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cc6d" w14:textId="337c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шетел азаматтары мен азаматтығы жоқ адамдарға саяси баспана беру тәртiбi туралы" Қазақстан Республикасы Президентiнiң Жарлығын жариялау туралы" Қазақстан Республикасы Iшкi iстер министрiнiң 1996 жылғы 30 қаңтардағы N 23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23 қыркүйектегі N 559 Бұйрығы. Қазақстан Республикасының Әділет министрлігінде 2005 жылғы 20 қазанда тіркелді. Тіркеу N 3904. Күші жойылды - Қазақстан Республикасы Ішкі істер министрінің 2015 жылғы 9 қазандағы № 830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Сыбайлас жемқорлық құқық бұзушылықтарға жағдай жасайтын нормаларды болдырмау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"Қазақстан Республикасындағы шетел азаматтары мен азаматтығы жоқ адамдарға саяси баспана беру тәртiбi туралы" Қазақстан Республикасы Президентiнiң Жарлығын жариялау туралы" Қазақстан Республикасы Iшкi iстер министрiнiң 1996 жылғы 30 қаңтардағы N 23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 мемлекеттiк тiркеу тiзiлiмiнде N 288 болып тiркелген) мынадай өзгерiстер енгiзiлсiн: </w:t>
      </w:r>
    </w:p>
    <w:bookmarkEnd w:id="0"/>
    <w:bookmarkStart w:name="z3" w:id="1"/>
    <w:p>
      <w:pPr>
        <w:spacing w:after="0"/>
        <w:ind w:left="0"/>
        <w:jc w:val="both"/>
      </w:pPr>
      <w:r>
        <w:rPr>
          <w:rFonts w:ascii="Times New Roman"/>
          <w:b w:val="false"/>
          <w:i w:val="false"/>
          <w:color w:val="000000"/>
          <w:sz w:val="28"/>
        </w:rPr>
        <w:t xml:space="preserve">
      1-тармақтағы "Алматы қаласының, облыстардың IIБ" деген сөздер "Облыстардың, Астана және Алматы қалалары iшкi iстер департаменттерiнiң"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аталған бұйрықпен бекiтiлген Iшкi iстер органдарының Қазақстан Республикасындағы шетел азаматтары мен азаматтығы жоқ адамдарға саяси баспана беруге байланысты материалдарды қарастыру тәртiбi жөнiндегi нұсқаулықта: </w:t>
      </w:r>
      <w:r>
        <w:br/>
      </w:r>
      <w:r>
        <w:rPr>
          <w:rFonts w:ascii="Times New Roman"/>
          <w:b w:val="false"/>
          <w:i w:val="false"/>
          <w:color w:val="000000"/>
          <w:sz w:val="28"/>
        </w:rPr>
        <w:t xml:space="preserve">
      барлық мәтiн бойынша: </w:t>
      </w:r>
      <w:r>
        <w:br/>
      </w:r>
      <w:r>
        <w:rPr>
          <w:rFonts w:ascii="Times New Roman"/>
          <w:b w:val="false"/>
          <w:i w:val="false"/>
          <w:color w:val="000000"/>
          <w:sz w:val="28"/>
        </w:rPr>
        <w:t xml:space="preserve">
      "облыстық iшкi iстер басқармалары, Алматы қалалық iшкi iстер бас басқармасы, облыстық IIБ, Алматы қаласының IIББ" деген сөздер "Облыстардың, Астана және Алматы қалалары iшкi iстер департаменттерiнiң" деген сөздермен ауыстырылсын; </w:t>
      </w:r>
      <w:r>
        <w:br/>
      </w:r>
      <w:r>
        <w:rPr>
          <w:rFonts w:ascii="Times New Roman"/>
          <w:b w:val="false"/>
          <w:i w:val="false"/>
          <w:color w:val="000000"/>
          <w:sz w:val="28"/>
        </w:rPr>
        <w:t xml:space="preserve">
      "Паспорт және виза жұмысы жөнiндегi басқарма (Паспорт және виза жұмысы жөнiндегi бөлiм)", "Iшкi iстер министрлiгiнiң Паспорт және виза жұмысы басқармасы" деген сөздер "Көшi-қон полициясы басқармасы (бөлiмi)", "IIM-нiң Көшi-қон полициясы департаментi" деген сөздермен ауыстырылсын; </w:t>
      </w:r>
      <w:r>
        <w:br/>
      </w:r>
      <w:r>
        <w:rPr>
          <w:rFonts w:ascii="Times New Roman"/>
          <w:b w:val="false"/>
          <w:i w:val="false"/>
          <w:color w:val="000000"/>
          <w:sz w:val="28"/>
        </w:rPr>
        <w:t xml:space="preserve">
      "көшi-қон жөнiндегi Департаментi", "көшi-қон жөнiндегi Департаментiнен" деген сөздер "Көшi-қон жөнiндегi комитетi" "Көшi-қон жөнiндегi комитетiнен"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2.1-тармақтағы "Қазақстан Республикасы Iшкi iстер Министрлiгiнiң паспорт және виза жұмысы жөнiндегi басқармасы" деген сөздер "Қазақстан Республикасы Iшкi iстер министрлiгiнiң Көшi-қон полициясы департаментi (бұдан әрi - IIМ-нiң КҚПД)"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2.2-тармақтың бiрiншi абзацында: </w:t>
      </w:r>
      <w:r>
        <w:br/>
      </w:r>
      <w:r>
        <w:rPr>
          <w:rFonts w:ascii="Times New Roman"/>
          <w:b w:val="false"/>
          <w:i w:val="false"/>
          <w:color w:val="000000"/>
          <w:sz w:val="28"/>
        </w:rPr>
        <w:t xml:space="preserve">
      "Паспорт және виза жұмысы жөнiндегi басқармалары (бөлiмдерi)" деген сөздер "Көші-қон полициясы басқармалары (бөлiмдерi) (бұдан әрi - КҚПБ(б))" деген сөздермен ауыстырылсын; </w:t>
      </w:r>
      <w:r>
        <w:br/>
      </w:r>
      <w:r>
        <w:rPr>
          <w:rFonts w:ascii="Times New Roman"/>
          <w:b w:val="false"/>
          <w:i w:val="false"/>
          <w:color w:val="000000"/>
          <w:sz w:val="28"/>
        </w:rPr>
        <w:t xml:space="preserve">
      "және Мемлекеттiк тергеу комитетiнiң Криминалдық ақпараттар орталығының" деген сөздер алынып тасталсын; </w:t>
      </w:r>
    </w:p>
    <w:bookmarkEnd w:id="4"/>
    <w:bookmarkStart w:name="z7" w:id="5"/>
    <w:p>
      <w:pPr>
        <w:spacing w:after="0"/>
        <w:ind w:left="0"/>
        <w:jc w:val="both"/>
      </w:pPr>
      <w:r>
        <w:rPr>
          <w:rFonts w:ascii="Times New Roman"/>
          <w:b w:val="false"/>
          <w:i w:val="false"/>
          <w:color w:val="000000"/>
          <w:sz w:val="28"/>
        </w:rPr>
        <w:t xml:space="preserve">
      3.2-тармақтың б) тармақшасындағы ", қазiргi заңдарға сәйкес, олардың Қазақстан Республикасының аумағында бұдан әрi болуының Заңдылығы жөнiндегi мәселенi қарастырады" деген сөздер "олардың Қазақстан Республикасының аумағынан кетуiн қамтамасыз ету жөнiндегi шараларды қолданады"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2. Қазақстан Республикасы Iшкi iстер министрлiгiнiң Көшi-қон полициясы департаментi (M.Қ.Пiстаев) бұйрықтың Қазақстан Республикасының Әдiлет министрлiгiнде мемлекеттiк тiркеуден өтуiн қамтамасыз етсiн. </w:t>
      </w:r>
    </w:p>
    <w:bookmarkEnd w:id="6"/>
    <w:bookmarkStart w:name="z9" w:id="7"/>
    <w:p>
      <w:pPr>
        <w:spacing w:after="0"/>
        <w:ind w:left="0"/>
        <w:jc w:val="both"/>
      </w:pPr>
      <w:r>
        <w:rPr>
          <w:rFonts w:ascii="Times New Roman"/>
          <w:b w:val="false"/>
          <w:i w:val="false"/>
          <w:color w:val="000000"/>
          <w:sz w:val="28"/>
        </w:rPr>
        <w:t xml:space="preserve">
      3. Осы бұйрық ресми жарияланған күнiнен бастап қолданысқа енгiзiледi. </w:t>
      </w:r>
    </w:p>
    <w:bookmarkEnd w:id="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