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8d4f" w14:textId="0ed8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Атқарушы агенттіктердің мемлекеттік ұйымдардың қызметшілерін оқыту түрінде ұсынылған байланысты емес гранттарды пайдалану жөніндегі ақпаратты табыс ету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министрлігінің 2005 жылғы 16 қыркүйектегі N 114 Бұйрығы. Қазақстан Республикасы Әділет министрлігінде 2005 жылғы 13 қазанда тіркелді. Тіркеу N 3887. Күші жойылды - Қазақстан Республикасы Ұлттық экономика министрінің 2023 жылғы 1 желтоқсандағы № 181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01.12.2023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"Байланысты емес гранттарды тарту, пайдалану, олардың мониторингі және пайдалану тиімділігін бағалау ережесін бекіту туралы" Қазақстан Республикасы Үкіметінің 2005 жылғы N 740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атқарушы агенттіктердің мемлекеттік ұйымдардың қызметшілерін оқыту түрінде ұсынылған байланысты емес гранттарды пайдалану жөніндегі ақпаратты табыс ету нысаны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Халықаралық экономикалық және қаржылық қатынастар департаменті (Н.Е.Оспанов) мен Заң басқармасы (А.Ж.Қасымбекова) осы бұйрықтың Қазақстан Республикасы Әділет министрлігінде мемлекеттік тіркелуін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Экономика және бюджеттік жоспарлау вице-министрі Н.А.Коржоваға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 Әділет министрлігінде мемлекеттік тіркелген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Министрдің м.а.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114 бұйрығымен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Атқарушы агенттіктердің мемлекеттік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ұйымдардың қызметшілерін кезеңінде оқыту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түрінде ұсынылған байланысты емес гранттарды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 жөнінде ақпаратты табыс ету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Атқарушы агенттіктің атауы: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Бенефициардың атауы: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Донор: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Курс атауы: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Лауазымының атауын көрсете отырып, қатысқандардың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(әкімшілік мемлекеттік қызметші қатысқан жағдайда оның санатын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көрсету қажет):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Оқыту курсының саласы (секторы):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Өткізілетін елі және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Курс өткізетін уақыт (оқыту курсын іске асыруды бастауды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аяқтауды көрсету):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Өткізетін тіл: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Оқыту курсына қатысушы жұмыста тұсаукесер өткізді 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мәліметтер: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курсқа қатысқандар арасындағы жалпы әйелдер саны: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қатысушылардың орта жасы: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Оқыту курсына қатысудан бас тартқан жағдайда, себебін көрсету: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Атқарушы агенттіктің басшысы: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нөмірі: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нысанның әр парағына атқарушы агенттіктің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 қояды.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