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2c1a" w14:textId="08a2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 ісі саласындағы сыртқы экономикалық және өзге де қызметтерге қатысушыларды тексеру туралы" Қазақстан Республикасы Кедендік бақылау агенттігі төрағасының 2003 жылғы 17 мамырдағы N 213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 Төрағасының 2005 жылғы 19 қыркүйектегі N 364 Бұйрығы. Қазақстан Республикасының Әділет министрлігінде 2005 жылғы 11 қазанда тіркелді. Тіркеу N 3885. Күші жойылды - ҚР Қаржы министрлігі Кедендік бақылау комитеті Төрағасының 2006 жылғы 1 наурыздағы N 87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Қаржы министрлігі Кедендік бақылау комитеті Төрағасының 2006 жылғы 1 наурыздағы N 87 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------------Бұйрықтан үзінді------------------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кәсiпкерлiк мәселелерi жөнiндегi кейбiр заңнамалық актiлерiне өзгерiстер мен толықтырулар енгiзу туралы Қазақстан Республикасы Заңының 1-бабының 5-тармағына сәйкес 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Мынадай бұйрықтардың күшi жойылсын деп есептелсiн: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"Кеден iсi саласындағы сыртқы экономикалық және өзге де қызметке қатысушыларды тексеру туралы" Қазақстан Республикасы Кедендiк бақылау агенттiгi төрағасының 2003 жылғы 17 мамырдағы N 213 бұйрығына өзгерiстер енгiзу туралы" Қазақстан Республикасы Қаржы вице-министрі - Қаржы министрлiгi Кедендiк бақылау комитетi төрағасының 2005 жылғы 19 қыркүйектегі N 364 бұйрығы (Қазақстан Республикасы нормативтік құқықтық актілерін мемлекеттiк тiркеу тізiлiмiнде N 3885 болып тiркелген, 2005 жылғы 23 қарашадағы N 217 "Заң газетінде", 2005 жылғы 26 қарашадағы N 49 (258) "Ресми газетте" жарияланған)...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Ескерту: 1-тармақ 3) тармақшамен толықтырылды - ҚР Қаржы министрлігі Кедендік бақылау комитеті Төрағасының 2006 жылғы 28 наурыздағы N 122 бұйрығымен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4. Осы бұйрық қол қойылған күнінен бастап қолданысқа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Кеден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459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459-1-баптарына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сәйкес,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"Кеден ісі саласындағы сыртқы экономикалық және өзге де қызметтерге қатысушыларды тексеру туралы" Қазақстан Республикасы Кедендік бақылау агенттігі төрағасының 2003 жылғы 17 мамырдағы N 213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2338 болып тіркелген, "Қазақстан Республикасы орталық атқару және өзге де мемлекеттік органдардың нормативтік құқықтық актілері бюллетенінде" жарияланған, 2004 жыл, N 37-40, 1016-бет)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Кеден ісі саласындағы сыртқы экономикалық және өзге де қызметтерге қатысушыларды тексеру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"Агенттік" деген сөз "Уәкілетті орган"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"Бұл ретте, осы Ережемен белгіленген талаптар лицензиаттардың Кеден кодексімен белгіленген біліктілік талаптарын сақтауы бөлігінде кедендік бақылау жүргізу кезінде Қазақстан Республикасының кеден органдары жүзеге асыратын іс-шараларға таратылмайды" деген сөздері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Кеден ісі саласындағы сыртқы экономикалық және өзге де қызметтерге қатысушыларды тексеру Кеден кодексінің 459, 459-1 баптарында көзделген негіздер және кезеңділік бойынша жүргізіледі";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 "Агенттік" деген сөз "Қазақстан Республикасы Қаржы министрлігінің Кедендік бақылау комитеті (бұдан әрі - Комитет)"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Ұйғарым Қазақстан Республикасының Нормативтік құқықтық актілерін тіркеу тізілімінде N 2744 болып тіркелген "Шаруашылық субъектілердің барлық тексерулерін ақпараттық есепке алу құжаттарын ұсыну, тіркеу және жүргізу туралы нұсқаулығын бекіту туралы" Қазақстан Республикасы Бас прокурорының 2004 жылғы 1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2744 болып тіркелген) бұйрығымен бекітілген Шаруашылық субъектілердің барлық тексерулердің ақпараттық есепке алу құжаттарын ұсыну, тіркеу және жүргізу туралы нұсқауға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нысаны бойынша Шаруашылық субъектілердің қызметін тексерулерді, ф.-1П карточкаларын және оларға талон қосымшаларын тағайындау туралы актілерді тіркеу журналында тіркелуі қажет.".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Кедендік бақылау комитетінің Посткедендік бақылау басқармасы (Д.Т. Мамашева) осы бұйрықтың Қазақстан Республикасының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Кедендік бақылау комитетінің Ұйымдастырушылық жұмыс және бақылау басқармасы (К.И. Махамбетов) осы бұйрықтың бұқаралық ақпарат құралдарында ресми жариялануын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Қаржы министрлігі Кедендік бақылау комитеті төрағасының орынбасары Т.И. Сунтаевқа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күнінен бастап он жұмыс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Вице-министрі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