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1224" w14:textId="62a1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фитосанитарлық бақылауды жүзеге асыру жөніндегі нұсқаулықты бекіту туралы" Қазақстан Республикасы Ауыл шаруашылығы министрінің 2004 жылғы 2 қыркүйектегі N 470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2005 жылғы 6 қыркүйектегі N 526 бұйрығы. Қазақстан Республикасы Әділет министрлігінде 2005 жылғы 12 қыркүйекте тіркелді. Тіркеу N 3830. Күші жойылды - Қазақстан Республикасы Ауыл Шаруашылғы министрлігінің 2012 жылғы 13 ақпандағы № 10-1/52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Ауыл Шаруашылғы министрлігінің 2012.02.13 </w:t>
      </w:r>
      <w:r>
        <w:rPr>
          <w:rFonts w:ascii="Times New Roman"/>
          <w:b w:val="false"/>
          <w:i w:val="false"/>
          <w:color w:val="ff0000"/>
          <w:sz w:val="28"/>
        </w:rPr>
        <w:t>№ 10-1/52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"Қолданыстағы заңға тәуелді нормативтік құқықтық кесімдерге оларда сыбайлас жемқорлық құқық бұзушылықтарға жағдай туғызатын нормалардың болуы тұрғысында тексеріс жүргізу жөніндегі жұмыс тобын құру туралы" Қазақстан Республикасы Премьер-Министрінің 2005 жылғы 5 сәуірдегі N 82-ө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 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"Мемлекеттік фитосанитарлық бақылауды жүзеге асыру жөніндегі нұсқаулықты бекіту туралы" Қазақстан Республикасы Ауыл шаруашылығы министрінің 2004 жылғы 2 қыркүйектегі N 470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N 3111 болып тіркелген, "Қазақстан Республикасы нормативтік құқықтық актілерінің бюллетенінде" жарияланған, 2004 ж., N 41-43, 1034-құжат) мынадай өзгеріс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бұйрықпен бекітілген Мемлекеттік фитосанитарлық бақылауды жүргізу жөніндегі нұсқаулықта: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6-тармағының екінші абзацындағы "орын" деген сөз "орын мен кезең" деген сөздермен ауыстырылсын.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министрлігінің Өсімдіктерді қорғау және карантин департаменті (С.С.Хасенов) осы бұйрықты Қазақстан Республикасының Әділет министрлігінде мемлекеттік тіркеуді қамтамасыз етсін.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Республикасының Ауыл шаруашылығы вице-министрі А.Қ.Күрішбаевқа жүктелсін.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 рет ресми жарияланған күнінен бастап он күнтізбелік күн өткен соң қолданысқа енгізіледі.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