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7fc2" w14:textId="9bd7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жекелеген кеден органдарында тауарлардың жекелеген санаттарын декларациялау туралы" Қазақстан Республикасы Қаржы вице-министрі - Қаржы министрлігінің Кедендік бақылау комитеті төрағасының 2005 жылғы 5 мамырдағы N 167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Кедендік бақылау комитеті төрағасының 2005 жылғы 30 шілдедегі N 286 Бұйрығы. Қазақстан Республикасының Әділет министрлігінде 2005 жылғы 25 тамызда тіркелді. Тіркеу N 3813. Бұйрықтың күші жойылды - Қазақстан Республикасы Қаржы министрлігі Кедендік бақылау комитеті төрағасының 2007 жылғы 14 қарашадағы N 344 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Қазақстан Республикасы Қаржы министрлігі Кедендік бақылау комитеті төрағасының 2007 жылғы 14 қарашадағы N 344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 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"Нормативтік құқықтық актілер туралы" Қазақстан Республикасы  Заңының 27 және 40-баптарына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бұйрықтың тізбесіне сәйкес кеден ісі саласындағы бұйрықтардың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Осы бұйрық қол қойылған күннен бастап күшіне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Қаржы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министрлігі Кедендік бақылау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комитеті төрағасының 2007 жылғы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14 қарашадағы N 344 бұйрығына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жойылған кейбір бұйрықтардың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"Қазақстан Республикасының жекелеген кеден органдарында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тауарлардың жекелеген санаттарын декларациялау туралы" Қазақстан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Республикасының Қаржы вице-министрі - Қаржы министрлігінің Кедендік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бақылау комитеті төрағасының 2005 жылғы 5 мамырдағы N 167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толықтырулар енгізу туралы" Қазақстан Республикасы Қаржы министрлігі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Кедендік бақылау комитеті төрағасының 2005 жылғы 30 шілдедегі N 286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 (Нормативтік құқықтық актілерді тіркеу тізілімінде 2005 жылғы 25 тамызда N 3813 болып тіркелген, 2005 жылғы 13 қазандағы N 189 (923) "Заң газетінде" жарияланған).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Тауарлардың жекелеген санаттарын кедендік ресімдеу мен кедендік бақылауды жетілдіру мақсатында, сондай-ақ сыртқы экономикалық қызметке қатысушылар үшін қолайлы жағдай жасау мақсатында,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жекелеген кеден органдарында тауарлардың жекелеген санаттарын декларациялау туралы" Қаржы вице-министрі - Комитет төрағасының 2005 жылғы 5 мамырдағы N 167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 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бұйрыққа 2-қосымша: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20-43-тармақтарымен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Астана қаласы бойынша Кедендік бақылау департаментінің "Әуежай - Астана"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Алматы қаласы бойынша Кедендік бақылау департаментінің "Жетісу"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Ақмола облысы бойынша Кедендік бақылау департаментінің "Ақсу"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Шығыс Қазақстан облысы бойынша Кедендік бақылау департаментінің "Оба"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Ақтөбе облысы бойынша Кедендік бақылау департаментінің "Ембі"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Ақтөбе облысы бойынша Кедендік бақылау департаментінің "Мұғалжар"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Ақтөбе облысы бойынша Кедендік бақылау департаментінің "Шұбар-Құдық"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Атырау облысы бойынша Кедендік бақылау департаментінің "Теңіз"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Атырау облысы бойынша Кедендік бақылау департаментінің "Әуежай - Атырау"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Батыс Қазақстан облысы бойынша Кедендік бақылау департаментінің "Ақсай"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Қарағанды облысы бойынша Кедендік бақылау департаментінің "Теміртау"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Қарағанды облысы бойынша Кедендік бақылау департаментінің "Әуежай - Қарағанды"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Қостанай облысы бойынша Кедендік бақылау департаментінің "Қаратомар"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Маңғыстау облысы бойынша Кедендік бақылау департаментінің "Қара-Шекпен"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Маңғыстау облысы бойынша Кедендік бақылау департаментінің "Әуежай - Ақтау"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Павлодар облысы бойынша Кедендік бақылау департаментінің "Ақсу"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Павлодар облысы бойынша Кедендік бақылау департаментінің "Екібастұз"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Оңтүстік Қазақстан облысы бойынша Кедендік бақылау департаментінің "Түркістан"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Оңтүстік Қазақстан облысы бойынша Кедендік бақылау департаментінің "Әуежай - Шымкент"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Оңтүстік Қазақстан облысы бойынша Кедендік бақылау департаментінің "Сарыағаш" кеден бекеті.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"Қорғас" кедені.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"Қордай" кедені.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"Бақты" кедені.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"Майқапшағай" кедені".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Кедендік бақылау комитеті Кедендік бақылауды ұйымдастыру басқармасы (Ө.К.Бейіспеков) осы бұйрықтың Қазақстан Республикасы Әділет министрлігінде мемлекеттік тіркелуін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Кедендік бақылау комитеті Ұйымдастырушылық жұмыс және бақылау басқармасы (К.І.Махамбетов) осы бұйрықтың бұқаралық ақпарат құралдарында ресми жариялануын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Қаржы министрлігінің Кедендік бақылау комитеті төрағасының орынбасары Б.Т.Әбдішевке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бірінші ресми жарияланған күннен он күн өтуі бойынша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вице-министрі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