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2df2" w14:textId="eb72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қызметшілеріне Зейнетақы төлеу жөніндегі мемлекеттік орталықтан еңбек сіңірген жылдары үшін зейнетақы және мемлекеттік әлеуметтік жәрдемақы төлеуді жүзеге асыру жөніндегі нұсқаулықты бекіту туралы" Қазақстан Республикасы Еңбек және халықты әлеуметтік қорғау министрінің 1999 жылғы 19 наурыздағы N 44-ө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7 шілдедегі N 177-ө Бұйрығы. Қазақстан Республикасының Әділет министрлігінде 2005 жылғы 22 тамызда тіркелді. Тіркеу N 3803. Күші жойылды - ҚР Еңбек және халықты әлеуметтік қорғау министрінің 2007 жылғы 19 сәуірдегі N 90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министрінің 2007.04.19 </w:t>
      </w:r>
      <w:r>
        <w:rPr>
          <w:rFonts w:ascii="Times New Roman"/>
          <w:b w:val="false"/>
          <w:i w:val="false"/>
          <w:color w:val="ff0000"/>
          <w:sz w:val="28"/>
        </w:rPr>
        <w:t>№ 90-ө</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xml:space="preserve">      Еңбек сіңірген жылдар үшін зейнетақы, мемлекеттік базалық зейнетақы төлемдерін және мемлекеттік әлеуметтік жәрдемақылар тағайындаудың және төлеудің тәртібін қолданылып жүрген заңнамамен сәйкестікке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"Әскери қызметшілерге, ішкі істер органдары, Қазақстан Республикасының Әділет министрлігі Қылмыстық-атқару жүйесі комитетінің, қаржы полициясы мен мемлекеттік өртке қарсы қызмет органдарының қызметшілеріне Зейнетақы төлеу жөніндегі мемлекеттік орталықтан еңбек сіңірген жылдары үшін зейнетақы және мемлекеттік әлеуметтік жәрдемақы төлеуді жүзеге асыру жөніндегі нұсқаулықты бекіту туралы" Қазақстан Республикасы Еңбек және халықты әлеуметтік қорғау министрінің 1999 жылғы 19 наурыздағы N 44-б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741 тіркелген, Қазақстан Республикасы Еңбек және халықты әлеуметтік қорғау министрлігінің "Вопросы труда" бюллетенінде 1999 ж., N 7-8 жарияланған, Қазақстан Республикасы Еңбек және халықты әлеуметтік қорғау Министрінің 2005 жылғы 18 қаңтардағы N 10-ө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өзгерістерімен жарияланған) мынадай толықтырулар мен өзгерістер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атауындағы, 1-тармағындағы және көрсетілген бұйрықпен бекітілген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қызметшілеріне Зейнетақы төлеу жөніндегі мемлекеттік орталықтан еңбек сіңірген жылдары үшін зейнетақы және мемлекеттік әлеуметтік жәрдемақы төлеуді жүзеге асыру жөніндегі Нұсқаулықтың (бұдан әрі - Нұсқаулық) атауындағы "еңбек сіңірген жылдары үшін зейнетақы" деген сөздерден кейін "мемлекеттік базалық зейнетақы,"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Нұсқаулықта: </w:t>
      </w:r>
      <w:r>
        <w:br/>
      </w:r>
      <w:r>
        <w:rPr>
          <w:rFonts w:ascii="Times New Roman"/>
          <w:b w:val="false"/>
          <w:i w:val="false"/>
          <w:color w:val="000000"/>
          <w:sz w:val="28"/>
        </w:rPr>
        <w:t xml:space="preserve">
      кіріспесіндегі "еңбек сіңірген жылдары үшін зейнетақы және мемлекеттік әлеуметтік жәрдемақы" деген сөздер "еңбек сіңірген жылдары үшін зейнетақы төлемдерін, мемлекеттік базалық зейнетақы төлемін және мемлекеттік әлеуметтік жәрдемақы (бұдан әрі - зейнетақы мен мемлекеттік әлеуметтік жәрдемақы)" деген сөздермен ауыстырылсын; </w:t>
      </w:r>
      <w:r>
        <w:br/>
      </w:r>
      <w:r>
        <w:rPr>
          <w:rFonts w:ascii="Times New Roman"/>
          <w:b w:val="false"/>
          <w:i w:val="false"/>
          <w:color w:val="000000"/>
          <w:sz w:val="28"/>
        </w:rPr>
        <w:t xml:space="preserve">
      мәтіннің он бойындағы "еңбек сіңірген жылдары үшін" деген сөздер алынып тасталсын;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5-тармақтағы "зейнетақы" деген сөздерден кейін "мен мемлекеттік әлеуметтік жәрдемақы" деген сөздермен толықтырылсын;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12-тармақтағы "зейнеткерлердің" деген сөзден кейін "және мемлекеттік әлеуметтік жәрдемақы алушылардың" деген сөздермен толықтырылсын;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16-тармақтың үшінші абзацтағы "төленген төлемдер туралы зейнетақы" деген сөздерден кейін "және мемлекеттік әлеуметтік жәрдемақы" деген сөздермен толықтырылсын;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Интернат үйлерінің (пансионат) аумақтық орналасқан жеріндегі ЗТМО аудандық (қалалық) бөлімшелері тағайындалған зейнетақының немесе мемлекеттік әлеуметтік жәрдемақының қызмет көрсететін банктің филиалында келісімді шарт жағдайларында нақты зейнеткерге немесе мемлекеттік әлеуметтік жәрдемақы алушыға одан әрі пайдаланылуы үшін, қарттар мен мүгедектерге арналған интернат-үйлерінің (пансионаттың) арнаулы шоттарына аудару үшін деректемелерін көрсете отырып ЗТМО облыстық филиалдарына ай сайын N 4-Г және 4-Г пос формаларындағы зейнеткерлер мен мемлекеттік әлеуметтік жәрдемақы алушылардың тізім-ведомостарын ұсынады.";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ЗТМО облыстық филиалдары төлеуге жататын зейнетақының және мемлекеттік әлеуметтік жәрдемақының жалпы сомасын N 4-Г және 4-Г пос формаларымен қоса зейнетақы және мемлекеттік әлеуметтік жәрдемақы төлеуге қажеттіліктің жиынтық кестесіне енгізеді және оны көрсетілген сомаларды белгіленген тәртіппен қаржыландыратын республикалық ЗТМО жібереді.";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35-тармақтағы: </w:t>
      </w:r>
      <w:r>
        <w:br/>
      </w:r>
      <w:r>
        <w:rPr>
          <w:rFonts w:ascii="Times New Roman"/>
          <w:b w:val="false"/>
          <w:i w:val="false"/>
          <w:color w:val="000000"/>
          <w:sz w:val="28"/>
        </w:rPr>
        <w:t xml:space="preserve">
      "сотталған зейнеткер" деген сөздерден кейін "немесе мемлекеттік әлеуметтік жәрдемақы алушы" деген сөздермен толықтырылсын; </w:t>
      </w:r>
      <w:r>
        <w:br/>
      </w:r>
      <w:r>
        <w:rPr>
          <w:rFonts w:ascii="Times New Roman"/>
          <w:b w:val="false"/>
          <w:i w:val="false"/>
          <w:color w:val="000000"/>
          <w:sz w:val="28"/>
        </w:rPr>
        <w:t xml:space="preserve">
      "(жәрдемақы)" деген сөз "немесе мемлекеттік әлеуметтік жәрдемақының" деген сөздермен ауыстырылсын; </w:t>
      </w:r>
      <w:r>
        <w:br/>
      </w:r>
      <w:r>
        <w:rPr>
          <w:rFonts w:ascii="Times New Roman"/>
          <w:b w:val="false"/>
          <w:i w:val="false"/>
          <w:color w:val="000000"/>
          <w:sz w:val="28"/>
        </w:rPr>
        <w:t xml:space="preserve">
      "(жәрдемақы)" деген сөз "немесе мемлекеттік әлеуметтік жәрдемақы" деген сөздермен ауыстырылсын;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36-тармақтағы: </w:t>
      </w:r>
      <w:r>
        <w:br/>
      </w:r>
      <w:r>
        <w:rPr>
          <w:rFonts w:ascii="Times New Roman"/>
          <w:b w:val="false"/>
          <w:i w:val="false"/>
          <w:color w:val="000000"/>
          <w:sz w:val="28"/>
        </w:rPr>
        <w:t xml:space="preserve">
      "(жәрдемақы алушының)" деген сөздер "немесе мемлекеттік әлеуметтік жәрдемақы алушының" деген сөздермен ауыстырылсын; </w:t>
      </w:r>
      <w:r>
        <w:br/>
      </w:r>
      <w:r>
        <w:rPr>
          <w:rFonts w:ascii="Times New Roman"/>
          <w:b w:val="false"/>
          <w:i w:val="false"/>
          <w:color w:val="000000"/>
          <w:sz w:val="28"/>
        </w:rPr>
        <w:t xml:space="preserve">
      "зейнеткерлік іс қағаздарын" деген сөздерден кейін "немесе мемлекеттік әлеуметтік жәрдемақы алушының іс қағаздарын" деген сөздермен толықтырылсын; </w:t>
      </w:r>
      <w:r>
        <w:br/>
      </w:r>
      <w:r>
        <w:rPr>
          <w:rFonts w:ascii="Times New Roman"/>
          <w:b w:val="false"/>
          <w:i w:val="false"/>
          <w:color w:val="000000"/>
          <w:sz w:val="28"/>
        </w:rPr>
        <w:t xml:space="preserve">
      "(жәрдемақы алушы)" деген сөздер "немесе мемлекеттік әлеуметтік жәрдемақы алушының іс қағазын" деген сөздермен ауыстырылсын;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37-тармақтағы: </w:t>
      </w:r>
      <w:r>
        <w:br/>
      </w:r>
      <w:r>
        <w:rPr>
          <w:rFonts w:ascii="Times New Roman"/>
          <w:b w:val="false"/>
          <w:i w:val="false"/>
          <w:color w:val="000000"/>
          <w:sz w:val="28"/>
        </w:rPr>
        <w:t xml:space="preserve">
      "(жәрдемақы алушыны)" деген сөздер "немесе мемлекеттік әлеуметтік жәрдемақы алушыны" деген сөздермен ауыстырылсын; </w:t>
      </w:r>
      <w:r>
        <w:br/>
      </w:r>
      <w:r>
        <w:rPr>
          <w:rFonts w:ascii="Times New Roman"/>
          <w:b w:val="false"/>
          <w:i w:val="false"/>
          <w:color w:val="000000"/>
          <w:sz w:val="28"/>
        </w:rPr>
        <w:t xml:space="preserve">
      "(жәрдемақыны)" деген сөз "немесе мемлекеттік әлеуметтік жәрдемақыны" деген сөздермен ауыстырылсын;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38-тармақтағы: </w:t>
      </w:r>
      <w:r>
        <w:br/>
      </w:r>
      <w:r>
        <w:rPr>
          <w:rFonts w:ascii="Times New Roman"/>
          <w:b w:val="false"/>
          <w:i w:val="false"/>
          <w:color w:val="000000"/>
          <w:sz w:val="28"/>
        </w:rPr>
        <w:t xml:space="preserve">
      "зейнетақы" деген сөзден кейін "және мемлекеттік әлеуметтік жәрдемақы" деген сөздермен толықтырылсын; </w:t>
      </w:r>
      <w:r>
        <w:br/>
      </w:r>
      <w:r>
        <w:rPr>
          <w:rFonts w:ascii="Times New Roman"/>
          <w:b w:val="false"/>
          <w:i w:val="false"/>
          <w:color w:val="000000"/>
          <w:sz w:val="28"/>
        </w:rPr>
        <w:t xml:space="preserve">
      "(жәрдемақы)" деген сөз "және мемлекеттік әлеуметтік жәрдемақының" деген сөздермен ауыстырылсын;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39-тармақтағы "дербес шотына есептелген зейнетақы" деген сөздерден кейін "немесе мемлекеттік әлеуметтік жәрдемақы" деген сөздермен толықтырылсын;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46-тармақтағы "жәрдемақының" деген сөз "мемлекеттік әлеуметтік жәрдемақының" деген сөздермен ауыстырылсын;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50-тармақтағы "жәрдемақыны" деген сөз "мемлекеттік әлеуметтік жәрдемақыны" деген сөздермен ауыстырылсын; </w:t>
      </w:r>
      <w:r>
        <w:br/>
      </w:r>
      <w:r>
        <w:rPr>
          <w:rFonts w:ascii="Times New Roman"/>
          <w:b w:val="false"/>
          <w:i w:val="false"/>
          <w:color w:val="000000"/>
          <w:sz w:val="28"/>
        </w:rPr>
        <w:t xml:space="preserve">
      Нұсқаулыққа N 1-ВС, 1-ВС пос-қосымшалары осы бұйрықтың 1, 2-қосымшаларына сәйкес жаңа редакцияда жазылсын. </w:t>
      </w:r>
    </w:p>
    <w:bookmarkEnd w:id="15"/>
    <w:bookmarkStart w:name="z17" w:id="16"/>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1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"____" _________ 2005 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14 шілде 2005 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"____" _________ 2005 ж.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2005 жылғы 7 шілдедегі </w:t>
      </w:r>
      <w:r>
        <w:br/>
      </w:r>
      <w:r>
        <w:rPr>
          <w:rFonts w:ascii="Times New Roman"/>
          <w:b w:val="false"/>
          <w:i w:val="false"/>
          <w:color w:val="000000"/>
          <w:sz w:val="28"/>
        </w:rPr>
        <w:t xml:space="preserve">
                                      N 177-ө бұйрығына 1-қосымша </w:t>
      </w:r>
    </w:p>
    <w:bookmarkEnd w:id="17"/>
    <w:p>
      <w:pPr>
        <w:spacing w:after="0"/>
        <w:ind w:left="0"/>
        <w:jc w:val="both"/>
      </w:pPr>
      <w:r>
        <w:rPr>
          <w:rFonts w:ascii="Times New Roman"/>
          <w:b w:val="false"/>
          <w:i w:val="false"/>
          <w:color w:val="000000"/>
          <w:sz w:val="28"/>
        </w:rPr>
        <w:t xml:space="preserve">                                                N 1-ВС пос формасы </w:t>
      </w:r>
    </w:p>
    <w:p>
      <w:pPr>
        <w:spacing w:after="0"/>
        <w:ind w:left="0"/>
        <w:jc w:val="both"/>
      </w:pPr>
      <w:r>
        <w:rPr>
          <w:rFonts w:ascii="Times New Roman"/>
          <w:b/>
          <w:i w:val="false"/>
          <w:color w:val="000000"/>
          <w:sz w:val="28"/>
        </w:rPr>
        <w:t xml:space="preserve">                Әскери қызметші, ішкі істер органдары </w:t>
      </w:r>
      <w:r>
        <w:br/>
      </w:r>
      <w:r>
        <w:rPr>
          <w:rFonts w:ascii="Times New Roman"/>
          <w:b w:val="false"/>
          <w:i w:val="false"/>
          <w:color w:val="000000"/>
          <w:sz w:val="28"/>
        </w:rPr>
        <w:t>
</w:t>
      </w:r>
      <w:r>
        <w:rPr>
          <w:rFonts w:ascii="Times New Roman"/>
          <w:b/>
          <w:i w:val="false"/>
          <w:color w:val="000000"/>
          <w:sz w:val="28"/>
        </w:rPr>
        <w:t xml:space="preserve">          қызметкерлері санындағы мемлекеттік әлеуметтік </w:t>
      </w:r>
      <w:r>
        <w:br/>
      </w:r>
      <w:r>
        <w:rPr>
          <w:rFonts w:ascii="Times New Roman"/>
          <w:b w:val="false"/>
          <w:i w:val="false"/>
          <w:color w:val="000000"/>
          <w:sz w:val="28"/>
        </w:rPr>
        <w:t>
</w:t>
      </w:r>
      <w:r>
        <w:rPr>
          <w:rFonts w:ascii="Times New Roman"/>
          <w:b/>
          <w:i w:val="false"/>
          <w:color w:val="000000"/>
          <w:sz w:val="28"/>
        </w:rPr>
        <w:t xml:space="preserve">                 жәрдемақы алушының ісінен көшірме </w:t>
      </w:r>
      <w:r>
        <w:br/>
      </w:r>
      <w:r>
        <w:rPr>
          <w:rFonts w:ascii="Times New Roman"/>
          <w:b w:val="false"/>
          <w:i w:val="false"/>
          <w:color w:val="000000"/>
          <w:sz w:val="28"/>
        </w:rPr>
        <w:t>
</w:t>
      </w:r>
      <w:r>
        <w:rPr>
          <w:rFonts w:ascii="Times New Roman"/>
          <w:b/>
          <w:i w:val="false"/>
          <w:color w:val="000000"/>
          <w:sz w:val="28"/>
        </w:rPr>
        <w:t xml:space="preserve">                         іс қағазы N______ </w:t>
      </w:r>
    </w:p>
    <w:p>
      <w:pPr>
        <w:spacing w:after="0"/>
        <w:ind w:left="0"/>
        <w:jc w:val="both"/>
      </w:pPr>
      <w:r>
        <w:rPr>
          <w:rFonts w:ascii="Times New Roman"/>
          <w:b w:val="false"/>
          <w:i w:val="false"/>
          <w:color w:val="000000"/>
          <w:sz w:val="28"/>
        </w:rPr>
        <w:t xml:space="preserve">      Тегі________________________________________________________ </w:t>
      </w:r>
      <w:r>
        <w:br/>
      </w:r>
      <w:r>
        <w:rPr>
          <w:rFonts w:ascii="Times New Roman"/>
          <w:b w:val="false"/>
          <w:i w:val="false"/>
          <w:color w:val="000000"/>
          <w:sz w:val="28"/>
        </w:rPr>
        <w:t xml:space="preserve">
      Аты_________________________________________________________ </w:t>
      </w:r>
      <w:r>
        <w:br/>
      </w:r>
      <w:r>
        <w:rPr>
          <w:rFonts w:ascii="Times New Roman"/>
          <w:b w:val="false"/>
          <w:i w:val="false"/>
          <w:color w:val="000000"/>
          <w:sz w:val="28"/>
        </w:rPr>
        <w:t xml:space="preserve">
      Әкесінің аты________________________________________________ </w:t>
      </w:r>
      <w:r>
        <w:br/>
      </w:r>
      <w:r>
        <w:rPr>
          <w:rFonts w:ascii="Times New Roman"/>
          <w:b w:val="false"/>
          <w:i w:val="false"/>
          <w:color w:val="000000"/>
          <w:sz w:val="28"/>
        </w:rPr>
        <w:t xml:space="preserve">
      Тұрғылықты мекен жайы (нақты)_______________________________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әлеуметтік жеке коды ӘЖК N </w:t>
      </w:r>
      <w:r>
        <w:br/>
      </w:r>
      <w:r>
        <w:rPr>
          <w:rFonts w:ascii="Times New Roman"/>
          <w:b w:val="false"/>
          <w:i w:val="false"/>
          <w:color w:val="000000"/>
          <w:sz w:val="28"/>
        </w:rPr>
        <w:t xml:space="preserve">
      ___________________________________ (берілгенде толтырылады) </w:t>
      </w:r>
    </w:p>
    <w:p>
      <w:pPr>
        <w:spacing w:after="0"/>
        <w:ind w:left="0"/>
        <w:jc w:val="both"/>
      </w:pPr>
      <w:r>
        <w:rPr>
          <w:rFonts w:ascii="Times New Roman"/>
          <w:b w:val="false"/>
          <w:i w:val="false"/>
          <w:color w:val="000000"/>
          <w:sz w:val="28"/>
        </w:rPr>
        <w:t xml:space="preserve">      Салық төлеушінің тіркеу нөмірі (СТТН)_______________________ </w:t>
      </w:r>
      <w:r>
        <w:br/>
      </w:r>
      <w:r>
        <w:rPr>
          <w:rFonts w:ascii="Times New Roman"/>
          <w:b w:val="false"/>
          <w:i w:val="false"/>
          <w:color w:val="000000"/>
          <w:sz w:val="28"/>
        </w:rPr>
        <w:t xml:space="preserve">
      Жәрдемақы __________________________________ бастап төленсін </w:t>
      </w:r>
      <w:r>
        <w:br/>
      </w:r>
      <w:r>
        <w:rPr>
          <w:rFonts w:ascii="Times New Roman"/>
          <w:b w:val="false"/>
          <w:i w:val="false"/>
          <w:color w:val="000000"/>
          <w:sz w:val="28"/>
        </w:rPr>
        <w:t xml:space="preserve">
      Жәрдемақының түрі:__________________________________________ </w:t>
      </w:r>
      <w:r>
        <w:br/>
      </w:r>
      <w:r>
        <w:rPr>
          <w:rFonts w:ascii="Times New Roman"/>
          <w:b w:val="false"/>
          <w:i w:val="false"/>
          <w:color w:val="000000"/>
          <w:sz w:val="28"/>
        </w:rPr>
        <w:t xml:space="preserve">
      Мүгедектігі бойынша МӘСК анықтамасы N___ "___"______ ____ ж. </w:t>
      </w:r>
      <w:r>
        <w:br/>
      </w:r>
      <w:r>
        <w:rPr>
          <w:rFonts w:ascii="Times New Roman"/>
          <w:b w:val="false"/>
          <w:i w:val="false"/>
          <w:color w:val="000000"/>
          <w:sz w:val="28"/>
        </w:rPr>
        <w:t xml:space="preserve">
      Асыраушысынан айрылуына байланысты (асыраушысы қайтыс болған </w:t>
      </w:r>
      <w:r>
        <w:br/>
      </w:r>
      <w:r>
        <w:rPr>
          <w:rFonts w:ascii="Times New Roman"/>
          <w:b w:val="false"/>
          <w:i w:val="false"/>
          <w:color w:val="000000"/>
          <w:sz w:val="28"/>
        </w:rPr>
        <w:t xml:space="preserve">
      туралы анықтама) N____ "_____"____________ 199__ ж. </w:t>
      </w:r>
      <w:r>
        <w:br/>
      </w:r>
      <w:r>
        <w:rPr>
          <w:rFonts w:ascii="Times New Roman"/>
          <w:b w:val="false"/>
          <w:i w:val="false"/>
          <w:color w:val="000000"/>
          <w:sz w:val="28"/>
        </w:rPr>
        <w:t xml:space="preserve">
      Жасы бойынша </w:t>
      </w:r>
      <w:r>
        <w:br/>
      </w:r>
      <w:r>
        <w:rPr>
          <w:rFonts w:ascii="Times New Roman"/>
          <w:b w:val="false"/>
          <w:i w:val="false"/>
          <w:color w:val="000000"/>
          <w:sz w:val="28"/>
        </w:rPr>
        <w:t xml:space="preserve">
      Жәрдемақы мөлшері (тағайындалған күніне)______________ теңге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Жәрдемақы мөлшері өзгерту жөніндегі себептер:_______________ </w:t>
      </w:r>
      <w:r>
        <w:br/>
      </w:r>
      <w:r>
        <w:rPr>
          <w:rFonts w:ascii="Times New Roman"/>
          <w:b w:val="false"/>
          <w:i w:val="false"/>
          <w:color w:val="000000"/>
          <w:sz w:val="28"/>
        </w:rPr>
        <w:t xml:space="preserve">
      (мүгедектік тобы, отбасының жұмысқа жарамсыз мүшелерінің саны </w:t>
      </w:r>
      <w:r>
        <w:br/>
      </w:r>
      <w:r>
        <w:rPr>
          <w:rFonts w:ascii="Times New Roman"/>
          <w:b w:val="false"/>
          <w:i w:val="false"/>
          <w:color w:val="000000"/>
          <w:sz w:val="28"/>
        </w:rPr>
        <w:t xml:space="preserve">
      өзгеруі) </w:t>
      </w:r>
      <w:r>
        <w:br/>
      </w:r>
      <w:r>
        <w:rPr>
          <w:rFonts w:ascii="Times New Roman"/>
          <w:b w:val="false"/>
          <w:i w:val="false"/>
          <w:color w:val="000000"/>
          <w:sz w:val="28"/>
        </w:rPr>
        <w:t xml:space="preserve">
      ______ ж. "_____"_________________ бастап </w:t>
      </w:r>
    </w:p>
    <w:p>
      <w:pPr>
        <w:spacing w:after="0"/>
        <w:ind w:left="0"/>
        <w:jc w:val="both"/>
      </w:pPr>
      <w:r>
        <w:rPr>
          <w:rFonts w:ascii="Times New Roman"/>
          <w:b w:val="false"/>
          <w:i w:val="false"/>
          <w:color w:val="000000"/>
          <w:sz w:val="28"/>
        </w:rPr>
        <w:t xml:space="preserve">      Базалық зейнетақы мөлшері: ____________________________ теңге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Базалық зейнетақы төлемдері ______________ бастап жүргізілсін </w:t>
      </w:r>
      <w:r>
        <w:br/>
      </w:r>
      <w:r>
        <w:rPr>
          <w:rFonts w:ascii="Times New Roman"/>
          <w:b w:val="false"/>
          <w:i w:val="false"/>
          <w:color w:val="000000"/>
          <w:sz w:val="28"/>
        </w:rPr>
        <w:t xml:space="preserve">
      Базалық зейнетақы қосымша ақының сомасы _______________ теңге </w:t>
      </w:r>
    </w:p>
    <w:p>
      <w:pPr>
        <w:spacing w:after="0"/>
        <w:ind w:left="0"/>
        <w:jc w:val="both"/>
      </w:pPr>
      <w:r>
        <w:rPr>
          <w:rFonts w:ascii="Times New Roman"/>
          <w:b w:val="false"/>
          <w:i w:val="false"/>
          <w:color w:val="000000"/>
          <w:sz w:val="28"/>
        </w:rPr>
        <w:t xml:space="preserve">      Атқарушы құжаттар бойынша ұстап қалулар: </w:t>
      </w:r>
      <w:r>
        <w:br/>
      </w:r>
      <w:r>
        <w:rPr>
          <w:rFonts w:ascii="Times New Roman"/>
          <w:b w:val="false"/>
          <w:i w:val="false"/>
          <w:color w:val="000000"/>
          <w:sz w:val="28"/>
        </w:rPr>
        <w:t xml:space="preserve">
      Жәрдемақы сомасынан ___________ теңге__________________ дейін </w:t>
      </w:r>
      <w:r>
        <w:br/>
      </w:r>
      <w:r>
        <w:rPr>
          <w:rFonts w:ascii="Times New Roman"/>
          <w:b w:val="false"/>
          <w:i w:val="false"/>
          <w:color w:val="000000"/>
          <w:sz w:val="28"/>
        </w:rPr>
        <w:t xml:space="preserve">
      Базалық зейнетақы сомасынан __________ теңге __________ дейін </w:t>
      </w:r>
      <w:r>
        <w:br/>
      </w:r>
      <w:r>
        <w:rPr>
          <w:rFonts w:ascii="Times New Roman"/>
          <w:b w:val="false"/>
          <w:i w:val="false"/>
          <w:color w:val="000000"/>
          <w:sz w:val="28"/>
        </w:rPr>
        <w:t xml:space="preserve">
      ұстап қалуды алушының деректеме______________________________ </w:t>
      </w:r>
      <w:r>
        <w:br/>
      </w:r>
      <w:r>
        <w:rPr>
          <w:rFonts w:ascii="Times New Roman"/>
          <w:b w:val="false"/>
          <w:i w:val="false"/>
          <w:color w:val="000000"/>
          <w:sz w:val="28"/>
        </w:rPr>
        <w:t xml:space="preserve">
      (алушының қызмет көрсетуші банктегі дербес шоты, мекен жайы) </w:t>
      </w:r>
      <w:r>
        <w:br/>
      </w:r>
      <w:r>
        <w:rPr>
          <w:rFonts w:ascii="Times New Roman"/>
          <w:b w:val="false"/>
          <w:i w:val="false"/>
          <w:color w:val="000000"/>
          <w:sz w:val="28"/>
        </w:rPr>
        <w:t xml:space="preserve">
      Төлеуге тиісті жәрдемақының мөлшері ___________________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Төлеуге тиісті базалық зейнетақының мөлшері 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Жәрдемақы алу үшін банктің деректемелері және жеке шоттың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(ЗТМО бөлімшелері жәрдемақы алушы өзі келгенде толтырады) </w:t>
      </w:r>
      <w:r>
        <w:br/>
      </w:r>
      <w:r>
        <w:rPr>
          <w:rFonts w:ascii="Times New Roman"/>
          <w:b w:val="false"/>
          <w:i w:val="false"/>
          <w:color w:val="000000"/>
          <w:sz w:val="28"/>
        </w:rPr>
        <w:t xml:space="preserve">
      МФО ___________________ </w:t>
      </w:r>
      <w:r>
        <w:br/>
      </w:r>
      <w:r>
        <w:rPr>
          <w:rFonts w:ascii="Times New Roman"/>
          <w:b w:val="false"/>
          <w:i w:val="false"/>
          <w:color w:val="000000"/>
          <w:sz w:val="28"/>
        </w:rPr>
        <w:t xml:space="preserve">
      Кор шот _______________ </w:t>
      </w:r>
      <w:r>
        <w:br/>
      </w:r>
      <w:r>
        <w:rPr>
          <w:rFonts w:ascii="Times New Roman"/>
          <w:b w:val="false"/>
          <w:i w:val="false"/>
          <w:color w:val="000000"/>
          <w:sz w:val="28"/>
        </w:rPr>
        <w:t xml:space="preserve">
      Банк СТТН-і ___________ </w:t>
      </w:r>
      <w:r>
        <w:br/>
      </w:r>
      <w:r>
        <w:rPr>
          <w:rFonts w:ascii="Times New Roman"/>
          <w:b w:val="false"/>
          <w:i w:val="false"/>
          <w:color w:val="000000"/>
          <w:sz w:val="28"/>
        </w:rPr>
        <w:t xml:space="preserve">
      Шот 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 қызметінің басшысы 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маманы _____  __________________________ </w:t>
      </w:r>
      <w:r>
        <w:br/>
      </w:r>
      <w:r>
        <w:rPr>
          <w:rFonts w:ascii="Times New Roman"/>
          <w:b w:val="false"/>
          <w:i w:val="false"/>
          <w:color w:val="000000"/>
          <w:sz w:val="28"/>
        </w:rPr>
        <w:t xml:space="preserve">
                                   қолы   (тегі, аты, әкесінің аты) </w:t>
      </w:r>
    </w:p>
    <w:bookmarkStart w:name="z19" w:id="18"/>
    <w:p>
      <w:pPr>
        <w:spacing w:after="0"/>
        <w:ind w:left="0"/>
        <w:jc w:val="both"/>
      </w:pPr>
      <w:r>
        <w:rPr>
          <w:rFonts w:ascii="Times New Roman"/>
          <w:b w:val="false"/>
          <w:i w:val="false"/>
          <w:color w:val="000000"/>
          <w:sz w:val="28"/>
        </w:rPr>
        <w:t xml:space="preserve">
                                               бұйрыққа 2-қосымша </w:t>
      </w:r>
    </w:p>
    <w:bookmarkEnd w:id="18"/>
    <w:p>
      <w:pPr>
        <w:spacing w:after="0"/>
        <w:ind w:left="0"/>
        <w:jc w:val="both"/>
      </w:pPr>
      <w:r>
        <w:rPr>
          <w:rFonts w:ascii="Times New Roman"/>
          <w:b w:val="false"/>
          <w:i w:val="false"/>
          <w:color w:val="000000"/>
          <w:sz w:val="28"/>
        </w:rPr>
        <w:t xml:space="preserve">                                                  N 1-ВС формасы </w:t>
      </w:r>
    </w:p>
    <w:p>
      <w:pPr>
        <w:spacing w:after="0"/>
        <w:ind w:left="0"/>
        <w:jc w:val="both"/>
      </w:pPr>
      <w:r>
        <w:rPr>
          <w:rFonts w:ascii="Times New Roman"/>
          <w:b/>
          <w:i w:val="false"/>
          <w:color w:val="000000"/>
          <w:sz w:val="28"/>
        </w:rPr>
        <w:t xml:space="preserve">         Әскери қызметші, ішкі істер органдары қызметкерлері </w:t>
      </w:r>
      <w:r>
        <w:br/>
      </w:r>
      <w:r>
        <w:rPr>
          <w:rFonts w:ascii="Times New Roman"/>
          <w:b w:val="false"/>
          <w:i w:val="false"/>
          <w:color w:val="000000"/>
          <w:sz w:val="28"/>
        </w:rPr>
        <w:t>
</w:t>
      </w:r>
      <w:r>
        <w:rPr>
          <w:rFonts w:ascii="Times New Roman"/>
          <w:b/>
          <w:i w:val="false"/>
          <w:color w:val="000000"/>
          <w:sz w:val="28"/>
        </w:rPr>
        <w:t xml:space="preserve">         санындағы зейнеткердің зейнетақы ісінен көшірме </w:t>
      </w:r>
      <w:r>
        <w:br/>
      </w:r>
      <w:r>
        <w:rPr>
          <w:rFonts w:ascii="Times New Roman"/>
          <w:b w:val="false"/>
          <w:i w:val="false"/>
          <w:color w:val="000000"/>
          <w:sz w:val="28"/>
        </w:rPr>
        <w:t>
</w:t>
      </w:r>
      <w:r>
        <w:rPr>
          <w:rFonts w:ascii="Times New Roman"/>
          <w:b/>
          <w:i w:val="false"/>
          <w:color w:val="000000"/>
          <w:sz w:val="28"/>
        </w:rPr>
        <w:t xml:space="preserve">                  Зейнетақылық іс қағазы N______ </w:t>
      </w:r>
    </w:p>
    <w:p>
      <w:pPr>
        <w:spacing w:after="0"/>
        <w:ind w:left="0"/>
        <w:jc w:val="both"/>
      </w:pPr>
      <w:r>
        <w:rPr>
          <w:rFonts w:ascii="Times New Roman"/>
          <w:b w:val="false"/>
          <w:i w:val="false"/>
          <w:color w:val="000000"/>
          <w:sz w:val="28"/>
        </w:rPr>
        <w:t xml:space="preserve">      Тегі ________________________________________________________ </w:t>
      </w:r>
      <w:r>
        <w:br/>
      </w:r>
      <w:r>
        <w:rPr>
          <w:rFonts w:ascii="Times New Roman"/>
          <w:b w:val="false"/>
          <w:i w:val="false"/>
          <w:color w:val="000000"/>
          <w:sz w:val="28"/>
        </w:rPr>
        <w:t xml:space="preserve">
      Аты _________________________________________________________ </w:t>
      </w:r>
      <w:r>
        <w:br/>
      </w:r>
      <w:r>
        <w:rPr>
          <w:rFonts w:ascii="Times New Roman"/>
          <w:b w:val="false"/>
          <w:i w:val="false"/>
          <w:color w:val="000000"/>
          <w:sz w:val="28"/>
        </w:rPr>
        <w:t xml:space="preserve">
      Әкесінің аты ________________________________________________ </w:t>
      </w:r>
      <w:r>
        <w:br/>
      </w:r>
      <w:r>
        <w:rPr>
          <w:rFonts w:ascii="Times New Roman"/>
          <w:b w:val="false"/>
          <w:i w:val="false"/>
          <w:color w:val="000000"/>
          <w:sz w:val="28"/>
        </w:rPr>
        <w:t xml:space="preserve">
      Тұрғылықты мекен жайы (нақты) _______________________________ </w:t>
      </w:r>
      <w:r>
        <w:br/>
      </w:r>
      <w:r>
        <w:rPr>
          <w:rFonts w:ascii="Times New Roman"/>
          <w:b w:val="false"/>
          <w:i w:val="false"/>
          <w:color w:val="000000"/>
          <w:sz w:val="28"/>
        </w:rPr>
        <w:t xml:space="preserve">
      Туған жылы (жылы, айы, күні)_________________________________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әлеуметтік жеке коды ӘЖК N __________________________________ </w:t>
      </w:r>
      <w:r>
        <w:br/>
      </w:r>
      <w:r>
        <w:rPr>
          <w:rFonts w:ascii="Times New Roman"/>
          <w:b w:val="false"/>
          <w:i w:val="false"/>
          <w:color w:val="000000"/>
          <w:sz w:val="28"/>
        </w:rPr>
        <w:t xml:space="preserve">
                                       (берілгенде толтырылады) </w:t>
      </w:r>
    </w:p>
    <w:p>
      <w:pPr>
        <w:spacing w:after="0"/>
        <w:ind w:left="0"/>
        <w:jc w:val="both"/>
      </w:pPr>
      <w:r>
        <w:rPr>
          <w:rFonts w:ascii="Times New Roman"/>
          <w:b w:val="false"/>
          <w:i w:val="false"/>
          <w:color w:val="000000"/>
          <w:sz w:val="28"/>
        </w:rPr>
        <w:t xml:space="preserve">      Салық төлеушінің тіркеу нөмірі (СТТН) _______________________ </w:t>
      </w:r>
      <w:r>
        <w:br/>
      </w:r>
      <w:r>
        <w:rPr>
          <w:rFonts w:ascii="Times New Roman"/>
          <w:b w:val="false"/>
          <w:i w:val="false"/>
          <w:color w:val="000000"/>
          <w:sz w:val="28"/>
        </w:rPr>
        <w:t>
 </w:t>
      </w:r>
      <w:r>
        <w:br/>
      </w:r>
      <w:r>
        <w:rPr>
          <w:rFonts w:ascii="Times New Roman"/>
          <w:b w:val="false"/>
          <w:i w:val="false"/>
          <w:color w:val="000000"/>
          <w:sz w:val="28"/>
        </w:rPr>
        <w:t xml:space="preserve">
        Зейнетақы тағайындалды (жылы, айы, күні)_____________________ </w:t>
      </w:r>
      <w:r>
        <w:br/>
      </w:r>
      <w:r>
        <w:rPr>
          <w:rFonts w:ascii="Times New Roman"/>
          <w:b w:val="false"/>
          <w:i w:val="false"/>
          <w:color w:val="000000"/>
          <w:sz w:val="28"/>
        </w:rPr>
        <w:t xml:space="preserve">
      Зейнетақы ___________________________________ бастап төленсін </w:t>
      </w:r>
      <w:r>
        <w:br/>
      </w:r>
      <w:r>
        <w:rPr>
          <w:rFonts w:ascii="Times New Roman"/>
          <w:b w:val="false"/>
          <w:i w:val="false"/>
          <w:color w:val="000000"/>
          <w:sz w:val="28"/>
        </w:rPr>
        <w:t xml:space="preserve">
      Тағайындалған зейнетақының </w:t>
      </w:r>
      <w:r>
        <w:br/>
      </w:r>
      <w:r>
        <w:rPr>
          <w:rFonts w:ascii="Times New Roman"/>
          <w:b w:val="false"/>
          <w:i w:val="false"/>
          <w:color w:val="000000"/>
          <w:sz w:val="28"/>
        </w:rPr>
        <w:t xml:space="preserve">
      Мөлшері __________________ теңге 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Үстеме(артық төлеу) сомасы ____________________________ теңге </w:t>
      </w:r>
      <w:r>
        <w:br/>
      </w:r>
      <w:r>
        <w:rPr>
          <w:rFonts w:ascii="Times New Roman"/>
          <w:b w:val="false"/>
          <w:i w:val="false"/>
          <w:color w:val="000000"/>
          <w:sz w:val="28"/>
        </w:rPr>
        <w:t xml:space="preserve">
      __________________ дейін ________________________ мерзім үшін  </w:t>
      </w:r>
    </w:p>
    <w:p>
      <w:pPr>
        <w:spacing w:after="0"/>
        <w:ind w:left="0"/>
        <w:jc w:val="both"/>
      </w:pPr>
      <w:r>
        <w:rPr>
          <w:rFonts w:ascii="Times New Roman"/>
          <w:b w:val="false"/>
          <w:i w:val="false"/>
          <w:color w:val="000000"/>
          <w:sz w:val="28"/>
        </w:rPr>
        <w:t xml:space="preserve">      Негіздеме (әскери қызмет стажының, ақшалай жабдықталымның </w:t>
      </w:r>
      <w:r>
        <w:br/>
      </w:r>
      <w:r>
        <w:rPr>
          <w:rFonts w:ascii="Times New Roman"/>
          <w:b w:val="false"/>
          <w:i w:val="false"/>
          <w:color w:val="000000"/>
          <w:sz w:val="28"/>
        </w:rPr>
        <w:t xml:space="preserve">
      өзгеруі, үстемені, есепті қатесін алып тастау және т.б.) </w:t>
      </w:r>
    </w:p>
    <w:p>
      <w:pPr>
        <w:spacing w:after="0"/>
        <w:ind w:left="0"/>
        <w:jc w:val="both"/>
      </w:pPr>
      <w:r>
        <w:rPr>
          <w:rFonts w:ascii="Times New Roman"/>
          <w:b w:val="false"/>
          <w:i w:val="false"/>
          <w:color w:val="000000"/>
          <w:sz w:val="28"/>
        </w:rPr>
        <w:t xml:space="preserve">      Базалық зейнетақы мөлшері: ____________________________ теңге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Базалық зейнетақы төлемдері ______________ бастап жүргізілсін </w:t>
      </w:r>
      <w:r>
        <w:br/>
      </w:r>
      <w:r>
        <w:rPr>
          <w:rFonts w:ascii="Times New Roman"/>
          <w:b w:val="false"/>
          <w:i w:val="false"/>
          <w:color w:val="000000"/>
          <w:sz w:val="28"/>
        </w:rPr>
        <w:t xml:space="preserve">
      Базалық зейнетақы қосымша ақының сомасы _______________ теңге </w:t>
      </w:r>
      <w:r>
        <w:br/>
      </w:r>
      <w:r>
        <w:rPr>
          <w:rFonts w:ascii="Times New Roman"/>
          <w:b w:val="false"/>
          <w:i w:val="false"/>
          <w:color w:val="000000"/>
          <w:sz w:val="28"/>
        </w:rPr>
        <w:t xml:space="preserve">
      Атқарушы құжаттар бойынша ұстау: </w:t>
      </w:r>
      <w:r>
        <w:br/>
      </w:r>
      <w:r>
        <w:rPr>
          <w:rFonts w:ascii="Times New Roman"/>
          <w:b w:val="false"/>
          <w:i w:val="false"/>
          <w:color w:val="000000"/>
          <w:sz w:val="28"/>
        </w:rPr>
        <w:t xml:space="preserve">
      зейнетақы сомасынан _____________ теңге _______________ дейін </w:t>
      </w:r>
      <w:r>
        <w:br/>
      </w:r>
      <w:r>
        <w:rPr>
          <w:rFonts w:ascii="Times New Roman"/>
          <w:b w:val="false"/>
          <w:i w:val="false"/>
          <w:color w:val="000000"/>
          <w:sz w:val="28"/>
        </w:rPr>
        <w:t xml:space="preserve">
      Базалық зейнетақы сомасынан ____________ теңге ________ дейін </w:t>
      </w:r>
      <w:r>
        <w:br/>
      </w:r>
      <w:r>
        <w:rPr>
          <w:rFonts w:ascii="Times New Roman"/>
          <w:b w:val="false"/>
          <w:i w:val="false"/>
          <w:color w:val="000000"/>
          <w:sz w:val="28"/>
        </w:rPr>
        <w:t xml:space="preserve">
      ұстап қалуды алушының деректемелері _________________________ </w:t>
      </w:r>
      <w:r>
        <w:br/>
      </w:r>
      <w:r>
        <w:rPr>
          <w:rFonts w:ascii="Times New Roman"/>
          <w:b w:val="false"/>
          <w:i w:val="false"/>
          <w:color w:val="000000"/>
          <w:sz w:val="28"/>
        </w:rPr>
        <w:t xml:space="preserve">
      (алушының қызмет көрсетуші банктегі дербес шоты, мекен жайы) </w:t>
      </w:r>
      <w:r>
        <w:br/>
      </w:r>
      <w:r>
        <w:rPr>
          <w:rFonts w:ascii="Times New Roman"/>
          <w:b w:val="false"/>
          <w:i w:val="false"/>
          <w:color w:val="000000"/>
          <w:sz w:val="28"/>
        </w:rPr>
        <w:t xml:space="preserve">
      Төленуге тиісті зейнетақының мөлшері __________________ теңге </w:t>
      </w:r>
      <w:r>
        <w:br/>
      </w:r>
      <w:r>
        <w:rPr>
          <w:rFonts w:ascii="Times New Roman"/>
          <w:b w:val="false"/>
          <w:i w:val="false"/>
          <w:color w:val="000000"/>
          <w:sz w:val="28"/>
        </w:rPr>
        <w:t xml:space="preserve">
                                         (ұстап қалғаннан кейін) </w:t>
      </w:r>
      <w:r>
        <w:br/>
      </w:r>
      <w:r>
        <w:rPr>
          <w:rFonts w:ascii="Times New Roman"/>
          <w:b w:val="false"/>
          <w:i w:val="false"/>
          <w:color w:val="000000"/>
          <w:sz w:val="28"/>
        </w:rPr>
        <w:t xml:space="preserve">
      Төлеуге тиісті базалық зейнетақының мөлшері ___________ теңге </w:t>
      </w:r>
      <w:r>
        <w:br/>
      </w:r>
      <w:r>
        <w:rPr>
          <w:rFonts w:ascii="Times New Roman"/>
          <w:b w:val="false"/>
          <w:i w:val="false"/>
          <w:color w:val="000000"/>
          <w:sz w:val="28"/>
        </w:rPr>
        <w:t xml:space="preserve">
                                          (ұстап қалғаннан кейін) </w:t>
      </w:r>
    </w:p>
    <w:p>
      <w:pPr>
        <w:spacing w:after="0"/>
        <w:ind w:left="0"/>
        <w:jc w:val="both"/>
      </w:pPr>
      <w:r>
        <w:rPr>
          <w:rFonts w:ascii="Times New Roman"/>
          <w:b w:val="false"/>
          <w:i w:val="false"/>
          <w:color w:val="000000"/>
          <w:sz w:val="28"/>
        </w:rPr>
        <w:t xml:space="preserve">      Зейнетақы алу үшін банктің деректемелері және жеке шоттың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(ЗТМО бөлімшелері зейнеткер өзі келгенде толтырады) </w:t>
      </w:r>
    </w:p>
    <w:p>
      <w:pPr>
        <w:spacing w:after="0"/>
        <w:ind w:left="0"/>
        <w:jc w:val="both"/>
      </w:pPr>
      <w:r>
        <w:rPr>
          <w:rFonts w:ascii="Times New Roman"/>
          <w:b w:val="false"/>
          <w:i w:val="false"/>
          <w:color w:val="000000"/>
          <w:sz w:val="28"/>
        </w:rPr>
        <w:t xml:space="preserve">      МФО ___________________ </w:t>
      </w:r>
      <w:r>
        <w:br/>
      </w:r>
      <w:r>
        <w:rPr>
          <w:rFonts w:ascii="Times New Roman"/>
          <w:b w:val="false"/>
          <w:i w:val="false"/>
          <w:color w:val="000000"/>
          <w:sz w:val="28"/>
        </w:rPr>
        <w:t xml:space="preserve">
      Кор шот _______________ </w:t>
      </w:r>
      <w:r>
        <w:br/>
      </w:r>
      <w:r>
        <w:rPr>
          <w:rFonts w:ascii="Times New Roman"/>
          <w:b w:val="false"/>
          <w:i w:val="false"/>
          <w:color w:val="000000"/>
          <w:sz w:val="28"/>
        </w:rPr>
        <w:t xml:space="preserve">
      Банк СТТН-і ___________ </w:t>
      </w:r>
      <w:r>
        <w:br/>
      </w:r>
      <w:r>
        <w:rPr>
          <w:rFonts w:ascii="Times New Roman"/>
          <w:b w:val="false"/>
          <w:i w:val="false"/>
          <w:color w:val="000000"/>
          <w:sz w:val="28"/>
        </w:rPr>
        <w:t xml:space="preserve">
      Шот 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(банктің атауы, орналасқан жері)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Қаржы қызметінің басшысы 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Зейнетақы қызметінің маманы _____  __________________________ </w:t>
      </w:r>
      <w:r>
        <w:br/>
      </w:r>
      <w:r>
        <w:rPr>
          <w:rFonts w:ascii="Times New Roman"/>
          <w:b w:val="false"/>
          <w:i w:val="false"/>
          <w:color w:val="000000"/>
          <w:sz w:val="28"/>
        </w:rPr>
        <w:t xml:space="preserve">
                                   қолы   (тегі, аты, әкесінің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