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df0e" w14:textId="544d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"Тауарлар мен көлік құралдарын декларациялау туралы" Қазақстан Республикасы Кедендік бақылау агенттігі төрағасының 2003 жылғы 20 мамырдағы N 219 бұйрығына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Кедендік бақылау комитеті төрағасының 2005 жылғы 25 шілдедегі N 278 Бұйрығы. Қазақстан Республикасының Әділет министрлігінде 2005 жылғы 22 тамызда тіркелді. Тіркеу N 3802. Күші жойылды - Қазақстан Республикасы Қаржы министрінің 2010 жылғы 21 қыркүйектегі № 474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Күші жойылды - ҚР Қаржы министрінің 2010.09.21 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Кеден кодексінің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379-бабына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"Тауарлар мен көлік құралдарын декларациялау туралы" Қазақстан Республикасы Кедендік бақылау агенттігі төрағасының 2003 жылғы 20 мамырдағы N 219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N 2355 тіркелген, Қазақстан Республикасы Кедендік бақылау агенттігі төрағасының 2003 жылғы 1 желтоқсандағы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537 </w:t>
      </w:r>
      <w:r>
        <w:rPr>
          <w:rFonts w:ascii="Times New Roman"/>
          <w:b w:val="false"/>
          <w:i w:val="false"/>
          <w:color w:val="000000"/>
          <w:sz w:val="28"/>
        </w:rPr>
        <w:t>, 2004 жылғы 10 маусымдағы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261 </w:t>
      </w:r>
      <w:r>
        <w:rPr>
          <w:rFonts w:ascii="Times New Roman"/>
          <w:b w:val="false"/>
          <w:i w:val="false"/>
          <w:color w:val="000000"/>
          <w:sz w:val="28"/>
        </w:rPr>
        <w:t>, 2004 жылғы 30 шілдедегі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328 </w:t>
      </w:r>
      <w:r>
        <w:rPr>
          <w:rFonts w:ascii="Times New Roman"/>
          <w:b w:val="false"/>
          <w:i w:val="false"/>
          <w:color w:val="000000"/>
          <w:sz w:val="28"/>
        </w:rPr>
        <w:t>бұйрықтарымен, Қазақстан Республикасы Қаржы министрлігінің Кедендік бақылау комитеті төрағасының міндетін атқарушының 2005 жылғы 7 қаңтардағы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6 </w:t>
      </w:r>
      <w:r>
        <w:rPr>
          <w:rFonts w:ascii="Times New Roman"/>
          <w:b w:val="false"/>
          <w:i w:val="false"/>
          <w:color w:val="000000"/>
          <w:sz w:val="28"/>
        </w:rPr>
        <w:t>, 2005 жылғы 23 мамырдағы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199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бұйрықтарымен енгізілген өзгерістермен "Официальная газетада" 2003 жылғы 27 қыркүйектегі N 39 санында жарияланған) мынадай толықтырулар мен өзгерістер енгізілсін: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Тауарлар мен көлік құралдарын Қазақстан Республикасының кеден шекарасы арқылы оңайлатылған немесе жеңілдетілген тәртіппен өткізу кезінде жолаушылардың кеден декларациясын ресімдеу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Ережеге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3.1-тармақта "Ұлттық" деген сөздің алдында "Уақытша әкелінетіндерді (әкетілетіндерді) қоспағанда"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"3.4. Мәдени құндылықтар";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3.9-тармағындағы "мен байланыс құралдары" деген сөздер алынып тасталсын;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4.2-тармақтағы "Кузовы N" деген сөздерден кейін "немесе бірдейлендіру коды" деген сөздермен толықтырылсын.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 Кедендік бақылау комитетінің Кедендік бақылауды ұйымдастыру басқармасы (Ө.К.Бейіспеков) осы бұйрықтың Қазақстан Республикасының Әділет министрлігінде мемлекеттік тіркелуін қамтамасыз етсін.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Қаржы министрлігі Кедендік бақылау комитетінің Ұйымдастырушылық жұмыс және бақылау басқармасы (К.І. Махамбетов):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бұқаралық ақпарат құралдарында ресми жариялануын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ережелерін Қазақстан Республикасының Қаржы министрлігі Кедендік бақылау комитетінің құрылымдық және аумақтық бөлімшелерінің назарына жеткізсін.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Аумақтық бөлімшелердің бастықтары осы бұйрықтың тиісті орындалуын қамтамасыз етсін.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бұйрықтың орындалуын бақылау Қазақстан Республикасы Қаржы министрлігінің Кедендік бақылау комитеті төрағасының орынбасары Б.Т. Әбдішевке жүктелсін.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бұйрық ресми жарияланғаннан кейін он жұмыс күні өткен соң қолданысқа енгізіледі.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Қаржы вице-министрі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