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5e7d" w14:textId="9d05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"Шетелдік білім беру ұйымдары берген білім туралы құжаттарды Қазақстан Республикасында тану және нострификациялау (баламасын белгілеу) тәртібі жөніндегі ережені бекіту туралы" Қазақстан Республикасы Білім және ғылым министрінің 2003 жылғы 8 тамыздағы N 542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2005 жылғы 16 тамыздағы N 543 бұйрығы. Қазақстан Республикасы Әділет министрлігінде 2005 жылғы 18 тамызда тіркелді. Тіркеу N 3795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2004 жылғы 11 қазандағы N 1459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Қазақстан Республикасында білім беруді дамытудың 2005-2010 жылдарға арналған Мемлекеттік бағдарламасын іске асыру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"Шетелдік білім беру ұйымдары берген білім туралы құжаттарды Қазақстан Республикасында тану және нострификациялау (баламасын белгілеу) тәртібі туралы ережені бекіту туралы" Қазақстан Республикасы Білім және ғылым министрінің 2003 жылғы 8 тамыздағы N 542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2477 тіркелген, Қазақстан Республикасы орталық атқарушы және өзге де мемлекеттік органдардың нормативтік құқықтық актілері бюллетенінде 2003 ж., N 31-36, 870-құжат болып жарияланған), Қазақстан Республикасы Білім және ғылым министрі міндетін атқарушының 2005 жылғы 19 сәуірдегі N 252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 (Қазақстан Республикасының нормативтік құқықтық актілерін мемлекеттік тіркеу тізілімінде N 3633 тіркелген, Қазақстан Республикасы орталық атқарушы және өзге де мемлекеттік органдардың нормативтік құқықтық актілері бюллетенінде 2005 ж., N 16, 169-170-құжат болып жарияланған) мынадай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Шетелдік білім беру ұйымдары берген білім туралы құжаттарды Қазақстан Республикасында тану және нострификациялау (баламасын белгілеу) тәртібі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 "Білім беру мен тестілеудің мемлекеттік стандарттарының ұлттық орталығы" деген сөздер "Ұлттық аккредиттеу орталығы"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қадағалау және аттестаттау комитеті (Б.Әбдірәсілов) осы бұйрықты белгіленген тәртіппен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рет ресми жарияланған күннен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