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ddd0" w14:textId="ec8d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бюджет қаражаты есебінен ұсталатын, өткізуден түсетін ақшасы өзінің иелігінде қалатын мемлекеттік мекемелер тауарларының (жұмыстарының, көрсететін қызметтерінің) тізбесі сыныптауышын бекіту туралы" Қазақстан Республикасы Қаржы министрінің 2005 жылғы 12 наурыздағы N 78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2005 жылғы 20 шілдедегі N 276 бұйрығы. Қазақстан Республикасы Әділет министрлігінде 2005 жылғы 18 тамызда тіркелді. Тіркеу N 3793. Күші жойылды - Қазақстан Республикасының Қаржы министрінің 2009 жылғы 21 сәуірдегі N 173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Бұйрықтың күші жойылды - ҚР Қаржы министрінің 2009.04.21 </w:t>
      </w:r>
      <w:r>
        <w:rPr>
          <w:rFonts w:ascii="Times New Roman"/>
          <w:b w:val="false"/>
          <w:i w:val="false"/>
          <w:color w:val="ff0000"/>
          <w:sz w:val="28"/>
        </w:rPr>
        <w:t>N 173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Бірыңғай бюджеттік сыныптамасын бекіту туралы" Қазақстан Республикасы Үкіметінің 2004 жылғы 24 желтоқсандағы N 1362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бюджет қаражаты есебінен ұсталатын, өткізуден түсетін ақшасы өзінің иелігінде қалатын мемлекеттік мекемелер тауарларының (жұмыстарының, көрсететін қызметтерінің) тізбесі сыныптауышын бекіту туралы" Қазақстан Республикасы Қаржы министрінің 2005 жылғы 12 наурыздағы N 78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N 3497 болып тіркелді)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Мемлекеттік бюджет қаражаты есебінен ұсталатын, өткізуден түсетін ақшасы өзінің иелігінде қалатын мемлекеттік мекемелер тауарларының (жұмыстарының, көрсететін қызметтерінің) тізбесі сыныптауышында: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білім беру мекемелері ұсынатын қызметтер"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(жұмыстардың, қызметтердің) 1, 2, 7, 8, 9, 24, 25, 29, 30, 31, 32, 33 және 34-кодтарында: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8 2 260 006 000" деген жол "ЖБ 4 2 260 007 000"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8 2 359 006 000" деген жол "ЖБ 4 2 359 007 000"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"Пайдалану бағыттары" бағанында "125" деген сан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(жұмыстардың, қызметтердің) 3, 4, 5, 6-кодтарында: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4 2 261 006 100, 101" деген жол "ЖБ 4 2 261 006 000"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4 2 360 003 000" деген жол "ЖБ 4 2 360 003 100, 101"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4 2 360 005 100, 101" деген жол "ЖБ 4 2 360 005 000"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4 3 360 10 100" деген жол "ЖБ 4 3 360 10 100, 101"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6 1 360 16 000" деген жол "ЖБ 6 1 360 16 100"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8 2 260 006 000" деген жол "ЖБ 4 2 260 007 000"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8 2 359 006" деген жол "ЖБ 4 2 359 007 000"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(жұмыстардың, қызметтердің) 7-кодында: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"РБ 4 2 225 00 000" деген жол "РБ 4 2 225 009 000"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(жұмыстардың, қызметтердің) 25-кодында: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"РБ 4 2 613 008 100" деген жол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 сараптамасы органдары ұсынатын қызметтер"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(жұмыстардың, қызметтердің) 55 және 56-кодтарында: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"РБ 3 2 221 002 000" деген жол "РБ 3 9 221 002 000"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бюджет есебінен ұсталатын мемлекеттік және ведомстволық мұрағаттар ұсынатын қызметтер"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(жұмыстардың, қызметтердің) 39, 42, 43 және 45-кодтарында: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"Пайдалану бағыттары" 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және ведомстволық мұрағаттардың материалдық-техникалық базасын нығайтуға;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ақылы қызметтер көрсету үшін қажетті жабдықтар мен құрал-саймандарды сатып алу және жөндеуге;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ақылы қызметтер көрсету үшін тартылған мамандардың қызметіне ақы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шығыстарға (жылытуға, электр энергиясына, сумен жабдықтауға, байланыс қызметтеріне ақы төлеуге және басқа да коммуналдық шығыстарға, ағымдағы мақсаттар үшін заттар мен материалдар сатып алуға, көлік қызметтеріне ақы төлеуге);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үй-жайды жалдауға, жеке және мемлекеттік емес заңды тұлғалардың тапсырыстары (өтінімдері) бойынша оқыту жүргізу үшін оқу құралдарын, көрнекілік материалдарды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мұрағаттану, құжаттану, археография және қосымша тарих пәндері мәселелері бойынша ғылыми және әдістемелік әдебиетті басып шығаруға (139, 141, 143, 144, 145, 146, 147, 149, 411)";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кітапханалар және мемлекеттік мұрағат-қорықтар көрсететін қызметтер"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(жұмыстардың, қызметтердің) 47-кодында: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8 3 455 007 000" деген жол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(жұмыстардың, қызметтердің) 48-кодында: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"РБ 8 3 200 017 000" деген жол "РБ 8 1 200 008 100"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8 3 262 008 000", "ЖБ 8 3 361 009 000", "ЖБ 8 3 455 006 000", "ЖБ 8 3 455 007 000", "ЖБ 8 3 460 006 000" деген жолдар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орман шаруашылығы мекемелері көрсететін қызметтер"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(жұмыстардың, қызметтердің) 52 және 53-кодтарында: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"ЖБ 10 3 254 007 000" деген жол алып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бюджеттің атқарылуын талдау және оның әдіснамасы департаменті (А.Н. Қалиева) осы бұйрықтың Қазақстан Республикасы Әділет министрлігінде мемлекеттік тіркеуден өтуін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 Әділет министрлігінде мемлекеттік тіркеуден өткен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