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4133" w14:textId="c554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білім беру ұйымдары басшыларын аттестаттауды өткізу тәртібінің ережелерін бекіту туралы" Қазақстан Республикасы Білім және ғылым министрінің міндетін атқарушының 2004 жылғы 22 қазандағы N 854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2005 жылғы 27 шілдедегі N 507 Бұйрығы. Қазақстан Республикасының Әділет министрлігінде 2005 жылғы 16 тамызда тіркелді. Тіркеу N 3790. Күші жойылды - Қазақстан Республикасы Білім және ғылым министрінің 2008 жылғы 21 мамырдағы N 291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Білім және ғылым министрінің 2008.05.21 N 291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 Заңының 27-бабының 1-1 тармағына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Қазақстан Республикасы Білім және ғылым министрлігінің кейбір бұйрықтарының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Заң департаменті (Р. Әлімқұлов) осы бұйрықтың көшірмесін Қазақстан Республикасы Әділет министрлігіне жіберсін.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3. Осы бұйрық қол қойылған күнінен бастап күшіне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                                Ж. Түймебаев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  Қазақстан Республикасы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 Білім және ғылым министірінің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2008 жылғы 21 мамырдағы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N 297 бұйрығына 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Білім және ғылым министрлігінің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кейбір бұйрықтарының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"Қазақстан Республикасының мемлекеттік білім беру ұйымдары басшыларын аттестаттауды өткізу тәртібінің ережелерін бекіту туралы" Қазақстан Республикасы Білім және ғылым министрінің міндетін атқарушының 2004 жылғы 22 қазандағы N 854 бұйрығына өзгерістер мен толықтырулар енгізу туралы" Қазақстан Республикасы Білім және ғылым министрінің 2005 жылғы 27 шілдедегі N 507 бұйрығы (Қазақстан Республикасының Нормативтік құқықтық актілерді мемлекеттік тіркеу Тізілімінде N 3790 тіркелген).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қатынастар пен мемлекеттік басқару деңгейлері арасында өкілеттіктерді шектеу мәселелері бойынша Қазақстан Республикасының кейбір заң актілеріне өзгерістер мен толықтырулар енгізу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орындау үшін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білім беру ұйымдары басшыларын аттестаттауды өткізу тәртібінің ережесін бекіту туралы" (Нормативтік құқықтық актілерді мемлекеттік тіркеу тізілімінде N 3231 тіркелген) Қазақстан Республикасы Білім және ғылым министрінің міндетін атқарушының 2004 жылғы 22 қазандағы N 854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мемлекеттік білім беру ұйымдары басшыларын аттестаттауды өткізу тәртібінің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 барлық мәтіні бойынша "білім беруді басқарудың жергілікті атқарушы органдары (облыстық білім департаменттері/басқармалары, қалалық/аудандық білім бөлімдері)", "облыстық білім департаменті/басқармасы", облыстық (қалалық) білім департаменті/басқармасы", "облыстық, қалалық/аудандық білім департаменті (басқармасы/бөлімі)", "облыстық (қалалық) білім департаменті/басқармасы", "қалалық (аудандық) білім басқармасы/бөлім", "білім беруді басқарудың жергілікті атқарушы органдары (облыстық білім департаменті/басқармасы, қалалық аудандық білім беру бөлімі)", "облыстық/қалалық білім департаменті/басқармасы" деген сөздер "аттестаттаушы органмен", "аттестаттаушы органға"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абзацындағы "ұйымдарының" деген сөздерден кейін "(бұдан әрі - білім беру ұйымдары)"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екінші абзацы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"/әкімшілік" деген сөз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Аттестаттау мынадай органдармен ұйымдастырылады және жүргізіледі (бұдан әрі - аттестаттау органы):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саласындағы Қазақстан Республикасының орталық атқарушы органымен - ведомстволық бағынысты білім беру ұйымдарының басшылары;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білім беруді басқару органы - кәсіптік бастауыш және кәсіптік орта білім беру бағдарламаларын мамандандырылған және арнайы білім беру бағдарламаларын жүзеге асыратын білім беру ұйымдарының, сондай-ақ балалар спорт мектебінің басшылары;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және республикалық маңызы бар қалалардағы білім берудің басқару органы - жалпы бастауыш, жалпы негізгі, жалпы орта, кәсіптік бастауыш және кәсіптік жалпы, сондай-ақ мектепке дейінгі және мектептен тыс ұйымдарда білім беру бағдарламаларын жүзеге асыратын білім беру ұйымдарының басшылары;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(облыстық маңызы бар қалалар) білім беру органы - жалпы бастауыш, жалпы негізгі немесе жалпы орта білім беру, білім берудің негізгі жалпы немесе жалпы орта, сондай-ақ мектепке дейінгі және мектептен тыс ұйымдарда білім беру бағдарламаларын жүзеге асыратын білім беру ұйымдарының басшылары.";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"(басшы орынбасары)," деген сөздер "комиссия төрағасы болып келетін"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әдіскерлер" деген сөз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19-тармақтың бірінші абзацы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21-тармақтың бірінші абзацындағы ", сондай-ақ оған тиісті қалалық/аудандық білім басқармасы/бөлім басшысы қатысады"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22-тармақтың бірінші абзацындағы "және тиісті білім басқармасы/бөлімі басшысын"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34-тармақтың екінші және үшінші абзацтары алынып тасталсын;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қамтамасыз ету басқармасы (М. Күзембаев) осы бұйрықты белгіленген тәртіппен Қазақстан Республикасы Әділет министрлігіне мемлекеттік тіркеуге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Білім және ғылым бірінші вице-министрі Г.Гамарникке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