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5d8b" w14:textId="5e95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ережелер мен нормаларды бекіту туралы "Қара металлургия объектілерін ұстап-күтуге және пайдалануға қойылатын санитарлық-эпидемиологиялық талаптар"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 шілдедегі N 315 Бұйрығы. Қазақстан Республикасының Әділет министрлігінде 2005 жылғы 10 тамызда тіркелді. Тіркеу N 3782. Күші жойылды - Қазақстан Республикасы Денсаулық сақтау министрінің м.а. 2010 жылғы 11 тамыздағы N 628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м.а. 2010.08.11 </w:t>
      </w:r>
      <w:r>
        <w:rPr>
          <w:rFonts w:ascii="Times New Roman"/>
          <w:b w:val="false"/>
          <w:i w:val="false"/>
          <w:color w:val="ff0000"/>
          <w:sz w:val="28"/>
        </w:rPr>
        <w:t>N 628</w:t>
      </w:r>
      <w:r>
        <w:rPr>
          <w:rFonts w:ascii="Times New Roman"/>
          <w:b w:val="false"/>
          <w:i w:val="false"/>
          <w:color w:val="ff0000"/>
          <w:sz w:val="28"/>
        </w:rPr>
        <w:t>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"Қара металлургия объектілерін ұстап-күтуге және пайдалануға қойылатын санитарлық-эпидемиологиялық талаптар".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геология және жер </w:t>
      </w:r>
      <w:r>
        <w:br/>
      </w:r>
      <w:r>
        <w:rPr>
          <w:rFonts w:ascii="Times New Roman"/>
          <w:b w:val="false"/>
          <w:i w:val="false"/>
          <w:color w:val="000000"/>
          <w:sz w:val="28"/>
        </w:rPr>
        <w:t xml:space="preserve">
      қойнауын пайдалану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2005 жылғы 11 шілде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N 315 бұйрығымен         </w:t>
      </w:r>
      <w:r>
        <w:br/>
      </w:r>
      <w:r>
        <w:rPr>
          <w:rFonts w:ascii="Times New Roman"/>
          <w:b w:val="false"/>
          <w:i w:val="false"/>
          <w:color w:val="000000"/>
          <w:sz w:val="28"/>
        </w:rPr>
        <w:t xml:space="preserve">
2005 жылғы 1 шілдеде       </w:t>
      </w:r>
      <w:r>
        <w:br/>
      </w:r>
      <w:r>
        <w:rPr>
          <w:rFonts w:ascii="Times New Roman"/>
          <w:b w:val="false"/>
          <w:i w:val="false"/>
          <w:color w:val="000000"/>
          <w:sz w:val="28"/>
        </w:rPr>
        <w:t xml:space="preserve">
бекітілді            </w:t>
      </w:r>
    </w:p>
    <w:bookmarkStart w:name="z7" w:id="6"/>
    <w:p>
      <w:pPr>
        <w:spacing w:after="0"/>
        <w:ind w:left="0"/>
        <w:jc w:val="left"/>
      </w:pPr>
      <w:r>
        <w:rPr>
          <w:rFonts w:ascii="Times New Roman"/>
          <w:b/>
          <w:i w:val="false"/>
          <w:color w:val="000000"/>
        </w:rPr>
        <w:t xml:space="preserve"> 
  "Қара металлургия нысандарын күтіп ұстауға және </w:t>
      </w:r>
      <w:r>
        <w:br/>
      </w:r>
      <w:r>
        <w:rPr>
          <w:rFonts w:ascii="Times New Roman"/>
          <w:b/>
          <w:i w:val="false"/>
          <w:color w:val="000000"/>
        </w:rPr>
        <w:t xml:space="preserve">
пайдалануға қойылатын санитарлық-эпидемиологиялық </w:t>
      </w:r>
      <w:r>
        <w:br/>
      </w:r>
      <w:r>
        <w:rPr>
          <w:rFonts w:ascii="Times New Roman"/>
          <w:b/>
          <w:i w:val="false"/>
          <w:color w:val="000000"/>
        </w:rPr>
        <w:t xml:space="preserve">
талаптар" туралы санитарлық-эпидемиологиялық </w:t>
      </w:r>
      <w:r>
        <w:br/>
      </w:r>
      <w:r>
        <w:rPr>
          <w:rFonts w:ascii="Times New Roman"/>
          <w:b/>
          <w:i w:val="false"/>
          <w:color w:val="000000"/>
        </w:rPr>
        <w:t xml:space="preserve">
ережелер мен нормалар </w:t>
      </w:r>
    </w:p>
    <w:bookmarkEnd w:id="6"/>
    <w:bookmarkStart w:name="z8" w:id="7"/>
    <w:p>
      <w:pPr>
        <w:spacing w:after="0"/>
        <w:ind w:left="0"/>
        <w:jc w:val="left"/>
      </w:pPr>
      <w:r>
        <w:rPr>
          <w:rFonts w:ascii="Times New Roman"/>
          <w:b/>
          <w:i w:val="false"/>
          <w:color w:val="000000"/>
        </w:rPr>
        <w:t xml:space="preserve"> 
  1. Жалпы ережелер </w:t>
      </w:r>
    </w:p>
    <w:bookmarkEnd w:id="7"/>
    <w:bookmarkStart w:name="z9" w:id="8"/>
    <w:p>
      <w:pPr>
        <w:spacing w:after="0"/>
        <w:ind w:left="0"/>
        <w:jc w:val="both"/>
      </w:pPr>
      <w:r>
        <w:rPr>
          <w:rFonts w:ascii="Times New Roman"/>
          <w:b w:val="false"/>
          <w:i w:val="false"/>
          <w:color w:val="000000"/>
          <w:sz w:val="28"/>
        </w:rPr>
        <w:t xml:space="preserve">
      1. Осы "Қара металлургия нысандарын күтіп ұстауға және пайдалануға қойылатын санитарлық-эпидемиологиялық талаптар" туралы санитарлық-эпидемиологиялық ережелер мен нормалар (бұдан әрі - санитарлық ережелер) қара металлургия нысандарын құрылысын жобалаумен, жүргізумен, қайта жаңартумен және оны пайдаланумен айналысатын заңды және жеке тұлғаларға арналған. </w:t>
      </w:r>
      <w:r>
        <w:br/>
      </w:r>
      <w:r>
        <w:rPr>
          <w:rFonts w:ascii="Times New Roman"/>
          <w:b w:val="false"/>
          <w:i w:val="false"/>
          <w:color w:val="000000"/>
          <w:sz w:val="28"/>
        </w:rPr>
        <w:t xml:space="preserve">
      Осы санитарлық ережелер мынандай өндірістерге таралады: коксохимиялық, агломераттық және теміркенді шекемтастарды, домналық, ферроқорытпалық, болат балқытушы, илек, құбыр, метиз, темір ұнтағы, отқа берік, екінші топтағы қара металдарды өңдейтін, металлургиялық пештермен агрегаттарды жөндейтін өндірістерге. </w:t>
      </w:r>
    </w:p>
    <w:bookmarkEnd w:id="8"/>
    <w:bookmarkStart w:name="z10" w:id="9"/>
    <w:p>
      <w:pPr>
        <w:spacing w:after="0"/>
        <w:ind w:left="0"/>
        <w:jc w:val="both"/>
      </w:pPr>
      <w:r>
        <w:rPr>
          <w:rFonts w:ascii="Times New Roman"/>
          <w:b w:val="false"/>
          <w:i w:val="false"/>
          <w:color w:val="000000"/>
          <w:sz w:val="28"/>
        </w:rPr>
        <w:t xml:space="preserve">
      2. Осы санитарлық ереженің талаптарының орындалуын заңды және жеке тұлғалар қамтамасыз етуге тиіс. </w:t>
      </w:r>
    </w:p>
    <w:bookmarkEnd w:id="9"/>
    <w:bookmarkStart w:name="z11" w:id="10"/>
    <w:p>
      <w:pPr>
        <w:spacing w:after="0"/>
        <w:ind w:left="0"/>
        <w:jc w:val="both"/>
      </w:pPr>
      <w:r>
        <w:rPr>
          <w:rFonts w:ascii="Times New Roman"/>
          <w:b w:val="false"/>
          <w:i w:val="false"/>
          <w:color w:val="000000"/>
          <w:sz w:val="28"/>
        </w:rPr>
        <w:t xml:space="preserve">
      3. Осы санитарлық ережелерді дайындауда мынандай термин қолданылады: </w:t>
      </w:r>
      <w:r>
        <w:br/>
      </w:r>
      <w:r>
        <w:rPr>
          <w:rFonts w:ascii="Times New Roman"/>
          <w:b w:val="false"/>
          <w:i w:val="false"/>
          <w:color w:val="000000"/>
          <w:sz w:val="28"/>
        </w:rPr>
        <w:t xml:space="preserve">
      1) қара металлургия - кен өндіретін, кен және кен өндіруге керекті емес шикізаттарды байытатын ауыр өнеркәсіп саласының нысандары; </w:t>
      </w:r>
      <w:r>
        <w:br/>
      </w:r>
      <w:r>
        <w:rPr>
          <w:rFonts w:ascii="Times New Roman"/>
          <w:b w:val="false"/>
          <w:i w:val="false"/>
          <w:color w:val="000000"/>
          <w:sz w:val="28"/>
        </w:rPr>
        <w:t xml:space="preserve">
      2) ауамен себезгілеу - үй-жайдың ішіне үлкен көлемде суық ауаның бірден енуін болдырмау немесе газ, бу, шаңның енуін болдырмау үшін жасалатын жергілікті желдетудің түрі. </w:t>
      </w:r>
    </w:p>
    <w:bookmarkEnd w:id="10"/>
    <w:bookmarkStart w:name="z12" w:id="11"/>
    <w:p>
      <w:pPr>
        <w:spacing w:after="0"/>
        <w:ind w:left="0"/>
        <w:jc w:val="left"/>
      </w:pPr>
      <w:r>
        <w:rPr>
          <w:rFonts w:ascii="Times New Roman"/>
          <w:b/>
          <w:i w:val="false"/>
          <w:color w:val="000000"/>
        </w:rPr>
        <w:t xml:space="preserve"> 
  2. Өндірістік микроклиматқа қойылатын </w:t>
      </w:r>
      <w:r>
        <w:br/>
      </w:r>
      <w:r>
        <w:rPr>
          <w:rFonts w:ascii="Times New Roman"/>
          <w:b/>
          <w:i w:val="false"/>
          <w:color w:val="000000"/>
        </w:rPr>
        <w:t xml:space="preserve">
санитарлық-эпидемиологиялық талаптар </w:t>
      </w:r>
    </w:p>
    <w:bookmarkEnd w:id="11"/>
    <w:bookmarkStart w:name="z13" w:id="12"/>
    <w:p>
      <w:pPr>
        <w:spacing w:after="0"/>
        <w:ind w:left="0"/>
        <w:jc w:val="both"/>
      </w:pPr>
      <w:r>
        <w:rPr>
          <w:rFonts w:ascii="Times New Roman"/>
          <w:b w:val="false"/>
          <w:i w:val="false"/>
          <w:color w:val="000000"/>
          <w:sz w:val="28"/>
        </w:rPr>
        <w:t xml:space="preserve">
      4. Крандардың кабиналарында, басқару постыларында, есептеу машиналары орналасқан залда, операторлық басқа жұмыстарды орындау барысында, сондай-ақ жұмысшылар уақытша демалатын орындарда температуралық норма, салыстырмалы ылғалдылық және ауаның қозғалу жылдамдығы сақталуы керек. </w:t>
      </w:r>
    </w:p>
    <w:bookmarkEnd w:id="12"/>
    <w:bookmarkStart w:name="z14" w:id="13"/>
    <w:p>
      <w:pPr>
        <w:spacing w:after="0"/>
        <w:ind w:left="0"/>
        <w:jc w:val="both"/>
      </w:pPr>
      <w:r>
        <w:rPr>
          <w:rFonts w:ascii="Times New Roman"/>
          <w:b w:val="false"/>
          <w:i w:val="false"/>
          <w:color w:val="000000"/>
          <w:sz w:val="28"/>
        </w:rPr>
        <w:t xml:space="preserve">
      5. Жылдың суық және жылы кезеңдерінде өндірістік үй-жайлардың жұмысшы аумағында рұқсат етілген температуралық норма, салыстырмалы ылғалдылық және ауаның қозғалу жылдамдығы (ауаның салыстырмалы ылғалдылығы 30% кем болмауы керек) сақталуы керек, ал жылдың жылы мезгілінде олар осы санитарлық ережелерде берілген 4 қосымшаға сай болуға тиіс. </w:t>
      </w:r>
    </w:p>
    <w:bookmarkEnd w:id="13"/>
    <w:bookmarkStart w:name="z15" w:id="14"/>
    <w:p>
      <w:pPr>
        <w:spacing w:after="0"/>
        <w:ind w:left="0"/>
        <w:jc w:val="both"/>
      </w:pPr>
      <w:r>
        <w:rPr>
          <w:rFonts w:ascii="Times New Roman"/>
          <w:b w:val="false"/>
          <w:i w:val="false"/>
          <w:color w:val="000000"/>
          <w:sz w:val="28"/>
        </w:rPr>
        <w:t xml:space="preserve">
      6. Жылытылмайтын өндірістік және қоймалық үй-жайлардағы адамдар тұрақты жұмыс істейтін жұмысшы аумағында рұқсат етілетін температура нормасы, салыстырмалы ылғалдылық және ауа қозғалысының жылдамдығы қамтамасыз етілуге тиіс, олардың аумағы бір адамға шаққанда 100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аспайтын немесе ұзындығы 20 м аспауы керек. Басқа жұмыс орнындағы температура, ауаның салыстырмалы ылғалдылығы нормаланбайды, ал ауа қозғалысының жылдамдығы секундына 0,5 м (бұдан әрі - м/с) артық болмауы керек. </w:t>
      </w:r>
    </w:p>
    <w:bookmarkEnd w:id="14"/>
    <w:bookmarkStart w:name="z16" w:id="15"/>
    <w:p>
      <w:pPr>
        <w:spacing w:after="0"/>
        <w:ind w:left="0"/>
        <w:jc w:val="both"/>
      </w:pPr>
      <w:r>
        <w:rPr>
          <w:rFonts w:ascii="Times New Roman"/>
          <w:b w:val="false"/>
          <w:i w:val="false"/>
          <w:color w:val="000000"/>
          <w:sz w:val="28"/>
        </w:rPr>
        <w:t xml:space="preserve">
      7. Өндірістік үй-жайлардағы жұмыс істейтін бір адамға келетін еденнің аумағы 100 м </w:t>
      </w:r>
      <w:r>
        <w:rPr>
          <w:rFonts w:ascii="Times New Roman"/>
          <w:b w:val="false"/>
          <w:i w:val="false"/>
          <w:color w:val="000000"/>
          <w:vertAlign w:val="superscript"/>
        </w:rPr>
        <w:t xml:space="preserve">2 </w:t>
      </w:r>
      <w:r>
        <w:rPr>
          <w:rFonts w:ascii="Times New Roman"/>
          <w:b w:val="false"/>
          <w:i w:val="false"/>
          <w:color w:val="000000"/>
          <w:sz w:val="28"/>
        </w:rPr>
        <w:t xml:space="preserve">көп болса, тұрақты жұмыс орнынан тыс жерде температура мен ауаның салыстырмалы ылғалдылығы нормаланбайды, ал жылдың суық және ауыспалы кезеңдерінде ауа қозғалысының жылдамдығы секундына 1 м/с аспауға тиіс. </w:t>
      </w:r>
    </w:p>
    <w:bookmarkEnd w:id="15"/>
    <w:bookmarkStart w:name="z17" w:id="16"/>
    <w:p>
      <w:pPr>
        <w:spacing w:after="0"/>
        <w:ind w:left="0"/>
        <w:jc w:val="both"/>
      </w:pPr>
      <w:r>
        <w:rPr>
          <w:rFonts w:ascii="Times New Roman"/>
          <w:b w:val="false"/>
          <w:i w:val="false"/>
          <w:color w:val="000000"/>
          <w:sz w:val="28"/>
        </w:rPr>
        <w:t xml:space="preserve">
      8. Жылытылмайтын өндірістік және қоймалық үй-жайларда қолданыстағы құрылыс нормалары мен ережелерінің (бұдан әрі - ҚНжЕ) талаптарына сай арнайы жылынуға арналған үй-жайлар қарастырылуы керек. </w:t>
      </w:r>
    </w:p>
    <w:bookmarkEnd w:id="16"/>
    <w:bookmarkStart w:name="z18" w:id="17"/>
    <w:p>
      <w:pPr>
        <w:spacing w:after="0"/>
        <w:ind w:left="0"/>
        <w:jc w:val="both"/>
      </w:pPr>
      <w:r>
        <w:rPr>
          <w:rFonts w:ascii="Times New Roman"/>
          <w:b w:val="false"/>
          <w:i w:val="false"/>
          <w:color w:val="000000"/>
          <w:sz w:val="28"/>
        </w:rPr>
        <w:t xml:space="preserve">
      9. Тұрақты жұмыс орнындағы жылу көзін оңтайлы орналастыру есебінен және өндірістік жылуды қорғау құралдарын пайдаланудың салдарынан жылу соққысына ұрыну 140 Вт/м </w:t>
      </w:r>
      <w:r>
        <w:rPr>
          <w:rFonts w:ascii="Times New Roman"/>
          <w:b w:val="false"/>
          <w:i w:val="false"/>
          <w:color w:val="000000"/>
          <w:vertAlign w:val="superscript"/>
        </w:rPr>
        <w:t xml:space="preserve">2 </w:t>
      </w:r>
      <w:r>
        <w:rPr>
          <w:rFonts w:ascii="Times New Roman"/>
          <w:b w:val="false"/>
          <w:i w:val="false"/>
          <w:color w:val="000000"/>
          <w:sz w:val="28"/>
        </w:rPr>
        <w:t xml:space="preserve">аспауы керек. </w:t>
      </w:r>
      <w:r>
        <w:br/>
      </w:r>
      <w:r>
        <w:rPr>
          <w:rFonts w:ascii="Times New Roman"/>
          <w:b w:val="false"/>
          <w:i w:val="false"/>
          <w:color w:val="000000"/>
          <w:sz w:val="28"/>
        </w:rPr>
        <w:t xml:space="preserve">
      Тұрақты жұмыс орындарында техникалық жолмен жылу қарқындылығын 140 Вт/м </w:t>
      </w:r>
      <w:r>
        <w:rPr>
          <w:rFonts w:ascii="Times New Roman"/>
          <w:b w:val="false"/>
          <w:i w:val="false"/>
          <w:color w:val="000000"/>
          <w:vertAlign w:val="superscript"/>
        </w:rPr>
        <w:t xml:space="preserve">2 </w:t>
      </w:r>
      <w:r>
        <w:rPr>
          <w:rFonts w:ascii="Times New Roman"/>
          <w:b w:val="false"/>
          <w:i w:val="false"/>
          <w:color w:val="000000"/>
          <w:sz w:val="28"/>
        </w:rPr>
        <w:t xml:space="preserve">қамтамасыз ету мүмкін болмаған жағдайда, жеке басты қорғау құралдарын пайдаланып, қосымша мыналарды қарастыру керек: </w:t>
      </w:r>
      <w:r>
        <w:br/>
      </w:r>
      <w:r>
        <w:rPr>
          <w:rFonts w:ascii="Times New Roman"/>
          <w:b w:val="false"/>
          <w:i w:val="false"/>
          <w:color w:val="000000"/>
          <w:sz w:val="28"/>
        </w:rPr>
        <w:t xml:space="preserve">
      1) жылу қарқындылығы 140 Вт/м </w:t>
      </w:r>
      <w:r>
        <w:rPr>
          <w:rFonts w:ascii="Times New Roman"/>
          <w:b w:val="false"/>
          <w:i w:val="false"/>
          <w:color w:val="000000"/>
          <w:vertAlign w:val="superscript"/>
        </w:rPr>
        <w:t xml:space="preserve">2 </w:t>
      </w:r>
      <w:r>
        <w:rPr>
          <w:rFonts w:ascii="Times New Roman"/>
          <w:b w:val="false"/>
          <w:i w:val="false"/>
          <w:color w:val="000000"/>
          <w:sz w:val="28"/>
        </w:rPr>
        <w:t xml:space="preserve">-тен 350 Вт/м </w:t>
      </w:r>
      <w:r>
        <w:rPr>
          <w:rFonts w:ascii="Times New Roman"/>
          <w:b w:val="false"/>
          <w:i w:val="false"/>
          <w:color w:val="000000"/>
          <w:vertAlign w:val="superscript"/>
        </w:rPr>
        <w:t xml:space="preserve">2 </w:t>
      </w:r>
      <w:r>
        <w:rPr>
          <w:rFonts w:ascii="Times New Roman"/>
          <w:b w:val="false"/>
          <w:i w:val="false"/>
          <w:color w:val="000000"/>
          <w:sz w:val="28"/>
        </w:rPr>
        <w:t xml:space="preserve">аралығында болған жағдайда, тұрақты жұмыс орнында ауа қозғалысының жылдамдылығын 0,2 м/с өсіру керек; </w:t>
      </w:r>
      <w:r>
        <w:br/>
      </w:r>
      <w:r>
        <w:rPr>
          <w:rFonts w:ascii="Times New Roman"/>
          <w:b w:val="false"/>
          <w:i w:val="false"/>
          <w:color w:val="000000"/>
          <w:sz w:val="28"/>
        </w:rPr>
        <w:t xml:space="preserve">
      2) жылу қарқындылығы 350 Вт/м </w:t>
      </w:r>
      <w:r>
        <w:rPr>
          <w:rFonts w:ascii="Times New Roman"/>
          <w:b w:val="false"/>
          <w:i w:val="false"/>
          <w:color w:val="000000"/>
          <w:vertAlign w:val="superscript"/>
        </w:rPr>
        <w:t xml:space="preserve">2 </w:t>
      </w:r>
      <w:r>
        <w:rPr>
          <w:rFonts w:ascii="Times New Roman"/>
          <w:b w:val="false"/>
          <w:i w:val="false"/>
          <w:color w:val="000000"/>
          <w:sz w:val="28"/>
        </w:rPr>
        <w:t xml:space="preserve">-тен 2800 Вт/м </w:t>
      </w:r>
      <w:r>
        <w:rPr>
          <w:rFonts w:ascii="Times New Roman"/>
          <w:b w:val="false"/>
          <w:i w:val="false"/>
          <w:color w:val="000000"/>
          <w:vertAlign w:val="superscript"/>
        </w:rPr>
        <w:t xml:space="preserve">2 </w:t>
      </w:r>
      <w:r>
        <w:rPr>
          <w:rFonts w:ascii="Times New Roman"/>
          <w:b w:val="false"/>
          <w:i w:val="false"/>
          <w:color w:val="000000"/>
          <w:sz w:val="28"/>
        </w:rPr>
        <w:t xml:space="preserve">аралығында болған жағдайда, осы санитарлық ереженің 5-қосымшасында берілген 1-кестеге сай ауаны себезгілендіру керек. </w:t>
      </w:r>
    </w:p>
    <w:bookmarkEnd w:id="17"/>
    <w:bookmarkStart w:name="z19" w:id="18"/>
    <w:p>
      <w:pPr>
        <w:spacing w:after="0"/>
        <w:ind w:left="0"/>
        <w:jc w:val="both"/>
      </w:pPr>
      <w:r>
        <w:rPr>
          <w:rFonts w:ascii="Times New Roman"/>
          <w:b w:val="false"/>
          <w:i w:val="false"/>
          <w:color w:val="000000"/>
          <w:sz w:val="28"/>
        </w:rPr>
        <w:t xml:space="preserve">
      10. 19-баптың талаптарын орындау және ауаны себезгілендіру техникалық жағынан мүмкін болмаған жағдайда жұмыскерлерді жылудан қорғау олардың жылу көзі әсер ететін аумақта болу уақытын осы ережелердің 5-қосымшасында берілген 2-кестеге сай мүмкіндігінше шектеу арқылы қамтамасыз етілуге тиіс. </w:t>
      </w:r>
      <w:r>
        <w:br/>
      </w:r>
      <w:r>
        <w:rPr>
          <w:rFonts w:ascii="Times New Roman"/>
          <w:b w:val="false"/>
          <w:i w:val="false"/>
          <w:color w:val="000000"/>
          <w:sz w:val="28"/>
        </w:rPr>
        <w:t xml:space="preserve">
      Үзілістер демалу орындарындағы ауаның температурасы жылдың суық кезінде 20-23 </w:t>
      </w:r>
      <w:r>
        <w:rPr>
          <w:rFonts w:ascii="Times New Roman"/>
          <w:b w:val="false"/>
          <w:i w:val="false"/>
          <w:color w:val="000000"/>
          <w:vertAlign w:val="superscript"/>
        </w:rPr>
        <w:t xml:space="preserve">о  </w:t>
      </w:r>
      <w:r>
        <w:rPr>
          <w:rFonts w:ascii="Times New Roman"/>
          <w:b w:val="false"/>
          <w:i w:val="false"/>
          <w:color w:val="000000"/>
          <w:sz w:val="28"/>
        </w:rPr>
        <w:t xml:space="preserve">С аралығында, ал жылы кезінде 21-25 </w:t>
      </w:r>
      <w:r>
        <w:rPr>
          <w:rFonts w:ascii="Times New Roman"/>
          <w:b w:val="false"/>
          <w:i w:val="false"/>
          <w:color w:val="000000"/>
          <w:vertAlign w:val="superscript"/>
        </w:rPr>
        <w:t xml:space="preserve">о  </w:t>
      </w:r>
      <w:r>
        <w:rPr>
          <w:rFonts w:ascii="Times New Roman"/>
          <w:b w:val="false"/>
          <w:i w:val="false"/>
          <w:color w:val="000000"/>
          <w:sz w:val="28"/>
        </w:rPr>
        <w:t xml:space="preserve">С аралығында болатындай ұйымдастырылуы керек. </w:t>
      </w:r>
    </w:p>
    <w:bookmarkEnd w:id="18"/>
    <w:bookmarkStart w:name="z20" w:id="19"/>
    <w:p>
      <w:pPr>
        <w:spacing w:after="0"/>
        <w:ind w:left="0"/>
        <w:jc w:val="both"/>
      </w:pPr>
      <w:r>
        <w:rPr>
          <w:rFonts w:ascii="Times New Roman"/>
          <w:b w:val="false"/>
          <w:i w:val="false"/>
          <w:color w:val="000000"/>
          <w:sz w:val="28"/>
        </w:rPr>
        <w:t xml:space="preserve">
      11. Жылу қарқындылығы 2800 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болған жағдайда арнайы костюмсіз немесе жылудан қорғайтын жеке қорғану құралдарынсыз жұмыс істеуге рұқсат етілмейді. </w:t>
      </w:r>
    </w:p>
    <w:bookmarkEnd w:id="19"/>
    <w:bookmarkStart w:name="z21" w:id="20"/>
    <w:p>
      <w:pPr>
        <w:spacing w:after="0"/>
        <w:ind w:left="0"/>
        <w:jc w:val="both"/>
      </w:pPr>
      <w:r>
        <w:rPr>
          <w:rFonts w:ascii="Times New Roman"/>
          <w:b w:val="false"/>
          <w:i w:val="false"/>
          <w:color w:val="000000"/>
          <w:sz w:val="28"/>
        </w:rPr>
        <w:t xml:space="preserve">
      12. Пештерде, шөміштерде, қыздырылған агрегаттардың ішіне кіру арқылы жөндеу жұмыстарын жүргізуге, ондағы ауа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және осы санитарлық ережелердің 5-қосымшасында берілген талаптары орындалған жағдайда ғана рұқсат етіледі. Мұндай жағдайда жұмыскерлер арнайы қорғауыш киімдерімен және бетке, қолға, аяққа арналған жеке қорғану құралдармен жабдықталуы керек. </w:t>
      </w:r>
    </w:p>
    <w:bookmarkEnd w:id="20"/>
    <w:bookmarkStart w:name="z22" w:id="21"/>
    <w:p>
      <w:pPr>
        <w:spacing w:after="0"/>
        <w:ind w:left="0"/>
        <w:jc w:val="left"/>
      </w:pPr>
      <w:r>
        <w:rPr>
          <w:rFonts w:ascii="Times New Roman"/>
          <w:b/>
          <w:i w:val="false"/>
          <w:color w:val="000000"/>
        </w:rPr>
        <w:t xml:space="preserve"> 
  3. Жасанды жарықтандыруға қойылатын </w:t>
      </w:r>
      <w:r>
        <w:br/>
      </w:r>
      <w:r>
        <w:rPr>
          <w:rFonts w:ascii="Times New Roman"/>
          <w:b/>
          <w:i w:val="false"/>
          <w:color w:val="000000"/>
        </w:rPr>
        <w:t xml:space="preserve">
санитарлық-эпидемиологиялық талаптар </w:t>
      </w:r>
    </w:p>
    <w:bookmarkEnd w:id="21"/>
    <w:bookmarkStart w:name="z23" w:id="22"/>
    <w:p>
      <w:pPr>
        <w:spacing w:after="0"/>
        <w:ind w:left="0"/>
        <w:jc w:val="both"/>
      </w:pPr>
      <w:r>
        <w:rPr>
          <w:rFonts w:ascii="Times New Roman"/>
          <w:b w:val="false"/>
          <w:i w:val="false"/>
          <w:color w:val="000000"/>
          <w:sz w:val="28"/>
        </w:rPr>
        <w:t xml:space="preserve">
      13. Жасанды жарықтандыру жалпы жарықтандыру жүйесі бойынша шамдарды біркелкі немесе оқшаулау орналастыру арқылы жүзеге асырылады. Цехтің ішінде жоғары тұратын құрал-жабдықтар болғанда, жұмыс орындары тігінен орналасқанда, жұмыс орнын құрал-жабдықтардың бөліктерімен немесе жұмыскердің денесімен көлеңкелеген жағдайда шамдарды оқшаулап орналастыру қолданылады. </w:t>
      </w:r>
    </w:p>
    <w:bookmarkEnd w:id="22"/>
    <w:bookmarkStart w:name="z24" w:id="23"/>
    <w:p>
      <w:pPr>
        <w:spacing w:after="0"/>
        <w:ind w:left="0"/>
        <w:jc w:val="both"/>
      </w:pPr>
      <w:r>
        <w:rPr>
          <w:rFonts w:ascii="Times New Roman"/>
          <w:b w:val="false"/>
          <w:i w:val="false"/>
          <w:color w:val="000000"/>
          <w:sz w:val="28"/>
        </w:rPr>
        <w:t xml:space="preserve">
      14. Жарықтандырудың мөлшері, көзді қарықтыратын көрсеткіштің рұқсат етілген мәні және өндірістік үй-жайлардың, жұмыс орындарының пульс беру коэффициенті, цехтар мен учаскелерде апатты жағдайда жарықтандыру, жарықтандыру арматурасын ластанудан тазалау мерзімі және қор коэффициенттің мәні осы ережелердің 6-қосымшасында берілген. </w:t>
      </w:r>
    </w:p>
    <w:bookmarkEnd w:id="23"/>
    <w:bookmarkStart w:name="z25" w:id="24"/>
    <w:p>
      <w:pPr>
        <w:spacing w:after="0"/>
        <w:ind w:left="0"/>
        <w:jc w:val="both"/>
      </w:pPr>
      <w:r>
        <w:rPr>
          <w:rFonts w:ascii="Times New Roman"/>
          <w:b w:val="false"/>
          <w:i w:val="false"/>
          <w:color w:val="000000"/>
          <w:sz w:val="28"/>
        </w:rPr>
        <w:t xml:space="preserve">
      15. Көтергіш крандар, кранның құрылымымен пайда болатын көлеңкені болдырмау үшін, кран астына жарық түсіретін қыздыру шамдарымен немесе газбен ыдырататын жарық көзімен жабдықталуы керек. </w:t>
      </w:r>
    </w:p>
    <w:bookmarkEnd w:id="24"/>
    <w:bookmarkStart w:name="z26" w:id="25"/>
    <w:p>
      <w:pPr>
        <w:spacing w:after="0"/>
        <w:ind w:left="0"/>
        <w:jc w:val="both"/>
      </w:pPr>
      <w:r>
        <w:rPr>
          <w:rFonts w:ascii="Times New Roman"/>
          <w:b w:val="false"/>
          <w:i w:val="false"/>
          <w:color w:val="000000"/>
          <w:sz w:val="28"/>
        </w:rPr>
        <w:t xml:space="preserve">
      16. Металлургиялық пештер мен агрегаттарды жөндеу барысында тасымалы жарықтандырумен қамтамасыз етілуге тиіс. </w:t>
      </w:r>
    </w:p>
    <w:bookmarkEnd w:id="25"/>
    <w:bookmarkStart w:name="z27" w:id="26"/>
    <w:p>
      <w:pPr>
        <w:spacing w:after="0"/>
        <w:ind w:left="0"/>
        <w:jc w:val="both"/>
      </w:pPr>
      <w:r>
        <w:rPr>
          <w:rFonts w:ascii="Times New Roman"/>
          <w:b w:val="false"/>
          <w:i w:val="false"/>
          <w:color w:val="000000"/>
          <w:sz w:val="28"/>
        </w:rPr>
        <w:t xml:space="preserve">
      17. Өндірістік үй-жайларды жалпы жарықтандыру үшін газбен ыдырататын жарық көздері қолданылуы керек. Машина залдарын, басқару постыларын және өндірістік үдерістерді, диспетчерлік пункттерді және басқаларын жарықтандыру үшін люминесцентті шамдарды қолданылады. Люминесцентті шамдарды жергілікті жарықтандыру, адамдар уақытша болатын үй-жайларды жарықтандыру, жарылыс болу қаупі бар және басқа да ауыр жағдайлы орта қалыптасқан үй-жайлар үшін пайдаланады. </w:t>
      </w:r>
    </w:p>
    <w:bookmarkEnd w:id="26"/>
    <w:bookmarkStart w:name="z28" w:id="27"/>
    <w:p>
      <w:pPr>
        <w:spacing w:after="0"/>
        <w:ind w:left="0"/>
        <w:jc w:val="both"/>
      </w:pPr>
      <w:r>
        <w:rPr>
          <w:rFonts w:ascii="Times New Roman"/>
          <w:b w:val="false"/>
          <w:i w:val="false"/>
          <w:color w:val="000000"/>
          <w:sz w:val="28"/>
        </w:rPr>
        <w:t xml:space="preserve">
      18. Автоматтандырылған технологиялық үдеріс жүретін цехтарда жалпы және жергілікті жарықтандыратын шамдарды қосымша қосу қарастырылуы керек. </w:t>
      </w:r>
    </w:p>
    <w:bookmarkEnd w:id="27"/>
    <w:bookmarkStart w:name="z29" w:id="28"/>
    <w:p>
      <w:pPr>
        <w:spacing w:after="0"/>
        <w:ind w:left="0"/>
        <w:jc w:val="both"/>
      </w:pPr>
      <w:r>
        <w:rPr>
          <w:rFonts w:ascii="Times New Roman"/>
          <w:b w:val="false"/>
          <w:i w:val="false"/>
          <w:color w:val="000000"/>
          <w:sz w:val="28"/>
        </w:rPr>
        <w:t xml:space="preserve">
      19. Ақ қаңылтыр бетін, тоттанбайтын болаттан жасалған құбырларды, сымдарды өңдейтін бөлімдерді және басқаларды бақылайтын жұмыс орындарына жалпы және жергілікті жарықтандыруды орналастырғанда көз қарықтыратын жарықты шектейтіндей етіп жасалуы тиіс. </w:t>
      </w:r>
    </w:p>
    <w:bookmarkEnd w:id="28"/>
    <w:bookmarkStart w:name="z30" w:id="29"/>
    <w:p>
      <w:pPr>
        <w:spacing w:after="0"/>
        <w:ind w:left="0"/>
        <w:jc w:val="both"/>
      </w:pPr>
      <w:r>
        <w:rPr>
          <w:rFonts w:ascii="Times New Roman"/>
          <w:b w:val="false"/>
          <w:i w:val="false"/>
          <w:color w:val="000000"/>
          <w:sz w:val="28"/>
        </w:rPr>
        <w:t xml:space="preserve">
      20. Жарықтанушылықты өлшеу және басқа да нормалық талаптарды тексеру жарық беретін қондырғыларды пайдалануға беру барысында жүргізіледі, ал пайдалану кезінде жылына кем дегенде 2 рет тексеріледі. </w:t>
      </w:r>
    </w:p>
    <w:bookmarkEnd w:id="29"/>
    <w:bookmarkStart w:name="z31" w:id="30"/>
    <w:p>
      <w:pPr>
        <w:spacing w:after="0"/>
        <w:ind w:left="0"/>
        <w:jc w:val="both"/>
      </w:pPr>
      <w:r>
        <w:rPr>
          <w:rFonts w:ascii="Times New Roman"/>
          <w:b w:val="false"/>
          <w:i w:val="false"/>
          <w:color w:val="000000"/>
          <w:sz w:val="28"/>
        </w:rPr>
        <w:t xml:space="preserve">
      21. Сынап толтырылған газбен ыдыратқыш шамдарды пайдаланғанда, олардың істен шыққандарын жою тәртібі сақталуы керек. Істен шыққан шамдарды жинау және уақытша сақтау жеке үй-жайда жүргізіліп, өңдеуден (демикуризация) өткізетін пунктке жіберілуі керек. Пайдалануда болған шамдар есепке алынып, арнайы жорналда тіркелінуі керек. </w:t>
      </w:r>
    </w:p>
    <w:bookmarkEnd w:id="30"/>
    <w:bookmarkStart w:name="z32" w:id="31"/>
    <w:p>
      <w:pPr>
        <w:spacing w:after="0"/>
        <w:ind w:left="0"/>
        <w:jc w:val="left"/>
      </w:pPr>
      <w:r>
        <w:rPr>
          <w:rFonts w:ascii="Times New Roman"/>
          <w:b/>
          <w:i w:val="false"/>
          <w:color w:val="000000"/>
        </w:rPr>
        <w:t xml:space="preserve"> 
  4. Шуға және дірілге қойылатын санитарлық-эпидемиологиялық талаптар </w:t>
      </w:r>
    </w:p>
    <w:bookmarkEnd w:id="31"/>
    <w:bookmarkStart w:name="z33" w:id="32"/>
    <w:p>
      <w:pPr>
        <w:spacing w:after="0"/>
        <w:ind w:left="0"/>
        <w:jc w:val="both"/>
      </w:pPr>
      <w:r>
        <w:rPr>
          <w:rFonts w:ascii="Times New Roman"/>
          <w:b w:val="false"/>
          <w:i w:val="false"/>
          <w:color w:val="000000"/>
          <w:sz w:val="28"/>
        </w:rPr>
        <w:t xml:space="preserve">
      22. Жұмыс орындарында және қол машиналарында жылына кем дегенде бір рет, сондай-ақ жөндеуден өткеннен кейін, кейбір бөлшектерін ауыстырғаннан немесе жетілдіргеннен кейін шу мен дірілдің деңгейі өлшенілуге тиіс. Кезеңді түрде өткізілетін тексеріс қорытындысы машинаның санитарлық паспортына жазылады. Шу мен дірілдің деңгейін бақылау машиналар жұмыс істеп тұрған кезде жүргізіледі. </w:t>
      </w:r>
    </w:p>
    <w:bookmarkEnd w:id="32"/>
    <w:bookmarkStart w:name="z34" w:id="33"/>
    <w:p>
      <w:pPr>
        <w:spacing w:after="0"/>
        <w:ind w:left="0"/>
        <w:jc w:val="both"/>
      </w:pPr>
      <w:r>
        <w:rPr>
          <w:rFonts w:ascii="Times New Roman"/>
          <w:b w:val="false"/>
          <w:i w:val="false"/>
          <w:color w:val="000000"/>
          <w:sz w:val="28"/>
        </w:rPr>
        <w:t xml:space="preserve">
      23. Шу мен діріл туғызатын машиналардың паспорттарында дайындаушы өнеркәсіп орындарының стандартқа сай шу мен діріл мөлшері көрсетілуі керек. </w:t>
      </w:r>
    </w:p>
    <w:bookmarkEnd w:id="33"/>
    <w:bookmarkStart w:name="z35" w:id="34"/>
    <w:p>
      <w:pPr>
        <w:spacing w:after="0"/>
        <w:ind w:left="0"/>
        <w:jc w:val="both"/>
      </w:pPr>
      <w:r>
        <w:rPr>
          <w:rFonts w:ascii="Times New Roman"/>
          <w:b w:val="false"/>
          <w:i w:val="false"/>
          <w:color w:val="000000"/>
          <w:sz w:val="28"/>
        </w:rPr>
        <w:t xml:space="preserve">
      24. Жұмыс орнында дыбыс қысымының рұқсат етілген деңгейін анықтау, шуды жіктеу, машиналар тудыратын шудың сипатына қойылатын жалпы талаптарды анықтау, жұмыс орнындағы шу мен дірілді, оның деңгейін өлшеу қолданыстағы стандарттың талаптарына сай жүргізілуге тиіс. </w:t>
      </w:r>
    </w:p>
    <w:bookmarkEnd w:id="34"/>
    <w:bookmarkStart w:name="z36" w:id="35"/>
    <w:p>
      <w:pPr>
        <w:spacing w:after="0"/>
        <w:ind w:left="0"/>
        <w:jc w:val="both"/>
      </w:pPr>
      <w:r>
        <w:rPr>
          <w:rFonts w:ascii="Times New Roman"/>
          <w:b w:val="false"/>
          <w:i w:val="false"/>
          <w:color w:val="000000"/>
          <w:sz w:val="28"/>
        </w:rPr>
        <w:t xml:space="preserve">
      25. Теміржол көлігі жүргізушілерінің жұмыс орнындағы дірілдің деңгейі рұқсат етілген мәннен аспауға тиіс. </w:t>
      </w:r>
    </w:p>
    <w:bookmarkEnd w:id="35"/>
    <w:bookmarkStart w:name="z37" w:id="36"/>
    <w:p>
      <w:pPr>
        <w:spacing w:after="0"/>
        <w:ind w:left="0"/>
        <w:jc w:val="both"/>
      </w:pPr>
      <w:r>
        <w:rPr>
          <w:rFonts w:ascii="Times New Roman"/>
          <w:b w:val="false"/>
          <w:i w:val="false"/>
          <w:color w:val="000000"/>
          <w:sz w:val="28"/>
        </w:rPr>
        <w:t xml:space="preserve">
      26. Механикаландырылған құрал-жабдықтар арқылы қолмен өңделінетін бұйымдар қосымша діріл тудырмас үшін жақсылап бекітіліп, жатқызылуы керек. </w:t>
      </w:r>
    </w:p>
    <w:bookmarkEnd w:id="36"/>
    <w:bookmarkStart w:name="z38" w:id="37"/>
    <w:p>
      <w:pPr>
        <w:spacing w:after="0"/>
        <w:ind w:left="0"/>
        <w:jc w:val="both"/>
      </w:pPr>
      <w:r>
        <w:rPr>
          <w:rFonts w:ascii="Times New Roman"/>
          <w:b w:val="false"/>
          <w:i w:val="false"/>
          <w:color w:val="000000"/>
          <w:sz w:val="28"/>
        </w:rPr>
        <w:t xml:space="preserve">
      27. Діріл технологиялық үдерістің негізгі элементі болып табылатын құрал-жабдықтармен (діріл арқылы тығыздағанда) жұмыс істеу барысында жұмыскерлердің дірілдеуші бетте болуына рұқсат етілмейді. </w:t>
      </w:r>
    </w:p>
    <w:bookmarkEnd w:id="37"/>
    <w:bookmarkStart w:name="z39" w:id="38"/>
    <w:p>
      <w:pPr>
        <w:spacing w:after="0"/>
        <w:ind w:left="0"/>
        <w:jc w:val="both"/>
      </w:pPr>
      <w:r>
        <w:rPr>
          <w:rFonts w:ascii="Times New Roman"/>
          <w:b w:val="false"/>
          <w:i w:val="false"/>
          <w:color w:val="000000"/>
          <w:sz w:val="28"/>
        </w:rPr>
        <w:t xml:space="preserve">
      28. Дірілден қорғау үшін, оның таралу жолдарына, жапқыштарға дірілден оқшаулайтын тіректер қойып, машинаға қызмет еткенде дыбыс азайтатын алаңдар қарастырылуы керек. </w:t>
      </w:r>
    </w:p>
    <w:bookmarkEnd w:id="38"/>
    <w:bookmarkStart w:name="z40" w:id="39"/>
    <w:p>
      <w:pPr>
        <w:spacing w:after="0"/>
        <w:ind w:left="0"/>
        <w:jc w:val="both"/>
      </w:pPr>
      <w:r>
        <w:rPr>
          <w:rFonts w:ascii="Times New Roman"/>
          <w:b w:val="false"/>
          <w:i w:val="false"/>
          <w:color w:val="000000"/>
          <w:sz w:val="28"/>
        </w:rPr>
        <w:t xml:space="preserve">
      29. Діріл тудыратын құрал-жабдықтар орналасатын іргетастың көлемін есептеу динамикалық жүктеме алатын машиналардың іргетасын жобалағанда пайдаланатын қолданыстағы ҚНжЕ талаптарына сай жүргізілуі керек. </w:t>
      </w:r>
    </w:p>
    <w:bookmarkEnd w:id="39"/>
    <w:bookmarkStart w:name="z41" w:id="40"/>
    <w:p>
      <w:pPr>
        <w:spacing w:after="0"/>
        <w:ind w:left="0"/>
        <w:jc w:val="both"/>
      </w:pPr>
      <w:r>
        <w:rPr>
          <w:rFonts w:ascii="Times New Roman"/>
          <w:b w:val="false"/>
          <w:i w:val="false"/>
          <w:color w:val="000000"/>
          <w:sz w:val="28"/>
        </w:rPr>
        <w:t xml:space="preserve">
      30. Соққы арқылы діріл туғызатын қол машиналарынан туатын дірілді оқшаулауды есептеу, құрылысын жобалау қолданыстағы стандарттың талаптарына сай жүргізілуге тиіс. </w:t>
      </w:r>
    </w:p>
    <w:bookmarkEnd w:id="40"/>
    <w:bookmarkStart w:name="z42" w:id="41"/>
    <w:p>
      <w:pPr>
        <w:spacing w:after="0"/>
        <w:ind w:left="0"/>
        <w:jc w:val="both"/>
      </w:pPr>
      <w:r>
        <w:rPr>
          <w:rFonts w:ascii="Times New Roman"/>
          <w:b w:val="false"/>
          <w:i w:val="false"/>
          <w:color w:val="000000"/>
          <w:sz w:val="28"/>
        </w:rPr>
        <w:t xml:space="preserve">
      31. Көлік арқылы туатын діріл барысында жұмыс орнын есептеу, құрылымын жобалау қолданыстағы стандарттың талаптарына сай жүргізілуі керек. </w:t>
      </w:r>
    </w:p>
    <w:bookmarkEnd w:id="41"/>
    <w:bookmarkStart w:name="z43" w:id="42"/>
    <w:p>
      <w:pPr>
        <w:spacing w:after="0"/>
        <w:ind w:left="0"/>
        <w:jc w:val="left"/>
      </w:pPr>
      <w:r>
        <w:rPr>
          <w:rFonts w:ascii="Times New Roman"/>
          <w:b/>
          <w:i w:val="false"/>
          <w:color w:val="000000"/>
        </w:rPr>
        <w:t xml:space="preserve"> 
  5. Радиациялық қауіпсіздікке қойылатын </w:t>
      </w:r>
      <w:r>
        <w:br/>
      </w:r>
      <w:r>
        <w:rPr>
          <w:rFonts w:ascii="Times New Roman"/>
          <w:b/>
          <w:i w:val="false"/>
          <w:color w:val="000000"/>
        </w:rPr>
        <w:t xml:space="preserve">
санитарлық-эпидемиологиялық талаптар </w:t>
      </w:r>
    </w:p>
    <w:bookmarkEnd w:id="42"/>
    <w:bookmarkStart w:name="z44" w:id="43"/>
    <w:p>
      <w:pPr>
        <w:spacing w:after="0"/>
        <w:ind w:left="0"/>
        <w:jc w:val="both"/>
      </w:pPr>
      <w:r>
        <w:rPr>
          <w:rFonts w:ascii="Times New Roman"/>
          <w:b w:val="false"/>
          <w:i w:val="false"/>
          <w:color w:val="000000"/>
          <w:sz w:val="28"/>
        </w:rPr>
        <w:t>
      32. Радиоактивті заттармен және басқа да иондағыш сәуле көздерімен жұмыс жүргізу және оларды ұйымдастыру барысында Қазақстан Республикасының Бас мемлекеттiк санитарлық дәрiгерiнiң 1999 жылдың 9 желтоқсандағы N 10 НРБ-99 туралы қаулысын, Қазақстан Республикасы Денсаулық сақтау министрінің бұйрығымен 2003 жылы 13 қаңтарда </w:t>
      </w:r>
      <w:r>
        <w:rPr>
          <w:rFonts w:ascii="Times New Roman"/>
          <w:b w:val="false"/>
          <w:i w:val="false"/>
          <w:color w:val="000000"/>
          <w:sz w:val="28"/>
        </w:rPr>
        <w:t>N 97</w:t>
      </w:r>
      <w:r>
        <w:rPr>
          <w:rFonts w:ascii="Times New Roman"/>
          <w:b w:val="false"/>
          <w:i w:val="false"/>
          <w:color w:val="000000"/>
          <w:sz w:val="28"/>
        </w:rPr>
        <w:t> бекітілген (бұдан әрi - N 97 бұйрық), Қазақстан Республикасы мемлекеттік нормативтік құқықтық актілер реестрінде N 2198 тіркелген, "Радиациялық қауіпсіздікті қамтамасыз етудің санитарлық-эпидемиологиялық талаптары" туралы санитарлық-эпидемиологиялық ережелер мен нормаларының талаптарын басшылыққа алу керек. </w:t>
      </w:r>
      <w:r>
        <w:rPr>
          <w:rFonts w:ascii="Times New Roman"/>
          <w:b w:val="false"/>
          <w:i w:val="false"/>
          <w:color w:val="000000"/>
          <w:sz w:val="28"/>
        </w:rPr>
        <w:t>.V106422</w:t>
      </w:r>
    </w:p>
    <w:bookmarkEnd w:id="43"/>
    <w:bookmarkStart w:name="z45" w:id="44"/>
    <w:p>
      <w:pPr>
        <w:spacing w:after="0"/>
        <w:ind w:left="0"/>
        <w:jc w:val="both"/>
      </w:pPr>
      <w:r>
        <w:rPr>
          <w:rFonts w:ascii="Times New Roman"/>
          <w:b w:val="false"/>
          <w:i w:val="false"/>
          <w:color w:val="000000"/>
          <w:sz w:val="28"/>
        </w:rPr>
        <w:t xml:space="preserve">
      33. Иондағыш сәуле көзін беретін аспаптарды орнатқанда (монтаждағанда), ол орын құралдардың құжатында көрсетілген рұқсат етілген параметрден жоғарғы температураның, химиялық агрессиялық ортаның және механикалық факторлардың әсеріне ұрынбайтындай болуы керек. </w:t>
      </w:r>
    </w:p>
    <w:bookmarkEnd w:id="44"/>
    <w:bookmarkStart w:name="z46" w:id="45"/>
    <w:p>
      <w:pPr>
        <w:spacing w:after="0"/>
        <w:ind w:left="0"/>
        <w:jc w:val="both"/>
      </w:pPr>
      <w:r>
        <w:rPr>
          <w:rFonts w:ascii="Times New Roman"/>
          <w:b w:val="false"/>
          <w:i w:val="false"/>
          <w:color w:val="000000"/>
          <w:sz w:val="28"/>
        </w:rPr>
        <w:t xml:space="preserve">
      34. Құралдың (сәуле көзінің) орналасқан орыны тұрақты жұмыс орнынан кем дегенде 1 метр (бұдан әрі - м) жерде орналасауы керек. Егер, пайдалану барысында құрал (сәуле көзі) 1 м жақын орналасса және сәуле көзіне шығатын қуат сағатына 0,2 микрозиверттен асатын болса, қорғағыш экранмен қоршалынып, ол жерге радиациялық қауіпсіздік белгісін қою керек. </w:t>
      </w:r>
    </w:p>
    <w:bookmarkEnd w:id="45"/>
    <w:bookmarkStart w:name="z47" w:id="46"/>
    <w:p>
      <w:pPr>
        <w:spacing w:after="0"/>
        <w:ind w:left="0"/>
        <w:jc w:val="both"/>
      </w:pPr>
      <w:r>
        <w:rPr>
          <w:rFonts w:ascii="Times New Roman"/>
          <w:b w:val="false"/>
          <w:i w:val="false"/>
          <w:color w:val="000000"/>
          <w:sz w:val="28"/>
        </w:rPr>
        <w:t xml:space="preserve">
      35. Радиоизотоптық сәуле көзін беретін құралды (қуат көзінсіз берілген құралды) энергия көзіне қосу жұмысы арнайы зертханаларда жүргізіледі. Құралды энергия көзіне қосатын қызметкер иондағыш сәуле көзін беретін құралмен жұмыс істеуді қауіпсіздік талаптармен танысып, үйренгеннен кейін және дозиметриялық бақылаудан өткеннен кейін ғана жұмысқа жіберіледі. Құралды энергия көзіне қосу санитарлық-эпидемиологиялық қадағалаудың аумақтық мемлекеттік органның келісімінен кейін, радиациялық қауіпсіздікке жауапты адамның қатысуымен жүргізіледі. </w:t>
      </w:r>
    </w:p>
    <w:bookmarkEnd w:id="46"/>
    <w:bookmarkStart w:name="z48" w:id="47"/>
    <w:p>
      <w:pPr>
        <w:spacing w:after="0"/>
        <w:ind w:left="0"/>
        <w:jc w:val="both"/>
      </w:pPr>
      <w:r>
        <w:rPr>
          <w:rFonts w:ascii="Times New Roman"/>
          <w:b w:val="false"/>
          <w:i w:val="false"/>
          <w:color w:val="000000"/>
          <w:sz w:val="28"/>
        </w:rPr>
        <w:t xml:space="preserve">
      36. Сәуле көзінің блогын және бақыланатын нысанды бөлетін детекторды, деңгейөлшегішті, жуандықөлшегішті, тығыздықөлшегішті, заттарды санайтын құралдарды пайдаланғанда сәуле көзінің блогынан шығатын сәуле шоғыры жұмыс орыны орналасқан тұсқа қарама-қарсы жаққа бағытталуы керек. Жұмыс сәуле шоғырының апертурасы детектор мен қорғағыш экрандардың шегінен шықпауы керек. </w:t>
      </w:r>
    </w:p>
    <w:bookmarkEnd w:id="47"/>
    <w:bookmarkStart w:name="z49" w:id="48"/>
    <w:p>
      <w:pPr>
        <w:spacing w:after="0"/>
        <w:ind w:left="0"/>
        <w:jc w:val="both"/>
      </w:pPr>
      <w:r>
        <w:rPr>
          <w:rFonts w:ascii="Times New Roman"/>
          <w:b w:val="false"/>
          <w:i w:val="false"/>
          <w:color w:val="000000"/>
          <w:sz w:val="28"/>
        </w:rPr>
        <w:t xml:space="preserve">
      37. Иондағыш сәуле көзінің электрлі ваккумды құралдарын пайдаланғанда, оған қойылатын талаптар, осы құралдарға берілген техникалық құжаттардың талаптарына сай болуы керек. Осындай құралдарды алған кәсіпорындар 10 күндік мерзім ішінде санитарлық-эпидемиологиялық қызметтің аумақтық мемлекеттік органдарын хабардар етіп, құралдың атауын, сәуле көзінің түрін, бөлшектер немесе кванттардың шығаратын қуатының ең үлкен мәнін, жұмысшы сәуле шоғыры ағынының ең жоғарғы тығыздық мәнін көрсетулері керек. </w:t>
      </w:r>
    </w:p>
    <w:bookmarkEnd w:id="48"/>
    <w:bookmarkStart w:name="z50" w:id="49"/>
    <w:p>
      <w:pPr>
        <w:spacing w:after="0"/>
        <w:ind w:left="0"/>
        <w:jc w:val="both"/>
      </w:pPr>
      <w:r>
        <w:rPr>
          <w:rFonts w:ascii="Times New Roman"/>
          <w:b w:val="false"/>
          <w:i w:val="false"/>
          <w:color w:val="000000"/>
          <w:sz w:val="28"/>
        </w:rPr>
        <w:t xml:space="preserve">
      38. Иондағыш сәуле көзін беретін электрлі ваккумды құралды пайдаланар алдында, кернеу мен тоқ күшінің ең жоғарғы мәні кезінде жұмыс орнында, қоршағыш беттерде немесе қорғағыш экрандарда сәуле көзінің деңгейін анықтау үшін радиациялық бақылау жүргізіледі. </w:t>
      </w:r>
    </w:p>
    <w:bookmarkEnd w:id="49"/>
    <w:bookmarkStart w:name="z51" w:id="50"/>
    <w:p>
      <w:pPr>
        <w:spacing w:after="0"/>
        <w:ind w:left="0"/>
        <w:jc w:val="both"/>
      </w:pPr>
      <w:r>
        <w:rPr>
          <w:rFonts w:ascii="Times New Roman"/>
          <w:b w:val="false"/>
          <w:i w:val="false"/>
          <w:color w:val="000000"/>
          <w:sz w:val="28"/>
        </w:rPr>
        <w:t xml:space="preserve">
      39. Шығаратын өнімдерге, олардың физикалық жағдайына қарамастан радиактивті заттарды енгізу арқылы қолдану, тек санитарлық-эпидемиологиялық қорытынды болған жағдайда ғана жүргізіледі. </w:t>
      </w:r>
    </w:p>
    <w:bookmarkEnd w:id="50"/>
    <w:bookmarkStart w:name="z52" w:id="51"/>
    <w:p>
      <w:pPr>
        <w:spacing w:after="0"/>
        <w:ind w:left="0"/>
        <w:jc w:val="both"/>
      </w:pPr>
      <w:r>
        <w:rPr>
          <w:rFonts w:ascii="Times New Roman"/>
          <w:b w:val="false"/>
          <w:i w:val="false"/>
          <w:color w:val="000000"/>
          <w:sz w:val="28"/>
        </w:rPr>
        <w:t xml:space="preserve">
      40. Радиоактивті заттармен жұмыс ашық түрде жүргізілетін нысандарда арнайы жабдықталған зертхана және сақтау орындары болуы керек. </w:t>
      </w:r>
    </w:p>
    <w:bookmarkEnd w:id="51"/>
    <w:bookmarkStart w:name="z53" w:id="52"/>
    <w:p>
      <w:pPr>
        <w:spacing w:after="0"/>
        <w:ind w:left="0"/>
        <w:jc w:val="both"/>
      </w:pPr>
      <w:r>
        <w:rPr>
          <w:rFonts w:ascii="Times New Roman"/>
          <w:b w:val="false"/>
          <w:i w:val="false"/>
          <w:color w:val="000000"/>
          <w:sz w:val="28"/>
        </w:rPr>
        <w:t xml:space="preserve">
      41. Технологиялық үдеріс, жұмыс немесе құрал-жабдық істен шыққан кезде бақылаудың радиоизотоптық әдісін пайдаланғанда өндірісте шығарылатын өнімге ашық радиоактивті заттарды енгізуге болмайды. </w:t>
      </w:r>
    </w:p>
    <w:bookmarkEnd w:id="52"/>
    <w:bookmarkStart w:name="z54" w:id="53"/>
    <w:p>
      <w:pPr>
        <w:spacing w:after="0"/>
        <w:ind w:left="0"/>
        <w:jc w:val="both"/>
      </w:pPr>
      <w:r>
        <w:rPr>
          <w:rFonts w:ascii="Times New Roman"/>
          <w:b w:val="false"/>
          <w:i w:val="false"/>
          <w:color w:val="000000"/>
          <w:sz w:val="28"/>
        </w:rPr>
        <w:t xml:space="preserve">
      42. Торий, уран және олардың ыдырауынан пайда болған заттардың </w:t>
      </w:r>
      <w:r>
        <w:br/>
      </w:r>
      <w:r>
        <w:rPr>
          <w:rFonts w:ascii="Times New Roman"/>
          <w:b w:val="false"/>
          <w:i w:val="false"/>
          <w:color w:val="000000"/>
          <w:sz w:val="28"/>
        </w:rPr>
        <w:t xml:space="preserve">
меншікті белсенділігі грамына &gt;37 беккерель (бұдан әрі - Бк/г) </w:t>
      </w:r>
      <w:r>
        <w:br/>
      </w:r>
      <w:r>
        <w:rPr>
          <w:rFonts w:ascii="Times New Roman"/>
          <w:b w:val="false"/>
          <w:i w:val="false"/>
          <w:color w:val="000000"/>
          <w:sz w:val="28"/>
        </w:rPr>
        <w:t xml:space="preserve">
                              - </w:t>
      </w:r>
      <w:r>
        <w:br/>
      </w:r>
      <w:r>
        <w:rPr>
          <w:rFonts w:ascii="Times New Roman"/>
          <w:b w:val="false"/>
          <w:i w:val="false"/>
          <w:color w:val="000000"/>
          <w:sz w:val="28"/>
        </w:rPr>
        <w:t>
болғанда, олармен жұмысты радиоактивті заттармен ашық түрде жұмыс істеу ретінде қарау керек. Мұндай жұмыстарда радиациялық қауіпсіздікті қамтамасыз ету </w:t>
      </w:r>
      <w:r>
        <w:rPr>
          <w:rFonts w:ascii="Times New Roman"/>
          <w:b w:val="false"/>
          <w:i w:val="false"/>
          <w:color w:val="000000"/>
          <w:sz w:val="28"/>
        </w:rPr>
        <w:t>N 97</w:t>
      </w:r>
      <w:r>
        <w:rPr>
          <w:rFonts w:ascii="Times New Roman"/>
          <w:b w:val="false"/>
          <w:i w:val="false"/>
          <w:color w:val="000000"/>
          <w:sz w:val="28"/>
        </w:rPr>
        <w:t xml:space="preserve"> бұйрықтың талаптарына сай болуы керек. </w:t>
      </w:r>
      <w:r>
        <w:rPr>
          <w:rFonts w:ascii="Times New Roman"/>
          <w:b w:val="false"/>
          <w:i w:val="false"/>
          <w:color w:val="000000"/>
          <w:sz w:val="28"/>
        </w:rPr>
        <w:t>.V106422</w:t>
      </w:r>
    </w:p>
    <w:bookmarkEnd w:id="53"/>
    <w:bookmarkStart w:name="z55" w:id="54"/>
    <w:p>
      <w:pPr>
        <w:spacing w:after="0"/>
        <w:ind w:left="0"/>
        <w:jc w:val="both"/>
      </w:pPr>
      <w:r>
        <w:rPr>
          <w:rFonts w:ascii="Times New Roman"/>
          <w:b w:val="false"/>
          <w:i w:val="false"/>
          <w:color w:val="000000"/>
          <w:sz w:val="28"/>
        </w:rPr>
        <w:t xml:space="preserve">
      43. Құрамында торий, уран және олардың ыдырауынан пайда болған заттар бар кенді, кенге жатпайтын материалдарды пайдаланғанда, </w:t>
      </w:r>
      <w:r>
        <w:br/>
      </w:r>
      <w:r>
        <w:rPr>
          <w:rFonts w:ascii="Times New Roman"/>
          <w:b w:val="false"/>
          <w:i w:val="false"/>
          <w:color w:val="000000"/>
          <w:sz w:val="28"/>
        </w:rPr>
        <w:t xml:space="preserve">
олардың меншікті белсенділігі грамына &lt;37 Бк/г болғанда, оларды </w:t>
      </w:r>
      <w:r>
        <w:br/>
      </w:r>
      <w:r>
        <w:rPr>
          <w:rFonts w:ascii="Times New Roman"/>
          <w:b w:val="false"/>
          <w:i w:val="false"/>
          <w:color w:val="000000"/>
          <w:sz w:val="28"/>
        </w:rPr>
        <w:t xml:space="preserve">
                                      - </w:t>
      </w:r>
      <w:r>
        <w:br/>
      </w:r>
      <w:r>
        <w:rPr>
          <w:rFonts w:ascii="Times New Roman"/>
          <w:b w:val="false"/>
          <w:i w:val="false"/>
          <w:color w:val="000000"/>
          <w:sz w:val="28"/>
        </w:rPr>
        <w:t xml:space="preserve">
қауіпсіз деп санауға болады сол жағдайда, егер шаң шығару деңгейі рұқсат етілген деңгейден аспаса. </w:t>
      </w:r>
    </w:p>
    <w:bookmarkEnd w:id="54"/>
    <w:bookmarkStart w:name="z56" w:id="55"/>
    <w:p>
      <w:pPr>
        <w:spacing w:after="0"/>
        <w:ind w:left="0"/>
        <w:jc w:val="both"/>
      </w:pPr>
      <w:r>
        <w:rPr>
          <w:rFonts w:ascii="Times New Roman"/>
          <w:b w:val="false"/>
          <w:i w:val="false"/>
          <w:color w:val="000000"/>
          <w:sz w:val="28"/>
        </w:rPr>
        <w:t xml:space="preserve">
      44. Иондағыш сәуле шығаратын көзді пайдалану арқылы жұмыс істеу, санитарлық-эпидемиологиялық қадағалаудың мемлекеттік органдары берген санитарлық паспорт болғанда ғана жүргізіледі. </w:t>
      </w:r>
    </w:p>
    <w:bookmarkEnd w:id="55"/>
    <w:bookmarkStart w:name="z57" w:id="56"/>
    <w:p>
      <w:pPr>
        <w:spacing w:after="0"/>
        <w:ind w:left="0"/>
        <w:jc w:val="left"/>
      </w:pPr>
      <w:r>
        <w:rPr>
          <w:rFonts w:ascii="Times New Roman"/>
          <w:b/>
          <w:i w:val="false"/>
          <w:color w:val="000000"/>
        </w:rPr>
        <w:t xml:space="preserve"> 
  6. Медициналық-профилактикалық қызмет көрсетуге </w:t>
      </w:r>
      <w:r>
        <w:br/>
      </w:r>
      <w:r>
        <w:rPr>
          <w:rFonts w:ascii="Times New Roman"/>
          <w:b/>
          <w:i w:val="false"/>
          <w:color w:val="000000"/>
        </w:rPr>
        <w:t xml:space="preserve">
қойылатын санитарлық-эпидемиологиялық талаптар </w:t>
      </w:r>
    </w:p>
    <w:bookmarkEnd w:id="56"/>
    <w:bookmarkStart w:name="z58" w:id="57"/>
    <w:p>
      <w:pPr>
        <w:spacing w:after="0"/>
        <w:ind w:left="0"/>
        <w:jc w:val="both"/>
      </w:pPr>
      <w:r>
        <w:rPr>
          <w:rFonts w:ascii="Times New Roman"/>
          <w:b w:val="false"/>
          <w:i w:val="false"/>
          <w:color w:val="000000"/>
          <w:sz w:val="28"/>
        </w:rPr>
        <w:t xml:space="preserve">
      45. Жұмысшылар арнайы киіммен, аяқ киіммен, жеке басты қорғау құралдарымен қамтамасыз етілуі керек. Арнайы киімдерді, аяқ киімдерді жуу, жөндеу, залалсыздандыру жұмыстары орталықтандырылып жүргізілуі керек. Арнайы киімдерді өндірістен алып шығуға және үйде жууға болмайды. </w:t>
      </w:r>
      <w:r>
        <w:br/>
      </w:r>
      <w:r>
        <w:rPr>
          <w:rFonts w:ascii="Times New Roman"/>
          <w:b w:val="false"/>
          <w:i w:val="false"/>
          <w:color w:val="000000"/>
          <w:sz w:val="28"/>
        </w:rPr>
        <w:t xml:space="preserve">
      Арнайы киімдер шаң-тозаңмен былғануы мүмкін нысандарда, арнайы киімнің ішкі бетіне және теріге түсуін болдырмайтын, шаң-тозаңнан қорғайтын қондырғы қарастырылуы тиіс. </w:t>
      </w:r>
    </w:p>
    <w:bookmarkEnd w:id="57"/>
    <w:bookmarkStart w:name="z59" w:id="58"/>
    <w:p>
      <w:pPr>
        <w:spacing w:after="0"/>
        <w:ind w:left="0"/>
        <w:jc w:val="both"/>
      </w:pPr>
      <w:r>
        <w:rPr>
          <w:rFonts w:ascii="Times New Roman"/>
          <w:b w:val="false"/>
          <w:i w:val="false"/>
          <w:color w:val="000000"/>
          <w:sz w:val="28"/>
        </w:rPr>
        <w:t xml:space="preserve">
      46. Қара металлургия нысандарында жұмыс істейтін жұмысшылар нормативтік құқықтық актілердің Мемлекеттік тіркеуден өткізетін Реестрдің N 2780 тіркелген, Қазақстан Республикасының Денсаулық сақтау министрінің 2004 жылғы 12 наурыздағы "Өндірістік зиянды, қауіпті және қолайсыз факторлардың әсеріне ұшырайтын жұмыскерлерді міндетті түрде жұмысқа алынар алдында және кезеңді медициналық тексерістерден өту керектігі туралы нұсқау мен өндірістік зиянды факторлардың және кәсіптердің тізімін бекіту туралы" N 243  </w:t>
      </w:r>
      <w:r>
        <w:rPr>
          <w:rFonts w:ascii="Times New Roman"/>
          <w:b w:val="false"/>
          <w:i w:val="false"/>
          <w:color w:val="000000"/>
          <w:sz w:val="28"/>
          <w:u w:val="single"/>
        </w:rPr>
        <w:t xml:space="preserve">бұйрығына </w:t>
      </w:r>
      <w:r>
        <w:rPr>
          <w:rFonts w:ascii="Times New Roman"/>
          <w:b w:val="false"/>
          <w:i w:val="false"/>
          <w:color w:val="000000"/>
          <w:sz w:val="28"/>
        </w:rPr>
        <w:t xml:space="preserve">сай жұмысқа алынар алдында және кезеңді медициналық тексерістерден өтулері керек. </w:t>
      </w:r>
    </w:p>
    <w:bookmarkEnd w:id="58"/>
    <w:bookmarkStart w:name="z60" w:id="59"/>
    <w:p>
      <w:pPr>
        <w:spacing w:after="0"/>
        <w:ind w:left="0"/>
        <w:jc w:val="both"/>
      </w:pPr>
      <w:r>
        <w:rPr>
          <w:rFonts w:ascii="Times New Roman"/>
          <w:b w:val="false"/>
          <w:i w:val="false"/>
          <w:color w:val="000000"/>
          <w:sz w:val="28"/>
        </w:rPr>
        <w:t xml:space="preserve">
      47. Өндірістік учаскелер дәрі-дәрмектер жиынтығымен толтырылған қобдишамен жабдықталуы керек. </w:t>
      </w:r>
      <w:r>
        <w:br/>
      </w:r>
      <w:r>
        <w:rPr>
          <w:rFonts w:ascii="Times New Roman"/>
          <w:b w:val="false"/>
          <w:i w:val="false"/>
          <w:color w:val="000000"/>
          <w:sz w:val="28"/>
        </w:rPr>
        <w:t xml:space="preserve">
      Барлық жұмысшылар және инженерлік-техникалық қызметкерлер алғашқы медициналық көмек көрсетудің әдістерін игеріп, оларды іске асыра білуі керек. </w:t>
      </w:r>
    </w:p>
    <w:bookmarkEnd w:id="59"/>
    <w:bookmarkStart w:name="z61" w:id="60"/>
    <w:p>
      <w:pPr>
        <w:spacing w:after="0"/>
        <w:ind w:left="0"/>
        <w:jc w:val="left"/>
      </w:pPr>
      <w:r>
        <w:rPr>
          <w:rFonts w:ascii="Times New Roman"/>
          <w:b/>
          <w:i w:val="false"/>
          <w:color w:val="000000"/>
        </w:rPr>
        <w:t xml:space="preserve"> 
  7. Коксты-химиялық өндірістің жабдықтарын </w:t>
      </w:r>
      <w:r>
        <w:br/>
      </w:r>
      <w:r>
        <w:rPr>
          <w:rFonts w:ascii="Times New Roman"/>
          <w:b/>
          <w:i w:val="false"/>
          <w:color w:val="000000"/>
        </w:rPr>
        <w:t xml:space="preserve">
пайдалануға қойылатын санитарлық-эпидемиологиялық талаптар </w:t>
      </w:r>
    </w:p>
    <w:bookmarkEnd w:id="60"/>
    <w:bookmarkStart w:name="z62" w:id="61"/>
    <w:p>
      <w:pPr>
        <w:spacing w:after="0"/>
        <w:ind w:left="0"/>
        <w:jc w:val="both"/>
      </w:pPr>
      <w:r>
        <w:rPr>
          <w:rFonts w:ascii="Times New Roman"/>
          <w:b w:val="false"/>
          <w:i w:val="false"/>
          <w:color w:val="000000"/>
          <w:sz w:val="28"/>
        </w:rPr>
        <w:t xml:space="preserve">
      48. Химиялық өнімдерге арналған сыйымдылықтар мен аппараттар автоматтандырылған деңгейөлшегіштермен жабдықталуы керек. </w:t>
      </w:r>
    </w:p>
    <w:bookmarkEnd w:id="61"/>
    <w:bookmarkStart w:name="z63" w:id="62"/>
    <w:p>
      <w:pPr>
        <w:spacing w:after="0"/>
        <w:ind w:left="0"/>
        <w:jc w:val="both"/>
      </w:pPr>
      <w:r>
        <w:rPr>
          <w:rFonts w:ascii="Times New Roman"/>
          <w:b w:val="false"/>
          <w:i w:val="false"/>
          <w:color w:val="000000"/>
          <w:sz w:val="28"/>
        </w:rPr>
        <w:t xml:space="preserve">
      49. Шайырды, бензолды басқа да өнімдерді бір ыдыстан екінші сыйымдылыққа құю үшін сальниксіз сорғылар қолданылады. Басқа түрдегі сорғыны қолданғанда олардың сальниктері ажыратып алынатындай болуы керек және жөндеу жұмыстарын жүргізу үшін ыңғайлылық тудыратын жергілікті сорып алатын аппараттар қарастырылуы керек. </w:t>
      </w:r>
    </w:p>
    <w:bookmarkEnd w:id="62"/>
    <w:bookmarkStart w:name="z64" w:id="63"/>
    <w:p>
      <w:pPr>
        <w:spacing w:after="0"/>
        <w:ind w:left="0"/>
        <w:jc w:val="both"/>
      </w:pPr>
      <w:r>
        <w:rPr>
          <w:rFonts w:ascii="Times New Roman"/>
          <w:b w:val="false"/>
          <w:i w:val="false"/>
          <w:color w:val="000000"/>
          <w:sz w:val="28"/>
        </w:rPr>
        <w:t xml:space="preserve">
      50. Шайырды, бензолды басқа да өнімдерді бір құрал-жабдықтан екінші құрал-жабдыққа құйғанда жұмыс аумағына зиянды заттардың бөлінбеуін қамтамасыз ету керек. Сынама алу үшін пайдаланылатын крандар жергілікті сорғыш аппараттармен және сынама алатын жабық ыдыстармен қамтамасыз етілуге тиіс. </w:t>
      </w:r>
    </w:p>
    <w:bookmarkEnd w:id="63"/>
    <w:bookmarkStart w:name="z65" w:id="64"/>
    <w:p>
      <w:pPr>
        <w:spacing w:after="0"/>
        <w:ind w:left="0"/>
        <w:jc w:val="both"/>
      </w:pPr>
      <w:r>
        <w:rPr>
          <w:rFonts w:ascii="Times New Roman"/>
          <w:b w:val="false"/>
          <w:i w:val="false"/>
          <w:color w:val="000000"/>
          <w:sz w:val="28"/>
        </w:rPr>
        <w:t xml:space="preserve">
      51. Кристаллдағыштар, центрифугаларды, ваккумды-сүзгіштерді, барабандарды суытқыштарды, сұйық нофталинді құюға арналған конвейерлер жабындысы бар жергілікті сорғыш құралдармен жабдықталынуы керек. </w:t>
      </w:r>
    </w:p>
    <w:bookmarkEnd w:id="64"/>
    <w:bookmarkStart w:name="z66" w:id="65"/>
    <w:p>
      <w:pPr>
        <w:spacing w:after="0"/>
        <w:ind w:left="0"/>
        <w:jc w:val="both"/>
      </w:pPr>
      <w:r>
        <w:rPr>
          <w:rFonts w:ascii="Times New Roman"/>
          <w:b w:val="false"/>
          <w:i w:val="false"/>
          <w:color w:val="000000"/>
          <w:sz w:val="28"/>
        </w:rPr>
        <w:t xml:space="preserve">
      52. Мынандай үдерістер механикаландырылуға тиіс: </w:t>
      </w:r>
      <w:r>
        <w:br/>
      </w:r>
      <w:r>
        <w:rPr>
          <w:rFonts w:ascii="Times New Roman"/>
          <w:b w:val="false"/>
          <w:i w:val="false"/>
          <w:color w:val="000000"/>
          <w:sz w:val="28"/>
        </w:rPr>
        <w:t xml:space="preserve">
      1) сыйымдылықтар мен аппараттарды тазалау жұмыстарын жүргізгенде; </w:t>
      </w:r>
      <w:r>
        <w:br/>
      </w:r>
      <w:r>
        <w:rPr>
          <w:rFonts w:ascii="Times New Roman"/>
          <w:b w:val="false"/>
          <w:i w:val="false"/>
          <w:color w:val="000000"/>
          <w:sz w:val="28"/>
        </w:rPr>
        <w:t xml:space="preserve">
      2) фусты жуып кетіру және ұстау үшін; </w:t>
      </w:r>
      <w:r>
        <w:br/>
      </w:r>
      <w:r>
        <w:rPr>
          <w:rFonts w:ascii="Times New Roman"/>
          <w:b w:val="false"/>
          <w:i w:val="false"/>
          <w:color w:val="000000"/>
          <w:sz w:val="28"/>
        </w:rPr>
        <w:t xml:space="preserve">
      3) шихта және кокс шашындыларын жинауды, пештерді үрлеуді, люктерді, тіреуіштерді, пештердің, есіктердің басқа да құрал-жабдықтардың жақтауларын тазалауды; </w:t>
      </w:r>
      <w:r>
        <w:br/>
      </w:r>
      <w:r>
        <w:rPr>
          <w:rFonts w:ascii="Times New Roman"/>
          <w:b w:val="false"/>
          <w:i w:val="false"/>
          <w:color w:val="000000"/>
          <w:sz w:val="28"/>
        </w:rPr>
        <w:t xml:space="preserve">
      4) әктерді түсіруді, әк сүтін дайындауды, әк тұндырғыштарынан шыламды алып тастауды, фусты шығарып тастауды; </w:t>
      </w:r>
      <w:r>
        <w:br/>
      </w:r>
      <w:r>
        <w:rPr>
          <w:rFonts w:ascii="Times New Roman"/>
          <w:b w:val="false"/>
          <w:i w:val="false"/>
          <w:color w:val="000000"/>
          <w:sz w:val="28"/>
        </w:rPr>
        <w:t xml:space="preserve">
      5) радонды аммонийді және натрийді тасымалдайтын цехта, сусымалы өнімдерді сыйымдылыққа, кристаллдағышқа тиегенде, дайын өнімдерді қаптап, ыдысқа салғанда; </w:t>
      </w:r>
      <w:r>
        <w:br/>
      </w:r>
      <w:r>
        <w:rPr>
          <w:rFonts w:ascii="Times New Roman"/>
          <w:b w:val="false"/>
          <w:i w:val="false"/>
          <w:color w:val="000000"/>
          <w:sz w:val="28"/>
        </w:rPr>
        <w:t xml:space="preserve">
      6) коксты газды күкірттісутегіден тазалайтын цехта, күшәнды ангидридті қоймадан тасығанда немесе оны ерітетін сыйымдылыққа тиегенде; </w:t>
      </w:r>
      <w:r>
        <w:br/>
      </w:r>
      <w:r>
        <w:rPr>
          <w:rFonts w:ascii="Times New Roman"/>
          <w:b w:val="false"/>
          <w:i w:val="false"/>
          <w:color w:val="000000"/>
          <w:sz w:val="28"/>
        </w:rPr>
        <w:t xml:space="preserve">
      7) тұндырғыштардан және мөлдірлегіштен тұнбаны өндіріске қайтарғанда және тазартқанда; </w:t>
      </w:r>
      <w:r>
        <w:br/>
      </w:r>
      <w:r>
        <w:rPr>
          <w:rFonts w:ascii="Times New Roman"/>
          <w:b w:val="false"/>
          <w:i w:val="false"/>
          <w:color w:val="000000"/>
          <w:sz w:val="28"/>
        </w:rPr>
        <w:t xml:space="preserve">
      8) кристаллды нафталин цехында - бір жерге үйгенде, ұнтақтағанда және нығыздалған нафталинді еріткіш ортаға салғанда, кристаллды нафталинді теміржол вагондарына тиегенде, нафталин құятын машинадан нафталин кесектерін қоймаға жібергенде және барабанды суытқыштардан нафталин толтырылған қапшықтарды тасымалдағанда; </w:t>
      </w:r>
      <w:r>
        <w:br/>
      </w:r>
      <w:r>
        <w:rPr>
          <w:rFonts w:ascii="Times New Roman"/>
          <w:b w:val="false"/>
          <w:i w:val="false"/>
          <w:color w:val="000000"/>
          <w:sz w:val="28"/>
        </w:rPr>
        <w:t xml:space="preserve">
      9) кумарон шайырын ерітіп құйғанда, суытқанда, ыдыстарға салғанда жүргізілетін жұмыстарды; </w:t>
      </w:r>
      <w:r>
        <w:br/>
      </w:r>
      <w:r>
        <w:rPr>
          <w:rFonts w:ascii="Times New Roman"/>
          <w:b w:val="false"/>
          <w:i w:val="false"/>
          <w:color w:val="000000"/>
          <w:sz w:val="28"/>
        </w:rPr>
        <w:t xml:space="preserve">
      10) суды биохимиялық жолмен тазалайтын цехтарда - аэротентке ортофосфорлық қышқылды беру үдеріс кезінде. </w:t>
      </w:r>
    </w:p>
    <w:bookmarkEnd w:id="65"/>
    <w:bookmarkStart w:name="z67" w:id="66"/>
    <w:p>
      <w:pPr>
        <w:spacing w:after="0"/>
        <w:ind w:left="0"/>
        <w:jc w:val="both"/>
      </w:pPr>
      <w:r>
        <w:rPr>
          <w:rFonts w:ascii="Times New Roman"/>
          <w:b w:val="false"/>
          <w:i w:val="false"/>
          <w:color w:val="000000"/>
          <w:sz w:val="28"/>
        </w:rPr>
        <w:t xml:space="preserve">
      53. Ауа тұратын сыйымдылықтар және аппараттардан бөлінетін бу мен аэрозоль ұсталынып, технологиялық үдеріске қайта қосу керек. </w:t>
      </w:r>
    </w:p>
    <w:bookmarkEnd w:id="66"/>
    <w:bookmarkStart w:name="z68" w:id="67"/>
    <w:p>
      <w:pPr>
        <w:spacing w:after="0"/>
        <w:ind w:left="0"/>
        <w:jc w:val="both"/>
      </w:pPr>
      <w:r>
        <w:rPr>
          <w:rFonts w:ascii="Times New Roman"/>
          <w:b w:val="false"/>
          <w:i w:val="false"/>
          <w:color w:val="000000"/>
          <w:sz w:val="28"/>
        </w:rPr>
        <w:t xml:space="preserve">
      54. Ұнтақтайтын, араластыратын агрегаттар және көмірді тиейтін орындардың үсті жабылып, жергілікті желдету жүйесімен қамтамасыз етілуі керек. </w:t>
      </w:r>
    </w:p>
    <w:bookmarkEnd w:id="67"/>
    <w:bookmarkStart w:name="z69" w:id="68"/>
    <w:p>
      <w:pPr>
        <w:spacing w:after="0"/>
        <w:ind w:left="0"/>
        <w:jc w:val="both"/>
      </w:pPr>
      <w:r>
        <w:rPr>
          <w:rFonts w:ascii="Times New Roman"/>
          <w:b w:val="false"/>
          <w:i w:val="false"/>
          <w:color w:val="000000"/>
          <w:sz w:val="28"/>
        </w:rPr>
        <w:t xml:space="preserve">
      55. Мынандай үдерістер автоматтандырылуы керек: </w:t>
      </w:r>
      <w:r>
        <w:br/>
      </w:r>
      <w:r>
        <w:rPr>
          <w:rFonts w:ascii="Times New Roman"/>
          <w:b w:val="false"/>
          <w:i w:val="false"/>
          <w:color w:val="000000"/>
          <w:sz w:val="28"/>
        </w:rPr>
        <w:t xml:space="preserve">
      1) шайырлы суды май бөлгіштен сорып алып, шайыр жинағышқа құю жұмысы; </w:t>
      </w:r>
      <w:r>
        <w:br/>
      </w:r>
      <w:r>
        <w:rPr>
          <w:rFonts w:ascii="Times New Roman"/>
          <w:b w:val="false"/>
          <w:i w:val="false"/>
          <w:color w:val="000000"/>
          <w:sz w:val="28"/>
        </w:rPr>
        <w:t xml:space="preserve">
      2) кокстеу үшін көмірді (ұсату, елеу, араластыру, шихтаны тасымалдау) дайындау жұмыстарын жүргізгенде; </w:t>
      </w:r>
      <w:r>
        <w:br/>
      </w:r>
      <w:r>
        <w:rPr>
          <w:rFonts w:ascii="Times New Roman"/>
          <w:b w:val="false"/>
          <w:i w:val="false"/>
          <w:color w:val="000000"/>
          <w:sz w:val="28"/>
        </w:rPr>
        <w:t xml:space="preserve">
      3) коксты инертті газдың көмегімен құрғақ күйде сөндіру. </w:t>
      </w:r>
    </w:p>
    <w:bookmarkEnd w:id="68"/>
    <w:bookmarkStart w:name="z70" w:id="69"/>
    <w:p>
      <w:pPr>
        <w:spacing w:after="0"/>
        <w:ind w:left="0"/>
        <w:jc w:val="both"/>
      </w:pPr>
      <w:r>
        <w:rPr>
          <w:rFonts w:ascii="Times New Roman"/>
          <w:b w:val="false"/>
          <w:i w:val="false"/>
          <w:color w:val="000000"/>
          <w:sz w:val="28"/>
        </w:rPr>
        <w:t xml:space="preserve">
      56. Көмірлі шихтаны және сұйық пекті камералық пешке тиегенде кокстену үдерісі автоматтандырылып, түтінсіз әдіспен жүргізілуі керек. </w:t>
      </w:r>
    </w:p>
    <w:bookmarkEnd w:id="69"/>
    <w:bookmarkStart w:name="z71" w:id="70"/>
    <w:p>
      <w:pPr>
        <w:spacing w:after="0"/>
        <w:ind w:left="0"/>
        <w:jc w:val="both"/>
      </w:pPr>
      <w:r>
        <w:rPr>
          <w:rFonts w:ascii="Times New Roman"/>
          <w:b w:val="false"/>
          <w:i w:val="false"/>
          <w:color w:val="000000"/>
          <w:sz w:val="28"/>
        </w:rPr>
        <w:t xml:space="preserve">
      57. Көмір мұнаралары және тиегіш вагондар шихтаның салмағы мен мөлшерін көрсететін құрал-жабдықтармен жабдықталынуы керек. </w:t>
      </w:r>
    </w:p>
    <w:bookmarkEnd w:id="70"/>
    <w:bookmarkStart w:name="z72" w:id="71"/>
    <w:p>
      <w:pPr>
        <w:spacing w:after="0"/>
        <w:ind w:left="0"/>
        <w:jc w:val="both"/>
      </w:pPr>
      <w:r>
        <w:rPr>
          <w:rFonts w:ascii="Times New Roman"/>
          <w:b w:val="false"/>
          <w:i w:val="false"/>
          <w:color w:val="000000"/>
          <w:sz w:val="28"/>
        </w:rPr>
        <w:t xml:space="preserve">
      58. Көмір мұнараларының және тиегіш вагондардың бункерлері механикаландырылған жолмен ашылуы керек. </w:t>
      </w:r>
    </w:p>
    <w:bookmarkEnd w:id="71"/>
    <w:bookmarkStart w:name="z73" w:id="72"/>
    <w:p>
      <w:pPr>
        <w:spacing w:after="0"/>
        <w:ind w:left="0"/>
        <w:jc w:val="both"/>
      </w:pPr>
      <w:r>
        <w:rPr>
          <w:rFonts w:ascii="Times New Roman"/>
          <w:b w:val="false"/>
          <w:i w:val="false"/>
          <w:color w:val="000000"/>
          <w:sz w:val="28"/>
        </w:rPr>
        <w:t xml:space="preserve">
      59. Кокс батареяларындағы көмір тиейтін және есік ашатын машиналар алыстан басқарылуы керек. </w:t>
      </w:r>
    </w:p>
    <w:bookmarkEnd w:id="72"/>
    <w:bookmarkStart w:name="z74" w:id="73"/>
    <w:p>
      <w:pPr>
        <w:spacing w:after="0"/>
        <w:ind w:left="0"/>
        <w:jc w:val="both"/>
      </w:pPr>
      <w:r>
        <w:rPr>
          <w:rFonts w:ascii="Times New Roman"/>
          <w:b w:val="false"/>
          <w:i w:val="false"/>
          <w:color w:val="000000"/>
          <w:sz w:val="28"/>
        </w:rPr>
        <w:t xml:space="preserve">
      60. Бу мен су беретін инжекторлар пеш толтырылардан бұрын іске қосылып және жоспарлау аяқталғанда, люк жабылған кезде ажыратылуы керек. </w:t>
      </w:r>
    </w:p>
    <w:bookmarkEnd w:id="73"/>
    <w:bookmarkStart w:name="z75" w:id="74"/>
    <w:p>
      <w:pPr>
        <w:spacing w:after="0"/>
        <w:ind w:left="0"/>
        <w:jc w:val="both"/>
      </w:pPr>
      <w:r>
        <w:rPr>
          <w:rFonts w:ascii="Times New Roman"/>
          <w:b w:val="false"/>
          <w:i w:val="false"/>
          <w:color w:val="000000"/>
          <w:sz w:val="28"/>
        </w:rPr>
        <w:t xml:space="preserve">
      61. Көмір тиейтін вагондардың телескопиялық тетіктері, көмір тиелетін люктермен тиеу кезінде, герметикалық түрде жалғасуы керек. </w:t>
      </w:r>
    </w:p>
    <w:bookmarkEnd w:id="74"/>
    <w:bookmarkStart w:name="z76" w:id="75"/>
    <w:p>
      <w:pPr>
        <w:spacing w:after="0"/>
        <w:ind w:left="0"/>
        <w:jc w:val="both"/>
      </w:pPr>
      <w:r>
        <w:rPr>
          <w:rFonts w:ascii="Times New Roman"/>
          <w:b w:val="false"/>
          <w:i w:val="false"/>
          <w:color w:val="000000"/>
          <w:sz w:val="28"/>
        </w:rPr>
        <w:t xml:space="preserve">
      62. Тиелінетін люктер, плацирлік және пеш есіктері, газ жинағыштың қақпақтары мейілінше тығыздала жабылуы керек. </w:t>
      </w:r>
    </w:p>
    <w:bookmarkEnd w:id="75"/>
    <w:bookmarkStart w:name="z77" w:id="76"/>
    <w:p>
      <w:pPr>
        <w:spacing w:after="0"/>
        <w:ind w:left="0"/>
        <w:jc w:val="both"/>
      </w:pPr>
      <w:r>
        <w:rPr>
          <w:rFonts w:ascii="Times New Roman"/>
          <w:b w:val="false"/>
          <w:i w:val="false"/>
          <w:color w:val="000000"/>
          <w:sz w:val="28"/>
        </w:rPr>
        <w:t xml:space="preserve">
      63. Кокстық және пекококстық батареялардың газ жүретін тік бағандары механикалық жолмен ашылып, жабылатын және тазалайтын қондырғылармен жабдықталуы керек. </w:t>
      </w:r>
    </w:p>
    <w:bookmarkEnd w:id="76"/>
    <w:bookmarkStart w:name="z78" w:id="77"/>
    <w:p>
      <w:pPr>
        <w:spacing w:after="0"/>
        <w:ind w:left="0"/>
        <w:jc w:val="both"/>
      </w:pPr>
      <w:r>
        <w:rPr>
          <w:rFonts w:ascii="Times New Roman"/>
          <w:b w:val="false"/>
          <w:i w:val="false"/>
          <w:color w:val="000000"/>
          <w:sz w:val="28"/>
        </w:rPr>
        <w:t xml:space="preserve">
      64. Кокстық және пекококстық батареялар пеш камерасынан коксты шығарғанда шаң-тозаңды ұстайтын қондырғылармен жабдықталынуы керек. </w:t>
      </w:r>
    </w:p>
    <w:bookmarkEnd w:id="77"/>
    <w:bookmarkStart w:name="z79" w:id="78"/>
    <w:p>
      <w:pPr>
        <w:spacing w:after="0"/>
        <w:ind w:left="0"/>
        <w:jc w:val="both"/>
      </w:pPr>
      <w:r>
        <w:rPr>
          <w:rFonts w:ascii="Times New Roman"/>
          <w:b w:val="false"/>
          <w:i w:val="false"/>
          <w:color w:val="000000"/>
          <w:sz w:val="28"/>
        </w:rPr>
        <w:t xml:space="preserve">
      65. Коксты сөндіру, коксты құрғақ түрде сөндіру қондырғыларында жүргізілуі немесе тазаланған сумен сөндірілуі керек. Коксты фенолды сумен сөндіруге болмайды. </w:t>
      </w:r>
    </w:p>
    <w:bookmarkEnd w:id="78"/>
    <w:bookmarkStart w:name="z80" w:id="79"/>
    <w:p>
      <w:pPr>
        <w:spacing w:after="0"/>
        <w:ind w:left="0"/>
        <w:jc w:val="both"/>
      </w:pPr>
      <w:r>
        <w:rPr>
          <w:rFonts w:ascii="Times New Roman"/>
          <w:b w:val="false"/>
          <w:i w:val="false"/>
          <w:color w:val="000000"/>
          <w:sz w:val="28"/>
        </w:rPr>
        <w:t xml:space="preserve">
      66. Шихтаны қыздыру пешіне тиегенде, формаланған коксты түсіргенде, коксты газдың қысымына басқа да технологиялық параметрлерге бақылау жүргізгенде, олар алыстан автоматты түрде басқарылуы керек. </w:t>
      </w:r>
    </w:p>
    <w:bookmarkEnd w:id="79"/>
    <w:bookmarkStart w:name="z81" w:id="80"/>
    <w:p>
      <w:pPr>
        <w:spacing w:after="0"/>
        <w:ind w:left="0"/>
        <w:jc w:val="both"/>
      </w:pPr>
      <w:r>
        <w:rPr>
          <w:rFonts w:ascii="Times New Roman"/>
          <w:b w:val="false"/>
          <w:i w:val="false"/>
          <w:color w:val="000000"/>
          <w:sz w:val="28"/>
        </w:rPr>
        <w:t xml:space="preserve">
      67. Күкірт суспензиясы бар бункердегі күкірт пастасын сүзетін ваккумды-сүзгіш, қабылдағыш және күкіртті сақтайтын сыйымдылық, тұндырма және конденсант жиындысы, шайыр фракцияларын кристаллдайтын орындардың үстінде жабындысы және жергілікті сорғыштары болуы керек. </w:t>
      </w:r>
    </w:p>
    <w:bookmarkEnd w:id="80"/>
    <w:bookmarkStart w:name="z82" w:id="81"/>
    <w:p>
      <w:pPr>
        <w:spacing w:after="0"/>
        <w:ind w:left="0"/>
        <w:jc w:val="both"/>
      </w:pPr>
      <w:r>
        <w:rPr>
          <w:rFonts w:ascii="Times New Roman"/>
          <w:b w:val="false"/>
          <w:i w:val="false"/>
          <w:color w:val="000000"/>
          <w:sz w:val="28"/>
        </w:rPr>
        <w:t xml:space="preserve">
      68. Шайырларды өңдейтін, бастапқы шайырды және оның фракцияларын тасымалдайтын, сондай-ақ химиялық өнімдерді тиеп, түсіретін жұмыстар цехтарда шаң-тозаң және зиянды заттардың бөлінуін болдырмайтын әдістермен жүргізілуі керек. </w:t>
      </w:r>
    </w:p>
    <w:bookmarkEnd w:id="81"/>
    <w:bookmarkStart w:name="z83" w:id="82"/>
    <w:p>
      <w:pPr>
        <w:spacing w:after="0"/>
        <w:ind w:left="0"/>
        <w:jc w:val="both"/>
      </w:pPr>
      <w:r>
        <w:rPr>
          <w:rFonts w:ascii="Times New Roman"/>
          <w:b w:val="false"/>
          <w:i w:val="false"/>
          <w:color w:val="000000"/>
          <w:sz w:val="28"/>
        </w:rPr>
        <w:t xml:space="preserve">
      69. Антрацен фракцияларын жонғанда автоматтандырылған центрифуголарда тоқтатпай үздіксіз жүргізу керек. </w:t>
      </w:r>
    </w:p>
    <w:bookmarkEnd w:id="82"/>
    <w:bookmarkStart w:name="z84" w:id="83"/>
    <w:p>
      <w:pPr>
        <w:spacing w:after="0"/>
        <w:ind w:left="0"/>
        <w:jc w:val="both"/>
      </w:pPr>
      <w:r>
        <w:rPr>
          <w:rFonts w:ascii="Times New Roman"/>
          <w:b w:val="false"/>
          <w:i w:val="false"/>
          <w:color w:val="000000"/>
          <w:sz w:val="28"/>
        </w:rPr>
        <w:t xml:space="preserve">
      70. Автоматтандырылған центрифугалар, сұйық нафталинді қалыпқа құюға арналған конвейерлер және барабанды суытқыштардың үстінде жабынды болып, жергілікті желдету жүйесімен жабдықталынуы керек. </w:t>
      </w:r>
    </w:p>
    <w:bookmarkEnd w:id="83"/>
    <w:bookmarkStart w:name="z85" w:id="84"/>
    <w:p>
      <w:pPr>
        <w:spacing w:after="0"/>
        <w:ind w:left="0"/>
        <w:jc w:val="both"/>
      </w:pPr>
      <w:r>
        <w:rPr>
          <w:rFonts w:ascii="Times New Roman"/>
          <w:b w:val="false"/>
          <w:i w:val="false"/>
          <w:color w:val="000000"/>
          <w:sz w:val="28"/>
        </w:rPr>
        <w:t xml:space="preserve">
      71. Шайыр фракцияларын жуу үздіксіз жұмыс істейтін жабық аппараттарда жүргізілуі керек. </w:t>
      </w:r>
    </w:p>
    <w:bookmarkEnd w:id="84"/>
    <w:bookmarkStart w:name="z86" w:id="85"/>
    <w:p>
      <w:pPr>
        <w:spacing w:after="0"/>
        <w:ind w:left="0"/>
        <w:jc w:val="both"/>
      </w:pPr>
      <w:r>
        <w:rPr>
          <w:rFonts w:ascii="Times New Roman"/>
          <w:b w:val="false"/>
          <w:i w:val="false"/>
          <w:color w:val="000000"/>
          <w:sz w:val="28"/>
        </w:rPr>
        <w:t xml:space="preserve">
      72. Антраценді байытатын цехтар үстінен жабылып, техникалық антраценді түсіретін учаскелерде, еріткіші бар сыйымдылықтарға жібергенде, сондай-ақ оларды құрғатып, дайын өнім ретінде қаптағанда жергілікті сорғыштар қарастырылуы керек. </w:t>
      </w:r>
    </w:p>
    <w:bookmarkEnd w:id="85"/>
    <w:bookmarkStart w:name="z87" w:id="86"/>
    <w:p>
      <w:pPr>
        <w:spacing w:after="0"/>
        <w:ind w:left="0"/>
        <w:jc w:val="both"/>
      </w:pPr>
      <w:r>
        <w:rPr>
          <w:rFonts w:ascii="Times New Roman"/>
          <w:b w:val="false"/>
          <w:i w:val="false"/>
          <w:color w:val="000000"/>
          <w:sz w:val="28"/>
        </w:rPr>
        <w:t xml:space="preserve">
      73. Фтал ангидриді орналасқан цехта негізгі аппараттар мен құрал-жабдықтар ашық алаңда немесе цехтың сөрелерінде орналасуы керек. </w:t>
      </w:r>
    </w:p>
    <w:bookmarkEnd w:id="86"/>
    <w:bookmarkStart w:name="z88" w:id="87"/>
    <w:p>
      <w:pPr>
        <w:spacing w:after="0"/>
        <w:ind w:left="0"/>
        <w:jc w:val="both"/>
      </w:pPr>
      <w:r>
        <w:rPr>
          <w:rFonts w:ascii="Times New Roman"/>
          <w:b w:val="false"/>
          <w:i w:val="false"/>
          <w:color w:val="000000"/>
          <w:sz w:val="28"/>
        </w:rPr>
        <w:t xml:space="preserve">
      74. Инден-кумарон шайыры орналасқан цехтардағы аппараттардың сұйық құятын тарелкалары полимерлік шайырларды сусыздандыру, полимеризациялау және бейтараптандыру үшін жергілікті сорғыштармен қамтамасыз етілуі керек. </w:t>
      </w:r>
    </w:p>
    <w:bookmarkEnd w:id="87"/>
    <w:bookmarkStart w:name="z89" w:id="88"/>
    <w:p>
      <w:pPr>
        <w:spacing w:after="0"/>
        <w:ind w:left="0"/>
        <w:jc w:val="both"/>
      </w:pPr>
      <w:r>
        <w:rPr>
          <w:rFonts w:ascii="Times New Roman"/>
          <w:b w:val="false"/>
          <w:i w:val="false"/>
          <w:color w:val="000000"/>
          <w:sz w:val="28"/>
        </w:rPr>
        <w:t xml:space="preserve">
      75. Хлорлы алюминий оқшауланған бөлмеде металдан жасалған, тығыз жабылатын қақпағы бар барабандарда сақталуы керек. </w:t>
      </w:r>
    </w:p>
    <w:bookmarkEnd w:id="88"/>
    <w:bookmarkStart w:name="z90" w:id="89"/>
    <w:p>
      <w:pPr>
        <w:spacing w:after="0"/>
        <w:ind w:left="0"/>
        <w:jc w:val="both"/>
      </w:pPr>
      <w:r>
        <w:rPr>
          <w:rFonts w:ascii="Times New Roman"/>
          <w:b w:val="false"/>
          <w:i w:val="false"/>
          <w:color w:val="000000"/>
          <w:sz w:val="28"/>
        </w:rPr>
        <w:t xml:space="preserve">
      76. Хлорлы алюминийді полимерлеу цехына тасымалдау механикаландырылуға тиіс, ал тиелетін орын жергілікті желдету жүйесімен жабдықталуы керек. </w:t>
      </w:r>
    </w:p>
    <w:bookmarkEnd w:id="89"/>
    <w:bookmarkStart w:name="z91" w:id="90"/>
    <w:p>
      <w:pPr>
        <w:spacing w:after="0"/>
        <w:ind w:left="0"/>
        <w:jc w:val="both"/>
      </w:pPr>
      <w:r>
        <w:rPr>
          <w:rFonts w:ascii="Times New Roman"/>
          <w:b w:val="false"/>
          <w:i w:val="false"/>
          <w:color w:val="000000"/>
          <w:sz w:val="28"/>
        </w:rPr>
        <w:t xml:space="preserve">
      77. Көмір дайындайтын үй-жайларды, кокс цехтарын, коксты сорттайтын орынды, химиялық цехтарды, машиналарды, құрал-жабдықтарды тазалау механикаландырылуға тиіс және орталықтандырылған жолмен сумен шайылып, вакуумдық қондырғы арқылы сорылып алынуы керек. Қысылған ауаның көмегімен шаң-тозаңдарды үрлеп тазалауға рұқсат етілмейді. </w:t>
      </w:r>
    </w:p>
    <w:bookmarkEnd w:id="90"/>
    <w:bookmarkStart w:name="z92" w:id="91"/>
    <w:p>
      <w:pPr>
        <w:spacing w:after="0"/>
        <w:ind w:left="0"/>
        <w:jc w:val="left"/>
      </w:pPr>
      <w:r>
        <w:rPr>
          <w:rFonts w:ascii="Times New Roman"/>
          <w:b/>
          <w:i w:val="false"/>
          <w:color w:val="000000"/>
        </w:rPr>
        <w:t xml:space="preserve"> 
  8. Агломерат және теміркендерінің шекемтастарын </w:t>
      </w:r>
      <w:r>
        <w:br/>
      </w:r>
      <w:r>
        <w:rPr>
          <w:rFonts w:ascii="Times New Roman"/>
          <w:b/>
          <w:i w:val="false"/>
          <w:color w:val="000000"/>
        </w:rPr>
        <w:t xml:space="preserve">
өндіретін жабдықтарды пайдалануға қойылатын  </w:t>
      </w:r>
      <w:r>
        <w:br/>
      </w:r>
      <w:r>
        <w:rPr>
          <w:rFonts w:ascii="Times New Roman"/>
          <w:b/>
          <w:i w:val="false"/>
          <w:color w:val="000000"/>
        </w:rPr>
        <w:t xml:space="preserve">
санитарлық-эпидемиологиялық талаптар </w:t>
      </w:r>
    </w:p>
    <w:bookmarkEnd w:id="91"/>
    <w:bookmarkStart w:name="z93" w:id="92"/>
    <w:p>
      <w:pPr>
        <w:spacing w:after="0"/>
        <w:ind w:left="0"/>
        <w:jc w:val="both"/>
      </w:pPr>
      <w:r>
        <w:rPr>
          <w:rFonts w:ascii="Times New Roman"/>
          <w:b w:val="false"/>
          <w:i w:val="false"/>
          <w:color w:val="000000"/>
          <w:sz w:val="28"/>
        </w:rPr>
        <w:t xml:space="preserve">
      78. Агломерациялық машиналар, електер, ұсатқыштар, қоректендіргіштер, шикіқұрамды тиегіштер, жергілікті сорғыштармен жабдықталынып, дайындаушы - зауыт арқылы алынуы керек. </w:t>
      </w:r>
    </w:p>
    <w:bookmarkEnd w:id="92"/>
    <w:bookmarkStart w:name="z94" w:id="93"/>
    <w:p>
      <w:pPr>
        <w:spacing w:after="0"/>
        <w:ind w:left="0"/>
        <w:jc w:val="both"/>
      </w:pPr>
      <w:r>
        <w:rPr>
          <w:rFonts w:ascii="Times New Roman"/>
          <w:b w:val="false"/>
          <w:i w:val="false"/>
          <w:color w:val="000000"/>
          <w:sz w:val="28"/>
        </w:rPr>
        <w:t xml:space="preserve">
      79. Агломерациялық машина тұрған учаскенің көрік орналасқан аумағында жұмыскерлерді инфрақызыл радиацияның әсерінен қорғауға арналған шаралар қарастырылуға тиіс. </w:t>
      </w:r>
    </w:p>
    <w:bookmarkEnd w:id="93"/>
    <w:bookmarkStart w:name="z95" w:id="94"/>
    <w:p>
      <w:pPr>
        <w:spacing w:after="0"/>
        <w:ind w:left="0"/>
        <w:jc w:val="both"/>
      </w:pPr>
      <w:r>
        <w:rPr>
          <w:rFonts w:ascii="Times New Roman"/>
          <w:b w:val="false"/>
          <w:i w:val="false"/>
          <w:color w:val="000000"/>
          <w:sz w:val="28"/>
        </w:rPr>
        <w:t xml:space="preserve">
      80. Агломерациялық машинаның коллекторлық бункерлеріндегі және технологиялық газбен тазалайтын аппараттардағы тозаңды, сондай-ақ агломерациялық таспаны бос жүрген кезінде төгілген шаңды тасымалдау, шаң туғызбайтындай, ылғалды немесе басқа да әдістермен жүргізілуі керек. </w:t>
      </w:r>
    </w:p>
    <w:bookmarkEnd w:id="94"/>
    <w:bookmarkStart w:name="z96" w:id="95"/>
    <w:p>
      <w:pPr>
        <w:spacing w:after="0"/>
        <w:ind w:left="0"/>
        <w:jc w:val="both"/>
      </w:pPr>
      <w:r>
        <w:rPr>
          <w:rFonts w:ascii="Times New Roman"/>
          <w:b w:val="false"/>
          <w:i w:val="false"/>
          <w:color w:val="000000"/>
          <w:sz w:val="28"/>
        </w:rPr>
        <w:t xml:space="preserve">
      81. Технологиялық үдерісте агломераттың суытылып берілуі қарастырылуы керек. Суыту үшін агломерат қатпарлары арқылы ауаны үрлегенде қоршаған ортаға суытқыш аппараттың ұзын бойымен шаң-тозаң бөлінбейтіндей арнайы шаралар қарастырылуы керек. </w:t>
      </w:r>
    </w:p>
    <w:bookmarkEnd w:id="95"/>
    <w:bookmarkStart w:name="z97" w:id="96"/>
    <w:p>
      <w:pPr>
        <w:spacing w:after="0"/>
        <w:ind w:left="0"/>
        <w:jc w:val="both"/>
      </w:pPr>
      <w:r>
        <w:rPr>
          <w:rFonts w:ascii="Times New Roman"/>
          <w:b w:val="false"/>
          <w:i w:val="false"/>
          <w:color w:val="000000"/>
          <w:sz w:val="28"/>
        </w:rPr>
        <w:t xml:space="preserve">
      82. Барлық шикіқұрамдық материалдар ылғалдандырылуы немесе шаң-тозаңның бөлінуін азайтатын басқа да шаралары қарастырылуға тиіс. </w:t>
      </w:r>
    </w:p>
    <w:bookmarkEnd w:id="96"/>
    <w:bookmarkStart w:name="z98" w:id="97"/>
    <w:p>
      <w:pPr>
        <w:spacing w:after="0"/>
        <w:ind w:left="0"/>
        <w:jc w:val="both"/>
      </w:pPr>
      <w:r>
        <w:rPr>
          <w:rFonts w:ascii="Times New Roman"/>
          <w:b w:val="false"/>
          <w:i w:val="false"/>
          <w:color w:val="000000"/>
          <w:sz w:val="28"/>
        </w:rPr>
        <w:t xml:space="preserve">
      83. Шикіқұрамды қыздыру үшін алғашқы рет араластыратын барабанды қайталай қолданғанда, қайталанатын затты бөлетін елеуішке жақын орналастыру керек, ал тасымалдаушы таспаның өң бойында ыстықтай қайталанатын қайтарма мөлшері мейлінше аз болуы керек. </w:t>
      </w:r>
    </w:p>
    <w:bookmarkEnd w:id="97"/>
    <w:bookmarkStart w:name="z99" w:id="98"/>
    <w:p>
      <w:pPr>
        <w:spacing w:after="0"/>
        <w:ind w:left="0"/>
        <w:jc w:val="both"/>
      </w:pPr>
      <w:r>
        <w:rPr>
          <w:rFonts w:ascii="Times New Roman"/>
          <w:b w:val="false"/>
          <w:i w:val="false"/>
          <w:color w:val="000000"/>
          <w:sz w:val="28"/>
        </w:rPr>
        <w:t xml:space="preserve">
      84. Жылжымалы тиегіш арбалардың түсіретін және тиейтін орындары жергілікті сорғыштармен жабдықталған жабындысы болуы керек. </w:t>
      </w:r>
    </w:p>
    <w:bookmarkEnd w:id="98"/>
    <w:bookmarkStart w:name="z100" w:id="99"/>
    <w:p>
      <w:pPr>
        <w:spacing w:after="0"/>
        <w:ind w:left="0"/>
        <w:jc w:val="both"/>
      </w:pPr>
      <w:r>
        <w:rPr>
          <w:rFonts w:ascii="Times New Roman"/>
          <w:b w:val="false"/>
          <w:i w:val="false"/>
          <w:color w:val="000000"/>
          <w:sz w:val="28"/>
        </w:rPr>
        <w:t xml:space="preserve">
      85. Құрамында темір бар шикіқұрамының, коксиктің және басқадай ұнтақталған материалдардың бөлігін, сондай-ақ агломераттар мен шекемтастарды сорттауға арналған елеуіштер, тиейтін, түсіретін тораптарды қоса есептегенде сорғыш аспаптармен жабдықталған жабындының астында орналасуы керек. </w:t>
      </w:r>
    </w:p>
    <w:bookmarkEnd w:id="99"/>
    <w:bookmarkStart w:name="z101" w:id="100"/>
    <w:p>
      <w:pPr>
        <w:spacing w:after="0"/>
        <w:ind w:left="0"/>
        <w:jc w:val="both"/>
      </w:pPr>
      <w:r>
        <w:rPr>
          <w:rFonts w:ascii="Times New Roman"/>
          <w:b w:val="false"/>
          <w:i w:val="false"/>
          <w:color w:val="000000"/>
          <w:sz w:val="28"/>
        </w:rPr>
        <w:t xml:space="preserve">
      86. Машинадан берілетін агломераттар және шекемтастарға арналған науалардың құрылымы жабық болып, олар сору жүйесіне немесе агломерациялық машиналардың жабу жүйесіне қосылуға тиіс. Агломераттарды (шекемтастарды) вагонға тиейтін тораптар, қоршаған ортаға шаң-тозаңның бөлінуін болдырмайтындай, сорғыш аспаптармен жабдықталуы керек. </w:t>
      </w:r>
    </w:p>
    <w:bookmarkEnd w:id="100"/>
    <w:bookmarkStart w:name="z102" w:id="101"/>
    <w:p>
      <w:pPr>
        <w:spacing w:after="0"/>
        <w:ind w:left="0"/>
        <w:jc w:val="left"/>
      </w:pPr>
      <w:r>
        <w:rPr>
          <w:rFonts w:ascii="Times New Roman"/>
          <w:b/>
          <w:i w:val="false"/>
          <w:color w:val="000000"/>
        </w:rPr>
        <w:t xml:space="preserve"> 
  9. Домна өндірісінің жабдықтарын пайдалануға </w:t>
      </w:r>
      <w:r>
        <w:br/>
      </w:r>
      <w:r>
        <w:rPr>
          <w:rFonts w:ascii="Times New Roman"/>
          <w:b/>
          <w:i w:val="false"/>
          <w:color w:val="000000"/>
        </w:rPr>
        <w:t xml:space="preserve">
қойылатын санитарлық-эпидемиологиялық талаптар </w:t>
      </w:r>
    </w:p>
    <w:bookmarkEnd w:id="101"/>
    <w:bookmarkStart w:name="z103" w:id="102"/>
    <w:p>
      <w:pPr>
        <w:spacing w:after="0"/>
        <w:ind w:left="0"/>
        <w:jc w:val="both"/>
      </w:pPr>
      <w:r>
        <w:rPr>
          <w:rFonts w:ascii="Times New Roman"/>
          <w:b w:val="false"/>
          <w:i w:val="false"/>
          <w:color w:val="000000"/>
          <w:sz w:val="28"/>
        </w:rPr>
        <w:t xml:space="preserve">
      87. Шикіқұрам берілетін бөлімде материалдардағы ұсақ фракцияның мөлшері, технологиялық регламентпен қарастырылған, осы бөлімге түсуге тиіс мөлшердің жоғарғы деңгейінен аспауы керек. </w:t>
      </w:r>
      <w:r>
        <w:br/>
      </w:r>
      <w:r>
        <w:rPr>
          <w:rFonts w:ascii="Times New Roman"/>
          <w:b w:val="false"/>
          <w:i w:val="false"/>
          <w:color w:val="000000"/>
          <w:sz w:val="28"/>
        </w:rPr>
        <w:t xml:space="preserve">
      Тасымалдау және тиеп-түсіру үдерістері кезінде технологиямен рұқсат етілген максималды деңгейге дейін шикіқұрамдық материалдар ылғандандырылады. </w:t>
      </w:r>
    </w:p>
    <w:bookmarkEnd w:id="102"/>
    <w:bookmarkStart w:name="z104" w:id="103"/>
    <w:p>
      <w:pPr>
        <w:spacing w:after="0"/>
        <w:ind w:left="0"/>
        <w:jc w:val="both"/>
      </w:pPr>
      <w:r>
        <w:rPr>
          <w:rFonts w:ascii="Times New Roman"/>
          <w:b w:val="false"/>
          <w:i w:val="false"/>
          <w:color w:val="000000"/>
          <w:sz w:val="28"/>
        </w:rPr>
        <w:t xml:space="preserve">
      88. Жаңадан салынып жатқан және құрылысы жаңартылып жатқан домна пештеріне шикіқұрамдық материалдар қоймадан және осы нысанның өнеркәсіптік алаңдарында орналасқан басқа өндірістен бөлімге шикіқұрамдар тасымалдаушы таспалар арқылы немесе басқадай тоқтаусыз жұмыс істейтін көлік арқылы жеткізілуі керек. </w:t>
      </w:r>
      <w:r>
        <w:br/>
      </w:r>
      <w:r>
        <w:rPr>
          <w:rFonts w:ascii="Times New Roman"/>
          <w:b w:val="false"/>
          <w:i w:val="false"/>
          <w:color w:val="000000"/>
          <w:sz w:val="28"/>
        </w:rPr>
        <w:t xml:space="preserve">
      Басқа жағдайларда материалдарды жеткізу үшін өзі түсіретін көлік құралдарын пайдаланып, қолмен жұмыс істеуді болдырмайтындай, қашықтан басқарылатын қондырғымен қамтамасыз ету керек. </w:t>
      </w:r>
    </w:p>
    <w:bookmarkEnd w:id="103"/>
    <w:bookmarkStart w:name="z105" w:id="104"/>
    <w:p>
      <w:pPr>
        <w:spacing w:after="0"/>
        <w:ind w:left="0"/>
        <w:jc w:val="both"/>
      </w:pPr>
      <w:r>
        <w:rPr>
          <w:rFonts w:ascii="Times New Roman"/>
          <w:b w:val="false"/>
          <w:i w:val="false"/>
          <w:color w:val="000000"/>
          <w:sz w:val="28"/>
        </w:rPr>
        <w:t xml:space="preserve">
      89. Шикіқұрамды материалдарды үздіксіз таситын көлік арқылы жеткізгенде бункер үстіндегі үй-жайлар жабылып, жылу көзімен қамтамасыз етілуі керек. Бункерлерді толтыру автоматтандырылып, алыстан бақылануға тиіс. Бункерлердің тиеу орындағы тиеу кезінде шаң-тозаңның бөлінуін болдырмайтындай, сорғышпен жабдықталған жабық жабындымен қамтамасыз етілуі керек. </w:t>
      </w:r>
    </w:p>
    <w:bookmarkEnd w:id="104"/>
    <w:bookmarkStart w:name="z106" w:id="105"/>
    <w:p>
      <w:pPr>
        <w:spacing w:after="0"/>
        <w:ind w:left="0"/>
        <w:jc w:val="both"/>
      </w:pPr>
      <w:r>
        <w:rPr>
          <w:rFonts w:ascii="Times New Roman"/>
          <w:b w:val="false"/>
          <w:i w:val="false"/>
          <w:color w:val="000000"/>
          <w:sz w:val="28"/>
        </w:rPr>
        <w:t xml:space="preserve">
      90. Бункерлер автоматтандырылған деңгейөлшегіштермен қамтамасыз етіліп, олар бункерді босататын құрылғылармен біріктірілуі керек. Пайдалану барысына бункердегі шикіқұрамды материалдарының жоғарғы шекарасы тұрақты болып, тиелген материалдардың өз бетінше құлауын қамтамасыз ететіндей болып, ал биіктігі 3,5 м көп болмауы керек. Бункерлердің толық босатылуына тек домна пештері тоқтағанда немесе жөндеу жұмыстарын жүргізілгенде ғана рұқсат етіледі. </w:t>
      </w:r>
    </w:p>
    <w:bookmarkEnd w:id="105"/>
    <w:bookmarkStart w:name="z107" w:id="106"/>
    <w:p>
      <w:pPr>
        <w:spacing w:after="0"/>
        <w:ind w:left="0"/>
        <w:jc w:val="both"/>
      </w:pPr>
      <w:r>
        <w:rPr>
          <w:rFonts w:ascii="Times New Roman"/>
          <w:b w:val="false"/>
          <w:i w:val="false"/>
          <w:color w:val="000000"/>
          <w:sz w:val="28"/>
        </w:rPr>
        <w:t xml:space="preserve">
      91. Жекеленген домна пештерінің бункер астындағы үй-жайлары жел өтін болдырмас үшін және шаң-тозаңды ауаның таралуын туғызбас үшін оқшау орналасуы керек. </w:t>
      </w:r>
    </w:p>
    <w:bookmarkEnd w:id="106"/>
    <w:bookmarkStart w:name="z108" w:id="107"/>
    <w:p>
      <w:pPr>
        <w:spacing w:after="0"/>
        <w:ind w:left="0"/>
        <w:jc w:val="both"/>
      </w:pPr>
      <w:r>
        <w:rPr>
          <w:rFonts w:ascii="Times New Roman"/>
          <w:b w:val="false"/>
          <w:i w:val="false"/>
          <w:color w:val="000000"/>
          <w:sz w:val="28"/>
        </w:rPr>
        <w:t xml:space="preserve">
      92. Бункер астындағы үй-жайларда шикіқұрам конвейерлік жолмен берілген жағдайда бункердегі түсіретін бөлігі, дірілді елеуіштер, қоректендіргіштер, өлшегіш құйғылар, шикіқұрамдық материалдардың конвейерлері және еленген ұсақ заттарды сыртқа шығаратын таспалар, сол сияқты олардың арасындағы тиеп-түсіретін тораптар сорғышпен жабдықталған жабындымен қамтамасыз етіліп, соңғылары орталықтандырылған тартып шығаратын желдету жүйесіне қосылуы керек. </w:t>
      </w:r>
    </w:p>
    <w:bookmarkEnd w:id="107"/>
    <w:bookmarkStart w:name="z109" w:id="108"/>
    <w:p>
      <w:pPr>
        <w:spacing w:after="0"/>
        <w:ind w:left="0"/>
        <w:jc w:val="both"/>
      </w:pPr>
      <w:r>
        <w:rPr>
          <w:rFonts w:ascii="Times New Roman"/>
          <w:b w:val="false"/>
          <w:i w:val="false"/>
          <w:color w:val="000000"/>
          <w:sz w:val="28"/>
        </w:rPr>
        <w:t xml:space="preserve">
      93. Шикіқұрам таразы-вагон арқылы берілгенде (бункерлерді толтырғанда немесе оны шикіқұрамнан босатқанда) шаң-тозаңның таралуын болдырмайтындай, қалдықтар үйіндісі жиналған шұңқырдың үстіндегі ауаны сыртқы атмосфераға жібермес бұрын шаңнан тазарту қарастырылуы керек. </w:t>
      </w:r>
    </w:p>
    <w:bookmarkEnd w:id="108"/>
    <w:bookmarkStart w:name="z110" w:id="109"/>
    <w:p>
      <w:pPr>
        <w:spacing w:after="0"/>
        <w:ind w:left="0"/>
        <w:jc w:val="both"/>
      </w:pPr>
      <w:r>
        <w:rPr>
          <w:rFonts w:ascii="Times New Roman"/>
          <w:b w:val="false"/>
          <w:i w:val="false"/>
          <w:color w:val="000000"/>
          <w:sz w:val="28"/>
        </w:rPr>
        <w:t xml:space="preserve">
      94. Таразы-вагонның кабинасы шаң-тозаң кірмейтіндей тығыз жабылып, жылумен оқшауланып, бақылау жүргізетін ойықтар жарық өткізгіш мөлдір материалдардан жасалынып, жылу өткізбеуі керек және машинист демалатын аумақтың ауасы кондиционерленуі керек. </w:t>
      </w:r>
    </w:p>
    <w:bookmarkEnd w:id="109"/>
    <w:bookmarkStart w:name="z111" w:id="110"/>
    <w:p>
      <w:pPr>
        <w:spacing w:after="0"/>
        <w:ind w:left="0"/>
        <w:jc w:val="both"/>
      </w:pPr>
      <w:r>
        <w:rPr>
          <w:rFonts w:ascii="Times New Roman"/>
          <w:b w:val="false"/>
          <w:i w:val="false"/>
          <w:color w:val="000000"/>
          <w:sz w:val="28"/>
        </w:rPr>
        <w:t xml:space="preserve">
      95. Бункер үстіндегі және бункер астындағы үй-жайларға сырттан ауа еріксіз түрде келтірілуі қамтамасыз етіліп, сол жерде тұрақты температураны сақтай отырып, желдету жүйесі арқылы шығарылатын ауаның орнын толтыру керек. </w:t>
      </w:r>
    </w:p>
    <w:bookmarkEnd w:id="110"/>
    <w:bookmarkStart w:name="z112" w:id="111"/>
    <w:p>
      <w:pPr>
        <w:spacing w:after="0"/>
        <w:ind w:left="0"/>
        <w:jc w:val="both"/>
      </w:pPr>
      <w:r>
        <w:rPr>
          <w:rFonts w:ascii="Times New Roman"/>
          <w:b w:val="false"/>
          <w:i w:val="false"/>
          <w:color w:val="000000"/>
          <w:sz w:val="28"/>
        </w:rPr>
        <w:t xml:space="preserve">
      96. Үйінді жиналған шұңқыр, шикіқұрамды беретін барлық үй-жайлардан оқшаулануы керек. Үйіндінің және тиегіш қондырғылардың құрылымы шикіқұрамдық материалдарының төгіліп шашылуына жол бермеуі керек. Үйінді жиналатын орынды және тиейтін астаушаларды жабық сорғыштармен қамтамасыз ету керек. </w:t>
      </w:r>
    </w:p>
    <w:bookmarkEnd w:id="111"/>
    <w:bookmarkStart w:name="z113" w:id="112"/>
    <w:p>
      <w:pPr>
        <w:spacing w:after="0"/>
        <w:ind w:left="0"/>
        <w:jc w:val="both"/>
      </w:pPr>
      <w:r>
        <w:rPr>
          <w:rFonts w:ascii="Times New Roman"/>
          <w:b w:val="false"/>
          <w:i w:val="false"/>
          <w:color w:val="000000"/>
          <w:sz w:val="28"/>
        </w:rPr>
        <w:t xml:space="preserve">
      97. Шикіқұрамдық бөлімшеден еленген ұсақ материалдарды осы өнеркәсіптік алаңда орналасқан басқа өндірістерге шығару транспортерлік жүйенің галереясы арқылы жіберіліп, қолдан тиеу жұмыстары мейлінше аз болуы керек. </w:t>
      </w:r>
      <w:r>
        <w:br/>
      </w:r>
      <w:r>
        <w:rPr>
          <w:rFonts w:ascii="Times New Roman"/>
          <w:b w:val="false"/>
          <w:i w:val="false"/>
          <w:color w:val="000000"/>
          <w:sz w:val="28"/>
        </w:rPr>
        <w:t xml:space="preserve">
      Басқа жағдайларда мұндай ұнтақтар көлік құралдарына қоршаған ортаның ластануын және ашық түрде шаңдағыш материалдардың құлауын болдырмас үшін алыстан басқарылатын телескопиялық қондырғылардың көмегімен жүргізілуі керек. </w:t>
      </w:r>
    </w:p>
    <w:bookmarkEnd w:id="112"/>
    <w:bookmarkStart w:name="z114" w:id="113"/>
    <w:p>
      <w:pPr>
        <w:spacing w:after="0"/>
        <w:ind w:left="0"/>
        <w:jc w:val="both"/>
      </w:pPr>
      <w:r>
        <w:rPr>
          <w:rFonts w:ascii="Times New Roman"/>
          <w:b w:val="false"/>
          <w:i w:val="false"/>
          <w:color w:val="000000"/>
          <w:sz w:val="28"/>
        </w:rPr>
        <w:t xml:space="preserve">
      98. Домна пештерінің құрылымы ағынөзектермен, үрлеуіш құралдармен, шойын және қож құятын астаушалармен жұмыс істегенде оңтайлы жағдайды және бұл жұмыстарды механикаландыруды қамтамасыз ету керек. </w:t>
      </w:r>
    </w:p>
    <w:bookmarkEnd w:id="113"/>
    <w:bookmarkStart w:name="z115" w:id="114"/>
    <w:p>
      <w:pPr>
        <w:spacing w:after="0"/>
        <w:ind w:left="0"/>
        <w:jc w:val="both"/>
      </w:pPr>
      <w:r>
        <w:rPr>
          <w:rFonts w:ascii="Times New Roman"/>
          <w:b w:val="false"/>
          <w:i w:val="false"/>
          <w:color w:val="000000"/>
          <w:sz w:val="28"/>
        </w:rPr>
        <w:t xml:space="preserve">
      99. Шойын ағынөзектерінің құтысын ажырату немесе толтыру, сынықтарын жинау, құю алаңын және теміржол жолдарын тазалау, материалдар мен құрал-жабдықтарды жеткізуге байланысты және басқадай барлық жұмыстарды жүргізу механикаландырылуға тиіс. </w:t>
      </w:r>
    </w:p>
    <w:bookmarkEnd w:id="114"/>
    <w:bookmarkStart w:name="z116" w:id="115"/>
    <w:p>
      <w:pPr>
        <w:spacing w:after="0"/>
        <w:ind w:left="0"/>
        <w:jc w:val="both"/>
      </w:pPr>
      <w:r>
        <w:rPr>
          <w:rFonts w:ascii="Times New Roman"/>
          <w:b w:val="false"/>
          <w:i w:val="false"/>
          <w:color w:val="000000"/>
          <w:sz w:val="28"/>
        </w:rPr>
        <w:t xml:space="preserve">
      100. Қождық шойын ағынөзектің, басты шұңқырлардың, шөміш және шлак астауларының үстінде сорып-шығаратын желдеткіш жүйесі бар жабынды болуы керек. </w:t>
      </w:r>
    </w:p>
    <w:bookmarkEnd w:id="115"/>
    <w:bookmarkStart w:name="z117" w:id="116"/>
    <w:p>
      <w:pPr>
        <w:spacing w:after="0"/>
        <w:ind w:left="0"/>
        <w:jc w:val="both"/>
      </w:pPr>
      <w:r>
        <w:rPr>
          <w:rFonts w:ascii="Times New Roman"/>
          <w:b w:val="false"/>
          <w:i w:val="false"/>
          <w:color w:val="000000"/>
          <w:sz w:val="28"/>
        </w:rPr>
        <w:t xml:space="preserve">
      101. Шойын және қож шұңқырларының және басқа да ыстық беттерінің үстіндегі өтіп тұруға арналған көпірлер ыстықтан қорғайтындай етіп, бүйірі жақтарынан биіктігі 1 м болатын ыстық өткізбейтін материалдармен қоршалынуы керек. </w:t>
      </w:r>
    </w:p>
    <w:bookmarkEnd w:id="116"/>
    <w:bookmarkStart w:name="z118" w:id="117"/>
    <w:p>
      <w:pPr>
        <w:spacing w:after="0"/>
        <w:ind w:left="0"/>
        <w:jc w:val="both"/>
      </w:pPr>
      <w:r>
        <w:rPr>
          <w:rFonts w:ascii="Times New Roman"/>
          <w:b w:val="false"/>
          <w:i w:val="false"/>
          <w:color w:val="000000"/>
          <w:sz w:val="28"/>
        </w:rPr>
        <w:t xml:space="preserve">
      102. Құю алаңындағы орналасқан шойын тұмсықтарымен, қож науасымен жұмыс істеу үшін ыстықтан қорғағыш экрандары бар алаңшалар қарастырылуы керек. </w:t>
      </w:r>
    </w:p>
    <w:bookmarkEnd w:id="117"/>
    <w:bookmarkStart w:name="z119" w:id="118"/>
    <w:p>
      <w:pPr>
        <w:spacing w:after="0"/>
        <w:ind w:left="0"/>
        <w:jc w:val="both"/>
      </w:pPr>
      <w:r>
        <w:rPr>
          <w:rFonts w:ascii="Times New Roman"/>
          <w:b w:val="false"/>
          <w:i w:val="false"/>
          <w:color w:val="000000"/>
          <w:sz w:val="28"/>
        </w:rPr>
        <w:t xml:space="preserve">
      103. Құю алаңы ғимараттарының қабырғасы жанынан адамдар өтуге арналған науаның деңгейінен жоғары алаңдар қарастырылуы керек. Науа және шөміштің жанынан өтетін көпірлер ыстықтан қорғайтын экрандармен қоршалынуы керек. </w:t>
      </w:r>
    </w:p>
    <w:bookmarkEnd w:id="118"/>
    <w:bookmarkStart w:name="z120" w:id="119"/>
    <w:p>
      <w:pPr>
        <w:spacing w:after="0"/>
        <w:ind w:left="0"/>
        <w:jc w:val="both"/>
      </w:pPr>
      <w:r>
        <w:rPr>
          <w:rFonts w:ascii="Times New Roman"/>
          <w:b w:val="false"/>
          <w:i w:val="false"/>
          <w:color w:val="000000"/>
          <w:sz w:val="28"/>
        </w:rPr>
        <w:t xml:space="preserve">
      104. Құю алаңындағы көтергіш крандарды басқару алыстан жүргізілуі керек. </w:t>
      </w:r>
    </w:p>
    <w:bookmarkEnd w:id="119"/>
    <w:bookmarkStart w:name="z121" w:id="120"/>
    <w:p>
      <w:pPr>
        <w:spacing w:after="0"/>
        <w:ind w:left="0"/>
        <w:jc w:val="both"/>
      </w:pPr>
      <w:r>
        <w:rPr>
          <w:rFonts w:ascii="Times New Roman"/>
          <w:b w:val="false"/>
          <w:i w:val="false"/>
          <w:color w:val="000000"/>
          <w:sz w:val="28"/>
        </w:rPr>
        <w:t xml:space="preserve">
      105. Радиоактивті заттармен ластанған шегендерді алу шауып тастау арқылы жүргізіледі. Шегендерді ажырату үшін жарылыс жұмыстарын жүргізуге рұқсат етілмейді. Ажыратылған шегендерді контейнерлерге салып, оларды көмуге арналған арнайы орынға жіберіледі. Бұл жұмыстарды орындау барысында радиациялық қауіпсіздік талаптарын сақтау керек. </w:t>
      </w:r>
    </w:p>
    <w:bookmarkEnd w:id="120"/>
    <w:bookmarkStart w:name="z122" w:id="121"/>
    <w:p>
      <w:pPr>
        <w:spacing w:after="0"/>
        <w:ind w:left="0"/>
        <w:jc w:val="both"/>
      </w:pPr>
      <w:r>
        <w:rPr>
          <w:rFonts w:ascii="Times New Roman"/>
          <w:b w:val="false"/>
          <w:i w:val="false"/>
          <w:color w:val="000000"/>
          <w:sz w:val="28"/>
        </w:rPr>
        <w:t xml:space="preserve">
      106. Қақты және ауа үрлеушінің герметикалық жағдайын тексеру үшін үздіксіз автоматтандырылған бақылау жүйесі қарастырылуы керек. </w:t>
      </w:r>
    </w:p>
    <w:bookmarkEnd w:id="121"/>
    <w:bookmarkStart w:name="z123" w:id="122"/>
    <w:p>
      <w:pPr>
        <w:spacing w:after="0"/>
        <w:ind w:left="0"/>
        <w:jc w:val="both"/>
      </w:pPr>
      <w:r>
        <w:rPr>
          <w:rFonts w:ascii="Times New Roman"/>
          <w:b w:val="false"/>
          <w:i w:val="false"/>
          <w:color w:val="000000"/>
          <w:sz w:val="28"/>
        </w:rPr>
        <w:t xml:space="preserve">
      107. Шаң ұстағыштарда жиналған шаңдарды түсіру және оны тасымалдау жұмыстары қоршаған ортаның ластамайтындай етіп жүргізілуі керек. </w:t>
      </w:r>
    </w:p>
    <w:bookmarkEnd w:id="122"/>
    <w:bookmarkStart w:name="z124" w:id="123"/>
    <w:p>
      <w:pPr>
        <w:spacing w:after="0"/>
        <w:ind w:left="0"/>
        <w:jc w:val="both"/>
      </w:pPr>
      <w:r>
        <w:rPr>
          <w:rFonts w:ascii="Times New Roman"/>
          <w:b w:val="false"/>
          <w:i w:val="false"/>
          <w:color w:val="000000"/>
          <w:sz w:val="28"/>
        </w:rPr>
        <w:t xml:space="preserve">
      108. Ауаны алмастырып тұратын "Снорт" суық ауа үрлегіштің клапанын басқару пульті домна пешін басқаратын үй-жайда және пештің қасындағы жұмыс алаңында орналасуға тиіс. </w:t>
      </w:r>
    </w:p>
    <w:bookmarkEnd w:id="123"/>
    <w:bookmarkStart w:name="z125" w:id="124"/>
    <w:p>
      <w:pPr>
        <w:spacing w:after="0"/>
        <w:ind w:left="0"/>
        <w:jc w:val="both"/>
      </w:pPr>
      <w:r>
        <w:rPr>
          <w:rFonts w:ascii="Times New Roman"/>
          <w:b w:val="false"/>
          <w:i w:val="false"/>
          <w:color w:val="000000"/>
          <w:sz w:val="28"/>
        </w:rPr>
        <w:t xml:space="preserve">
      109. Қождық үйінділерде немесе қож өнімдерін өндіретін қондырғыларында домналық және балқытылған болат қождарын құю кезінде қождық шөміштерді қисайту, басқару және қожды түйіршіктейтін қондырғылардағы қож жинайтын крандармен жұмыс істеу және түйіршіктейтін аппаратқа су беру арнайы постылардан алыстан басқарылуы керек. </w:t>
      </w:r>
    </w:p>
    <w:bookmarkEnd w:id="124"/>
    <w:bookmarkStart w:name="z126" w:id="125"/>
    <w:p>
      <w:pPr>
        <w:spacing w:after="0"/>
        <w:ind w:left="0"/>
        <w:jc w:val="both"/>
      </w:pPr>
      <w:r>
        <w:rPr>
          <w:rFonts w:ascii="Times New Roman"/>
          <w:b w:val="false"/>
          <w:i w:val="false"/>
          <w:color w:val="000000"/>
          <w:sz w:val="28"/>
        </w:rPr>
        <w:t xml:space="preserve">
      110. Қожды шөмішсіз жинағанда науаның жылу өткізбейтін жабындысы болуы керек. </w:t>
      </w:r>
    </w:p>
    <w:bookmarkEnd w:id="125"/>
    <w:bookmarkStart w:name="z127" w:id="126"/>
    <w:p>
      <w:pPr>
        <w:spacing w:after="0"/>
        <w:ind w:left="0"/>
        <w:jc w:val="both"/>
      </w:pPr>
      <w:r>
        <w:rPr>
          <w:rFonts w:ascii="Times New Roman"/>
          <w:b w:val="false"/>
          <w:i w:val="false"/>
          <w:color w:val="000000"/>
          <w:sz w:val="28"/>
        </w:rPr>
        <w:t xml:space="preserve">
      111. Қожды түйіршіктейтін қондырғылар өндірісті және қоршаған ортаны зиянды заттармен ластанудан қорғайтын шаралар жүйесімен қамтамасыз етілуге тиіс. </w:t>
      </w:r>
    </w:p>
    <w:bookmarkEnd w:id="126"/>
    <w:bookmarkStart w:name="z128" w:id="127"/>
    <w:p>
      <w:pPr>
        <w:spacing w:after="0"/>
        <w:ind w:left="0"/>
        <w:jc w:val="left"/>
      </w:pPr>
      <w:r>
        <w:rPr>
          <w:rFonts w:ascii="Times New Roman"/>
          <w:b/>
          <w:i w:val="false"/>
          <w:color w:val="000000"/>
        </w:rPr>
        <w:t xml:space="preserve"> 
  10. Ферроқорытпаларды өндіретін жабдықтарды </w:t>
      </w:r>
      <w:r>
        <w:br/>
      </w:r>
      <w:r>
        <w:rPr>
          <w:rFonts w:ascii="Times New Roman"/>
          <w:b/>
          <w:i w:val="false"/>
          <w:color w:val="000000"/>
        </w:rPr>
        <w:t xml:space="preserve">
пайдалануға қойылатын санитарлық-эпидемиологиялық талаптар </w:t>
      </w:r>
    </w:p>
    <w:bookmarkEnd w:id="127"/>
    <w:bookmarkStart w:name="z129" w:id="128"/>
    <w:p>
      <w:pPr>
        <w:spacing w:after="0"/>
        <w:ind w:left="0"/>
        <w:jc w:val="both"/>
      </w:pPr>
      <w:r>
        <w:rPr>
          <w:rFonts w:ascii="Times New Roman"/>
          <w:b w:val="false"/>
          <w:i w:val="false"/>
          <w:color w:val="000000"/>
          <w:sz w:val="28"/>
        </w:rPr>
        <w:t xml:space="preserve">
      112. Көп тонналық ферроқорытпаларды еріту, ферроқорытпалардың тек бір түрін қорытуға арналған арнайы еріткіш корпустарда жүргізілуі керек. Жұмыс істеп тұрған цехтарда әртүрлі ферроқорытпаларды еріту жұмыстарын бір корпуста жүргізу үшін, ферроқорытпалардан бөлінетін өндірістік аэрозольдардың жалпы ерекшеліктерін топтастыру арқылы жүргізіледі. </w:t>
      </w:r>
    </w:p>
    <w:bookmarkEnd w:id="128"/>
    <w:bookmarkStart w:name="z130" w:id="129"/>
    <w:p>
      <w:pPr>
        <w:spacing w:after="0"/>
        <w:ind w:left="0"/>
        <w:jc w:val="both"/>
      </w:pPr>
      <w:r>
        <w:rPr>
          <w:rFonts w:ascii="Times New Roman"/>
          <w:b w:val="false"/>
          <w:i w:val="false"/>
          <w:color w:val="000000"/>
          <w:sz w:val="28"/>
        </w:rPr>
        <w:t xml:space="preserve">
      113. Жұқадисперсиялы шикіқұрамдық материалдарды қолдануды шектеу керек. Технологиялық ерекшеліктер рұқсат ететін жерлерде кішкентай түйіршікті хром және басқа да кен түрлерін қолданғанда, оларды кесектеу түрінде пайдалану керек. </w:t>
      </w:r>
    </w:p>
    <w:bookmarkEnd w:id="129"/>
    <w:bookmarkStart w:name="z131" w:id="130"/>
    <w:p>
      <w:pPr>
        <w:spacing w:after="0"/>
        <w:ind w:left="0"/>
        <w:jc w:val="both"/>
      </w:pPr>
      <w:r>
        <w:rPr>
          <w:rFonts w:ascii="Times New Roman"/>
          <w:b w:val="false"/>
          <w:i w:val="false"/>
          <w:color w:val="000000"/>
          <w:sz w:val="28"/>
        </w:rPr>
        <w:t xml:space="preserve">
      114. Тазалағыш қондырғылардағы жинақталған шаң-тозаңдар өндіріске қайта қайтарылар алдында ірілетуге жатады. </w:t>
      </w:r>
    </w:p>
    <w:bookmarkEnd w:id="130"/>
    <w:bookmarkStart w:name="z132" w:id="131"/>
    <w:p>
      <w:pPr>
        <w:spacing w:after="0"/>
        <w:ind w:left="0"/>
        <w:jc w:val="both"/>
      </w:pPr>
      <w:r>
        <w:rPr>
          <w:rFonts w:ascii="Times New Roman"/>
          <w:b w:val="false"/>
          <w:i w:val="false"/>
          <w:color w:val="000000"/>
          <w:sz w:val="28"/>
        </w:rPr>
        <w:t xml:space="preserve">
      115. Мына үдерістер автоматтандырылуы керек: </w:t>
      </w:r>
      <w:r>
        <w:br/>
      </w:r>
      <w:r>
        <w:rPr>
          <w:rFonts w:ascii="Times New Roman"/>
          <w:b w:val="false"/>
          <w:i w:val="false"/>
          <w:color w:val="000000"/>
          <w:sz w:val="28"/>
        </w:rPr>
        <w:t xml:space="preserve">
      1) бункердегі сусымалы материалдардың деңгейін бақылау, пешке түсетін шикіқұрамдық материалдарды тиеу және дозалау жұмыстары; </w:t>
      </w:r>
      <w:r>
        <w:br/>
      </w:r>
      <w:r>
        <w:rPr>
          <w:rFonts w:ascii="Times New Roman"/>
          <w:b w:val="false"/>
          <w:i w:val="false"/>
          <w:color w:val="000000"/>
          <w:sz w:val="28"/>
        </w:rPr>
        <w:t xml:space="preserve">
      2) ферроқорытпаларды қорытатын пештердің жұмыс тәртібін басқару; </w:t>
      </w:r>
      <w:r>
        <w:br/>
      </w:r>
      <w:r>
        <w:rPr>
          <w:rFonts w:ascii="Times New Roman"/>
          <w:b w:val="false"/>
          <w:i w:val="false"/>
          <w:color w:val="000000"/>
          <w:sz w:val="28"/>
        </w:rPr>
        <w:t xml:space="preserve">
      3) қайта өңделген феррохромға оттегі үрлейтін конвертердің жұмысына бақылау жүргізу. </w:t>
      </w:r>
    </w:p>
    <w:bookmarkEnd w:id="131"/>
    <w:bookmarkStart w:name="z133" w:id="132"/>
    <w:p>
      <w:pPr>
        <w:spacing w:after="0"/>
        <w:ind w:left="0"/>
        <w:jc w:val="both"/>
      </w:pPr>
      <w:r>
        <w:rPr>
          <w:rFonts w:ascii="Times New Roman"/>
          <w:b w:val="false"/>
          <w:i w:val="false"/>
          <w:color w:val="000000"/>
          <w:sz w:val="28"/>
        </w:rPr>
        <w:t xml:space="preserve">
      116. Пеш қалталарына шикіқұрамды жеткізетін өзі тиелетін арбалар сорғышы бар жабындымен қамтамасыз етілуі керек. </w:t>
      </w:r>
    </w:p>
    <w:bookmarkEnd w:id="132"/>
    <w:bookmarkStart w:name="z134" w:id="133"/>
    <w:p>
      <w:pPr>
        <w:spacing w:after="0"/>
        <w:ind w:left="0"/>
        <w:jc w:val="both"/>
      </w:pPr>
      <w:r>
        <w:rPr>
          <w:rFonts w:ascii="Times New Roman"/>
          <w:b w:val="false"/>
          <w:i w:val="false"/>
          <w:color w:val="000000"/>
          <w:sz w:val="28"/>
        </w:rPr>
        <w:t xml:space="preserve">
      117. Пештің қалталары шикіқұрамды толтыру кезінде пештен шығатын газдар мен шаңдарды ұстау үшін, жергілікті сорып-шығаратын желдету жүйесімен жабдықталуы керек. </w:t>
      </w:r>
    </w:p>
    <w:bookmarkEnd w:id="133"/>
    <w:bookmarkStart w:name="z135" w:id="134"/>
    <w:p>
      <w:pPr>
        <w:spacing w:after="0"/>
        <w:ind w:left="0"/>
        <w:jc w:val="both"/>
      </w:pPr>
      <w:r>
        <w:rPr>
          <w:rFonts w:ascii="Times New Roman"/>
          <w:b w:val="false"/>
          <w:i w:val="false"/>
          <w:color w:val="000000"/>
          <w:sz w:val="28"/>
        </w:rPr>
        <w:t xml:space="preserve">
      118. Технология бойынша жабық режимде жүргізілетін қорытпалар тек жабық пештерде ғана қорытылуы керек. </w:t>
      </w:r>
      <w:r>
        <w:br/>
      </w:r>
      <w:r>
        <w:rPr>
          <w:rFonts w:ascii="Times New Roman"/>
          <w:b w:val="false"/>
          <w:i w:val="false"/>
          <w:color w:val="000000"/>
          <w:sz w:val="28"/>
        </w:rPr>
        <w:t xml:space="preserve">
      Жабық пештің корпусы мен күмбезі жақсы қамталуға тиіс. Пеш күмбезінің астындағы тұрақты қысым автоматты түрде сақталынуы керек. </w:t>
      </w:r>
    </w:p>
    <w:bookmarkEnd w:id="134"/>
    <w:bookmarkStart w:name="z136" w:id="135"/>
    <w:p>
      <w:pPr>
        <w:spacing w:after="0"/>
        <w:ind w:left="0"/>
        <w:jc w:val="both"/>
      </w:pPr>
      <w:r>
        <w:rPr>
          <w:rFonts w:ascii="Times New Roman"/>
          <w:b w:val="false"/>
          <w:i w:val="false"/>
          <w:color w:val="000000"/>
          <w:sz w:val="28"/>
        </w:rPr>
        <w:t xml:space="preserve">
      119. Мына үдерістер механикаландырылуы керек: </w:t>
      </w:r>
      <w:r>
        <w:br/>
      </w:r>
      <w:r>
        <w:rPr>
          <w:rFonts w:ascii="Times New Roman"/>
          <w:b w:val="false"/>
          <w:i w:val="false"/>
          <w:color w:val="000000"/>
          <w:sz w:val="28"/>
        </w:rPr>
        <w:t xml:space="preserve">
      1) газ жүретін жолдарды тазалау. Пештерге шикіқұрамдарға қосатын заттарды қолмен тиеуге рұқсат етілмейді; </w:t>
      </w:r>
      <w:r>
        <w:br/>
      </w:r>
      <w:r>
        <w:rPr>
          <w:rFonts w:ascii="Times New Roman"/>
          <w:b w:val="false"/>
          <w:i w:val="false"/>
          <w:color w:val="000000"/>
          <w:sz w:val="28"/>
        </w:rPr>
        <w:t xml:space="preserve">
      2) жұмыс істеп тұрған ашық пештердің мойынымен атқарылатын барлық жұмыс түрлері, ондағы жасалатын жұмыстар (шикіқұрамды тегістеу, пеш қабырғаларын түзету), сондай-ақ пештердің ағынөзектерін тесу, жабу, жұмыстары; </w:t>
      </w:r>
      <w:r>
        <w:br/>
      </w:r>
      <w:r>
        <w:rPr>
          <w:rFonts w:ascii="Times New Roman"/>
          <w:b w:val="false"/>
          <w:i w:val="false"/>
          <w:color w:val="000000"/>
          <w:sz w:val="28"/>
        </w:rPr>
        <w:t xml:space="preserve">
      3) графиттенген электродтарды жуандату; </w:t>
      </w:r>
      <w:r>
        <w:br/>
      </w:r>
      <w:r>
        <w:rPr>
          <w:rFonts w:ascii="Times New Roman"/>
          <w:b w:val="false"/>
          <w:i w:val="false"/>
          <w:color w:val="000000"/>
          <w:sz w:val="28"/>
        </w:rPr>
        <w:t xml:space="preserve">
      4) пеш ванналарынан ферровольфрамды қырып алу; </w:t>
      </w:r>
      <w:r>
        <w:br/>
      </w:r>
      <w:r>
        <w:rPr>
          <w:rFonts w:ascii="Times New Roman"/>
          <w:b w:val="false"/>
          <w:i w:val="false"/>
          <w:color w:val="000000"/>
          <w:sz w:val="28"/>
        </w:rPr>
        <w:t xml:space="preserve">
      5) өндірістік үй-жайлардағы немесе арнайы учаскелердегі шөмішті тазалау; </w:t>
      </w:r>
      <w:r>
        <w:br/>
      </w:r>
      <w:r>
        <w:rPr>
          <w:rFonts w:ascii="Times New Roman"/>
          <w:b w:val="false"/>
          <w:i w:val="false"/>
          <w:color w:val="000000"/>
          <w:sz w:val="28"/>
        </w:rPr>
        <w:t xml:space="preserve">
      6) дайын өнімдерді жинау және тиеу; </w:t>
      </w:r>
      <w:r>
        <w:br/>
      </w:r>
      <w:r>
        <w:rPr>
          <w:rFonts w:ascii="Times New Roman"/>
          <w:b w:val="false"/>
          <w:i w:val="false"/>
          <w:color w:val="000000"/>
          <w:sz w:val="28"/>
        </w:rPr>
        <w:t xml:space="preserve">
      7) бункер үстіндегі тордағы металл қосындыларын жинау; </w:t>
      </w:r>
      <w:r>
        <w:br/>
      </w:r>
      <w:r>
        <w:rPr>
          <w:rFonts w:ascii="Times New Roman"/>
          <w:b w:val="false"/>
          <w:i w:val="false"/>
          <w:color w:val="000000"/>
          <w:sz w:val="28"/>
        </w:rPr>
        <w:t xml:space="preserve">
      8) металл қалдықтарын жинау және електен өткізу. Мұндай да қалдықтар еріту бөліміне ерітілуге дайын күйде түсуі керек; </w:t>
      </w:r>
      <w:r>
        <w:br/>
      </w:r>
      <w:r>
        <w:rPr>
          <w:rFonts w:ascii="Times New Roman"/>
          <w:b w:val="false"/>
          <w:i w:val="false"/>
          <w:color w:val="000000"/>
          <w:sz w:val="28"/>
        </w:rPr>
        <w:t xml:space="preserve">
      9) шикіқұрамды дайындау жұмыстары (шикіқұрамдар салынған барабандарды немесе қаптарды ашу, өлшеу, араластыру, еріткіш сыйымдылықтарға шикіқұрам материалдарын тасып әкеп, төгу) жабық үдерісте жүргізіліп, алыстан басқару керек. </w:t>
      </w:r>
    </w:p>
    <w:bookmarkEnd w:id="135"/>
    <w:bookmarkStart w:name="z137" w:id="136"/>
    <w:p>
      <w:pPr>
        <w:spacing w:after="0"/>
        <w:ind w:left="0"/>
        <w:jc w:val="both"/>
      </w:pPr>
      <w:r>
        <w:rPr>
          <w:rFonts w:ascii="Times New Roman"/>
          <w:b w:val="false"/>
          <w:i w:val="false"/>
          <w:color w:val="000000"/>
          <w:sz w:val="28"/>
        </w:rPr>
        <w:t xml:space="preserve">
      120. Электродтарды іске қосу автоматтандырылған түрде немесе алыстан басқарылуы керек. </w:t>
      </w:r>
    </w:p>
    <w:bookmarkEnd w:id="136"/>
    <w:bookmarkStart w:name="z138" w:id="137"/>
    <w:p>
      <w:pPr>
        <w:spacing w:after="0"/>
        <w:ind w:left="0"/>
        <w:jc w:val="both"/>
      </w:pPr>
      <w:r>
        <w:rPr>
          <w:rFonts w:ascii="Times New Roman"/>
          <w:b w:val="false"/>
          <w:i w:val="false"/>
          <w:color w:val="000000"/>
          <w:sz w:val="28"/>
        </w:rPr>
        <w:t xml:space="preserve">
      121. Барлық пештер еріту және оларды пештен шығару кезінде пештегі газдарды сыртқа шығаруды қамтамасыз ететін жергілікті сорып-шығару қондырғыларымен жабдықталынуы керек. </w:t>
      </w:r>
    </w:p>
    <w:bookmarkEnd w:id="137"/>
    <w:bookmarkStart w:name="z139" w:id="138"/>
    <w:p>
      <w:pPr>
        <w:spacing w:after="0"/>
        <w:ind w:left="0"/>
        <w:jc w:val="both"/>
      </w:pPr>
      <w:r>
        <w:rPr>
          <w:rFonts w:ascii="Times New Roman"/>
          <w:b w:val="false"/>
          <w:i w:val="false"/>
          <w:color w:val="000000"/>
          <w:sz w:val="28"/>
        </w:rPr>
        <w:t xml:space="preserve">
      122. Тазалағыш пештерде сорып-шығару зонттары пеш қабырғасының қасында тікелей орналасуы керек. Зонт қабырғасындағы пеш мойынын күтіп ұстау үшін, автоматтандырылған түрде ашылатын жылжымалы есіктер қарастырылуы керек. </w:t>
      </w:r>
    </w:p>
    <w:bookmarkEnd w:id="138"/>
    <w:bookmarkStart w:name="z140" w:id="139"/>
    <w:p>
      <w:pPr>
        <w:spacing w:after="0"/>
        <w:ind w:left="0"/>
        <w:jc w:val="both"/>
      </w:pPr>
      <w:r>
        <w:rPr>
          <w:rFonts w:ascii="Times New Roman"/>
          <w:b w:val="false"/>
          <w:i w:val="false"/>
          <w:color w:val="000000"/>
          <w:sz w:val="28"/>
        </w:rPr>
        <w:t xml:space="preserve">
      123. Кенді қалпына келтіретін ашық пештердің периметрі зонттың төменгі тұсынан бастап пеш шахтасының бортына дейінгі аралық жылу тұтатын экрандармен немесе перделермен жабдықталуы керек. </w:t>
      </w:r>
    </w:p>
    <w:bookmarkEnd w:id="139"/>
    <w:bookmarkStart w:name="z141" w:id="140"/>
    <w:p>
      <w:pPr>
        <w:spacing w:after="0"/>
        <w:ind w:left="0"/>
        <w:jc w:val="both"/>
      </w:pPr>
      <w:r>
        <w:rPr>
          <w:rFonts w:ascii="Times New Roman"/>
          <w:b w:val="false"/>
          <w:i w:val="false"/>
          <w:color w:val="000000"/>
          <w:sz w:val="28"/>
        </w:rPr>
        <w:t xml:space="preserve">
      124. Түсіру машинасының құрылымында машинисті жылу соққысынан қорғайтын тиімді қорғаныс шаралары жүргізілуі керек. Электродтар арасындағы және жұмыс аумағы төбесінің жабындысы аралықтағы қуыстар мейлінше тығыздалып жабылуы керек. </w:t>
      </w:r>
    </w:p>
    <w:bookmarkEnd w:id="140"/>
    <w:bookmarkStart w:name="z142" w:id="141"/>
    <w:p>
      <w:pPr>
        <w:spacing w:after="0"/>
        <w:ind w:left="0"/>
        <w:jc w:val="both"/>
      </w:pPr>
      <w:r>
        <w:rPr>
          <w:rFonts w:ascii="Times New Roman"/>
          <w:b w:val="false"/>
          <w:i w:val="false"/>
          <w:color w:val="000000"/>
          <w:sz w:val="28"/>
        </w:rPr>
        <w:t xml:space="preserve">
      125. Өзі пісірілетін электродтық бүркенішке электродтық массаны жеткізу және тиеу механикаландырылуы және автоматтандырылуы керек. </w:t>
      </w:r>
    </w:p>
    <w:bookmarkEnd w:id="141"/>
    <w:bookmarkStart w:name="z143" w:id="142"/>
    <w:p>
      <w:pPr>
        <w:spacing w:after="0"/>
        <w:ind w:left="0"/>
        <w:jc w:val="both"/>
      </w:pPr>
      <w:r>
        <w:rPr>
          <w:rFonts w:ascii="Times New Roman"/>
          <w:b w:val="false"/>
          <w:i w:val="false"/>
          <w:color w:val="000000"/>
          <w:sz w:val="28"/>
        </w:rPr>
        <w:t xml:space="preserve">
      126. Өзі пісірілетін электродтық бүркеніштердің жоғарғы тұсы герметикалық жапқышпен және кезеңді түрде жұмыс істейтін сорғыштармен жабдықталынуы керек. Өзі пісірілетін электродтардың бүркеніштері жуандату, электродтық массаны тиеу жұмыстары жергілікті сорып-шығарғыш желдету жүйесі жұмыс істеп тұрғанда жағдайда жүргізіледі. </w:t>
      </w:r>
    </w:p>
    <w:bookmarkEnd w:id="142"/>
    <w:bookmarkStart w:name="z144" w:id="143"/>
    <w:p>
      <w:pPr>
        <w:spacing w:after="0"/>
        <w:ind w:left="0"/>
        <w:jc w:val="both"/>
      </w:pPr>
      <w:r>
        <w:rPr>
          <w:rFonts w:ascii="Times New Roman"/>
          <w:b w:val="false"/>
          <w:i w:val="false"/>
          <w:color w:val="000000"/>
          <w:sz w:val="28"/>
        </w:rPr>
        <w:t xml:space="preserve">
      127. Электрод массасын таспа жолды шегендеу үшін пайдалануға рұқсат етілмейді. </w:t>
      </w:r>
    </w:p>
    <w:bookmarkEnd w:id="143"/>
    <w:bookmarkStart w:name="z145" w:id="144"/>
    <w:p>
      <w:pPr>
        <w:spacing w:after="0"/>
        <w:ind w:left="0"/>
        <w:jc w:val="both"/>
      </w:pPr>
      <w:r>
        <w:rPr>
          <w:rFonts w:ascii="Times New Roman"/>
          <w:b w:val="false"/>
          <w:i w:val="false"/>
          <w:color w:val="000000"/>
          <w:sz w:val="28"/>
        </w:rPr>
        <w:t xml:space="preserve">
      128. Көрікшінің жұмыс орны жылу қайтаратын экрандармен және ауа арқылы себезгі жасайтын қондырғылармен жабдықталынуы керек. </w:t>
      </w:r>
    </w:p>
    <w:bookmarkEnd w:id="144"/>
    <w:bookmarkStart w:name="z146" w:id="145"/>
    <w:p>
      <w:pPr>
        <w:spacing w:after="0"/>
        <w:ind w:left="0"/>
        <w:jc w:val="both"/>
      </w:pPr>
      <w:r>
        <w:rPr>
          <w:rFonts w:ascii="Times New Roman"/>
          <w:b w:val="false"/>
          <w:i w:val="false"/>
          <w:color w:val="000000"/>
          <w:sz w:val="28"/>
        </w:rPr>
        <w:t xml:space="preserve">
      129. Шөміштен алынған салқындалған қож гарниссажын алып тастау жұмыстары, сорып-шығаратын жергілікті желдету жүйесі бар тұрақты орында жүргізіледі. </w:t>
      </w:r>
    </w:p>
    <w:bookmarkEnd w:id="145"/>
    <w:bookmarkStart w:name="z147" w:id="146"/>
    <w:p>
      <w:pPr>
        <w:spacing w:after="0"/>
        <w:ind w:left="0"/>
        <w:jc w:val="both"/>
      </w:pPr>
      <w:r>
        <w:rPr>
          <w:rFonts w:ascii="Times New Roman"/>
          <w:b w:val="false"/>
          <w:i w:val="false"/>
          <w:color w:val="000000"/>
          <w:sz w:val="28"/>
        </w:rPr>
        <w:t xml:space="preserve">
      130. Шөміштегі ыстық металдың үстін құярдың алдында қожбен немесе құммен жабу механикаландырылған жолмен жүргізілуі керек. </w:t>
      </w:r>
    </w:p>
    <w:bookmarkEnd w:id="146"/>
    <w:bookmarkStart w:name="z148" w:id="147"/>
    <w:p>
      <w:pPr>
        <w:spacing w:after="0"/>
        <w:ind w:left="0"/>
        <w:jc w:val="both"/>
      </w:pPr>
      <w:r>
        <w:rPr>
          <w:rFonts w:ascii="Times New Roman"/>
          <w:b w:val="false"/>
          <w:i w:val="false"/>
          <w:color w:val="000000"/>
          <w:sz w:val="28"/>
        </w:rPr>
        <w:t xml:space="preserve">
      131. Ферроқорытпаларды түйіршіктеу алыстан басқарылатын қондырғылар арқылы жүргізу керек, ол шөмішті айналдыруға керекті механизммен жабдықталып, бумен зиянды заттарды сорып-шығаратын жергілікті желдету жүйесімен жабдықталуы керек. </w:t>
      </w:r>
    </w:p>
    <w:bookmarkEnd w:id="147"/>
    <w:bookmarkStart w:name="z149" w:id="148"/>
    <w:p>
      <w:pPr>
        <w:spacing w:after="0"/>
        <w:ind w:left="0"/>
        <w:jc w:val="both"/>
      </w:pPr>
      <w:r>
        <w:rPr>
          <w:rFonts w:ascii="Times New Roman"/>
          <w:b w:val="false"/>
          <w:i w:val="false"/>
          <w:color w:val="000000"/>
          <w:sz w:val="28"/>
        </w:rPr>
        <w:t xml:space="preserve">
      132. Құйғыш машиналардың ерітілген металл құятын шөміш және конвейерлі таспасының үсті сорып желдететін жабындымен жабдықталуға тиіс. </w:t>
      </w:r>
    </w:p>
    <w:bookmarkEnd w:id="148"/>
    <w:bookmarkStart w:name="z150" w:id="149"/>
    <w:p>
      <w:pPr>
        <w:spacing w:after="0"/>
        <w:ind w:left="0"/>
        <w:jc w:val="both"/>
      </w:pPr>
      <w:r>
        <w:rPr>
          <w:rFonts w:ascii="Times New Roman"/>
          <w:b w:val="false"/>
          <w:i w:val="false"/>
          <w:color w:val="000000"/>
          <w:sz w:val="28"/>
        </w:rPr>
        <w:t xml:space="preserve">
      133. Әк сүтін дайындау және оны цехқа апару механикаландырылып, құю машинасын құймақалпына құю автоматтандырылуы керек. </w:t>
      </w:r>
    </w:p>
    <w:bookmarkEnd w:id="149"/>
    <w:bookmarkStart w:name="z151" w:id="150"/>
    <w:p>
      <w:pPr>
        <w:spacing w:after="0"/>
        <w:ind w:left="0"/>
        <w:jc w:val="both"/>
      </w:pPr>
      <w:r>
        <w:rPr>
          <w:rFonts w:ascii="Times New Roman"/>
          <w:b w:val="false"/>
          <w:i w:val="false"/>
          <w:color w:val="000000"/>
          <w:sz w:val="28"/>
        </w:rPr>
        <w:t xml:space="preserve">
      134. Өзі шашылатын қождар еріту корпустарынан шөміш немесе жинағыштар арқылы сұйық күйінде әкетілу керек. Суынған қождарды ашық қож орнына жіберуге болмайды. Өзі шашылатын қождар толтырылған шөміштер мен жинағыштардың суынуы үшін жабық эсткадалар қарастырылуы керек. </w:t>
      </w:r>
    </w:p>
    <w:bookmarkEnd w:id="150"/>
    <w:bookmarkStart w:name="z152" w:id="151"/>
    <w:p>
      <w:pPr>
        <w:spacing w:after="0"/>
        <w:ind w:left="0"/>
        <w:jc w:val="both"/>
      </w:pPr>
      <w:r>
        <w:rPr>
          <w:rFonts w:ascii="Times New Roman"/>
          <w:b w:val="false"/>
          <w:i w:val="false"/>
          <w:color w:val="000000"/>
          <w:sz w:val="28"/>
        </w:rPr>
        <w:t xml:space="preserve">
      135. Ерітінділерді араластыру арқылы пештен тыс жерде тазалау жұмыстарын жүргізу тек арнайы цехтарда немесе оқшауланған үй-жайларда ғана жүргізіледі. </w:t>
      </w:r>
    </w:p>
    <w:bookmarkEnd w:id="151"/>
    <w:bookmarkStart w:name="z153" w:id="152"/>
    <w:p>
      <w:pPr>
        <w:spacing w:after="0"/>
        <w:ind w:left="0"/>
        <w:jc w:val="both"/>
      </w:pPr>
      <w:r>
        <w:rPr>
          <w:rFonts w:ascii="Times New Roman"/>
          <w:b w:val="false"/>
          <w:i w:val="false"/>
          <w:color w:val="000000"/>
          <w:sz w:val="28"/>
        </w:rPr>
        <w:t xml:space="preserve">
      136. Қорытпаны араластыру жұмыстары алыстан басқарылатын, жергілікті сорып-шығаратын желдеткіші және жапқышы бар, жабық түрдегі агрегаттарда жүргізілуі керек. </w:t>
      </w:r>
    </w:p>
    <w:bookmarkEnd w:id="152"/>
    <w:bookmarkStart w:name="z154" w:id="153"/>
    <w:p>
      <w:pPr>
        <w:spacing w:after="0"/>
        <w:ind w:left="0"/>
        <w:jc w:val="both"/>
      </w:pPr>
      <w:r>
        <w:rPr>
          <w:rFonts w:ascii="Times New Roman"/>
          <w:b w:val="false"/>
          <w:i w:val="false"/>
          <w:color w:val="000000"/>
          <w:sz w:val="28"/>
        </w:rPr>
        <w:t xml:space="preserve">
      137. Қорытпаларды қолмен сорттау және тазалау жұмыстары, жергілікті сорғышпен жабдықталған, отырып жұмыс істеуге мүмкіндік беретін үстел үстінде жүргізілуі керек. </w:t>
      </w:r>
    </w:p>
    <w:bookmarkEnd w:id="153"/>
    <w:bookmarkStart w:name="z155" w:id="154"/>
    <w:p>
      <w:pPr>
        <w:spacing w:after="0"/>
        <w:ind w:left="0"/>
        <w:jc w:val="both"/>
      </w:pPr>
      <w:r>
        <w:rPr>
          <w:rFonts w:ascii="Times New Roman"/>
          <w:b w:val="false"/>
          <w:i w:val="false"/>
          <w:color w:val="000000"/>
          <w:sz w:val="28"/>
        </w:rPr>
        <w:t xml:space="preserve">
      138. Қождарды суыту, ажырату және тиеу жұмыстары арнайы бөлімшелерде (қожды ажырататын цехта) жүргізілуі керек. Өзі шашылатын қождарды ерітетін корпустан ажырататын цехқа дейін тасымалдағанда кәсіпорын аумағындағы ауаның ластануына мүмкіндік бермейтіндей жағдай жасау керек. </w:t>
      </w:r>
    </w:p>
    <w:bookmarkEnd w:id="154"/>
    <w:bookmarkStart w:name="z156" w:id="155"/>
    <w:p>
      <w:pPr>
        <w:spacing w:after="0"/>
        <w:ind w:left="0"/>
        <w:jc w:val="both"/>
      </w:pPr>
      <w:r>
        <w:rPr>
          <w:rFonts w:ascii="Times New Roman"/>
          <w:b w:val="false"/>
          <w:i w:val="false"/>
          <w:color w:val="000000"/>
          <w:sz w:val="28"/>
        </w:rPr>
        <w:t xml:space="preserve">
      139. Қожды цех ішінде тасымалдау жабық көліктер арқылы жүргізіледі. Тұтынушыларға жіберу үшін, тиеу, тасымалдау, түсіру кезінде шаң-тозаңды болдырмайтын арнайы жабық вагондар, автокөліктер қолданылады. </w:t>
      </w:r>
    </w:p>
    <w:bookmarkEnd w:id="155"/>
    <w:bookmarkStart w:name="z157" w:id="156"/>
    <w:p>
      <w:pPr>
        <w:spacing w:after="0"/>
        <w:ind w:left="0"/>
        <w:jc w:val="both"/>
      </w:pPr>
      <w:r>
        <w:rPr>
          <w:rFonts w:ascii="Times New Roman"/>
          <w:b w:val="false"/>
          <w:i w:val="false"/>
          <w:color w:val="000000"/>
          <w:sz w:val="28"/>
        </w:rPr>
        <w:t xml:space="preserve">
      140. Қождарды қаптау жұмысы толық түрде механикаландырылып, автоматтандырылуы керек. Қожды текшелейтін қондырғылар сору жүйесімен жабдықталуы керек. </w:t>
      </w:r>
    </w:p>
    <w:bookmarkEnd w:id="156"/>
    <w:bookmarkStart w:name="z158" w:id="157"/>
    <w:p>
      <w:pPr>
        <w:spacing w:after="0"/>
        <w:ind w:left="0"/>
        <w:jc w:val="both"/>
      </w:pPr>
      <w:r>
        <w:rPr>
          <w:rFonts w:ascii="Times New Roman"/>
          <w:b w:val="false"/>
          <w:i w:val="false"/>
          <w:color w:val="000000"/>
          <w:sz w:val="28"/>
        </w:rPr>
        <w:t xml:space="preserve">
      141. Қождарды вагондарға тиеу, тиелетін қождың деңгейін алыстан бақыланатын жүйе арқылы бақылап, механикаландырылуы керек.  </w:t>
      </w:r>
    </w:p>
    <w:bookmarkEnd w:id="157"/>
    <w:bookmarkStart w:name="z159" w:id="158"/>
    <w:p>
      <w:pPr>
        <w:spacing w:after="0"/>
        <w:ind w:left="0"/>
        <w:jc w:val="both"/>
      </w:pPr>
      <w:r>
        <w:rPr>
          <w:rFonts w:ascii="Times New Roman"/>
          <w:b w:val="false"/>
          <w:i w:val="false"/>
          <w:color w:val="000000"/>
          <w:sz w:val="28"/>
        </w:rPr>
        <w:t xml:space="preserve">
      142. Алюминий бөлшектерін (тасымалдау, алюминий бөлшектерін еріту пештеріне апару, жинау, елеу және алюминий бөлшектерін бункерге беру) дайындау үдерісі механикаландырылып, ал технологиялық құрал-жабдықтары жабу және сорғыш құралдармен жабдықталынуы керек. </w:t>
      </w:r>
    </w:p>
    <w:bookmarkEnd w:id="158"/>
    <w:bookmarkStart w:name="z160" w:id="159"/>
    <w:p>
      <w:pPr>
        <w:spacing w:after="0"/>
        <w:ind w:left="0"/>
        <w:jc w:val="both"/>
      </w:pPr>
      <w:r>
        <w:rPr>
          <w:rFonts w:ascii="Times New Roman"/>
          <w:b w:val="false"/>
          <w:i w:val="false"/>
          <w:color w:val="000000"/>
          <w:sz w:val="28"/>
        </w:rPr>
        <w:t xml:space="preserve">
      143. Табиғи радиоактивті элементтер бар шикіқұрамды дайындау, радиоактивті заттармен жұмыс істеудің шараларын сақтай отырып, оқшауланған үй-жайларда жүргізілуі керек. </w:t>
      </w:r>
    </w:p>
    <w:bookmarkEnd w:id="159"/>
    <w:bookmarkStart w:name="z161" w:id="160"/>
    <w:p>
      <w:pPr>
        <w:spacing w:after="0"/>
        <w:ind w:left="0"/>
        <w:jc w:val="both"/>
      </w:pPr>
      <w:r>
        <w:rPr>
          <w:rFonts w:ascii="Times New Roman"/>
          <w:b w:val="false"/>
          <w:i w:val="false"/>
          <w:color w:val="000000"/>
          <w:sz w:val="28"/>
        </w:rPr>
        <w:t xml:space="preserve">
      144. Ерітінділерді тазалар алдында суыту жұмыстары жылудан қорғағыш экрандармен жабдықталған және жергілікті желдету жүйесі бар, тұрақты орындарда жүргізілуі керек. </w:t>
      </w:r>
    </w:p>
    <w:bookmarkEnd w:id="160"/>
    <w:bookmarkStart w:name="z162" w:id="161"/>
    <w:p>
      <w:pPr>
        <w:spacing w:after="0"/>
        <w:ind w:left="0"/>
        <w:jc w:val="both"/>
      </w:pPr>
      <w:r>
        <w:rPr>
          <w:rFonts w:ascii="Times New Roman"/>
          <w:b w:val="false"/>
          <w:i w:val="false"/>
          <w:color w:val="000000"/>
          <w:sz w:val="28"/>
        </w:rPr>
        <w:t xml:space="preserve">
      145. Балқытушылардың, көрікшілердің, күйдіретін және кептіретін пештерді толтырушылардың, алюминий балқытатын пештердің, құю машиналарының машинистерінің жұмыс орнында ауа себезгісі қарастырылуы керек. </w:t>
      </w:r>
    </w:p>
    <w:bookmarkEnd w:id="161"/>
    <w:bookmarkStart w:name="z163" w:id="162"/>
    <w:p>
      <w:pPr>
        <w:spacing w:after="0"/>
        <w:ind w:left="0"/>
        <w:jc w:val="both"/>
      </w:pPr>
      <w:r>
        <w:rPr>
          <w:rFonts w:ascii="Times New Roman"/>
          <w:b w:val="false"/>
          <w:i w:val="false"/>
          <w:color w:val="000000"/>
          <w:sz w:val="28"/>
        </w:rPr>
        <w:t xml:space="preserve">
      146. Пеш мойнына шикіқұрамды толтырғанда тұрақты орын болмаса, кенді қалпына келтіретін ашық пештерде ауамен себезгілеу пештің барлық периметрі бойынша қарастырылуы керек. </w:t>
      </w:r>
    </w:p>
    <w:bookmarkEnd w:id="162"/>
    <w:bookmarkStart w:name="z164" w:id="163"/>
    <w:p>
      <w:pPr>
        <w:spacing w:after="0"/>
        <w:ind w:left="0"/>
        <w:jc w:val="left"/>
      </w:pPr>
      <w:r>
        <w:rPr>
          <w:rFonts w:ascii="Times New Roman"/>
          <w:b/>
          <w:i w:val="false"/>
          <w:color w:val="000000"/>
        </w:rPr>
        <w:t xml:space="preserve"> 
  11. Болат балқыту өндірісінің жабдықтарын </w:t>
      </w:r>
      <w:r>
        <w:br/>
      </w:r>
      <w:r>
        <w:rPr>
          <w:rFonts w:ascii="Times New Roman"/>
          <w:b/>
          <w:i w:val="false"/>
          <w:color w:val="000000"/>
        </w:rPr>
        <w:t xml:space="preserve">
пайдалануға қойылатын санитарлық-эпидемиологиялық талаптар </w:t>
      </w:r>
    </w:p>
    <w:bookmarkEnd w:id="163"/>
    <w:bookmarkStart w:name="z165" w:id="164"/>
    <w:p>
      <w:pPr>
        <w:spacing w:after="0"/>
        <w:ind w:left="0"/>
        <w:jc w:val="both"/>
      </w:pPr>
      <w:r>
        <w:rPr>
          <w:rFonts w:ascii="Times New Roman"/>
          <w:b w:val="false"/>
          <w:i w:val="false"/>
          <w:color w:val="000000"/>
          <w:sz w:val="28"/>
        </w:rPr>
        <w:t xml:space="preserve">
      147. Болат балқыту өндірісіне мынандай үдерістер механикаландырылуы керек: </w:t>
      </w:r>
      <w:r>
        <w:br/>
      </w:r>
      <w:r>
        <w:rPr>
          <w:rFonts w:ascii="Times New Roman"/>
          <w:b w:val="false"/>
          <w:i w:val="false"/>
          <w:color w:val="000000"/>
          <w:sz w:val="28"/>
        </w:rPr>
        <w:t xml:space="preserve">
      1) сусымалы материалдарды, ферроқорытпаларды тиеп, түсіру жұмыстары құрал-жабдықтармен атқарылуға тиіс; </w:t>
      </w:r>
      <w:r>
        <w:br/>
      </w:r>
      <w:r>
        <w:rPr>
          <w:rFonts w:ascii="Times New Roman"/>
          <w:b w:val="false"/>
          <w:i w:val="false"/>
          <w:color w:val="000000"/>
          <w:sz w:val="28"/>
        </w:rPr>
        <w:t xml:space="preserve">
      2) вакуумдық камераларды тазалау жұмыстары; </w:t>
      </w:r>
      <w:r>
        <w:br/>
      </w:r>
      <w:r>
        <w:rPr>
          <w:rFonts w:ascii="Times New Roman"/>
          <w:b w:val="false"/>
          <w:i w:val="false"/>
          <w:color w:val="000000"/>
          <w:sz w:val="28"/>
        </w:rPr>
        <w:t xml:space="preserve">
      3) дайын материалдарды үздіксіз құятын машиналардың кристаллизаторларын майлауға керекті материалдарды бергенде (бұдан әрі - ДМҮҚМ); </w:t>
      </w:r>
      <w:r>
        <w:br/>
      </w:r>
      <w:r>
        <w:rPr>
          <w:rFonts w:ascii="Times New Roman"/>
          <w:b w:val="false"/>
          <w:i w:val="false"/>
          <w:color w:val="000000"/>
          <w:sz w:val="28"/>
        </w:rPr>
        <w:t xml:space="preserve">
      4) шөміштерді жұмысқа дайындағанда. </w:t>
      </w:r>
    </w:p>
    <w:bookmarkEnd w:id="164"/>
    <w:bookmarkStart w:name="z166" w:id="165"/>
    <w:p>
      <w:pPr>
        <w:spacing w:after="0"/>
        <w:ind w:left="0"/>
        <w:jc w:val="both"/>
      </w:pPr>
      <w:r>
        <w:rPr>
          <w:rFonts w:ascii="Times New Roman"/>
          <w:b w:val="false"/>
          <w:i w:val="false"/>
          <w:color w:val="000000"/>
          <w:sz w:val="28"/>
        </w:rPr>
        <w:t xml:space="preserve">
      148. Қауіптілігі жағынан бірінші және екінші сыныптарына жататын зиянды заттарды немесе газ түрінде зиянды заттар бөлетін легірлеуші материалдарды шикіқұрам бөлімшесіне қорапталған түрде немесе герметикалық жағдайы сақталған жабық ыдыста жеткізіледі. </w:t>
      </w:r>
    </w:p>
    <w:bookmarkEnd w:id="165"/>
    <w:bookmarkStart w:name="z167" w:id="166"/>
    <w:p>
      <w:pPr>
        <w:spacing w:after="0"/>
        <w:ind w:left="0"/>
        <w:jc w:val="both"/>
      </w:pPr>
      <w:r>
        <w:rPr>
          <w:rFonts w:ascii="Times New Roman"/>
          <w:b w:val="false"/>
          <w:i w:val="false"/>
          <w:color w:val="000000"/>
          <w:sz w:val="28"/>
        </w:rPr>
        <w:t xml:space="preserve">
      149. Бункерден конверторлы пештерге сусымалы материалдарды жеткізу жұмыстары жабық әдіспен, дозалануы алыстан басқарылып жүргізіледі. </w:t>
      </w:r>
    </w:p>
    <w:bookmarkEnd w:id="166"/>
    <w:bookmarkStart w:name="z168" w:id="167"/>
    <w:p>
      <w:pPr>
        <w:spacing w:after="0"/>
        <w:ind w:left="0"/>
        <w:jc w:val="both"/>
      </w:pPr>
      <w:r>
        <w:rPr>
          <w:rFonts w:ascii="Times New Roman"/>
          <w:b w:val="false"/>
          <w:i w:val="false"/>
          <w:color w:val="000000"/>
          <w:sz w:val="28"/>
        </w:rPr>
        <w:t xml:space="preserve">
      150. Болат қорытатын агрегаттар, шаң мен газдың жұмысшы терезелері немесе технологиялық тесіктер (электрод кіретін және электрлі доға пештеріндегі үрлейтін тесіктер) арқылы өндірістік үй-жайларға түспеуін қарастыратын құрал-жабдықтармен жабдықталынуы керек, оның ішінде конвертерді оттегімен үргенде болатын жағдайда бар. </w:t>
      </w:r>
    </w:p>
    <w:bookmarkEnd w:id="167"/>
    <w:bookmarkStart w:name="z169" w:id="168"/>
    <w:p>
      <w:pPr>
        <w:spacing w:after="0"/>
        <w:ind w:left="0"/>
        <w:jc w:val="both"/>
      </w:pPr>
      <w:r>
        <w:rPr>
          <w:rFonts w:ascii="Times New Roman"/>
          <w:b w:val="false"/>
          <w:i w:val="false"/>
          <w:color w:val="000000"/>
          <w:sz w:val="28"/>
        </w:rPr>
        <w:t xml:space="preserve">
      151. Болат балқытатын агрегаттарды толтырғанда шаң мен тозаң ұстап және шығаратын шаралар қарастырылуы керек. </w:t>
      </w:r>
    </w:p>
    <w:bookmarkEnd w:id="168"/>
    <w:bookmarkStart w:name="z170" w:id="169"/>
    <w:p>
      <w:pPr>
        <w:spacing w:after="0"/>
        <w:ind w:left="0"/>
        <w:jc w:val="both"/>
      </w:pPr>
      <w:r>
        <w:rPr>
          <w:rFonts w:ascii="Times New Roman"/>
          <w:b w:val="false"/>
          <w:i w:val="false"/>
          <w:color w:val="000000"/>
          <w:sz w:val="28"/>
        </w:rPr>
        <w:t xml:space="preserve">
      152. Тиегіш машиналардың машинистері отыратын жұмыс орындары жылу соққысына ұрынудан сақталынуы керек. Болат шығаратын арна және құйғыш шөміш тұратын орынның жабындысы болып, жергілікті сорғыштармен жабдықталынуы керек. </w:t>
      </w:r>
    </w:p>
    <w:bookmarkEnd w:id="169"/>
    <w:bookmarkStart w:name="z171" w:id="170"/>
    <w:p>
      <w:pPr>
        <w:spacing w:after="0"/>
        <w:ind w:left="0"/>
        <w:jc w:val="both"/>
      </w:pPr>
      <w:r>
        <w:rPr>
          <w:rFonts w:ascii="Times New Roman"/>
          <w:b w:val="false"/>
          <w:i w:val="false"/>
          <w:color w:val="000000"/>
          <w:sz w:val="28"/>
        </w:rPr>
        <w:t xml:space="preserve">
      153. Болатты шығаратын арна алынып салынатындай болып, оған жүргізілетін жөндеу жұмыстары, ол суыған кезде, арнайы жабдықталған орында жүргізілуі керек. </w:t>
      </w:r>
    </w:p>
    <w:bookmarkEnd w:id="170"/>
    <w:bookmarkStart w:name="z172" w:id="171"/>
    <w:p>
      <w:pPr>
        <w:spacing w:after="0"/>
        <w:ind w:left="0"/>
        <w:jc w:val="both"/>
      </w:pPr>
      <w:r>
        <w:rPr>
          <w:rFonts w:ascii="Times New Roman"/>
          <w:b w:val="false"/>
          <w:i w:val="false"/>
          <w:color w:val="000000"/>
          <w:sz w:val="28"/>
        </w:rPr>
        <w:t xml:space="preserve">
      154. Болатты вакуумдеуге арналған қондырғыларға басқару алыстан жүргізілуі керек. </w:t>
      </w:r>
    </w:p>
    <w:bookmarkEnd w:id="171"/>
    <w:bookmarkStart w:name="z173" w:id="172"/>
    <w:p>
      <w:pPr>
        <w:spacing w:after="0"/>
        <w:ind w:left="0"/>
        <w:jc w:val="both"/>
      </w:pPr>
      <w:r>
        <w:rPr>
          <w:rFonts w:ascii="Times New Roman"/>
          <w:b w:val="false"/>
          <w:i w:val="false"/>
          <w:color w:val="000000"/>
          <w:sz w:val="28"/>
        </w:rPr>
        <w:t xml:space="preserve">
      155. Балқыған болатты құю әдісі ДМҮҚМ-ға берілуі керек. </w:t>
      </w:r>
    </w:p>
    <w:bookmarkEnd w:id="172"/>
    <w:bookmarkStart w:name="z174" w:id="173"/>
    <w:p>
      <w:pPr>
        <w:spacing w:after="0"/>
        <w:ind w:left="0"/>
        <w:jc w:val="both"/>
      </w:pPr>
      <w:r>
        <w:rPr>
          <w:rFonts w:ascii="Times New Roman"/>
          <w:b w:val="false"/>
          <w:i w:val="false"/>
          <w:color w:val="000000"/>
          <w:sz w:val="28"/>
        </w:rPr>
        <w:t xml:space="preserve">
      156. ДМҮҚМ-ның ыстық камерасының бақылау терезелері және болат балқытушы агрегаттардың барлық жұмысшы алаңдарын басқаратын басқару постылары жылудан қорғағыш қондырғылармен жабдықталуға тиіс. </w:t>
      </w:r>
    </w:p>
    <w:bookmarkEnd w:id="173"/>
    <w:bookmarkStart w:name="z175" w:id="174"/>
    <w:p>
      <w:pPr>
        <w:spacing w:after="0"/>
        <w:ind w:left="0"/>
        <w:jc w:val="both"/>
      </w:pPr>
      <w:r>
        <w:rPr>
          <w:rFonts w:ascii="Times New Roman"/>
          <w:b w:val="false"/>
          <w:i w:val="false"/>
          <w:color w:val="000000"/>
          <w:sz w:val="28"/>
        </w:rPr>
        <w:t xml:space="preserve">
      157. ДМҮҚМ-ға металдарды сляб ретінде құйғанда газбен кесудің басқару пульті газбен кесушіге ені кішкентай жағымен орналасатындай етіп, қарастыру керек. Газбен кесушінің жұмыс орны, технологиялық шарт рұқсат ететін деңгейдегі газбен кесуге керекті қараңғы экранмен жабдықталынуы керек. </w:t>
      </w:r>
    </w:p>
    <w:bookmarkEnd w:id="174"/>
    <w:bookmarkStart w:name="z176" w:id="175"/>
    <w:p>
      <w:pPr>
        <w:spacing w:after="0"/>
        <w:ind w:left="0"/>
        <w:jc w:val="both"/>
      </w:pPr>
      <w:r>
        <w:rPr>
          <w:rFonts w:ascii="Times New Roman"/>
          <w:b w:val="false"/>
          <w:i w:val="false"/>
          <w:color w:val="000000"/>
          <w:sz w:val="28"/>
        </w:rPr>
        <w:t xml:space="preserve">
      158. Балқыған болатты құю жұмысының тоқтаусыз жүргізілуі қарастырылуы керек. </w:t>
      </w:r>
    </w:p>
    <w:bookmarkEnd w:id="175"/>
    <w:bookmarkStart w:name="z177" w:id="176"/>
    <w:p>
      <w:pPr>
        <w:spacing w:after="0"/>
        <w:ind w:left="0"/>
        <w:jc w:val="both"/>
      </w:pPr>
      <w:r>
        <w:rPr>
          <w:rFonts w:ascii="Times New Roman"/>
          <w:b w:val="false"/>
          <w:i w:val="false"/>
          <w:color w:val="000000"/>
          <w:sz w:val="28"/>
        </w:rPr>
        <w:t xml:space="preserve">
      159. Құймақалыпты тазалау және майлау жұмыстары механикаландырылуы керек және жергілікті сору құралдарымен жабдықталуы тиіс. Құймақалыпты оның астындағы орынды үрлеу арқылы тазалауға рұқсат етілмейді. </w:t>
      </w:r>
      <w:r>
        <w:br/>
      </w:r>
      <w:r>
        <w:rPr>
          <w:rFonts w:ascii="Times New Roman"/>
          <w:b w:val="false"/>
          <w:i w:val="false"/>
          <w:color w:val="000000"/>
          <w:sz w:val="28"/>
        </w:rPr>
        <w:t xml:space="preserve">
      Балқытылған болатты құйғанда және құймақалыпқа жылытқышты немесе қауіптілігі жағынан бірінші және екінші сыныпқа жататын зиянды заттары бар, басқа құрамдарды енгізгенде жергілікті сору көздері қарастырылуы керек. </w:t>
      </w:r>
    </w:p>
    <w:bookmarkEnd w:id="176"/>
    <w:bookmarkStart w:name="z178" w:id="177"/>
    <w:p>
      <w:pPr>
        <w:spacing w:after="0"/>
        <w:ind w:left="0"/>
        <w:jc w:val="both"/>
      </w:pPr>
      <w:r>
        <w:rPr>
          <w:rFonts w:ascii="Times New Roman"/>
          <w:b w:val="false"/>
          <w:i w:val="false"/>
          <w:color w:val="000000"/>
          <w:sz w:val="28"/>
        </w:rPr>
        <w:t xml:space="preserve">
      160. Қожды қож жататын шұңқырға төккенде немесе платформаға артқанда барлық жұмыс қожды сумен бүрку арқылы жүргізілуі керек. </w:t>
      </w:r>
    </w:p>
    <w:bookmarkEnd w:id="177"/>
    <w:bookmarkStart w:name="z179" w:id="178"/>
    <w:p>
      <w:pPr>
        <w:spacing w:after="0"/>
        <w:ind w:left="0"/>
        <w:jc w:val="both"/>
      </w:pPr>
      <w:r>
        <w:rPr>
          <w:rFonts w:ascii="Times New Roman"/>
          <w:b w:val="false"/>
          <w:i w:val="false"/>
          <w:color w:val="000000"/>
          <w:sz w:val="28"/>
        </w:rPr>
        <w:t xml:space="preserve">
      161. Негізгі өндірістегі үй-жайлардағы шаң-тозаң орталықтандырылған вакуум жүйесінің көмегімен немесе сумен шаю арқылы жүргізілуі керек. Шаңды тазарту үшін қысылған ауамен үрлеуге рұқсат етілмейді. </w:t>
      </w:r>
    </w:p>
    <w:bookmarkEnd w:id="178"/>
    <w:bookmarkStart w:name="z180" w:id="179"/>
    <w:p>
      <w:pPr>
        <w:spacing w:after="0"/>
        <w:ind w:left="0"/>
        <w:jc w:val="left"/>
      </w:pPr>
      <w:r>
        <w:rPr>
          <w:rFonts w:ascii="Times New Roman"/>
          <w:b/>
          <w:i w:val="false"/>
          <w:color w:val="000000"/>
        </w:rPr>
        <w:t xml:space="preserve"> 
  12. Илектеу және құбыр өндірісінің жабдықтарын </w:t>
      </w:r>
      <w:r>
        <w:br/>
      </w:r>
      <w:r>
        <w:rPr>
          <w:rFonts w:ascii="Times New Roman"/>
          <w:b/>
          <w:i w:val="false"/>
          <w:color w:val="000000"/>
        </w:rPr>
        <w:t xml:space="preserve">
пайдалануға қойылатын санитарлық-эпидемиологиялық талаптар </w:t>
      </w:r>
    </w:p>
    <w:bookmarkEnd w:id="179"/>
    <w:bookmarkStart w:name="z181" w:id="180"/>
    <w:p>
      <w:pPr>
        <w:spacing w:after="0"/>
        <w:ind w:left="0"/>
        <w:jc w:val="both"/>
      </w:pPr>
      <w:r>
        <w:rPr>
          <w:rFonts w:ascii="Times New Roman"/>
          <w:b w:val="false"/>
          <w:i w:val="false"/>
          <w:color w:val="000000"/>
          <w:sz w:val="28"/>
        </w:rPr>
        <w:t xml:space="preserve">
      162. Илектеу және құбыр өндірісіне арналған цехтардың машиналық залдарды дыбыстан оқшауланған үй-жайларда орналастыру керек. </w:t>
      </w:r>
    </w:p>
    <w:bookmarkEnd w:id="180"/>
    <w:bookmarkStart w:name="z182" w:id="181"/>
    <w:p>
      <w:pPr>
        <w:spacing w:after="0"/>
        <w:ind w:left="0"/>
        <w:jc w:val="both"/>
      </w:pPr>
      <w:r>
        <w:rPr>
          <w:rFonts w:ascii="Times New Roman"/>
          <w:b w:val="false"/>
          <w:i w:val="false"/>
          <w:color w:val="000000"/>
          <w:sz w:val="28"/>
        </w:rPr>
        <w:t xml:space="preserve">
      163. Ыстық металдардың қасында, жылытқыш құрылғыларды пайдаланатын (клетке дайын заттарды әкелетін, көп тұтқалы бағыттаушы үстелдер, таңба салатын учаскелер, ыстық металды жинайтын орындар, қыздыру пештерінің бақылау және жұмысшы терезелері және басқалар) аумақта орналасқан жұмыс орындары сәуле соққысына ұрынудан қорғайтын қондырғылармен жабдықталынып, себезгілейтін желдету құралдармен жабдықталу керек. </w:t>
      </w:r>
    </w:p>
    <w:bookmarkEnd w:id="181"/>
    <w:bookmarkStart w:name="z183" w:id="182"/>
    <w:p>
      <w:pPr>
        <w:spacing w:after="0"/>
        <w:ind w:left="0"/>
        <w:jc w:val="both"/>
      </w:pPr>
      <w:r>
        <w:rPr>
          <w:rFonts w:ascii="Times New Roman"/>
          <w:b w:val="false"/>
          <w:i w:val="false"/>
          <w:color w:val="000000"/>
          <w:sz w:val="28"/>
        </w:rPr>
        <w:t xml:space="preserve">
      164. Қыздырғыш құрылымдар және жұмысшы тесіктер және пештерге тиеп және шығаратын терезе тұсындағы және қож ағынөзегі үстіндегі сорып-шығаратын жергілікті желдету жүйесі тығыз жабылатын қақпақпен, жапқышпен жабылуы керек. Қыздырғыш пештердегі, құдықтардағы металдың температурасын өлшеу алыстан автоматтандырылған түрде жүргізілуі керек. </w:t>
      </w:r>
    </w:p>
    <w:bookmarkEnd w:id="182"/>
    <w:bookmarkStart w:name="z184" w:id="183"/>
    <w:p>
      <w:pPr>
        <w:spacing w:after="0"/>
        <w:ind w:left="0"/>
        <w:jc w:val="both"/>
      </w:pPr>
      <w:r>
        <w:rPr>
          <w:rFonts w:ascii="Times New Roman"/>
          <w:b w:val="false"/>
          <w:i w:val="false"/>
          <w:color w:val="000000"/>
          <w:sz w:val="28"/>
        </w:rPr>
        <w:t xml:space="preserve">
      165. Төмендегідей үдерістер механикаландырылуы керек: </w:t>
      </w:r>
      <w:r>
        <w:br/>
      </w:r>
      <w:r>
        <w:rPr>
          <w:rFonts w:ascii="Times New Roman"/>
          <w:b w:val="false"/>
          <w:i w:val="false"/>
          <w:color w:val="000000"/>
          <w:sz w:val="28"/>
        </w:rPr>
        <w:t xml:space="preserve">
      1) металды тиеу, айналдыру, жылжыту, түсіру, қожды және отқабыршықты шығару, жұмыс тесіктерін басқа да жылыту құрылымдарын ашып-жабу; </w:t>
      </w:r>
      <w:r>
        <w:br/>
      </w:r>
      <w:r>
        <w:rPr>
          <w:rFonts w:ascii="Times New Roman"/>
          <w:b w:val="false"/>
          <w:i w:val="false"/>
          <w:color w:val="000000"/>
          <w:sz w:val="28"/>
        </w:rPr>
        <w:t xml:space="preserve">
      2) отқабыршықты стан астынан, шұңқырдан, тұндырғыштардан жинау; </w:t>
      </w:r>
      <w:r>
        <w:br/>
      </w:r>
      <w:r>
        <w:rPr>
          <w:rFonts w:ascii="Times New Roman"/>
          <w:b w:val="false"/>
          <w:i w:val="false"/>
          <w:color w:val="000000"/>
          <w:sz w:val="28"/>
        </w:rPr>
        <w:t xml:space="preserve">
      3) стандардағы құрсаулы құбырларды үздіксіз илектеу - құрсауды майлау, оларды станға әкеп, құбырдан шығару; </w:t>
      </w:r>
      <w:r>
        <w:br/>
      </w:r>
      <w:r>
        <w:rPr>
          <w:rFonts w:ascii="Times New Roman"/>
          <w:b w:val="false"/>
          <w:i w:val="false"/>
          <w:color w:val="000000"/>
          <w:sz w:val="28"/>
        </w:rPr>
        <w:t xml:space="preserve">
      4) кішкентай стандардағы - құймаларды тасымалдау, дорн құлпын жабу, дорнды майлау, дорнды суыту үшін ваннаға түсіріп, көтеру, суытқыш сөреде дорнды ауыстыру; </w:t>
      </w:r>
      <w:r>
        <w:br/>
      </w:r>
      <w:r>
        <w:rPr>
          <w:rFonts w:ascii="Times New Roman"/>
          <w:b w:val="false"/>
          <w:i w:val="false"/>
          <w:color w:val="000000"/>
          <w:sz w:val="28"/>
        </w:rPr>
        <w:t xml:space="preserve">
      5) құбырды ыстықтай нығыздау - дайын өнімді преске беру, преске, матрицаға майды жеткізу, араластырғыш барабанға графит ұнтағын беру және онымен толтыру, контейнерді, технологиялық құрал-жабдықтарды майлау үшін май жеткізу, нығыздалған құбырларды жинау, нығыздаудан қалған қалдықтарды жинау; </w:t>
      </w:r>
      <w:r>
        <w:br/>
      </w:r>
      <w:r>
        <w:rPr>
          <w:rFonts w:ascii="Times New Roman"/>
          <w:b w:val="false"/>
          <w:i w:val="false"/>
          <w:color w:val="000000"/>
          <w:sz w:val="28"/>
        </w:rPr>
        <w:t xml:space="preserve">
      6) станда жайдақ оралатын екі тігінді құбыр дайындау - оралған таспаны моторға кигізіп, таспаны балқытып пісірер алдында сүрту, дайын құбырды орағышқа орап, қысу және толтыру; </w:t>
      </w:r>
      <w:r>
        <w:br/>
      </w:r>
      <w:r>
        <w:rPr>
          <w:rFonts w:ascii="Times New Roman"/>
          <w:b w:val="false"/>
          <w:i w:val="false"/>
          <w:color w:val="000000"/>
          <w:sz w:val="28"/>
        </w:rPr>
        <w:t xml:space="preserve">
      7) электрмен балқытып пісіретін стандағы ерітілетін құбырды - еріткіш машиналарға және жоңғыш станоктардағы жаймалардың есебін алу, балқытып пісіруші агрегаттың төменгі жастықшасын айырбастау, ішкі және сыртқы су салқындатқышты ажыратып алу; </w:t>
      </w:r>
      <w:r>
        <w:br/>
      </w:r>
      <w:r>
        <w:rPr>
          <w:rFonts w:ascii="Times New Roman"/>
          <w:b w:val="false"/>
          <w:i w:val="false"/>
          <w:color w:val="000000"/>
          <w:sz w:val="28"/>
        </w:rPr>
        <w:t xml:space="preserve">
      8) тігетін станда - дайын өнімдерді тігер алдында ортаға келтіру, құрсауды айырбастау, дайын өнімді станға дайындау есебі; </w:t>
      </w:r>
      <w:r>
        <w:br/>
      </w:r>
      <w:r>
        <w:rPr>
          <w:rFonts w:ascii="Times New Roman"/>
          <w:b w:val="false"/>
          <w:i w:val="false"/>
          <w:color w:val="000000"/>
          <w:sz w:val="28"/>
        </w:rPr>
        <w:t xml:space="preserve">
      9) автоматтандырылған станда - гилзаға тұзды салу, құрсауды айырбастау, автоматтандырылған стан ойығында құбырларды айналдыру; </w:t>
      </w:r>
      <w:r>
        <w:br/>
      </w:r>
      <w:r>
        <w:rPr>
          <w:rFonts w:ascii="Times New Roman"/>
          <w:b w:val="false"/>
          <w:i w:val="false"/>
          <w:color w:val="000000"/>
          <w:sz w:val="28"/>
        </w:rPr>
        <w:t xml:space="preserve">
      10) жылжымайтын пісіретін басты станда - ішкі және сыртқы құбыр тігісінің тұсынан флюсті алып тастағанда; </w:t>
      </w:r>
      <w:r>
        <w:br/>
      </w:r>
      <w:r>
        <w:rPr>
          <w:rFonts w:ascii="Times New Roman"/>
          <w:b w:val="false"/>
          <w:i w:val="false"/>
          <w:color w:val="000000"/>
          <w:sz w:val="28"/>
        </w:rPr>
        <w:t xml:space="preserve">
      11) стандағы құбырды айналдыра балқытып пісіргенде - орам жазғыштың, белдік тартқыштың, пісіруші орынға флюсты әкелудің, өңделген флюсты әкетудің есебін шығарғанда; </w:t>
      </w:r>
      <w:r>
        <w:br/>
      </w:r>
      <w:r>
        <w:rPr>
          <w:rFonts w:ascii="Times New Roman"/>
          <w:b w:val="false"/>
          <w:i w:val="false"/>
          <w:color w:val="000000"/>
          <w:sz w:val="28"/>
        </w:rPr>
        <w:t xml:space="preserve">
      12) құбырды дәнекерлеу арқылы дайындағанда - таспа орамасын жазғышқа бергенде, оларды жинағанда, майсыздандыру жұмыстарының барлық түрі, жуу, күйдіру, таспаны мыстау, құбырды майлау жұмыстарын жүргізгенде; </w:t>
      </w:r>
      <w:r>
        <w:br/>
      </w:r>
      <w:r>
        <w:rPr>
          <w:rFonts w:ascii="Times New Roman"/>
          <w:b w:val="false"/>
          <w:i w:val="false"/>
          <w:color w:val="000000"/>
          <w:sz w:val="28"/>
        </w:rPr>
        <w:t xml:space="preserve">
      13) станда суық түрде сүйрегенде - құбырларды сүйрерден бұрын майлау, оларды станның көрік сөрелерінде айналдырып, жылжыту (диаметрі кішкентай құбырлар бұған жатпайды), сүйрегіш стандарда ұстап, шығару кезінде, құрсау өзегін құбырға енгізу, құбырды ұстау үшін арбаны кері қайтару; </w:t>
      </w:r>
      <w:r>
        <w:br/>
      </w:r>
      <w:r>
        <w:rPr>
          <w:rFonts w:ascii="Times New Roman"/>
          <w:b w:val="false"/>
          <w:i w:val="false"/>
          <w:color w:val="000000"/>
          <w:sz w:val="28"/>
        </w:rPr>
        <w:t xml:space="preserve">
      14) жылжымалы балқытып пісіретін стандағы орынға флюсты себу, сондай-ақ қолданылған флюсты бункерге жинау. Флюстың ашық бөлігі қорғағыш пластиналармен жабылуы керек; </w:t>
      </w:r>
      <w:r>
        <w:br/>
      </w:r>
      <w:r>
        <w:rPr>
          <w:rFonts w:ascii="Times New Roman"/>
          <w:b w:val="false"/>
          <w:i w:val="false"/>
          <w:color w:val="000000"/>
          <w:sz w:val="28"/>
        </w:rPr>
        <w:t xml:space="preserve">
      15) баллон жасап шығарғанда - дайындау учаскесіне қоймадан құбырларды жеткізу, құбыр кесетін станоктарға жұмыс беру, дайын өнімдерді пешке тиеу, оларды балға мен өңдеуші машинаға жеткізгенде, ыстық пешке баллондарды салғанда, оларды бояу орнына жібергенде, мойынды дайындағанда оған бұрама кигізгіш салғанда, жаңқадан, отқабыршықтан қалған қалдықтарды жинау, гидро, пневмо сынақтардан өткізу және баллондарды кептіру; </w:t>
      </w:r>
      <w:r>
        <w:br/>
      </w:r>
      <w:r>
        <w:rPr>
          <w:rFonts w:ascii="Times New Roman"/>
          <w:b w:val="false"/>
          <w:i w:val="false"/>
          <w:color w:val="000000"/>
          <w:sz w:val="28"/>
        </w:rPr>
        <w:t xml:space="preserve">
      16) құбыр құятын өндірісте - шикіқұрамдық материалдарды түсіргенде және оларды еріткіш агрегаттарға тиегенде. Шаңданатын материалдарды тасып әкелу пневмо көлік арқылы жүргізілуі керек; </w:t>
      </w:r>
      <w:r>
        <w:br/>
      </w:r>
      <w:r>
        <w:rPr>
          <w:rFonts w:ascii="Times New Roman"/>
          <w:b w:val="false"/>
          <w:i w:val="false"/>
          <w:color w:val="000000"/>
          <w:sz w:val="28"/>
        </w:rPr>
        <w:t xml:space="preserve">
      17) балдақтарды жапсырғанда, қалыптарға шегендеу жасағанда, құбырларды қалыптан алғанда, қалыптаушы жанған топырақты алып тастағанда, қалыптауға керекті, өзекті жасайтын қосымшаларды және алғашқы материалдарды және барлық үдерістерді дайындағанда, диірмендерді, елеуіштерді, жылуға әсер ететін қоспаларды дайындағанда, олардың үсті жабылып, жергілікті сорғышы болуы керек; </w:t>
      </w:r>
      <w:r>
        <w:br/>
      </w:r>
      <w:r>
        <w:rPr>
          <w:rFonts w:ascii="Times New Roman"/>
          <w:b w:val="false"/>
          <w:i w:val="false"/>
          <w:color w:val="000000"/>
          <w:sz w:val="28"/>
        </w:rPr>
        <w:t xml:space="preserve">
      18) жапқыш бөлімде - заттардың бетін жабу үшін қолданатын агрегаттармен жұмыс істегенде жүргізілетін барлық жұмыстар (шикізаттарды алып келу, тиеу, ванналарды толтыру, ерітінділерді айырбастау, ванналардың түбін тазалау); </w:t>
      </w:r>
      <w:r>
        <w:br/>
      </w:r>
      <w:r>
        <w:rPr>
          <w:rFonts w:ascii="Times New Roman"/>
          <w:b w:val="false"/>
          <w:i w:val="false"/>
          <w:color w:val="000000"/>
          <w:sz w:val="28"/>
        </w:rPr>
        <w:t xml:space="preserve">
      19) шегендеу үшін керекті материалдарды дайындау жұмыстары және оларды құбырдың ішкі беттеріне жағу. </w:t>
      </w:r>
    </w:p>
    <w:bookmarkEnd w:id="183"/>
    <w:bookmarkStart w:name="z185" w:id="184"/>
    <w:p>
      <w:pPr>
        <w:spacing w:after="0"/>
        <w:ind w:left="0"/>
        <w:jc w:val="both"/>
      </w:pPr>
      <w:r>
        <w:rPr>
          <w:rFonts w:ascii="Times New Roman"/>
          <w:b w:val="false"/>
          <w:i w:val="false"/>
          <w:color w:val="000000"/>
          <w:sz w:val="28"/>
        </w:rPr>
        <w:t xml:space="preserve">
      166. Ыстық металды илектегенде, оның параметрлерін алыстан өлшеуді ұйымдастырып, сынама алу жұмысын, таңба салуды, ақауларын алып тастауға және дайын өнімдерді технологиялық тұрғыдан механикаландыру керек. </w:t>
      </w:r>
    </w:p>
    <w:bookmarkEnd w:id="184"/>
    <w:bookmarkStart w:name="z186" w:id="185"/>
    <w:p>
      <w:pPr>
        <w:spacing w:after="0"/>
        <w:ind w:left="0"/>
        <w:jc w:val="both"/>
      </w:pPr>
      <w:r>
        <w:rPr>
          <w:rFonts w:ascii="Times New Roman"/>
          <w:b w:val="false"/>
          <w:i w:val="false"/>
          <w:color w:val="000000"/>
          <w:sz w:val="28"/>
        </w:rPr>
        <w:t xml:space="preserve">
      167. Елек стандарының клеттері шаң тұтқыш қондырғылармен жабдықталуы керек. </w:t>
      </w:r>
    </w:p>
    <w:bookmarkEnd w:id="185"/>
    <w:bookmarkStart w:name="z187" w:id="186"/>
    <w:p>
      <w:pPr>
        <w:spacing w:after="0"/>
        <w:ind w:left="0"/>
        <w:jc w:val="both"/>
      </w:pPr>
      <w:r>
        <w:rPr>
          <w:rFonts w:ascii="Times New Roman"/>
          <w:b w:val="false"/>
          <w:i w:val="false"/>
          <w:color w:val="000000"/>
          <w:sz w:val="28"/>
        </w:rPr>
        <w:t xml:space="preserve">
      168. Металдарды тегістеу үшін қол машиналармен жұмыс істегенде, осы орын шаң ұстағыш қондырғылармен жабдықталуы керек, ал мұндай жұмыс жүргізілетін учаскелер желдетудің жергілікті сорып-шығару жүйесімен жабдықталуы керек. </w:t>
      </w:r>
    </w:p>
    <w:bookmarkEnd w:id="186"/>
    <w:bookmarkStart w:name="z188" w:id="187"/>
    <w:p>
      <w:pPr>
        <w:spacing w:after="0"/>
        <w:ind w:left="0"/>
        <w:jc w:val="both"/>
      </w:pPr>
      <w:r>
        <w:rPr>
          <w:rFonts w:ascii="Times New Roman"/>
          <w:b w:val="false"/>
          <w:i w:val="false"/>
          <w:color w:val="000000"/>
          <w:sz w:val="28"/>
        </w:rPr>
        <w:t xml:space="preserve">
      169. Металдарды отпен тазалау механикаландырылған қондырғыны пайдалану арқылы жүргізілуі керек, мұндай орын зиянды заттарды бір жерге жинайтын және қоршаған ортаны ластанудан қорғайтын қондырғылармен жабдықталуы керек. </w:t>
      </w:r>
      <w:r>
        <w:br/>
      </w:r>
      <w:r>
        <w:rPr>
          <w:rFonts w:ascii="Times New Roman"/>
          <w:b w:val="false"/>
          <w:i w:val="false"/>
          <w:color w:val="000000"/>
          <w:sz w:val="28"/>
        </w:rPr>
        <w:t xml:space="preserve">
      Механикаландырылған қондырғыларды техникалық тұрғыдан қолдануға мүмкіндік болмағанда, қол арқылы отпен тазалау жұмыстары жүргізіледі. Мұндай жұмыстар алыстан басқарылып, сорғышы бар камералар арқылы жүргізіледі. Бұл жұмыстарды камерада орындауға мүмкіндік болмаса, ыстықтан арнайы қоршалған орында отпен тазалау жұмыстарын таңдау арқылы жүргізеді. Ол жерде сорып-шығаратын желдету жүйесі болуы керек. </w:t>
      </w:r>
    </w:p>
    <w:bookmarkEnd w:id="187"/>
    <w:bookmarkStart w:name="z189" w:id="188"/>
    <w:p>
      <w:pPr>
        <w:spacing w:after="0"/>
        <w:ind w:left="0"/>
        <w:jc w:val="both"/>
      </w:pPr>
      <w:r>
        <w:rPr>
          <w:rFonts w:ascii="Times New Roman"/>
          <w:b w:val="false"/>
          <w:i w:val="false"/>
          <w:color w:val="000000"/>
          <w:sz w:val="28"/>
        </w:rPr>
        <w:t xml:space="preserve">
      170. Жарамсыз металдарды газ жанғыштары арқылы кесетін құралмен жүргізіп, олар үшін жергілікті сорып-шығаратын желдету жүйесі бар арнайы алаң бөлінуі керек. </w:t>
      </w:r>
    </w:p>
    <w:bookmarkEnd w:id="188"/>
    <w:bookmarkStart w:name="z190" w:id="189"/>
    <w:p>
      <w:pPr>
        <w:spacing w:after="0"/>
        <w:ind w:left="0"/>
        <w:jc w:val="both"/>
      </w:pPr>
      <w:r>
        <w:rPr>
          <w:rFonts w:ascii="Times New Roman"/>
          <w:b w:val="false"/>
          <w:i w:val="false"/>
          <w:color w:val="000000"/>
          <w:sz w:val="28"/>
        </w:rPr>
        <w:t xml:space="preserve">
      171. Дайын өнімдердің дұрыс дайындалмаған түрлерін және дайын илекті пневмоқұралмен тазалауға болмайды. </w:t>
      </w:r>
    </w:p>
    <w:bookmarkEnd w:id="189"/>
    <w:bookmarkStart w:name="z191" w:id="190"/>
    <w:p>
      <w:pPr>
        <w:spacing w:after="0"/>
        <w:ind w:left="0"/>
        <w:jc w:val="both"/>
      </w:pPr>
      <w:r>
        <w:rPr>
          <w:rFonts w:ascii="Times New Roman"/>
          <w:b w:val="false"/>
          <w:i w:val="false"/>
          <w:color w:val="000000"/>
          <w:sz w:val="28"/>
        </w:rPr>
        <w:t xml:space="preserve">
      172. Құйғыш шөміштерді жөндеу және кептіру жұмыстары, жану кезінде пайда болатын өнімдерді қабылдап сыртқа шығаратын құрылғылармен жабдықталған арнайы орындарда жүргізілуі керек. </w:t>
      </w:r>
    </w:p>
    <w:bookmarkEnd w:id="190"/>
    <w:bookmarkStart w:name="z192" w:id="191"/>
    <w:p>
      <w:pPr>
        <w:spacing w:after="0"/>
        <w:ind w:left="0"/>
        <w:jc w:val="both"/>
      </w:pPr>
      <w:r>
        <w:rPr>
          <w:rFonts w:ascii="Times New Roman"/>
          <w:b w:val="false"/>
          <w:i w:val="false"/>
          <w:color w:val="000000"/>
          <w:sz w:val="28"/>
        </w:rPr>
        <w:t xml:space="preserve">
      173. Құбырларды күйдіргеннен кейін, оларды салқындату жылудан қорғайтын экрандармен және сорып-шығаратын желдету жүйесі бар арнайы учаскелерде немесе салқындату камераларында жүргізіледі. </w:t>
      </w:r>
    </w:p>
    <w:bookmarkEnd w:id="191"/>
    <w:bookmarkStart w:name="z193" w:id="192"/>
    <w:p>
      <w:pPr>
        <w:spacing w:after="0"/>
        <w:ind w:left="0"/>
        <w:jc w:val="both"/>
      </w:pPr>
      <w:r>
        <w:rPr>
          <w:rFonts w:ascii="Times New Roman"/>
          <w:b w:val="false"/>
          <w:i w:val="false"/>
          <w:color w:val="000000"/>
          <w:sz w:val="28"/>
        </w:rPr>
        <w:t xml:space="preserve">
      174. Плазма арқылы кесу жұмыстарды жүргізгенде және оларды қоректендіретін көздердің жұмысын басқару алыстан жүргізіледі. </w:t>
      </w:r>
    </w:p>
    <w:bookmarkEnd w:id="192"/>
    <w:bookmarkStart w:name="z194" w:id="193"/>
    <w:p>
      <w:pPr>
        <w:spacing w:after="0"/>
        <w:ind w:left="0"/>
        <w:jc w:val="both"/>
      </w:pPr>
      <w:r>
        <w:rPr>
          <w:rFonts w:ascii="Times New Roman"/>
          <w:b w:val="false"/>
          <w:i w:val="false"/>
          <w:color w:val="000000"/>
          <w:sz w:val="28"/>
        </w:rPr>
        <w:t xml:space="preserve">
      175. Илекті және құбырды жібіту механикаландырылған қондырғы арқылы сорып-шығаратын желдету жүйесі бар кептіру камерасында жүргізіледі. </w:t>
      </w:r>
    </w:p>
    <w:bookmarkEnd w:id="193"/>
    <w:bookmarkStart w:name="z195" w:id="194"/>
    <w:p>
      <w:pPr>
        <w:spacing w:after="0"/>
        <w:ind w:left="0"/>
        <w:jc w:val="both"/>
      </w:pPr>
      <w:r>
        <w:rPr>
          <w:rFonts w:ascii="Times New Roman"/>
          <w:b w:val="false"/>
          <w:i w:val="false"/>
          <w:color w:val="000000"/>
          <w:sz w:val="28"/>
        </w:rPr>
        <w:t xml:space="preserve">
      176. Химиялық заттармен күйдіру орны жеке үй-жайларда орналасуы керек. Бұл орында аралас үй-жайлардың ауасын ластандырмас үшін керекті шаралар қарастырылуы керек. </w:t>
      </w:r>
    </w:p>
    <w:bookmarkEnd w:id="194"/>
    <w:bookmarkStart w:name="z196" w:id="195"/>
    <w:p>
      <w:pPr>
        <w:spacing w:after="0"/>
        <w:ind w:left="0"/>
        <w:jc w:val="both"/>
      </w:pPr>
      <w:r>
        <w:rPr>
          <w:rFonts w:ascii="Times New Roman"/>
          <w:b w:val="false"/>
          <w:i w:val="false"/>
          <w:color w:val="000000"/>
          <w:sz w:val="28"/>
        </w:rPr>
        <w:t xml:space="preserve">
      177. Күйдіргіш бөлімде мынандай жағдайлар қарастырылуы керек: </w:t>
      </w:r>
      <w:r>
        <w:br/>
      </w:r>
      <w:r>
        <w:rPr>
          <w:rFonts w:ascii="Times New Roman"/>
          <w:b w:val="false"/>
          <w:i w:val="false"/>
          <w:color w:val="000000"/>
          <w:sz w:val="28"/>
        </w:rPr>
        <w:t xml:space="preserve">
      1) металдарды берілген бағдарлама бойынша химиялық жолдармен күйдіру үшін автоматтандырылған қондырғыларды пайдаланып, алыстан басқару керек; </w:t>
      </w:r>
      <w:r>
        <w:br/>
      </w:r>
      <w:r>
        <w:rPr>
          <w:rFonts w:ascii="Times New Roman"/>
          <w:b w:val="false"/>
          <w:i w:val="false"/>
          <w:color w:val="000000"/>
          <w:sz w:val="28"/>
        </w:rPr>
        <w:t xml:space="preserve">
      2) ваннаға түсіру, одан шығару, жуу, бейтараптандыру және тасымалдау механикаландырылуы керек; </w:t>
      </w:r>
      <w:r>
        <w:br/>
      </w:r>
      <w:r>
        <w:rPr>
          <w:rFonts w:ascii="Times New Roman"/>
          <w:b w:val="false"/>
          <w:i w:val="false"/>
          <w:color w:val="000000"/>
          <w:sz w:val="28"/>
        </w:rPr>
        <w:t xml:space="preserve">
      3) үздіксіз жұмыс істейтін жуу, кептіру машиналары металдарды кептіргенде, жуғанда керекті желдету жүйесімен жабдықталуы керек; </w:t>
      </w:r>
      <w:r>
        <w:br/>
      </w:r>
      <w:r>
        <w:rPr>
          <w:rFonts w:ascii="Times New Roman"/>
          <w:b w:val="false"/>
          <w:i w:val="false"/>
          <w:color w:val="000000"/>
          <w:sz w:val="28"/>
        </w:rPr>
        <w:t xml:space="preserve">
      4) химиялық жолмен күйдіру үдерісі кезінде басқару постылары ваннадан шығатын (су, қышқыл) бу аумағында орналаспауы керек; </w:t>
      </w:r>
      <w:r>
        <w:br/>
      </w:r>
      <w:r>
        <w:rPr>
          <w:rFonts w:ascii="Times New Roman"/>
          <w:b w:val="false"/>
          <w:i w:val="false"/>
          <w:color w:val="000000"/>
          <w:sz w:val="28"/>
        </w:rPr>
        <w:t xml:space="preserve">
      5) қолданыста болған ерітінділерді залалсыздандыру және ағызып жіберу жұмыстары механикаландырылуы керек. </w:t>
      </w:r>
    </w:p>
    <w:bookmarkEnd w:id="195"/>
    <w:bookmarkStart w:name="z197" w:id="196"/>
    <w:p>
      <w:pPr>
        <w:spacing w:after="0"/>
        <w:ind w:left="0"/>
        <w:jc w:val="both"/>
      </w:pPr>
      <w:r>
        <w:rPr>
          <w:rFonts w:ascii="Times New Roman"/>
          <w:b w:val="false"/>
          <w:i w:val="false"/>
          <w:color w:val="000000"/>
          <w:sz w:val="28"/>
        </w:rPr>
        <w:t xml:space="preserve">
      178. Өте күшті әсер ететін қышқылдарды (плавикалық, азот қышқылдары және олардың қосындылары) пайдалану мүмкіндігінше аз болуы керек. </w:t>
      </w:r>
    </w:p>
    <w:bookmarkEnd w:id="196"/>
    <w:bookmarkStart w:name="z198" w:id="197"/>
    <w:p>
      <w:pPr>
        <w:spacing w:after="0"/>
        <w:ind w:left="0"/>
        <w:jc w:val="both"/>
      </w:pPr>
      <w:r>
        <w:rPr>
          <w:rFonts w:ascii="Times New Roman"/>
          <w:b w:val="false"/>
          <w:i w:val="false"/>
          <w:color w:val="000000"/>
          <w:sz w:val="28"/>
        </w:rPr>
        <w:t xml:space="preserve">
      179. Химиялық өнімдеріне арналған қоймаларды қолданатын қолданыстағы ҚНжЕ талаптарына сай болуы керек. </w:t>
      </w:r>
    </w:p>
    <w:bookmarkEnd w:id="197"/>
    <w:bookmarkStart w:name="z199" w:id="198"/>
    <w:p>
      <w:pPr>
        <w:spacing w:after="0"/>
        <w:ind w:left="0"/>
        <w:jc w:val="both"/>
      </w:pPr>
      <w:r>
        <w:rPr>
          <w:rFonts w:ascii="Times New Roman"/>
          <w:b w:val="false"/>
          <w:i w:val="false"/>
          <w:color w:val="000000"/>
          <w:sz w:val="28"/>
        </w:rPr>
        <w:t xml:space="preserve">
      180. Химиялық күйдіру бөлімдері су ішуге арналған фонтандармен, теріге немесе киімге тиген қышқылдарды тез жуып кетіру үшін сумен жабдықталған раковиналар болуы керек, сондай-ақ қышқылдан болатын күю кезінде бірінші көмек көрсетуге мүмкіндік беретін медициналық қобдишалармен жабдықталуы керек. </w:t>
      </w:r>
    </w:p>
    <w:bookmarkEnd w:id="198"/>
    <w:bookmarkStart w:name="z200" w:id="199"/>
    <w:p>
      <w:pPr>
        <w:spacing w:after="0"/>
        <w:ind w:left="0"/>
        <w:jc w:val="both"/>
      </w:pPr>
      <w:r>
        <w:rPr>
          <w:rFonts w:ascii="Times New Roman"/>
          <w:b w:val="false"/>
          <w:i w:val="false"/>
          <w:color w:val="000000"/>
          <w:sz w:val="28"/>
        </w:rPr>
        <w:t xml:space="preserve">
      181. Күйдіру ванналарының пайдаланылған ерітінділері қайта өңделіп, жаңартылуы керек. Тиісті негіздеме жасалынғанда зауыттың тазалағыш ғимараттарында, ондай ерітінділерді бейтараптандыру керек. </w:t>
      </w:r>
    </w:p>
    <w:bookmarkEnd w:id="199"/>
    <w:bookmarkStart w:name="z201" w:id="200"/>
    <w:p>
      <w:pPr>
        <w:spacing w:after="0"/>
        <w:ind w:left="0"/>
        <w:jc w:val="both"/>
      </w:pPr>
      <w:r>
        <w:rPr>
          <w:rFonts w:ascii="Times New Roman"/>
          <w:b w:val="false"/>
          <w:i w:val="false"/>
          <w:color w:val="000000"/>
          <w:sz w:val="28"/>
        </w:rPr>
        <w:t xml:space="preserve">
      182. Жабу бөлімін жобалағанда қолданыстағы стандарттың талаптарын басшылыққа алуы керек. </w:t>
      </w:r>
    </w:p>
    <w:bookmarkEnd w:id="200"/>
    <w:bookmarkStart w:name="z202" w:id="201"/>
    <w:p>
      <w:pPr>
        <w:spacing w:after="0"/>
        <w:ind w:left="0"/>
        <w:jc w:val="both"/>
      </w:pPr>
      <w:r>
        <w:rPr>
          <w:rFonts w:ascii="Times New Roman"/>
          <w:b w:val="false"/>
          <w:i w:val="false"/>
          <w:color w:val="000000"/>
          <w:sz w:val="28"/>
        </w:rPr>
        <w:t xml:space="preserve">
      183. Илек, құбыр және оларды полимерлік материалдармен жабатын цехтар, учаскелер қолданыстағы стандартқа сай болуы керек. </w:t>
      </w:r>
      <w:r>
        <w:br/>
      </w:r>
      <w:r>
        <w:rPr>
          <w:rFonts w:ascii="Times New Roman"/>
          <w:b w:val="false"/>
          <w:i w:val="false"/>
          <w:color w:val="000000"/>
          <w:sz w:val="28"/>
        </w:rPr>
        <w:t xml:space="preserve">
      Электро статистикалық өрісте бояу жұмыстары сорып-шығаратын желдету жүйесімен жабдықталған камерада жүргізілуі керек. </w:t>
      </w:r>
    </w:p>
    <w:bookmarkEnd w:id="201"/>
    <w:bookmarkStart w:name="z203" w:id="202"/>
    <w:p>
      <w:pPr>
        <w:spacing w:after="0"/>
        <w:ind w:left="0"/>
        <w:jc w:val="both"/>
      </w:pPr>
      <w:r>
        <w:rPr>
          <w:rFonts w:ascii="Times New Roman"/>
          <w:b w:val="false"/>
          <w:i w:val="false"/>
          <w:color w:val="000000"/>
          <w:sz w:val="28"/>
        </w:rPr>
        <w:t xml:space="preserve">
      184. Тас көмір шайырларын және лактарды илек пен құбырды жабу үшін пайдалануға болмайды. </w:t>
      </w:r>
    </w:p>
    <w:bookmarkEnd w:id="202"/>
    <w:bookmarkStart w:name="z204" w:id="203"/>
    <w:p>
      <w:pPr>
        <w:spacing w:after="0"/>
        <w:ind w:left="0"/>
        <w:jc w:val="both"/>
      </w:pPr>
      <w:r>
        <w:rPr>
          <w:rFonts w:ascii="Times New Roman"/>
          <w:b w:val="false"/>
          <w:i w:val="false"/>
          <w:color w:val="000000"/>
          <w:sz w:val="28"/>
        </w:rPr>
        <w:t xml:space="preserve">
      185. Металдарды күйдіру технологиясы бойынша қыздыратын бөлімдегі талаптар қолданыстағы стандарттың талаптарына сай болуы керек. </w:t>
      </w:r>
    </w:p>
    <w:bookmarkEnd w:id="203"/>
    <w:bookmarkStart w:name="z205" w:id="204"/>
    <w:p>
      <w:pPr>
        <w:spacing w:after="0"/>
        <w:ind w:left="0"/>
        <w:jc w:val="both"/>
      </w:pPr>
      <w:r>
        <w:rPr>
          <w:rFonts w:ascii="Times New Roman"/>
          <w:b w:val="false"/>
          <w:i w:val="false"/>
          <w:color w:val="000000"/>
          <w:sz w:val="28"/>
        </w:rPr>
        <w:t xml:space="preserve">
      186. Пештің конструкциясы төмендегілерді қамтамасыз етуі керек: </w:t>
      </w:r>
      <w:r>
        <w:br/>
      </w:r>
      <w:r>
        <w:rPr>
          <w:rFonts w:ascii="Times New Roman"/>
          <w:b w:val="false"/>
          <w:i w:val="false"/>
          <w:color w:val="000000"/>
          <w:sz w:val="28"/>
        </w:rPr>
        <w:t xml:space="preserve">
      1) пешке металды салу және оны пештен түсіру механикаландырылуы керек; </w:t>
      </w:r>
      <w:r>
        <w:br/>
      </w:r>
      <w:r>
        <w:rPr>
          <w:rFonts w:ascii="Times New Roman"/>
          <w:b w:val="false"/>
          <w:i w:val="false"/>
          <w:color w:val="000000"/>
          <w:sz w:val="28"/>
        </w:rPr>
        <w:t xml:space="preserve">
      2) пештің басқару механизмдері алыстан (пульттен) жүргізілуі керек; </w:t>
      </w:r>
      <w:r>
        <w:br/>
      </w:r>
      <w:r>
        <w:rPr>
          <w:rFonts w:ascii="Times New Roman"/>
          <w:b w:val="false"/>
          <w:i w:val="false"/>
          <w:color w:val="000000"/>
          <w:sz w:val="28"/>
        </w:rPr>
        <w:t xml:space="preserve">
      3) отынды пешке салу, пеш мойнындағы торды тазалау, пешті қождан тазалау және оны тасып әкету механикаландырылуы керек. </w:t>
      </w:r>
    </w:p>
    <w:bookmarkEnd w:id="204"/>
    <w:bookmarkStart w:name="z206" w:id="205"/>
    <w:p>
      <w:pPr>
        <w:spacing w:after="0"/>
        <w:ind w:left="0"/>
        <w:jc w:val="both"/>
      </w:pPr>
      <w:r>
        <w:rPr>
          <w:rFonts w:ascii="Times New Roman"/>
          <w:b w:val="false"/>
          <w:i w:val="false"/>
          <w:color w:val="000000"/>
          <w:sz w:val="28"/>
        </w:rPr>
        <w:t xml:space="preserve">
      187. Пештің жағу тесіктерінің жанында жергілікті сорып-шығаратын желдету жүйесі қарастырылуы керек. </w:t>
      </w:r>
    </w:p>
    <w:bookmarkEnd w:id="205"/>
    <w:bookmarkStart w:name="z207" w:id="206"/>
    <w:p>
      <w:pPr>
        <w:spacing w:after="0"/>
        <w:ind w:left="0"/>
        <w:jc w:val="both"/>
      </w:pPr>
      <w:r>
        <w:rPr>
          <w:rFonts w:ascii="Times New Roman"/>
          <w:b w:val="false"/>
          <w:i w:val="false"/>
          <w:color w:val="000000"/>
          <w:sz w:val="28"/>
        </w:rPr>
        <w:t xml:space="preserve">
      188. Бақыланатын ауа арқылы жұмыс істейтін пеш герметикалық болуы керек. Пештің үздіксіз істейтін созылған, өтпелі, конвейерлі және басқа түрлері ондағы газды жағатын және ұстайтын құрылымдармен жабдықталуы керек. </w:t>
      </w:r>
    </w:p>
    <w:bookmarkEnd w:id="206"/>
    <w:bookmarkStart w:name="z208" w:id="207"/>
    <w:p>
      <w:pPr>
        <w:spacing w:after="0"/>
        <w:ind w:left="0"/>
        <w:jc w:val="both"/>
      </w:pPr>
      <w:r>
        <w:rPr>
          <w:rFonts w:ascii="Times New Roman"/>
          <w:b w:val="false"/>
          <w:i w:val="false"/>
          <w:color w:val="000000"/>
          <w:sz w:val="28"/>
        </w:rPr>
        <w:t xml:space="preserve">
      189. Дайын өнімдерді шыңдау агрегаттарына жіберу автоматтандырылуы керек. </w:t>
      </w:r>
    </w:p>
    <w:bookmarkEnd w:id="207"/>
    <w:bookmarkStart w:name="z209" w:id="208"/>
    <w:p>
      <w:pPr>
        <w:spacing w:after="0"/>
        <w:ind w:left="0"/>
        <w:jc w:val="both"/>
      </w:pPr>
      <w:r>
        <w:rPr>
          <w:rFonts w:ascii="Times New Roman"/>
          <w:b w:val="false"/>
          <w:i w:val="false"/>
          <w:color w:val="000000"/>
          <w:sz w:val="28"/>
        </w:rPr>
        <w:t xml:space="preserve">
      190. Шыңдайтын пештердің берік жапқышы болып, оның астында сорып-шығаратын желдету жүйесі болуы керек. </w:t>
      </w:r>
    </w:p>
    <w:bookmarkEnd w:id="208"/>
    <w:bookmarkStart w:name="z210" w:id="209"/>
    <w:p>
      <w:pPr>
        <w:spacing w:after="0"/>
        <w:ind w:left="0"/>
        <w:jc w:val="both"/>
      </w:pPr>
      <w:r>
        <w:rPr>
          <w:rFonts w:ascii="Times New Roman"/>
          <w:b w:val="false"/>
          <w:i w:val="false"/>
          <w:color w:val="000000"/>
          <w:sz w:val="28"/>
        </w:rPr>
        <w:t xml:space="preserve">
      191. Мырышталған құбырларды сорттау бөлімі мырыштайтын бөлімнен бөлек болуы керек. </w:t>
      </w:r>
    </w:p>
    <w:bookmarkEnd w:id="209"/>
    <w:bookmarkStart w:name="z211" w:id="210"/>
    <w:p>
      <w:pPr>
        <w:spacing w:after="0"/>
        <w:ind w:left="0"/>
        <w:jc w:val="both"/>
      </w:pPr>
      <w:r>
        <w:rPr>
          <w:rFonts w:ascii="Times New Roman"/>
          <w:b w:val="false"/>
          <w:i w:val="false"/>
          <w:color w:val="000000"/>
          <w:sz w:val="28"/>
        </w:rPr>
        <w:t xml:space="preserve">
      192. Дайын өнімдердің қойма бөлімі илек пен құбырларды жинап сақтау үшін механикаландырылуы керек. Қалталар мен шығарғыш қондырғылардың конструкциясы құбырларды, дайын өнімдерді тасып, тастағанда шу шығармайтындай болуы керек. </w:t>
      </w:r>
    </w:p>
    <w:bookmarkEnd w:id="210"/>
    <w:bookmarkStart w:name="z212" w:id="211"/>
    <w:p>
      <w:pPr>
        <w:spacing w:after="0"/>
        <w:ind w:left="0"/>
        <w:jc w:val="both"/>
      </w:pPr>
      <w:r>
        <w:rPr>
          <w:rFonts w:ascii="Times New Roman"/>
          <w:b w:val="false"/>
          <w:i w:val="false"/>
          <w:color w:val="000000"/>
          <w:sz w:val="28"/>
        </w:rPr>
        <w:t xml:space="preserve">
      193. Жаңадан салынып жатқан, құрылысы жаңартылатын илек және құбыр цехтарында сынап түзегіштерін қолдануға болмайды. </w:t>
      </w:r>
    </w:p>
    <w:bookmarkEnd w:id="211"/>
    <w:bookmarkStart w:name="z213" w:id="212"/>
    <w:p>
      <w:pPr>
        <w:spacing w:after="0"/>
        <w:ind w:left="0"/>
        <w:jc w:val="left"/>
      </w:pPr>
      <w:r>
        <w:rPr>
          <w:rFonts w:ascii="Times New Roman"/>
          <w:b/>
          <w:i w:val="false"/>
          <w:color w:val="000000"/>
        </w:rPr>
        <w:t xml:space="preserve"> 
  13. Металл өнімдерін өндіретін жабдықтарды </w:t>
      </w:r>
      <w:r>
        <w:br/>
      </w:r>
      <w:r>
        <w:rPr>
          <w:rFonts w:ascii="Times New Roman"/>
          <w:b/>
          <w:i w:val="false"/>
          <w:color w:val="000000"/>
        </w:rPr>
        <w:t xml:space="preserve">
пайдалануға қойылатын санитарлық-эпидемиологиялық талаптар </w:t>
      </w:r>
    </w:p>
    <w:bookmarkEnd w:id="212"/>
    <w:bookmarkStart w:name="z214" w:id="213"/>
    <w:p>
      <w:pPr>
        <w:spacing w:after="0"/>
        <w:ind w:left="0"/>
        <w:jc w:val="both"/>
      </w:pPr>
      <w:r>
        <w:rPr>
          <w:rFonts w:ascii="Times New Roman"/>
          <w:b w:val="false"/>
          <w:i w:val="false"/>
          <w:color w:val="000000"/>
          <w:sz w:val="28"/>
        </w:rPr>
        <w:t xml:space="preserve">
      194. Сым созу бөліміндегі төмендегідей құрал-жабдықтар механикаландырылып, автоматтандырылуы керек: </w:t>
      </w:r>
      <w:r>
        <w:br/>
      </w:r>
      <w:r>
        <w:rPr>
          <w:rFonts w:ascii="Times New Roman"/>
          <w:b w:val="false"/>
          <w:i w:val="false"/>
          <w:color w:val="000000"/>
          <w:sz w:val="28"/>
        </w:rPr>
        <w:t xml:space="preserve">
      1) бунт созбасын және сымдарды, сым орағыш катушкаларды тасымалдағанда; </w:t>
      </w:r>
      <w:r>
        <w:br/>
      </w:r>
      <w:r>
        <w:rPr>
          <w:rFonts w:ascii="Times New Roman"/>
          <w:b w:val="false"/>
          <w:i w:val="false"/>
          <w:color w:val="000000"/>
          <w:sz w:val="28"/>
        </w:rPr>
        <w:t xml:space="preserve">
      2) сым орағыш катушканы тарқататын қондырғылар, орамдар; құрылымдардан орағыш қондырғыларды алғанда, сымдарды кескенде; </w:t>
      </w:r>
      <w:r>
        <w:br/>
      </w:r>
      <w:r>
        <w:rPr>
          <w:rFonts w:ascii="Times New Roman"/>
          <w:b w:val="false"/>
          <w:i w:val="false"/>
          <w:color w:val="000000"/>
          <w:sz w:val="28"/>
        </w:rPr>
        <w:t xml:space="preserve">
      3) сым орамдарын қаптағанда; </w:t>
      </w:r>
      <w:r>
        <w:br/>
      </w:r>
      <w:r>
        <w:rPr>
          <w:rFonts w:ascii="Times New Roman"/>
          <w:b w:val="false"/>
          <w:i w:val="false"/>
          <w:color w:val="000000"/>
          <w:sz w:val="28"/>
        </w:rPr>
        <w:t xml:space="preserve">
      4) созу кезінде сымдардың жуандығын тексергенде. </w:t>
      </w:r>
    </w:p>
    <w:bookmarkEnd w:id="213"/>
    <w:bookmarkStart w:name="z215" w:id="214"/>
    <w:p>
      <w:pPr>
        <w:spacing w:after="0"/>
        <w:ind w:left="0"/>
        <w:jc w:val="both"/>
      </w:pPr>
      <w:r>
        <w:rPr>
          <w:rFonts w:ascii="Times New Roman"/>
          <w:b w:val="false"/>
          <w:i w:val="false"/>
          <w:color w:val="000000"/>
          <w:sz w:val="28"/>
        </w:rPr>
        <w:t xml:space="preserve">
      195. Таяқ тәрізді металды созатын станда майлағанда, таяқша тәрізді металл есептелінгенде, ол механикаландырылуы керек. </w:t>
      </w:r>
    </w:p>
    <w:bookmarkEnd w:id="214"/>
    <w:bookmarkStart w:name="z216" w:id="215"/>
    <w:p>
      <w:pPr>
        <w:spacing w:after="0"/>
        <w:ind w:left="0"/>
        <w:jc w:val="both"/>
      </w:pPr>
      <w:r>
        <w:rPr>
          <w:rFonts w:ascii="Times New Roman"/>
          <w:b w:val="false"/>
          <w:i w:val="false"/>
          <w:color w:val="000000"/>
          <w:sz w:val="28"/>
        </w:rPr>
        <w:t xml:space="preserve">
      196. Сым темір канатын өргенде сымның әрбір талшығын өру, катушканы ауыстыру, түптерін кесу, оралған сымды катушкаға орау, сорттау, сым темір канатына қорғағыш бетті жағу және оларды қаптау жұмыстары механикаландырылуы керек. </w:t>
      </w:r>
    </w:p>
    <w:bookmarkEnd w:id="215"/>
    <w:bookmarkStart w:name="z217" w:id="216"/>
    <w:p>
      <w:pPr>
        <w:spacing w:after="0"/>
        <w:ind w:left="0"/>
        <w:jc w:val="both"/>
      </w:pPr>
      <w:r>
        <w:rPr>
          <w:rFonts w:ascii="Times New Roman"/>
          <w:b w:val="false"/>
          <w:i w:val="false"/>
          <w:color w:val="000000"/>
          <w:sz w:val="28"/>
        </w:rPr>
        <w:t xml:space="preserve">
      197. Сым темір канатын майлау механикаландырылуы керек. Бұл жұмысты майды әкегенде, сым өтетін ваннаны толтырғанда да механикаландыру керек. </w:t>
      </w:r>
    </w:p>
    <w:bookmarkEnd w:id="216"/>
    <w:bookmarkStart w:name="z218" w:id="217"/>
    <w:p>
      <w:pPr>
        <w:spacing w:after="0"/>
        <w:ind w:left="0"/>
        <w:jc w:val="both"/>
      </w:pPr>
      <w:r>
        <w:rPr>
          <w:rFonts w:ascii="Times New Roman"/>
          <w:b w:val="false"/>
          <w:i w:val="false"/>
          <w:color w:val="000000"/>
          <w:sz w:val="28"/>
        </w:rPr>
        <w:t xml:space="preserve">
      198. Сым темір канатын майлау үшін сым өткізгіш ванналар бақылау құралдарымен жабдықталып, ондағы температураны май жанып кетпес үшін, автоматты түрде реттеп отыру керек. </w:t>
      </w:r>
    </w:p>
    <w:bookmarkEnd w:id="217"/>
    <w:bookmarkStart w:name="z219" w:id="218"/>
    <w:p>
      <w:pPr>
        <w:spacing w:after="0"/>
        <w:ind w:left="0"/>
        <w:jc w:val="both"/>
      </w:pPr>
      <w:r>
        <w:rPr>
          <w:rFonts w:ascii="Times New Roman"/>
          <w:b w:val="false"/>
          <w:i w:val="false"/>
          <w:color w:val="000000"/>
          <w:sz w:val="28"/>
        </w:rPr>
        <w:t xml:space="preserve">
      199. Бекіту бұйымдарын шығару өндірісіндегі шеге престері оқшауланған үй-жайларда орналасуы керек. Шегелерді тазалайтын, жалтырататын, тоттандырмайтын, сәндеу үшін жапқыштармен жабатын (гальванизация жүргізетін, мырыштайтын, қалайлайтын, бояйтын орындар) құралдарда бөлек үйде орналасуы керек. </w:t>
      </w:r>
    </w:p>
    <w:bookmarkEnd w:id="218"/>
    <w:bookmarkStart w:name="z220" w:id="219"/>
    <w:p>
      <w:pPr>
        <w:spacing w:after="0"/>
        <w:ind w:left="0"/>
        <w:jc w:val="both"/>
      </w:pPr>
      <w:r>
        <w:rPr>
          <w:rFonts w:ascii="Times New Roman"/>
          <w:b w:val="false"/>
          <w:i w:val="false"/>
          <w:color w:val="000000"/>
          <w:sz w:val="28"/>
        </w:rPr>
        <w:t xml:space="preserve">
      200. Көтеріп - тасымалдайтын (сымдарды машинаға тиеу, қапталған шикізаттарды және дайын өнімдерді машинадан түсіру) жұмыстар механикаландырылуы керек. </w:t>
      </w:r>
    </w:p>
    <w:bookmarkEnd w:id="219"/>
    <w:bookmarkStart w:name="z221" w:id="220"/>
    <w:p>
      <w:pPr>
        <w:spacing w:after="0"/>
        <w:ind w:left="0"/>
        <w:jc w:val="both"/>
      </w:pPr>
      <w:r>
        <w:rPr>
          <w:rFonts w:ascii="Times New Roman"/>
          <w:b w:val="false"/>
          <w:i w:val="false"/>
          <w:color w:val="000000"/>
          <w:sz w:val="28"/>
        </w:rPr>
        <w:t xml:space="preserve">
      201. Тор өндіретін цехтарда мынандай жұмыстарды механизациялау қарастырылуы керек: </w:t>
      </w:r>
      <w:r>
        <w:br/>
      </w:r>
      <w:r>
        <w:rPr>
          <w:rFonts w:ascii="Times New Roman"/>
          <w:b w:val="false"/>
          <w:i w:val="false"/>
          <w:color w:val="000000"/>
          <w:sz w:val="28"/>
        </w:rPr>
        <w:t xml:space="preserve">
      1) металдарды дайындайтын қоймадағы тиеп, түсіру, тасымалдау жұмыстарын; </w:t>
      </w:r>
      <w:r>
        <w:br/>
      </w:r>
      <w:r>
        <w:rPr>
          <w:rFonts w:ascii="Times New Roman"/>
          <w:b w:val="false"/>
          <w:i w:val="false"/>
          <w:color w:val="000000"/>
          <w:sz w:val="28"/>
        </w:rPr>
        <w:t xml:space="preserve">
      2) металдарды станға, қайшыға басқа да технологиялық агрегаттарға әкелу жұмыстарын; </w:t>
      </w:r>
      <w:r>
        <w:br/>
      </w:r>
      <w:r>
        <w:rPr>
          <w:rFonts w:ascii="Times New Roman"/>
          <w:b w:val="false"/>
          <w:i w:val="false"/>
          <w:color w:val="000000"/>
          <w:sz w:val="28"/>
        </w:rPr>
        <w:t xml:space="preserve">
      3) дайын өнімдерді түсіруге; </w:t>
      </w:r>
      <w:r>
        <w:br/>
      </w:r>
      <w:r>
        <w:rPr>
          <w:rFonts w:ascii="Times New Roman"/>
          <w:b w:val="false"/>
          <w:i w:val="false"/>
          <w:color w:val="000000"/>
          <w:sz w:val="28"/>
        </w:rPr>
        <w:t xml:space="preserve">
      4) дайын торларды бақылау машиналарына тасымалдау жұмыстарын; </w:t>
      </w:r>
      <w:r>
        <w:br/>
      </w:r>
      <w:r>
        <w:rPr>
          <w:rFonts w:ascii="Times New Roman"/>
          <w:b w:val="false"/>
          <w:i w:val="false"/>
          <w:color w:val="000000"/>
          <w:sz w:val="28"/>
        </w:rPr>
        <w:t xml:space="preserve">
      5) дайын өнімдерді қаптап, тиеу жұмыстарын. </w:t>
      </w:r>
    </w:p>
    <w:bookmarkEnd w:id="220"/>
    <w:bookmarkStart w:name="z222" w:id="221"/>
    <w:p>
      <w:pPr>
        <w:spacing w:after="0"/>
        <w:ind w:left="0"/>
        <w:jc w:val="both"/>
      </w:pPr>
      <w:r>
        <w:rPr>
          <w:rFonts w:ascii="Times New Roman"/>
          <w:b w:val="false"/>
          <w:i w:val="false"/>
          <w:color w:val="000000"/>
          <w:sz w:val="28"/>
        </w:rPr>
        <w:t xml:space="preserve">
      202. Навой негізіндегі үлкен катушкаларға, барабандарға сымды қайта орағанда, негізін санына орағанда, металды тоқығанда олар жеке өндірістік учаскелерге (бөлімшелерге) бөлінуі керек. </w:t>
      </w:r>
    </w:p>
    <w:bookmarkEnd w:id="221"/>
    <w:bookmarkStart w:name="z223" w:id="222"/>
    <w:p>
      <w:pPr>
        <w:spacing w:after="0"/>
        <w:ind w:left="0"/>
        <w:jc w:val="both"/>
      </w:pPr>
      <w:r>
        <w:rPr>
          <w:rFonts w:ascii="Times New Roman"/>
          <w:b w:val="false"/>
          <w:i w:val="false"/>
          <w:color w:val="000000"/>
          <w:sz w:val="28"/>
        </w:rPr>
        <w:t xml:space="preserve">
      203. Қайта орайтын машиналардың бейнеге киіндіретін қондырғысындағы сымдардың салмағы 20 килограммнан (бұдан әрі - кг) көп болса, ол механикаландырылған жолмен тасылуы керек. </w:t>
      </w:r>
    </w:p>
    <w:bookmarkEnd w:id="222"/>
    <w:bookmarkStart w:name="z224" w:id="223"/>
    <w:p>
      <w:pPr>
        <w:spacing w:after="0"/>
        <w:ind w:left="0"/>
        <w:jc w:val="both"/>
      </w:pPr>
      <w:r>
        <w:rPr>
          <w:rFonts w:ascii="Times New Roman"/>
          <w:b w:val="false"/>
          <w:i w:val="false"/>
          <w:color w:val="000000"/>
          <w:sz w:val="28"/>
        </w:rPr>
        <w:t xml:space="preserve">
      204. Навой негізіндегі үлкен катушкаларға сырты мырышпен жабылған сымдарды орағанда, навой жүргізетін машинаның кареткасы майлы обтирмен жабдықталып, жергілікті сорғышпен қамтамасыз етілуі керек. </w:t>
      </w:r>
    </w:p>
    <w:bookmarkEnd w:id="223"/>
    <w:bookmarkStart w:name="z225" w:id="224"/>
    <w:p>
      <w:pPr>
        <w:spacing w:after="0"/>
        <w:ind w:left="0"/>
        <w:jc w:val="both"/>
      </w:pPr>
      <w:r>
        <w:rPr>
          <w:rFonts w:ascii="Times New Roman"/>
          <w:b w:val="false"/>
          <w:i w:val="false"/>
          <w:color w:val="000000"/>
          <w:sz w:val="28"/>
        </w:rPr>
        <w:t xml:space="preserve">
      205. Қуысты торларды өндіру, оттықтарды дайындау жұмыстары автоматтандырылған жүйеде жүргізілуі керек. </w:t>
      </w:r>
    </w:p>
    <w:bookmarkEnd w:id="224"/>
    <w:bookmarkStart w:name="z226" w:id="225"/>
    <w:p>
      <w:pPr>
        <w:spacing w:after="0"/>
        <w:ind w:left="0"/>
        <w:jc w:val="both"/>
      </w:pPr>
      <w:r>
        <w:rPr>
          <w:rFonts w:ascii="Times New Roman"/>
          <w:b w:val="false"/>
          <w:i w:val="false"/>
          <w:color w:val="000000"/>
          <w:sz w:val="28"/>
        </w:rPr>
        <w:t xml:space="preserve">
      206. Таспалы транспортерлерге тор дайындағанда орамдағы таспаны майлау, майларды жинауға арналған астаушылары бар сыйымдылықтарда жүргізілуі керек. Ондай құрылымдар сыйымдылықтардан бастап, майлы торды сақтайтын орынға дейін болуы керек. Соңғысы тормен және май жинағышпен қамтамасыз етілуі керек. </w:t>
      </w:r>
    </w:p>
    <w:bookmarkEnd w:id="225"/>
    <w:bookmarkStart w:name="z227" w:id="226"/>
    <w:p>
      <w:pPr>
        <w:spacing w:after="0"/>
        <w:ind w:left="0"/>
        <w:jc w:val="both"/>
      </w:pPr>
      <w:r>
        <w:rPr>
          <w:rFonts w:ascii="Times New Roman"/>
          <w:b w:val="false"/>
          <w:i w:val="false"/>
          <w:color w:val="000000"/>
          <w:sz w:val="28"/>
        </w:rPr>
        <w:t xml:space="preserve">
      207. Суық созбасымды және майыстырылған таспаны ұзыннан кесу агрегатына металды механикаландырылған жолмен беріп, жинап алу керек. Кесілген сымдарды, кесілген ораманың бунттарын айналдыру жұмыстарын басқару алыстан басқарылуы керек. </w:t>
      </w:r>
    </w:p>
    <w:bookmarkEnd w:id="226"/>
    <w:bookmarkStart w:name="z228" w:id="227"/>
    <w:p>
      <w:pPr>
        <w:spacing w:after="0"/>
        <w:ind w:left="0"/>
        <w:jc w:val="both"/>
      </w:pPr>
      <w:r>
        <w:rPr>
          <w:rFonts w:ascii="Times New Roman"/>
          <w:b w:val="false"/>
          <w:i w:val="false"/>
          <w:color w:val="000000"/>
          <w:sz w:val="28"/>
        </w:rPr>
        <w:t xml:space="preserve">
      208. Сымдарды ұзыншалап майыстыратын станда жергілікті сорып-шығаратын желдету жүйесі болуы керек. </w:t>
      </w:r>
    </w:p>
    <w:bookmarkEnd w:id="227"/>
    <w:bookmarkStart w:name="z229" w:id="228"/>
    <w:p>
      <w:pPr>
        <w:spacing w:after="0"/>
        <w:ind w:left="0"/>
        <w:jc w:val="left"/>
      </w:pPr>
      <w:r>
        <w:rPr>
          <w:rFonts w:ascii="Times New Roman"/>
          <w:b/>
          <w:i w:val="false"/>
          <w:color w:val="000000"/>
        </w:rPr>
        <w:t xml:space="preserve"> 
  14. Темір ұнтақтарын өндіретін жабдықтарды пайдалануға қойылатын санитарлық-эпидемиологиялық талаптар </w:t>
      </w:r>
    </w:p>
    <w:bookmarkEnd w:id="228"/>
    <w:bookmarkStart w:name="z230" w:id="229"/>
    <w:p>
      <w:pPr>
        <w:spacing w:after="0"/>
        <w:ind w:left="0"/>
        <w:jc w:val="both"/>
      </w:pPr>
      <w:r>
        <w:rPr>
          <w:rFonts w:ascii="Times New Roman"/>
          <w:b w:val="false"/>
          <w:i w:val="false"/>
          <w:color w:val="000000"/>
          <w:sz w:val="28"/>
        </w:rPr>
        <w:t xml:space="preserve">
      209. Темір ұнтақтарын қайта қалпына келтіру әдісімен өндіргенде темір кенінің қанықпасын, күлін, соданы басқа да шашырағыш материалдарды жабық әдіспен (крафцеллюлозды қапшықтарда, өзі тиейтін қондырғымен жабдықталған жабық вагондарда, цистерналарда) өндіру керек. </w:t>
      </w:r>
    </w:p>
    <w:bookmarkEnd w:id="229"/>
    <w:bookmarkStart w:name="z232" w:id="230"/>
    <w:p>
      <w:pPr>
        <w:spacing w:after="0"/>
        <w:ind w:left="0"/>
        <w:jc w:val="both"/>
      </w:pPr>
      <w:r>
        <w:rPr>
          <w:rFonts w:ascii="Times New Roman"/>
          <w:b w:val="false"/>
          <w:i w:val="false"/>
          <w:color w:val="000000"/>
          <w:sz w:val="28"/>
        </w:rPr>
        <w:t xml:space="preserve">
      210. Шикіқұрамдық материалдарды жабық қоймаларда сақтау керек. </w:t>
      </w:r>
    </w:p>
    <w:bookmarkEnd w:id="230"/>
    <w:bookmarkStart w:name="z233" w:id="231"/>
    <w:p>
      <w:pPr>
        <w:spacing w:after="0"/>
        <w:ind w:left="0"/>
        <w:jc w:val="both"/>
      </w:pPr>
      <w:r>
        <w:rPr>
          <w:rFonts w:ascii="Times New Roman"/>
          <w:b w:val="false"/>
          <w:i w:val="false"/>
          <w:color w:val="000000"/>
          <w:sz w:val="28"/>
        </w:rPr>
        <w:t xml:space="preserve">
      211. Отқабыршықтарды тасымалдаушы құралдардың түсіру ойығы бар жерден жабық бункерлердің қабылдағыштарына түсіреді. </w:t>
      </w:r>
    </w:p>
    <w:bookmarkEnd w:id="231"/>
    <w:bookmarkStart w:name="z234" w:id="232"/>
    <w:p>
      <w:pPr>
        <w:spacing w:after="0"/>
        <w:ind w:left="0"/>
        <w:jc w:val="both"/>
      </w:pPr>
      <w:r>
        <w:rPr>
          <w:rFonts w:ascii="Times New Roman"/>
          <w:b w:val="false"/>
          <w:i w:val="false"/>
          <w:color w:val="000000"/>
          <w:sz w:val="28"/>
        </w:rPr>
        <w:t xml:space="preserve">
      212. Темір ұнтақтарын өндіру өндірісінде мына үдерістер механикаландырылуы керек: </w:t>
      </w:r>
      <w:r>
        <w:br/>
      </w:r>
      <w:r>
        <w:rPr>
          <w:rFonts w:ascii="Times New Roman"/>
          <w:b w:val="false"/>
          <w:i w:val="false"/>
          <w:color w:val="000000"/>
          <w:sz w:val="28"/>
        </w:rPr>
        <w:t xml:space="preserve">
      1) отқабыршықтарын кептіру барабандарына тиеу және оны үгітіп, араластыратын құрал-жабдықтарға тасымалдау; </w:t>
      </w:r>
      <w:r>
        <w:br/>
      </w:r>
      <w:r>
        <w:rPr>
          <w:rFonts w:ascii="Times New Roman"/>
          <w:b w:val="false"/>
          <w:i w:val="false"/>
          <w:color w:val="000000"/>
          <w:sz w:val="28"/>
        </w:rPr>
        <w:t xml:space="preserve">
      2) темір еріндерінің түйіршіктерін ұнтақтағыш бөлімге жібергенде және ұнтақтағышқа тиегенде; </w:t>
      </w:r>
      <w:r>
        <w:br/>
      </w:r>
      <w:r>
        <w:rPr>
          <w:rFonts w:ascii="Times New Roman"/>
          <w:b w:val="false"/>
          <w:i w:val="false"/>
          <w:color w:val="000000"/>
          <w:sz w:val="28"/>
        </w:rPr>
        <w:t xml:space="preserve">
      3) хлоридтеу әдісімен таза темір ұнтағын алғанда - алғашқы шашырағыш материалдарды тиеу жұмыстарын жүргізгенде, кристаллдарды жуғаннан кейін түсіргенде, ал аппаратура жергілікті сору құралымен жабдықталғанда. </w:t>
      </w:r>
    </w:p>
    <w:bookmarkEnd w:id="232"/>
    <w:bookmarkStart w:name="z235" w:id="233"/>
    <w:p>
      <w:pPr>
        <w:spacing w:after="0"/>
        <w:ind w:left="0"/>
        <w:jc w:val="both"/>
      </w:pPr>
      <w:r>
        <w:rPr>
          <w:rFonts w:ascii="Times New Roman"/>
          <w:b w:val="false"/>
          <w:i w:val="false"/>
          <w:color w:val="000000"/>
          <w:sz w:val="28"/>
        </w:rPr>
        <w:t xml:space="preserve">
      213. Дайын шикіқұрамдармен толтырылған бункерлер автоматтандырылған дозаторлармен жабдықталуы керек. </w:t>
      </w:r>
    </w:p>
    <w:bookmarkEnd w:id="233"/>
    <w:bookmarkStart w:name="z236" w:id="234"/>
    <w:p>
      <w:pPr>
        <w:spacing w:after="0"/>
        <w:ind w:left="0"/>
        <w:jc w:val="both"/>
      </w:pPr>
      <w:r>
        <w:rPr>
          <w:rFonts w:ascii="Times New Roman"/>
          <w:b w:val="false"/>
          <w:i w:val="false"/>
          <w:color w:val="000000"/>
          <w:sz w:val="28"/>
        </w:rPr>
        <w:t xml:space="preserve">
      214. Тазалау, ұрып түсіру, майлау, шикіқұрамның түбін толтыру автоматтандырылып, механикаландырылуы керек. </w:t>
      </w:r>
    </w:p>
    <w:bookmarkEnd w:id="234"/>
    <w:bookmarkStart w:name="z237" w:id="235"/>
    <w:p>
      <w:pPr>
        <w:spacing w:after="0"/>
        <w:ind w:left="0"/>
        <w:jc w:val="both"/>
      </w:pPr>
      <w:r>
        <w:rPr>
          <w:rFonts w:ascii="Times New Roman"/>
          <w:b w:val="false"/>
          <w:i w:val="false"/>
          <w:color w:val="000000"/>
          <w:sz w:val="28"/>
        </w:rPr>
        <w:t xml:space="preserve">
      215. Темір жөкесін үгіп, ұнтақтайтын құрал-жабдықтарға тасығанда герметикалық қондырғыларды пайдалану керек. </w:t>
      </w:r>
    </w:p>
    <w:bookmarkEnd w:id="235"/>
    <w:bookmarkStart w:name="z238" w:id="236"/>
    <w:p>
      <w:pPr>
        <w:spacing w:after="0"/>
        <w:ind w:left="0"/>
        <w:jc w:val="both"/>
      </w:pPr>
      <w:r>
        <w:rPr>
          <w:rFonts w:ascii="Times New Roman"/>
          <w:b w:val="false"/>
          <w:i w:val="false"/>
          <w:color w:val="000000"/>
          <w:sz w:val="28"/>
        </w:rPr>
        <w:t xml:space="preserve">
      216. Темір ұнтақтарын фракцияға бөлетін құрал тығыздала жабылып, жергілікті сорып-шығаратын желдету жүйесімен жабдықталуы керек. </w:t>
      </w:r>
    </w:p>
    <w:bookmarkEnd w:id="236"/>
    <w:bookmarkStart w:name="z239" w:id="237"/>
    <w:p>
      <w:pPr>
        <w:spacing w:after="0"/>
        <w:ind w:left="0"/>
        <w:jc w:val="both"/>
      </w:pPr>
      <w:r>
        <w:rPr>
          <w:rFonts w:ascii="Times New Roman"/>
          <w:b w:val="false"/>
          <w:i w:val="false"/>
          <w:color w:val="000000"/>
          <w:sz w:val="28"/>
        </w:rPr>
        <w:t xml:space="preserve">
      217. Туннелді пештің капселдер толтырылған вагондарын тиеу және түсіру жұмыстары механикаландырылған құрал-жабдықтармен жабдықталып, оның итергіші және жылу келтірмейтін кедергісі және жергілікті сорып-шығаратын желдету жүйесі болуы керек. </w:t>
      </w:r>
    </w:p>
    <w:bookmarkEnd w:id="237"/>
    <w:bookmarkStart w:name="z240" w:id="238"/>
    <w:p>
      <w:pPr>
        <w:spacing w:after="0"/>
        <w:ind w:left="0"/>
        <w:jc w:val="both"/>
      </w:pPr>
      <w:r>
        <w:rPr>
          <w:rFonts w:ascii="Times New Roman"/>
          <w:b w:val="false"/>
          <w:i w:val="false"/>
          <w:color w:val="000000"/>
          <w:sz w:val="28"/>
        </w:rPr>
        <w:t xml:space="preserve">
      218. Тұз қышқылын тиейтін учаскелер, негізгі ерітіндіні құятын орын, кристаллдарды кептіру, хлорлы темірді ыстық арқылы қайта қалпына келтіретін пештің тесіктерін жергілікті сорып-шығаратын қондырғылармен қамтамасыз ету керек. Мұндай қондырғылар тұз қышқылының буынан тотықпайтындай заттардан жасалынуы керек. </w:t>
      </w:r>
    </w:p>
    <w:bookmarkEnd w:id="238"/>
    <w:bookmarkStart w:name="z241" w:id="239"/>
    <w:p>
      <w:pPr>
        <w:spacing w:after="0"/>
        <w:ind w:left="0"/>
        <w:jc w:val="both"/>
      </w:pPr>
      <w:r>
        <w:rPr>
          <w:rFonts w:ascii="Times New Roman"/>
          <w:b w:val="false"/>
          <w:i w:val="false"/>
          <w:color w:val="000000"/>
          <w:sz w:val="28"/>
        </w:rPr>
        <w:t xml:space="preserve">
      219. Ұнтақты ыдысқа тиейтін орын жабылып, жергілікті сору құралдарымен жабдықталуы керек. </w:t>
      </w:r>
    </w:p>
    <w:bookmarkEnd w:id="239"/>
    <w:bookmarkStart w:name="z242" w:id="240"/>
    <w:p>
      <w:pPr>
        <w:spacing w:after="0"/>
        <w:ind w:left="0"/>
        <w:jc w:val="both"/>
      </w:pPr>
      <w:r>
        <w:rPr>
          <w:rFonts w:ascii="Times New Roman"/>
          <w:b w:val="false"/>
          <w:i w:val="false"/>
          <w:color w:val="000000"/>
          <w:sz w:val="28"/>
        </w:rPr>
        <w:t xml:space="preserve">
      220. Жеке үй-жайларда ұнтақтарды қорытылған металдарды шашырату арқылы өндірген жағдайда, оның ішінде мыналар болуы керек: индукциялық пештің генераторы орналасатын бөлім; металдарды шашырататын қондырғысы бар индукциялық пеш бөлімінен, металл қабылдағыштан және дайын ұнтақты жинайтын орыннан; ұнтақты қайта қалпына келтіретін учаскеден; ұнтақтау учаскесінен; ұнтақтарды жүйелейтін, фракцияға бөлетін бөлімнен; дайын өнімдерді сақтайтын қоймадан; керекті материалдарды жинайтын қоймадан (ұнтақтар, сынықтар). </w:t>
      </w:r>
    </w:p>
    <w:bookmarkEnd w:id="240"/>
    <w:bookmarkStart w:name="z243" w:id="241"/>
    <w:p>
      <w:pPr>
        <w:spacing w:after="0"/>
        <w:ind w:left="0"/>
        <w:jc w:val="both"/>
      </w:pPr>
      <w:r>
        <w:rPr>
          <w:rFonts w:ascii="Times New Roman"/>
          <w:b w:val="false"/>
          <w:i w:val="false"/>
          <w:color w:val="000000"/>
          <w:sz w:val="28"/>
        </w:rPr>
        <w:t xml:space="preserve">
      221. Индукциялық пештер сыртына жылу жібермейтіндей етіп қарастырылып, сорып-шығаратын жергілікті желдету жүйесімен қамтамасыз етілуі керек. </w:t>
      </w:r>
    </w:p>
    <w:bookmarkEnd w:id="241"/>
    <w:bookmarkStart w:name="z244" w:id="242"/>
    <w:p>
      <w:pPr>
        <w:spacing w:after="0"/>
        <w:ind w:left="0"/>
        <w:jc w:val="both"/>
      </w:pPr>
      <w:r>
        <w:rPr>
          <w:rFonts w:ascii="Times New Roman"/>
          <w:b w:val="false"/>
          <w:i w:val="false"/>
          <w:color w:val="000000"/>
          <w:sz w:val="28"/>
        </w:rPr>
        <w:t xml:space="preserve">
      222. Шөміштер суыйтын және тазаланатын учаскелер жергілікті сорып-шығару жүйесімен қамтамасыз етілуі керек. </w:t>
      </w:r>
    </w:p>
    <w:bookmarkEnd w:id="242"/>
    <w:bookmarkStart w:name="z245" w:id="243"/>
    <w:p>
      <w:pPr>
        <w:spacing w:after="0"/>
        <w:ind w:left="0"/>
        <w:jc w:val="left"/>
      </w:pPr>
      <w:r>
        <w:rPr>
          <w:rFonts w:ascii="Times New Roman"/>
          <w:b/>
          <w:i w:val="false"/>
          <w:color w:val="000000"/>
        </w:rPr>
        <w:t xml:space="preserve"> 
  15. Екінші қатардағы қара металдарды өңдеп өндіретін жабдықтарды пайдалануға қойылатын талаптар </w:t>
      </w:r>
    </w:p>
    <w:bookmarkEnd w:id="243"/>
    <w:bookmarkStart w:name="z246" w:id="244"/>
    <w:p>
      <w:pPr>
        <w:spacing w:after="0"/>
        <w:ind w:left="0"/>
        <w:jc w:val="both"/>
      </w:pPr>
      <w:r>
        <w:rPr>
          <w:rFonts w:ascii="Times New Roman"/>
          <w:b w:val="false"/>
          <w:i w:val="false"/>
          <w:color w:val="000000"/>
          <w:sz w:val="28"/>
        </w:rPr>
        <w:t xml:space="preserve">
      223. Қыздыру пештерін толтыратын және одан шығарылатын өнімдерді беретін терезелер, жану барысында пайда болатын өнімдерін цехқа түсірмейтін, жергілікті сорғыштармен жабдықталуы керек. Жану өнімдерін өндірістік үй-жайларға беретін қондырғылары бар пештерді қолдануға болмайды. Пештің терезелері жақтауларына жақсы жабысатын қақпақтармен жабылуы керек. </w:t>
      </w:r>
    </w:p>
    <w:bookmarkEnd w:id="244"/>
    <w:bookmarkStart w:name="z247" w:id="245"/>
    <w:p>
      <w:pPr>
        <w:spacing w:after="0"/>
        <w:ind w:left="0"/>
        <w:jc w:val="both"/>
      </w:pPr>
      <w:r>
        <w:rPr>
          <w:rFonts w:ascii="Times New Roman"/>
          <w:b w:val="false"/>
          <w:i w:val="false"/>
          <w:color w:val="000000"/>
          <w:sz w:val="28"/>
        </w:rPr>
        <w:t xml:space="preserve">
      224. Қыздыру пештерінің, кептіргіш барабандардың қақпақтарын, кедергілерін көтеру механикаландырылуы керек. </w:t>
      </w:r>
    </w:p>
    <w:bookmarkEnd w:id="245"/>
    <w:bookmarkStart w:name="z248" w:id="246"/>
    <w:p>
      <w:pPr>
        <w:spacing w:after="0"/>
        <w:ind w:left="0"/>
        <w:jc w:val="both"/>
      </w:pPr>
      <w:r>
        <w:rPr>
          <w:rFonts w:ascii="Times New Roman"/>
          <w:b w:val="false"/>
          <w:i w:val="false"/>
          <w:color w:val="000000"/>
          <w:sz w:val="28"/>
        </w:rPr>
        <w:t xml:space="preserve">
      225. Эстакадалық копрларда шойын сынықтарын бөлшектейтін орын жылдың жылы кезеңдерінде ылғалданылуы керек. </w:t>
      </w:r>
    </w:p>
    <w:bookmarkEnd w:id="246"/>
    <w:bookmarkStart w:name="z249" w:id="247"/>
    <w:p>
      <w:pPr>
        <w:spacing w:after="0"/>
        <w:ind w:left="0"/>
        <w:jc w:val="both"/>
      </w:pPr>
      <w:r>
        <w:rPr>
          <w:rFonts w:ascii="Times New Roman"/>
          <w:b w:val="false"/>
          <w:i w:val="false"/>
          <w:color w:val="000000"/>
          <w:sz w:val="28"/>
        </w:rPr>
        <w:t xml:space="preserve">
      226. Металл қалдықтарын газбен кесетін алаңның беті қатты затпен жабылуы керек. Газбен кесетін алаңның сорғышы болмаса, жылдың жылы кезеңдерінде ылғалдандырылып отырылуы керек.  </w:t>
      </w:r>
    </w:p>
    <w:bookmarkEnd w:id="247"/>
    <w:bookmarkStart w:name="z250" w:id="248"/>
    <w:p>
      <w:pPr>
        <w:spacing w:after="0"/>
        <w:ind w:left="0"/>
        <w:jc w:val="both"/>
      </w:pPr>
      <w:r>
        <w:rPr>
          <w:rFonts w:ascii="Times New Roman"/>
          <w:b w:val="false"/>
          <w:i w:val="false"/>
          <w:color w:val="000000"/>
          <w:sz w:val="28"/>
        </w:rPr>
        <w:t xml:space="preserve">
      227. Металл сынықтарын кесуге газ кескіштерін қолданғанда газ түріндегі отынды қолданғанда кескіш ұзын болуы (1000-1500 миллиметр (бұдан әрі - мм) керек. </w:t>
      </w:r>
    </w:p>
    <w:bookmarkEnd w:id="248"/>
    <w:bookmarkStart w:name="z251" w:id="249"/>
    <w:p>
      <w:pPr>
        <w:spacing w:after="0"/>
        <w:ind w:left="0"/>
        <w:jc w:val="both"/>
      </w:pPr>
      <w:r>
        <w:rPr>
          <w:rFonts w:ascii="Times New Roman"/>
          <w:b w:val="false"/>
          <w:i w:val="false"/>
          <w:color w:val="000000"/>
          <w:sz w:val="28"/>
        </w:rPr>
        <w:t xml:space="preserve">
      228. Көпірлі кранның машинистерінің, құрал-жабдықтарды басқаратын операторлардың жұмыс орыны жылумен қамтамасыз етіліп, желдету немесе ауасы кондиционерленетін кабинада істеулері керек. </w:t>
      </w:r>
    </w:p>
    <w:bookmarkEnd w:id="249"/>
    <w:bookmarkStart w:name="z252" w:id="250"/>
    <w:p>
      <w:pPr>
        <w:spacing w:after="0"/>
        <w:ind w:left="0"/>
        <w:jc w:val="both"/>
      </w:pPr>
      <w:r>
        <w:rPr>
          <w:rFonts w:ascii="Times New Roman"/>
          <w:b w:val="false"/>
          <w:i w:val="false"/>
          <w:color w:val="000000"/>
          <w:sz w:val="28"/>
        </w:rPr>
        <w:t xml:space="preserve">
      229. Үй-жайларда, цехтарда металл сынықтарын қолмен газ арқылы кескенде бөлінетін алаң, сондай-ақ плазма арқылы үй-жайлардан тыс жерде кесу жұмыстары жүргізгенде, жергілікті сорып-шығару жүйесі қарастырылуы керек. </w:t>
      </w:r>
    </w:p>
    <w:bookmarkEnd w:id="250"/>
    <w:bookmarkStart w:name="z253" w:id="251"/>
    <w:p>
      <w:pPr>
        <w:spacing w:after="0"/>
        <w:ind w:left="0"/>
        <w:jc w:val="both"/>
      </w:pPr>
      <w:r>
        <w:rPr>
          <w:rFonts w:ascii="Times New Roman"/>
          <w:b w:val="false"/>
          <w:i w:val="false"/>
          <w:color w:val="000000"/>
          <w:sz w:val="28"/>
        </w:rPr>
        <w:t xml:space="preserve">
      230. Пресс арқылы пакеттейтін және кесектейтін машина залдарында, шойынды гидравликалық қондырғы арқылы ұнтақтайтын, гидравликалық қайшылар орналасқан орындарда ауаны жалпы айырбастауды қарастыратын желдету жүйесі болуы керек. </w:t>
      </w:r>
    </w:p>
    <w:bookmarkEnd w:id="251"/>
    <w:bookmarkStart w:name="z254" w:id="252"/>
    <w:p>
      <w:pPr>
        <w:spacing w:after="0"/>
        <w:ind w:left="0"/>
        <w:jc w:val="both"/>
      </w:pPr>
      <w:r>
        <w:rPr>
          <w:rFonts w:ascii="Times New Roman"/>
          <w:b w:val="false"/>
          <w:i w:val="false"/>
          <w:color w:val="000000"/>
          <w:sz w:val="28"/>
        </w:rPr>
        <w:t xml:space="preserve">
      231. Жабық сыйымдылықтардың ішінде жергілікті немесе жалпылай желдету жүйесін қарастыруға мүмкіндік болмаған жағдайда, сондай-ақ кеменің қалдықтарын газ және плазма арқылы, сырланған қорғасынды кескенде температурасы жылдың маусымына қарай лайықталған таза ауа келіп тұратын бет пердені пайдалану керек. </w:t>
      </w:r>
    </w:p>
    <w:bookmarkEnd w:id="252"/>
    <w:bookmarkStart w:name="z255" w:id="253"/>
    <w:p>
      <w:pPr>
        <w:spacing w:after="0"/>
        <w:ind w:left="0"/>
        <w:jc w:val="left"/>
      </w:pPr>
      <w:r>
        <w:rPr>
          <w:rFonts w:ascii="Times New Roman"/>
          <w:b/>
          <w:i w:val="false"/>
          <w:color w:val="000000"/>
        </w:rPr>
        <w:t xml:space="preserve"> 
  16. Отқа төзімді кірпіштерді дайындайтын жабдықтарды </w:t>
      </w:r>
      <w:r>
        <w:br/>
      </w:r>
      <w:r>
        <w:rPr>
          <w:rFonts w:ascii="Times New Roman"/>
          <w:b/>
          <w:i w:val="false"/>
          <w:color w:val="000000"/>
        </w:rPr>
        <w:t xml:space="preserve">
пайдалануға қойылатын санитарлық-эпидемиологиялық талаптар </w:t>
      </w:r>
    </w:p>
    <w:bookmarkEnd w:id="253"/>
    <w:bookmarkStart w:name="z256" w:id="254"/>
    <w:p>
      <w:pPr>
        <w:spacing w:after="0"/>
        <w:ind w:left="0"/>
        <w:jc w:val="both"/>
      </w:pPr>
      <w:r>
        <w:rPr>
          <w:rFonts w:ascii="Times New Roman"/>
          <w:b w:val="false"/>
          <w:i w:val="false"/>
          <w:color w:val="000000"/>
          <w:sz w:val="28"/>
        </w:rPr>
        <w:t xml:space="preserve">
      232. Туннелді пештерді қосарлана орнатуға болады, бірақ оның саны екі болмауы керек. Пештердің сырт жағында сыртқы қабырға немесе суық аралық болуы керек. Суық аралық, пеш құдықтарын үй-жай биіктігінің жартысына дейін төмендей бөліп тұруы керек. </w:t>
      </w:r>
    </w:p>
    <w:bookmarkEnd w:id="254"/>
    <w:bookmarkStart w:name="z257" w:id="255"/>
    <w:p>
      <w:pPr>
        <w:spacing w:after="0"/>
        <w:ind w:left="0"/>
        <w:jc w:val="both"/>
      </w:pPr>
      <w:r>
        <w:rPr>
          <w:rFonts w:ascii="Times New Roman"/>
          <w:b w:val="false"/>
          <w:i w:val="false"/>
          <w:color w:val="000000"/>
          <w:sz w:val="28"/>
        </w:rPr>
        <w:t xml:space="preserve">
      233. Шикізат өнімдерін ыдыстан босату, шашырайтын материалдарды формалы ыдысқа салу, отқа төзімді бұйымдарды өндіру кезінде сорғышы бар камерада жүргізіліп, алыстан басқарылуы керек. </w:t>
      </w:r>
    </w:p>
    <w:bookmarkEnd w:id="255"/>
    <w:bookmarkStart w:name="z258" w:id="256"/>
    <w:p>
      <w:pPr>
        <w:spacing w:after="0"/>
        <w:ind w:left="0"/>
        <w:jc w:val="both"/>
      </w:pPr>
      <w:r>
        <w:rPr>
          <w:rFonts w:ascii="Times New Roman"/>
          <w:b w:val="false"/>
          <w:i w:val="false"/>
          <w:color w:val="000000"/>
          <w:sz w:val="28"/>
        </w:rPr>
        <w:t xml:space="preserve">
      234. Ұнтақ өнімдерді механикасы жоқ ашық қоймаларда бірінің үстіне бірін қойып, сақтауға болмайды. Ортафосфор қышқылын түсіру және сақтау арнайы қоймаларда жүргізіледі, егер оның тұтыну мөлшері аз болатын болса және жолшыбай оны азайту үшін қайта құймас үшін, кішкентай сыйымдылықтарға салып, босату керек. </w:t>
      </w:r>
    </w:p>
    <w:bookmarkEnd w:id="256"/>
    <w:bookmarkStart w:name="z259" w:id="257"/>
    <w:p>
      <w:pPr>
        <w:spacing w:after="0"/>
        <w:ind w:left="0"/>
        <w:jc w:val="both"/>
      </w:pPr>
      <w:r>
        <w:rPr>
          <w:rFonts w:ascii="Times New Roman"/>
          <w:b w:val="false"/>
          <w:i w:val="false"/>
          <w:color w:val="000000"/>
          <w:sz w:val="28"/>
        </w:rPr>
        <w:t xml:space="preserve">
      235. Таспалы конвейерлер шашылмалы материалдарды артатын орындарда соратын жапқышы болуы керек. </w:t>
      </w:r>
      <w:r>
        <w:br/>
      </w:r>
      <w:r>
        <w:rPr>
          <w:rFonts w:ascii="Times New Roman"/>
          <w:b w:val="false"/>
          <w:i w:val="false"/>
          <w:color w:val="000000"/>
          <w:sz w:val="28"/>
        </w:rPr>
        <w:t xml:space="preserve">
      Мөлшері 0,5 мм болатын материалдарды тасу үшін көліктің жабық түрі қолданылады, ал конвейерлерді пайдаланғанда, оның өн бойы герметикалық жағдайда болуы керек. </w:t>
      </w:r>
    </w:p>
    <w:bookmarkEnd w:id="257"/>
    <w:bookmarkStart w:name="z260" w:id="258"/>
    <w:p>
      <w:pPr>
        <w:spacing w:after="0"/>
        <w:ind w:left="0"/>
        <w:jc w:val="both"/>
      </w:pPr>
      <w:r>
        <w:rPr>
          <w:rFonts w:ascii="Times New Roman"/>
          <w:b w:val="false"/>
          <w:i w:val="false"/>
          <w:color w:val="000000"/>
          <w:sz w:val="28"/>
        </w:rPr>
        <w:t xml:space="preserve">
      236. Ұнтақтаудың, тартудың, тасымалдаудың барлық кезеңдерінде өңделетін шикізат материалдары технологиялық шарт рұқсат ететін деңгейге дейін барынша ылғалдандырылуы керек немесе шаңның пайда болуын төмендететін басқа да әдістерді қолдану керек. </w:t>
      </w:r>
    </w:p>
    <w:bookmarkEnd w:id="258"/>
    <w:bookmarkStart w:name="z261" w:id="259"/>
    <w:p>
      <w:pPr>
        <w:spacing w:after="0"/>
        <w:ind w:left="0"/>
        <w:jc w:val="both"/>
      </w:pPr>
      <w:r>
        <w:rPr>
          <w:rFonts w:ascii="Times New Roman"/>
          <w:b w:val="false"/>
          <w:i w:val="false"/>
          <w:color w:val="000000"/>
          <w:sz w:val="28"/>
        </w:rPr>
        <w:t xml:space="preserve">
      237. Отқа төзімді заттарды өндіргенде мынандай үдерістер механикаландырылуы керек: </w:t>
      </w:r>
      <w:r>
        <w:br/>
      </w:r>
      <w:r>
        <w:rPr>
          <w:rFonts w:ascii="Times New Roman"/>
          <w:b w:val="false"/>
          <w:i w:val="false"/>
          <w:color w:val="000000"/>
          <w:sz w:val="28"/>
        </w:rPr>
        <w:t xml:space="preserve">
      1) араластырғыш жүгіргіштердің ішкі беттерін тазалағанда; </w:t>
      </w:r>
      <w:r>
        <w:br/>
      </w:r>
      <w:r>
        <w:rPr>
          <w:rFonts w:ascii="Times New Roman"/>
          <w:b w:val="false"/>
          <w:i w:val="false"/>
          <w:color w:val="000000"/>
          <w:sz w:val="28"/>
        </w:rPr>
        <w:t xml:space="preserve">
      2) прес формаға майлау жұмыстарын жүргізгенде, шикізатты керосинмен өңдегенде; </w:t>
      </w:r>
      <w:r>
        <w:br/>
      </w:r>
      <w:r>
        <w:rPr>
          <w:rFonts w:ascii="Times New Roman"/>
          <w:b w:val="false"/>
          <w:i w:val="false"/>
          <w:color w:val="000000"/>
          <w:sz w:val="28"/>
        </w:rPr>
        <w:t xml:space="preserve">
      3) қоймадағы дайын өнімдерді тиегенде және түсіргенде. </w:t>
      </w:r>
    </w:p>
    <w:bookmarkEnd w:id="259"/>
    <w:bookmarkStart w:name="z262" w:id="260"/>
    <w:p>
      <w:pPr>
        <w:spacing w:after="0"/>
        <w:ind w:left="0"/>
        <w:jc w:val="both"/>
      </w:pPr>
      <w:r>
        <w:rPr>
          <w:rFonts w:ascii="Times New Roman"/>
          <w:b w:val="false"/>
          <w:i w:val="false"/>
          <w:color w:val="000000"/>
          <w:sz w:val="28"/>
        </w:rPr>
        <w:t xml:space="preserve">
      238. Кептіргіш барабандарына және қыздыру пештеріне алыстан бақылау жасау және күйдіру тәртібін басқару үшін құрал-жабдықтармен жабдықтау керек. </w:t>
      </w:r>
    </w:p>
    <w:bookmarkEnd w:id="260"/>
    <w:bookmarkStart w:name="z263" w:id="261"/>
    <w:p>
      <w:pPr>
        <w:spacing w:after="0"/>
        <w:ind w:left="0"/>
        <w:jc w:val="both"/>
      </w:pPr>
      <w:r>
        <w:rPr>
          <w:rFonts w:ascii="Times New Roman"/>
          <w:b w:val="false"/>
          <w:i w:val="false"/>
          <w:color w:val="000000"/>
          <w:sz w:val="28"/>
        </w:rPr>
        <w:t xml:space="preserve">
      239. Үлгі беретін масса араластырғыш жүгіргіштен прес формаға жабық жолмен келуі керек. Пресстердің конструкциясын ұнтақты қабылдағышқа қосарлана жасалынған сору қондырғыларымен жабдықталуы керек. </w:t>
      </w:r>
    </w:p>
    <w:bookmarkEnd w:id="261"/>
    <w:bookmarkStart w:name="z264" w:id="262"/>
    <w:p>
      <w:pPr>
        <w:spacing w:after="0"/>
        <w:ind w:left="0"/>
        <w:jc w:val="both"/>
      </w:pPr>
      <w:r>
        <w:rPr>
          <w:rFonts w:ascii="Times New Roman"/>
          <w:b w:val="false"/>
          <w:i w:val="false"/>
          <w:color w:val="000000"/>
          <w:sz w:val="28"/>
        </w:rPr>
        <w:t xml:space="preserve">
      240. Учаскелерге, престейтін жерлерге, туннелді пештердің платформасына шикізаттарды престеу және жеткізу үшін, оларды түсіру автоматтандырылған түрде болуы керек. </w:t>
      </w:r>
    </w:p>
    <w:bookmarkEnd w:id="262"/>
    <w:bookmarkStart w:name="z265" w:id="263"/>
    <w:p>
      <w:pPr>
        <w:spacing w:after="0"/>
        <w:ind w:left="0"/>
        <w:jc w:val="both"/>
      </w:pPr>
      <w:r>
        <w:rPr>
          <w:rFonts w:ascii="Times New Roman"/>
          <w:b w:val="false"/>
          <w:i w:val="false"/>
          <w:color w:val="000000"/>
          <w:sz w:val="28"/>
        </w:rPr>
        <w:t xml:space="preserve">
      241. Күйдірілген отқа берік бұйымдары тиелген пеш вагоны, вагон футеровкасы 45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емес температураға дейін суытылғаннан кейін түсірілуге жіберіледі. </w:t>
      </w:r>
    </w:p>
    <w:bookmarkEnd w:id="263"/>
    <w:bookmarkStart w:name="z266" w:id="264"/>
    <w:p>
      <w:pPr>
        <w:spacing w:after="0"/>
        <w:ind w:left="0"/>
        <w:jc w:val="both"/>
      </w:pPr>
      <w:r>
        <w:rPr>
          <w:rFonts w:ascii="Times New Roman"/>
          <w:b w:val="false"/>
          <w:i w:val="false"/>
          <w:color w:val="000000"/>
          <w:sz w:val="28"/>
        </w:rPr>
        <w:t xml:space="preserve">
      242. Отқа берік бұйымдарды тегістеп жылтыратқанда және кескенде адъюстаждық шеберханаларда барлық технологиялық құрал-жабдықтар жапқыштармен жабдықталынып, жергілікті сорғыштармен қамтамасыз етілуі керек. Егер технологиялық шарт бұзылмайтын болса, кесу және тегістеп жылтырату жұмыстары ылғалды жағдайда жүргізілуі керек. </w:t>
      </w:r>
    </w:p>
    <w:bookmarkEnd w:id="264"/>
    <w:bookmarkStart w:name="z267" w:id="265"/>
    <w:p>
      <w:pPr>
        <w:spacing w:after="0"/>
        <w:ind w:left="0"/>
        <w:jc w:val="both"/>
      </w:pPr>
      <w:r>
        <w:rPr>
          <w:rFonts w:ascii="Times New Roman"/>
          <w:b w:val="false"/>
          <w:i w:val="false"/>
          <w:color w:val="000000"/>
          <w:sz w:val="28"/>
        </w:rPr>
        <w:t xml:space="preserve">
      243. Технологиялық үдеріс барысында ауа жүргізгіштердегі, коллекторлардағы, шаң тұтқыштардағы шаң, оларды қайта өңдеуге мүмкіндік болмаған жағдайда ғана қалдық сақтағыштарға жіберіледі. Ұсталған шаң және оны бар жерлерден кетіру шаңсыз механикаландырылған жолмен жүргізілуі керек. </w:t>
      </w:r>
    </w:p>
    <w:bookmarkEnd w:id="265"/>
    <w:bookmarkStart w:name="z268" w:id="266"/>
    <w:p>
      <w:pPr>
        <w:spacing w:after="0"/>
        <w:ind w:left="0"/>
        <w:jc w:val="both"/>
      </w:pPr>
      <w:r>
        <w:rPr>
          <w:rFonts w:ascii="Times New Roman"/>
          <w:b w:val="false"/>
          <w:i w:val="false"/>
          <w:color w:val="000000"/>
          <w:sz w:val="28"/>
        </w:rPr>
        <w:t xml:space="preserve">
      244. Технологиялық үдеріс тас көмір шайырын, пеко, бакелитті (шайыр доломит өндірісі, карбит кремний жылытқышын өндіру, шайыр, пеко сіңіру бөлімі) қолдану арқылы жүргізілетін бөлімдерде жергілікті сорып-шығару желдету жүйесінен басқа, жалпы ауа айырбастайтын сорып-шығаратын желдету жүйесі қарастырылуы керек. </w:t>
      </w:r>
    </w:p>
    <w:bookmarkEnd w:id="266"/>
    <w:bookmarkStart w:name="z269" w:id="267"/>
    <w:p>
      <w:pPr>
        <w:spacing w:after="0"/>
        <w:ind w:left="0"/>
        <w:jc w:val="left"/>
      </w:pPr>
      <w:r>
        <w:rPr>
          <w:rFonts w:ascii="Times New Roman"/>
          <w:b/>
          <w:i w:val="false"/>
          <w:color w:val="000000"/>
        </w:rPr>
        <w:t xml:space="preserve"> 
  17. Металлургиялық пештер мен агрегаттарға жөндеу </w:t>
      </w:r>
      <w:r>
        <w:br/>
      </w:r>
      <w:r>
        <w:rPr>
          <w:rFonts w:ascii="Times New Roman"/>
          <w:b/>
          <w:i w:val="false"/>
          <w:color w:val="000000"/>
        </w:rPr>
        <w:t xml:space="preserve">
жүргізгенде қойылатын санитарлық-эпидемиологиялық талаптар </w:t>
      </w:r>
    </w:p>
    <w:bookmarkEnd w:id="267"/>
    <w:bookmarkStart w:name="z270" w:id="268"/>
    <w:p>
      <w:pPr>
        <w:spacing w:after="0"/>
        <w:ind w:left="0"/>
        <w:jc w:val="both"/>
      </w:pPr>
      <w:r>
        <w:rPr>
          <w:rFonts w:ascii="Times New Roman"/>
          <w:b w:val="false"/>
          <w:i w:val="false"/>
          <w:color w:val="000000"/>
          <w:sz w:val="28"/>
        </w:rPr>
        <w:t xml:space="preserve">
      245. Металлургиялық пештер мен агрегаттарға жөндеу жұмыс ұйымдастыру жобасы бойынша жүргізіледі. Ол техникалық қауіпсіздік пен өндірістік санитарияның негізгі шешімдерін қамтиды. </w:t>
      </w:r>
    </w:p>
    <w:bookmarkEnd w:id="268"/>
    <w:bookmarkStart w:name="z271" w:id="269"/>
    <w:p>
      <w:pPr>
        <w:spacing w:after="0"/>
        <w:ind w:left="0"/>
        <w:jc w:val="both"/>
      </w:pPr>
      <w:r>
        <w:rPr>
          <w:rFonts w:ascii="Times New Roman"/>
          <w:b w:val="false"/>
          <w:i w:val="false"/>
          <w:color w:val="000000"/>
          <w:sz w:val="28"/>
        </w:rPr>
        <w:t xml:space="preserve">
      246. Отқа берік материалдарды жөндеуге бергенде жөндеу жұмыстары астауша және пакет ішінде машиналар мен механизмдердің (транспортерлердің, артқыштардың, материал өткізгіштердің) көмегі арқылы жүргізіледі. </w:t>
      </w:r>
    </w:p>
    <w:bookmarkEnd w:id="269"/>
    <w:bookmarkStart w:name="z272" w:id="270"/>
    <w:p>
      <w:pPr>
        <w:spacing w:after="0"/>
        <w:ind w:left="0"/>
        <w:jc w:val="both"/>
      </w:pPr>
      <w:r>
        <w:rPr>
          <w:rFonts w:ascii="Times New Roman"/>
          <w:b w:val="false"/>
          <w:i w:val="false"/>
          <w:color w:val="000000"/>
          <w:sz w:val="28"/>
        </w:rPr>
        <w:t xml:space="preserve">
      247. Босаңсытылған отқа берік материалдарды, қождарды, шикіқұрамды қалдықтарын алып тастардың алдында оларға су құйылады. </w:t>
      </w:r>
    </w:p>
    <w:bookmarkEnd w:id="270"/>
    <w:bookmarkStart w:name="z273" w:id="271"/>
    <w:p>
      <w:pPr>
        <w:spacing w:after="0"/>
        <w:ind w:left="0"/>
        <w:jc w:val="both"/>
      </w:pPr>
      <w:r>
        <w:rPr>
          <w:rFonts w:ascii="Times New Roman"/>
          <w:b w:val="false"/>
          <w:i w:val="false"/>
          <w:color w:val="000000"/>
          <w:sz w:val="28"/>
        </w:rPr>
        <w:t xml:space="preserve">
      248. Осы өндірістерде мынандай үдерістер механикаландырылуы керек: </w:t>
      </w:r>
      <w:r>
        <w:br/>
      </w:r>
      <w:r>
        <w:rPr>
          <w:rFonts w:ascii="Times New Roman"/>
          <w:b w:val="false"/>
          <w:i w:val="false"/>
          <w:color w:val="000000"/>
          <w:sz w:val="28"/>
        </w:rPr>
        <w:t xml:space="preserve">
      1) қол үшін керек ететін жұмыстар, бұрынғы салынған пештің сынуы, кірпіш пен қоқысты әкеткенде; </w:t>
      </w:r>
      <w:r>
        <w:br/>
      </w:r>
      <w:r>
        <w:rPr>
          <w:rFonts w:ascii="Times New Roman"/>
          <w:b w:val="false"/>
          <w:i w:val="false"/>
          <w:color w:val="000000"/>
          <w:sz w:val="28"/>
        </w:rPr>
        <w:t xml:space="preserve">
      2) қондырмыларды ажырату және боровтарды шаңнан тазарту; </w:t>
      </w:r>
      <w:r>
        <w:br/>
      </w:r>
      <w:r>
        <w:rPr>
          <w:rFonts w:ascii="Times New Roman"/>
          <w:b w:val="false"/>
          <w:i w:val="false"/>
          <w:color w:val="000000"/>
          <w:sz w:val="28"/>
        </w:rPr>
        <w:t xml:space="preserve">
      3) қондырма астындағы алаңнан шаңды жинау; </w:t>
      </w:r>
      <w:r>
        <w:br/>
      </w:r>
      <w:r>
        <w:rPr>
          <w:rFonts w:ascii="Times New Roman"/>
          <w:b w:val="false"/>
          <w:i w:val="false"/>
          <w:color w:val="000000"/>
          <w:sz w:val="28"/>
        </w:rPr>
        <w:t xml:space="preserve">
      4) конвертерге салу үшін шайырдоломит-магнизит түйірлерін беру. </w:t>
      </w:r>
    </w:p>
    <w:bookmarkEnd w:id="271"/>
    <w:bookmarkStart w:name="z274" w:id="272"/>
    <w:p>
      <w:pPr>
        <w:spacing w:after="0"/>
        <w:ind w:left="0"/>
        <w:jc w:val="both"/>
      </w:pPr>
      <w:r>
        <w:rPr>
          <w:rFonts w:ascii="Times New Roman"/>
          <w:b w:val="false"/>
          <w:i w:val="false"/>
          <w:color w:val="000000"/>
          <w:sz w:val="28"/>
        </w:rPr>
        <w:t xml:space="preserve">
      249. Жаңа шегенге жүргізу үшін блок әдісі қолданған дұрыс. Үлкейтілген блоктарды жинау жұмыстары арнайы алаңдарда жүргізіледі. Шеген жасау үшін бірнеше ретте зауыт дайындаған бұйымдарды пайдаланған дұрыс. </w:t>
      </w:r>
    </w:p>
    <w:bookmarkEnd w:id="272"/>
    <w:bookmarkStart w:name="z275" w:id="273"/>
    <w:p>
      <w:pPr>
        <w:spacing w:after="0"/>
        <w:ind w:left="0"/>
        <w:jc w:val="both"/>
      </w:pPr>
      <w:r>
        <w:rPr>
          <w:rFonts w:ascii="Times New Roman"/>
          <w:b w:val="false"/>
          <w:i w:val="false"/>
          <w:color w:val="000000"/>
          <w:sz w:val="28"/>
        </w:rPr>
        <w:t xml:space="preserve">
      250. Отқа берік бұйымдарды тегістеп, жылтыратқанда жұмыс көлемі азайту үшін, ыстықты жібермейтін ерітінділерді және сұйық шыны қолдану арқылы жапқыштарды қолдану керек. </w:t>
      </w:r>
    </w:p>
    <w:bookmarkEnd w:id="273"/>
    <w:bookmarkStart w:name="z276" w:id="274"/>
    <w:p>
      <w:pPr>
        <w:spacing w:after="0"/>
        <w:ind w:left="0"/>
        <w:jc w:val="both"/>
      </w:pPr>
      <w:r>
        <w:rPr>
          <w:rFonts w:ascii="Times New Roman"/>
          <w:b w:val="false"/>
          <w:i w:val="false"/>
          <w:color w:val="000000"/>
          <w:sz w:val="28"/>
        </w:rPr>
        <w:t xml:space="preserve">
      251. Суық жөндеу жұмыстарын жүргізердің алдында пештің жоғарғы байланыстары, металл арқылы жалғасқан жерлері шаңнан тазартылуы керек. </w:t>
      </w:r>
    </w:p>
    <w:bookmarkEnd w:id="274"/>
    <w:bookmarkStart w:name="z277" w:id="275"/>
    <w:p>
      <w:pPr>
        <w:spacing w:after="0"/>
        <w:ind w:left="0"/>
        <w:jc w:val="both"/>
      </w:pPr>
      <w:r>
        <w:rPr>
          <w:rFonts w:ascii="Times New Roman"/>
          <w:b w:val="false"/>
          <w:i w:val="false"/>
          <w:color w:val="000000"/>
          <w:sz w:val="28"/>
        </w:rPr>
        <w:t xml:space="preserve">
      252. Жұмыс кеңістігін, қабырғаларды және қож жинағыштардың бойы, тік каналдары, регинаторлардың қондырмалары, мартен пештерінің көп жүк қабылдайтын боровтарын суыту жөндеу жұмысының алғашқы кезеңінде 2-2,5 сағат бойы тұрақты желдеткіштер жел жіберу арқылы жүргізіледі. Одан әрі қарай суыту үшін, қосымша желдеткіштерді пайдаланған дұрыс. </w:t>
      </w:r>
    </w:p>
    <w:bookmarkEnd w:id="275"/>
    <w:bookmarkStart w:name="z278" w:id="276"/>
    <w:p>
      <w:pPr>
        <w:spacing w:after="0"/>
        <w:ind w:left="0"/>
        <w:jc w:val="both"/>
      </w:pPr>
      <w:r>
        <w:rPr>
          <w:rFonts w:ascii="Times New Roman"/>
          <w:b w:val="false"/>
          <w:i w:val="false"/>
          <w:color w:val="000000"/>
          <w:sz w:val="28"/>
        </w:rPr>
        <w:t xml:space="preserve">
      253. Эксгаустер пешінің регенераторын суыту үшін тоқтатылғаннан кейін 12 сағаттан кем емес уақыт ішінде жұмыс істеуі керек. </w:t>
      </w:r>
    </w:p>
    <w:bookmarkEnd w:id="276"/>
    <w:bookmarkStart w:name="z279" w:id="277"/>
    <w:p>
      <w:pPr>
        <w:spacing w:after="0"/>
        <w:ind w:left="0"/>
        <w:jc w:val="both"/>
      </w:pPr>
      <w:r>
        <w:rPr>
          <w:rFonts w:ascii="Times New Roman"/>
          <w:b w:val="false"/>
          <w:i w:val="false"/>
          <w:color w:val="000000"/>
          <w:sz w:val="28"/>
        </w:rPr>
        <w:t xml:space="preserve">
      254. Регенераторға мәжбүрлі түрде ауа жіберу жөндеу жұмысының барлық кезеңінде тоқтаусыз жүргізіліп, пештің насадкасы сынғанда оған арнайы бүріккіш арқылы суды ұсақ тамшы ретінде шашыратып отыру керек. </w:t>
      </w:r>
    </w:p>
    <w:bookmarkEnd w:id="277"/>
    <w:bookmarkStart w:name="z280" w:id="278"/>
    <w:p>
      <w:pPr>
        <w:spacing w:after="0"/>
        <w:ind w:left="0"/>
        <w:jc w:val="both"/>
      </w:pPr>
      <w:r>
        <w:rPr>
          <w:rFonts w:ascii="Times New Roman"/>
          <w:b w:val="false"/>
          <w:i w:val="false"/>
          <w:color w:val="000000"/>
          <w:sz w:val="28"/>
        </w:rPr>
        <w:t xml:space="preserve">
      255. Регенераторларға жөндеу жұмыстарын жүргізгенде алдыңғы және бүйірдегі терезелерді босатып алу насадка сынбай тұрғанда жүргізілуі керек. </w:t>
      </w:r>
    </w:p>
    <w:bookmarkEnd w:id="278"/>
    <w:bookmarkStart w:name="z281" w:id="279"/>
    <w:p>
      <w:pPr>
        <w:spacing w:after="0"/>
        <w:ind w:left="0"/>
        <w:jc w:val="both"/>
      </w:pPr>
      <w:r>
        <w:rPr>
          <w:rFonts w:ascii="Times New Roman"/>
          <w:b w:val="false"/>
          <w:i w:val="false"/>
          <w:color w:val="000000"/>
          <w:sz w:val="28"/>
        </w:rPr>
        <w:t xml:space="preserve">
      256. Қож ұстағыштарды салқындату, отқа төзімді заттың және қождың сынған бөліктерін шығарып тастау, қысымы 3 атмосферадан кем емес су арқылы жүргізіледі. </w:t>
      </w:r>
    </w:p>
    <w:bookmarkEnd w:id="279"/>
    <w:bookmarkStart w:name="z282" w:id="280"/>
    <w:p>
      <w:pPr>
        <w:spacing w:after="0"/>
        <w:ind w:left="0"/>
        <w:jc w:val="both"/>
      </w:pPr>
      <w:r>
        <w:rPr>
          <w:rFonts w:ascii="Times New Roman"/>
          <w:b w:val="false"/>
          <w:i w:val="false"/>
          <w:color w:val="000000"/>
          <w:sz w:val="28"/>
        </w:rPr>
        <w:t xml:space="preserve">
      257. Мартен пештеріндегі регенераторларды жөндеу, оның жоғарғы жағын бұзбай-ақ жүргізілуі керек: </w:t>
      </w:r>
      <w:r>
        <w:br/>
      </w:r>
      <w:r>
        <w:rPr>
          <w:rFonts w:ascii="Times New Roman"/>
          <w:b w:val="false"/>
          <w:i w:val="false"/>
          <w:color w:val="000000"/>
          <w:sz w:val="28"/>
        </w:rPr>
        <w:t xml:space="preserve">
      1) пеш тоқтаған уақыттан кейін регенератордың қабырғаларын сындыруды бастау үшін, регенератордың ішіндегі насадкасы арнайы бүріккіш арқылы сумен себіледі. Мұндай да су регенератордың жоғарғы жағымен қабырғаларына тимеуі керек. </w:t>
      </w:r>
      <w:r>
        <w:br/>
      </w:r>
      <w:r>
        <w:rPr>
          <w:rFonts w:ascii="Times New Roman"/>
          <w:b w:val="false"/>
          <w:i w:val="false"/>
          <w:color w:val="000000"/>
          <w:sz w:val="28"/>
        </w:rPr>
        <w:t xml:space="preserve">
      Пайда болған буды шығару үшін утилизатор қазандықтың түтін сорғышы арқылы жүргізіледі; </w:t>
      </w:r>
      <w:r>
        <w:br/>
      </w:r>
      <w:r>
        <w:rPr>
          <w:rFonts w:ascii="Times New Roman"/>
          <w:b w:val="false"/>
          <w:i w:val="false"/>
          <w:color w:val="000000"/>
          <w:sz w:val="28"/>
        </w:rPr>
        <w:t xml:space="preserve">
      2) қондырманы ажырату кезінде, жергілікті түрде ол сумен салқындатылады; </w:t>
      </w:r>
      <w:r>
        <w:br/>
      </w:r>
      <w:r>
        <w:rPr>
          <w:rFonts w:ascii="Times New Roman"/>
          <w:b w:val="false"/>
          <w:i w:val="false"/>
          <w:color w:val="000000"/>
          <w:sz w:val="28"/>
        </w:rPr>
        <w:t xml:space="preserve">
      3) жұмыс орындары регенератор қабырғаларынан шыққан жылу көздерінен шыны матадан істелген экран арқылы қорғалынуы керек; </w:t>
      </w:r>
      <w:r>
        <w:br/>
      </w:r>
      <w:r>
        <w:rPr>
          <w:rFonts w:ascii="Times New Roman"/>
          <w:b w:val="false"/>
          <w:i w:val="false"/>
          <w:color w:val="000000"/>
          <w:sz w:val="28"/>
        </w:rPr>
        <w:t xml:space="preserve">
      4) пештің жоғарғы жағын қорғау және суытылған, тазаланған, сорып әкелінген ауаны жіберу, жөндеу жұмысы регенератордың ішінде әрі қарай жылжыған сайын, ауа бөлетін экранның көмегімен жүргізілуге тиіс. </w:t>
      </w:r>
    </w:p>
    <w:bookmarkEnd w:id="280"/>
    <w:bookmarkStart w:name="z283" w:id="281"/>
    <w:p>
      <w:pPr>
        <w:spacing w:after="0"/>
        <w:ind w:left="0"/>
        <w:jc w:val="both"/>
      </w:pPr>
      <w:r>
        <w:rPr>
          <w:rFonts w:ascii="Times New Roman"/>
          <w:b w:val="false"/>
          <w:i w:val="false"/>
          <w:color w:val="000000"/>
          <w:sz w:val="28"/>
        </w:rPr>
        <w:t xml:space="preserve">
      258. Домна пештерінің жұмысы тоқтатылғаннан кейін, шаң ұстағыштар мен газ жүретін құбырлар ыстық сумен шайылып, желдетілуі керек. </w:t>
      </w:r>
    </w:p>
    <w:bookmarkEnd w:id="281"/>
    <w:bookmarkStart w:name="z284" w:id="282"/>
    <w:p>
      <w:pPr>
        <w:spacing w:after="0"/>
        <w:ind w:left="0"/>
        <w:jc w:val="both"/>
      </w:pPr>
      <w:r>
        <w:rPr>
          <w:rFonts w:ascii="Times New Roman"/>
          <w:b w:val="false"/>
          <w:i w:val="false"/>
          <w:color w:val="000000"/>
          <w:sz w:val="28"/>
        </w:rPr>
        <w:t xml:space="preserve">
      259. Пеш шахтасына сорып әкелетін ауаны мәжбүрлі түрде жеткізгенде, олар ауа жүретін құбырлар арқылы әуелі жоғарғы жағына жіберілуі керек, одан соң бүркеніш арқылы пеш ішіне әртүрлі деңгейде жіберілуі керек. </w:t>
      </w:r>
    </w:p>
    <w:bookmarkEnd w:id="282"/>
    <w:bookmarkStart w:name="z285" w:id="283"/>
    <w:p>
      <w:pPr>
        <w:spacing w:after="0"/>
        <w:ind w:left="0"/>
        <w:jc w:val="both"/>
      </w:pPr>
      <w:r>
        <w:rPr>
          <w:rFonts w:ascii="Times New Roman"/>
          <w:b w:val="false"/>
          <w:i w:val="false"/>
          <w:color w:val="000000"/>
          <w:sz w:val="28"/>
        </w:rPr>
        <w:t xml:space="preserve">
      260. Пештен ауаны шығару желдету жүйесінің үрлеуіш тесіктері арқылы жүргізіліп, оның көлемі пеш тартпасын төңкеретіндей мөлшерге келгенше жүргізіледі. </w:t>
      </w:r>
    </w:p>
    <w:bookmarkEnd w:id="283"/>
    <w:bookmarkStart w:name="z286" w:id="284"/>
    <w:p>
      <w:pPr>
        <w:spacing w:after="0"/>
        <w:ind w:left="0"/>
        <w:jc w:val="both"/>
      </w:pPr>
      <w:r>
        <w:rPr>
          <w:rFonts w:ascii="Times New Roman"/>
          <w:b w:val="false"/>
          <w:i w:val="false"/>
          <w:color w:val="000000"/>
          <w:sz w:val="28"/>
        </w:rPr>
        <w:t xml:space="preserve">
      261. Шаңның көтерілуін басу үшін, ол орындарға көбік жіберіледі. </w:t>
      </w:r>
    </w:p>
    <w:bookmarkEnd w:id="284"/>
    <w:bookmarkStart w:name="z287" w:id="285"/>
    <w:p>
      <w:pPr>
        <w:spacing w:after="0"/>
        <w:ind w:left="0"/>
        <w:jc w:val="both"/>
      </w:pPr>
      <w:r>
        <w:rPr>
          <w:rFonts w:ascii="Times New Roman"/>
          <w:b w:val="false"/>
          <w:i w:val="false"/>
          <w:color w:val="000000"/>
          <w:sz w:val="28"/>
        </w:rPr>
        <w:t xml:space="preserve">
      262. Домнаның сегменттерін бөлшектегенде сорып-шығару және шаңның көтерілуін басатын жүйені іске қосу керек. </w:t>
      </w:r>
    </w:p>
    <w:bookmarkEnd w:id="285"/>
    <w:bookmarkStart w:name="z288" w:id="286"/>
    <w:p>
      <w:pPr>
        <w:spacing w:after="0"/>
        <w:ind w:left="0"/>
        <w:jc w:val="both"/>
      </w:pPr>
      <w:r>
        <w:rPr>
          <w:rFonts w:ascii="Times New Roman"/>
          <w:b w:val="false"/>
          <w:i w:val="false"/>
          <w:color w:val="000000"/>
          <w:sz w:val="28"/>
        </w:rPr>
        <w:t xml:space="preserve">
      263. Домна қабырғасы құлағанда жұмыс орынның үстінде қосымша алаң ілінуі керек. Келетін ауа осы екі алаңның ортасындағы кеңістікке жіберілуі керек. Мұндайда желдетудің сорып-шығару және шаңның көтерілуін басатын жүйені іске қосу керек. </w:t>
      </w:r>
    </w:p>
    <w:bookmarkEnd w:id="286"/>
    <w:bookmarkStart w:name="z289" w:id="287"/>
    <w:p>
      <w:pPr>
        <w:spacing w:after="0"/>
        <w:ind w:left="0"/>
        <w:jc w:val="both"/>
      </w:pPr>
      <w:r>
        <w:rPr>
          <w:rFonts w:ascii="Times New Roman"/>
          <w:b w:val="false"/>
          <w:i w:val="false"/>
          <w:color w:val="000000"/>
          <w:sz w:val="28"/>
        </w:rPr>
        <w:t xml:space="preserve">
      264. Көрік ішінде жұмыс атқарғанда желдетудің сорып-шығару және шаңның көтерілуін басатын жүйені іске қосу керек. Келетін ауа алаңдағы арнайы тесіктер арқылы маратор деңгейінде орналасқан алаңға жеткізілуі керек. Пеш бүркенішіндегі тесіктер брезент перделермен жабылуы керек. Үрлеуші тесіктер жабылуы керек. </w:t>
      </w:r>
    </w:p>
    <w:bookmarkEnd w:id="287"/>
    <w:bookmarkStart w:name="z290" w:id="288"/>
    <w:p>
      <w:pPr>
        <w:spacing w:after="0"/>
        <w:ind w:left="0"/>
        <w:jc w:val="both"/>
      </w:pPr>
      <w:r>
        <w:rPr>
          <w:rFonts w:ascii="Times New Roman"/>
          <w:b w:val="false"/>
          <w:i w:val="false"/>
          <w:color w:val="000000"/>
          <w:sz w:val="28"/>
        </w:rPr>
        <w:t xml:space="preserve">
      265. Пеш қабырғасын салғанда желдету жүйесінің сорып - шығаратын жүйелері іске қосылып отырылуы керек. </w:t>
      </w:r>
    </w:p>
    <w:bookmarkEnd w:id="288"/>
    <w:bookmarkStart w:name="z291" w:id="289"/>
    <w:p>
      <w:pPr>
        <w:spacing w:after="0"/>
        <w:ind w:left="0"/>
        <w:jc w:val="both"/>
      </w:pPr>
      <w:r>
        <w:rPr>
          <w:rFonts w:ascii="Times New Roman"/>
          <w:b w:val="false"/>
          <w:i w:val="false"/>
          <w:color w:val="000000"/>
          <w:sz w:val="28"/>
        </w:rPr>
        <w:t xml:space="preserve">
      266. Пеш қабырғасын тұрғызардағы лай араластырғыш "проходка" түріндегі суытқыш желдеткішпен және пеш артындағы астаушалар арқылы келетін сумен суытылуы керек. Қабырға тұрғызу жұмысы жартылай жүргізілгенде, ол орынды суыту желдеткіш ауа арқылы жүргізілуі керек. </w:t>
      </w:r>
    </w:p>
    <w:bookmarkEnd w:id="289"/>
    <w:bookmarkStart w:name="z292" w:id="290"/>
    <w:p>
      <w:pPr>
        <w:spacing w:after="0"/>
        <w:ind w:left="0"/>
        <w:jc w:val="both"/>
      </w:pPr>
      <w:r>
        <w:rPr>
          <w:rFonts w:ascii="Times New Roman"/>
          <w:b w:val="false"/>
          <w:i w:val="false"/>
          <w:color w:val="000000"/>
          <w:sz w:val="28"/>
        </w:rPr>
        <w:t xml:space="preserve">
      267. Конвертер пешін суыту кезеңінде, ол ауаны үрлеу және суды шашырату арқылы жүргізіліп, жұмыскерлер бу бөлінетін аумақтан тыс жерде болуы керек. </w:t>
      </w:r>
    </w:p>
    <w:bookmarkEnd w:id="290"/>
    <w:bookmarkStart w:name="z293" w:id="291"/>
    <w:p>
      <w:pPr>
        <w:spacing w:after="0"/>
        <w:ind w:left="0"/>
        <w:jc w:val="both"/>
      </w:pPr>
      <w:r>
        <w:rPr>
          <w:rFonts w:ascii="Times New Roman"/>
          <w:b w:val="false"/>
          <w:i w:val="false"/>
          <w:color w:val="000000"/>
          <w:sz w:val="28"/>
        </w:rPr>
        <w:t xml:space="preserve">
      268. Конвертердің ішкі бетіндегі шегендеу тұрғызу, конвертер тек тік тұрған жағдайда жүргізілуі керек. </w:t>
      </w:r>
    </w:p>
    <w:bookmarkEnd w:id="291"/>
    <w:bookmarkStart w:name="z294" w:id="292"/>
    <w:p>
      <w:pPr>
        <w:spacing w:after="0"/>
        <w:ind w:left="0"/>
        <w:jc w:val="both"/>
      </w:pPr>
      <w:r>
        <w:rPr>
          <w:rFonts w:ascii="Times New Roman"/>
          <w:b w:val="false"/>
          <w:i w:val="false"/>
          <w:color w:val="000000"/>
          <w:sz w:val="28"/>
        </w:rPr>
        <w:t xml:space="preserve">
      269. Отқа төзімді ұнтақты салу үшін конвертердің мойнынан жоғары орналасқан сыйымдылықтың жеңін пайдаланылады. Бұл жердегі шаңды шығару үшін тасымалданатын шаң-газ тұтқыштарды пайдаланады. </w:t>
      </w:r>
    </w:p>
    <w:bookmarkEnd w:id="292"/>
    <w:bookmarkStart w:name="z295" w:id="293"/>
    <w:p>
      <w:pPr>
        <w:spacing w:after="0"/>
        <w:ind w:left="0"/>
        <w:jc w:val="both"/>
      </w:pPr>
      <w:r>
        <w:rPr>
          <w:rFonts w:ascii="Times New Roman"/>
          <w:b w:val="false"/>
          <w:i w:val="false"/>
          <w:color w:val="000000"/>
          <w:sz w:val="28"/>
        </w:rPr>
        <w:t xml:space="preserve">
      270. Шөміштерді жөндеу жұмысы шегендерді сындыратын машиналарды қолдану арқылы арнайы стендте жүргізіледі. </w:t>
      </w:r>
    </w:p>
    <w:bookmarkEnd w:id="293"/>
    <w:bookmarkStart w:name="z296" w:id="294"/>
    <w:p>
      <w:pPr>
        <w:spacing w:after="0"/>
        <w:ind w:left="0"/>
        <w:jc w:val="both"/>
      </w:pPr>
      <w:r>
        <w:rPr>
          <w:rFonts w:ascii="Times New Roman"/>
          <w:b w:val="false"/>
          <w:i w:val="false"/>
          <w:color w:val="000000"/>
          <w:sz w:val="28"/>
        </w:rPr>
        <w:t xml:space="preserve">
      271. Шөміш сорылатын жабық үй-жайларда орналасып, оның қақпағы ашылып жабылатындай және жұмыс істейтін жағындағы қабырға ашық болуы керек. </w:t>
      </w:r>
      <w:r>
        <w:br/>
      </w:r>
      <w:r>
        <w:rPr>
          <w:rFonts w:ascii="Times New Roman"/>
          <w:b w:val="false"/>
          <w:i w:val="false"/>
          <w:color w:val="000000"/>
          <w:sz w:val="28"/>
        </w:rPr>
        <w:t xml:space="preserve">
      Ашық қабырға ауа пердесімен қорғалынуы керек. </w:t>
      </w:r>
    </w:p>
    <w:bookmarkEnd w:id="294"/>
    <w:bookmarkStart w:name="z297" w:id="295"/>
    <w:p>
      <w:pPr>
        <w:spacing w:after="0"/>
        <w:ind w:left="0"/>
        <w:jc w:val="both"/>
      </w:pPr>
      <w:r>
        <w:rPr>
          <w:rFonts w:ascii="Times New Roman"/>
          <w:b w:val="false"/>
          <w:i w:val="false"/>
          <w:color w:val="000000"/>
          <w:sz w:val="28"/>
        </w:rPr>
        <w:t xml:space="preserve">
      272. Жөндеуге керекті сатыларды және сынған шегендерді жинау шөміш беті 45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суыған соң ғана жүргізіледі. </w:t>
      </w:r>
    </w:p>
    <w:bookmarkEnd w:id="295"/>
    <w:bookmarkStart w:name="z298" w:id="296"/>
    <w:p>
      <w:pPr>
        <w:spacing w:after="0"/>
        <w:ind w:left="0"/>
        <w:jc w:val="both"/>
      </w:pPr>
      <w:r>
        <w:rPr>
          <w:rFonts w:ascii="Times New Roman"/>
          <w:b w:val="false"/>
          <w:i w:val="false"/>
          <w:color w:val="000000"/>
          <w:sz w:val="28"/>
        </w:rPr>
        <w:t xml:space="preserve">
      273. Бірден көптеп түсетін материалдарды (құм, күкіртқышқылды магний) сақтау үшін жабық қоймаларда пайдаланылады, ал ұнтақ материалдарды (боксит ұнтағы, цемент) арнайы орында сақтайды. </w:t>
      </w:r>
    </w:p>
    <w:bookmarkEnd w:id="296"/>
    <w:bookmarkStart w:name="z299" w:id="297"/>
    <w:p>
      <w:pPr>
        <w:spacing w:after="0"/>
        <w:ind w:left="0"/>
        <w:jc w:val="both"/>
      </w:pPr>
      <w:r>
        <w:rPr>
          <w:rFonts w:ascii="Times New Roman"/>
          <w:b w:val="false"/>
          <w:i w:val="false"/>
          <w:color w:val="000000"/>
          <w:sz w:val="28"/>
        </w:rPr>
        <w:t xml:space="preserve">
      274. Отқа төзгіш заттарды қоймадан тұтынушыға конвейер немесе астаушалар арқылы жіберіледі. </w:t>
      </w:r>
    </w:p>
    <w:bookmarkEnd w:id="297"/>
    <w:bookmarkStart w:name="z300" w:id="298"/>
    <w:p>
      <w:pPr>
        <w:spacing w:after="0"/>
        <w:ind w:left="0"/>
        <w:jc w:val="both"/>
      </w:pPr>
      <w:r>
        <w:rPr>
          <w:rFonts w:ascii="Times New Roman"/>
          <w:b w:val="false"/>
          <w:i w:val="false"/>
          <w:color w:val="000000"/>
          <w:sz w:val="28"/>
        </w:rPr>
        <w:t xml:space="preserve">
      275. Отқа төзімді кірпіштерді кесетін және тегістеп жылтырататын станоктар жергілікті сорумен қамтамасыз етіледі. </w:t>
      </w:r>
    </w:p>
    <w:bookmarkEnd w:id="298"/>
    <w:bookmarkStart w:name="z301" w:id="299"/>
    <w:p>
      <w:pPr>
        <w:spacing w:after="0"/>
        <w:ind w:left="0"/>
        <w:jc w:val="both"/>
      </w:pPr>
      <w:r>
        <w:rPr>
          <w:rFonts w:ascii="Times New Roman"/>
          <w:b w:val="false"/>
          <w:i w:val="false"/>
          <w:color w:val="000000"/>
          <w:sz w:val="28"/>
        </w:rPr>
        <w:t xml:space="preserve">
      276. Ерітінді дайындайтын орындағы барлық сыйымдылықтардың тығыз жабылатын қақпақтары болуы керек. Шашылатын материалдар ерітінді араластыратын орынға бункер арқылы немесе материал таситын құбыр арқылы түсуі керек. </w:t>
      </w:r>
    </w:p>
    <w:bookmarkEnd w:id="299"/>
    <w:bookmarkStart w:name="z302" w:id="300"/>
    <w:p>
      <w:pPr>
        <w:spacing w:after="0"/>
        <w:ind w:left="0"/>
        <w:jc w:val="both"/>
      </w:pPr>
      <w:r>
        <w:rPr>
          <w:rFonts w:ascii="Times New Roman"/>
          <w:b w:val="false"/>
          <w:i w:val="false"/>
          <w:color w:val="000000"/>
          <w:sz w:val="28"/>
        </w:rPr>
        <w:t xml:space="preserve">
      277. Династа және шамотты отқа төзімді кірпіштер мүмкіндік болған жағдайда хроммагнизитті кірпіштермен айырбасталуы керек. </w:t>
      </w:r>
    </w:p>
    <w:bookmarkEnd w:id="300"/>
    <w:bookmarkStart w:name="z303" w:id="301"/>
    <w:p>
      <w:pPr>
        <w:spacing w:after="0"/>
        <w:ind w:left="0"/>
        <w:jc w:val="both"/>
      </w:pPr>
      <w:r>
        <w:rPr>
          <w:rFonts w:ascii="Times New Roman"/>
          <w:b w:val="false"/>
          <w:i w:val="false"/>
          <w:color w:val="000000"/>
          <w:sz w:val="28"/>
        </w:rPr>
        <w:t xml:space="preserve">
      278. Шегенді сындыру үшін қолданатын пневматикалық балғалар, босаңсытқыштар, сондай-ақ кірпіш арасындағы бос жерлерді пневматикалық жолмен тығыздағыштар жергілікті сору жүйесімен жабдықталуы керек. </w:t>
      </w:r>
    </w:p>
    <w:bookmarkEnd w:id="301"/>
    <w:bookmarkStart w:name="z304" w:id="302"/>
    <w:p>
      <w:pPr>
        <w:spacing w:after="0"/>
        <w:ind w:left="0"/>
        <w:jc w:val="both"/>
      </w:pPr>
      <w:r>
        <w:rPr>
          <w:rFonts w:ascii="Times New Roman"/>
          <w:b w:val="false"/>
          <w:i w:val="false"/>
          <w:color w:val="000000"/>
          <w:sz w:val="28"/>
        </w:rPr>
        <w:t xml:space="preserve">
      279. Отқа төзгіш кірпіштердің пакеті, жөндеу жұмысына қолданар алдында, үрлеу арқылы арнайы алаңда шаңнан тазартылуы керек. </w:t>
      </w:r>
    </w:p>
    <w:bookmarkEnd w:id="302"/>
    <w:bookmarkStart w:name="z305" w:id="303"/>
    <w:p>
      <w:pPr>
        <w:spacing w:after="0"/>
        <w:ind w:left="0"/>
        <w:jc w:val="both"/>
      </w:pPr>
      <w:r>
        <w:rPr>
          <w:rFonts w:ascii="Times New Roman"/>
          <w:b w:val="false"/>
          <w:i w:val="false"/>
          <w:color w:val="000000"/>
          <w:sz w:val="28"/>
        </w:rPr>
        <w:t xml:space="preserve">
      280. Шайырларды еріту, пасталарды жылыту жұмыстары оттығы жабық пештерде жүргізіліп, олардың үстінде жапқыш болып, ол жергілікті сорып-шығаратын желдету жүйесімен жабдықталуы керек. </w:t>
      </w:r>
    </w:p>
    <w:bookmarkEnd w:id="303"/>
    <w:bookmarkStart w:name="z306" w:id="304"/>
    <w:p>
      <w:pPr>
        <w:spacing w:after="0"/>
        <w:ind w:left="0"/>
        <w:jc w:val="left"/>
      </w:pPr>
      <w:r>
        <w:rPr>
          <w:rFonts w:ascii="Times New Roman"/>
          <w:b/>
          <w:i w:val="false"/>
          <w:color w:val="000000"/>
        </w:rPr>
        <w:t xml:space="preserve"> 
  18. Қара металлургия нысандарының атмосфералық </w:t>
      </w:r>
      <w:r>
        <w:br/>
      </w:r>
      <w:r>
        <w:rPr>
          <w:rFonts w:ascii="Times New Roman"/>
          <w:b/>
          <w:i w:val="false"/>
          <w:color w:val="000000"/>
        </w:rPr>
        <w:t xml:space="preserve">
ауаны қорғауға қойылатын санитарлық-эпидемиологиялық талаптар </w:t>
      </w:r>
    </w:p>
    <w:bookmarkEnd w:id="304"/>
    <w:bookmarkStart w:name="z307" w:id="305"/>
    <w:p>
      <w:pPr>
        <w:spacing w:after="0"/>
        <w:ind w:left="0"/>
        <w:jc w:val="both"/>
      </w:pPr>
      <w:r>
        <w:rPr>
          <w:rFonts w:ascii="Times New Roman"/>
          <w:b w:val="false"/>
          <w:i w:val="false"/>
          <w:color w:val="000000"/>
          <w:sz w:val="28"/>
        </w:rPr>
        <w:t xml:space="preserve">
      281. Қара металлургия нысандарының құрылысы жобалағанда, кеңейтілгенде және құрылысы жаңартылғанда, әрбір зиянды зат шығаратын көзі үшін ауаға шығарылатын зиянды заттардың шектелу шегінің мөлшері (бұдан әрі - ШШМ) анықталып, ол қолданыстағы стандарттың талаптарына сай болуы керек. </w:t>
      </w:r>
      <w:r>
        <w:br/>
      </w:r>
      <w:r>
        <w:rPr>
          <w:rFonts w:ascii="Times New Roman"/>
          <w:b w:val="false"/>
          <w:i w:val="false"/>
          <w:color w:val="000000"/>
          <w:sz w:val="28"/>
        </w:rPr>
        <w:t xml:space="preserve">
      Жұмыс істеп тұрған нысандардың бекітілген ШШМ болуы керек. ШШМ-ның деңгейі және оның негіздеген материалдар санитарлық-эпидемиологиялық қадағалаудың мемлекеттік органдармен келісіліп, белгіленген тәртіп бойынша бекітілуі керек. </w:t>
      </w:r>
    </w:p>
    <w:bookmarkEnd w:id="305"/>
    <w:bookmarkStart w:name="z308" w:id="306"/>
    <w:p>
      <w:pPr>
        <w:spacing w:after="0"/>
        <w:ind w:left="0"/>
        <w:jc w:val="both"/>
      </w:pPr>
      <w:r>
        <w:rPr>
          <w:rFonts w:ascii="Times New Roman"/>
          <w:b w:val="false"/>
          <w:i w:val="false"/>
          <w:color w:val="000000"/>
          <w:sz w:val="28"/>
        </w:rPr>
        <w:t xml:space="preserve">
      282. Зиянды заттардағы қанықпаның рұқсат етілген шектеу шегі (бұдан әрі - ҚРШ) жоқ болғанда, жобаланатын нысандардың ауаға шығаратын зиянды заттардың мөлшерін бағдарлы қауіпсіз әсер ететін деңгейін есептеу арқылы шығарады. </w:t>
      </w:r>
    </w:p>
    <w:bookmarkEnd w:id="306"/>
    <w:bookmarkStart w:name="z309" w:id="307"/>
    <w:p>
      <w:pPr>
        <w:spacing w:after="0"/>
        <w:ind w:left="0"/>
        <w:jc w:val="both"/>
      </w:pPr>
      <w:r>
        <w:rPr>
          <w:rFonts w:ascii="Times New Roman"/>
          <w:b w:val="false"/>
          <w:i w:val="false"/>
          <w:color w:val="000000"/>
          <w:sz w:val="28"/>
        </w:rPr>
        <w:t xml:space="preserve">
      283. Кәсіпорындарды жаңадан салғанда, кеңейткенде, құрылысын қайта жаңартқанда, фондық деңгейді ескере отырып, елді мекендердің атмосфералық ауасын ластайтын болжамды деңгейде есептеп шығару керек. </w:t>
      </w:r>
    </w:p>
    <w:bookmarkEnd w:id="307"/>
    <w:bookmarkStart w:name="z310" w:id="308"/>
    <w:p>
      <w:pPr>
        <w:spacing w:after="0"/>
        <w:ind w:left="0"/>
        <w:jc w:val="both"/>
      </w:pPr>
      <w:r>
        <w:rPr>
          <w:rFonts w:ascii="Times New Roman"/>
          <w:b w:val="false"/>
          <w:i w:val="false"/>
          <w:color w:val="000000"/>
          <w:sz w:val="28"/>
        </w:rPr>
        <w:t xml:space="preserve">
      284. Елді мекендердің атмосфералық ауасының ластануына болжау жүргізгенде қара металлургиялық нысанның шығаратын зиянды заттарының бірінші қатардағысының (көміртегі тотығы, азот тотығы, күкіртті ангидрид, шаң), сондай-ақ осы өндіріске тән арнайы ингредиенттердің және басқа да зиянды заттардың шығарылатын мөлшері анықталынуы керек. </w:t>
      </w:r>
    </w:p>
    <w:bookmarkEnd w:id="308"/>
    <w:bookmarkStart w:name="z311" w:id="309"/>
    <w:p>
      <w:pPr>
        <w:spacing w:after="0"/>
        <w:ind w:left="0"/>
        <w:jc w:val="both"/>
      </w:pPr>
      <w:r>
        <w:rPr>
          <w:rFonts w:ascii="Times New Roman"/>
          <w:b w:val="false"/>
          <w:i w:val="false"/>
          <w:color w:val="000000"/>
          <w:sz w:val="28"/>
        </w:rPr>
        <w:t xml:space="preserve">
      285. Жобада көміртегі тотығының, азот тотығының, күкіртті газдың және басқа да ауаға шығарылатын зиянды заттардан табиғатты қорғау шаралары ерекше көрсетілуі керек, сондай-ақ қара металлургия кәсіпорындарында бүгінгі күнде осындай зиянды заттармен күресуге тиімді әдісі жоқ зиянды заттар көрсетілуі керек. </w:t>
      </w:r>
    </w:p>
    <w:bookmarkEnd w:id="309"/>
    <w:bookmarkStart w:name="z312" w:id="310"/>
    <w:p>
      <w:pPr>
        <w:spacing w:after="0"/>
        <w:ind w:left="0"/>
        <w:jc w:val="both"/>
      </w:pPr>
      <w:r>
        <w:rPr>
          <w:rFonts w:ascii="Times New Roman"/>
          <w:b w:val="false"/>
          <w:i w:val="false"/>
          <w:color w:val="000000"/>
          <w:sz w:val="28"/>
        </w:rPr>
        <w:t xml:space="preserve">
      286. Жобадан зиянды заттардың елді мекен аумағының атмосфералық ауасындағы ҚРШ-ын сақтау үшін әртүрлі метеорологиялық жағдайда қарастырылған шаралардың шешімі беріліп, онда өндірістік зиянды заттардың қоршаған ортаға таралуына қолайсыз жағдай (штиль, инверсия, тұман орын алғанда) туатын кезін де еске алу керек. </w:t>
      </w:r>
    </w:p>
    <w:bookmarkEnd w:id="310"/>
    <w:bookmarkStart w:name="z313" w:id="311"/>
    <w:p>
      <w:pPr>
        <w:spacing w:after="0"/>
        <w:ind w:left="0"/>
        <w:jc w:val="both"/>
      </w:pPr>
      <w:r>
        <w:rPr>
          <w:rFonts w:ascii="Times New Roman"/>
          <w:b w:val="false"/>
          <w:i w:val="false"/>
          <w:color w:val="000000"/>
          <w:sz w:val="28"/>
        </w:rPr>
        <w:t xml:space="preserve">
      287. Жұмыс істеп тұрған өндірістің өндірістік алаңдарында, керекті аумақ бар болғанда жаңа цехтардың құрылысын жүргізгенде, көрші өндірістік нысандардан шығатын зиянды заттардың сипатын еске ала отырып, ғимараттардың арасындағы аралық мөлшерін сақтай отырып, сондай-ақ, селитебті аумақтардың атмосфералық ауасына зиянды заттардың рұқсат етілген деңгей шегіне дейін түсуін қамтамасыз ететін болса, онда құрылыстарды жүргізуге болады. </w:t>
      </w:r>
    </w:p>
    <w:bookmarkEnd w:id="311"/>
    <w:bookmarkStart w:name="z314" w:id="312"/>
    <w:p>
      <w:pPr>
        <w:spacing w:after="0"/>
        <w:ind w:left="0"/>
        <w:jc w:val="both"/>
      </w:pPr>
      <w:r>
        <w:rPr>
          <w:rFonts w:ascii="Times New Roman"/>
          <w:b w:val="false"/>
          <w:i w:val="false"/>
          <w:color w:val="000000"/>
          <w:sz w:val="28"/>
        </w:rPr>
        <w:t xml:space="preserve">
      288. Құрылысы салынған, жаңартылған өндірістік нысандарды іске қосқанда, оларды пайдалануға қабылданар алдында құрылысы біткен кәсіпорындар мен ғимараттарды газ және шаң ұстағыш қондырғылармен іске қосылып, кешенді сынақтан өткенде қолданыстағы ҚНжЕ-ның талаптарына сай жүргізілуі керек. </w:t>
      </w:r>
    </w:p>
    <w:bookmarkEnd w:id="312"/>
    <w:bookmarkStart w:name="z315" w:id="313"/>
    <w:p>
      <w:pPr>
        <w:spacing w:after="0"/>
        <w:ind w:left="0"/>
        <w:jc w:val="both"/>
      </w:pPr>
      <w:r>
        <w:rPr>
          <w:rFonts w:ascii="Times New Roman"/>
          <w:b w:val="false"/>
          <w:i w:val="false"/>
          <w:color w:val="000000"/>
          <w:sz w:val="28"/>
        </w:rPr>
        <w:t xml:space="preserve">
      289. Кәсіпорынды жұмысқа қосар алдында кешенді шаралар атмосфералық ауаны осы өндіріс шығаратын зиянды заттардан қорғауға арналған барлық шараларды қарастыру керек. </w:t>
      </w:r>
    </w:p>
    <w:bookmarkEnd w:id="313"/>
    <w:bookmarkStart w:name="z316" w:id="314"/>
    <w:p>
      <w:pPr>
        <w:spacing w:after="0"/>
        <w:ind w:left="0"/>
        <w:jc w:val="both"/>
      </w:pPr>
      <w:r>
        <w:rPr>
          <w:rFonts w:ascii="Times New Roman"/>
          <w:b w:val="false"/>
          <w:i w:val="false"/>
          <w:color w:val="000000"/>
          <w:sz w:val="28"/>
        </w:rPr>
        <w:t xml:space="preserve">
      290. Металлургиялық агрегаттарды күрделі жөндеуден өткізгенде, құрылысын қайта жаңартқанда, атмосфералық ауаға газ бен шаңды аз шығару үшін оларды тұтатын қондырғыларды қарастырып кешенді шаралар жүргізіп, бар қондырғыларды жетілдіру керек. </w:t>
      </w:r>
    </w:p>
    <w:bookmarkEnd w:id="314"/>
    <w:bookmarkStart w:name="z317" w:id="315"/>
    <w:p>
      <w:pPr>
        <w:spacing w:after="0"/>
        <w:ind w:left="0"/>
        <w:jc w:val="both"/>
      </w:pPr>
      <w:r>
        <w:rPr>
          <w:rFonts w:ascii="Times New Roman"/>
          <w:b w:val="false"/>
          <w:i w:val="false"/>
          <w:color w:val="000000"/>
          <w:sz w:val="28"/>
        </w:rPr>
        <w:t xml:space="preserve">
      291. Газ тазалайтын жүйенің өндіргіш мөлшері агрегаттың толық жұмыс істеу циклі барысында жоғарғы температурада, шаңданғанда шығаратын газдың есебі бойынша тиімділікті қамтамасыз етуі керек. </w:t>
      </w:r>
    </w:p>
    <w:bookmarkEnd w:id="315"/>
    <w:bookmarkStart w:name="z318" w:id="316"/>
    <w:p>
      <w:pPr>
        <w:spacing w:after="0"/>
        <w:ind w:left="0"/>
        <w:jc w:val="both"/>
      </w:pPr>
      <w:r>
        <w:rPr>
          <w:rFonts w:ascii="Times New Roman"/>
          <w:b w:val="false"/>
          <w:i w:val="false"/>
          <w:color w:val="000000"/>
          <w:sz w:val="28"/>
        </w:rPr>
        <w:t xml:space="preserve">
      292. Газ және шаң ұстағыш ғимараттарға профилактикалық және күрделі жөндеу жұмыстарын негізгі өндірістік агрегаттардың тоқтау кестесімен келісілген, жылдық кесте бойынша жүргізеді. Газ және шаң ұстағыш ғимараттардың жұмысы тоқтатылғанда негізгі агрегаттарға жұмыс істеуге болмайды. </w:t>
      </w:r>
    </w:p>
    <w:bookmarkEnd w:id="316"/>
    <w:bookmarkStart w:name="z319" w:id="317"/>
    <w:p>
      <w:pPr>
        <w:spacing w:after="0"/>
        <w:ind w:left="0"/>
        <w:jc w:val="both"/>
      </w:pPr>
      <w:r>
        <w:rPr>
          <w:rFonts w:ascii="Times New Roman"/>
          <w:b w:val="false"/>
          <w:i w:val="false"/>
          <w:color w:val="000000"/>
          <w:sz w:val="28"/>
        </w:rPr>
        <w:t xml:space="preserve">
      293. Газ және шаң ұстағыш ғимараттарда апат орын алған жағдайда, технологиялық үдеріс біткен сәтте негізгі құрал-жабдықтардың жұмыстары тоқтатылуы керек. Егер технологиялық үдеріс үздіксіз жүретін болса, апатты жағдайдың салдарын жою үшін жөндеу кестесі жасалынады. Барлық апат орын алған жағдайда үдерісті тоқтату үшін, белгіленген үлгідегі актіні толтырады. </w:t>
      </w:r>
    </w:p>
    <w:bookmarkEnd w:id="317"/>
    <w:bookmarkStart w:name="z320" w:id="318"/>
    <w:p>
      <w:pPr>
        <w:spacing w:after="0"/>
        <w:ind w:left="0"/>
        <w:jc w:val="both"/>
      </w:pPr>
      <w:r>
        <w:rPr>
          <w:rFonts w:ascii="Times New Roman"/>
          <w:b w:val="false"/>
          <w:i w:val="false"/>
          <w:color w:val="000000"/>
          <w:sz w:val="28"/>
        </w:rPr>
        <w:t xml:space="preserve">
      294. Металлургиялық зауыттарда атмосфераны қорғайтын қызмет құрылып, олар мыналарды қамтамасыз етіледі: шаң және газ ұстағыш қондырғыларға паспорт ашып, пайдаланылуына бақылау жасап, жұмысының тиімділігін анықтайды; атмосфераны қорғаудағы шаралардың тиімділігіне талдау жүргізіледі. </w:t>
      </w:r>
    </w:p>
    <w:bookmarkEnd w:id="318"/>
    <w:bookmarkStart w:name="z321" w:id="319"/>
    <w:p>
      <w:pPr>
        <w:spacing w:after="0"/>
        <w:ind w:left="0"/>
        <w:jc w:val="both"/>
      </w:pPr>
      <w:r>
        <w:rPr>
          <w:rFonts w:ascii="Times New Roman"/>
          <w:b w:val="false"/>
          <w:i w:val="false"/>
          <w:color w:val="000000"/>
          <w:sz w:val="28"/>
        </w:rPr>
        <w:t xml:space="preserve">
      295. Өнеркәсіп орналасқан аудандағы атмосфералық ауаның ластану деңгейіне зертханалық бақылау жүргізеді. </w:t>
      </w:r>
    </w:p>
    <w:bookmarkEnd w:id="319"/>
    <w:bookmarkStart w:name="z322" w:id="320"/>
    <w:p>
      <w:pPr>
        <w:spacing w:after="0"/>
        <w:ind w:left="0"/>
        <w:jc w:val="both"/>
      </w:pPr>
      <w:r>
        <w:rPr>
          <w:rFonts w:ascii="Times New Roman"/>
          <w:b w:val="false"/>
          <w:i w:val="false"/>
          <w:color w:val="000000"/>
          <w:sz w:val="28"/>
        </w:rPr>
        <w:t xml:space="preserve">
      296. Стандартты постыларды орналастыру және алаулы отқа бақылау ұйымдастыру барысында кәсіпорынның өнеркәсіптік алаңдарына жақын орналасқан селитебті аумақтың ауасында жоғарғы деңгейдегі ластануды тудыратын, ұйымдастырылмаған түрде атмосфераға шығарылатын үлкен көлемдегі зиянды заттардың болуын, сол сияқты атмосфераға максимальдық ластану деңгейін 10-40 құбыр биіктігі қашықтығында тудыратын, ұйымдастырылған түрде шығарылатын зиянды заттардың болуын есепке алу қажет. </w:t>
      </w:r>
    </w:p>
    <w:bookmarkEnd w:id="320"/>
    <w:bookmarkStart w:name="z323" w:id="321"/>
    <w:p>
      <w:pPr>
        <w:spacing w:after="0"/>
        <w:ind w:left="0"/>
        <w:jc w:val="both"/>
      </w:pPr>
      <w:r>
        <w:rPr>
          <w:rFonts w:ascii="Times New Roman"/>
          <w:b w:val="false"/>
          <w:i w:val="false"/>
          <w:color w:val="000000"/>
          <w:sz w:val="28"/>
        </w:rPr>
        <w:t xml:space="preserve">
      297. Атмосфералық ауаның құрамындағы көміртегі тотығы, күкіртті газ, азот тотықтары және шаңның болуы міндетті түрде бақылануға жатады. Оған қосымша өндірістің құрамына байланысты арнайы ластағыш заттарды да анықтайды (осы санитарлық ереженің 2-қосымшасы). </w:t>
      </w:r>
    </w:p>
    <w:bookmarkEnd w:id="321"/>
    <w:bookmarkStart w:name="z324" w:id="322"/>
    <w:p>
      <w:pPr>
        <w:spacing w:after="0"/>
        <w:ind w:left="0"/>
        <w:jc w:val="both"/>
      </w:pPr>
      <w:r>
        <w:rPr>
          <w:rFonts w:ascii="Times New Roman"/>
          <w:b w:val="false"/>
          <w:i w:val="false"/>
          <w:color w:val="000000"/>
          <w:sz w:val="28"/>
        </w:rPr>
        <w:t xml:space="preserve">
      298. Жұмысшы аумағының ауасы құрамындағы және қоршаған орта нысандарындағы (атмосфералық ауа, су және топырақ) зиянды заттардың көлемі қанықпаның рұқсат етілген шегінен аспауы керек. Жұмысшы аумағының ауасы құрамындағы зиянды заттардың көлемін бақылау осы санитарлық ереженің 1, 2, 3 қосымшаларына сай жүргізіледі. </w:t>
      </w:r>
    </w:p>
    <w:bookmarkEnd w:id="322"/>
    <w:bookmarkStart w:name="z325" w:id="323"/>
    <w:p>
      <w:pPr>
        <w:spacing w:after="0"/>
        <w:ind w:left="0"/>
        <w:jc w:val="both"/>
      </w:pPr>
      <w:r>
        <w:rPr>
          <w:rFonts w:ascii="Times New Roman"/>
          <w:b w:val="false"/>
          <w:i w:val="false"/>
          <w:color w:val="000000"/>
          <w:sz w:val="28"/>
        </w:rPr>
        <w:t xml:space="preserve">
      299. Басқару пульті бақылау нысанының жақсы көрінуін қамтамасыз ете отырып, жылу көзінен қашық орналасуы керек. Тұрақты жұмыс орны болып есептелетін, басқару пульті ауа кондиционерімен және жылу оқшаулағышпен жабдықталған жеке үй-жайларда немесе кабиналарда орналасуға тиіс. </w:t>
      </w:r>
    </w:p>
    <w:bookmarkEnd w:id="323"/>
    <w:bookmarkStart w:name="z326" w:id="324"/>
    <w:p>
      <w:pPr>
        <w:spacing w:after="0"/>
        <w:ind w:left="0"/>
        <w:jc w:val="both"/>
      </w:pPr>
      <w:r>
        <w:rPr>
          <w:rFonts w:ascii="Times New Roman"/>
          <w:b w:val="false"/>
          <w:i w:val="false"/>
          <w:color w:val="000000"/>
          <w:sz w:val="28"/>
        </w:rPr>
        <w:t xml:space="preserve">
      300. Крандардың кабиналарының және басқару постыларының жылу сақтауы жұмыскерлердің жылу соққысына ұрынуын қабырғадан бір шаршы метрге 35 Ватт (бұдан әрі - Вт/м </w:t>
      </w:r>
      <w:r>
        <w:rPr>
          <w:rFonts w:ascii="Times New Roman"/>
          <w:b w:val="false"/>
          <w:i w:val="false"/>
          <w:color w:val="000000"/>
          <w:vertAlign w:val="superscript"/>
        </w:rPr>
        <w:t xml:space="preserve">2 </w:t>
      </w:r>
      <w:r>
        <w:rPr>
          <w:rFonts w:ascii="Times New Roman"/>
          <w:b w:val="false"/>
          <w:i w:val="false"/>
          <w:color w:val="000000"/>
          <w:sz w:val="28"/>
        </w:rPr>
        <w:t xml:space="preserve">) және терезеден 140 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болуын қамтамасыз етуі керек. </w:t>
      </w:r>
    </w:p>
    <w:bookmarkEnd w:id="324"/>
    <w:bookmarkStart w:name="z327" w:id="325"/>
    <w:p>
      <w:pPr>
        <w:spacing w:after="0"/>
        <w:ind w:left="0"/>
        <w:jc w:val="both"/>
      </w:pPr>
      <w:r>
        <w:rPr>
          <w:rFonts w:ascii="Times New Roman"/>
          <w:b w:val="false"/>
          <w:i w:val="false"/>
          <w:color w:val="000000"/>
          <w:sz w:val="28"/>
        </w:rPr>
        <w:t xml:space="preserve">
      301. Конвейерлі галереялар технологиялық үдеріске және жабдықтарды пайдалануға байланысты жылумен қамтамасыз етілуге тиіс; тұрақты жұмыс орны болған жағдайда; шаңнан ылғалды тазарту жүргізген жағдайда. </w:t>
      </w:r>
      <w:r>
        <w:br/>
      </w:r>
      <w:r>
        <w:rPr>
          <w:rFonts w:ascii="Times New Roman"/>
          <w:b w:val="false"/>
          <w:i w:val="false"/>
          <w:color w:val="000000"/>
          <w:sz w:val="28"/>
        </w:rPr>
        <w:t xml:space="preserve">
      Конвейерлер тиейтін тораптарда сорып желдеткіш аспаптармен жабдықталуы керек, ал жоғарғы деңгейде тозаң тудыратын материалдарды тасымалдағанда конвейерлердің бойымен сорып желдеткіш аспап болып табылады. </w:t>
      </w:r>
    </w:p>
    <w:bookmarkEnd w:id="325"/>
    <w:bookmarkStart w:name="z328" w:id="326"/>
    <w:p>
      <w:pPr>
        <w:spacing w:after="0"/>
        <w:ind w:left="0"/>
        <w:jc w:val="both"/>
      </w:pPr>
      <w:r>
        <w:rPr>
          <w:rFonts w:ascii="Times New Roman"/>
          <w:b w:val="false"/>
          <w:i w:val="false"/>
          <w:color w:val="000000"/>
          <w:sz w:val="28"/>
        </w:rPr>
        <w:t xml:space="preserve">
      302. Конвейерлік галереяларда шаңнан тазарту тасымалдайтын материалдарға байланысты қарастырылады: </w:t>
      </w:r>
      <w:r>
        <w:br/>
      </w:r>
      <w:r>
        <w:rPr>
          <w:rFonts w:ascii="Times New Roman"/>
          <w:b w:val="false"/>
          <w:i w:val="false"/>
          <w:color w:val="000000"/>
          <w:sz w:val="28"/>
        </w:rPr>
        <w:t xml:space="preserve">
      1) құрғақ - шаң тудыру көзі болмайтын майдаланбаған материалдарды тасымалдау барысында; </w:t>
      </w:r>
      <w:r>
        <w:br/>
      </w:r>
      <w:r>
        <w:rPr>
          <w:rFonts w:ascii="Times New Roman"/>
          <w:b w:val="false"/>
          <w:i w:val="false"/>
          <w:color w:val="000000"/>
          <w:sz w:val="28"/>
        </w:rPr>
        <w:t xml:space="preserve">
      2) ылғалды - жоғарғы деңгейде шаң тудыру қасиеті бар қыздырылған майдаланған, сол сияқты суықтай ұсақ майдаланған материалдарды тасымалдау барысында. </w:t>
      </w:r>
    </w:p>
    <w:bookmarkEnd w:id="326"/>
    <w:bookmarkStart w:name="z329" w:id="327"/>
    <w:p>
      <w:pPr>
        <w:spacing w:after="0"/>
        <w:ind w:left="0"/>
        <w:jc w:val="left"/>
      </w:pPr>
      <w:r>
        <w:rPr>
          <w:rFonts w:ascii="Times New Roman"/>
          <w:b/>
          <w:i w:val="false"/>
          <w:color w:val="000000"/>
        </w:rPr>
        <w:t xml:space="preserve"> 
  19. Ағынды сулармен ластанатын су қоймаларын санитарлық қорғауға қойылатын санитарлық-эпидемиологиялық талаптар </w:t>
      </w:r>
    </w:p>
    <w:bookmarkEnd w:id="327"/>
    <w:bookmarkStart w:name="z330" w:id="328"/>
    <w:p>
      <w:pPr>
        <w:spacing w:after="0"/>
        <w:ind w:left="0"/>
        <w:jc w:val="both"/>
      </w:pPr>
      <w:r>
        <w:rPr>
          <w:rFonts w:ascii="Times New Roman"/>
          <w:b w:val="false"/>
          <w:i w:val="false"/>
          <w:color w:val="000000"/>
          <w:sz w:val="28"/>
        </w:rPr>
        <w:t xml:space="preserve">
      303. Нысанның сумен қамтамасыз ету жүйесі мыналарды қамтамасыз етуге тиіс: ағынды суларды ондағы ластағыш заттардың құрамына қарай жіктеуді (керек болғанда); қанықпадан шыққан судың араласуын болдырмауды; жауын-шашын сулары түсетін канализация жүйесіне жалпы ағынды су мөлшерінің аз түсуін қадағалауды; судың артық түсуінің салдарынан су жүретін жолдардағы сулардың асып кетпеуін болдырмауды. </w:t>
      </w:r>
      <w:r>
        <w:br/>
      </w:r>
      <w:r>
        <w:rPr>
          <w:rFonts w:ascii="Times New Roman"/>
          <w:b w:val="false"/>
          <w:i w:val="false"/>
          <w:color w:val="000000"/>
          <w:sz w:val="28"/>
        </w:rPr>
        <w:t xml:space="preserve">
      "Лас" айналым барысындағы бөлінетін су үрлеу арқылы тазаланылып, тұтынушылардың оны барынша пайдалануы, жүйеге қайта түспейтіндей болуы қажет. Керек болған жағдайда үрлеп тазаланған суды қайтадан тазалаудан өткізіп, оның тазалық деңгейі қайта қолданатын категорияға жататын техникалық нормативтерге сай болуы керек. Үрлеп тазаланған суды су айдындарына жіберу санитарлық-эпидемиологиялық қорытындысы болған жағдайда жүргізіледі. </w:t>
      </w:r>
    </w:p>
    <w:bookmarkEnd w:id="328"/>
    <w:bookmarkStart w:name="z331" w:id="329"/>
    <w:p>
      <w:pPr>
        <w:spacing w:after="0"/>
        <w:ind w:left="0"/>
        <w:jc w:val="both"/>
      </w:pPr>
      <w:r>
        <w:rPr>
          <w:rFonts w:ascii="Times New Roman"/>
          <w:b w:val="false"/>
          <w:i w:val="false"/>
          <w:color w:val="000000"/>
          <w:sz w:val="28"/>
        </w:rPr>
        <w:t xml:space="preserve">
      304. Баланстық есептерге және қайта қолданылатын судың тұздық құрамының болжамына қарай судың тұрмысқа керекті мөлшері, сол сияқты жер бетіндегі айналымдағы жүйені толықтыруға қосылатын судың мөлшері анықталынады. Жоғарыда көрсетілген категорияға жататын ағынды суды тазалау деңгейі және оған қайталай жүргізілетін тазалау жұмыстары, оның бастапқы құрамына және қандай мақсатқа пайдалануына байланысты жүргізіледі. Қарастырып отырған ағынды суда микробтық ластану орын алса, оны шаруашылық-тұрмыстық ағынды су ретінде қолдану үшін міндетті түрде зарарсыздандыру керек. </w:t>
      </w:r>
    </w:p>
    <w:bookmarkEnd w:id="329"/>
    <w:bookmarkStart w:name="z332" w:id="330"/>
    <w:p>
      <w:pPr>
        <w:spacing w:after="0"/>
        <w:ind w:left="0"/>
        <w:jc w:val="both"/>
      </w:pPr>
      <w:r>
        <w:rPr>
          <w:rFonts w:ascii="Times New Roman"/>
          <w:b w:val="false"/>
          <w:i w:val="false"/>
          <w:color w:val="000000"/>
          <w:sz w:val="28"/>
        </w:rPr>
        <w:t xml:space="preserve">
      305. Қайта қолданыста болатын айналымдағы суды тазалау және өңдеу жүргізгенде, әсіресе тоттануға қарсы уытты ингибиторларды пайдаланғанда қоршаған ортаны санитарлық тұрғыдан (градир мен су көзінен шығатын атмосфералық ауаны гидро аэрозолдардан) қорғау үшін керекті шараларды қарастыру керек. </w:t>
      </w:r>
    </w:p>
    <w:bookmarkEnd w:id="330"/>
    <w:bookmarkStart w:name="z333" w:id="331"/>
    <w:p>
      <w:pPr>
        <w:spacing w:after="0"/>
        <w:ind w:left="0"/>
        <w:jc w:val="both"/>
      </w:pPr>
      <w:r>
        <w:rPr>
          <w:rFonts w:ascii="Times New Roman"/>
          <w:b w:val="false"/>
          <w:i w:val="false"/>
          <w:color w:val="000000"/>
          <w:sz w:val="28"/>
        </w:rPr>
        <w:t xml:space="preserve">
      306. Ағынды сулардың ластану деңгейін төмендету үшін нысандарда ағынды сулардан ластағыш қатты заттарды (құрамында темірі бар шламды, қожды, күлді) шайырды, майды және басқаларын бөліп алатын технологиялық шаралар қолданылуға тиіс. </w:t>
      </w:r>
    </w:p>
    <w:bookmarkEnd w:id="331"/>
    <w:bookmarkStart w:name="z334" w:id="332"/>
    <w:p>
      <w:pPr>
        <w:spacing w:after="0"/>
        <w:ind w:left="0"/>
        <w:jc w:val="both"/>
      </w:pPr>
      <w:r>
        <w:rPr>
          <w:rFonts w:ascii="Times New Roman"/>
          <w:b w:val="false"/>
          <w:i w:val="false"/>
          <w:color w:val="000000"/>
          <w:sz w:val="28"/>
        </w:rPr>
        <w:t xml:space="preserve">
      307. Қара металлургия өндірісінен шығатын ағынды су құрамындағы негізгі химиялық (цианидтерден, роданидтерден, фенолдан, темірден, сульфидтерден, хлоридтерден, аммиактан, нитриттер мен нитраттан) заттардан тазалануы керек. Ағынды суларды ластағыш заттардан тазалау, ҚРШ анықталған жағдайда, санитарлық-эпидемиологиялық қызметтің аумақтық органдарымен келісілуі керек. </w:t>
      </w:r>
    </w:p>
    <w:bookmarkEnd w:id="332"/>
    <w:bookmarkStart w:name="z335" w:id="333"/>
    <w:p>
      <w:pPr>
        <w:spacing w:after="0"/>
        <w:ind w:left="0"/>
        <w:jc w:val="both"/>
      </w:pPr>
      <w:r>
        <w:rPr>
          <w:rFonts w:ascii="Times New Roman"/>
          <w:b w:val="false"/>
          <w:i w:val="false"/>
          <w:color w:val="000000"/>
          <w:sz w:val="28"/>
        </w:rPr>
        <w:t xml:space="preserve">
      308. Нысандарда ағынды суларды пайдалану жағдайына және суды тазалайтын, зарарсыздандыратын қондырғылардың жұмысының тиімділігіне, ағынды суларды жіберу жағдайларына өндірістік бақылау жүргізілуі керек. </w:t>
      </w:r>
    </w:p>
    <w:bookmarkEnd w:id="333"/>
    <w:bookmarkStart w:name="z336" w:id="334"/>
    <w:p>
      <w:pPr>
        <w:spacing w:after="0"/>
        <w:ind w:left="0"/>
        <w:jc w:val="both"/>
      </w:pPr>
      <w:r>
        <w:rPr>
          <w:rFonts w:ascii="Times New Roman"/>
          <w:b w:val="false"/>
          <w:i w:val="false"/>
          <w:color w:val="000000"/>
          <w:sz w:val="28"/>
        </w:rPr>
        <w:t xml:space="preserve">
"Қара металлургия        </w:t>
      </w:r>
      <w:r>
        <w:br/>
      </w:r>
      <w:r>
        <w:rPr>
          <w:rFonts w:ascii="Times New Roman"/>
          <w:b w:val="false"/>
          <w:i w:val="false"/>
          <w:color w:val="000000"/>
          <w:sz w:val="28"/>
        </w:rPr>
        <w:t xml:space="preserve">
нысандарын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1-қосымша          </w:t>
      </w:r>
    </w:p>
    <w:bookmarkEnd w:id="334"/>
    <w:p>
      <w:pPr>
        <w:spacing w:after="0"/>
        <w:ind w:left="0"/>
        <w:jc w:val="left"/>
      </w:pPr>
      <w:r>
        <w:rPr>
          <w:rFonts w:ascii="Times New Roman"/>
          <w:b/>
          <w:i w:val="false"/>
          <w:color w:val="000000"/>
        </w:rPr>
        <w:t xml:space="preserve"> Жұмысшы аумағының ауасындағы зиянды </w:t>
      </w:r>
      <w:r>
        <w:br/>
      </w:r>
      <w:r>
        <w:rPr>
          <w:rFonts w:ascii="Times New Roman"/>
          <w:b/>
          <w:i w:val="false"/>
          <w:color w:val="000000"/>
        </w:rPr>
        <w:t xml:space="preserve">
заттардың құрамын бақылау тәртібі </w:t>
      </w:r>
    </w:p>
    <w:p>
      <w:pPr>
        <w:spacing w:after="0"/>
        <w:ind w:left="0"/>
        <w:jc w:val="both"/>
      </w:pPr>
      <w:r>
        <w:rPr>
          <w:rFonts w:ascii="Times New Roman"/>
          <w:b w:val="false"/>
          <w:i w:val="false"/>
          <w:color w:val="000000"/>
          <w:sz w:val="28"/>
        </w:rPr>
        <w:t xml:space="preserve">      1. Бақылауға жұмысшы аумағының ауасындағы зиянды заттар құрамын өлшеу арқылы нақты сипаттамасын алу және әрі қарай алынған қорытындыларды бекітілген максимальды бірреттік және орташаауысымдық қанықпаның рұқсат етілген шегімен салыстыру жатады. </w:t>
      </w:r>
      <w:r>
        <w:br/>
      </w:r>
      <w:r>
        <w:rPr>
          <w:rFonts w:ascii="Times New Roman"/>
          <w:b w:val="false"/>
          <w:i w:val="false"/>
          <w:color w:val="000000"/>
          <w:sz w:val="28"/>
        </w:rPr>
        <w:t xml:space="preserve">
      2. Жұмысшы аумағының ауасында болатын зиянды заттардың нақты сипаттамасы болып, алынған сынамалардың қанықпасынан іріктелген орташа X есептеледі сол жағдайда, егер оның сенімді мүмкіндігі ү = 0,95, сенімді интервалы Е=Ғ0,4 болса. </w:t>
      </w:r>
      <w:r>
        <w:br/>
      </w:r>
      <w:r>
        <w:rPr>
          <w:rFonts w:ascii="Times New Roman"/>
          <w:b w:val="false"/>
          <w:i w:val="false"/>
          <w:color w:val="000000"/>
          <w:sz w:val="28"/>
        </w:rPr>
        <w:t xml:space="preserve">
      3. Жұмысшы аумағындағы ауаның жағдайын бақылау өнеркәсіптік кәсіпорындардың зертханалары және санитарлық-сараптау орталықтарымен жұмысшы бағдарламаларына сәйкес жүзеге асырылады. </w:t>
      </w:r>
      <w:r>
        <w:br/>
      </w:r>
      <w:r>
        <w:rPr>
          <w:rFonts w:ascii="Times New Roman"/>
          <w:b w:val="false"/>
          <w:i w:val="false"/>
          <w:color w:val="000000"/>
          <w:sz w:val="28"/>
        </w:rPr>
        <w:t xml:space="preserve">
      4. Бағдарламалар технологиялық үдерістердің негізгі кезеңдерін, зиянды заттар бөлінетін көздің орналасуын және өндірістік үй-жайдың ішіндегі ауа айналымының ерекшеліктеріне байланысты олардың таралуын, сол сияқты олардың сапалық құрамы мен зиянды заттардың қауіптілік класын, оның ішінде олардың ауа ортасында өзгеруі мүмкіндігін (гидролиз, тотығу, деструкция) ескере отырып жасалуы керек. </w:t>
      </w:r>
      <w:r>
        <w:br/>
      </w:r>
      <w:r>
        <w:rPr>
          <w:rFonts w:ascii="Times New Roman"/>
          <w:b w:val="false"/>
          <w:i w:val="false"/>
          <w:color w:val="000000"/>
          <w:sz w:val="28"/>
        </w:rPr>
        <w:t xml:space="preserve">
      5. Ауадан сынама алуды, өндіріс технологиясы бұзылған, жабдықтар істен шығып немесе дұрыс қолданылмаған жағдайда және жұмысшы аумағының ауасын зиянды заттармен ластануды болдырмаудың қарастырылған барлық шаралары орындалмаған жағдайда, жүргізбеу керек (желдету, басқалары). </w:t>
      </w:r>
      <w:r>
        <w:br/>
      </w:r>
      <w:r>
        <w:rPr>
          <w:rFonts w:ascii="Times New Roman"/>
          <w:b w:val="false"/>
          <w:i w:val="false"/>
          <w:color w:val="000000"/>
          <w:sz w:val="28"/>
        </w:rPr>
        <w:t xml:space="preserve">
      6. Жұмысшылар тұрақты немесе уақытша болатын әрбір жұмыс орнында жұмыс үдерісінің барлық кезеңдері немесе жекеленген операцияларда қанықпаның рұқсат етілген шегінің максимальды бір реттік сақталуын бақылау қарастырылады (олардың ұзақтығына қарамастан). </w:t>
      </w:r>
      <w:r>
        <w:br/>
      </w:r>
      <w:r>
        <w:rPr>
          <w:rFonts w:ascii="Times New Roman"/>
          <w:b w:val="false"/>
          <w:i w:val="false"/>
          <w:color w:val="000000"/>
          <w:sz w:val="28"/>
        </w:rPr>
        <w:t xml:space="preserve">
      Жекеленген анағұрлым жайсыз жұмыс орындарына немесе жекеленген жағымсыз жұмыс үдерістерінің кезеңдеріне, жекеленген жұмыс орындарына, егер тексерілетін өндірістік учаскесінде бірнеше ұқсас немесе бірдей өндірістік жабдықтар саны орналастырылғанда; тіркелген жұмыс орындарында сол сияқты бірдей операциялар орындалатын болса, іріктеп бақылау жүргізуге рұқсат етіледі. </w:t>
      </w:r>
      <w:r>
        <w:br/>
      </w:r>
      <w:r>
        <w:rPr>
          <w:rFonts w:ascii="Times New Roman"/>
          <w:b w:val="false"/>
          <w:i w:val="false"/>
          <w:color w:val="000000"/>
          <w:sz w:val="28"/>
        </w:rPr>
        <w:t xml:space="preserve">
      7. Бағдарламада, сол сияқты жұмысшылардың негізгі жұмыс орындары бойынша жоспарлы түрде жабдықтарға технологиялық, санитарлық-техникалық және басқа да жөндеу жұмыстарын жүргізгенде, егер оларды жүргізу барысында зиянды заттар бөлінетін болса, жұмысшы аумағының ауасына бақылау жүргізу қарастырылуы керек. </w:t>
      </w:r>
      <w:r>
        <w:br/>
      </w:r>
      <w:r>
        <w:rPr>
          <w:rFonts w:ascii="Times New Roman"/>
          <w:b w:val="false"/>
          <w:i w:val="false"/>
          <w:color w:val="000000"/>
          <w:sz w:val="28"/>
        </w:rPr>
        <w:t xml:space="preserve">
      8. Әрбір жұмыс орнына жоспарлы бақылау жүргізу кезеңділігі бөлінетін зиянды заттардың қауіптілік класына және жұмысшы аумағының ауасында технологиялық үдерістер мен жабдықтардың ерекшеліктерімен туындайтын олардың қанықпасының ауытқу ауқымына байланысты белгіленеді. </w:t>
      </w:r>
      <w:r>
        <w:br/>
      </w:r>
      <w:r>
        <w:rPr>
          <w:rFonts w:ascii="Times New Roman"/>
          <w:b w:val="false"/>
          <w:i w:val="false"/>
          <w:color w:val="000000"/>
          <w:sz w:val="28"/>
        </w:rPr>
        <w:t xml:space="preserve">
      Жұмысшы аумағының ауасына қауіптілігі 1-класты сол сияқты қауіптілігі 2-класты зиянды заттардың түсуі мүмкін болатын барлық жағдай, олардың тез ұшып таралуы ауыр түрде улануға немесе өлімге апаруы мүмкін болғандықтан үздіксіз бақылау немесе автоматты бақылаумен қамтамасыз етілуі керек. </w:t>
      </w:r>
      <w:r>
        <w:br/>
      </w:r>
      <w:r>
        <w:rPr>
          <w:rFonts w:ascii="Times New Roman"/>
          <w:b w:val="false"/>
          <w:i w:val="false"/>
          <w:color w:val="000000"/>
          <w:sz w:val="28"/>
        </w:rPr>
        <w:t xml:space="preserve">
      9. Егер технологиялық үдеріс режимінің тұрақтылығы жеткіліксіз болып немесе жабдықтардың техникалық жағдайы пайдалану барысында жұмысшы аумағындағы ауаның ластануына айтарлықтай әсер ететін болса, сол сияқты зиянды заттар қанықпасының маусымдық ауытқуы қалыптасқан жағдайда, жұмысшы аумағының ауасына қауіптілігі 2-класты басқа зиянды заттар түскенде бақылау айына кем дегенде 1 рет, ал қауіптілігі 3-4 класты заттар түскенде тоқсан сайын кем дегенде 1 рет, қалған жағдайда жылына кем дегенде 1 рет бақылау жүргізіледі. </w:t>
      </w:r>
      <w:r>
        <w:br/>
      </w:r>
      <w:r>
        <w:rPr>
          <w:rFonts w:ascii="Times New Roman"/>
          <w:b w:val="false"/>
          <w:i w:val="false"/>
          <w:color w:val="000000"/>
          <w:sz w:val="28"/>
        </w:rPr>
        <w:t xml:space="preserve">
      10. Тексерілетін жұмыс орнында технологиялық үдерістің әрбір кезеңі немесе жекеленген операцияда ауадан бірінен кейін бірін кем дегенде 5 сынама алынуы керек. Егер операцияның ұзақтығы 5 сынама алуға мүмкіндік туғызбаса, онда оларды сол операция қайталанғанда қайталап алу керек. </w:t>
      </w:r>
      <w:r>
        <w:br/>
      </w:r>
      <w:r>
        <w:rPr>
          <w:rFonts w:ascii="Times New Roman"/>
          <w:b w:val="false"/>
          <w:i w:val="false"/>
          <w:color w:val="000000"/>
          <w:sz w:val="28"/>
        </w:rPr>
        <w:t xml:space="preserve">
      11. Қысқа мерзімді үдерістерді (операцияларды) бағалау кезінде зиянды заттар бөлетін көзден зиянды заттардың үй-жайдың ішіндегі ауаның алмасуы мен арақашықтығына байланысты олардың жұмыс орнына қонуына кететін қажетті уақытты ескеру керек. Сол себепті осындай жағдайларға байланысты ауадан сынама алу бағаланатын үдерістен (операциядан) анағұрлым кеш басталып және кеш аяқталуға тиіс. </w:t>
      </w:r>
      <w:r>
        <w:br/>
      </w:r>
      <w:r>
        <w:rPr>
          <w:rFonts w:ascii="Times New Roman"/>
          <w:b w:val="false"/>
          <w:i w:val="false"/>
          <w:color w:val="000000"/>
          <w:sz w:val="28"/>
        </w:rPr>
        <w:t xml:space="preserve">
      12. Іріктеп алынған 5 сынама бойынша орташа арифметикалық мәні және оның сенімді интервалы есептеледі (Е): </w:t>
      </w:r>
    </w:p>
    <w:p>
      <w:pPr>
        <w:spacing w:after="0"/>
        <w:ind w:left="0"/>
        <w:jc w:val="both"/>
      </w:pPr>
      <w:r>
        <w:rPr>
          <w:rFonts w:ascii="Times New Roman"/>
          <w:b w:val="false"/>
          <w:i w:val="false"/>
          <w:color w:val="000000"/>
          <w:sz w:val="28"/>
        </w:rPr>
        <w:t xml:space="preserve">      X=(К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 xml:space="preserve">+К </w:t>
      </w:r>
      <w:r>
        <w:rPr>
          <w:rFonts w:ascii="Times New Roman"/>
          <w:b w:val="false"/>
          <w:i w:val="false"/>
          <w:color w:val="000000"/>
          <w:vertAlign w:val="subscript"/>
        </w:rPr>
        <w:t xml:space="preserve">4 </w:t>
      </w:r>
      <w:r>
        <w:rPr>
          <w:rFonts w:ascii="Times New Roman"/>
          <w:b w:val="false"/>
          <w:i w:val="false"/>
          <w:color w:val="000000"/>
          <w:sz w:val="28"/>
        </w:rPr>
        <w:t xml:space="preserve">+К </w:t>
      </w:r>
      <w:r>
        <w:rPr>
          <w:rFonts w:ascii="Times New Roman"/>
          <w:b w:val="false"/>
          <w:i w:val="false"/>
          <w:color w:val="000000"/>
          <w:vertAlign w:val="subscript"/>
        </w:rPr>
        <w:t xml:space="preserve">5 </w:t>
      </w:r>
      <w:r>
        <w:rPr>
          <w:rFonts w:ascii="Times New Roman"/>
          <w:b w:val="false"/>
          <w:i w:val="false"/>
          <w:color w:val="000000"/>
          <w:sz w:val="28"/>
        </w:rPr>
        <w:t xml:space="preserve">):5 мг/м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Е=[(Кмакс-Кмин)Һ60]:X%, бұл жерде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5 </w:t>
      </w:r>
      <w:r>
        <w:rPr>
          <w:rFonts w:ascii="Times New Roman"/>
          <w:b w:val="false"/>
          <w:i w:val="false"/>
          <w:color w:val="000000"/>
          <w:sz w:val="28"/>
        </w:rPr>
        <w:t xml:space="preserve">- жекеленген сынамадағы қанықпалар; Кмакс - іріктеп алынған сынамалардағы қанықпаның максимальды мөлшері; Кмин - іріктеп алынған сынамалардағы қанықпаның минимальды мөлшері; </w:t>
      </w:r>
      <w:r>
        <w:br/>
      </w:r>
      <w:r>
        <w:rPr>
          <w:rFonts w:ascii="Times New Roman"/>
          <w:b w:val="false"/>
          <w:i w:val="false"/>
          <w:color w:val="000000"/>
          <w:sz w:val="28"/>
        </w:rPr>
        <w:t xml:space="preserve">
      Егер сенімді интервалдың алынған мәні 40%-ға тең немесе кем болса, онда анықталған орташа арифметикалық мәннің көлемі дұрыс болып есептеледі. Егер сенімді интервалдың алынған мәні 40%-дан артық болса, онда қосымша сынамалар алынып, олардың саны (n) төмендегі формула бойынша есептеледі: </w:t>
      </w:r>
    </w:p>
    <w:p>
      <w:pPr>
        <w:spacing w:after="0"/>
        <w:ind w:left="0"/>
        <w:jc w:val="both"/>
      </w:pPr>
      <w:r>
        <w:rPr>
          <w:rFonts w:ascii="Times New Roman"/>
          <w:b w:val="false"/>
          <w:i w:val="false"/>
          <w:color w:val="000000"/>
          <w:sz w:val="28"/>
        </w:rPr>
        <w:t xml:space="preserve">               (Кмакс - Кмин) </w:t>
      </w:r>
      <w:r>
        <w:rPr>
          <w:rFonts w:ascii="Times New Roman"/>
          <w:b w:val="false"/>
          <w:i w:val="false"/>
          <w:color w:val="000000"/>
          <w:vertAlign w:val="superscript"/>
        </w:rPr>
        <w:t xml:space="preserve">2 </w:t>
      </w:r>
      <w:r>
        <w:br/>
      </w:r>
      <w:r>
        <w:rPr>
          <w:rFonts w:ascii="Times New Roman"/>
          <w:b w:val="false"/>
          <w:i w:val="false"/>
          <w:color w:val="000000"/>
          <w:sz w:val="28"/>
        </w:rPr>
        <w:t xml:space="preserve">
      n = 5,8 (---------------) - 5 </w:t>
      </w:r>
      <w:r>
        <w:br/>
      </w:r>
      <w:r>
        <w:rPr>
          <w:rFonts w:ascii="Times New Roman"/>
          <w:b w:val="false"/>
          <w:i w:val="false"/>
          <w:color w:val="000000"/>
          <w:sz w:val="28"/>
        </w:rPr>
        <w:t xml:space="preserve">
                      X </w:t>
      </w:r>
    </w:p>
    <w:p>
      <w:pPr>
        <w:spacing w:after="0"/>
        <w:ind w:left="0"/>
        <w:jc w:val="both"/>
      </w:pPr>
      <w:r>
        <w:rPr>
          <w:rFonts w:ascii="Times New Roman"/>
          <w:b w:val="false"/>
          <w:i w:val="false"/>
          <w:color w:val="000000"/>
          <w:sz w:val="28"/>
        </w:rPr>
        <w:t xml:space="preserve">      Алғашқы және қосымша алынған сынамалардың қорытындысы бойынша орташа арифметикалық мәні шығарылып, ол дұрыс болып есептеледі. </w:t>
      </w:r>
      <w:r>
        <w:br/>
      </w:r>
      <w:r>
        <w:rPr>
          <w:rFonts w:ascii="Times New Roman"/>
          <w:b w:val="false"/>
          <w:i w:val="false"/>
          <w:color w:val="000000"/>
          <w:sz w:val="28"/>
        </w:rPr>
        <w:t xml:space="preserve">
      13. Егер алынған орташа арифметикалық мән зиянды заттар қанықпасының максимальдық бір реттік рұқсат етілген шегінен аспайтын болса, онда жұмысшы аумағы ауасының жағдайы қанықпаның рұқсат етілген шегіне сәйкес келеді деп бағаланады. </w:t>
      </w:r>
      <w:r>
        <w:br/>
      </w:r>
      <w:r>
        <w:rPr>
          <w:rFonts w:ascii="Times New Roman"/>
          <w:b w:val="false"/>
          <w:i w:val="false"/>
          <w:color w:val="000000"/>
          <w:sz w:val="28"/>
        </w:rPr>
        <w:t xml:space="preserve">
      14. Ауадағы қанықпаның орташа ауысымдық рұқсат етілген шегінің сақталуын бақылауды жұмыскерлердің жекеленген кәсіби топтарына қолдану қарастырылады. Ол жеке сынама алуды қолдану арқылы жүзеге асырылуға тиіс. Бекітілген жұмыс орнындағы жұмыс істейтін кәсіби адамдар үшін олардың дем алу аумағындағы ауадан сынама алу басқа құрылғылармен жүргізуге рұқсат етіледі. </w:t>
      </w:r>
      <w:r>
        <w:br/>
      </w:r>
      <w:r>
        <w:rPr>
          <w:rFonts w:ascii="Times New Roman"/>
          <w:b w:val="false"/>
          <w:i w:val="false"/>
          <w:color w:val="000000"/>
          <w:sz w:val="28"/>
        </w:rPr>
        <w:t xml:space="preserve">
      Ауадан сынама алу қатарынан 5 ауысым бойында жүргізіледі, сынама алу уақытының ұзақтығы жұмыс ауысымының 70% кем болмауы және технологиялық үдерістің барлық негізгі кезеңдерін, сол сияқты анағұрлым жағымсыз операцияларды тұрақты жұмыс орындарында және одан тыс жерлерде қамтуы керек. </w:t>
      </w:r>
      <w:r>
        <w:br/>
      </w:r>
      <w:r>
        <w:rPr>
          <w:rFonts w:ascii="Times New Roman"/>
          <w:b w:val="false"/>
          <w:i w:val="false"/>
          <w:color w:val="000000"/>
          <w:sz w:val="28"/>
        </w:rPr>
        <w:t xml:space="preserve">
      Ауысым барысында бір үзіліссіз сынама алынады, немесе қатарынан бірнеше сынама алынып, олар орташа мәнді беретін бір сынама ретінде қаралып және орташа өлшемді сипаттайды. </w:t>
      </w:r>
      <w:r>
        <w:br/>
      </w:r>
      <w:r>
        <w:rPr>
          <w:rFonts w:ascii="Times New Roman"/>
          <w:b w:val="false"/>
          <w:i w:val="false"/>
          <w:color w:val="000000"/>
          <w:sz w:val="28"/>
        </w:rPr>
        <w:t xml:space="preserve">
      15. Орташа ауысымдық қанықпаның мәні орташа арифметикалық мән ретінде 5 ауысымнан алынған сынаманың қорытындысынан есептеліп шығарылады. Егер алынған мән қанықпаның орташа ауысымдық рұқсат етілген шегінен аспайтын болса, онда жұмысшы аумағы ауасының жағдайы сол жердегі кәсіби топтар үшін қанықпаның бекітілген орташа-ауысымдық шегіне сәйкес деп бағаланады. </w:t>
      </w:r>
      <w:r>
        <w:br/>
      </w:r>
      <w:r>
        <w:rPr>
          <w:rFonts w:ascii="Times New Roman"/>
          <w:b w:val="false"/>
          <w:i w:val="false"/>
          <w:color w:val="000000"/>
          <w:sz w:val="28"/>
        </w:rPr>
        <w:t xml:space="preserve">
      16. Құрамында кремний бар шаң қанықпасының рұқсат етілген шегінің көлемі туралы мәселені шешу және олардағы кремнийдің бос қостотығының пайыздық құрамын анықтау қолданылатын материалдың құрамының өзгеруіне қарай және бақылау жүргізетін ұйымдардың талабы бойынша, бірақ жылына 1 реттен кем емес жүргізілуге тиіс. </w:t>
      </w:r>
      <w:r>
        <w:br/>
      </w:r>
      <w:r>
        <w:rPr>
          <w:rFonts w:ascii="Times New Roman"/>
          <w:b w:val="false"/>
          <w:i w:val="false"/>
          <w:color w:val="000000"/>
          <w:sz w:val="28"/>
        </w:rPr>
        <w:t xml:space="preserve">
      17. Санитарлық-химиялық тексерулерде қолданылатын барлық аппараттар мен аспаптар бекітілген тәртіпке сәйкес тексерілуге және қорапталуға жатады. </w:t>
      </w:r>
    </w:p>
    <w:bookmarkStart w:name="z337" w:id="335"/>
    <w:p>
      <w:pPr>
        <w:spacing w:after="0"/>
        <w:ind w:left="0"/>
        <w:jc w:val="both"/>
      </w:pPr>
      <w:r>
        <w:rPr>
          <w:rFonts w:ascii="Times New Roman"/>
          <w:b w:val="false"/>
          <w:i w:val="false"/>
          <w:color w:val="000000"/>
          <w:sz w:val="28"/>
        </w:rPr>
        <w:t xml:space="preserve">
                                           "Қара металлургия          </w:t>
      </w:r>
      <w:r>
        <w:br/>
      </w:r>
      <w:r>
        <w:rPr>
          <w:rFonts w:ascii="Times New Roman"/>
          <w:b w:val="false"/>
          <w:i w:val="false"/>
          <w:color w:val="000000"/>
          <w:sz w:val="28"/>
        </w:rPr>
        <w:t xml:space="preserve">
                                         нысандарын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335"/>
    <w:p>
      <w:pPr>
        <w:spacing w:after="0"/>
        <w:ind w:left="0"/>
        <w:jc w:val="both"/>
      </w:pPr>
      <w:r>
        <w:rPr>
          <w:rFonts w:ascii="Times New Roman"/>
          <w:b/>
          <w:i w:val="false"/>
          <w:color w:val="000000"/>
          <w:sz w:val="28"/>
        </w:rPr>
        <w:t xml:space="preserve">    Қара металлургия нысандары орналасқан аудандардағы елді </w:t>
      </w:r>
      <w:r>
        <w:br/>
      </w:r>
      <w:r>
        <w:rPr>
          <w:rFonts w:ascii="Times New Roman"/>
          <w:b w:val="false"/>
          <w:i w:val="false"/>
          <w:color w:val="000000"/>
          <w:sz w:val="28"/>
        </w:rPr>
        <w:t>
</w:t>
      </w:r>
      <w:r>
        <w:rPr>
          <w:rFonts w:ascii="Times New Roman"/>
          <w:b/>
          <w:i w:val="false"/>
          <w:color w:val="000000"/>
          <w:sz w:val="28"/>
        </w:rPr>
        <w:t xml:space="preserve">   мекендердің атмосфералық ауасында болатын және санитарлық </w:t>
      </w:r>
      <w:r>
        <w:br/>
      </w:r>
      <w:r>
        <w:rPr>
          <w:rFonts w:ascii="Times New Roman"/>
          <w:b w:val="false"/>
          <w:i w:val="false"/>
          <w:color w:val="000000"/>
          <w:sz w:val="28"/>
        </w:rPr>
        <w:t>
</w:t>
      </w:r>
      <w:r>
        <w:rPr>
          <w:rFonts w:ascii="Times New Roman"/>
          <w:b/>
          <w:i w:val="false"/>
          <w:color w:val="000000"/>
          <w:sz w:val="28"/>
        </w:rPr>
        <w:t xml:space="preserve">       бақылауға алынатын қосымша зиянды заттардың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775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зиянды заттар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Коксты-химиялық өндіріс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бенз(а)пирен, күкіртсутегі, цианды сутегі, аммиак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Ферроқорытпалар: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Ферромарганецті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қышқылының аэрозолі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Феррохромды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тотығы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Феррованадийлі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Ванадий тотығының аэрозолы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Селикатты марганец және металды марганец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қышқылының аэрозолы, құрамында кремний бар шаң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Ферросилицилді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кремний бар шаң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Ферромолибденді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Молибденің қосындылары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Ферровольфрамды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Вольфромды шаң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 берік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кремний бар шаң </w:t>
            </w:r>
          </w:p>
        </w:tc>
      </w:tr>
    </w:tbl>
    <w:p>
      <w:pPr>
        <w:spacing w:after="0"/>
        <w:ind w:left="0"/>
        <w:jc w:val="both"/>
      </w:pPr>
      <w:r>
        <w:rPr>
          <w:rFonts w:ascii="Times New Roman"/>
          <w:b w:val="false"/>
          <w:i w:val="false"/>
          <w:color w:val="000000"/>
          <w:sz w:val="28"/>
        </w:rPr>
        <w:t xml:space="preserve">       1) жоғарыда аты аталған зиянды заттардан басқа, халық денсаулығына қауіп төндіретін басқа да ингредиенттерге бақылау жүргізуге болады; </w:t>
      </w:r>
      <w:r>
        <w:br/>
      </w:r>
      <w:r>
        <w:rPr>
          <w:rFonts w:ascii="Times New Roman"/>
          <w:b w:val="false"/>
          <w:i w:val="false"/>
          <w:color w:val="000000"/>
          <w:sz w:val="28"/>
        </w:rPr>
        <w:t xml:space="preserve">
      2) атмосфералық ауаға түскен жиынтықтардың трансформациялануы (өзгеруі) орын алуы мүмкін, мысалы темір қышқылын немесе басқадай металдардың қышқылы бар ортада SO </w:t>
      </w:r>
      <w:r>
        <w:rPr>
          <w:rFonts w:ascii="Times New Roman"/>
          <w:b w:val="false"/>
          <w:i w:val="false"/>
          <w:color w:val="000000"/>
          <w:vertAlign w:val="subscript"/>
        </w:rPr>
        <w:t xml:space="preserve">2 </w:t>
      </w:r>
      <w:r>
        <w:rPr>
          <w:rFonts w:ascii="Times New Roman"/>
          <w:b w:val="false"/>
          <w:i w:val="false"/>
          <w:color w:val="000000"/>
          <w:sz w:val="28"/>
        </w:rPr>
        <w:t xml:space="preserve">-ның SO </w:t>
      </w:r>
      <w:r>
        <w:rPr>
          <w:rFonts w:ascii="Times New Roman"/>
          <w:b w:val="false"/>
          <w:i w:val="false"/>
          <w:color w:val="000000"/>
          <w:vertAlign w:val="subscript"/>
        </w:rPr>
        <w:t xml:space="preserve">3 </w:t>
      </w:r>
      <w:r>
        <w:rPr>
          <w:rFonts w:ascii="Times New Roman"/>
          <w:b w:val="false"/>
          <w:i w:val="false"/>
          <w:color w:val="000000"/>
          <w:sz w:val="28"/>
        </w:rPr>
        <w:t xml:space="preserve">ауысуы, сондықтан да бұларды арнайы ингредиенттер қатарына жатқызу керек, бұған күкірт қышқылының аэрозолы да жатады; </w:t>
      </w:r>
      <w:r>
        <w:br/>
      </w:r>
      <w:r>
        <w:rPr>
          <w:rFonts w:ascii="Times New Roman"/>
          <w:b w:val="false"/>
          <w:i w:val="false"/>
          <w:color w:val="000000"/>
          <w:sz w:val="28"/>
        </w:rPr>
        <w:t xml:space="preserve">
      3) атмосфералық ауаның шаңмен ластануына баға бергенде, ҚРШ бойынша анықтағанда бос кремнийдің қос тотығының деңгейіне қарай есептейді; </w:t>
      </w:r>
      <w:r>
        <w:br/>
      </w:r>
      <w:r>
        <w:rPr>
          <w:rFonts w:ascii="Times New Roman"/>
          <w:b w:val="false"/>
          <w:i w:val="false"/>
          <w:color w:val="000000"/>
          <w:sz w:val="28"/>
        </w:rPr>
        <w:t xml:space="preserve">
      4) атмосфералық ауаның ластануына бірнеше зат әсер еткенде ҚРШ тізіміне сай, биологиялық әсердің қорытындысы алынады. </w:t>
      </w:r>
    </w:p>
    <w:bookmarkStart w:name="z338" w:id="336"/>
    <w:p>
      <w:pPr>
        <w:spacing w:after="0"/>
        <w:ind w:left="0"/>
        <w:jc w:val="both"/>
      </w:pPr>
      <w:r>
        <w:rPr>
          <w:rFonts w:ascii="Times New Roman"/>
          <w:b w:val="false"/>
          <w:i w:val="false"/>
          <w:color w:val="000000"/>
          <w:sz w:val="28"/>
        </w:rPr>
        <w:t xml:space="preserve">
                                              "Қара металлургия </w:t>
      </w:r>
      <w:r>
        <w:br/>
      </w:r>
      <w:r>
        <w:rPr>
          <w:rFonts w:ascii="Times New Roman"/>
          <w:b w:val="false"/>
          <w:i w:val="false"/>
          <w:color w:val="000000"/>
          <w:sz w:val="28"/>
        </w:rPr>
        <w:t xml:space="preserve">
                                           нысандарын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3-қосымша </w:t>
      </w:r>
    </w:p>
    <w:bookmarkEnd w:id="336"/>
    <w:p>
      <w:pPr>
        <w:spacing w:after="0"/>
        <w:ind w:left="0"/>
        <w:jc w:val="both"/>
      </w:pPr>
      <w:r>
        <w:rPr>
          <w:rFonts w:ascii="Times New Roman"/>
          <w:b/>
          <w:i w:val="false"/>
          <w:color w:val="000000"/>
          <w:sz w:val="28"/>
        </w:rPr>
        <w:t xml:space="preserve">             Жұмыс аумағындағы ауада бақылауға </w:t>
      </w:r>
      <w:r>
        <w:br/>
      </w:r>
      <w:r>
        <w:rPr>
          <w:rFonts w:ascii="Times New Roman"/>
          <w:b w:val="false"/>
          <w:i w:val="false"/>
          <w:color w:val="000000"/>
          <w:sz w:val="28"/>
        </w:rPr>
        <w:t>
</w:t>
      </w:r>
      <w:r>
        <w:rPr>
          <w:rFonts w:ascii="Times New Roman"/>
          <w:b/>
          <w:i w:val="false"/>
          <w:color w:val="000000"/>
          <w:sz w:val="28"/>
        </w:rPr>
        <w:t xml:space="preserve">          жататын негізгі зиянды заттардың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3673"/>
        <w:gridCol w:w="395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учаске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заттар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Коксты-химиялық өндіріс: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көмірді дайындау және тасымалдау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кокс пешінің жоғарғы алаңы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таскөмір шайырын және пекті айдағанда шығатын заттар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Сондай-ақ коксты, таскөмірді, күкіртті ангидридті,  пісірілген-фенолды алғанда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кокс және шайыркокс  пештеріне бүйірдегі алаңдары (коксты итеріп шығаратын, есік ашылатын машиналардың, пеш қасындағы есіктердің, кокс сусымаларын жинау)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таскөмір шайырын және пекті, фенолды, азот окислін, цианисті сутегіні айдағанда шығатын заттар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кокс және шайыркокс тоннелдердегі батареялар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цианисті сутегіні, фенолды айдағанда шығатын заттар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пеш салу кезіндегі жөндеу учаскелері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тиейтін вагондардың кабиналары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цианисті сутегіні, фенолды, күкіртті ангидрид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кокс сорттау учаскелері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электровоз машинисінің кабинасы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цианисті сутегі, фенол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Сорғыш үй-жайлардағы  және машина залдағы, бензолды дистиляциядан өткізетін бөлімшедегі конденсациялау және ұстау цехтары. </w:t>
            </w:r>
            <w:r>
              <w:br/>
            </w:r>
            <w:r>
              <w:rPr>
                <w:rFonts w:ascii="Times New Roman"/>
                <w:b w:val="false"/>
                <w:i w:val="false"/>
                <w:color w:val="000000"/>
                <w:sz w:val="20"/>
              </w:rPr>
              <w:t xml:space="preserve">
Сульфат бөлімшесінде, механикаландырылған тұндырғыштың қақпағындағы, фус және шайыр сығымы түсіретін учаскеде, конденсат жиналатын орынның қасында, сіңіргіштердің, қоректендіргіш және айналмалы жинағыштың қасында, шайыр бөлгіш, буландырғыш, центрифут, аммоний сульфатын кептіретін орынға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толуол, бензол, цианисті сутегі </w:t>
            </w:r>
          </w:p>
          <w:p>
            <w:pPr>
              <w:spacing w:after="20"/>
              <w:ind w:left="20"/>
              <w:jc w:val="both"/>
            </w:pPr>
            <w:r>
              <w:rPr>
                <w:rFonts w:ascii="Times New Roman"/>
                <w:b w:val="false"/>
                <w:i w:val="false"/>
                <w:color w:val="000000"/>
                <w:sz w:val="20"/>
              </w:rPr>
              <w:t xml:space="preserve">  Аммиак, фенол, цианисті сутегі </w:t>
            </w:r>
          </w:p>
          <w:p>
            <w:pPr>
              <w:spacing w:after="20"/>
              <w:ind w:left="20"/>
              <w:jc w:val="both"/>
            </w:pPr>
            <w:r>
              <w:rPr>
                <w:rFonts w:ascii="Times New Roman"/>
                <w:b w:val="false"/>
                <w:i w:val="false"/>
                <w:color w:val="000000"/>
                <w:sz w:val="20"/>
              </w:rPr>
              <w:t xml:space="preserve">  Аммиак, фенол, цианисті сутегі, күкірт сутегі, нафталин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радонды аммоний мен натрий цехтары (кристаллизаторлар мен центрифуг жанында)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сутегі, күкіртті ангидрид, цианисті сутегі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кокс газын тазартатын цехта (вакуум сүзгіш, центрифуг, аммиак суын соратын сорғыш қасында)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ангидрид, цианисті сутегі, күшәнді ангидрид, күкіртті сутегі, аммиак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шайыр өңдейтін цехта шайыр, май қоймасы </w:t>
            </w:r>
          </w:p>
          <w:p>
            <w:pPr>
              <w:spacing w:after="20"/>
              <w:ind w:left="20"/>
              <w:jc w:val="both"/>
            </w:pPr>
            <w:r>
              <w:rPr>
                <w:rFonts w:ascii="Times New Roman"/>
                <w:b w:val="false"/>
                <w:i w:val="false"/>
                <w:color w:val="000000"/>
                <w:sz w:val="20"/>
              </w:rPr>
              <w:t xml:space="preserve">шайырды дистилдейтін бөлімше </w:t>
            </w:r>
          </w:p>
          <w:p>
            <w:pPr>
              <w:spacing w:after="20"/>
              <w:ind w:left="20"/>
              <w:jc w:val="both"/>
            </w:pPr>
            <w:r>
              <w:rPr>
                <w:rFonts w:ascii="Times New Roman"/>
                <w:b w:val="false"/>
                <w:i w:val="false"/>
                <w:color w:val="000000"/>
                <w:sz w:val="20"/>
              </w:rPr>
              <w:t xml:space="preserve">антрацен фракциясын түзетін бөлімше </w:t>
            </w:r>
          </w:p>
          <w:p>
            <w:pPr>
              <w:spacing w:after="20"/>
              <w:ind w:left="20"/>
              <w:jc w:val="both"/>
            </w:pPr>
            <w:r>
              <w:rPr>
                <w:rFonts w:ascii="Times New Roman"/>
                <w:b w:val="false"/>
                <w:i w:val="false"/>
                <w:color w:val="000000"/>
                <w:sz w:val="20"/>
              </w:rPr>
              <w:t xml:space="preserve">нафталин фракциясын өңдейтін бөлімше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шайырымен пекті айдағанда шығатын өнімдер </w:t>
            </w:r>
            <w:r>
              <w:br/>
            </w:r>
            <w:r>
              <w:rPr>
                <w:rFonts w:ascii="Times New Roman"/>
                <w:b w:val="false"/>
                <w:i w:val="false"/>
                <w:color w:val="000000"/>
                <w:sz w:val="20"/>
              </w:rPr>
              <w:t xml:space="preserve">
Таскөмір шайырымен пекті, фенолды, нафталинді, фенанпренді айдағанда шығатын өнімдер </w:t>
            </w:r>
            <w:r>
              <w:br/>
            </w:r>
            <w:r>
              <w:rPr>
                <w:rFonts w:ascii="Times New Roman"/>
                <w:b w:val="false"/>
                <w:i w:val="false"/>
                <w:color w:val="000000"/>
                <w:sz w:val="20"/>
              </w:rPr>
              <w:t xml:space="preserve">
Фенол, нафталин, фенанпрен, нафталин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кристалды нафталин цехы (дистилдеу, құю, қалыптау, қаптау)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нафталин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антраценді байыту цехы (кристаллизаторлар, сорғыштар, қалыптау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шайырымен пекті айдағанда шығатын өнімдер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фтал ангидридінің цехы (дистилдеу, сору  қалыптау, тиеу)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Нафтохинон, фтал ангидриді, малеин ангидриді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бензолды ректификациалау цехы, ректификация бөлімшесі, "бензин" және "дебензин" жинағыштар, ауыр бензолды, полимерлерді, жалынсыз пеш, сепаратор, жуғыш аппараттар, өлшегіштер. </w:t>
            </w:r>
            <w:r>
              <w:br/>
            </w:r>
            <w:r>
              <w:rPr>
                <w:rFonts w:ascii="Times New Roman"/>
                <w:b w:val="false"/>
                <w:i w:val="false"/>
                <w:color w:val="000000"/>
                <w:sz w:val="20"/>
              </w:rPr>
              <w:t xml:space="preserve">
Пиридин негіздерінің қоймасы (сорғыш, ыдысқа құю орындары). </w:t>
            </w:r>
            <w:r>
              <w:br/>
            </w:r>
            <w:r>
              <w:rPr>
                <w:rFonts w:ascii="Times New Roman"/>
                <w:b w:val="false"/>
                <w:i w:val="false"/>
                <w:color w:val="000000"/>
                <w:sz w:val="20"/>
              </w:rPr>
              <w:t xml:space="preserve">
Бейтараптандырғыш, сепаратор, пиридин негіздерін өлшегіш.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ксилол, толуол </w:t>
            </w:r>
          </w:p>
          <w:p>
            <w:pPr>
              <w:spacing w:after="20"/>
              <w:ind w:left="20"/>
              <w:jc w:val="both"/>
            </w:pPr>
            <w:r>
              <w:rPr>
                <w:rFonts w:ascii="Times New Roman"/>
                <w:b w:val="false"/>
                <w:i w:val="false"/>
                <w:color w:val="000000"/>
                <w:sz w:val="20"/>
              </w:rPr>
              <w:t xml:space="preserve">Күкіртті көміртегі, бензол, фенол, нафталин </w:t>
            </w:r>
          </w:p>
          <w:p>
            <w:pPr>
              <w:spacing w:after="20"/>
              <w:ind w:left="20"/>
              <w:jc w:val="both"/>
            </w:pPr>
            <w:r>
              <w:rPr>
                <w:rFonts w:ascii="Times New Roman"/>
                <w:b w:val="false"/>
                <w:i w:val="false"/>
                <w:color w:val="000000"/>
                <w:sz w:val="20"/>
              </w:rPr>
              <w:t xml:space="preserve">Пиридин  </w:t>
            </w:r>
          </w:p>
          <w:p>
            <w:pPr>
              <w:spacing w:after="20"/>
              <w:ind w:left="20"/>
              <w:jc w:val="both"/>
            </w:pPr>
            <w:r>
              <w:rPr>
                <w:rFonts w:ascii="Times New Roman"/>
                <w:b w:val="false"/>
                <w:i w:val="false"/>
                <w:color w:val="000000"/>
                <w:sz w:val="20"/>
              </w:rPr>
              <w:t xml:space="preserve">Пиридин, фенол, нафталин, цианисті сутегі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аммиакпен фенолдансыздандырылатын цехтар (бағаналар, тұндырғыштар, скрубберлер, аппарат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фенол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биохимиялық жолмен тазалау цехтары (тұндырғыштар, май бөлгіштер, орташаландыру, аэротенктер, тазартылған суды жинағыштар, сорғыш және аппарат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фенол, нафталин, цианды сутегі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германий ұстағыш цех (тұндырғыштар, сорғыштар, фуст түсіретін орын, формалин құйылған кішкентай бөшке, вакуум-сүзгіш, дірілді елеуіш, барабан)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формальдегид,  аммиак, 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Агломерат және темір кенінің шекемтастары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шикіқұрамдық материалдарды дайындау және тасымалдау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 бос кальций тотығын дайындап, тасымалдағанда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пісіру (күйдіргі), ұнтақтау, суыту, сорттау және дайын өнімдерді беру, ыстық өнімді қайтаратын жол, шаң және газ тазалайтын қондырғылар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күкіртті бар материалдарды пайдаланғанда, сондай-ақ күкіртті ангидридті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эксгаустер бөлімшесі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Домна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құю ауласы, домна асты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шикіқұрамды беретін тракт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Флюстенген шикізаттарды, сондай-ақ бос кальций тотығын пайдаланғанда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Ферроқорытпалар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шикіқұрамды дайындайтын цехтар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Феррохром өндірудің барлық кезеңдерінде - 3 және 6 валентті хромды, феррохром окислін, ферромарганецті өндіргенде аэрозоль түріндегі марганец окислін және конденсатты, феррованнадий  дайындағанда 5 және 3 тотықты аэрозольды ваннадийді, ферромолибденді дайындағанда еритін және ерімейтін молибден қосындыларын пайдаланған, ферровольфром дайындағанда шаңды және басқаларды.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өзі пісіретін электродтармен жабдықталған пеш учаскелері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таскөмір шайыры мен пекті, 3,4 бензипиринді  айдағанда шығатын өнімдер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ферросилициді сақтайтын учаске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Күшәнді және фосфорлы сутегі, күкіртті сутегі, ацетилен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Болат балқыту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шикіқұрам ауласында және люнкерит бөлімшесі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араластырғыш бөлімше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көміртек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Балқытатын болат маркасының түріне байланысты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пештің бойы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құятын орын бойы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Балқытып шығарылатын болаттың маркасына байланысты қорғағыш қоспаның және материалдарды пештен тыс жерде өңдейтін және олардың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шөміштерді дайындау учаскесі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қож бөлімшесі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құрамды дайындайтын цехтар мен учаскелер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Илек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қыздырғыш пештердің және құдықтардың учаскелері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тотығы, күкіртті ангидрид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қыздырғыш металдардың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стан орны (вальцовкалау, кесу, таңба салу)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өңделінетін металдардың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мұздатқыш учаскесі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тотығы, күкіртті ангидрид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кемістіктерді алып тастау учаскесі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өңделінетін металдардың құрамына кіретін зиянды заттар, от арқылы тазалағанда, бөлінетін көміртегі тотығы және күкіртті ангидрид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күйдіру учаскесі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 мен сілтілердің булары мен аэрозолдары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жабу учаскесі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Жабатын заттардың құрамына байланысты бөлінетін зиянды заттар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май жер төлесі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Аэрозолды майлар,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машиналық залдар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Құбыр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ысытушы адамның және оның көмекшілерінің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вальцовшик пен оның көмекшілерінің, тігетін операторлардың, автоматты түрде илектеу, таситын, құрсау үстінде үздіксіз илек жұмысын жүргізу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тығыздаушылар және олардың көмекшілерінің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редукциялық, </w:t>
            </w:r>
            <w:r>
              <w:br/>
            </w:r>
            <w:r>
              <w:rPr>
                <w:rFonts w:ascii="Times New Roman"/>
                <w:b w:val="false"/>
                <w:i w:val="false"/>
                <w:color w:val="000000"/>
                <w:sz w:val="20"/>
              </w:rPr>
              <w:t xml:space="preserve">
колибірлейтін стандағы операторлардың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үздіксіз пеш арқылы құбырларды балқытып пісіретін қондырғыдағы, электр арқылы құбыр балқытып пісіретін стандағы, ерітіп екі тігісті құбырды жайпақ түрде орайтын дәнекерлеушінің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ұнтаққұйғыш және құмқұйғыш қондырғының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флюс қабаты астында электрмен пісіретін стандағы дәнекершінің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марганец окислі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жайма бүгетін машина операторының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жонғыш станок қасындағы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құбырларды флюстан тазалауға арналған қондырғы, флюст қабаты астында құбырларды балқытып пісіретін станок қасындағы оператордың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марганец окислі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шеттегіштің  және оның көмекшілерінің, ортадан тартқыш машиналардың операторлары және жартылай тоқтаусыз жүргізілетін құбыр құю операторларының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қоспа дайындайтын орындағы саты жасаушылардың, бункермен жұмыс істейтіндердің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майлағыштардың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аэрозолы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күйдіргіштердің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күкіртті, азотты, фторлы сутегі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мырыштаушылардың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Метиз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күйдіру учаскесі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және сілті аэрозолдары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жабу учаскесі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Жапқыштың құрамына кіретін зиянды заттар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электродтарды және ұнтақ сымдарды өндіретін учаске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рецептіге байланысты қолданылатын материалдардың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басқа учаскелер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Ылғалдап тарту учаскесінде және ыстық салдарынан майдың өзгеруінен туатын өнімдер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Темір ұнтақтарының өндірісі: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ұнтақтап дайындау бөлімшесі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Шыршаның күлі, егер ол қолданылатын болса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жылыту бөлімшесі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кесектеу бөлімшесі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Шайырды және 3,4 бензпиренді айдау арасында пайда болған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хлорлау әдісімен ұнтақ алатын учаскелер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хлорлы сутегі, фторлы сутегі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Екінші қатардағы қара металдарды өңдеу: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болат массивтерін газбен кесушілер, бұрғылаушылардың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плазмалық қондырғыларда кесушінің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кеме қалдықтарын газбен кесушінің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азот окислі, озан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электрлі болат қорытатын цехтағы болат қорытушының, оның көмекшілерінің, крановшиктің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акролейн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құрамына кіретін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шойындарды ұнтақтайтын қондырғыдағы оператордың, пакеттейтін және кесектейтін престердің операторларының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шойынды ұсақтайтын қондырғыдағы пакеттейтін және кесектейтін престердің машинистердің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аэрозоль, май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көпірлі крандар машинисінің жұмыс орны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көміртегі тотығы, күкіртті ангидрид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Пайдаланатын заттардың құрамындағы зиянды заттар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Отқа төзгіштерді өндіру: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отқа төзгіштерді жасау өндірісі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 бөліміндегі көміртегінің тотығы, күкіртті ангидрид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шайырдоломит, шайырмагнизит цехтары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Дозалайтын, араластыратын, нығыздайтын учаскелердегі, дайын өнімдер қоймасында, шайырдоломит шаңы және таскөмір шайырлары мен пектарын айдағанда бөлінетін зиянды заттар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отқа төзімді бетон цехы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қайнату және кептіру қазандарының учаскесіндегі фосфор қышқылы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жылуды оқшаулайтын астарлар цехы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Нығыздау және кептіру бөлігіндегі формальдегид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цирконийлі отқа төзімді цехтары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бөлігіндегі учаскедегі тұз қышқылы </w:t>
            </w:r>
          </w:p>
        </w:tc>
      </w:tr>
    </w:tbl>
    <w:p>
      <w:pPr>
        <w:spacing w:after="0"/>
        <w:ind w:left="0"/>
        <w:jc w:val="both"/>
      </w:pPr>
      <w:r>
        <w:rPr>
          <w:rFonts w:ascii="Times New Roman"/>
          <w:b w:val="false"/>
          <w:i w:val="false"/>
          <w:color w:val="000000"/>
          <w:sz w:val="28"/>
        </w:rPr>
        <w:t xml:space="preserve">      Нақты кәсіпорындардың ерекшеліктерін ескере отырып, бақылауға </w:t>
      </w:r>
      <w:r>
        <w:br/>
      </w:r>
      <w:r>
        <w:rPr>
          <w:rFonts w:ascii="Times New Roman"/>
          <w:b w:val="false"/>
          <w:i w:val="false"/>
          <w:color w:val="000000"/>
          <w:sz w:val="28"/>
        </w:rPr>
        <w:t xml:space="preserve">
жататын негізгі зиянды заттардың тізімі қосымша толықтырылып </w:t>
      </w:r>
      <w:r>
        <w:br/>
      </w:r>
      <w:r>
        <w:rPr>
          <w:rFonts w:ascii="Times New Roman"/>
          <w:b w:val="false"/>
          <w:i w:val="false"/>
          <w:color w:val="000000"/>
          <w:sz w:val="28"/>
        </w:rPr>
        <w:t xml:space="preserve">
отыруға тиіс. </w:t>
      </w:r>
    </w:p>
    <w:bookmarkStart w:name="z339" w:id="337"/>
    <w:p>
      <w:pPr>
        <w:spacing w:after="0"/>
        <w:ind w:left="0"/>
        <w:jc w:val="both"/>
      </w:pPr>
      <w:r>
        <w:rPr>
          <w:rFonts w:ascii="Times New Roman"/>
          <w:b w:val="false"/>
          <w:i w:val="false"/>
          <w:color w:val="000000"/>
          <w:sz w:val="28"/>
        </w:rPr>
        <w:t xml:space="preserve">
                                               "Қара металлургия </w:t>
      </w:r>
      <w:r>
        <w:br/>
      </w:r>
      <w:r>
        <w:rPr>
          <w:rFonts w:ascii="Times New Roman"/>
          <w:b w:val="false"/>
          <w:i w:val="false"/>
          <w:color w:val="000000"/>
          <w:sz w:val="28"/>
        </w:rPr>
        <w:t xml:space="preserve">
                                            нысандарын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4-қосымша </w:t>
      </w:r>
    </w:p>
    <w:bookmarkEnd w:id="337"/>
    <w:p>
      <w:pPr>
        <w:spacing w:after="0"/>
        <w:ind w:left="0"/>
        <w:jc w:val="both"/>
      </w:pPr>
      <w:r>
        <w:rPr>
          <w:rFonts w:ascii="Times New Roman"/>
          <w:b/>
          <w:i w:val="false"/>
          <w:color w:val="000000"/>
          <w:sz w:val="28"/>
        </w:rPr>
        <w:t xml:space="preserve">          Жылдың жылы кезеңінде ең ыстық айдағы сағат </w:t>
      </w:r>
      <w:r>
        <w:br/>
      </w:r>
      <w:r>
        <w:rPr>
          <w:rFonts w:ascii="Times New Roman"/>
          <w:b w:val="false"/>
          <w:i w:val="false"/>
          <w:color w:val="000000"/>
          <w:sz w:val="28"/>
        </w:rPr>
        <w:t>
</w:t>
      </w:r>
      <w:r>
        <w:rPr>
          <w:rFonts w:ascii="Times New Roman"/>
          <w:b/>
          <w:i w:val="false"/>
          <w:color w:val="000000"/>
          <w:sz w:val="28"/>
        </w:rPr>
        <w:t xml:space="preserve">       13-те орташа температурасы 25 </w:t>
      </w:r>
      <w:r>
        <w:rPr>
          <w:rFonts w:ascii="Times New Roman"/>
          <w:b w:val="false"/>
          <w:i w:val="false"/>
          <w:color w:val="000000"/>
          <w:vertAlign w:val="superscript"/>
        </w:rPr>
        <w:t xml:space="preserve">0 </w:t>
      </w:r>
      <w:r>
        <w:rPr>
          <w:rFonts w:ascii="Times New Roman"/>
          <w:b/>
          <w:i w:val="false"/>
          <w:color w:val="000000"/>
          <w:sz w:val="28"/>
        </w:rPr>
        <w:t xml:space="preserve">С-қа дейін болатын </w:t>
      </w:r>
      <w:r>
        <w:br/>
      </w:r>
      <w:r>
        <w:rPr>
          <w:rFonts w:ascii="Times New Roman"/>
          <w:b w:val="false"/>
          <w:i w:val="false"/>
          <w:color w:val="000000"/>
          <w:sz w:val="28"/>
        </w:rPr>
        <w:t>
</w:t>
      </w:r>
      <w:r>
        <w:rPr>
          <w:rFonts w:ascii="Times New Roman"/>
          <w:b/>
          <w:i w:val="false"/>
          <w:color w:val="000000"/>
          <w:sz w:val="28"/>
        </w:rPr>
        <w:t xml:space="preserve">        аудандардың өндірістік үй-жайларының жұмысшы </w:t>
      </w:r>
      <w:r>
        <w:br/>
      </w:r>
      <w:r>
        <w:rPr>
          <w:rFonts w:ascii="Times New Roman"/>
          <w:b w:val="false"/>
          <w:i w:val="false"/>
          <w:color w:val="000000"/>
          <w:sz w:val="28"/>
        </w:rPr>
        <w:t>
</w:t>
      </w:r>
      <w:r>
        <w:rPr>
          <w:rFonts w:ascii="Times New Roman"/>
          <w:b/>
          <w:i w:val="false"/>
          <w:color w:val="000000"/>
          <w:sz w:val="28"/>
        </w:rPr>
        <w:t xml:space="preserve">        аумағындағы ауада температураның, салыстырмалы </w:t>
      </w:r>
      <w:r>
        <w:br/>
      </w:r>
      <w:r>
        <w:rPr>
          <w:rFonts w:ascii="Times New Roman"/>
          <w:b w:val="false"/>
          <w:i w:val="false"/>
          <w:color w:val="000000"/>
          <w:sz w:val="28"/>
        </w:rPr>
        <w:t>
</w:t>
      </w:r>
      <w:r>
        <w:rPr>
          <w:rFonts w:ascii="Times New Roman"/>
          <w:b/>
          <w:i w:val="false"/>
          <w:color w:val="000000"/>
          <w:sz w:val="28"/>
        </w:rPr>
        <w:t xml:space="preserve">              ылғалдылықтың және ауа қозғалысының </w:t>
      </w:r>
      <w:r>
        <w:br/>
      </w:r>
      <w:r>
        <w:rPr>
          <w:rFonts w:ascii="Times New Roman"/>
          <w:b w:val="false"/>
          <w:i w:val="false"/>
          <w:color w:val="000000"/>
          <w:sz w:val="28"/>
        </w:rPr>
        <w:t>
</w:t>
      </w:r>
      <w:r>
        <w:rPr>
          <w:rFonts w:ascii="Times New Roman"/>
          <w:b/>
          <w:i w:val="false"/>
          <w:color w:val="000000"/>
          <w:sz w:val="28"/>
        </w:rPr>
        <w:t xml:space="preserve">             жылдамдығының рұқсат етілген мәндері </w:t>
      </w:r>
      <w:r>
        <w:br/>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073"/>
        <w:gridCol w:w="3473"/>
        <w:gridCol w:w="2473"/>
        <w:gridCol w:w="241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категориясы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r>
              <w:br/>
            </w: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 xml:space="preserve">С 1)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ылғалдылық %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Үй-жайдағы ауаның </w:t>
            </w:r>
            <w:r>
              <w:br/>
            </w:r>
            <w:r>
              <w:rPr>
                <w:rFonts w:ascii="Times New Roman"/>
                <w:b w:val="false"/>
                <w:i w:val="false"/>
                <w:color w:val="000000"/>
                <w:sz w:val="20"/>
              </w:rPr>
              <w:t xml:space="preserve">
қозғалысының жылдам- </w:t>
            </w:r>
            <w:r>
              <w:br/>
            </w:r>
            <w:r>
              <w:rPr>
                <w:rFonts w:ascii="Times New Roman"/>
                <w:b w:val="false"/>
                <w:i w:val="false"/>
                <w:color w:val="000000"/>
                <w:sz w:val="20"/>
              </w:rPr>
              <w:t xml:space="preserve">
дығы м/с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жылылықтың </w:t>
            </w:r>
            <w:r>
              <w:br/>
            </w:r>
            <w:r>
              <w:rPr>
                <w:rFonts w:ascii="Times New Roman"/>
                <w:b w:val="false"/>
                <w:i w:val="false"/>
                <w:color w:val="000000"/>
                <w:sz w:val="20"/>
              </w:rPr>
              <w:t xml:space="preserve">
онша жоғары </w:t>
            </w:r>
            <w:r>
              <w:br/>
            </w:r>
            <w:r>
              <w:rPr>
                <w:rFonts w:ascii="Times New Roman"/>
                <w:b w:val="false"/>
                <w:i w:val="false"/>
                <w:color w:val="000000"/>
                <w:sz w:val="20"/>
              </w:rPr>
              <w:t xml:space="preserve">
болмауы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жылылықтың </w:t>
            </w:r>
            <w:r>
              <w:br/>
            </w:r>
            <w:r>
              <w:rPr>
                <w:rFonts w:ascii="Times New Roman"/>
                <w:b w:val="false"/>
                <w:i w:val="false"/>
                <w:color w:val="000000"/>
                <w:sz w:val="20"/>
              </w:rPr>
              <w:t xml:space="preserve">
шамадан </w:t>
            </w:r>
            <w:r>
              <w:br/>
            </w:r>
            <w:r>
              <w:rPr>
                <w:rFonts w:ascii="Times New Roman"/>
                <w:b w:val="false"/>
                <w:i w:val="false"/>
                <w:color w:val="000000"/>
                <w:sz w:val="20"/>
              </w:rPr>
              <w:t xml:space="preserve">
тыс жоғары </w:t>
            </w:r>
            <w:r>
              <w:br/>
            </w:r>
            <w:r>
              <w:rPr>
                <w:rFonts w:ascii="Times New Roman"/>
                <w:b w:val="false"/>
                <w:i w:val="false"/>
                <w:color w:val="000000"/>
                <w:sz w:val="20"/>
              </w:rPr>
              <w:t xml:space="preserve">
болуы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I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артық емес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rPr>
                <w:rFonts w:ascii="Times New Roman"/>
                <w:b w:val="false"/>
                <w:i w:val="false"/>
                <w:color w:val="000000"/>
                <w:vertAlign w:val="superscript"/>
              </w:rPr>
              <w:t xml:space="preserve">0 </w:t>
            </w:r>
            <w:r>
              <w:rPr>
                <w:rFonts w:ascii="Times New Roman"/>
                <w:b w:val="false"/>
                <w:i w:val="false"/>
                <w:color w:val="000000"/>
                <w:sz w:val="20"/>
              </w:rPr>
              <w:t xml:space="preserve">С-та 55 артық болмауы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0,2-0,5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ауырлықтағы Па </w:t>
            </w: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ауырлықтағы Пб </w:t>
            </w: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жұмыс III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артық емес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val="false"/>
                <w:i w:val="false"/>
                <w:color w:val="000000"/>
                <w:vertAlign w:val="superscript"/>
              </w:rPr>
              <w:t xml:space="preserve">0 </w:t>
            </w:r>
            <w:r>
              <w:rPr>
                <w:rFonts w:ascii="Times New Roman"/>
                <w:b w:val="false"/>
                <w:i w:val="false"/>
                <w:color w:val="000000"/>
                <w:sz w:val="20"/>
              </w:rPr>
              <w:t xml:space="preserve">С 65 артық емес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ең ыстық айда 13 сағаттағы орташа температурадан тұрақты жұмыс орнындағы температура және тұрақты жұмыс орнынан тыс жердегі үй-жайда анық жылылық онша жоғары емес ауаның температурасы 3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ал анық жылылық жоғары болатын үй-жайдағы температура 5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керек. Бұл жағдайда температура тұрақты жұмыс орындарында осы кестеде көрсетілген мәннен аспауы керек; </w:t>
      </w:r>
      <w:r>
        <w:br/>
      </w:r>
      <w:r>
        <w:rPr>
          <w:rFonts w:ascii="Times New Roman"/>
          <w:b w:val="false"/>
          <w:i w:val="false"/>
          <w:color w:val="000000"/>
          <w:sz w:val="28"/>
        </w:rPr>
        <w:t xml:space="preserve">
      2) ауаның температурасы төмендегенде ауаның салыстырмалы ылғалдылығын әрбір 1 </w:t>
      </w:r>
      <w:r>
        <w:rPr>
          <w:rFonts w:ascii="Times New Roman"/>
          <w:b w:val="false"/>
          <w:i w:val="false"/>
          <w:color w:val="000000"/>
          <w:vertAlign w:val="superscript"/>
        </w:rPr>
        <w:t xml:space="preserve">о </w:t>
      </w:r>
      <w:r>
        <w:rPr>
          <w:rFonts w:ascii="Times New Roman"/>
          <w:b w:val="false"/>
          <w:i w:val="false"/>
          <w:color w:val="000000"/>
          <w:sz w:val="28"/>
        </w:rPr>
        <w:t xml:space="preserve">С 5 % дейін өсіруге болады, бірақ оның мөлшері 75% аспауы керек. </w:t>
      </w:r>
    </w:p>
    <w:p>
      <w:pPr>
        <w:spacing w:after="0"/>
        <w:ind w:left="0"/>
        <w:jc w:val="both"/>
      </w:pPr>
      <w:r>
        <w:rPr>
          <w:rFonts w:ascii="Times New Roman"/>
          <w:b/>
          <w:i w:val="false"/>
          <w:color w:val="000000"/>
          <w:sz w:val="28"/>
        </w:rPr>
        <w:t xml:space="preserve">        Жылдың жылы кезеңіндегі ең ыстық айда 13 сағаттағы </w:t>
      </w:r>
      <w:r>
        <w:br/>
      </w:r>
      <w:r>
        <w:rPr>
          <w:rFonts w:ascii="Times New Roman"/>
          <w:b w:val="false"/>
          <w:i w:val="false"/>
          <w:color w:val="000000"/>
          <w:sz w:val="28"/>
        </w:rPr>
        <w:t>
</w:t>
      </w:r>
      <w:r>
        <w:rPr>
          <w:rFonts w:ascii="Times New Roman"/>
          <w:b/>
          <w:i w:val="false"/>
          <w:color w:val="000000"/>
          <w:sz w:val="28"/>
        </w:rPr>
        <w:t xml:space="preserve">     орташа температура 25 </w:t>
      </w:r>
      <w:r>
        <w:rPr>
          <w:rFonts w:ascii="Times New Roman"/>
          <w:b w:val="false"/>
          <w:i w:val="false"/>
          <w:color w:val="000000"/>
          <w:vertAlign w:val="superscript"/>
        </w:rPr>
        <w:t xml:space="preserve">0 </w:t>
      </w:r>
      <w:r>
        <w:rPr>
          <w:rFonts w:ascii="Times New Roman"/>
          <w:b/>
          <w:i w:val="false"/>
          <w:color w:val="000000"/>
          <w:sz w:val="28"/>
        </w:rPr>
        <w:t xml:space="preserve">С-қа дейін болғанда, өндірістік </w:t>
      </w:r>
      <w:r>
        <w:br/>
      </w:r>
      <w:r>
        <w:rPr>
          <w:rFonts w:ascii="Times New Roman"/>
          <w:b w:val="false"/>
          <w:i w:val="false"/>
          <w:color w:val="000000"/>
          <w:sz w:val="28"/>
        </w:rPr>
        <w:t>
</w:t>
      </w:r>
      <w:r>
        <w:rPr>
          <w:rFonts w:ascii="Times New Roman"/>
          <w:b/>
          <w:i w:val="false"/>
          <w:color w:val="000000"/>
          <w:sz w:val="28"/>
        </w:rPr>
        <w:t xml:space="preserve">     үй-жайлардағы жұмыс аумағындағы ауаның температурасы, </w:t>
      </w:r>
      <w:r>
        <w:br/>
      </w:r>
      <w:r>
        <w:rPr>
          <w:rFonts w:ascii="Times New Roman"/>
          <w:b w:val="false"/>
          <w:i w:val="false"/>
          <w:color w:val="000000"/>
          <w:sz w:val="28"/>
        </w:rPr>
        <w:t>
</w:t>
      </w:r>
      <w:r>
        <w:rPr>
          <w:rFonts w:ascii="Times New Roman"/>
          <w:b/>
          <w:i w:val="false"/>
          <w:color w:val="000000"/>
          <w:sz w:val="28"/>
        </w:rPr>
        <w:t xml:space="preserve">       салыстырмалы ылғалдылығының, жылжу жылдамдығының </w:t>
      </w:r>
      <w:r>
        <w:br/>
      </w:r>
      <w:r>
        <w:rPr>
          <w:rFonts w:ascii="Times New Roman"/>
          <w:b w:val="false"/>
          <w:i w:val="false"/>
          <w:color w:val="000000"/>
          <w:sz w:val="28"/>
        </w:rPr>
        <w:t>
</w:t>
      </w:r>
      <w:r>
        <w:rPr>
          <w:rFonts w:ascii="Times New Roman"/>
          <w:b/>
          <w:i w:val="false"/>
          <w:color w:val="000000"/>
          <w:sz w:val="28"/>
        </w:rPr>
        <w:t xml:space="preserve">                     рұқсат етілетін мәні </w:t>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653"/>
        <w:gridCol w:w="2753"/>
        <w:gridCol w:w="2033"/>
        <w:gridCol w:w="221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категориясы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ауа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r>
              <w:rPr>
                <w:rFonts w:ascii="Times New Roman"/>
                <w:b w:val="false"/>
                <w:i w:val="false"/>
                <w:color w:val="000000"/>
                <w:vertAlign w:val="superscript"/>
              </w:rPr>
              <w:t xml:space="preserve">1)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тырмалы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лық % </w:t>
            </w:r>
            <w:r>
              <w:rPr>
                <w:rFonts w:ascii="Times New Roman"/>
                <w:b w:val="false"/>
                <w:i w:val="false"/>
                <w:color w:val="000000"/>
                <w:vertAlign w:val="superscript"/>
              </w:rPr>
              <w:t xml:space="preserve">2 </w:t>
            </w:r>
            <w:r>
              <w:rPr>
                <w:rFonts w:ascii="Times New Roman"/>
                <w:b w:val="false"/>
                <w:i w:val="false"/>
                <w:color w:val="000000"/>
                <w:vertAlign w:val="superscript"/>
              </w:rPr>
              <w:t xml:space="preserve">)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Үй-жайда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жылжу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дығы м/с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жылылықтың </w:t>
            </w:r>
            <w:r>
              <w:br/>
            </w:r>
            <w:r>
              <w:rPr>
                <w:rFonts w:ascii="Times New Roman"/>
                <w:b w:val="false"/>
                <w:i w:val="false"/>
                <w:color w:val="000000"/>
                <w:sz w:val="20"/>
              </w:rPr>
              <w:t xml:space="preserve">
онша жоғары </w:t>
            </w:r>
            <w:r>
              <w:br/>
            </w:r>
            <w:r>
              <w:rPr>
                <w:rFonts w:ascii="Times New Roman"/>
                <w:b w:val="false"/>
                <w:i w:val="false"/>
                <w:color w:val="000000"/>
                <w:sz w:val="20"/>
              </w:rPr>
              <w:t xml:space="preserve">
болмауы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жылылықтың </w:t>
            </w:r>
            <w:r>
              <w:br/>
            </w:r>
            <w:r>
              <w:rPr>
                <w:rFonts w:ascii="Times New Roman"/>
                <w:b w:val="false"/>
                <w:i w:val="false"/>
                <w:color w:val="000000"/>
                <w:sz w:val="20"/>
              </w:rPr>
              <w:t xml:space="preserve">
шамадан тыс </w:t>
            </w:r>
            <w:r>
              <w:br/>
            </w:r>
            <w:r>
              <w:rPr>
                <w:rFonts w:ascii="Times New Roman"/>
                <w:b w:val="false"/>
                <w:i w:val="false"/>
                <w:color w:val="000000"/>
                <w:sz w:val="20"/>
              </w:rPr>
              <w:t xml:space="preserve">
жоғары болуы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жұмыс I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аспасын </w:t>
            </w:r>
          </w:p>
          <w:p>
            <w:pPr>
              <w:spacing w:after="20"/>
              <w:ind w:left="20"/>
              <w:jc w:val="both"/>
            </w:pPr>
            <w:r>
              <w:rPr>
                <w:rFonts w:ascii="Times New Roman"/>
                <w:b w:val="false"/>
                <w:i w:val="false"/>
                <w:color w:val="000000"/>
                <w:sz w:val="20"/>
              </w:rPr>
              <w:t xml:space="preserve">          30 аспасын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аспасын </w:t>
            </w:r>
          </w:p>
          <w:p>
            <w:pPr>
              <w:spacing w:after="20"/>
              <w:ind w:left="20"/>
              <w:jc w:val="both"/>
            </w:pPr>
            <w:r>
              <w:rPr>
                <w:rFonts w:ascii="Times New Roman"/>
                <w:b w:val="false"/>
                <w:i w:val="false"/>
                <w:color w:val="000000"/>
                <w:sz w:val="20"/>
              </w:rPr>
              <w:t xml:space="preserve">          32 аспасын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50 </w:t>
            </w:r>
            <w:r>
              <w:br/>
            </w:r>
            <w:r>
              <w:rPr>
                <w:rFonts w:ascii="Times New Roman"/>
                <w:b w:val="false"/>
                <w:i w:val="false"/>
                <w:color w:val="000000"/>
                <w:sz w:val="20"/>
              </w:rPr>
              <w:t xml:space="preserve">
аспасын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0,2-0,5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ауырлықтағы Па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rPr>
                <w:rFonts w:ascii="Times New Roman"/>
                <w:b w:val="false"/>
                <w:i w:val="false"/>
                <w:color w:val="000000"/>
                <w:vertAlign w:val="superscript"/>
              </w:rPr>
              <w:t xml:space="preserve">0 </w:t>
            </w:r>
            <w:r>
              <w:rPr>
                <w:rFonts w:ascii="Times New Roman"/>
                <w:b w:val="false"/>
                <w:i w:val="false"/>
                <w:color w:val="000000"/>
                <w:sz w:val="20"/>
              </w:rPr>
              <w:t xml:space="preserve">С-да </w:t>
            </w:r>
            <w:r>
              <w:br/>
            </w:r>
            <w:r>
              <w:rPr>
                <w:rFonts w:ascii="Times New Roman"/>
                <w:b w:val="false"/>
                <w:i w:val="false"/>
                <w:color w:val="000000"/>
                <w:sz w:val="20"/>
              </w:rPr>
              <w:t xml:space="preserve">
0,5 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ауырлықтағы Пб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rPr>
                <w:rFonts w:ascii="Times New Roman"/>
                <w:b w:val="false"/>
                <w:i w:val="false"/>
                <w:color w:val="000000"/>
                <w:vertAlign w:val="superscript"/>
              </w:rPr>
              <w:t xml:space="preserve">0 </w:t>
            </w:r>
            <w:r>
              <w:rPr>
                <w:rFonts w:ascii="Times New Roman"/>
                <w:b w:val="false"/>
                <w:i w:val="false"/>
                <w:color w:val="000000"/>
                <w:sz w:val="20"/>
              </w:rPr>
              <w:t xml:space="preserve">С-да </w:t>
            </w:r>
            <w:r>
              <w:br/>
            </w:r>
            <w:r>
              <w:rPr>
                <w:rFonts w:ascii="Times New Roman"/>
                <w:b w:val="false"/>
                <w:i w:val="false"/>
                <w:color w:val="000000"/>
                <w:sz w:val="20"/>
              </w:rPr>
              <w:t xml:space="preserve">
0,9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жұмыс III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аспасын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аспасын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val="false"/>
                <w:i w:val="false"/>
                <w:color w:val="000000"/>
                <w:vertAlign w:val="superscript"/>
              </w:rPr>
              <w:t xml:space="preserve">0 </w:t>
            </w:r>
            <w:r>
              <w:rPr>
                <w:rFonts w:ascii="Times New Roman"/>
                <w:b w:val="false"/>
                <w:i w:val="false"/>
                <w:color w:val="000000"/>
                <w:sz w:val="20"/>
              </w:rPr>
              <w:t xml:space="preserve">С-да </w:t>
            </w:r>
            <w:r>
              <w:br/>
            </w: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xml:space="preserve">       1) үй-жайдағы ауаның температурасы ең ыстық айдың 13 сағаттағы орташа температурасынан тұрақты жұмыс орнында және тұрақты жұмыс орнынан тыс жерде анық жылылық онша жоғары болмағанда 3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ал ауыр жұмыста 1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тұрақты жұмыс орнынан тыс жерде 5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керек. Бұл жағдайда тұрақты жұмыс орнында температура осы кестеде көрсетілген мәннен аспауға тиіс; </w:t>
      </w:r>
      <w:r>
        <w:br/>
      </w:r>
      <w:r>
        <w:rPr>
          <w:rFonts w:ascii="Times New Roman"/>
          <w:b w:val="false"/>
          <w:i w:val="false"/>
          <w:color w:val="000000"/>
          <w:sz w:val="28"/>
        </w:rPr>
        <w:t xml:space="preserve">
      2) ауаның температурасы 29  </w:t>
      </w:r>
      <w:r>
        <w:rPr>
          <w:rFonts w:ascii="Times New Roman"/>
          <w:b w:val="false"/>
          <w:i w:val="false"/>
          <w:color w:val="000000"/>
          <w:vertAlign w:val="superscript"/>
        </w:rPr>
        <w:t xml:space="preserve">0 </w:t>
      </w:r>
      <w:r>
        <w:rPr>
          <w:rFonts w:ascii="Times New Roman"/>
          <w:b w:val="false"/>
          <w:i w:val="false"/>
          <w:color w:val="000000"/>
          <w:sz w:val="28"/>
        </w:rPr>
        <w:t xml:space="preserve">С төмендегенде, ауаның салыстырмалы ылғалдылығын әрбір 1 </w:t>
      </w:r>
      <w:r>
        <w:rPr>
          <w:rFonts w:ascii="Times New Roman"/>
          <w:b w:val="false"/>
          <w:i w:val="false"/>
          <w:color w:val="000000"/>
          <w:vertAlign w:val="superscript"/>
        </w:rPr>
        <w:t xml:space="preserve">0 </w:t>
      </w:r>
      <w:r>
        <w:rPr>
          <w:rFonts w:ascii="Times New Roman"/>
          <w:b w:val="false"/>
          <w:i w:val="false"/>
          <w:color w:val="000000"/>
          <w:sz w:val="28"/>
        </w:rPr>
        <w:t xml:space="preserve">С 5 % дейін көтеруге болады, бірақ оның мөлшері 75% аспауы керек; </w:t>
      </w:r>
      <w:r>
        <w:br/>
      </w:r>
      <w:r>
        <w:rPr>
          <w:rFonts w:ascii="Times New Roman"/>
          <w:b w:val="false"/>
          <w:i w:val="false"/>
          <w:color w:val="000000"/>
          <w:sz w:val="28"/>
        </w:rPr>
        <w:t xml:space="preserve">
      3) жұмыстың ауырлығы орташа және ауыр деңгейі үшін ауаның температурасы 28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немесе жоғары болған жағдайда, бірақ рұқсат етілген деңгейден аспаса, ауа қозғалысының жылдамдығын әр 1 </w:t>
      </w:r>
      <w:r>
        <w:rPr>
          <w:rFonts w:ascii="Times New Roman"/>
          <w:b w:val="false"/>
          <w:i w:val="false"/>
          <w:color w:val="000000"/>
          <w:vertAlign w:val="superscript"/>
        </w:rPr>
        <w:t xml:space="preserve">0 </w:t>
      </w:r>
      <w:r>
        <w:rPr>
          <w:rFonts w:ascii="Times New Roman"/>
          <w:b w:val="false"/>
          <w:i w:val="false"/>
          <w:color w:val="000000"/>
          <w:sz w:val="28"/>
        </w:rPr>
        <w:t xml:space="preserve">С 0,2 м/с деген есеппен тиісінше кемітіп немесе көбейту керек, мұндай да оның жылдамдығы 0,3 м/с кем болмауы керек. </w:t>
      </w:r>
    </w:p>
    <w:bookmarkStart w:name="z340" w:id="338"/>
    <w:p>
      <w:pPr>
        <w:spacing w:after="0"/>
        <w:ind w:left="0"/>
        <w:jc w:val="both"/>
      </w:pPr>
      <w:r>
        <w:rPr>
          <w:rFonts w:ascii="Times New Roman"/>
          <w:b w:val="false"/>
          <w:i w:val="false"/>
          <w:color w:val="000000"/>
          <w:sz w:val="28"/>
        </w:rPr>
        <w:t xml:space="preserve">
                                              "Қара металлургия </w:t>
      </w:r>
      <w:r>
        <w:br/>
      </w:r>
      <w:r>
        <w:rPr>
          <w:rFonts w:ascii="Times New Roman"/>
          <w:b w:val="false"/>
          <w:i w:val="false"/>
          <w:color w:val="000000"/>
          <w:sz w:val="28"/>
        </w:rPr>
        <w:t xml:space="preserve">
                                            нысандарын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5-қосымша </w:t>
      </w:r>
    </w:p>
    <w:bookmarkEnd w:id="338"/>
    <w:p>
      <w:pPr>
        <w:spacing w:after="0"/>
        <w:ind w:left="0"/>
        <w:jc w:val="both"/>
      </w:pPr>
      <w:r>
        <w:rPr>
          <w:rFonts w:ascii="Times New Roman"/>
          <w:b/>
          <w:i w:val="false"/>
          <w:color w:val="000000"/>
          <w:sz w:val="28"/>
        </w:rPr>
        <w:t xml:space="preserve">       Ауамен себезгілеу барысында ауа температурасының </w:t>
      </w:r>
      <w:r>
        <w:br/>
      </w:r>
      <w:r>
        <w:rPr>
          <w:rFonts w:ascii="Times New Roman"/>
          <w:b w:val="false"/>
          <w:i w:val="false"/>
          <w:color w:val="000000"/>
          <w:sz w:val="28"/>
        </w:rPr>
        <w:t>
</w:t>
      </w:r>
      <w:r>
        <w:rPr>
          <w:rFonts w:ascii="Times New Roman"/>
          <w:b/>
          <w:i w:val="false"/>
          <w:color w:val="000000"/>
          <w:sz w:val="28"/>
        </w:rPr>
        <w:t xml:space="preserve">     және қозғалысы жылдамдығының рұқсат етілетін мәндері </w:t>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653"/>
        <w:gridCol w:w="1713"/>
        <w:gridCol w:w="1393"/>
        <w:gridCol w:w="1393"/>
        <w:gridCol w:w="1393"/>
        <w:gridCol w:w="1393"/>
        <w:gridCol w:w="1393"/>
      </w:tblGrid>
      <w:tr>
        <w:trPr>
          <w:trHeight w:val="795"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ауырлы-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риясы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аумағын- </w:t>
            </w:r>
            <w:r>
              <w:br/>
            </w:r>
            <w:r>
              <w:rPr>
                <w:rFonts w:ascii="Times New Roman"/>
                <w:b w:val="false"/>
                <w:i w:val="false"/>
                <w:color w:val="000000"/>
                <w:sz w:val="20"/>
              </w:rPr>
              <w:t xml:space="preserve">
дағы ауа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r>
              <w:br/>
            </w: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лысының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дығы, </w:t>
            </w:r>
            <w:r>
              <w:br/>
            </w:r>
            <w:r>
              <w:rPr>
                <w:rFonts w:ascii="Times New Roman"/>
                <w:b w:val="false"/>
                <w:i w:val="false"/>
                <w:color w:val="000000"/>
                <w:sz w:val="20"/>
              </w:rPr>
              <w:t xml:space="preserve">
м/с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Жылжу беретін қарқындылығы </w:t>
            </w:r>
            <w:r>
              <w:br/>
            </w:r>
            <w:r>
              <w:rPr>
                <w:rFonts w:ascii="Times New Roman"/>
                <w:b w:val="false"/>
                <w:i w:val="false"/>
                <w:color w:val="000000"/>
                <w:sz w:val="20"/>
              </w:rPr>
              <w:t xml:space="preserve">
Вт/м </w:t>
            </w:r>
            <w:r>
              <w:rPr>
                <w:rFonts w:ascii="Times New Roman"/>
                <w:b w:val="false"/>
                <w:i w:val="false"/>
                <w:color w:val="000000"/>
                <w:vertAlign w:val="superscript"/>
              </w:rPr>
              <w:t xml:space="preserve">2  </w:t>
            </w:r>
            <w:r>
              <w:rPr>
                <w:rFonts w:ascii="Times New Roman"/>
                <w:b w:val="false"/>
                <w:i w:val="false"/>
                <w:color w:val="000000"/>
                <w:sz w:val="20"/>
              </w:rPr>
              <w:t xml:space="preserve">болғанда, ауа </w:t>
            </w:r>
            <w:r>
              <w:br/>
            </w:r>
            <w:r>
              <w:rPr>
                <w:rFonts w:ascii="Times New Roman"/>
                <w:b w:val="false"/>
                <w:i w:val="false"/>
                <w:color w:val="000000"/>
                <w:sz w:val="20"/>
              </w:rPr>
              <w:t xml:space="preserve">
себезгісіндегі ауаның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дейін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28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26 </w:t>
            </w:r>
            <w:r>
              <w:br/>
            </w:r>
            <w:r>
              <w:rPr>
                <w:rFonts w:ascii="Times New Roman"/>
                <w:b w:val="false"/>
                <w:i w:val="false"/>
                <w:color w:val="000000"/>
                <w:sz w:val="20"/>
              </w:rPr>
              <w:t xml:space="preserve">
28 </w:t>
            </w:r>
            <w:r>
              <w:br/>
            </w:r>
            <w:r>
              <w:rPr>
                <w:rFonts w:ascii="Times New Roman"/>
                <w:b w:val="false"/>
                <w:i w:val="false"/>
                <w:color w:val="000000"/>
                <w:sz w:val="20"/>
              </w:rPr>
              <w:t xml:space="preserve">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24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ауырлықтағы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дейін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xml:space="preserve">
28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24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21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дейін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26 </w:t>
            </w:r>
            <w:r>
              <w:br/>
            </w:r>
            <w:r>
              <w:rPr>
                <w:rFonts w:ascii="Times New Roman"/>
                <w:b w:val="false"/>
                <w:i w:val="false"/>
                <w:color w:val="000000"/>
                <w:sz w:val="20"/>
              </w:rPr>
              <w:t xml:space="preserve">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20 </w:t>
            </w:r>
            <w:r>
              <w:br/>
            </w:r>
            <w:r>
              <w:rPr>
                <w:rFonts w:ascii="Times New Roman"/>
                <w:b w:val="false"/>
                <w:i w:val="false"/>
                <w:color w:val="000000"/>
                <w:sz w:val="20"/>
              </w:rPr>
              <w:t xml:space="preserve">
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17 </w:t>
            </w:r>
            <w:r>
              <w:br/>
            </w:r>
            <w:r>
              <w:rPr>
                <w:rFonts w:ascii="Times New Roman"/>
                <w:b w:val="false"/>
                <w:i w:val="false"/>
                <w:color w:val="000000"/>
                <w:sz w:val="20"/>
              </w:rPr>
              <w:t xml:space="preserve">
19 </w:t>
            </w:r>
          </w:p>
        </w:tc>
      </w:tr>
    </w:tbl>
    <w:p>
      <w:pPr>
        <w:spacing w:after="0"/>
        <w:ind w:left="0"/>
        <w:jc w:val="both"/>
      </w:pPr>
      <w:r>
        <w:rPr>
          <w:rFonts w:ascii="Times New Roman"/>
          <w:b w:val="false"/>
          <w:i w:val="false"/>
          <w:color w:val="000000"/>
          <w:sz w:val="28"/>
        </w:rPr>
        <w:t xml:space="preserve">       1) жылу берудің қарқындылығы деп, 350 Вт/м </w:t>
      </w:r>
      <w:r>
        <w:rPr>
          <w:rFonts w:ascii="Times New Roman"/>
          <w:b w:val="false"/>
          <w:i w:val="false"/>
          <w:color w:val="000000"/>
          <w:vertAlign w:val="superscript"/>
        </w:rPr>
        <w:t xml:space="preserve">2 </w:t>
      </w:r>
      <w:r>
        <w:rPr>
          <w:rFonts w:ascii="Times New Roman"/>
          <w:b w:val="false"/>
          <w:i w:val="false"/>
          <w:color w:val="000000"/>
          <w:sz w:val="28"/>
        </w:rPr>
        <w:t xml:space="preserve">-дан 2800 Вт/м </w:t>
      </w:r>
      <w:r>
        <w:rPr>
          <w:rFonts w:ascii="Times New Roman"/>
          <w:b w:val="false"/>
          <w:i w:val="false"/>
          <w:color w:val="000000"/>
          <w:vertAlign w:val="superscript"/>
        </w:rPr>
        <w:t xml:space="preserve">2 </w:t>
      </w:r>
      <w:r>
        <w:rPr>
          <w:rFonts w:ascii="Times New Roman"/>
          <w:b w:val="false"/>
          <w:i w:val="false"/>
          <w:color w:val="000000"/>
          <w:sz w:val="28"/>
        </w:rPr>
        <w:t xml:space="preserve">аралығында, әрбір жұмыс операциясы кезінде жұмсалатын ең жоғарғы деңгейдегі жылу беру қарқындылығының 1 сағат ішіндегі орташа мәнін айтады; </w:t>
      </w:r>
      <w:r>
        <w:br/>
      </w:r>
      <w:r>
        <w:rPr>
          <w:rFonts w:ascii="Times New Roman"/>
          <w:b w:val="false"/>
          <w:i w:val="false"/>
          <w:color w:val="000000"/>
          <w:sz w:val="28"/>
        </w:rPr>
        <w:t xml:space="preserve">
      2) кестеде көрсетілген ауаның температурасы мен ауа қозғалысы жылдамдылығының нормаланған мәндері жұмыс істеушінің ең қарқынды жылу соққысына ұрынатын учаскедегі температура төмен болғанда, ауа қозғалысы жылдамдылығының ең жоғарғы деңгейіне сай болатынын көрсетеді. Бұл жағдайда жылу соққысына ұрынбайтын жұмыскерлерге себезгіленетін ауа әсер етпеуі керек; </w:t>
      </w:r>
      <w:r>
        <w:br/>
      </w:r>
      <w:r>
        <w:rPr>
          <w:rFonts w:ascii="Times New Roman"/>
          <w:b w:val="false"/>
          <w:i w:val="false"/>
          <w:color w:val="000000"/>
          <w:sz w:val="28"/>
        </w:rPr>
        <w:t xml:space="preserve">
      3) бір сағат бойы жұмыс істегенде жылу соққысына ұрыну 15-30 минөтке дейін созылатын болса, себезгілейтін ауа температурасының көрсетілген мәнін жоғарлатуға болмайды. Оны жұмыс аумағының кестеде көрсетілген температуралық мәнінің әрбір 0,4 </w:t>
      </w:r>
      <w:r>
        <w:rPr>
          <w:rFonts w:ascii="Times New Roman"/>
          <w:b w:val="false"/>
          <w:i w:val="false"/>
          <w:color w:val="000000"/>
          <w:vertAlign w:val="superscript"/>
        </w:rPr>
        <w:t xml:space="preserve">0 </w:t>
      </w:r>
      <w:r>
        <w:rPr>
          <w:rFonts w:ascii="Times New Roman"/>
          <w:b w:val="false"/>
          <w:i w:val="false"/>
          <w:color w:val="000000"/>
          <w:sz w:val="28"/>
        </w:rPr>
        <w:t xml:space="preserve">С үшін 1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төмендетіп, бірақ ол мән 16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болмауы керек. </w:t>
      </w:r>
      <w:r>
        <w:br/>
      </w:r>
      <w:r>
        <w:rPr>
          <w:rFonts w:ascii="Times New Roman"/>
          <w:b w:val="false"/>
          <w:i w:val="false"/>
          <w:color w:val="000000"/>
          <w:sz w:val="28"/>
        </w:rPr>
        <w:t xml:space="preserve">
      Егер жылу соққысына ұрыну мерзімі бір сағаттағы жұмыс уақытысында 15 минөттен кем немесе 30 минөттен көп болатын болса, себезгілейтін ағынының температурасын 1-кестеде көрсетілген мәннен 2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немесе төмен алуға рұқсат етіледі. </w:t>
      </w:r>
      <w:r>
        <w:br/>
      </w:r>
      <w:r>
        <w:rPr>
          <w:rFonts w:ascii="Times New Roman"/>
          <w:b w:val="false"/>
          <w:i w:val="false"/>
          <w:color w:val="000000"/>
          <w:sz w:val="28"/>
        </w:rPr>
        <w:t xml:space="preserve">
      4) жылу соққысына ұрыну қарқындылығының аралық мәнін анықтау үшін себезгілеуші ауа ағынының температурасын интерполяция арқылы анықтайды. </w:t>
      </w:r>
    </w:p>
    <w:p>
      <w:pPr>
        <w:spacing w:after="0"/>
        <w:ind w:left="0"/>
        <w:jc w:val="both"/>
      </w:pPr>
      <w:r>
        <w:rPr>
          <w:rFonts w:ascii="Times New Roman"/>
          <w:b/>
          <w:i w:val="false"/>
          <w:color w:val="000000"/>
          <w:sz w:val="28"/>
        </w:rPr>
        <w:t xml:space="preserve">             Жылу соққысына ұрынудың қарқындылығы </w:t>
      </w:r>
      <w:r>
        <w:br/>
      </w:r>
      <w:r>
        <w:rPr>
          <w:rFonts w:ascii="Times New Roman"/>
          <w:b w:val="false"/>
          <w:i w:val="false"/>
          <w:color w:val="000000"/>
          <w:sz w:val="28"/>
        </w:rPr>
        <w:t>
</w:t>
      </w:r>
      <w:r>
        <w:rPr>
          <w:rFonts w:ascii="Times New Roman"/>
          <w:b/>
          <w:i w:val="false"/>
          <w:color w:val="000000"/>
          <w:sz w:val="28"/>
        </w:rPr>
        <w:t xml:space="preserve">          байланысты анықталатын жұмыс істеу тәртібі </w:t>
      </w:r>
      <w:r>
        <w:rPr>
          <w:rFonts w:ascii="Times New Roman"/>
          <w:b w:val="false"/>
          <w:i w:val="false"/>
          <w:color w:val="000000"/>
          <w:vertAlign w:val="superscript"/>
        </w:rPr>
        <w:t xml:space="preserve">1) </w:t>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10053"/>
      </w:tblGrid>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соққысына </w:t>
            </w:r>
            <w:r>
              <w:br/>
            </w:r>
            <w:r>
              <w:rPr>
                <w:rFonts w:ascii="Times New Roman"/>
                <w:b w:val="false"/>
                <w:i w:val="false"/>
                <w:color w:val="000000"/>
                <w:sz w:val="20"/>
              </w:rPr>
              <w:t xml:space="preserve">
ұрынудың ең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ұзақтығы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соққысының ұрынудың қарқындылығы, Вт/м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700  1050  1400  1750  2100  2450  2800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минөт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15  12    9    7    5    3,5   2,5 </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минөт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30               15 </w:t>
            </w:r>
          </w:p>
        </w:tc>
      </w:tr>
    </w:tbl>
    <w:p>
      <w:pPr>
        <w:spacing w:after="0"/>
        <w:ind w:left="0"/>
        <w:jc w:val="both"/>
      </w:pPr>
      <w:r>
        <w:rPr>
          <w:rFonts w:ascii="Times New Roman"/>
          <w:b w:val="false"/>
          <w:i w:val="false"/>
          <w:color w:val="000000"/>
          <w:sz w:val="28"/>
        </w:rPr>
        <w:t xml:space="preserve">      1) жылу соққысына ұрыну қарқындылығының орташа мәнін анықтау үшін себезгілейтін ауа ағынының температурасын интерполяция арқылы анықтайды. </w:t>
      </w:r>
    </w:p>
    <w:p>
      <w:pPr>
        <w:spacing w:after="0"/>
        <w:ind w:left="0"/>
        <w:jc w:val="both"/>
      </w:pPr>
      <w:r>
        <w:rPr>
          <w:rFonts w:ascii="Times New Roman"/>
          <w:b/>
          <w:i w:val="false"/>
          <w:color w:val="000000"/>
          <w:sz w:val="28"/>
        </w:rPr>
        <w:t xml:space="preserve">             Бір реттік үздіксіз жүргізілетін жұмыстың </w:t>
      </w:r>
      <w:r>
        <w:br/>
      </w:r>
      <w:r>
        <w:rPr>
          <w:rFonts w:ascii="Times New Roman"/>
          <w:b w:val="false"/>
          <w:i w:val="false"/>
          <w:color w:val="000000"/>
          <w:sz w:val="28"/>
        </w:rPr>
        <w:t>
</w:t>
      </w:r>
      <w:r>
        <w:rPr>
          <w:rFonts w:ascii="Times New Roman"/>
          <w:b/>
          <w:i w:val="false"/>
          <w:color w:val="000000"/>
          <w:sz w:val="28"/>
        </w:rPr>
        <w:t xml:space="preserve">         рұқсат етілген ұзақтығы және жөндеу жұмыстарын </w:t>
      </w:r>
      <w:r>
        <w:br/>
      </w:r>
      <w:r>
        <w:rPr>
          <w:rFonts w:ascii="Times New Roman"/>
          <w:b w:val="false"/>
          <w:i w:val="false"/>
          <w:color w:val="000000"/>
          <w:sz w:val="28"/>
        </w:rPr>
        <w:t>
</w:t>
      </w:r>
      <w:r>
        <w:rPr>
          <w:rFonts w:ascii="Times New Roman"/>
          <w:b/>
          <w:i w:val="false"/>
          <w:color w:val="000000"/>
          <w:sz w:val="28"/>
        </w:rPr>
        <w:t xml:space="preserve">          жүргізгенде демалуға берілетін қажетті уақыт </w:t>
      </w: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273"/>
        <w:gridCol w:w="2633"/>
        <w:gridCol w:w="3593"/>
      </w:tblGrid>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 </w:t>
            </w:r>
            <w:r>
              <w:br/>
            </w:r>
            <w:r>
              <w:rPr>
                <w:rFonts w:ascii="Times New Roman"/>
                <w:b w:val="false"/>
                <w:i w:val="false"/>
                <w:color w:val="000000"/>
                <w:sz w:val="20"/>
              </w:rPr>
              <w:t xml:space="preserve">
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Ұзақтылық мөлшері, минөт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істеумен демалудың ара қатысы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w:t>
            </w:r>
          </w:p>
        </w:tc>
        <w:tc>
          <w:tcPr>
            <w:tcW w:w="0" w:type="auto"/>
            <w:vMerge/>
            <w:tcBorders>
              <w:top w:val="nil"/>
              <w:left w:val="single" w:color="cfcfcf" w:sz="5"/>
              <w:bottom w:val="single" w:color="cfcfcf" w:sz="5"/>
              <w:right w:val="single" w:color="cfcfcf" w:sz="5"/>
            </w:tcBorders>
          </w:tcP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bl>
    <w:p>
      <w:pPr>
        <w:spacing w:after="0"/>
        <w:ind w:left="0"/>
        <w:jc w:val="both"/>
      </w:pPr>
      <w:r>
        <w:rPr>
          <w:rFonts w:ascii="Times New Roman"/>
          <w:b w:val="false"/>
          <w:i w:val="false"/>
          <w:color w:val="000000"/>
          <w:sz w:val="28"/>
        </w:rPr>
        <w:t xml:space="preserve">       1) үзілістерді демалуға оңтайлы метеорологиялық жағдайлы орындарында өткізу керек. </w:t>
      </w:r>
    </w:p>
    <w:bookmarkStart w:name="z341" w:id="339"/>
    <w:p>
      <w:pPr>
        <w:spacing w:after="0"/>
        <w:ind w:left="0"/>
        <w:jc w:val="both"/>
      </w:pPr>
      <w:r>
        <w:rPr>
          <w:rFonts w:ascii="Times New Roman"/>
          <w:b w:val="false"/>
          <w:i w:val="false"/>
          <w:color w:val="000000"/>
          <w:sz w:val="28"/>
        </w:rPr>
        <w:t xml:space="preserve">
                                               "Қара металлургия </w:t>
      </w:r>
      <w:r>
        <w:br/>
      </w:r>
      <w:r>
        <w:rPr>
          <w:rFonts w:ascii="Times New Roman"/>
          <w:b w:val="false"/>
          <w:i w:val="false"/>
          <w:color w:val="000000"/>
          <w:sz w:val="28"/>
        </w:rPr>
        <w:t xml:space="preserve">
                                            нысандарын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6-қосымша </w:t>
      </w:r>
    </w:p>
    <w:bookmarkEnd w:id="339"/>
    <w:p>
      <w:pPr>
        <w:spacing w:after="0"/>
        <w:ind w:left="0"/>
        <w:jc w:val="both"/>
      </w:pPr>
      <w:r>
        <w:rPr>
          <w:rFonts w:ascii="Times New Roman"/>
          <w:b/>
          <w:i w:val="false"/>
          <w:color w:val="000000"/>
          <w:sz w:val="28"/>
        </w:rPr>
        <w:t xml:space="preserve">              Жасанды жарықтандырудың жарықтандыру </w:t>
      </w:r>
      <w:r>
        <w:br/>
      </w:r>
      <w:r>
        <w:rPr>
          <w:rFonts w:ascii="Times New Roman"/>
          <w:b w:val="false"/>
          <w:i w:val="false"/>
          <w:color w:val="000000"/>
          <w:sz w:val="28"/>
        </w:rPr>
        <w:t>
</w:t>
      </w:r>
      <w:r>
        <w:rPr>
          <w:rFonts w:ascii="Times New Roman"/>
          <w:b/>
          <w:i w:val="false"/>
          <w:color w:val="000000"/>
          <w:sz w:val="28"/>
        </w:rPr>
        <w:t xml:space="preserve">           нормалары және оның сапалық көрсеткіштері </w:t>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975"/>
        <w:gridCol w:w="1184"/>
        <w:gridCol w:w="1153"/>
        <w:gridCol w:w="1122"/>
        <w:gridCol w:w="1643"/>
        <w:gridCol w:w="1376"/>
        <w:gridCol w:w="1376"/>
        <w:gridCol w:w="1509"/>
        <w:gridCol w:w="1051"/>
      </w:tblGrid>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w:t>
            </w:r>
            <w:r>
              <w:br/>
            </w:r>
            <w:r>
              <w:rPr>
                <w:rFonts w:ascii="Times New Roman"/>
                <w:b w:val="false"/>
                <w:i w:val="false"/>
                <w:color w:val="000000"/>
                <w:sz w:val="20"/>
              </w:rPr>
              <w:t xml:space="preserve">
учаскенің,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дың атауы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бет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ар- </w:t>
            </w:r>
            <w:r>
              <w:br/>
            </w:r>
            <w:r>
              <w:rPr>
                <w:rFonts w:ascii="Times New Roman"/>
                <w:b w:val="false"/>
                <w:i w:val="false"/>
                <w:color w:val="000000"/>
                <w:sz w:val="20"/>
              </w:rPr>
              <w:t xml:space="preserve">
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СНжЕ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раз- </w:t>
            </w:r>
            <w:r>
              <w:br/>
            </w:r>
            <w:r>
              <w:rPr>
                <w:rFonts w:ascii="Times New Roman"/>
                <w:b w:val="false"/>
                <w:i w:val="false"/>
                <w:color w:val="000000"/>
                <w:sz w:val="20"/>
              </w:rPr>
              <w:t xml:space="preserve">
ряды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бө-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Нормаланатын </w:t>
            </w:r>
            <w:r>
              <w:br/>
            </w:r>
            <w:r>
              <w:rPr>
                <w:rFonts w:ascii="Times New Roman"/>
                <w:b w:val="false"/>
                <w:i w:val="false"/>
                <w:color w:val="000000"/>
                <w:sz w:val="20"/>
              </w:rPr>
              <w:t xml:space="preserve">
жарықтандыру </w:t>
            </w:r>
            <w:r>
              <w:br/>
            </w:r>
            <w:r>
              <w:rPr>
                <w:rFonts w:ascii="Times New Roman"/>
                <w:b w:val="false"/>
                <w:i w:val="false"/>
                <w:color w:val="000000"/>
                <w:sz w:val="20"/>
              </w:rPr>
              <w:t xml:space="preserve">
лк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ко- </w:t>
            </w:r>
            <w:r>
              <w:br/>
            </w:r>
            <w:r>
              <w:rPr>
                <w:rFonts w:ascii="Times New Roman"/>
                <w:b w:val="false"/>
                <w:i w:val="false"/>
                <w:color w:val="000000"/>
                <w:sz w:val="20"/>
              </w:rPr>
              <w:t xml:space="preserve">
эф- </w:t>
            </w:r>
            <w:r>
              <w:br/>
            </w:r>
            <w:r>
              <w:rPr>
                <w:rFonts w:ascii="Times New Roman"/>
                <w:b w:val="false"/>
                <w:i w:val="false"/>
                <w:color w:val="000000"/>
                <w:sz w:val="20"/>
              </w:rPr>
              <w:t xml:space="preserve">
фи- </w:t>
            </w:r>
            <w:r>
              <w:br/>
            </w:r>
            <w:r>
              <w:rPr>
                <w:rFonts w:ascii="Times New Roman"/>
                <w:b w:val="false"/>
                <w:i w:val="false"/>
                <w:color w:val="000000"/>
                <w:sz w:val="20"/>
              </w:rPr>
              <w:t xml:space="preserve">
ци- </w:t>
            </w:r>
            <w:r>
              <w:br/>
            </w:r>
            <w:r>
              <w:rPr>
                <w:rFonts w:ascii="Times New Roman"/>
                <w:b w:val="false"/>
                <w:i w:val="false"/>
                <w:color w:val="000000"/>
                <w:sz w:val="20"/>
              </w:rPr>
              <w:t xml:space="preserve">
ен- </w:t>
            </w:r>
            <w:r>
              <w:br/>
            </w:r>
            <w:r>
              <w:rPr>
                <w:rFonts w:ascii="Times New Roman"/>
                <w:b w:val="false"/>
                <w:i w:val="false"/>
                <w:color w:val="000000"/>
                <w:sz w:val="20"/>
              </w:rPr>
              <w:t xml:space="preserve">
ті </w:t>
            </w:r>
            <w:r>
              <w:br/>
            </w:r>
            <w:r>
              <w:rPr>
                <w:rFonts w:ascii="Times New Roman"/>
                <w:b w:val="false"/>
                <w:i w:val="false"/>
                <w:color w:val="000000"/>
                <w:sz w:val="20"/>
              </w:rPr>
              <w:t xml:space="preserve">
%- </w:t>
            </w:r>
            <w:r>
              <w:br/>
            </w:r>
            <w:r>
              <w:rPr>
                <w:rFonts w:ascii="Times New Roman"/>
                <w:b w:val="false"/>
                <w:i w:val="false"/>
                <w:color w:val="000000"/>
                <w:sz w:val="20"/>
              </w:rPr>
              <w:t xml:space="preserve">
дан </w:t>
            </w:r>
            <w:r>
              <w:br/>
            </w:r>
            <w:r>
              <w:rPr>
                <w:rFonts w:ascii="Times New Roman"/>
                <w:b w:val="false"/>
                <w:i w:val="false"/>
                <w:color w:val="000000"/>
                <w:sz w:val="20"/>
              </w:rPr>
              <w:t xml:space="preserve">
ар- </w:t>
            </w:r>
            <w:r>
              <w:br/>
            </w:r>
            <w:r>
              <w:rPr>
                <w:rFonts w:ascii="Times New Roman"/>
                <w:b w:val="false"/>
                <w:i w:val="false"/>
                <w:color w:val="000000"/>
                <w:sz w:val="20"/>
              </w:rPr>
              <w:t xml:space="preserve">
тық </w:t>
            </w:r>
            <w:r>
              <w:br/>
            </w:r>
            <w:r>
              <w:rPr>
                <w:rFonts w:ascii="Times New Roman"/>
                <w:b w:val="false"/>
                <w:i w:val="false"/>
                <w:color w:val="000000"/>
                <w:sz w:val="20"/>
              </w:rPr>
              <w:t xml:space="preserve">
емес </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сымша </w:t>
            </w:r>
            <w:r>
              <w:br/>
            </w:r>
            <w:r>
              <w:rPr>
                <w:rFonts w:ascii="Times New Roman"/>
                <w:b w:val="false"/>
                <w:i w:val="false"/>
                <w:color w:val="000000"/>
                <w:sz w:val="20"/>
              </w:rPr>
              <w:t xml:space="preserve">
түсі- </w:t>
            </w:r>
            <w:r>
              <w:br/>
            </w:r>
            <w:r>
              <w:rPr>
                <w:rFonts w:ascii="Times New Roman"/>
                <w:b w:val="false"/>
                <w:i w:val="false"/>
                <w:color w:val="000000"/>
                <w:sz w:val="20"/>
              </w:rPr>
              <w:t xml:space="preserve">
нік-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тандыру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лпы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Кенді және материалдарды механикалық жолмен өңдеу </w:t>
            </w:r>
            <w:r>
              <w:br/>
            </w:r>
            <w:r>
              <w:rPr>
                <w:rFonts w:ascii="Times New Roman"/>
                <w:b/>
                <w:i w:val="false"/>
                <w:color w:val="000000"/>
                <w:sz w:val="20"/>
              </w:rPr>
              <w:t>
Вагонаударғыштар бөлімшесі 
</w:t>
            </w:r>
          </w:p>
        </w:tc>
      </w:tr>
      <w:tr>
        <w:trPr>
          <w:trHeight w:val="30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алаңы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аударғыш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гонда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 </w:t>
            </w:r>
            <w:r>
              <w:br/>
            </w:r>
            <w:r>
              <w:rPr>
                <w:rFonts w:ascii="Times New Roman"/>
                <w:b w:val="false"/>
                <w:i w:val="false"/>
                <w:color w:val="000000"/>
                <w:sz w:val="20"/>
              </w:rPr>
              <w:t xml:space="preserve">
гінен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Бункерлер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дағыш </w:t>
            </w:r>
            <w:r>
              <w:br/>
            </w:r>
            <w:r>
              <w:rPr>
                <w:rFonts w:ascii="Times New Roman"/>
                <w:b w:val="false"/>
                <w:i w:val="false"/>
                <w:color w:val="000000"/>
                <w:sz w:val="20"/>
              </w:rPr>
              <w:t xml:space="preserve">
торда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көсеу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Ғимараттан </w:t>
            </w:r>
            <w:r>
              <w:br/>
            </w:r>
            <w:r>
              <w:rPr>
                <w:rFonts w:ascii="Times New Roman"/>
                <w:b w:val="false"/>
                <w:i w:val="false"/>
                <w:color w:val="000000"/>
                <w:sz w:val="20"/>
              </w:rPr>
              <w:t xml:space="preserve">
тыс бункер- </w:t>
            </w:r>
            <w:r>
              <w:br/>
            </w:r>
            <w:r>
              <w:rPr>
                <w:rFonts w:ascii="Times New Roman"/>
                <w:b w:val="false"/>
                <w:i w:val="false"/>
                <w:color w:val="000000"/>
                <w:sz w:val="20"/>
              </w:rPr>
              <w:t xml:space="preserve">
дің үстінде- </w:t>
            </w:r>
            <w:r>
              <w:br/>
            </w:r>
            <w:r>
              <w:rPr>
                <w:rFonts w:ascii="Times New Roman"/>
                <w:b w:val="false"/>
                <w:i w:val="false"/>
                <w:color w:val="000000"/>
                <w:sz w:val="20"/>
              </w:rPr>
              <w:t xml:space="preserve">
гі эстакада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дағыш </w:t>
            </w:r>
            <w:r>
              <w:br/>
            </w:r>
            <w:r>
              <w:rPr>
                <w:rFonts w:ascii="Times New Roman"/>
                <w:b w:val="false"/>
                <w:i w:val="false"/>
                <w:color w:val="000000"/>
                <w:sz w:val="20"/>
              </w:rPr>
              <w:t xml:space="preserve">
торда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Ғимараттан </w:t>
            </w:r>
            <w:r>
              <w:br/>
            </w:r>
            <w:r>
              <w:rPr>
                <w:rFonts w:ascii="Times New Roman"/>
                <w:b w:val="false"/>
                <w:i w:val="false"/>
                <w:color w:val="000000"/>
                <w:sz w:val="20"/>
              </w:rPr>
              <w:t xml:space="preserve">
тыс кенді, </w:t>
            </w:r>
            <w:r>
              <w:br/>
            </w:r>
            <w:r>
              <w:rPr>
                <w:rFonts w:ascii="Times New Roman"/>
                <w:b w:val="false"/>
                <w:i w:val="false"/>
                <w:color w:val="000000"/>
                <w:sz w:val="20"/>
              </w:rPr>
              <w:t xml:space="preserve">
материалды </w:t>
            </w:r>
            <w:r>
              <w:br/>
            </w:r>
            <w:r>
              <w:rPr>
                <w:rFonts w:ascii="Times New Roman"/>
                <w:b w:val="false"/>
                <w:i w:val="false"/>
                <w:color w:val="000000"/>
                <w:sz w:val="20"/>
              </w:rPr>
              <w:t xml:space="preserve">
тиейтін және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Конвейерлерге арналған үй-жайлар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Цехтардағы </w:t>
            </w:r>
            <w:r>
              <w:br/>
            </w:r>
            <w:r>
              <w:rPr>
                <w:rFonts w:ascii="Times New Roman"/>
                <w:b w:val="false"/>
                <w:i w:val="false"/>
                <w:color w:val="000000"/>
                <w:sz w:val="20"/>
              </w:rPr>
              <w:t xml:space="preserve">
конвейерлер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ғыш </w:t>
            </w:r>
            <w:r>
              <w:br/>
            </w:r>
            <w:r>
              <w:rPr>
                <w:rFonts w:ascii="Times New Roman"/>
                <w:b w:val="false"/>
                <w:i w:val="false"/>
                <w:color w:val="000000"/>
                <w:sz w:val="20"/>
              </w:rPr>
              <w:t xml:space="preserve">
шам-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лген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Галлереяда- </w:t>
            </w:r>
            <w:r>
              <w:br/>
            </w:r>
            <w:r>
              <w:rPr>
                <w:rFonts w:ascii="Times New Roman"/>
                <w:b w:val="false"/>
                <w:i w:val="false"/>
                <w:color w:val="000000"/>
                <w:sz w:val="20"/>
              </w:rPr>
              <w:t xml:space="preserve">
ғы және тоннелдегі </w:t>
            </w:r>
            <w:r>
              <w:br/>
            </w:r>
            <w:r>
              <w:rPr>
                <w:rFonts w:ascii="Times New Roman"/>
                <w:b w:val="false"/>
                <w:i w:val="false"/>
                <w:color w:val="000000"/>
                <w:sz w:val="20"/>
              </w:rPr>
              <w:t xml:space="preserve">
конвейерлер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Тарту </w:t>
            </w:r>
            <w:r>
              <w:br/>
            </w:r>
            <w:r>
              <w:rPr>
                <w:rFonts w:ascii="Times New Roman"/>
                <w:b w:val="false"/>
                <w:i w:val="false"/>
                <w:color w:val="000000"/>
                <w:sz w:val="20"/>
              </w:rPr>
              <w:t xml:space="preserve">
стансалары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 </w:t>
            </w:r>
            <w:r>
              <w:br/>
            </w:r>
            <w:r>
              <w:rPr>
                <w:rFonts w:ascii="Times New Roman"/>
                <w:b w:val="false"/>
                <w:i w:val="false"/>
                <w:color w:val="000000"/>
                <w:sz w:val="20"/>
              </w:rPr>
              <w:t xml:space="preserve">
низм-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 </w:t>
            </w:r>
            <w:r>
              <w:br/>
            </w:r>
            <w:r>
              <w:rPr>
                <w:rFonts w:ascii="Times New Roman"/>
                <w:b w:val="false"/>
                <w:i w:val="false"/>
                <w:color w:val="000000"/>
                <w:sz w:val="20"/>
              </w:rPr>
              <w:t xml:space="preserve">
лерді іске </w:t>
            </w:r>
            <w:r>
              <w:br/>
            </w:r>
            <w:r>
              <w:rPr>
                <w:rFonts w:ascii="Times New Roman"/>
                <w:b w:val="false"/>
                <w:i w:val="false"/>
                <w:color w:val="000000"/>
                <w:sz w:val="20"/>
              </w:rPr>
              <w:t xml:space="preserve">
қосу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қос- </w:t>
            </w:r>
            <w:r>
              <w:br/>
            </w:r>
            <w:r>
              <w:rPr>
                <w:rFonts w:ascii="Times New Roman"/>
                <w:b w:val="false"/>
                <w:i w:val="false"/>
                <w:color w:val="000000"/>
                <w:sz w:val="20"/>
              </w:rPr>
              <w:t xml:space="preserve">
қышта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Конвейерлік </w:t>
            </w:r>
            <w:r>
              <w:br/>
            </w:r>
            <w:r>
              <w:rPr>
                <w:rFonts w:ascii="Times New Roman"/>
                <w:b w:val="false"/>
                <w:i w:val="false"/>
                <w:color w:val="000000"/>
                <w:sz w:val="20"/>
              </w:rPr>
              <w:t xml:space="preserve">
таразылар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w:t>
            </w:r>
            <w:r>
              <w:br/>
            </w:r>
            <w:r>
              <w:rPr>
                <w:rFonts w:ascii="Times New Roman"/>
                <w:b w:val="false"/>
                <w:i w:val="false"/>
                <w:color w:val="000000"/>
                <w:sz w:val="20"/>
              </w:rPr>
              <w:t xml:space="preserve">
зылар-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Конвейердің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өтетін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 және </w:t>
            </w:r>
            <w:r>
              <w:br/>
            </w:r>
            <w:r>
              <w:rPr>
                <w:rFonts w:ascii="Times New Roman"/>
                <w:b w:val="false"/>
                <w:i w:val="false"/>
                <w:color w:val="000000"/>
                <w:sz w:val="20"/>
              </w:rPr>
              <w:t xml:space="preserve">
сұрыптау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жабдықтарда, еденде торда, жабдықтарда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Ұсату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Сусымалы ма- </w:t>
            </w:r>
            <w:r>
              <w:br/>
            </w:r>
            <w:r>
              <w:rPr>
                <w:rFonts w:ascii="Times New Roman"/>
                <w:b w:val="false"/>
                <w:i w:val="false"/>
                <w:color w:val="000000"/>
                <w:sz w:val="20"/>
              </w:rPr>
              <w:t xml:space="preserve">
териалдарды </w:t>
            </w:r>
            <w:r>
              <w:br/>
            </w:r>
            <w:r>
              <w:rPr>
                <w:rFonts w:ascii="Times New Roman"/>
                <w:b w:val="false"/>
                <w:i w:val="false"/>
                <w:color w:val="000000"/>
                <w:sz w:val="20"/>
              </w:rPr>
              <w:t xml:space="preserve">
сақтайтын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қоймалар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ғыш </w:t>
            </w:r>
            <w:r>
              <w:br/>
            </w:r>
            <w:r>
              <w:rPr>
                <w:rFonts w:ascii="Times New Roman"/>
                <w:b w:val="false"/>
                <w:i w:val="false"/>
                <w:color w:val="000000"/>
                <w:sz w:val="20"/>
              </w:rPr>
              <w:t xml:space="preserve">
шам-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лген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Бункердің </w:t>
            </w:r>
            <w:r>
              <w:br/>
            </w:r>
            <w:r>
              <w:rPr>
                <w:rFonts w:ascii="Times New Roman"/>
                <w:b w:val="false"/>
                <w:i w:val="false"/>
                <w:color w:val="000000"/>
                <w:sz w:val="20"/>
              </w:rPr>
              <w:t xml:space="preserve">
үстіндегі </w:t>
            </w:r>
            <w:r>
              <w:br/>
            </w:r>
            <w:r>
              <w:rPr>
                <w:rFonts w:ascii="Times New Roman"/>
                <w:b w:val="false"/>
                <w:i w:val="false"/>
                <w:color w:val="000000"/>
                <w:sz w:val="20"/>
              </w:rPr>
              <w:t xml:space="preserve">
эстакадалар, </w:t>
            </w:r>
            <w:r>
              <w:br/>
            </w:r>
            <w:r>
              <w:rPr>
                <w:rFonts w:ascii="Times New Roman"/>
                <w:b w:val="false"/>
                <w:i w:val="false"/>
                <w:color w:val="000000"/>
                <w:sz w:val="20"/>
              </w:rPr>
              <w:t xml:space="preserve">
қоймалар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дағыш </w:t>
            </w:r>
            <w:r>
              <w:br/>
            </w:r>
            <w:r>
              <w:rPr>
                <w:rFonts w:ascii="Times New Roman"/>
                <w:b w:val="false"/>
                <w:i w:val="false"/>
                <w:color w:val="000000"/>
                <w:sz w:val="20"/>
              </w:rPr>
              <w:t xml:space="preserve">
торда,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Машина залдарының, КИП-дің, басқару пульттерінің, бақылау </w:t>
            </w:r>
            <w:r>
              <w:br/>
            </w:r>
            <w:r>
              <w:rPr>
                <w:rFonts w:ascii="Times New Roman"/>
                <w:b/>
                <w:i w:val="false"/>
                <w:color w:val="000000"/>
                <w:sz w:val="20"/>
              </w:rPr>
              <w:t>
жүргізетін тақталардың үй-жайлары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КИП-тегі, </w:t>
            </w:r>
            <w:r>
              <w:br/>
            </w:r>
            <w:r>
              <w:rPr>
                <w:rFonts w:ascii="Times New Roman"/>
                <w:b w:val="false"/>
                <w:i w:val="false"/>
                <w:color w:val="000000"/>
                <w:sz w:val="20"/>
              </w:rPr>
              <w:t xml:space="preserve">
басқару пун- </w:t>
            </w:r>
            <w:r>
              <w:br/>
            </w:r>
            <w:r>
              <w:rPr>
                <w:rFonts w:ascii="Times New Roman"/>
                <w:b w:val="false"/>
                <w:i w:val="false"/>
                <w:color w:val="000000"/>
                <w:sz w:val="20"/>
              </w:rPr>
              <w:t xml:space="preserve">
ктіндегі, </w:t>
            </w:r>
            <w:r>
              <w:br/>
            </w:r>
            <w:r>
              <w:rPr>
                <w:rFonts w:ascii="Times New Roman"/>
                <w:b w:val="false"/>
                <w:i w:val="false"/>
                <w:color w:val="000000"/>
                <w:sz w:val="20"/>
              </w:rPr>
              <w:t xml:space="preserve">
операторлық  </w:t>
            </w:r>
            <w:r>
              <w:br/>
            </w:r>
            <w:r>
              <w:rPr>
                <w:rFonts w:ascii="Times New Roman"/>
                <w:b w:val="false"/>
                <w:i w:val="false"/>
                <w:color w:val="000000"/>
                <w:sz w:val="20"/>
              </w:rPr>
              <w:t xml:space="preserve">
және диспет- </w:t>
            </w:r>
            <w:r>
              <w:br/>
            </w:r>
            <w:r>
              <w:rPr>
                <w:rFonts w:ascii="Times New Roman"/>
                <w:b w:val="false"/>
                <w:i w:val="false"/>
                <w:color w:val="000000"/>
                <w:sz w:val="20"/>
              </w:rPr>
              <w:t xml:space="preserve">
черлік үй- </w:t>
            </w:r>
            <w:r>
              <w:br/>
            </w:r>
            <w:r>
              <w:rPr>
                <w:rFonts w:ascii="Times New Roman"/>
                <w:b w:val="false"/>
                <w:i w:val="false"/>
                <w:color w:val="000000"/>
                <w:sz w:val="20"/>
              </w:rPr>
              <w:t xml:space="preserve">
жайдағы </w:t>
            </w:r>
            <w:r>
              <w:br/>
            </w:r>
            <w:r>
              <w:rPr>
                <w:rFonts w:ascii="Times New Roman"/>
                <w:b w:val="false"/>
                <w:i w:val="false"/>
                <w:color w:val="000000"/>
                <w:sz w:val="20"/>
              </w:rPr>
              <w:t xml:space="preserve">
тақталардың  </w:t>
            </w:r>
            <w:r>
              <w:br/>
            </w:r>
            <w:r>
              <w:rPr>
                <w:rFonts w:ascii="Times New Roman"/>
                <w:b w:val="false"/>
                <w:i w:val="false"/>
                <w:color w:val="000000"/>
                <w:sz w:val="20"/>
              </w:rPr>
              <w:t xml:space="preserve">
қасбеті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дағы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жазық- </w:t>
            </w:r>
            <w:r>
              <w:br/>
            </w:r>
            <w:r>
              <w:rPr>
                <w:rFonts w:ascii="Times New Roman"/>
                <w:b w:val="false"/>
                <w:i w:val="false"/>
                <w:color w:val="000000"/>
                <w:sz w:val="20"/>
              </w:rPr>
              <w:t xml:space="preserve">
тықта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Тақтаның </w:t>
            </w:r>
            <w:r>
              <w:br/>
            </w:r>
            <w:r>
              <w:rPr>
                <w:rFonts w:ascii="Times New Roman"/>
                <w:b w:val="false"/>
                <w:i w:val="false"/>
                <w:color w:val="000000"/>
                <w:sz w:val="20"/>
              </w:rPr>
              <w:t xml:space="preserve">
артқы беті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залдары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Кокстыхимиялық өндіріс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Көмір дайындайтын цех және кокстысұрыптайтын бөлімше </w:t>
            </w:r>
            <w:r>
              <w:br/>
            </w:r>
            <w:r>
              <w:rPr>
                <w:rFonts w:ascii="Times New Roman"/>
                <w:b/>
                <w:i w:val="false"/>
                <w:color w:val="000000"/>
                <w:sz w:val="20"/>
              </w:rPr>
              <w:t xml:space="preserve">
("Кенді және материалдарды механикалық жолмен өңдеу" </w:t>
            </w:r>
            <w:r>
              <w:br/>
            </w:r>
            <w:r>
              <w:rPr>
                <w:rFonts w:ascii="Times New Roman"/>
                <w:b/>
                <w:i w:val="false"/>
                <w:color w:val="000000"/>
                <w:sz w:val="20"/>
              </w:rPr>
              <w:t>
бөлімін қараңыз)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Кокстік және пекококстік цехтар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мұна- </w:t>
            </w:r>
            <w:r>
              <w:br/>
            </w:r>
            <w:r>
              <w:rPr>
                <w:rFonts w:ascii="Times New Roman"/>
                <w:b w:val="false"/>
                <w:i w:val="false"/>
                <w:color w:val="000000"/>
                <w:sz w:val="20"/>
              </w:rPr>
              <w:t xml:space="preserve">
расы меха- </w:t>
            </w:r>
            <w:r>
              <w:br/>
            </w:r>
            <w:r>
              <w:rPr>
                <w:rFonts w:ascii="Times New Roman"/>
                <w:b w:val="false"/>
                <w:i w:val="false"/>
                <w:color w:val="000000"/>
                <w:sz w:val="20"/>
              </w:rPr>
              <w:t xml:space="preserve">
низмдерінің </w:t>
            </w:r>
            <w:r>
              <w:br/>
            </w:r>
            <w:r>
              <w:rPr>
                <w:rFonts w:ascii="Times New Roman"/>
                <w:b w:val="false"/>
                <w:i w:val="false"/>
                <w:color w:val="000000"/>
                <w:sz w:val="20"/>
              </w:rPr>
              <w:t xml:space="preserve">
үй-жайлары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 </w:t>
            </w:r>
            <w:r>
              <w:br/>
            </w:r>
            <w:r>
              <w:rPr>
                <w:rFonts w:ascii="Times New Roman"/>
                <w:b w:val="false"/>
                <w:i w:val="false"/>
                <w:color w:val="000000"/>
                <w:sz w:val="20"/>
              </w:rPr>
              <w:t xml:space="preserve">
низм-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пеште- </w:t>
            </w:r>
            <w:r>
              <w:br/>
            </w:r>
            <w:r>
              <w:rPr>
                <w:rFonts w:ascii="Times New Roman"/>
                <w:b w:val="false"/>
                <w:i w:val="false"/>
                <w:color w:val="000000"/>
                <w:sz w:val="20"/>
              </w:rPr>
              <w:t xml:space="preserve">
рінен, кокс- </w:t>
            </w:r>
            <w:r>
              <w:br/>
            </w:r>
            <w:r>
              <w:rPr>
                <w:rFonts w:ascii="Times New Roman"/>
                <w:b w:val="false"/>
                <w:i w:val="false"/>
                <w:color w:val="000000"/>
                <w:sz w:val="20"/>
              </w:rPr>
              <w:t xml:space="preserve">
пісіруші ба- </w:t>
            </w:r>
            <w:r>
              <w:br/>
            </w:r>
            <w:r>
              <w:rPr>
                <w:rFonts w:ascii="Times New Roman"/>
                <w:b w:val="false"/>
                <w:i w:val="false"/>
                <w:color w:val="000000"/>
                <w:sz w:val="20"/>
              </w:rPr>
              <w:t xml:space="preserve">
тареялардан, </w:t>
            </w:r>
            <w:r>
              <w:br/>
            </w:r>
            <w:r>
              <w:rPr>
                <w:rFonts w:ascii="Times New Roman"/>
                <w:b w:val="false"/>
                <w:i w:val="false"/>
                <w:color w:val="000000"/>
                <w:sz w:val="20"/>
              </w:rPr>
              <w:t xml:space="preserve">
коксты ите- </w:t>
            </w:r>
            <w:r>
              <w:br/>
            </w:r>
            <w:r>
              <w:rPr>
                <w:rFonts w:ascii="Times New Roman"/>
                <w:b w:val="false"/>
                <w:i w:val="false"/>
                <w:color w:val="000000"/>
                <w:sz w:val="20"/>
              </w:rPr>
              <w:t xml:space="preserve">
ріп шығарушы </w:t>
            </w:r>
            <w:r>
              <w:br/>
            </w:r>
            <w:r>
              <w:rPr>
                <w:rFonts w:ascii="Times New Roman"/>
                <w:b w:val="false"/>
                <w:i w:val="false"/>
                <w:color w:val="000000"/>
                <w:sz w:val="20"/>
              </w:rPr>
              <w:t xml:space="preserve">
және есігі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машинадан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сөндіргіш  </w:t>
            </w:r>
            <w:r>
              <w:br/>
            </w:r>
            <w:r>
              <w:rPr>
                <w:rFonts w:ascii="Times New Roman"/>
                <w:b w:val="false"/>
                <w:i w:val="false"/>
                <w:color w:val="000000"/>
                <w:sz w:val="20"/>
              </w:rPr>
              <w:t xml:space="preserve">
мұнаралардың </w:t>
            </w:r>
            <w:r>
              <w:br/>
            </w:r>
            <w:r>
              <w:rPr>
                <w:rFonts w:ascii="Times New Roman"/>
                <w:b w:val="false"/>
                <w:i w:val="false"/>
                <w:color w:val="000000"/>
                <w:sz w:val="20"/>
              </w:rPr>
              <w:t xml:space="preserve">
сорғыларға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үй-жайы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тиегіш </w:t>
            </w:r>
            <w:r>
              <w:br/>
            </w:r>
            <w:r>
              <w:rPr>
                <w:rFonts w:ascii="Times New Roman"/>
                <w:b w:val="false"/>
                <w:i w:val="false"/>
                <w:color w:val="000000"/>
                <w:sz w:val="20"/>
              </w:rPr>
              <w:t xml:space="preserve">
люк-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жабдықтарда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бо- </w:t>
            </w:r>
            <w:r>
              <w:br/>
            </w:r>
            <w:r>
              <w:rPr>
                <w:rFonts w:ascii="Times New Roman"/>
                <w:b w:val="false"/>
                <w:i w:val="false"/>
                <w:color w:val="000000"/>
                <w:sz w:val="20"/>
              </w:rPr>
              <w:t xml:space="preserve">
йына орна- </w:t>
            </w:r>
            <w:r>
              <w:br/>
            </w:r>
            <w:r>
              <w:rPr>
                <w:rFonts w:ascii="Times New Roman"/>
                <w:b w:val="false"/>
                <w:i w:val="false"/>
                <w:color w:val="000000"/>
                <w:sz w:val="20"/>
              </w:rPr>
              <w:t xml:space="preserve">
ласқан газ-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аралық және </w:t>
            </w:r>
            <w:r>
              <w:br/>
            </w:r>
            <w:r>
              <w:rPr>
                <w:rFonts w:ascii="Times New Roman"/>
                <w:b w:val="false"/>
                <w:i w:val="false"/>
                <w:color w:val="000000"/>
                <w:sz w:val="20"/>
              </w:rPr>
              <w:t xml:space="preserve">
шеткі алаң- </w:t>
            </w:r>
            <w:r>
              <w:br/>
            </w:r>
            <w:r>
              <w:rPr>
                <w:rFonts w:ascii="Times New Roman"/>
                <w:b w:val="false"/>
                <w:i w:val="false"/>
                <w:color w:val="000000"/>
                <w:sz w:val="20"/>
              </w:rPr>
              <w:t xml:space="preserve">
дары, кори- </w:t>
            </w:r>
            <w:r>
              <w:br/>
            </w:r>
            <w:r>
              <w:rPr>
                <w:rFonts w:ascii="Times New Roman"/>
                <w:b w:val="false"/>
                <w:i w:val="false"/>
                <w:color w:val="000000"/>
                <w:sz w:val="20"/>
              </w:rPr>
              <w:t xml:space="preserve">
дорлары,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алаңдары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Есігі алына- </w:t>
            </w:r>
            <w:r>
              <w:br/>
            </w:r>
            <w:r>
              <w:rPr>
                <w:rFonts w:ascii="Times New Roman"/>
                <w:b w:val="false"/>
                <w:i w:val="false"/>
                <w:color w:val="000000"/>
                <w:sz w:val="20"/>
              </w:rPr>
              <w:t xml:space="preserve">
тын және </w:t>
            </w:r>
            <w:r>
              <w:br/>
            </w:r>
            <w:r>
              <w:rPr>
                <w:rFonts w:ascii="Times New Roman"/>
                <w:b w:val="false"/>
                <w:i w:val="false"/>
                <w:color w:val="000000"/>
                <w:sz w:val="20"/>
              </w:rPr>
              <w:t xml:space="preserve">
коксті-итер- </w:t>
            </w:r>
            <w:r>
              <w:br/>
            </w:r>
            <w:r>
              <w:rPr>
                <w:rFonts w:ascii="Times New Roman"/>
                <w:b w:val="false"/>
                <w:i w:val="false"/>
                <w:color w:val="000000"/>
                <w:sz w:val="20"/>
              </w:rPr>
              <w:t xml:space="preserve">
гіш машина </w:t>
            </w:r>
            <w:r>
              <w:br/>
            </w:r>
            <w:r>
              <w:rPr>
                <w:rFonts w:ascii="Times New Roman"/>
                <w:b w:val="false"/>
                <w:i w:val="false"/>
                <w:color w:val="000000"/>
                <w:sz w:val="20"/>
              </w:rPr>
              <w:t xml:space="preserve">
машинистінің </w:t>
            </w:r>
            <w:r>
              <w:br/>
            </w:r>
            <w:r>
              <w:rPr>
                <w:rFonts w:ascii="Times New Roman"/>
                <w:b w:val="false"/>
                <w:i w:val="false"/>
                <w:color w:val="000000"/>
                <w:sz w:val="20"/>
              </w:rPr>
              <w:t xml:space="preserve">
кабинасын-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аппаратура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 </w:t>
            </w:r>
            <w:r>
              <w:br/>
            </w:r>
            <w:r>
              <w:rPr>
                <w:rFonts w:ascii="Times New Roman"/>
                <w:b w:val="false"/>
                <w:i w:val="false"/>
                <w:color w:val="000000"/>
                <w:sz w:val="20"/>
              </w:rPr>
              <w:t xml:space="preserve">
рату- </w:t>
            </w:r>
            <w:r>
              <w:br/>
            </w:r>
            <w:r>
              <w:rPr>
                <w:rFonts w:ascii="Times New Roman"/>
                <w:b w:val="false"/>
                <w:i w:val="false"/>
                <w:color w:val="000000"/>
                <w:sz w:val="20"/>
              </w:rPr>
              <w:t xml:space="preserve">
рада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Коксті және </w:t>
            </w:r>
            <w:r>
              <w:br/>
            </w:r>
            <w:r>
              <w:rPr>
                <w:rFonts w:ascii="Times New Roman"/>
                <w:b w:val="false"/>
                <w:i w:val="false"/>
                <w:color w:val="000000"/>
                <w:sz w:val="20"/>
              </w:rPr>
              <w:t xml:space="preserve">
пекококсті </w:t>
            </w:r>
            <w:r>
              <w:br/>
            </w:r>
            <w:r>
              <w:rPr>
                <w:rFonts w:ascii="Times New Roman"/>
                <w:b w:val="false"/>
                <w:i w:val="false"/>
                <w:color w:val="000000"/>
                <w:sz w:val="20"/>
              </w:rPr>
              <w:t xml:space="preserve">
батареялар- </w:t>
            </w:r>
            <w:r>
              <w:br/>
            </w:r>
            <w:r>
              <w:rPr>
                <w:rFonts w:ascii="Times New Roman"/>
                <w:b w:val="false"/>
                <w:i w:val="false"/>
                <w:color w:val="000000"/>
                <w:sz w:val="20"/>
              </w:rPr>
              <w:t xml:space="preserve">
дың машина </w:t>
            </w:r>
            <w:r>
              <w:br/>
            </w:r>
            <w:r>
              <w:rPr>
                <w:rFonts w:ascii="Times New Roman"/>
                <w:b w:val="false"/>
                <w:i w:val="false"/>
                <w:color w:val="000000"/>
                <w:sz w:val="20"/>
              </w:rPr>
              <w:t xml:space="preserve">
және кокс </w:t>
            </w:r>
            <w:r>
              <w:br/>
            </w:r>
            <w:r>
              <w:rPr>
                <w:rFonts w:ascii="Times New Roman"/>
                <w:b w:val="false"/>
                <w:i w:val="false"/>
                <w:color w:val="000000"/>
                <w:sz w:val="20"/>
              </w:rPr>
              <w:t xml:space="preserve">
жағынан қас- </w:t>
            </w:r>
            <w:r>
              <w:br/>
            </w:r>
            <w:r>
              <w:rPr>
                <w:rFonts w:ascii="Times New Roman"/>
                <w:b w:val="false"/>
                <w:i w:val="false"/>
                <w:color w:val="000000"/>
                <w:sz w:val="20"/>
              </w:rPr>
              <w:t xml:space="preserve">
беті, бата- </w:t>
            </w:r>
            <w:r>
              <w:br/>
            </w:r>
            <w:r>
              <w:rPr>
                <w:rFonts w:ascii="Times New Roman"/>
                <w:b w:val="false"/>
                <w:i w:val="false"/>
                <w:color w:val="000000"/>
                <w:sz w:val="20"/>
              </w:rPr>
              <w:t xml:space="preserve">
реяның есігі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Коксті құр- </w:t>
            </w:r>
            <w:r>
              <w:br/>
            </w:r>
            <w:r>
              <w:rPr>
                <w:rFonts w:ascii="Times New Roman"/>
                <w:b w:val="false"/>
                <w:i w:val="false"/>
                <w:color w:val="000000"/>
                <w:sz w:val="20"/>
              </w:rPr>
              <w:t xml:space="preserve">
ғақтай сөн- </w:t>
            </w:r>
            <w:r>
              <w:br/>
            </w:r>
            <w:r>
              <w:rPr>
                <w:rFonts w:ascii="Times New Roman"/>
                <w:b w:val="false"/>
                <w:i w:val="false"/>
                <w:color w:val="000000"/>
                <w:sz w:val="20"/>
              </w:rPr>
              <w:t xml:space="preserve">
діру қондыр- </w:t>
            </w:r>
            <w:r>
              <w:br/>
            </w:r>
            <w:r>
              <w:rPr>
                <w:rFonts w:ascii="Times New Roman"/>
                <w:b w:val="false"/>
                <w:i w:val="false"/>
                <w:color w:val="000000"/>
                <w:sz w:val="20"/>
              </w:rPr>
              <w:t xml:space="preserve">
ғысы (КҚСҚ)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пап-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КҚСҚ-ға қыз- </w:t>
            </w:r>
            <w:r>
              <w:br/>
            </w:r>
            <w:r>
              <w:rPr>
                <w:rFonts w:ascii="Times New Roman"/>
                <w:b w:val="false"/>
                <w:i w:val="false"/>
                <w:color w:val="000000"/>
                <w:sz w:val="20"/>
              </w:rPr>
              <w:t xml:space="preserve">
мет көрсете- </w:t>
            </w:r>
            <w:r>
              <w:br/>
            </w:r>
            <w:r>
              <w:rPr>
                <w:rFonts w:ascii="Times New Roman"/>
                <w:b w:val="false"/>
                <w:i w:val="false"/>
                <w:color w:val="000000"/>
                <w:sz w:val="20"/>
              </w:rPr>
              <w:t xml:space="preserve">
тін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Химиялық цехтар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Редукциялық- </w:t>
            </w:r>
            <w:r>
              <w:br/>
            </w:r>
            <w:r>
              <w:rPr>
                <w:rFonts w:ascii="Times New Roman"/>
                <w:b w:val="false"/>
                <w:i w:val="false"/>
                <w:color w:val="000000"/>
                <w:sz w:val="20"/>
              </w:rPr>
              <w:t xml:space="preserve">
салқындата- </w:t>
            </w:r>
            <w:r>
              <w:br/>
            </w:r>
            <w:r>
              <w:rPr>
                <w:rFonts w:ascii="Times New Roman"/>
                <w:b w:val="false"/>
                <w:i w:val="false"/>
                <w:color w:val="000000"/>
                <w:sz w:val="20"/>
              </w:rPr>
              <w:t xml:space="preserve">
тын қондырғы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Сорғылаға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үй-жайы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w:t>
            </w:r>
            <w:r>
              <w:br/>
            </w:r>
            <w:r>
              <w:rPr>
                <w:rFonts w:ascii="Times New Roman"/>
                <w:b w:val="false"/>
                <w:i w:val="false"/>
                <w:color w:val="000000"/>
                <w:sz w:val="20"/>
              </w:rPr>
              <w:t xml:space="preserve">
жүргізуге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үстел, тү- </w:t>
            </w:r>
            <w:r>
              <w:br/>
            </w:r>
            <w:r>
              <w:rPr>
                <w:rFonts w:ascii="Times New Roman"/>
                <w:b w:val="false"/>
                <w:i w:val="false"/>
                <w:color w:val="000000"/>
                <w:sz w:val="20"/>
              </w:rPr>
              <w:t xml:space="preserve">
тікті, газды </w:t>
            </w:r>
            <w:r>
              <w:br/>
            </w:r>
            <w:r>
              <w:rPr>
                <w:rFonts w:ascii="Times New Roman"/>
                <w:b w:val="false"/>
                <w:i w:val="false"/>
                <w:color w:val="000000"/>
                <w:sz w:val="20"/>
              </w:rPr>
              <w:t xml:space="preserve">
тоңазытқыш- </w:t>
            </w:r>
            <w:r>
              <w:br/>
            </w:r>
            <w:r>
              <w:rPr>
                <w:rFonts w:ascii="Times New Roman"/>
                <w:b w:val="false"/>
                <w:i w:val="false"/>
                <w:color w:val="000000"/>
                <w:sz w:val="20"/>
              </w:rPr>
              <w:t xml:space="preserve">
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аспа- </w:t>
            </w:r>
            <w:r>
              <w:br/>
            </w:r>
            <w:r>
              <w:rPr>
                <w:rFonts w:ascii="Times New Roman"/>
                <w:b w:val="false"/>
                <w:i w:val="false"/>
                <w:color w:val="000000"/>
                <w:sz w:val="20"/>
              </w:rPr>
              <w:t xml:space="preserve">
птар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w:t>
            </w:r>
            <w:r>
              <w:br/>
            </w:r>
            <w:r>
              <w:rPr>
                <w:rFonts w:ascii="Times New Roman"/>
                <w:b w:val="false"/>
                <w:i w:val="false"/>
                <w:color w:val="000000"/>
                <w:sz w:val="20"/>
              </w:rPr>
              <w:t xml:space="preserve">
тардың тех- </w:t>
            </w:r>
            <w:r>
              <w:br/>
            </w:r>
            <w:r>
              <w:rPr>
                <w:rFonts w:ascii="Times New Roman"/>
                <w:b w:val="false"/>
                <w:i w:val="false"/>
                <w:color w:val="000000"/>
                <w:sz w:val="20"/>
              </w:rPr>
              <w:t xml:space="preserve">
нологиялық </w:t>
            </w:r>
            <w:r>
              <w:br/>
            </w:r>
            <w:r>
              <w:rPr>
                <w:rFonts w:ascii="Times New Roman"/>
                <w:b w:val="false"/>
                <w:i w:val="false"/>
                <w:color w:val="000000"/>
                <w:sz w:val="20"/>
              </w:rPr>
              <w:t xml:space="preserve">
алаңдары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жабдықтарға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сететін алаң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Ұстау цехы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Центрифугты </w:t>
            </w:r>
            <w:r>
              <w:br/>
            </w:r>
            <w:r>
              <w:rPr>
                <w:rFonts w:ascii="Times New Roman"/>
                <w:b w:val="false"/>
                <w:i w:val="false"/>
                <w:color w:val="000000"/>
                <w:sz w:val="20"/>
              </w:rPr>
              <w:t xml:space="preserve">
орнататын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аммиактық </w:t>
            </w:r>
            <w:r>
              <w:br/>
            </w:r>
            <w:r>
              <w:rPr>
                <w:rFonts w:ascii="Times New Roman"/>
                <w:b w:val="false"/>
                <w:i w:val="false"/>
                <w:color w:val="000000"/>
                <w:sz w:val="20"/>
              </w:rPr>
              <w:t xml:space="preserve">
колонналар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Фенолсыздан- </w:t>
            </w:r>
            <w:r>
              <w:br/>
            </w:r>
            <w:r>
              <w:rPr>
                <w:rFonts w:ascii="Times New Roman"/>
                <w:b w:val="false"/>
                <w:i w:val="false"/>
                <w:color w:val="000000"/>
                <w:sz w:val="20"/>
              </w:rPr>
              <w:t xml:space="preserve">
дырушы скру- </w:t>
            </w:r>
            <w:r>
              <w:br/>
            </w:r>
            <w:r>
              <w:rPr>
                <w:rFonts w:ascii="Times New Roman"/>
                <w:b w:val="false"/>
                <w:i w:val="false"/>
                <w:color w:val="000000"/>
                <w:sz w:val="20"/>
              </w:rPr>
              <w:t xml:space="preserve">
ббердің пи- </w:t>
            </w:r>
            <w:r>
              <w:br/>
            </w:r>
            <w:r>
              <w:rPr>
                <w:rFonts w:ascii="Times New Roman"/>
                <w:b w:val="false"/>
                <w:i w:val="false"/>
                <w:color w:val="000000"/>
                <w:sz w:val="20"/>
              </w:rPr>
              <w:t xml:space="preserve">
ридинді қон- </w:t>
            </w:r>
            <w:r>
              <w:br/>
            </w:r>
            <w:r>
              <w:rPr>
                <w:rFonts w:ascii="Times New Roman"/>
                <w:b w:val="false"/>
                <w:i w:val="false"/>
                <w:color w:val="000000"/>
                <w:sz w:val="20"/>
              </w:rPr>
              <w:t xml:space="preserve">
дырғысының </w:t>
            </w:r>
            <w:r>
              <w:br/>
            </w:r>
            <w:r>
              <w:rPr>
                <w:rFonts w:ascii="Times New Roman"/>
                <w:b w:val="false"/>
                <w:i w:val="false"/>
                <w:color w:val="000000"/>
                <w:sz w:val="20"/>
              </w:rPr>
              <w:t xml:space="preserve">
жабдықтары, </w:t>
            </w:r>
            <w:r>
              <w:br/>
            </w:r>
            <w:r>
              <w:rPr>
                <w:rFonts w:ascii="Times New Roman"/>
                <w:b w:val="false"/>
                <w:i w:val="false"/>
                <w:color w:val="000000"/>
                <w:sz w:val="20"/>
              </w:rPr>
              <w:t xml:space="preserve">
сүтті ұстай- </w:t>
            </w:r>
            <w:r>
              <w:br/>
            </w:r>
            <w:r>
              <w:rPr>
                <w:rFonts w:ascii="Times New Roman"/>
                <w:b w:val="false"/>
                <w:i w:val="false"/>
                <w:color w:val="000000"/>
                <w:sz w:val="20"/>
              </w:rPr>
              <w:t xml:space="preserve">
тын жабдық, </w:t>
            </w:r>
            <w:r>
              <w:br/>
            </w:r>
            <w:r>
              <w:rPr>
                <w:rFonts w:ascii="Times New Roman"/>
                <w:b w:val="false"/>
                <w:i w:val="false"/>
                <w:color w:val="000000"/>
                <w:sz w:val="20"/>
              </w:rPr>
              <w:t xml:space="preserve">
сорғылар, жылу-алмас- </w:t>
            </w:r>
            <w:r>
              <w:br/>
            </w:r>
            <w:r>
              <w:rPr>
                <w:rFonts w:ascii="Times New Roman"/>
                <w:b w:val="false"/>
                <w:i w:val="false"/>
                <w:color w:val="000000"/>
                <w:sz w:val="20"/>
              </w:rPr>
              <w:t xml:space="preserve">
тырғыштар </w:t>
            </w:r>
            <w:r>
              <w:br/>
            </w:r>
            <w:r>
              <w:rPr>
                <w:rFonts w:ascii="Times New Roman"/>
                <w:b w:val="false"/>
                <w:i w:val="false"/>
                <w:color w:val="000000"/>
                <w:sz w:val="20"/>
              </w:rPr>
              <w:t xml:space="preserve">
үй-жайы,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алатын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 </w:t>
            </w:r>
            <w:r>
              <w:br/>
            </w:r>
            <w:r>
              <w:rPr>
                <w:rFonts w:ascii="Times New Roman"/>
                <w:b w:val="false"/>
                <w:i w:val="false"/>
                <w:color w:val="000000"/>
                <w:sz w:val="20"/>
              </w:rPr>
              <w:t xml:space="preserve">
сету алаңы, </w:t>
            </w:r>
            <w:r>
              <w:br/>
            </w:r>
            <w:r>
              <w:rPr>
                <w:rFonts w:ascii="Times New Roman"/>
                <w:b w:val="false"/>
                <w:i w:val="false"/>
                <w:color w:val="000000"/>
                <w:sz w:val="20"/>
              </w:rPr>
              <w:t xml:space="preserve">
сүтті ұстау-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сатуратор- </w:t>
            </w:r>
            <w:r>
              <w:br/>
            </w:r>
            <w:r>
              <w:rPr>
                <w:rFonts w:ascii="Times New Roman"/>
                <w:b w:val="false"/>
                <w:i w:val="false"/>
                <w:color w:val="000000"/>
                <w:sz w:val="20"/>
              </w:rPr>
              <w:t xml:space="preserve">
лар, аналық </w:t>
            </w:r>
            <w:r>
              <w:br/>
            </w:r>
            <w:r>
              <w:rPr>
                <w:rFonts w:ascii="Times New Roman"/>
                <w:b w:val="false"/>
                <w:i w:val="false"/>
                <w:color w:val="000000"/>
                <w:sz w:val="20"/>
              </w:rPr>
              <w:t xml:space="preserve">
ерітіндіні </w:t>
            </w:r>
            <w:r>
              <w:br/>
            </w:r>
            <w:r>
              <w:rPr>
                <w:rFonts w:ascii="Times New Roman"/>
                <w:b w:val="false"/>
                <w:i w:val="false"/>
                <w:color w:val="000000"/>
                <w:sz w:val="20"/>
              </w:rPr>
              <w:t xml:space="preserve">
жинағыштар, </w:t>
            </w:r>
            <w:r>
              <w:br/>
            </w:r>
            <w:r>
              <w:rPr>
                <w:rFonts w:ascii="Times New Roman"/>
                <w:b w:val="false"/>
                <w:i w:val="false"/>
                <w:color w:val="000000"/>
                <w:sz w:val="20"/>
              </w:rPr>
              <w:t xml:space="preserve">
будықыздыру- </w:t>
            </w:r>
            <w:r>
              <w:br/>
            </w:r>
            <w:r>
              <w:rPr>
                <w:rFonts w:ascii="Times New Roman"/>
                <w:b w:val="false"/>
                <w:i w:val="false"/>
                <w:color w:val="000000"/>
                <w:sz w:val="20"/>
              </w:rPr>
              <w:t xml:space="preserve">
шылар, жел- </w:t>
            </w:r>
            <w:r>
              <w:br/>
            </w:r>
            <w:r>
              <w:rPr>
                <w:rFonts w:ascii="Times New Roman"/>
                <w:b w:val="false"/>
                <w:i w:val="false"/>
                <w:color w:val="000000"/>
                <w:sz w:val="20"/>
              </w:rPr>
              <w:t xml:space="preserve">
деткішке ар- </w:t>
            </w:r>
            <w:r>
              <w:br/>
            </w:r>
            <w:r>
              <w:rPr>
                <w:rFonts w:ascii="Times New Roman"/>
                <w:b w:val="false"/>
                <w:i w:val="false"/>
                <w:color w:val="000000"/>
                <w:sz w:val="20"/>
              </w:rPr>
              <w:t xml:space="preserve">
налған үй- </w:t>
            </w:r>
            <w:r>
              <w:br/>
            </w:r>
            <w:r>
              <w:rPr>
                <w:rFonts w:ascii="Times New Roman"/>
                <w:b w:val="false"/>
                <w:i w:val="false"/>
                <w:color w:val="000000"/>
                <w:sz w:val="20"/>
              </w:rPr>
              <w:t xml:space="preserve">
жайлар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ала- </w:t>
            </w:r>
            <w:r>
              <w:br/>
            </w:r>
            <w:r>
              <w:rPr>
                <w:rFonts w:ascii="Times New Roman"/>
                <w:b w:val="false"/>
                <w:i w:val="false"/>
                <w:color w:val="000000"/>
                <w:sz w:val="20"/>
              </w:rPr>
              <w:t xml:space="preserve">
ңында,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 </w:t>
            </w:r>
            <w:r>
              <w:br/>
            </w:r>
            <w:r>
              <w:rPr>
                <w:rFonts w:ascii="Times New Roman"/>
                <w:b w:val="false"/>
                <w:i w:val="false"/>
                <w:color w:val="000000"/>
                <w:sz w:val="20"/>
              </w:rPr>
              <w:t xml:space="preserve">
лерді орна- </w:t>
            </w:r>
            <w:r>
              <w:br/>
            </w:r>
            <w:r>
              <w:rPr>
                <w:rFonts w:ascii="Times New Roman"/>
                <w:b w:val="false"/>
                <w:i w:val="false"/>
                <w:color w:val="000000"/>
                <w:sz w:val="20"/>
              </w:rPr>
              <w:t xml:space="preserve">
татын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 </w:t>
            </w:r>
            <w:r>
              <w:br/>
            </w:r>
            <w:r>
              <w:rPr>
                <w:rFonts w:ascii="Times New Roman"/>
                <w:b w:val="false"/>
                <w:i w:val="false"/>
                <w:color w:val="000000"/>
                <w:sz w:val="20"/>
              </w:rPr>
              <w:t xml:space="preserve">
метр-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 </w:t>
            </w:r>
            <w:r>
              <w:br/>
            </w:r>
            <w:r>
              <w:rPr>
                <w:rFonts w:ascii="Times New Roman"/>
                <w:b w:val="false"/>
                <w:i w:val="false"/>
                <w:color w:val="000000"/>
                <w:sz w:val="20"/>
              </w:rPr>
              <w:t xml:space="preserve">
мо- </w:t>
            </w:r>
            <w:r>
              <w:br/>
            </w:r>
            <w:r>
              <w:rPr>
                <w:rFonts w:ascii="Times New Roman"/>
                <w:b w:val="false"/>
                <w:i w:val="false"/>
                <w:color w:val="000000"/>
                <w:sz w:val="20"/>
              </w:rPr>
              <w:t xml:space="preserve">
метр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w:t>
            </w:r>
            <w:r>
              <w:br/>
            </w:r>
            <w:r>
              <w:rPr>
                <w:rFonts w:ascii="Times New Roman"/>
                <w:b w:val="false"/>
                <w:i w:val="false"/>
                <w:color w:val="000000"/>
                <w:sz w:val="20"/>
              </w:rPr>
              <w:t xml:space="preserve">
вагонға, </w:t>
            </w:r>
            <w:r>
              <w:br/>
            </w:r>
            <w:r>
              <w:rPr>
                <w:rFonts w:ascii="Times New Roman"/>
                <w:b w:val="false"/>
                <w:i w:val="false"/>
                <w:color w:val="000000"/>
                <w:sz w:val="20"/>
              </w:rPr>
              <w:t xml:space="preserve">
цистерналар- </w:t>
            </w:r>
            <w:r>
              <w:br/>
            </w:r>
            <w:r>
              <w:rPr>
                <w:rFonts w:ascii="Times New Roman"/>
                <w:b w:val="false"/>
                <w:i w:val="false"/>
                <w:color w:val="000000"/>
                <w:sz w:val="20"/>
              </w:rPr>
              <w:t xml:space="preserve">
ға тиейтін </w:t>
            </w:r>
            <w:r>
              <w:br/>
            </w:r>
            <w:r>
              <w:rPr>
                <w:rFonts w:ascii="Times New Roman"/>
                <w:b w:val="false"/>
                <w:i w:val="false"/>
                <w:color w:val="000000"/>
                <w:sz w:val="20"/>
              </w:rPr>
              <w:t xml:space="preserve">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сұйық- </w:t>
            </w:r>
            <w:r>
              <w:br/>
            </w:r>
            <w:r>
              <w:rPr>
                <w:rFonts w:ascii="Times New Roman"/>
                <w:b w:val="false"/>
                <w:i w:val="false"/>
                <w:color w:val="000000"/>
                <w:sz w:val="20"/>
              </w:rPr>
              <w:t xml:space="preserve">
тықтың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 орна- </w:t>
            </w:r>
            <w:r>
              <w:br/>
            </w:r>
            <w:r>
              <w:rPr>
                <w:rFonts w:ascii="Times New Roman"/>
                <w:b w:val="false"/>
                <w:i w:val="false"/>
                <w:color w:val="000000"/>
                <w:sz w:val="20"/>
              </w:rPr>
              <w:t xml:space="preserve">
ласқан бак- </w:t>
            </w:r>
            <w:r>
              <w:br/>
            </w:r>
            <w:r>
              <w:rPr>
                <w:rFonts w:ascii="Times New Roman"/>
                <w:b w:val="false"/>
                <w:i w:val="false"/>
                <w:color w:val="000000"/>
                <w:sz w:val="20"/>
              </w:rPr>
              <w:t xml:space="preserve">
тарға, майға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ыдыстарға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сұйық- </w:t>
            </w:r>
            <w:r>
              <w:br/>
            </w:r>
            <w:r>
              <w:rPr>
                <w:rFonts w:ascii="Times New Roman"/>
                <w:b w:val="false"/>
                <w:i w:val="false"/>
                <w:color w:val="000000"/>
                <w:sz w:val="20"/>
              </w:rPr>
              <w:t xml:space="preserve">
тықтың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Күкірттісутегінен тазартатын цех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Аппараттарды </w:t>
            </w:r>
            <w:r>
              <w:br/>
            </w:r>
            <w:r>
              <w:rPr>
                <w:rFonts w:ascii="Times New Roman"/>
                <w:b w:val="false"/>
                <w:i w:val="false"/>
                <w:color w:val="000000"/>
                <w:sz w:val="20"/>
              </w:rPr>
              <w:t xml:space="preserve">
орнататын </w:t>
            </w:r>
            <w:r>
              <w:br/>
            </w:r>
            <w:r>
              <w:rPr>
                <w:rFonts w:ascii="Times New Roman"/>
                <w:b w:val="false"/>
                <w:i w:val="false"/>
                <w:color w:val="000000"/>
                <w:sz w:val="20"/>
              </w:rPr>
              <w:t xml:space="preserve">
орын, вакум- </w:t>
            </w:r>
            <w:r>
              <w:br/>
            </w:r>
            <w:r>
              <w:rPr>
                <w:rFonts w:ascii="Times New Roman"/>
                <w:b w:val="false"/>
                <w:i w:val="false"/>
                <w:color w:val="000000"/>
                <w:sz w:val="20"/>
              </w:rPr>
              <w:t xml:space="preserve">
дық-сүзгі-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бейтарап- </w:t>
            </w:r>
            <w:r>
              <w:br/>
            </w:r>
            <w:r>
              <w:rPr>
                <w:rFonts w:ascii="Times New Roman"/>
                <w:b w:val="false"/>
                <w:i w:val="false"/>
                <w:color w:val="000000"/>
                <w:sz w:val="20"/>
              </w:rPr>
              <w:t xml:space="preserve">
тандырғышқа, </w:t>
            </w:r>
            <w:r>
              <w:br/>
            </w:r>
            <w:r>
              <w:rPr>
                <w:rFonts w:ascii="Times New Roman"/>
                <w:b w:val="false"/>
                <w:i w:val="false"/>
                <w:color w:val="000000"/>
                <w:sz w:val="20"/>
              </w:rPr>
              <w:t xml:space="preserve">
ерітіндіні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жиынтыққа, </w:t>
            </w:r>
            <w:r>
              <w:br/>
            </w:r>
            <w:r>
              <w:rPr>
                <w:rFonts w:ascii="Times New Roman"/>
                <w:b w:val="false"/>
                <w:i w:val="false"/>
                <w:color w:val="000000"/>
                <w:sz w:val="20"/>
              </w:rPr>
              <w:t xml:space="preserve">
компрес- </w:t>
            </w:r>
            <w:r>
              <w:br/>
            </w:r>
            <w:r>
              <w:rPr>
                <w:rFonts w:ascii="Times New Roman"/>
                <w:b w:val="false"/>
                <w:i w:val="false"/>
                <w:color w:val="000000"/>
                <w:sz w:val="20"/>
              </w:rPr>
              <w:t xml:space="preserve">
сорларға, </w:t>
            </w:r>
            <w:r>
              <w:br/>
            </w:r>
            <w:r>
              <w:rPr>
                <w:rFonts w:ascii="Times New Roman"/>
                <w:b w:val="false"/>
                <w:i w:val="false"/>
                <w:color w:val="000000"/>
                <w:sz w:val="20"/>
              </w:rPr>
              <w:t xml:space="preserve">
күкірттен </w:t>
            </w:r>
            <w:r>
              <w:br/>
            </w:r>
            <w:r>
              <w:rPr>
                <w:rFonts w:ascii="Times New Roman"/>
                <w:b w:val="false"/>
                <w:i w:val="false"/>
                <w:color w:val="000000"/>
                <w:sz w:val="20"/>
              </w:rPr>
              <w:t xml:space="preserve">
құрғақтай </w:t>
            </w:r>
            <w:r>
              <w:br/>
            </w:r>
            <w:r>
              <w:rPr>
                <w:rFonts w:ascii="Times New Roman"/>
                <w:b w:val="false"/>
                <w:i w:val="false"/>
                <w:color w:val="000000"/>
                <w:sz w:val="20"/>
              </w:rPr>
              <w:t xml:space="preserve">
тазартуға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үй-жайлар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 </w:t>
            </w:r>
            <w:r>
              <w:br/>
            </w:r>
            <w:r>
              <w:rPr>
                <w:rFonts w:ascii="Times New Roman"/>
                <w:b w:val="false"/>
                <w:i w:val="false"/>
                <w:color w:val="000000"/>
                <w:sz w:val="20"/>
              </w:rPr>
              <w:t xml:space="preserve">
низм-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Шайырайдағыш цех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Түтікті </w:t>
            </w:r>
            <w:r>
              <w:br/>
            </w:r>
            <w:r>
              <w:rPr>
                <w:rFonts w:ascii="Times New Roman"/>
                <w:b w:val="false"/>
                <w:i w:val="false"/>
                <w:color w:val="000000"/>
                <w:sz w:val="20"/>
              </w:rPr>
              <w:t xml:space="preserve">
пештер мен </w:t>
            </w:r>
            <w:r>
              <w:br/>
            </w:r>
            <w:r>
              <w:rPr>
                <w:rFonts w:ascii="Times New Roman"/>
                <w:b w:val="false"/>
                <w:i w:val="false"/>
                <w:color w:val="000000"/>
                <w:sz w:val="20"/>
              </w:rPr>
              <w:t xml:space="preserve">
кубтарға </w:t>
            </w:r>
            <w:r>
              <w:br/>
            </w:r>
            <w:r>
              <w:rPr>
                <w:rFonts w:ascii="Times New Roman"/>
                <w:b w:val="false"/>
                <w:i w:val="false"/>
                <w:color w:val="000000"/>
                <w:sz w:val="20"/>
              </w:rPr>
              <w:t xml:space="preserve">
айдайтын </w:t>
            </w:r>
            <w:r>
              <w:br/>
            </w:r>
            <w:r>
              <w:rPr>
                <w:rFonts w:ascii="Times New Roman"/>
                <w:b w:val="false"/>
                <w:i w:val="false"/>
                <w:color w:val="000000"/>
                <w:sz w:val="20"/>
              </w:rPr>
              <w:t xml:space="preserve">
сорғыларға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монжус </w:t>
            </w:r>
            <w:r>
              <w:br/>
            </w:r>
            <w:r>
              <w:rPr>
                <w:rFonts w:ascii="Times New Roman"/>
                <w:b w:val="false"/>
                <w:i w:val="false"/>
                <w:color w:val="000000"/>
                <w:sz w:val="20"/>
              </w:rPr>
              <w:t xml:space="preserve">
бөлімшесінде </w:t>
            </w:r>
            <w:r>
              <w:br/>
            </w:r>
            <w:r>
              <w:rPr>
                <w:rFonts w:ascii="Times New Roman"/>
                <w:b w:val="false"/>
                <w:i w:val="false"/>
                <w:color w:val="000000"/>
                <w:sz w:val="20"/>
              </w:rPr>
              <w:t xml:space="preserve">
аппараттарды </w:t>
            </w:r>
            <w:r>
              <w:br/>
            </w:r>
            <w:r>
              <w:rPr>
                <w:rFonts w:ascii="Times New Roman"/>
                <w:b w:val="false"/>
                <w:i w:val="false"/>
                <w:color w:val="000000"/>
                <w:sz w:val="20"/>
              </w:rPr>
              <w:t xml:space="preserve">
орнататын </w:t>
            </w:r>
            <w:r>
              <w:br/>
            </w:r>
            <w:r>
              <w:rPr>
                <w:rFonts w:ascii="Times New Roman"/>
                <w:b w:val="false"/>
                <w:i w:val="false"/>
                <w:color w:val="000000"/>
                <w:sz w:val="20"/>
              </w:rPr>
              <w:t xml:space="preserve">
орын, шайыр- </w:t>
            </w:r>
            <w:r>
              <w:br/>
            </w:r>
            <w:r>
              <w:rPr>
                <w:rFonts w:ascii="Times New Roman"/>
                <w:b w:val="false"/>
                <w:i w:val="false"/>
                <w:color w:val="000000"/>
                <w:sz w:val="20"/>
              </w:rPr>
              <w:t xml:space="preserve">
ды жинағыш- </w:t>
            </w:r>
            <w:r>
              <w:br/>
            </w:r>
            <w:r>
              <w:rPr>
                <w:rFonts w:ascii="Times New Roman"/>
                <w:b w:val="false"/>
                <w:i w:val="false"/>
                <w:color w:val="000000"/>
                <w:sz w:val="20"/>
              </w:rPr>
              <w:t xml:space="preserve">
тар, крис- </w:t>
            </w:r>
            <w:r>
              <w:br/>
            </w:r>
            <w:r>
              <w:rPr>
                <w:rFonts w:ascii="Times New Roman"/>
                <w:b w:val="false"/>
                <w:i w:val="false"/>
                <w:color w:val="000000"/>
                <w:sz w:val="20"/>
              </w:rPr>
              <w:t xml:space="preserve">
талдағыштар, </w:t>
            </w:r>
            <w:r>
              <w:br/>
            </w:r>
            <w:r>
              <w:rPr>
                <w:rFonts w:ascii="Times New Roman"/>
                <w:b w:val="false"/>
                <w:i w:val="false"/>
                <w:color w:val="000000"/>
                <w:sz w:val="20"/>
              </w:rPr>
              <w:t xml:space="preserve">
пресстегіш- </w:t>
            </w:r>
            <w:r>
              <w:br/>
            </w:r>
            <w:r>
              <w:rPr>
                <w:rFonts w:ascii="Times New Roman"/>
                <w:b w:val="false"/>
                <w:i w:val="false"/>
                <w:color w:val="000000"/>
                <w:sz w:val="20"/>
              </w:rPr>
              <w:t xml:space="preserve">
тер, центри- </w:t>
            </w:r>
            <w:r>
              <w:br/>
            </w:r>
            <w:r>
              <w:rPr>
                <w:rFonts w:ascii="Times New Roman"/>
                <w:b w:val="false"/>
                <w:i w:val="false"/>
                <w:color w:val="000000"/>
                <w:sz w:val="20"/>
              </w:rPr>
              <w:t xml:space="preserve">
фугқа, жу- </w:t>
            </w:r>
            <w:r>
              <w:br/>
            </w:r>
            <w:r>
              <w:rPr>
                <w:rFonts w:ascii="Times New Roman"/>
                <w:b w:val="false"/>
                <w:i w:val="false"/>
                <w:color w:val="000000"/>
                <w:sz w:val="20"/>
              </w:rPr>
              <w:t xml:space="preserve">
ғыш аппарат- </w:t>
            </w:r>
            <w:r>
              <w:br/>
            </w:r>
            <w:r>
              <w:rPr>
                <w:rFonts w:ascii="Times New Roman"/>
                <w:b w:val="false"/>
                <w:i w:val="false"/>
                <w:color w:val="000000"/>
                <w:sz w:val="20"/>
              </w:rPr>
              <w:t xml:space="preserve">
тарға арнал- </w:t>
            </w:r>
            <w:r>
              <w:br/>
            </w:r>
            <w:r>
              <w:rPr>
                <w:rFonts w:ascii="Times New Roman"/>
                <w:b w:val="false"/>
                <w:i w:val="false"/>
                <w:color w:val="000000"/>
                <w:sz w:val="20"/>
              </w:rPr>
              <w:t xml:space="preserve">
ған үй-жай- </w:t>
            </w:r>
            <w:r>
              <w:br/>
            </w:r>
            <w:r>
              <w:rPr>
                <w:rFonts w:ascii="Times New Roman"/>
                <w:b w:val="false"/>
                <w:i w:val="false"/>
                <w:color w:val="000000"/>
                <w:sz w:val="20"/>
              </w:rPr>
              <w:t xml:space="preserve">
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Реакторларға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сететін алаң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Құйылатын </w:t>
            </w:r>
            <w:r>
              <w:br/>
            </w:r>
            <w:r>
              <w:rPr>
                <w:rFonts w:ascii="Times New Roman"/>
                <w:b w:val="false"/>
                <w:i w:val="false"/>
                <w:color w:val="000000"/>
                <w:sz w:val="20"/>
              </w:rPr>
              <w:t xml:space="preserve">
тәрелкелерге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үй-жайлар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w:t>
            </w:r>
            <w:r>
              <w:br/>
            </w:r>
            <w:r>
              <w:rPr>
                <w:rFonts w:ascii="Times New Roman"/>
                <w:b w:val="false"/>
                <w:i w:val="false"/>
                <w:color w:val="000000"/>
                <w:sz w:val="20"/>
              </w:rPr>
              <w:t xml:space="preserve">
сыртында </w:t>
            </w:r>
            <w:r>
              <w:br/>
            </w:r>
            <w:r>
              <w:rPr>
                <w:rFonts w:ascii="Times New Roman"/>
                <w:b w:val="false"/>
                <w:i w:val="false"/>
                <w:color w:val="000000"/>
                <w:sz w:val="20"/>
              </w:rPr>
              <w:t xml:space="preserve">
жабдықтарға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Ректификациялау цехы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әйнектерді, </w:t>
            </w:r>
            <w:r>
              <w:br/>
            </w:r>
            <w:r>
              <w:rPr>
                <w:rFonts w:ascii="Times New Roman"/>
                <w:b w:val="false"/>
                <w:i w:val="false"/>
                <w:color w:val="000000"/>
                <w:sz w:val="20"/>
              </w:rPr>
              <w:t xml:space="preserve">
монометрлер- </w:t>
            </w:r>
            <w:r>
              <w:br/>
            </w:r>
            <w:r>
              <w:rPr>
                <w:rFonts w:ascii="Times New Roman"/>
                <w:b w:val="false"/>
                <w:i w:val="false"/>
                <w:color w:val="000000"/>
                <w:sz w:val="20"/>
              </w:rPr>
              <w:t xml:space="preserve">
ді орната- </w:t>
            </w:r>
            <w:r>
              <w:br/>
            </w:r>
            <w:r>
              <w:rPr>
                <w:rFonts w:ascii="Times New Roman"/>
                <w:b w:val="false"/>
                <w:i w:val="false"/>
                <w:color w:val="000000"/>
                <w:sz w:val="20"/>
              </w:rPr>
              <w:t xml:space="preserve">
тын,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үдерістерді, </w:t>
            </w:r>
            <w:r>
              <w:br/>
            </w:r>
            <w:r>
              <w:rPr>
                <w:rFonts w:ascii="Times New Roman"/>
                <w:b w:val="false"/>
                <w:i w:val="false"/>
                <w:color w:val="000000"/>
                <w:sz w:val="20"/>
              </w:rPr>
              <w:t xml:space="preserve">
сүйықтықтың </w:t>
            </w:r>
            <w:r>
              <w:br/>
            </w:r>
            <w:r>
              <w:rPr>
                <w:rFonts w:ascii="Times New Roman"/>
                <w:b w:val="false"/>
                <w:i w:val="false"/>
                <w:color w:val="000000"/>
                <w:sz w:val="20"/>
              </w:rPr>
              <w:t xml:space="preserve">
жұмсалу дең- </w:t>
            </w:r>
            <w:r>
              <w:br/>
            </w:r>
            <w:r>
              <w:rPr>
                <w:rFonts w:ascii="Times New Roman"/>
                <w:b w:val="false"/>
                <w:i w:val="false"/>
                <w:color w:val="000000"/>
                <w:sz w:val="20"/>
              </w:rPr>
              <w:t xml:space="preserve">
гейін бақы- </w:t>
            </w:r>
            <w:r>
              <w:br/>
            </w:r>
            <w:r>
              <w:rPr>
                <w:rFonts w:ascii="Times New Roman"/>
                <w:b w:val="false"/>
                <w:i w:val="false"/>
                <w:color w:val="000000"/>
                <w:sz w:val="20"/>
              </w:rPr>
              <w:t xml:space="preserve">
лайтын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Әйнек-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шам-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моно- </w:t>
            </w:r>
            <w:r>
              <w:br/>
            </w:r>
            <w:r>
              <w:rPr>
                <w:rFonts w:ascii="Times New Roman"/>
                <w:b w:val="false"/>
                <w:i w:val="false"/>
                <w:color w:val="000000"/>
                <w:sz w:val="20"/>
              </w:rPr>
              <w:t xml:space="preserve">
метр- </w:t>
            </w:r>
            <w:r>
              <w:br/>
            </w:r>
            <w:r>
              <w:rPr>
                <w:rFonts w:ascii="Times New Roman"/>
                <w:b w:val="false"/>
                <w:i w:val="false"/>
                <w:color w:val="000000"/>
                <w:sz w:val="20"/>
              </w:rPr>
              <w:t xml:space="preserve">
лерде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w:t>
            </w:r>
            <w:r>
              <w:br/>
            </w:r>
            <w:r>
              <w:rPr>
                <w:rFonts w:ascii="Times New Roman"/>
                <w:b w:val="false"/>
                <w:i w:val="false"/>
                <w:color w:val="000000"/>
                <w:sz w:val="20"/>
              </w:rPr>
              <w:t xml:space="preserve">
орнататын </w:t>
            </w:r>
            <w:r>
              <w:br/>
            </w:r>
            <w:r>
              <w:rPr>
                <w:rFonts w:ascii="Times New Roman"/>
                <w:b w:val="false"/>
                <w:i w:val="false"/>
                <w:color w:val="000000"/>
                <w:sz w:val="20"/>
              </w:rPr>
              <w:t xml:space="preserve">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Сұйықтықты </w:t>
            </w:r>
            <w:r>
              <w:br/>
            </w:r>
            <w:r>
              <w:rPr>
                <w:rFonts w:ascii="Times New Roman"/>
                <w:b w:val="false"/>
                <w:i w:val="false"/>
                <w:color w:val="000000"/>
                <w:sz w:val="20"/>
              </w:rPr>
              <w:t xml:space="preserve">
жіберетін, </w:t>
            </w:r>
            <w:r>
              <w:br/>
            </w:r>
            <w:r>
              <w:rPr>
                <w:rFonts w:ascii="Times New Roman"/>
                <w:b w:val="false"/>
                <w:i w:val="false"/>
                <w:color w:val="000000"/>
                <w:sz w:val="20"/>
              </w:rPr>
              <w:t xml:space="preserve">
сырманы, шү- </w:t>
            </w:r>
            <w:r>
              <w:br/>
            </w:r>
            <w:r>
              <w:rPr>
                <w:rFonts w:ascii="Times New Roman"/>
                <w:b w:val="false"/>
                <w:i w:val="false"/>
                <w:color w:val="000000"/>
                <w:sz w:val="20"/>
              </w:rPr>
              <w:t xml:space="preserve">
мекті орна- </w:t>
            </w:r>
            <w:r>
              <w:br/>
            </w:r>
            <w:r>
              <w:rPr>
                <w:rFonts w:ascii="Times New Roman"/>
                <w:b w:val="false"/>
                <w:i w:val="false"/>
                <w:color w:val="000000"/>
                <w:sz w:val="20"/>
              </w:rPr>
              <w:t xml:space="preserve">
татын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Кумаронды шайыр цехы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Кумаронды </w:t>
            </w:r>
            <w:r>
              <w:br/>
            </w:r>
            <w:r>
              <w:rPr>
                <w:rFonts w:ascii="Times New Roman"/>
                <w:b w:val="false"/>
                <w:i w:val="false"/>
                <w:color w:val="000000"/>
                <w:sz w:val="20"/>
              </w:rPr>
              <w:t xml:space="preserve">
шайыр </w:t>
            </w:r>
            <w:r>
              <w:br/>
            </w:r>
            <w:r>
              <w:rPr>
                <w:rFonts w:ascii="Times New Roman"/>
                <w:b w:val="false"/>
                <w:i w:val="false"/>
                <w:color w:val="000000"/>
                <w:sz w:val="20"/>
              </w:rPr>
              <w:t xml:space="preserve">
қондырғысы, </w:t>
            </w:r>
            <w:r>
              <w:br/>
            </w:r>
            <w:r>
              <w:rPr>
                <w:rFonts w:ascii="Times New Roman"/>
                <w:b w:val="false"/>
                <w:i w:val="false"/>
                <w:color w:val="000000"/>
                <w:sz w:val="20"/>
              </w:rPr>
              <w:t xml:space="preserve">
майды бөлгіш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Өлшегіштер, </w:t>
            </w:r>
            <w:r>
              <w:br/>
            </w:r>
            <w:r>
              <w:rPr>
                <w:rFonts w:ascii="Times New Roman"/>
                <w:b w:val="false"/>
                <w:i w:val="false"/>
                <w:color w:val="000000"/>
                <w:sz w:val="20"/>
              </w:rPr>
              <w:t xml:space="preserve">
конденсатор- </w:t>
            </w:r>
            <w:r>
              <w:br/>
            </w:r>
            <w:r>
              <w:rPr>
                <w:rFonts w:ascii="Times New Roman"/>
                <w:b w:val="false"/>
                <w:i w:val="false"/>
                <w:color w:val="000000"/>
                <w:sz w:val="20"/>
              </w:rPr>
              <w:t xml:space="preserve">
лар бөлімше- </w:t>
            </w:r>
            <w:r>
              <w:br/>
            </w:r>
            <w:r>
              <w:rPr>
                <w:rFonts w:ascii="Times New Roman"/>
                <w:b w:val="false"/>
                <w:i w:val="false"/>
                <w:color w:val="000000"/>
                <w:sz w:val="20"/>
              </w:rPr>
              <w:t xml:space="preserve">
сі, биохи- </w:t>
            </w:r>
            <w:r>
              <w:br/>
            </w:r>
            <w:r>
              <w:rPr>
                <w:rFonts w:ascii="Times New Roman"/>
                <w:b w:val="false"/>
                <w:i w:val="false"/>
                <w:color w:val="000000"/>
                <w:sz w:val="20"/>
              </w:rPr>
              <w:t xml:space="preserve">
миялық қон- </w:t>
            </w:r>
            <w:r>
              <w:br/>
            </w:r>
            <w:r>
              <w:rPr>
                <w:rFonts w:ascii="Times New Roman"/>
                <w:b w:val="false"/>
                <w:i w:val="false"/>
                <w:color w:val="000000"/>
                <w:sz w:val="20"/>
              </w:rPr>
              <w:t xml:space="preserve">
дырғының </w:t>
            </w:r>
            <w:r>
              <w:br/>
            </w:r>
            <w:r>
              <w:rPr>
                <w:rFonts w:ascii="Times New Roman"/>
                <w:b w:val="false"/>
                <w:i w:val="false"/>
                <w:color w:val="000000"/>
                <w:sz w:val="20"/>
              </w:rPr>
              <w:t xml:space="preserve">
питомнигі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тұн- </w:t>
            </w:r>
            <w:r>
              <w:br/>
            </w:r>
            <w:r>
              <w:rPr>
                <w:rFonts w:ascii="Times New Roman"/>
                <w:b w:val="false"/>
                <w:i w:val="false"/>
                <w:color w:val="000000"/>
                <w:sz w:val="20"/>
              </w:rPr>
              <w:t xml:space="preserve">
дырғыштар, </w:t>
            </w:r>
            <w:r>
              <w:br/>
            </w:r>
            <w:r>
              <w:rPr>
                <w:rFonts w:ascii="Times New Roman"/>
                <w:b w:val="false"/>
                <w:i w:val="false"/>
                <w:color w:val="000000"/>
                <w:sz w:val="20"/>
              </w:rPr>
              <w:t xml:space="preserve">
биобассейн- </w:t>
            </w:r>
            <w:r>
              <w:br/>
            </w:r>
            <w:r>
              <w:rPr>
                <w:rFonts w:ascii="Times New Roman"/>
                <w:b w:val="false"/>
                <w:i w:val="false"/>
                <w:color w:val="000000"/>
                <w:sz w:val="20"/>
              </w:rPr>
              <w:t xml:space="preserve">
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r>
              <w:br/>
            </w:r>
            <w:r>
              <w:rPr>
                <w:rFonts w:ascii="Times New Roman"/>
                <w:b w:val="false"/>
                <w:i w:val="false"/>
                <w:color w:val="000000"/>
                <w:sz w:val="20"/>
              </w:rPr>
              <w:t xml:space="preserve">
тықтың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тиейтін </w:t>
            </w:r>
            <w:r>
              <w:br/>
            </w:r>
            <w:r>
              <w:rPr>
                <w:rFonts w:ascii="Times New Roman"/>
                <w:b w:val="false"/>
                <w:i w:val="false"/>
                <w:color w:val="000000"/>
                <w:sz w:val="20"/>
              </w:rPr>
              <w:t xml:space="preserve">
алаңдар, </w:t>
            </w:r>
            <w:r>
              <w:br/>
            </w:r>
            <w:r>
              <w:rPr>
                <w:rFonts w:ascii="Times New Roman"/>
                <w:b w:val="false"/>
                <w:i w:val="false"/>
                <w:color w:val="000000"/>
                <w:sz w:val="20"/>
              </w:rPr>
              <w:t xml:space="preserve">
қаптарды жу- </w:t>
            </w:r>
            <w:r>
              <w:br/>
            </w:r>
            <w:r>
              <w:rPr>
                <w:rFonts w:ascii="Times New Roman"/>
                <w:b w:val="false"/>
                <w:i w:val="false"/>
                <w:color w:val="000000"/>
                <w:sz w:val="20"/>
              </w:rPr>
              <w:t xml:space="preserve">
уға арналған </w:t>
            </w:r>
            <w:r>
              <w:br/>
            </w:r>
            <w:r>
              <w:rPr>
                <w:rFonts w:ascii="Times New Roman"/>
                <w:b w:val="false"/>
                <w:i w:val="false"/>
                <w:color w:val="000000"/>
                <w:sz w:val="20"/>
              </w:rPr>
              <w:t xml:space="preserve">
бастырмалар, </w:t>
            </w:r>
            <w:r>
              <w:br/>
            </w:r>
            <w:r>
              <w:rPr>
                <w:rFonts w:ascii="Times New Roman"/>
                <w:b w:val="false"/>
                <w:i w:val="false"/>
                <w:color w:val="000000"/>
                <w:sz w:val="20"/>
              </w:rPr>
              <w:t xml:space="preserve">
қатты кума- </w:t>
            </w:r>
            <w:r>
              <w:br/>
            </w:r>
            <w:r>
              <w:rPr>
                <w:rFonts w:ascii="Times New Roman"/>
                <w:b w:val="false"/>
                <w:i w:val="false"/>
                <w:color w:val="000000"/>
                <w:sz w:val="20"/>
              </w:rPr>
              <w:t xml:space="preserve">
ронды шайыр- </w:t>
            </w:r>
            <w:r>
              <w:br/>
            </w:r>
            <w:r>
              <w:rPr>
                <w:rFonts w:ascii="Times New Roman"/>
                <w:b w:val="false"/>
                <w:i w:val="false"/>
                <w:color w:val="000000"/>
                <w:sz w:val="20"/>
              </w:rPr>
              <w:t xml:space="preserve">
лар қоймасы,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сыртындағы </w:t>
            </w:r>
            <w:r>
              <w:br/>
            </w:r>
            <w:r>
              <w:rPr>
                <w:rFonts w:ascii="Times New Roman"/>
                <w:b w:val="false"/>
                <w:i w:val="false"/>
                <w:color w:val="000000"/>
                <w:sz w:val="20"/>
              </w:rPr>
              <w:t xml:space="preserve">
бассейндер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Агломерат және теміркенді шекемтастар өндірісі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Кокстыұсата- </w:t>
            </w:r>
            <w:r>
              <w:br/>
            </w:r>
            <w:r>
              <w:rPr>
                <w:rFonts w:ascii="Times New Roman"/>
                <w:b w:val="false"/>
                <w:i w:val="false"/>
                <w:color w:val="000000"/>
                <w:sz w:val="20"/>
              </w:rPr>
              <w:t xml:space="preserve">
тын бөлімше- </w:t>
            </w:r>
            <w:r>
              <w:br/>
            </w:r>
            <w:r>
              <w:rPr>
                <w:rFonts w:ascii="Times New Roman"/>
                <w:b w:val="false"/>
                <w:i w:val="false"/>
                <w:color w:val="000000"/>
                <w:sz w:val="20"/>
              </w:rPr>
              <w:t xml:space="preserve">
нің қабылда- </w:t>
            </w:r>
            <w:r>
              <w:br/>
            </w:r>
            <w:r>
              <w:rPr>
                <w:rFonts w:ascii="Times New Roman"/>
                <w:b w:val="false"/>
                <w:i w:val="false"/>
                <w:color w:val="000000"/>
                <w:sz w:val="20"/>
              </w:rPr>
              <w:t xml:space="preserve">
ғыш құрылғы- </w:t>
            </w:r>
            <w:r>
              <w:br/>
            </w:r>
            <w:r>
              <w:rPr>
                <w:rFonts w:ascii="Times New Roman"/>
                <w:b w:val="false"/>
                <w:i w:val="false"/>
                <w:color w:val="000000"/>
                <w:sz w:val="20"/>
              </w:rPr>
              <w:t xml:space="preserve">
сы, әкті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бөлімшесі, </w:t>
            </w:r>
            <w:r>
              <w:br/>
            </w:r>
            <w:r>
              <w:rPr>
                <w:rFonts w:ascii="Times New Roman"/>
                <w:b w:val="false"/>
                <w:i w:val="false"/>
                <w:color w:val="000000"/>
                <w:sz w:val="20"/>
              </w:rPr>
              <w:t xml:space="preserve">
шикіқұрамдық </w:t>
            </w:r>
            <w:r>
              <w:br/>
            </w:r>
            <w:r>
              <w:rPr>
                <w:rFonts w:ascii="Times New Roman"/>
                <w:b w:val="false"/>
                <w:i w:val="false"/>
                <w:color w:val="000000"/>
                <w:sz w:val="20"/>
              </w:rPr>
              <w:t xml:space="preserve">
бөлімше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және материалдарды механикалық жолмен өңдеу" бөлімін қараңыз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 </w:t>
            </w:r>
            <w:r>
              <w:br/>
            </w:r>
            <w:r>
              <w:rPr>
                <w:rFonts w:ascii="Times New Roman"/>
                <w:b w:val="false"/>
                <w:i w:val="false"/>
                <w:color w:val="000000"/>
                <w:sz w:val="20"/>
              </w:rPr>
              <w:t xml:space="preserve">
ғыш және ке- </w:t>
            </w:r>
            <w:r>
              <w:br/>
            </w:r>
            <w:r>
              <w:rPr>
                <w:rFonts w:ascii="Times New Roman"/>
                <w:b w:val="false"/>
                <w:i w:val="false"/>
                <w:color w:val="000000"/>
                <w:sz w:val="20"/>
              </w:rPr>
              <w:t xml:space="preserve">
сектегіштер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ның күйежен- </w:t>
            </w:r>
            <w:r>
              <w:br/>
            </w:r>
            <w:r>
              <w:rPr>
                <w:rFonts w:ascii="Times New Roman"/>
                <w:b w:val="false"/>
                <w:i w:val="false"/>
                <w:color w:val="000000"/>
                <w:sz w:val="20"/>
              </w:rPr>
              <w:t xml:space="preserve">
тектеу залы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агло- </w:t>
            </w:r>
            <w:r>
              <w:br/>
            </w:r>
            <w:r>
              <w:rPr>
                <w:rFonts w:ascii="Times New Roman"/>
                <w:b w:val="false"/>
                <w:i w:val="false"/>
                <w:color w:val="000000"/>
                <w:sz w:val="20"/>
              </w:rPr>
              <w:t xml:space="preserve">
маши- </w:t>
            </w:r>
            <w:r>
              <w:br/>
            </w:r>
            <w:r>
              <w:rPr>
                <w:rFonts w:ascii="Times New Roman"/>
                <w:b w:val="false"/>
                <w:i w:val="false"/>
                <w:color w:val="000000"/>
                <w:sz w:val="20"/>
              </w:rPr>
              <w:t xml:space="preserve">
наның </w:t>
            </w:r>
            <w:r>
              <w:br/>
            </w:r>
            <w:r>
              <w:rPr>
                <w:rFonts w:ascii="Times New Roman"/>
                <w:b w:val="false"/>
                <w:i w:val="false"/>
                <w:color w:val="000000"/>
                <w:sz w:val="20"/>
              </w:rPr>
              <w:t xml:space="preserve">
келті- </w:t>
            </w:r>
            <w:r>
              <w:br/>
            </w:r>
            <w:r>
              <w:rPr>
                <w:rFonts w:ascii="Times New Roman"/>
                <w:b w:val="false"/>
                <w:i w:val="false"/>
                <w:color w:val="000000"/>
                <w:sz w:val="20"/>
              </w:rPr>
              <w:t xml:space="preserve">
рімін-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шекемтастар- </w:t>
            </w:r>
            <w:r>
              <w:br/>
            </w:r>
            <w:r>
              <w:rPr>
                <w:rFonts w:ascii="Times New Roman"/>
                <w:b w:val="false"/>
                <w:i w:val="false"/>
                <w:color w:val="000000"/>
                <w:sz w:val="20"/>
              </w:rPr>
              <w:t xml:space="preserve">
ды күйдіру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Пешке </w:t>
            </w:r>
            <w:r>
              <w:br/>
            </w:r>
            <w:r>
              <w:rPr>
                <w:rFonts w:ascii="Times New Roman"/>
                <w:b w:val="false"/>
                <w:i w:val="false"/>
                <w:color w:val="000000"/>
                <w:sz w:val="20"/>
              </w:rPr>
              <w:t xml:space="preserve">
тией-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пештен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ретін </w:t>
            </w:r>
            <w:r>
              <w:br/>
            </w:r>
            <w:r>
              <w:rPr>
                <w:rFonts w:ascii="Times New Roman"/>
                <w:b w:val="false"/>
                <w:i w:val="false"/>
                <w:color w:val="000000"/>
                <w:sz w:val="20"/>
              </w:rPr>
              <w:t xml:space="preserve">
орын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Түтінсор- </w:t>
            </w:r>
            <w:r>
              <w:br/>
            </w:r>
            <w:r>
              <w:rPr>
                <w:rFonts w:ascii="Times New Roman"/>
                <w:b w:val="false"/>
                <w:i w:val="false"/>
                <w:color w:val="000000"/>
                <w:sz w:val="20"/>
              </w:rPr>
              <w:t xml:space="preserve">
ғыштар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Батареялық </w:t>
            </w:r>
            <w:r>
              <w:br/>
            </w:r>
            <w:r>
              <w:rPr>
                <w:rFonts w:ascii="Times New Roman"/>
                <w:b w:val="false"/>
                <w:i w:val="false"/>
                <w:color w:val="000000"/>
                <w:sz w:val="20"/>
              </w:rPr>
              <w:t xml:space="preserve">
құйындатқыш- </w:t>
            </w:r>
            <w:r>
              <w:br/>
            </w:r>
            <w:r>
              <w:rPr>
                <w:rFonts w:ascii="Times New Roman"/>
                <w:b w:val="false"/>
                <w:i w:val="false"/>
                <w:color w:val="000000"/>
                <w:sz w:val="20"/>
              </w:rPr>
              <w:t xml:space="preserve">
тар алаңы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Келтірім </w:t>
            </w:r>
            <w:r>
              <w:br/>
            </w:r>
            <w:r>
              <w:rPr>
                <w:rFonts w:ascii="Times New Roman"/>
                <w:b w:val="false"/>
                <w:i w:val="false"/>
                <w:color w:val="000000"/>
                <w:sz w:val="20"/>
              </w:rPr>
              <w:t xml:space="preserve">
және роликті </w:t>
            </w:r>
            <w:r>
              <w:br/>
            </w:r>
            <w:r>
              <w:rPr>
                <w:rFonts w:ascii="Times New Roman"/>
                <w:b w:val="false"/>
                <w:i w:val="false"/>
                <w:color w:val="000000"/>
                <w:sz w:val="20"/>
              </w:rPr>
              <w:t xml:space="preserve">
тіреуіштер: </w:t>
            </w:r>
            <w:r>
              <w:br/>
            </w:r>
            <w:r>
              <w:rPr>
                <w:rFonts w:ascii="Times New Roman"/>
                <w:b w:val="false"/>
                <w:i w:val="false"/>
                <w:color w:val="000000"/>
                <w:sz w:val="20"/>
              </w:rPr>
              <w:t xml:space="preserve">
Ашық алаңдар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Еденде </w:t>
            </w:r>
          </w:p>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YІІІб </w:t>
            </w:r>
            <w:r>
              <w:br/>
            </w:r>
            <w:r>
              <w:rPr>
                <w:rFonts w:ascii="Times New Roman"/>
                <w:b w:val="false"/>
                <w:i w:val="false"/>
                <w:color w:val="000000"/>
                <w:sz w:val="20"/>
              </w:rPr>
              <w:t>
 </w:t>
            </w:r>
            <w:r>
              <w:br/>
            </w:r>
            <w:r>
              <w:rPr>
                <w:rFonts w:ascii="Times New Roman"/>
                <w:b w:val="false"/>
                <w:i w:val="false"/>
                <w:color w:val="000000"/>
                <w:sz w:val="20"/>
              </w:rPr>
              <w:t xml:space="preserve">
  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Маймен жаққыш бөлімше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Сорғылар </w:t>
            </w:r>
            <w:r>
              <w:br/>
            </w:r>
            <w:r>
              <w:rPr>
                <w:rFonts w:ascii="Times New Roman"/>
                <w:b w:val="false"/>
                <w:i w:val="false"/>
                <w:color w:val="000000"/>
                <w:sz w:val="20"/>
              </w:rPr>
              <w:t xml:space="preserve">
бөлімшесі,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және жөндеу </w:t>
            </w:r>
            <w:r>
              <w:br/>
            </w:r>
            <w:r>
              <w:rPr>
                <w:rFonts w:ascii="Times New Roman"/>
                <w:b w:val="false"/>
                <w:i w:val="false"/>
                <w:color w:val="000000"/>
                <w:sz w:val="20"/>
              </w:rPr>
              <w:t xml:space="preserve">
алаңдары, </w:t>
            </w:r>
            <w:r>
              <w:br/>
            </w:r>
            <w:r>
              <w:rPr>
                <w:rFonts w:ascii="Times New Roman"/>
                <w:b w:val="false"/>
                <w:i w:val="false"/>
                <w:color w:val="000000"/>
                <w:sz w:val="20"/>
              </w:rPr>
              <w:t xml:space="preserve">
вулканаушы </w:t>
            </w:r>
            <w:r>
              <w:br/>
            </w:r>
            <w:r>
              <w:rPr>
                <w:rFonts w:ascii="Times New Roman"/>
                <w:b w:val="false"/>
                <w:i w:val="false"/>
                <w:color w:val="000000"/>
                <w:sz w:val="20"/>
              </w:rPr>
              <w:t xml:space="preserve">
шеберхана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Ғимараттың сыртындағы имараттар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Қоюлатқыштар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тұндырғыштар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w:t>
            </w:r>
            <w:r>
              <w:br/>
            </w:r>
            <w:r>
              <w:rPr>
                <w:rFonts w:ascii="Times New Roman"/>
                <w:b w:val="false"/>
                <w:i w:val="false"/>
                <w:color w:val="000000"/>
                <w:sz w:val="20"/>
              </w:rPr>
              <w:t xml:space="preserve">
алаң- </w:t>
            </w:r>
            <w:r>
              <w:br/>
            </w:r>
            <w:r>
              <w:rPr>
                <w:rFonts w:ascii="Times New Roman"/>
                <w:b w:val="false"/>
                <w:i w:val="false"/>
                <w:color w:val="000000"/>
                <w:sz w:val="20"/>
              </w:rPr>
              <w:t xml:space="preserve">
дарда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Батареялық </w:t>
            </w:r>
            <w:r>
              <w:br/>
            </w:r>
            <w:r>
              <w:rPr>
                <w:rFonts w:ascii="Times New Roman"/>
                <w:b w:val="false"/>
                <w:i w:val="false"/>
                <w:color w:val="000000"/>
                <w:sz w:val="20"/>
              </w:rPr>
              <w:t xml:space="preserve">
құйындатқыш- </w:t>
            </w:r>
            <w:r>
              <w:br/>
            </w:r>
            <w:r>
              <w:rPr>
                <w:rFonts w:ascii="Times New Roman"/>
                <w:b w:val="false"/>
                <w:i w:val="false"/>
                <w:color w:val="000000"/>
                <w:sz w:val="20"/>
              </w:rPr>
              <w:t xml:space="preserve">
тар алаңы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Агломашина- </w:t>
            </w:r>
            <w:r>
              <w:br/>
            </w:r>
            <w:r>
              <w:rPr>
                <w:rFonts w:ascii="Times New Roman"/>
                <w:b w:val="false"/>
                <w:i w:val="false"/>
                <w:color w:val="000000"/>
                <w:sz w:val="20"/>
              </w:rPr>
              <w:t xml:space="preserve">
ның құйрық </w:t>
            </w:r>
            <w:r>
              <w:br/>
            </w:r>
            <w:r>
              <w:rPr>
                <w:rFonts w:ascii="Times New Roman"/>
                <w:b w:val="false"/>
                <w:i w:val="false"/>
                <w:color w:val="000000"/>
                <w:sz w:val="20"/>
              </w:rPr>
              <w:t xml:space="preserve">
жағы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нердің </w:t>
            </w:r>
            <w:r>
              <w:br/>
            </w:r>
            <w:r>
              <w:rPr>
                <w:rFonts w:ascii="Times New Roman"/>
                <w:b w:val="false"/>
                <w:i w:val="false"/>
                <w:color w:val="000000"/>
                <w:sz w:val="20"/>
              </w:rPr>
              <w:t xml:space="preserve">
тас- </w:t>
            </w:r>
            <w:r>
              <w:br/>
            </w:r>
            <w:r>
              <w:rPr>
                <w:rFonts w:ascii="Times New Roman"/>
                <w:b w:val="false"/>
                <w:i w:val="false"/>
                <w:color w:val="000000"/>
                <w:sz w:val="20"/>
              </w:rPr>
              <w:t xml:space="preserve">
пасы, </w:t>
            </w:r>
            <w:r>
              <w:br/>
            </w:r>
            <w:r>
              <w:rPr>
                <w:rFonts w:ascii="Times New Roman"/>
                <w:b w:val="false"/>
                <w:i w:val="false"/>
                <w:color w:val="000000"/>
                <w:sz w:val="20"/>
              </w:rPr>
              <w:t xml:space="preserve">
сал- </w:t>
            </w:r>
            <w:r>
              <w:br/>
            </w:r>
            <w:r>
              <w:rPr>
                <w:rFonts w:ascii="Times New Roman"/>
                <w:b w:val="false"/>
                <w:i w:val="false"/>
                <w:color w:val="000000"/>
                <w:sz w:val="20"/>
              </w:rPr>
              <w:t xml:space="preserve">
қын- </w:t>
            </w:r>
            <w:r>
              <w:br/>
            </w:r>
            <w:r>
              <w:rPr>
                <w:rFonts w:ascii="Times New Roman"/>
                <w:b w:val="false"/>
                <w:i w:val="false"/>
                <w:color w:val="000000"/>
                <w:sz w:val="20"/>
              </w:rPr>
              <w:t xml:space="preserve">
датқыш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Агломерат- </w:t>
            </w:r>
            <w:r>
              <w:br/>
            </w:r>
            <w:r>
              <w:rPr>
                <w:rFonts w:ascii="Times New Roman"/>
                <w:b w:val="false"/>
                <w:i w:val="false"/>
                <w:color w:val="000000"/>
                <w:sz w:val="20"/>
              </w:rPr>
              <w:t xml:space="preserve">
тың, кен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дың төгіл- </w:t>
            </w:r>
            <w:r>
              <w:br/>
            </w:r>
            <w:r>
              <w:rPr>
                <w:rFonts w:ascii="Times New Roman"/>
                <w:b w:val="false"/>
                <w:i w:val="false"/>
                <w:color w:val="000000"/>
                <w:sz w:val="20"/>
              </w:rPr>
              <w:t xml:space="preserve">
гендерін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тиейтін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Домналық өндіріс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Бункердің </w:t>
            </w:r>
            <w:r>
              <w:br/>
            </w:r>
            <w:r>
              <w:rPr>
                <w:rFonts w:ascii="Times New Roman"/>
                <w:b w:val="false"/>
                <w:i w:val="false"/>
                <w:color w:val="000000"/>
                <w:sz w:val="20"/>
              </w:rPr>
              <w:t xml:space="preserve">
астындағы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шұқырдағы </w:t>
            </w:r>
            <w:r>
              <w:br/>
            </w:r>
            <w:r>
              <w:rPr>
                <w:rFonts w:ascii="Times New Roman"/>
                <w:b w:val="false"/>
                <w:i w:val="false"/>
                <w:color w:val="000000"/>
                <w:sz w:val="20"/>
              </w:rPr>
              <w:t xml:space="preserve">
үйілген </w:t>
            </w:r>
            <w:r>
              <w:br/>
            </w:r>
            <w:r>
              <w:rPr>
                <w:rFonts w:ascii="Times New Roman"/>
                <w:b w:val="false"/>
                <w:i w:val="false"/>
                <w:color w:val="000000"/>
                <w:sz w:val="20"/>
              </w:rPr>
              <w:t xml:space="preserve">
қалдықтарды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және тиейтін </w:t>
            </w:r>
            <w:r>
              <w:br/>
            </w:r>
            <w:r>
              <w:rPr>
                <w:rFonts w:ascii="Times New Roman"/>
                <w:b w:val="false"/>
                <w:i w:val="false"/>
                <w:color w:val="000000"/>
                <w:sz w:val="20"/>
              </w:rPr>
              <w:t xml:space="preserve">
орын, кокс- </w:t>
            </w:r>
            <w:r>
              <w:br/>
            </w:r>
            <w:r>
              <w:rPr>
                <w:rFonts w:ascii="Times New Roman"/>
                <w:b w:val="false"/>
                <w:i w:val="false"/>
                <w:color w:val="000000"/>
                <w:sz w:val="20"/>
              </w:rPr>
              <w:t xml:space="preserve">
тік қалдық-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көтергіш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тиегіш </w:t>
            </w:r>
            <w:r>
              <w:br/>
            </w:r>
            <w:r>
              <w:rPr>
                <w:rFonts w:ascii="Times New Roman"/>
                <w:b w:val="false"/>
                <w:i w:val="false"/>
                <w:color w:val="000000"/>
                <w:sz w:val="20"/>
              </w:rPr>
              <w:t xml:space="preserve">
тесік-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Үйінділерді </w:t>
            </w:r>
            <w:r>
              <w:br/>
            </w:r>
            <w:r>
              <w:rPr>
                <w:rFonts w:ascii="Times New Roman"/>
                <w:b w:val="false"/>
                <w:i w:val="false"/>
                <w:color w:val="000000"/>
                <w:sz w:val="20"/>
              </w:rPr>
              <w:t xml:space="preserve">
көтергіштің </w:t>
            </w:r>
            <w:r>
              <w:br/>
            </w:r>
            <w:r>
              <w:rPr>
                <w:rFonts w:ascii="Times New Roman"/>
                <w:b w:val="false"/>
                <w:i w:val="false"/>
                <w:color w:val="000000"/>
                <w:sz w:val="20"/>
              </w:rPr>
              <w:t xml:space="preserve">
рельстік  </w:t>
            </w:r>
            <w:r>
              <w:br/>
            </w:r>
            <w:r>
              <w:rPr>
                <w:rFonts w:ascii="Times New Roman"/>
                <w:b w:val="false"/>
                <w:i w:val="false"/>
                <w:color w:val="000000"/>
                <w:sz w:val="20"/>
              </w:rPr>
              <w:t xml:space="preserve">
жолдары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 </w:t>
            </w:r>
            <w:r>
              <w:br/>
            </w:r>
            <w:r>
              <w:rPr>
                <w:rFonts w:ascii="Times New Roman"/>
                <w:b w:val="false"/>
                <w:i w:val="false"/>
                <w:color w:val="000000"/>
                <w:sz w:val="20"/>
              </w:rPr>
              <w:t xml:space="preserve">
стің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пеші- </w:t>
            </w:r>
            <w:r>
              <w:br/>
            </w:r>
            <w:r>
              <w:rPr>
                <w:rFonts w:ascii="Times New Roman"/>
                <w:b w:val="false"/>
                <w:i w:val="false"/>
                <w:color w:val="000000"/>
                <w:sz w:val="20"/>
              </w:rPr>
              <w:t xml:space="preserve">
нің тиегіш </w:t>
            </w:r>
            <w:r>
              <w:br/>
            </w:r>
            <w:r>
              <w:rPr>
                <w:rFonts w:ascii="Times New Roman"/>
                <w:b w:val="false"/>
                <w:i w:val="false"/>
                <w:color w:val="000000"/>
                <w:sz w:val="20"/>
              </w:rPr>
              <w:t xml:space="preserve">
құрылғысы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Құймалық </w:t>
            </w:r>
            <w:r>
              <w:br/>
            </w:r>
            <w:r>
              <w:rPr>
                <w:rFonts w:ascii="Times New Roman"/>
                <w:b w:val="false"/>
                <w:i w:val="false"/>
                <w:color w:val="000000"/>
                <w:sz w:val="20"/>
              </w:rPr>
              <w:t xml:space="preserve">
ауланың </w:t>
            </w:r>
            <w:r>
              <w:br/>
            </w:r>
            <w:r>
              <w:rPr>
                <w:rFonts w:ascii="Times New Roman"/>
                <w:b w:val="false"/>
                <w:i w:val="false"/>
                <w:color w:val="000000"/>
                <w:sz w:val="20"/>
              </w:rPr>
              <w:t xml:space="preserve">
жұмысшы </w:t>
            </w:r>
            <w:r>
              <w:br/>
            </w:r>
            <w:r>
              <w:rPr>
                <w:rFonts w:ascii="Times New Roman"/>
                <w:b w:val="false"/>
                <w:i w:val="false"/>
                <w:color w:val="000000"/>
                <w:sz w:val="20"/>
              </w:rPr>
              <w:t xml:space="preserve">
алаңы, шойын </w:t>
            </w:r>
            <w:r>
              <w:br/>
            </w:r>
            <w:r>
              <w:rPr>
                <w:rFonts w:ascii="Times New Roman"/>
                <w:b w:val="false"/>
                <w:i w:val="false"/>
                <w:color w:val="000000"/>
                <w:sz w:val="20"/>
              </w:rPr>
              <w:t xml:space="preserve">
мен қож </w:t>
            </w:r>
            <w:r>
              <w:br/>
            </w:r>
            <w:r>
              <w:rPr>
                <w:rFonts w:ascii="Times New Roman"/>
                <w:b w:val="false"/>
                <w:i w:val="false"/>
                <w:color w:val="000000"/>
                <w:sz w:val="20"/>
              </w:rPr>
              <w:t xml:space="preserve">
ағатын аудан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қождың </w:t>
            </w:r>
            <w:r>
              <w:br/>
            </w:r>
            <w:r>
              <w:rPr>
                <w:rFonts w:ascii="Times New Roman"/>
                <w:b w:val="false"/>
                <w:i w:val="false"/>
                <w:color w:val="000000"/>
                <w:sz w:val="20"/>
              </w:rPr>
              <w:t xml:space="preserve">
науа-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тас- </w:t>
            </w:r>
            <w:r>
              <w:br/>
            </w:r>
            <w:r>
              <w:rPr>
                <w:rFonts w:ascii="Times New Roman"/>
                <w:b w:val="false"/>
                <w:i w:val="false"/>
                <w:color w:val="000000"/>
                <w:sz w:val="20"/>
              </w:rPr>
              <w:t xml:space="preserve">
пада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Шойынтаситын </w:t>
            </w:r>
            <w:r>
              <w:br/>
            </w:r>
            <w:r>
              <w:rPr>
                <w:rFonts w:ascii="Times New Roman"/>
                <w:b w:val="false"/>
                <w:i w:val="false"/>
                <w:color w:val="000000"/>
                <w:sz w:val="20"/>
              </w:rPr>
              <w:t xml:space="preserve">
және қожта- </w:t>
            </w:r>
            <w:r>
              <w:br/>
            </w:r>
            <w:r>
              <w:rPr>
                <w:rFonts w:ascii="Times New Roman"/>
                <w:b w:val="false"/>
                <w:i w:val="false"/>
                <w:color w:val="000000"/>
                <w:sz w:val="20"/>
              </w:rPr>
              <w:t xml:space="preserve">
ситын жол- </w:t>
            </w:r>
            <w:r>
              <w:br/>
            </w:r>
            <w:r>
              <w:rPr>
                <w:rFonts w:ascii="Times New Roman"/>
                <w:b w:val="false"/>
                <w:i w:val="false"/>
                <w:color w:val="000000"/>
                <w:sz w:val="20"/>
              </w:rPr>
              <w:t xml:space="preserve">
дар, шаруа- </w:t>
            </w:r>
            <w:r>
              <w:br/>
            </w:r>
            <w:r>
              <w:rPr>
                <w:rFonts w:ascii="Times New Roman"/>
                <w:b w:val="false"/>
                <w:i w:val="false"/>
                <w:color w:val="000000"/>
                <w:sz w:val="20"/>
              </w:rPr>
              <w:t xml:space="preserve">
шылық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аула-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шахта-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ас- </w:t>
            </w:r>
            <w:r>
              <w:br/>
            </w:r>
            <w:r>
              <w:rPr>
                <w:rFonts w:ascii="Times New Roman"/>
                <w:b w:val="false"/>
                <w:i w:val="false"/>
                <w:color w:val="000000"/>
                <w:sz w:val="20"/>
              </w:rPr>
              <w:t xml:space="preserve">
тында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Үрлегіш аумақ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 </w:t>
            </w:r>
            <w:r>
              <w:br/>
            </w:r>
            <w:r>
              <w:rPr>
                <w:rFonts w:ascii="Times New Roman"/>
                <w:b w:val="false"/>
                <w:i w:val="false"/>
                <w:color w:val="000000"/>
                <w:sz w:val="20"/>
              </w:rPr>
              <w:t xml:space="preserve">
гіште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айна- </w:t>
            </w:r>
            <w:r>
              <w:br/>
            </w:r>
            <w:r>
              <w:rPr>
                <w:rFonts w:ascii="Times New Roman"/>
                <w:b w:val="false"/>
                <w:i w:val="false"/>
                <w:color w:val="000000"/>
                <w:sz w:val="20"/>
              </w:rPr>
              <w:t xml:space="preserve">
ласында өте- </w:t>
            </w:r>
            <w:r>
              <w:br/>
            </w:r>
            <w:r>
              <w:rPr>
                <w:rFonts w:ascii="Times New Roman"/>
                <w:b w:val="false"/>
                <w:i w:val="false"/>
                <w:color w:val="000000"/>
                <w:sz w:val="20"/>
              </w:rPr>
              <w:t xml:space="preserve">
тін жолдар </w:t>
            </w:r>
            <w:r>
              <w:br/>
            </w:r>
            <w:r>
              <w:rPr>
                <w:rFonts w:ascii="Times New Roman"/>
                <w:b w:val="false"/>
                <w:i w:val="false"/>
                <w:color w:val="000000"/>
                <w:sz w:val="20"/>
              </w:rPr>
              <w:t xml:space="preserve">
және пештің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алаң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сүзгіштер- </w:t>
            </w:r>
            <w:r>
              <w:br/>
            </w:r>
            <w:r>
              <w:rPr>
                <w:rFonts w:ascii="Times New Roman"/>
                <w:b w:val="false"/>
                <w:i w:val="false"/>
                <w:color w:val="000000"/>
                <w:sz w:val="20"/>
              </w:rPr>
              <w:t xml:space="preserve">
дің, лифт </w:t>
            </w:r>
            <w:r>
              <w:br/>
            </w:r>
            <w:r>
              <w:rPr>
                <w:rFonts w:ascii="Times New Roman"/>
                <w:b w:val="false"/>
                <w:i w:val="false"/>
                <w:color w:val="000000"/>
                <w:sz w:val="20"/>
              </w:rPr>
              <w:t xml:space="preserve">
шахтасының </w:t>
            </w:r>
            <w:r>
              <w:br/>
            </w:r>
            <w:r>
              <w:rPr>
                <w:rFonts w:ascii="Times New Roman"/>
                <w:b w:val="false"/>
                <w:i w:val="false"/>
                <w:color w:val="000000"/>
                <w:sz w:val="20"/>
              </w:rPr>
              <w:t xml:space="preserve">
ауасын </w:t>
            </w:r>
            <w:r>
              <w:br/>
            </w:r>
            <w:r>
              <w:rPr>
                <w:rFonts w:ascii="Times New Roman"/>
                <w:b w:val="false"/>
                <w:i w:val="false"/>
                <w:color w:val="000000"/>
                <w:sz w:val="20"/>
              </w:rPr>
              <w:t xml:space="preserve">
қыздырғыштар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Арқау- </w:t>
            </w:r>
            <w:r>
              <w:br/>
            </w:r>
            <w:r>
              <w:rPr>
                <w:rFonts w:ascii="Times New Roman"/>
                <w:b w:val="false"/>
                <w:i w:val="false"/>
                <w:color w:val="000000"/>
                <w:sz w:val="20"/>
              </w:rPr>
              <w:t xml:space="preserve">
да, </w:t>
            </w:r>
            <w:r>
              <w:br/>
            </w:r>
            <w:r>
              <w:rPr>
                <w:rFonts w:ascii="Times New Roman"/>
                <w:b w:val="false"/>
                <w:i w:val="false"/>
                <w:color w:val="000000"/>
                <w:sz w:val="20"/>
              </w:rPr>
              <w:t xml:space="preserve">
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ба- </w:t>
            </w:r>
            <w:r>
              <w:br/>
            </w:r>
            <w:r>
              <w:rPr>
                <w:rFonts w:ascii="Times New Roman"/>
                <w:b w:val="false"/>
                <w:i w:val="false"/>
                <w:color w:val="000000"/>
                <w:sz w:val="20"/>
              </w:rPr>
              <w:t xml:space="preserve">
ғытта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 </w:t>
            </w:r>
            <w:r>
              <w:br/>
            </w:r>
            <w:r>
              <w:rPr>
                <w:rFonts w:ascii="Times New Roman"/>
                <w:b w:val="false"/>
                <w:i w:val="false"/>
                <w:color w:val="000000"/>
                <w:sz w:val="20"/>
              </w:rPr>
              <w:t xml:space="preserve">
гінен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Лифттің кабинасында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Пешке, ауа- </w:t>
            </w:r>
            <w:r>
              <w:br/>
            </w:r>
            <w:r>
              <w:rPr>
                <w:rFonts w:ascii="Times New Roman"/>
                <w:b w:val="false"/>
                <w:i w:val="false"/>
                <w:color w:val="000000"/>
                <w:sz w:val="20"/>
              </w:rPr>
              <w:t xml:space="preserve">
қыздырғыш- </w:t>
            </w:r>
            <w:r>
              <w:br/>
            </w:r>
            <w:r>
              <w:rPr>
                <w:rFonts w:ascii="Times New Roman"/>
                <w:b w:val="false"/>
                <w:i w:val="false"/>
                <w:color w:val="000000"/>
                <w:sz w:val="20"/>
              </w:rPr>
              <w:t xml:space="preserve">
тарға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ішкі алаң- </w:t>
            </w:r>
            <w:r>
              <w:br/>
            </w:r>
            <w:r>
              <w:rPr>
                <w:rFonts w:ascii="Times New Roman"/>
                <w:b w:val="false"/>
                <w:i w:val="false"/>
                <w:color w:val="000000"/>
                <w:sz w:val="20"/>
              </w:rPr>
              <w:t xml:space="preserve">
дар, бас- </w:t>
            </w:r>
            <w:r>
              <w:br/>
            </w:r>
            <w:r>
              <w:rPr>
                <w:rFonts w:ascii="Times New Roman"/>
                <w:b w:val="false"/>
                <w:i w:val="false"/>
                <w:color w:val="000000"/>
                <w:sz w:val="20"/>
              </w:rPr>
              <w:t xml:space="preserve">
палдақтар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көрсететін сыртқы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 </w:t>
            </w:r>
            <w:r>
              <w:br/>
            </w:r>
            <w:r>
              <w:rPr>
                <w:rFonts w:ascii="Times New Roman"/>
                <w:b w:val="false"/>
                <w:i w:val="false"/>
                <w:color w:val="000000"/>
                <w:sz w:val="20"/>
              </w:rPr>
              <w:t xml:space="preserve">
пал- </w:t>
            </w:r>
            <w:r>
              <w:br/>
            </w:r>
            <w:r>
              <w:rPr>
                <w:rFonts w:ascii="Times New Roman"/>
                <w:b w:val="false"/>
                <w:i w:val="false"/>
                <w:color w:val="000000"/>
                <w:sz w:val="20"/>
              </w:rPr>
              <w:t xml:space="preserve">
дақ-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XІІІ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Шөміштерге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құрылатын </w:t>
            </w:r>
            <w:r>
              <w:br/>
            </w:r>
            <w:r>
              <w:rPr>
                <w:rFonts w:ascii="Times New Roman"/>
                <w:b w:val="false"/>
                <w:i w:val="false"/>
                <w:color w:val="000000"/>
                <w:sz w:val="20"/>
              </w:rPr>
              <w:t xml:space="preserve">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рель- </w:t>
            </w:r>
            <w:r>
              <w:br/>
            </w:r>
            <w:r>
              <w:rPr>
                <w:rFonts w:ascii="Times New Roman"/>
                <w:b w:val="false"/>
                <w:i w:val="false"/>
                <w:color w:val="000000"/>
                <w:sz w:val="20"/>
              </w:rPr>
              <w:t xml:space="preserve">
стің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Шойынды машиналар мен таратып құятын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 </w:t>
            </w:r>
            <w:r>
              <w:br/>
            </w:r>
            <w:r>
              <w:rPr>
                <w:rFonts w:ascii="Times New Roman"/>
                <w:b w:val="false"/>
                <w:i w:val="false"/>
                <w:color w:val="000000"/>
                <w:sz w:val="20"/>
              </w:rPr>
              <w:t xml:space="preserve">
ғымен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Конвейердің жанынан өтетін жер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Құйып тара- </w:t>
            </w:r>
            <w:r>
              <w:br/>
            </w:r>
            <w:r>
              <w:rPr>
                <w:rFonts w:ascii="Times New Roman"/>
                <w:b w:val="false"/>
                <w:i w:val="false"/>
                <w:color w:val="000000"/>
                <w:sz w:val="20"/>
              </w:rPr>
              <w:t xml:space="preserve">
татын маши- </w:t>
            </w:r>
            <w:r>
              <w:br/>
            </w:r>
            <w:r>
              <w:rPr>
                <w:rFonts w:ascii="Times New Roman"/>
                <w:b w:val="false"/>
                <w:i w:val="false"/>
                <w:color w:val="000000"/>
                <w:sz w:val="20"/>
              </w:rPr>
              <w:t xml:space="preserve">
наны іске </w:t>
            </w:r>
            <w:r>
              <w:br/>
            </w:r>
            <w:r>
              <w:rPr>
                <w:rFonts w:ascii="Times New Roman"/>
                <w:b w:val="false"/>
                <w:i w:val="false"/>
                <w:color w:val="000000"/>
                <w:sz w:val="20"/>
              </w:rPr>
              <w:t xml:space="preserve">
қосатын </w:t>
            </w:r>
            <w:r>
              <w:br/>
            </w:r>
            <w:r>
              <w:rPr>
                <w:rFonts w:ascii="Times New Roman"/>
                <w:b w:val="false"/>
                <w:i w:val="false"/>
                <w:color w:val="000000"/>
                <w:sz w:val="20"/>
              </w:rPr>
              <w:t xml:space="preserve">
станса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Әктің сүтін дайындайтын үй-жай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Қождық шөміштерді бүркуге арналған қондырғы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тү- </w:t>
            </w:r>
            <w:r>
              <w:br/>
            </w:r>
            <w:r>
              <w:rPr>
                <w:rFonts w:ascii="Times New Roman"/>
                <w:b w:val="false"/>
                <w:i w:val="false"/>
                <w:color w:val="000000"/>
                <w:sz w:val="20"/>
              </w:rPr>
              <w:t xml:space="preserve">
бінде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құймаларының қоймасы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Шөміштерді жөндеуден өткізетін және жылытқыштар алаңы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тү- </w:t>
            </w:r>
            <w:r>
              <w:br/>
            </w:r>
            <w:r>
              <w:rPr>
                <w:rFonts w:ascii="Times New Roman"/>
                <w:b w:val="false"/>
                <w:i w:val="false"/>
                <w:color w:val="000000"/>
                <w:sz w:val="20"/>
              </w:rPr>
              <w:t xml:space="preserve">
бінде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қабыр- </w:t>
            </w:r>
            <w:r>
              <w:br/>
            </w:r>
            <w:r>
              <w:rPr>
                <w:rFonts w:ascii="Times New Roman"/>
                <w:b w:val="false"/>
                <w:i w:val="false"/>
                <w:color w:val="000000"/>
                <w:sz w:val="20"/>
              </w:rPr>
              <w:t xml:space="preserve">
ғала- </w:t>
            </w:r>
            <w:r>
              <w:br/>
            </w:r>
            <w:r>
              <w:rPr>
                <w:rFonts w:ascii="Times New Roman"/>
                <w:b w:val="false"/>
                <w:i w:val="false"/>
                <w:color w:val="000000"/>
                <w:sz w:val="20"/>
              </w:rPr>
              <w:t xml:space="preserve">
рында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 </w:t>
            </w:r>
            <w:r>
              <w:br/>
            </w:r>
            <w:r>
              <w:rPr>
                <w:rFonts w:ascii="Times New Roman"/>
                <w:b w:val="false"/>
                <w:i w:val="false"/>
                <w:color w:val="000000"/>
                <w:sz w:val="20"/>
              </w:rPr>
              <w:t xml:space="preserve">
мішті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зетін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Ферроқорытпалар өндірісі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Шикіқұрам- </w:t>
            </w:r>
            <w:r>
              <w:br/>
            </w:r>
            <w:r>
              <w:rPr>
                <w:rFonts w:ascii="Times New Roman"/>
                <w:b w:val="false"/>
                <w:i w:val="false"/>
                <w:color w:val="000000"/>
                <w:sz w:val="20"/>
              </w:rPr>
              <w:t xml:space="preserve">
ның, кеннің </w:t>
            </w:r>
            <w:r>
              <w:br/>
            </w:r>
            <w:r>
              <w:rPr>
                <w:rFonts w:ascii="Times New Roman"/>
                <w:b w:val="false"/>
                <w:i w:val="false"/>
                <w:color w:val="000000"/>
                <w:sz w:val="20"/>
              </w:rPr>
              <w:t xml:space="preserve">
және қожда- </w:t>
            </w:r>
            <w:r>
              <w:br/>
            </w:r>
            <w:r>
              <w:rPr>
                <w:rFonts w:ascii="Times New Roman"/>
                <w:b w:val="false"/>
                <w:i w:val="false"/>
                <w:color w:val="000000"/>
                <w:sz w:val="20"/>
              </w:rPr>
              <w:t xml:space="preserve">
маның жабық </w:t>
            </w:r>
            <w:r>
              <w:br/>
            </w:r>
            <w:r>
              <w:rPr>
                <w:rFonts w:ascii="Times New Roman"/>
                <w:b w:val="false"/>
                <w:i w:val="false"/>
                <w:color w:val="000000"/>
                <w:sz w:val="20"/>
              </w:rPr>
              <w:t xml:space="preserve">
қоймалары, </w:t>
            </w:r>
            <w:r>
              <w:br/>
            </w:r>
            <w:r>
              <w:rPr>
                <w:rFonts w:ascii="Times New Roman"/>
                <w:b w:val="false"/>
                <w:i w:val="false"/>
                <w:color w:val="000000"/>
                <w:sz w:val="20"/>
              </w:rPr>
              <w:t xml:space="preserve">
қоспаны </w:t>
            </w:r>
            <w:r>
              <w:br/>
            </w:r>
            <w:r>
              <w:rPr>
                <w:rFonts w:ascii="Times New Roman"/>
                <w:b w:val="false"/>
                <w:i w:val="false"/>
                <w:color w:val="000000"/>
                <w:sz w:val="20"/>
              </w:rPr>
              <w:t xml:space="preserve">
дозалайтын </w:t>
            </w:r>
            <w:r>
              <w:br/>
            </w:r>
            <w:r>
              <w:rPr>
                <w:rFonts w:ascii="Times New Roman"/>
                <w:b w:val="false"/>
                <w:i w:val="false"/>
                <w:color w:val="000000"/>
                <w:sz w:val="20"/>
              </w:rPr>
              <w:t xml:space="preserve">
үй-жай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және материалдарды механикалық жолмен өңдеу" бөлімін қараңыз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w:t>
            </w:r>
            <w:r>
              <w:br/>
            </w:r>
            <w:r>
              <w:rPr>
                <w:rFonts w:ascii="Times New Roman"/>
                <w:b w:val="false"/>
                <w:i w:val="false"/>
                <w:color w:val="000000"/>
                <w:sz w:val="20"/>
              </w:rPr>
              <w:t xml:space="preserve">
жұмысшы </w:t>
            </w:r>
            <w:r>
              <w:br/>
            </w:r>
            <w:r>
              <w:rPr>
                <w:rFonts w:ascii="Times New Roman"/>
                <w:b w:val="false"/>
                <w:i w:val="false"/>
                <w:color w:val="000000"/>
                <w:sz w:val="20"/>
              </w:rPr>
              <w:t xml:space="preserve">
алаңдары, </w:t>
            </w:r>
            <w:r>
              <w:br/>
            </w:r>
            <w:r>
              <w:rPr>
                <w:rFonts w:ascii="Times New Roman"/>
                <w:b w:val="false"/>
                <w:i w:val="false"/>
                <w:color w:val="000000"/>
                <w:sz w:val="20"/>
              </w:rPr>
              <w:t xml:space="preserve">
ферроқорыт- </w:t>
            </w:r>
            <w:r>
              <w:br/>
            </w:r>
            <w:r>
              <w:rPr>
                <w:rFonts w:ascii="Times New Roman"/>
                <w:b w:val="false"/>
                <w:i w:val="false"/>
                <w:color w:val="000000"/>
                <w:sz w:val="20"/>
              </w:rPr>
              <w:t xml:space="preserve">
паларды </w:t>
            </w:r>
            <w:r>
              <w:br/>
            </w:r>
            <w:r>
              <w:rPr>
                <w:rFonts w:ascii="Times New Roman"/>
                <w:b w:val="false"/>
                <w:i w:val="false"/>
                <w:color w:val="000000"/>
                <w:sz w:val="20"/>
              </w:rPr>
              <w:t xml:space="preserve">
ағызатын </w:t>
            </w:r>
            <w:r>
              <w:br/>
            </w:r>
            <w:r>
              <w:rPr>
                <w:rFonts w:ascii="Times New Roman"/>
                <w:b w:val="false"/>
                <w:i w:val="false"/>
                <w:color w:val="000000"/>
                <w:sz w:val="20"/>
              </w:rPr>
              <w:t xml:space="preserve">
және түйір- </w:t>
            </w:r>
            <w:r>
              <w:br/>
            </w:r>
            <w:r>
              <w:rPr>
                <w:rFonts w:ascii="Times New Roman"/>
                <w:b w:val="false"/>
                <w:i w:val="false"/>
                <w:color w:val="000000"/>
                <w:sz w:val="20"/>
              </w:rPr>
              <w:t xml:space="preserve">
шіктейтін, </w:t>
            </w:r>
            <w:r>
              <w:br/>
            </w:r>
            <w:r>
              <w:rPr>
                <w:rFonts w:ascii="Times New Roman"/>
                <w:b w:val="false"/>
                <w:i w:val="false"/>
                <w:color w:val="000000"/>
                <w:sz w:val="20"/>
              </w:rPr>
              <w:t xml:space="preserve">
пекоқорыт- </w:t>
            </w:r>
            <w:r>
              <w:br/>
            </w:r>
            <w:r>
              <w:rPr>
                <w:rFonts w:ascii="Times New Roman"/>
                <w:b w:val="false"/>
                <w:i w:val="false"/>
                <w:color w:val="000000"/>
                <w:sz w:val="20"/>
              </w:rPr>
              <w:t xml:space="preserve">
паны құятын </w:t>
            </w:r>
            <w:r>
              <w:br/>
            </w:r>
            <w:r>
              <w:rPr>
                <w:rFonts w:ascii="Times New Roman"/>
                <w:b w:val="false"/>
                <w:i w:val="false"/>
                <w:color w:val="000000"/>
                <w:sz w:val="20"/>
              </w:rPr>
              <w:t xml:space="preserve">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пештің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ағыз- </w:t>
            </w:r>
            <w:r>
              <w:br/>
            </w:r>
            <w:r>
              <w:rPr>
                <w:rFonts w:ascii="Times New Roman"/>
                <w:b w:val="false"/>
                <w:i w:val="false"/>
                <w:color w:val="000000"/>
                <w:sz w:val="20"/>
              </w:rPr>
              <w:t xml:space="preserve">
бада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Шөмішті тазартатын және жөндейтін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r>
              <w:br/>
            </w:r>
            <w:r>
              <w:rPr>
                <w:rFonts w:ascii="Times New Roman"/>
                <w:b w:val="false"/>
                <w:i w:val="false"/>
                <w:color w:val="000000"/>
                <w:sz w:val="20"/>
              </w:rPr>
              <w:t xml:space="preserve">
тырғыштар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тармен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 </w:t>
            </w:r>
            <w:r>
              <w:br/>
            </w:r>
            <w:r>
              <w:rPr>
                <w:rFonts w:ascii="Times New Roman"/>
                <w:b w:val="false"/>
                <w:i w:val="false"/>
                <w:color w:val="000000"/>
                <w:sz w:val="20"/>
              </w:rPr>
              <w:t xml:space="preserve">
тарды жетілдіру алаңы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 </w:t>
            </w:r>
            <w:r>
              <w:br/>
            </w:r>
            <w:r>
              <w:rPr>
                <w:rFonts w:ascii="Times New Roman"/>
                <w:b w:val="false"/>
                <w:i w:val="false"/>
                <w:color w:val="000000"/>
                <w:sz w:val="20"/>
              </w:rPr>
              <w:t xml:space="preserve">
кеніш-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сыр- </w:t>
            </w:r>
            <w:r>
              <w:br/>
            </w:r>
            <w:r>
              <w:rPr>
                <w:rFonts w:ascii="Times New Roman"/>
                <w:b w:val="false"/>
                <w:i w:val="false"/>
                <w:color w:val="000000"/>
                <w:sz w:val="20"/>
              </w:rPr>
              <w:t xml:space="preserve">
тынан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Пресстер: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алаңша </w:t>
            </w:r>
          </w:p>
          <w:p>
            <w:pPr>
              <w:spacing w:after="20"/>
              <w:ind w:left="20"/>
              <w:jc w:val="both"/>
            </w:pPr>
            <w:r>
              <w:rPr>
                <w:rFonts w:ascii="Times New Roman"/>
                <w:b w:val="false"/>
                <w:i w:val="false"/>
                <w:color w:val="000000"/>
                <w:sz w:val="20"/>
              </w:rPr>
              <w:t xml:space="preserve">Элеваторлар, </w:t>
            </w:r>
            <w:r>
              <w:br/>
            </w:r>
            <w:r>
              <w:rPr>
                <w:rFonts w:ascii="Times New Roman"/>
                <w:b w:val="false"/>
                <w:i w:val="false"/>
                <w:color w:val="000000"/>
                <w:sz w:val="20"/>
              </w:rPr>
              <w:t xml:space="preserve">
арбалар, </w:t>
            </w:r>
            <w:r>
              <w:br/>
            </w:r>
            <w:r>
              <w:rPr>
                <w:rFonts w:ascii="Times New Roman"/>
                <w:b w:val="false"/>
                <w:i w:val="false"/>
                <w:color w:val="000000"/>
                <w:sz w:val="20"/>
              </w:rPr>
              <w:t xml:space="preserve">
науашалар </w:t>
            </w:r>
          </w:p>
          <w:p>
            <w:pPr>
              <w:spacing w:after="20"/>
              <w:ind w:left="20"/>
              <w:jc w:val="both"/>
            </w:pPr>
            <w:r>
              <w:rPr>
                <w:rFonts w:ascii="Times New Roman"/>
                <w:b w:val="false"/>
                <w:i w:val="false"/>
                <w:color w:val="000000"/>
                <w:sz w:val="20"/>
              </w:rPr>
              <w:t xml:space="preserve">    Қайшылар, </w:t>
            </w:r>
            <w:r>
              <w:br/>
            </w:r>
            <w:r>
              <w:rPr>
                <w:rFonts w:ascii="Times New Roman"/>
                <w:b w:val="false"/>
                <w:i w:val="false"/>
                <w:color w:val="000000"/>
                <w:sz w:val="20"/>
              </w:rPr>
              <w:t xml:space="preserve">
пышақтар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ны </w:t>
            </w:r>
            <w:r>
              <w:br/>
            </w:r>
            <w:r>
              <w:rPr>
                <w:rFonts w:ascii="Times New Roman"/>
                <w:b w:val="false"/>
                <w:i w:val="false"/>
                <w:color w:val="000000"/>
                <w:sz w:val="20"/>
              </w:rPr>
              <w:t xml:space="preserve">
науаға </w:t>
            </w:r>
            <w:r>
              <w:br/>
            </w:r>
            <w:r>
              <w:rPr>
                <w:rFonts w:ascii="Times New Roman"/>
                <w:b w:val="false"/>
                <w:i w:val="false"/>
                <w:color w:val="000000"/>
                <w:sz w:val="20"/>
              </w:rPr>
              <w:t xml:space="preserve">
тией-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орын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Пышақ-тарда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w:t>
            </w:r>
            <w:r>
              <w:br/>
            </w:r>
            <w:r>
              <w:rPr>
                <w:rFonts w:ascii="Times New Roman"/>
                <w:b w:val="false"/>
                <w:i w:val="false"/>
                <w:color w:val="000000"/>
                <w:sz w:val="20"/>
              </w:rPr>
              <w:t xml:space="preserve">
тардың роль- </w:t>
            </w:r>
            <w:r>
              <w:br/>
            </w:r>
            <w:r>
              <w:rPr>
                <w:rFonts w:ascii="Times New Roman"/>
                <w:b w:val="false"/>
                <w:i w:val="false"/>
                <w:color w:val="000000"/>
                <w:sz w:val="20"/>
              </w:rPr>
              <w:t xml:space="preserve">
гангілері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Эдек- </w:t>
            </w:r>
            <w:r>
              <w:br/>
            </w:r>
            <w:r>
              <w:rPr>
                <w:rFonts w:ascii="Times New Roman"/>
                <w:b w:val="false"/>
                <w:i w:val="false"/>
                <w:color w:val="000000"/>
                <w:sz w:val="20"/>
              </w:rPr>
              <w:t xml:space="preserve">
трод-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Пештердің </w:t>
            </w:r>
            <w:r>
              <w:br/>
            </w:r>
            <w:r>
              <w:rPr>
                <w:rFonts w:ascii="Times New Roman"/>
                <w:b w:val="false"/>
                <w:i w:val="false"/>
                <w:color w:val="000000"/>
                <w:sz w:val="20"/>
              </w:rPr>
              <w:t xml:space="preserve">
арасынан </w:t>
            </w:r>
            <w:r>
              <w:br/>
            </w:r>
            <w:r>
              <w:rPr>
                <w:rFonts w:ascii="Times New Roman"/>
                <w:b w:val="false"/>
                <w:i w:val="false"/>
                <w:color w:val="000000"/>
                <w:sz w:val="20"/>
              </w:rPr>
              <w:t xml:space="preserve">
өтетін жол- </w:t>
            </w:r>
            <w:r>
              <w:br/>
            </w:r>
            <w:r>
              <w:rPr>
                <w:rFonts w:ascii="Times New Roman"/>
                <w:b w:val="false"/>
                <w:i w:val="false"/>
                <w:color w:val="000000"/>
                <w:sz w:val="20"/>
              </w:rPr>
              <w:t xml:space="preserve">
дар, графит- </w:t>
            </w:r>
            <w:r>
              <w:br/>
            </w:r>
            <w:r>
              <w:rPr>
                <w:rFonts w:ascii="Times New Roman"/>
                <w:b w:val="false"/>
                <w:i w:val="false"/>
                <w:color w:val="000000"/>
                <w:sz w:val="20"/>
              </w:rPr>
              <w:t xml:space="preserve">
тендіру </w:t>
            </w:r>
            <w:r>
              <w:br/>
            </w:r>
            <w:r>
              <w:rPr>
                <w:rFonts w:ascii="Times New Roman"/>
                <w:b w:val="false"/>
                <w:i w:val="false"/>
                <w:color w:val="000000"/>
                <w:sz w:val="20"/>
              </w:rPr>
              <w:t xml:space="preserve">
бөлімшесінде </w:t>
            </w:r>
            <w:r>
              <w:br/>
            </w:r>
            <w:r>
              <w:rPr>
                <w:rFonts w:ascii="Times New Roman"/>
                <w:b w:val="false"/>
                <w:i w:val="false"/>
                <w:color w:val="000000"/>
                <w:sz w:val="20"/>
              </w:rPr>
              <w:t xml:space="preserve">
тиейтін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нің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Ұштық ара- </w:t>
            </w:r>
            <w:r>
              <w:br/>
            </w:r>
            <w:r>
              <w:rPr>
                <w:rFonts w:ascii="Times New Roman"/>
                <w:b w:val="false"/>
                <w:i w:val="false"/>
                <w:color w:val="000000"/>
                <w:sz w:val="20"/>
              </w:rPr>
              <w:t xml:space="preserve">
лар, элект- </w:t>
            </w:r>
            <w:r>
              <w:br/>
            </w:r>
            <w:r>
              <w:rPr>
                <w:rFonts w:ascii="Times New Roman"/>
                <w:b w:val="false"/>
                <w:i w:val="false"/>
                <w:color w:val="000000"/>
                <w:sz w:val="20"/>
              </w:rPr>
              <w:t xml:space="preserve">
родтарды </w:t>
            </w:r>
            <w:r>
              <w:br/>
            </w:r>
            <w:r>
              <w:rPr>
                <w:rFonts w:ascii="Times New Roman"/>
                <w:b w:val="false"/>
                <w:i w:val="false"/>
                <w:color w:val="000000"/>
                <w:sz w:val="20"/>
              </w:rPr>
              <w:t xml:space="preserve">
өңдеуге ар- </w:t>
            </w:r>
            <w:r>
              <w:br/>
            </w:r>
            <w:r>
              <w:rPr>
                <w:rFonts w:ascii="Times New Roman"/>
                <w:b w:val="false"/>
                <w:i w:val="false"/>
                <w:color w:val="000000"/>
                <w:sz w:val="20"/>
              </w:rPr>
              <w:t xml:space="preserve">
налған жону </w:t>
            </w:r>
            <w:r>
              <w:br/>
            </w:r>
            <w:r>
              <w:rPr>
                <w:rFonts w:ascii="Times New Roman"/>
                <w:b w:val="false"/>
                <w:i w:val="false"/>
                <w:color w:val="000000"/>
                <w:sz w:val="20"/>
              </w:rPr>
              <w:t xml:space="preserve">
және қырнау </w:t>
            </w:r>
            <w:r>
              <w:br/>
            </w:r>
            <w:r>
              <w:rPr>
                <w:rFonts w:ascii="Times New Roman"/>
                <w:b w:val="false"/>
                <w:i w:val="false"/>
                <w:color w:val="000000"/>
                <w:sz w:val="20"/>
              </w:rPr>
              <w:t xml:space="preserve">
станоктары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бетте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Бақылаушы үстелдер, таразылар, қораптау орны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да,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p>
            <w:pPr>
              <w:spacing w:after="20"/>
              <w:ind w:left="20"/>
              <w:jc w:val="both"/>
            </w:pPr>
            <w:r>
              <w:rPr>
                <w:rFonts w:ascii="Times New Roman"/>
                <w:b w:val="false"/>
                <w:i w:val="false"/>
                <w:color w:val="000000"/>
                <w:sz w:val="20"/>
              </w:rPr>
              <w:t xml:space="preserve">  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  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Алюмотермиялық цехтар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пештерінің  төменгі 2-ші және 3-ші  алаңдары, қарайтын терезелер, бұрандалар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Стакандарды қанықпалар- </w:t>
            </w:r>
            <w:r>
              <w:br/>
            </w:r>
            <w:r>
              <w:rPr>
                <w:rFonts w:ascii="Times New Roman"/>
                <w:b w:val="false"/>
                <w:i w:val="false"/>
                <w:color w:val="000000"/>
                <w:sz w:val="20"/>
              </w:rPr>
              <w:t xml:space="preserve">
мен толтыру </w:t>
            </w:r>
            <w:r>
              <w:br/>
            </w:r>
            <w:r>
              <w:rPr>
                <w:rFonts w:ascii="Times New Roman"/>
                <w:b w:val="false"/>
                <w:i w:val="false"/>
                <w:color w:val="000000"/>
                <w:sz w:val="20"/>
              </w:rPr>
              <w:t xml:space="preserve">
аралықтары, </w:t>
            </w:r>
            <w:r>
              <w:br/>
            </w:r>
            <w:r>
              <w:rPr>
                <w:rFonts w:ascii="Times New Roman"/>
                <w:b w:val="false"/>
                <w:i w:val="false"/>
                <w:color w:val="000000"/>
                <w:sz w:val="20"/>
              </w:rPr>
              <w:t xml:space="preserve">
пештік емес </w:t>
            </w:r>
            <w:r>
              <w:br/>
            </w:r>
            <w:r>
              <w:rPr>
                <w:rFonts w:ascii="Times New Roman"/>
                <w:b w:val="false"/>
                <w:i w:val="false"/>
                <w:color w:val="000000"/>
                <w:sz w:val="20"/>
              </w:rPr>
              <w:t xml:space="preserve">
балқытпалар-дың ошақтары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істей- </w:t>
            </w:r>
            <w:r>
              <w:br/>
            </w:r>
            <w:r>
              <w:rPr>
                <w:rFonts w:ascii="Times New Roman"/>
                <w:b w:val="false"/>
                <w:i w:val="false"/>
                <w:color w:val="000000"/>
                <w:sz w:val="20"/>
              </w:rPr>
              <w:t xml:space="preserve">
тін тоңазыт- </w:t>
            </w:r>
            <w:r>
              <w:br/>
            </w:r>
            <w:r>
              <w:rPr>
                <w:rFonts w:ascii="Times New Roman"/>
                <w:b w:val="false"/>
                <w:i w:val="false"/>
                <w:color w:val="000000"/>
                <w:sz w:val="20"/>
              </w:rPr>
              <w:t xml:space="preserve">
қыштар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Сұрыптауға арналған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өлше- </w:t>
            </w:r>
            <w:r>
              <w:br/>
            </w:r>
            <w:r>
              <w:rPr>
                <w:rFonts w:ascii="Times New Roman"/>
                <w:b w:val="false"/>
                <w:i w:val="false"/>
                <w:color w:val="000000"/>
                <w:sz w:val="20"/>
              </w:rPr>
              <w:t xml:space="preserve">
гендерді қо- </w:t>
            </w:r>
            <w:r>
              <w:br/>
            </w:r>
            <w:r>
              <w:rPr>
                <w:rFonts w:ascii="Times New Roman"/>
                <w:b w:val="false"/>
                <w:i w:val="false"/>
                <w:color w:val="000000"/>
                <w:sz w:val="20"/>
              </w:rPr>
              <w:t xml:space="preserve">
раптау орны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Болатқорыту өндіріс </w:t>
            </w:r>
            <w:r>
              <w:br/>
            </w:r>
            <w:r>
              <w:rPr>
                <w:rFonts w:ascii="Times New Roman"/>
                <w:b/>
                <w:i w:val="false"/>
                <w:color w:val="000000"/>
                <w:sz w:val="20"/>
              </w:rPr>
              <w:t>
Мартен цехтары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w:t>
            </w:r>
            <w:r>
              <w:br/>
            </w:r>
            <w:r>
              <w:rPr>
                <w:rFonts w:ascii="Times New Roman"/>
                <w:b w:val="false"/>
                <w:i w:val="false"/>
                <w:color w:val="000000"/>
                <w:sz w:val="20"/>
              </w:rPr>
              <w:t xml:space="preserve">
құятын және </w:t>
            </w:r>
            <w:r>
              <w:br/>
            </w:r>
            <w:r>
              <w:rPr>
                <w:rFonts w:ascii="Times New Roman"/>
                <w:b w:val="false"/>
                <w:i w:val="false"/>
                <w:color w:val="000000"/>
                <w:sz w:val="20"/>
              </w:rPr>
              <w:t xml:space="preserve">
ағызатын </w:t>
            </w:r>
            <w:r>
              <w:br/>
            </w:r>
            <w:r>
              <w:rPr>
                <w:rFonts w:ascii="Times New Roman"/>
                <w:b w:val="false"/>
                <w:i w:val="false"/>
                <w:color w:val="000000"/>
                <w:sz w:val="20"/>
              </w:rPr>
              <w:t xml:space="preserve">
орын, шойын- </w:t>
            </w:r>
            <w:r>
              <w:br/>
            </w:r>
            <w:r>
              <w:rPr>
                <w:rFonts w:ascii="Times New Roman"/>
                <w:b w:val="false"/>
                <w:i w:val="false"/>
                <w:color w:val="000000"/>
                <w:sz w:val="20"/>
              </w:rPr>
              <w:t xml:space="preserve">
тасығыштар </w:t>
            </w:r>
            <w:r>
              <w:br/>
            </w:r>
            <w:r>
              <w:rPr>
                <w:rFonts w:ascii="Times New Roman"/>
                <w:b w:val="false"/>
                <w:i w:val="false"/>
                <w:color w:val="000000"/>
                <w:sz w:val="20"/>
              </w:rPr>
              <w:t xml:space="preserve">
шөмішінің </w:t>
            </w:r>
            <w:r>
              <w:br/>
            </w:r>
            <w:r>
              <w:rPr>
                <w:rFonts w:ascii="Times New Roman"/>
                <w:b w:val="false"/>
                <w:i w:val="false"/>
                <w:color w:val="000000"/>
                <w:sz w:val="20"/>
              </w:rPr>
              <w:t xml:space="preserve">
цапфасы,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 алаңы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Миксерді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іске қосу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 </w:t>
            </w:r>
            <w:r>
              <w:br/>
            </w:r>
            <w:r>
              <w:rPr>
                <w:rFonts w:ascii="Times New Roman"/>
                <w:b w:val="false"/>
                <w:i w:val="false"/>
                <w:color w:val="000000"/>
                <w:sz w:val="20"/>
              </w:rPr>
              <w:t xml:space="preserve">
те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мик- </w:t>
            </w:r>
            <w:r>
              <w:br/>
            </w:r>
            <w:r>
              <w:rPr>
                <w:rFonts w:ascii="Times New Roman"/>
                <w:b w:val="false"/>
                <w:i w:val="false"/>
                <w:color w:val="000000"/>
                <w:sz w:val="20"/>
              </w:rPr>
              <w:t xml:space="preserve">
сердің </w:t>
            </w:r>
            <w:r>
              <w:br/>
            </w:r>
            <w:r>
              <w:rPr>
                <w:rFonts w:ascii="Times New Roman"/>
                <w:b w:val="false"/>
                <w:i w:val="false"/>
                <w:color w:val="000000"/>
                <w:sz w:val="20"/>
              </w:rPr>
              <w:t xml:space="preserve">
ау- </w:t>
            </w:r>
            <w:r>
              <w:br/>
            </w:r>
            <w:r>
              <w:rPr>
                <w:rFonts w:ascii="Times New Roman"/>
                <w:b w:val="false"/>
                <w:i w:val="false"/>
                <w:color w:val="000000"/>
                <w:sz w:val="20"/>
              </w:rPr>
              <w:t xml:space="preserve">
зында, </w:t>
            </w:r>
            <w:r>
              <w:br/>
            </w:r>
            <w:r>
              <w:rPr>
                <w:rFonts w:ascii="Times New Roman"/>
                <w:b w:val="false"/>
                <w:i w:val="false"/>
                <w:color w:val="000000"/>
                <w:sz w:val="20"/>
              </w:rPr>
              <w:t xml:space="preserve">
цап- </w:t>
            </w:r>
            <w:r>
              <w:br/>
            </w:r>
            <w:r>
              <w:rPr>
                <w:rFonts w:ascii="Times New Roman"/>
                <w:b w:val="false"/>
                <w:i w:val="false"/>
                <w:color w:val="000000"/>
                <w:sz w:val="20"/>
              </w:rPr>
              <w:t xml:space="preserve">
фада, </w:t>
            </w:r>
            <w:r>
              <w:br/>
            </w:r>
            <w:r>
              <w:rPr>
                <w:rFonts w:ascii="Times New Roman"/>
                <w:b w:val="false"/>
                <w:i w:val="false"/>
                <w:color w:val="000000"/>
                <w:sz w:val="20"/>
              </w:rPr>
              <w:t xml:space="preserve">
еденде </w:t>
            </w:r>
          </w:p>
          <w:p>
            <w:pPr>
              <w:spacing w:after="20"/>
              <w:ind w:left="20"/>
              <w:jc w:val="both"/>
            </w:pPr>
            <w:r>
              <w:rPr>
                <w:rFonts w:ascii="Times New Roman"/>
                <w:b w:val="false"/>
                <w:i w:val="false"/>
                <w:color w:val="000000"/>
                <w:sz w:val="20"/>
              </w:rPr>
              <w:t xml:space="preserve">Жабдықтарда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          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Таразылардың үй-жайы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 </w:t>
            </w:r>
            <w:r>
              <w:br/>
            </w:r>
            <w:r>
              <w:rPr>
                <w:rFonts w:ascii="Times New Roman"/>
                <w:b w:val="false"/>
                <w:i w:val="false"/>
                <w:color w:val="000000"/>
                <w:sz w:val="20"/>
              </w:rPr>
              <w:t xml:space="preserve">
лада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 пешін </w:t>
            </w:r>
            <w:r>
              <w:br/>
            </w:r>
            <w:r>
              <w:rPr>
                <w:rFonts w:ascii="Times New Roman"/>
                <w:b w:val="false"/>
                <w:i w:val="false"/>
                <w:color w:val="000000"/>
                <w:sz w:val="20"/>
              </w:rPr>
              <w:t xml:space="preserve">
толтыратын </w:t>
            </w:r>
            <w:r>
              <w:br/>
            </w:r>
            <w:r>
              <w:rPr>
                <w:rFonts w:ascii="Times New Roman"/>
                <w:b w:val="false"/>
                <w:i w:val="false"/>
                <w:color w:val="000000"/>
                <w:sz w:val="20"/>
              </w:rPr>
              <w:t xml:space="preserve">
орын, пештің </w:t>
            </w:r>
            <w:r>
              <w:br/>
            </w:r>
            <w:r>
              <w:rPr>
                <w:rFonts w:ascii="Times New Roman"/>
                <w:b w:val="false"/>
                <w:i w:val="false"/>
                <w:color w:val="000000"/>
                <w:sz w:val="20"/>
              </w:rPr>
              <w:t xml:space="preserve">
алдыңғы жа- </w:t>
            </w:r>
            <w:r>
              <w:br/>
            </w:r>
            <w:r>
              <w:rPr>
                <w:rFonts w:ascii="Times New Roman"/>
                <w:b w:val="false"/>
                <w:i w:val="false"/>
                <w:color w:val="000000"/>
                <w:sz w:val="20"/>
              </w:rPr>
              <w:t xml:space="preserve">
ғы, шойынды </w:t>
            </w:r>
            <w:r>
              <w:br/>
            </w:r>
            <w:r>
              <w:rPr>
                <w:rFonts w:ascii="Times New Roman"/>
                <w:b w:val="false"/>
                <w:i w:val="false"/>
                <w:color w:val="000000"/>
                <w:sz w:val="20"/>
              </w:rPr>
              <w:t xml:space="preserve">
құюға арнал- </w:t>
            </w:r>
            <w:r>
              <w:br/>
            </w:r>
            <w:r>
              <w:rPr>
                <w:rFonts w:ascii="Times New Roman"/>
                <w:b w:val="false"/>
                <w:i w:val="false"/>
                <w:color w:val="000000"/>
                <w:sz w:val="20"/>
              </w:rPr>
              <w:t xml:space="preserve">
ған науа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науа- </w:t>
            </w:r>
            <w:r>
              <w:br/>
            </w:r>
            <w:r>
              <w:rPr>
                <w:rFonts w:ascii="Times New Roman"/>
                <w:b w:val="false"/>
                <w:i w:val="false"/>
                <w:color w:val="000000"/>
                <w:sz w:val="20"/>
              </w:rPr>
              <w:t xml:space="preserve">
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r>
              <w:br/>
            </w:r>
            <w:r>
              <w:rPr>
                <w:rFonts w:ascii="Times New Roman"/>
                <w:b w:val="false"/>
                <w:i w:val="false"/>
                <w:color w:val="000000"/>
                <w:sz w:val="20"/>
              </w:rPr>
              <w:t xml:space="preserve">
пештің </w:t>
            </w:r>
            <w:r>
              <w:br/>
            </w:r>
            <w:r>
              <w:rPr>
                <w:rFonts w:ascii="Times New Roman"/>
                <w:b w:val="false"/>
                <w:i w:val="false"/>
                <w:color w:val="000000"/>
                <w:sz w:val="20"/>
              </w:rPr>
              <w:t xml:space="preserve">
қабыр- </w:t>
            </w:r>
            <w:r>
              <w:br/>
            </w:r>
            <w:r>
              <w:rPr>
                <w:rFonts w:ascii="Times New Roman"/>
                <w:b w:val="false"/>
                <w:i w:val="false"/>
                <w:color w:val="000000"/>
                <w:sz w:val="20"/>
              </w:rPr>
              <w:t xml:space="preserve">
ғасын-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 не- </w:t>
            </w:r>
            <w:r>
              <w:br/>
            </w:r>
            <w:r>
              <w:rPr>
                <w:rFonts w:ascii="Times New Roman"/>
                <w:b w:val="false"/>
                <w:i w:val="false"/>
                <w:color w:val="000000"/>
                <w:sz w:val="20"/>
              </w:rPr>
              <w:t xml:space="preserve">
месе болат </w:t>
            </w:r>
            <w:r>
              <w:br/>
            </w:r>
            <w:r>
              <w:rPr>
                <w:rFonts w:ascii="Times New Roman"/>
                <w:b w:val="false"/>
                <w:i w:val="false"/>
                <w:color w:val="000000"/>
                <w:sz w:val="20"/>
              </w:rPr>
              <w:t xml:space="preserve">
астауы бар </w:t>
            </w:r>
            <w:r>
              <w:br/>
            </w:r>
            <w:r>
              <w:rPr>
                <w:rFonts w:ascii="Times New Roman"/>
                <w:b w:val="false"/>
                <w:i w:val="false"/>
                <w:color w:val="000000"/>
                <w:sz w:val="20"/>
              </w:rPr>
              <w:t xml:space="preserve">
вагондар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 пеші- </w:t>
            </w:r>
            <w:r>
              <w:br/>
            </w:r>
            <w:r>
              <w:rPr>
                <w:rFonts w:ascii="Times New Roman"/>
                <w:b w:val="false"/>
                <w:i w:val="false"/>
                <w:color w:val="000000"/>
                <w:sz w:val="20"/>
              </w:rPr>
              <w:t xml:space="preserve">
нен болат </w:t>
            </w:r>
            <w:r>
              <w:br/>
            </w:r>
            <w:r>
              <w:rPr>
                <w:rFonts w:ascii="Times New Roman"/>
                <w:b w:val="false"/>
                <w:i w:val="false"/>
                <w:color w:val="000000"/>
                <w:sz w:val="20"/>
              </w:rPr>
              <w:t xml:space="preserve">
және қожды </w:t>
            </w:r>
            <w:r>
              <w:br/>
            </w:r>
            <w:r>
              <w:rPr>
                <w:rFonts w:ascii="Times New Roman"/>
                <w:b w:val="false"/>
                <w:i w:val="false"/>
                <w:color w:val="000000"/>
                <w:sz w:val="20"/>
              </w:rPr>
              <w:t xml:space="preserve">
шығаруға ар- </w:t>
            </w:r>
            <w:r>
              <w:br/>
            </w:r>
            <w:r>
              <w:rPr>
                <w:rFonts w:ascii="Times New Roman"/>
                <w:b w:val="false"/>
                <w:i w:val="false"/>
                <w:color w:val="000000"/>
                <w:sz w:val="20"/>
              </w:rPr>
              <w:t xml:space="preserve">
налған науа,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тесіктің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пештің </w:t>
            </w:r>
            <w:r>
              <w:br/>
            </w:r>
            <w:r>
              <w:rPr>
                <w:rFonts w:ascii="Times New Roman"/>
                <w:b w:val="false"/>
                <w:i w:val="false"/>
                <w:color w:val="000000"/>
                <w:sz w:val="20"/>
              </w:rPr>
              <w:t xml:space="preserve">
қабырғасы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Науа- </w:t>
            </w:r>
            <w:r>
              <w:br/>
            </w:r>
            <w:r>
              <w:rPr>
                <w:rFonts w:ascii="Times New Roman"/>
                <w:b w:val="false"/>
                <w:i w:val="false"/>
                <w:color w:val="000000"/>
                <w:sz w:val="20"/>
              </w:rPr>
              <w:t xml:space="preserve">
да, </w:t>
            </w:r>
            <w:r>
              <w:br/>
            </w:r>
            <w:r>
              <w:rPr>
                <w:rFonts w:ascii="Times New Roman"/>
                <w:b w:val="false"/>
                <w:i w:val="false"/>
                <w:color w:val="000000"/>
                <w:sz w:val="20"/>
              </w:rPr>
              <w:t xml:space="preserve">
қабыр- </w:t>
            </w:r>
            <w:r>
              <w:br/>
            </w:r>
            <w:r>
              <w:rPr>
                <w:rFonts w:ascii="Times New Roman"/>
                <w:b w:val="false"/>
                <w:i w:val="false"/>
                <w:color w:val="000000"/>
                <w:sz w:val="20"/>
              </w:rPr>
              <w:t xml:space="preserve">
ғада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Бүріккіштер, аппараттар двигателінің және газ құбырына қызмет көрсететін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 </w:t>
            </w:r>
            <w:r>
              <w:br/>
            </w:r>
            <w:r>
              <w:rPr>
                <w:rFonts w:ascii="Times New Roman"/>
                <w:b w:val="false"/>
                <w:i w:val="false"/>
                <w:color w:val="000000"/>
                <w:sz w:val="20"/>
              </w:rPr>
              <w:t xml:space="preserve">
ғада,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Таратып құю аралығы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тү- </w:t>
            </w:r>
            <w:r>
              <w:br/>
            </w:r>
            <w:r>
              <w:rPr>
                <w:rFonts w:ascii="Times New Roman"/>
                <w:b w:val="false"/>
                <w:i w:val="false"/>
                <w:color w:val="000000"/>
                <w:sz w:val="20"/>
              </w:rPr>
              <w:t xml:space="preserve">
бінде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Шөмішті жөндейтін учаске, жиналатын аралық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Құймақалыпты </w:t>
            </w:r>
            <w:r>
              <w:br/>
            </w:r>
            <w:r>
              <w:rPr>
                <w:rFonts w:ascii="Times New Roman"/>
                <w:b w:val="false"/>
                <w:i w:val="false"/>
                <w:color w:val="000000"/>
                <w:sz w:val="20"/>
              </w:rPr>
              <w:t xml:space="preserve">
гидравлика- </w:t>
            </w:r>
            <w:r>
              <w:br/>
            </w:r>
            <w:r>
              <w:rPr>
                <w:rFonts w:ascii="Times New Roman"/>
                <w:b w:val="false"/>
                <w:i w:val="false"/>
                <w:color w:val="000000"/>
                <w:sz w:val="20"/>
              </w:rPr>
              <w:t xml:space="preserve">
лық тазарту- </w:t>
            </w:r>
            <w:r>
              <w:br/>
            </w:r>
            <w:r>
              <w:rPr>
                <w:rFonts w:ascii="Times New Roman"/>
                <w:b w:val="false"/>
                <w:i w:val="false"/>
                <w:color w:val="000000"/>
                <w:sz w:val="20"/>
              </w:rPr>
              <w:t xml:space="preserve">
дан өткізе- </w:t>
            </w:r>
            <w:r>
              <w:br/>
            </w:r>
            <w:r>
              <w:rPr>
                <w:rFonts w:ascii="Times New Roman"/>
                <w:b w:val="false"/>
                <w:i w:val="false"/>
                <w:color w:val="000000"/>
                <w:sz w:val="20"/>
              </w:rPr>
              <w:t xml:space="preserve">
тін орын, </w:t>
            </w:r>
            <w:r>
              <w:br/>
            </w:r>
            <w:r>
              <w:rPr>
                <w:rFonts w:ascii="Times New Roman"/>
                <w:b w:val="false"/>
                <w:i w:val="false"/>
                <w:color w:val="000000"/>
                <w:sz w:val="20"/>
              </w:rPr>
              <w:t xml:space="preserve">
жөндейтін </w:t>
            </w:r>
            <w:r>
              <w:br/>
            </w:r>
            <w:r>
              <w:rPr>
                <w:rFonts w:ascii="Times New Roman"/>
                <w:b w:val="false"/>
                <w:i w:val="false"/>
                <w:color w:val="000000"/>
                <w:sz w:val="20"/>
              </w:rPr>
              <w:t xml:space="preserve">
және дайын- </w:t>
            </w:r>
            <w:r>
              <w:br/>
            </w:r>
            <w:r>
              <w:rPr>
                <w:rFonts w:ascii="Times New Roman"/>
                <w:b w:val="false"/>
                <w:i w:val="false"/>
                <w:color w:val="000000"/>
                <w:sz w:val="20"/>
              </w:rPr>
              <w:t xml:space="preserve">
дайтын, құй- </w:t>
            </w:r>
            <w:r>
              <w:br/>
            </w:r>
            <w:r>
              <w:rPr>
                <w:rFonts w:ascii="Times New Roman"/>
                <w:b w:val="false"/>
                <w:i w:val="false"/>
                <w:color w:val="000000"/>
                <w:sz w:val="20"/>
              </w:rPr>
              <w:t xml:space="preserve">
мақалыпты </w:t>
            </w:r>
            <w:r>
              <w:br/>
            </w:r>
            <w:r>
              <w:rPr>
                <w:rFonts w:ascii="Times New Roman"/>
                <w:b w:val="false"/>
                <w:i w:val="false"/>
                <w:color w:val="000000"/>
                <w:sz w:val="20"/>
              </w:rPr>
              <w:t xml:space="preserve">
арбаға ор- </w:t>
            </w:r>
            <w:r>
              <w:br/>
            </w:r>
            <w:r>
              <w:rPr>
                <w:rFonts w:ascii="Times New Roman"/>
                <w:b w:val="false"/>
                <w:i w:val="false"/>
                <w:color w:val="000000"/>
                <w:sz w:val="20"/>
              </w:rPr>
              <w:t xml:space="preserve">
наластыратын </w:t>
            </w:r>
            <w:r>
              <w:br/>
            </w:r>
            <w:r>
              <w:rPr>
                <w:rFonts w:ascii="Times New Roman"/>
                <w:b w:val="false"/>
                <w:i w:val="false"/>
                <w:color w:val="000000"/>
                <w:sz w:val="20"/>
              </w:rPr>
              <w:t xml:space="preserve">
орындары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арба- </w:t>
            </w:r>
            <w:r>
              <w:br/>
            </w:r>
            <w:r>
              <w:rPr>
                <w:rFonts w:ascii="Times New Roman"/>
                <w:b w:val="false"/>
                <w:i w:val="false"/>
                <w:color w:val="000000"/>
                <w:sz w:val="20"/>
              </w:rPr>
              <w:t xml:space="preserve">
да, </w:t>
            </w:r>
            <w:r>
              <w:br/>
            </w:r>
            <w:r>
              <w:rPr>
                <w:rFonts w:ascii="Times New Roman"/>
                <w:b w:val="false"/>
                <w:i w:val="false"/>
                <w:color w:val="000000"/>
                <w:sz w:val="20"/>
              </w:rPr>
              <w:t xml:space="preserve">
құйма-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Шайырқайнат- </w:t>
            </w:r>
            <w:r>
              <w:br/>
            </w:r>
            <w:r>
              <w:rPr>
                <w:rFonts w:ascii="Times New Roman"/>
                <w:b w:val="false"/>
                <w:i w:val="false"/>
                <w:color w:val="000000"/>
                <w:sz w:val="20"/>
              </w:rPr>
              <w:t xml:space="preserve">
қышы бар ша- </w:t>
            </w:r>
            <w:r>
              <w:br/>
            </w:r>
            <w:r>
              <w:rPr>
                <w:rFonts w:ascii="Times New Roman"/>
                <w:b w:val="false"/>
                <w:i w:val="false"/>
                <w:color w:val="000000"/>
                <w:sz w:val="20"/>
              </w:rPr>
              <w:t xml:space="preserve">
йырсақтағыш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нің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Стрипперлік бөлімшедегі  құймаларды шешіндіретін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Құймақалып-тар қоймасы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Кәдеге аса- </w:t>
            </w:r>
            <w:r>
              <w:br/>
            </w:r>
            <w:r>
              <w:rPr>
                <w:rFonts w:ascii="Times New Roman"/>
                <w:b w:val="false"/>
                <w:i w:val="false"/>
                <w:color w:val="000000"/>
                <w:sz w:val="20"/>
              </w:rPr>
              <w:t xml:space="preserve">
тын қазан- </w:t>
            </w:r>
            <w:r>
              <w:br/>
            </w:r>
            <w:r>
              <w:rPr>
                <w:rFonts w:ascii="Times New Roman"/>
                <w:b w:val="false"/>
                <w:i w:val="false"/>
                <w:color w:val="000000"/>
                <w:sz w:val="20"/>
              </w:rPr>
              <w:t xml:space="preserve">
дықтардың </w:t>
            </w:r>
            <w:r>
              <w:br/>
            </w:r>
            <w:r>
              <w:rPr>
                <w:rFonts w:ascii="Times New Roman"/>
                <w:b w:val="false"/>
                <w:i w:val="false"/>
                <w:color w:val="000000"/>
                <w:sz w:val="20"/>
              </w:rPr>
              <w:t xml:space="preserve">
жабдықтары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Конвертерлік цехтар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шөмішті жөндейтін учаске, қожды таратып құятын және металды ажыратып алатын бөлімше, таратып құю бөлімшесі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 пештері" бөлімді қараңыз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Конвертердің </w:t>
            </w:r>
            <w:r>
              <w:br/>
            </w:r>
            <w:r>
              <w:rPr>
                <w:rFonts w:ascii="Times New Roman"/>
                <w:b w:val="false"/>
                <w:i w:val="false"/>
                <w:color w:val="000000"/>
                <w:sz w:val="20"/>
              </w:rPr>
              <w:t xml:space="preserve">
құятын және </w:t>
            </w:r>
            <w:r>
              <w:br/>
            </w:r>
            <w:r>
              <w:rPr>
                <w:rFonts w:ascii="Times New Roman"/>
                <w:b w:val="false"/>
                <w:i w:val="false"/>
                <w:color w:val="000000"/>
                <w:sz w:val="20"/>
              </w:rPr>
              <w:t xml:space="preserve">
құйып алатын </w:t>
            </w:r>
            <w:r>
              <w:br/>
            </w:r>
            <w:r>
              <w:rPr>
                <w:rFonts w:ascii="Times New Roman"/>
                <w:b w:val="false"/>
                <w:i w:val="false"/>
                <w:color w:val="000000"/>
                <w:sz w:val="20"/>
              </w:rPr>
              <w:t xml:space="preserve">
аузы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Аузын-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Үрлегіш аумақ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 </w:t>
            </w:r>
            <w:r>
              <w:br/>
            </w:r>
            <w:r>
              <w:rPr>
                <w:rFonts w:ascii="Times New Roman"/>
                <w:b w:val="false"/>
                <w:i w:val="false"/>
                <w:color w:val="000000"/>
                <w:sz w:val="20"/>
              </w:rPr>
              <w:t xml:space="preserve">
гіште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Шөмішті жөн- </w:t>
            </w:r>
            <w:r>
              <w:br/>
            </w:r>
            <w:r>
              <w:rPr>
                <w:rFonts w:ascii="Times New Roman"/>
                <w:b w:val="false"/>
                <w:i w:val="false"/>
                <w:color w:val="000000"/>
                <w:sz w:val="20"/>
              </w:rPr>
              <w:t xml:space="preserve">
деуге дайын- </w:t>
            </w:r>
            <w:r>
              <w:br/>
            </w:r>
            <w:r>
              <w:rPr>
                <w:rFonts w:ascii="Times New Roman"/>
                <w:b w:val="false"/>
                <w:i w:val="false"/>
                <w:color w:val="000000"/>
                <w:sz w:val="20"/>
              </w:rPr>
              <w:t xml:space="preserve">
дайтын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Түбін-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Газдан </w:t>
            </w:r>
            <w:r>
              <w:br/>
            </w:r>
            <w:r>
              <w:rPr>
                <w:rFonts w:ascii="Times New Roman"/>
                <w:b w:val="false"/>
                <w:i w:val="false"/>
                <w:color w:val="000000"/>
                <w:sz w:val="20"/>
              </w:rPr>
              <w:t xml:space="preserve">
тазартатын </w:t>
            </w:r>
            <w:r>
              <w:br/>
            </w:r>
            <w:r>
              <w:rPr>
                <w:rFonts w:ascii="Times New Roman"/>
                <w:b w:val="false"/>
                <w:i w:val="false"/>
                <w:color w:val="000000"/>
                <w:sz w:val="20"/>
              </w:rPr>
              <w:t xml:space="preserve">
айналымдағы </w:t>
            </w:r>
            <w:r>
              <w:br/>
            </w:r>
            <w:r>
              <w:rPr>
                <w:rFonts w:ascii="Times New Roman"/>
                <w:b w:val="false"/>
                <w:i w:val="false"/>
                <w:color w:val="000000"/>
                <w:sz w:val="20"/>
              </w:rPr>
              <w:t xml:space="preserve">
циклдың суын </w:t>
            </w:r>
            <w:r>
              <w:br/>
            </w:r>
            <w:r>
              <w:rPr>
                <w:rFonts w:ascii="Times New Roman"/>
                <w:b w:val="false"/>
                <w:i w:val="false"/>
                <w:color w:val="000000"/>
                <w:sz w:val="20"/>
              </w:rPr>
              <w:t xml:space="preserve">
мөлдірлен- </w:t>
            </w:r>
            <w:r>
              <w:br/>
            </w:r>
            <w:r>
              <w:rPr>
                <w:rFonts w:ascii="Times New Roman"/>
                <w:b w:val="false"/>
                <w:i w:val="false"/>
                <w:color w:val="000000"/>
                <w:sz w:val="20"/>
              </w:rPr>
              <w:t xml:space="preserve">
діруге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қондырғы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r>
              <w:br/>
            </w:r>
            <w:r>
              <w:rPr>
                <w:rFonts w:ascii="Times New Roman"/>
                <w:b w:val="false"/>
                <w:i w:val="false"/>
                <w:color w:val="000000"/>
                <w:sz w:val="20"/>
              </w:rPr>
              <w:t xml:space="preserve">
ларда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жерлер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Электрменболатқорытатын цехтар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алдындағы алаң, пештің тиейтін терезелері, қожды шығаруға арналған қораптар мен науалар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жап- </w:t>
            </w:r>
            <w:r>
              <w:br/>
            </w:r>
            <w:r>
              <w:rPr>
                <w:rFonts w:ascii="Times New Roman"/>
                <w:b w:val="false"/>
                <w:i w:val="false"/>
                <w:color w:val="000000"/>
                <w:sz w:val="20"/>
              </w:rPr>
              <w:t xml:space="preserve">
қышта, </w:t>
            </w:r>
            <w:r>
              <w:br/>
            </w:r>
            <w:r>
              <w:rPr>
                <w:rFonts w:ascii="Times New Roman"/>
                <w:b w:val="false"/>
                <w:i w:val="false"/>
                <w:color w:val="000000"/>
                <w:sz w:val="20"/>
              </w:rPr>
              <w:t xml:space="preserve">
науада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Құймақалыпқа арналған ақырлар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 үз- </w:t>
            </w:r>
            <w:r>
              <w:br/>
            </w:r>
            <w:r>
              <w:rPr>
                <w:rFonts w:ascii="Times New Roman"/>
                <w:b w:val="false"/>
                <w:i w:val="false"/>
                <w:color w:val="000000"/>
                <w:sz w:val="20"/>
              </w:rPr>
              <w:t xml:space="preserve">
діксіз тара- </w:t>
            </w:r>
            <w:r>
              <w:br/>
            </w:r>
            <w:r>
              <w:rPr>
                <w:rFonts w:ascii="Times New Roman"/>
                <w:b w:val="false"/>
                <w:i w:val="false"/>
                <w:color w:val="000000"/>
                <w:sz w:val="20"/>
              </w:rPr>
              <w:t xml:space="preserve">
тып құятын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аралық шө- </w:t>
            </w:r>
            <w:r>
              <w:br/>
            </w:r>
            <w:r>
              <w:rPr>
                <w:rFonts w:ascii="Times New Roman"/>
                <w:b w:val="false"/>
                <w:i w:val="false"/>
                <w:color w:val="000000"/>
                <w:sz w:val="20"/>
              </w:rPr>
              <w:t xml:space="preserve">
міш, түйір- </w:t>
            </w:r>
            <w:r>
              <w:br/>
            </w:r>
            <w:r>
              <w:rPr>
                <w:rFonts w:ascii="Times New Roman"/>
                <w:b w:val="false"/>
                <w:i w:val="false"/>
                <w:color w:val="000000"/>
                <w:sz w:val="20"/>
              </w:rPr>
              <w:t xml:space="preserve">
шіктегіштің </w:t>
            </w:r>
            <w:r>
              <w:br/>
            </w:r>
            <w:r>
              <w:rPr>
                <w:rFonts w:ascii="Times New Roman"/>
                <w:b w:val="false"/>
                <w:i w:val="false"/>
                <w:color w:val="000000"/>
                <w:sz w:val="20"/>
              </w:rPr>
              <w:t xml:space="preserve">
үсті, ролик- </w:t>
            </w:r>
            <w:r>
              <w:br/>
            </w:r>
            <w:r>
              <w:rPr>
                <w:rFonts w:ascii="Times New Roman"/>
                <w:b w:val="false"/>
                <w:i w:val="false"/>
                <w:color w:val="000000"/>
                <w:sz w:val="20"/>
              </w:rPr>
              <w:t xml:space="preserve">
ті клеттер, </w:t>
            </w:r>
            <w:r>
              <w:br/>
            </w:r>
            <w:r>
              <w:rPr>
                <w:rFonts w:ascii="Times New Roman"/>
                <w:b w:val="false"/>
                <w:i w:val="false"/>
                <w:color w:val="000000"/>
                <w:sz w:val="20"/>
              </w:rPr>
              <w:t xml:space="preserve">
құймаларды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аумақтар </w:t>
            </w:r>
          </w:p>
          <w:p>
            <w:pPr>
              <w:spacing w:after="20"/>
              <w:ind w:left="20"/>
              <w:jc w:val="both"/>
            </w:pPr>
            <w:r>
              <w:rPr>
                <w:rFonts w:ascii="Times New Roman"/>
                <w:b w:val="false"/>
                <w:i w:val="false"/>
                <w:color w:val="000000"/>
                <w:sz w:val="20"/>
              </w:rPr>
              <w:t xml:space="preserve">Алаңның </w:t>
            </w:r>
            <w:r>
              <w:br/>
            </w:r>
            <w:r>
              <w:rPr>
                <w:rFonts w:ascii="Times New Roman"/>
                <w:b w:val="false"/>
                <w:i w:val="false"/>
                <w:color w:val="000000"/>
                <w:sz w:val="20"/>
              </w:rPr>
              <w:t xml:space="preserve">
едені, тү- </w:t>
            </w:r>
            <w:r>
              <w:br/>
            </w:r>
            <w:r>
              <w:rPr>
                <w:rFonts w:ascii="Times New Roman"/>
                <w:b w:val="false"/>
                <w:i w:val="false"/>
                <w:color w:val="000000"/>
                <w:sz w:val="20"/>
              </w:rPr>
              <w:t xml:space="preserve">
йіршіктегіш </w:t>
            </w:r>
            <w:r>
              <w:br/>
            </w:r>
            <w:r>
              <w:rPr>
                <w:rFonts w:ascii="Times New Roman"/>
                <w:b w:val="false"/>
                <w:i w:val="false"/>
                <w:color w:val="000000"/>
                <w:sz w:val="20"/>
              </w:rPr>
              <w:t xml:space="preserve">
және салқын- </w:t>
            </w:r>
            <w:r>
              <w:br/>
            </w:r>
            <w:r>
              <w:rPr>
                <w:rFonts w:ascii="Times New Roman"/>
                <w:b w:val="false"/>
                <w:i w:val="false"/>
                <w:color w:val="000000"/>
                <w:sz w:val="20"/>
              </w:rPr>
              <w:t xml:space="preserve">
дату аумағы, </w:t>
            </w:r>
            <w:r>
              <w:br/>
            </w:r>
            <w:r>
              <w:rPr>
                <w:rFonts w:ascii="Times New Roman"/>
                <w:b w:val="false"/>
                <w:i w:val="false"/>
                <w:color w:val="000000"/>
                <w:sz w:val="20"/>
              </w:rPr>
              <w:t xml:space="preserve">
келтірім </w:t>
            </w:r>
            <w:r>
              <w:br/>
            </w:r>
            <w:r>
              <w:rPr>
                <w:rFonts w:ascii="Times New Roman"/>
                <w:b w:val="false"/>
                <w:i w:val="false"/>
                <w:color w:val="000000"/>
                <w:sz w:val="20"/>
              </w:rPr>
              <w:t xml:space="preserve">
алаңы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Аударыс- </w:t>
            </w:r>
            <w:r>
              <w:br/>
            </w:r>
            <w:r>
              <w:rPr>
                <w:rFonts w:ascii="Times New Roman"/>
                <w:b w:val="false"/>
                <w:i w:val="false"/>
                <w:color w:val="000000"/>
                <w:sz w:val="20"/>
              </w:rPr>
              <w:t xml:space="preserve">
тырғыш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қақпа-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да, </w:t>
            </w:r>
            <w:r>
              <w:br/>
            </w:r>
            <w:r>
              <w:rPr>
                <w:rFonts w:ascii="Times New Roman"/>
                <w:b w:val="false"/>
                <w:i w:val="false"/>
                <w:color w:val="000000"/>
                <w:sz w:val="20"/>
              </w:rPr>
              <w:t xml:space="preserve">
ролик- </w:t>
            </w:r>
            <w:r>
              <w:br/>
            </w: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түйір- </w:t>
            </w:r>
            <w:r>
              <w:br/>
            </w:r>
            <w:r>
              <w:rPr>
                <w:rFonts w:ascii="Times New Roman"/>
                <w:b w:val="false"/>
                <w:i w:val="false"/>
                <w:color w:val="000000"/>
                <w:sz w:val="20"/>
              </w:rPr>
              <w:t xml:space="preserve">
шікте- </w:t>
            </w:r>
            <w:r>
              <w:br/>
            </w:r>
            <w:r>
              <w:rPr>
                <w:rFonts w:ascii="Times New Roman"/>
                <w:b w:val="false"/>
                <w:i w:val="false"/>
                <w:color w:val="000000"/>
                <w:sz w:val="20"/>
              </w:rPr>
              <w:t xml:space="preserve">
гіштің </w:t>
            </w:r>
            <w:r>
              <w:br/>
            </w:r>
            <w:r>
              <w:rPr>
                <w:rFonts w:ascii="Times New Roman"/>
                <w:b w:val="false"/>
                <w:i w:val="false"/>
                <w:color w:val="000000"/>
                <w:sz w:val="20"/>
              </w:rPr>
              <w:t xml:space="preserve">
қабыр- </w:t>
            </w:r>
            <w:r>
              <w:br/>
            </w:r>
            <w:r>
              <w:rPr>
                <w:rFonts w:ascii="Times New Roman"/>
                <w:b w:val="false"/>
                <w:i w:val="false"/>
                <w:color w:val="000000"/>
                <w:sz w:val="20"/>
              </w:rPr>
              <w:t xml:space="preserve">
ғасын-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ролик- </w:t>
            </w:r>
            <w:r>
              <w:br/>
            </w:r>
            <w:r>
              <w:rPr>
                <w:rFonts w:ascii="Times New Roman"/>
                <w:b w:val="false"/>
                <w:i w:val="false"/>
                <w:color w:val="000000"/>
                <w:sz w:val="20"/>
              </w:rPr>
              <w:t xml:space="preserve">
те,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YІІ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YІІІб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Құймаларды  қабаттап жинайтын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Илек өндірісі. Ыстық илектеу цехтары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Қыздырғыш </w:t>
            </w:r>
            <w:r>
              <w:br/>
            </w:r>
            <w:r>
              <w:rPr>
                <w:rFonts w:ascii="Times New Roman"/>
                <w:b w:val="false"/>
                <w:i w:val="false"/>
                <w:color w:val="000000"/>
                <w:sz w:val="20"/>
              </w:rPr>
              <w:t xml:space="preserve">
құдықтар: </w:t>
            </w:r>
            <w:r>
              <w:br/>
            </w:r>
            <w:r>
              <w:rPr>
                <w:rFonts w:ascii="Times New Roman"/>
                <w:b w:val="false"/>
                <w:i w:val="false"/>
                <w:color w:val="000000"/>
                <w:sz w:val="20"/>
              </w:rPr>
              <w:t xml:space="preserve">
құдықтың </w:t>
            </w:r>
            <w:r>
              <w:br/>
            </w:r>
            <w:r>
              <w:rPr>
                <w:rFonts w:ascii="Times New Roman"/>
                <w:b w:val="false"/>
                <w:i w:val="false"/>
                <w:color w:val="000000"/>
                <w:sz w:val="20"/>
              </w:rPr>
              <w:t xml:space="preserve">
үсті, түтін- </w:t>
            </w:r>
            <w:r>
              <w:br/>
            </w:r>
            <w:r>
              <w:rPr>
                <w:rFonts w:ascii="Times New Roman"/>
                <w:b w:val="false"/>
                <w:i w:val="false"/>
                <w:color w:val="000000"/>
                <w:sz w:val="20"/>
              </w:rPr>
              <w:t xml:space="preserve">
дік клапан- </w:t>
            </w:r>
            <w:r>
              <w:br/>
            </w:r>
            <w:r>
              <w:rPr>
                <w:rFonts w:ascii="Times New Roman"/>
                <w:b w:val="false"/>
                <w:i w:val="false"/>
                <w:color w:val="000000"/>
                <w:sz w:val="20"/>
              </w:rPr>
              <w:t xml:space="preserve">
дар, рекупе- </w:t>
            </w:r>
            <w:r>
              <w:br/>
            </w:r>
            <w:r>
              <w:rPr>
                <w:rFonts w:ascii="Times New Roman"/>
                <w:b w:val="false"/>
                <w:i w:val="false"/>
                <w:color w:val="000000"/>
                <w:sz w:val="20"/>
              </w:rPr>
              <w:t xml:space="preserve">
раторлардың </w:t>
            </w:r>
            <w:r>
              <w:br/>
            </w:r>
            <w:r>
              <w:rPr>
                <w:rFonts w:ascii="Times New Roman"/>
                <w:b w:val="false"/>
                <w:i w:val="false"/>
                <w:color w:val="000000"/>
                <w:sz w:val="20"/>
              </w:rPr>
              <w:t xml:space="preserve">
тепе-теңдік- </w:t>
            </w:r>
            <w:r>
              <w:br/>
            </w:r>
            <w:r>
              <w:rPr>
                <w:rFonts w:ascii="Times New Roman"/>
                <w:b w:val="false"/>
                <w:i w:val="false"/>
                <w:color w:val="000000"/>
                <w:sz w:val="20"/>
              </w:rPr>
              <w:t xml:space="preserve">
те ұстайтын </w:t>
            </w:r>
            <w:r>
              <w:br/>
            </w:r>
            <w:r>
              <w:rPr>
                <w:rFonts w:ascii="Times New Roman"/>
                <w:b w:val="false"/>
                <w:i w:val="false"/>
                <w:color w:val="000000"/>
                <w:sz w:val="20"/>
              </w:rPr>
              <w:t xml:space="preserve">
құрылғысы, </w:t>
            </w:r>
            <w:r>
              <w:br/>
            </w:r>
            <w:r>
              <w:rPr>
                <w:rFonts w:ascii="Times New Roman"/>
                <w:b w:val="false"/>
                <w:i w:val="false"/>
                <w:color w:val="000000"/>
                <w:sz w:val="20"/>
              </w:rPr>
              <w:t xml:space="preserve">
оттықтарының </w:t>
            </w:r>
            <w:r>
              <w:br/>
            </w:r>
            <w:r>
              <w:rPr>
                <w:rFonts w:ascii="Times New Roman"/>
                <w:b w:val="false"/>
                <w:i w:val="false"/>
                <w:color w:val="000000"/>
                <w:sz w:val="20"/>
              </w:rPr>
              <w:t xml:space="preserve">
дросселдері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 </w:t>
            </w:r>
            <w:r>
              <w:br/>
            </w:r>
            <w:r>
              <w:rPr>
                <w:rFonts w:ascii="Times New Roman"/>
                <w:b w:val="false"/>
                <w:i w:val="false"/>
                <w:color w:val="000000"/>
                <w:sz w:val="20"/>
              </w:rPr>
              <w:t xml:space="preserve">
пақ-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      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 </w:t>
            </w:r>
            <w:r>
              <w:br/>
            </w:r>
            <w:r>
              <w:rPr>
                <w:rFonts w:ascii="Times New Roman"/>
                <w:b w:val="false"/>
                <w:i w:val="false"/>
                <w:color w:val="000000"/>
                <w:sz w:val="20"/>
              </w:rPr>
              <w:t xml:space="preserve">
кіштердің </w:t>
            </w:r>
            <w:r>
              <w:br/>
            </w:r>
            <w:r>
              <w:rPr>
                <w:rFonts w:ascii="Times New Roman"/>
                <w:b w:val="false"/>
                <w:i w:val="false"/>
                <w:color w:val="000000"/>
                <w:sz w:val="20"/>
              </w:rPr>
              <w:t xml:space="preserve">
үй-жайлары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жер- </w:t>
            </w:r>
            <w:r>
              <w:br/>
            </w:r>
            <w:r>
              <w:rPr>
                <w:rFonts w:ascii="Times New Roman"/>
                <w:b w:val="false"/>
                <w:i w:val="false"/>
                <w:color w:val="000000"/>
                <w:sz w:val="20"/>
              </w:rPr>
              <w:t xml:space="preserve">
лер, жүретін </w:t>
            </w:r>
            <w:r>
              <w:br/>
            </w:r>
            <w:r>
              <w:rPr>
                <w:rFonts w:ascii="Times New Roman"/>
                <w:b w:val="false"/>
                <w:i w:val="false"/>
                <w:color w:val="000000"/>
                <w:sz w:val="20"/>
              </w:rPr>
              <w:t xml:space="preserve">
алаңдар, </w:t>
            </w:r>
            <w:r>
              <w:br/>
            </w:r>
            <w:r>
              <w:rPr>
                <w:rFonts w:ascii="Times New Roman"/>
                <w:b w:val="false"/>
                <w:i w:val="false"/>
                <w:color w:val="000000"/>
                <w:sz w:val="20"/>
              </w:rPr>
              <w:t xml:space="preserve">
қождық кори- </w:t>
            </w:r>
            <w:r>
              <w:br/>
            </w:r>
            <w:r>
              <w:rPr>
                <w:rFonts w:ascii="Times New Roman"/>
                <w:b w:val="false"/>
                <w:i w:val="false"/>
                <w:color w:val="000000"/>
                <w:sz w:val="20"/>
              </w:rPr>
              <w:t xml:space="preserve">
дорлар, қож- </w:t>
            </w:r>
            <w:r>
              <w:br/>
            </w:r>
            <w:r>
              <w:rPr>
                <w:rFonts w:ascii="Times New Roman"/>
                <w:b w:val="false"/>
                <w:i w:val="false"/>
                <w:color w:val="000000"/>
                <w:sz w:val="20"/>
              </w:rPr>
              <w:t xml:space="preserve">
ды түсіретін </w:t>
            </w:r>
            <w:r>
              <w:br/>
            </w:r>
            <w:r>
              <w:rPr>
                <w:rFonts w:ascii="Times New Roman"/>
                <w:b w:val="false"/>
                <w:i w:val="false"/>
                <w:color w:val="000000"/>
                <w:sz w:val="20"/>
              </w:rPr>
              <w:t xml:space="preserve">
және жинай- </w:t>
            </w:r>
            <w:r>
              <w:br/>
            </w:r>
            <w:r>
              <w:rPr>
                <w:rFonts w:ascii="Times New Roman"/>
                <w:b w:val="false"/>
                <w:i w:val="false"/>
                <w:color w:val="000000"/>
                <w:sz w:val="20"/>
              </w:rPr>
              <w:t xml:space="preserve">
тын орындар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Әдістік </w:t>
            </w:r>
            <w:r>
              <w:br/>
            </w:r>
            <w:r>
              <w:rPr>
                <w:rFonts w:ascii="Times New Roman"/>
                <w:b w:val="false"/>
                <w:i w:val="false"/>
                <w:color w:val="000000"/>
                <w:sz w:val="20"/>
              </w:rPr>
              <w:t xml:space="preserve">
пештер: </w:t>
            </w:r>
            <w:r>
              <w:br/>
            </w:r>
            <w:r>
              <w:rPr>
                <w:rFonts w:ascii="Times New Roman"/>
                <w:b w:val="false"/>
                <w:i w:val="false"/>
                <w:color w:val="000000"/>
                <w:sz w:val="20"/>
              </w:rPr>
              <w:t xml:space="preserve">
Бүріккіш-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итергіштер </w:t>
            </w:r>
          </w:p>
          <w:p>
            <w:pPr>
              <w:spacing w:after="20"/>
              <w:ind w:left="20"/>
              <w:jc w:val="both"/>
            </w:pPr>
            <w:r>
              <w:rPr>
                <w:rFonts w:ascii="Times New Roman"/>
                <w:b w:val="false"/>
                <w:i w:val="false"/>
                <w:color w:val="000000"/>
                <w:sz w:val="20"/>
              </w:rPr>
              <w:t xml:space="preserve">Тиейтін және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терезелер </w:t>
            </w:r>
          </w:p>
          <w:p>
            <w:pPr>
              <w:spacing w:after="20"/>
              <w:ind w:left="20"/>
              <w:jc w:val="both"/>
            </w:pPr>
            <w:r>
              <w:rPr>
                <w:rFonts w:ascii="Times New Roman"/>
                <w:b w:val="false"/>
                <w:i w:val="false"/>
                <w:color w:val="000000"/>
                <w:sz w:val="20"/>
              </w:rPr>
              <w:t xml:space="preserve">Күлалғыштар </w:t>
            </w:r>
            <w:r>
              <w:br/>
            </w:r>
            <w:r>
              <w:rPr>
                <w:rFonts w:ascii="Times New Roman"/>
                <w:b w:val="false"/>
                <w:i w:val="false"/>
                <w:color w:val="000000"/>
                <w:sz w:val="20"/>
              </w:rPr>
              <w:t xml:space="preserve">
және от </w:t>
            </w:r>
            <w:r>
              <w:br/>
            </w:r>
            <w:r>
              <w:rPr>
                <w:rFonts w:ascii="Times New Roman"/>
                <w:b w:val="false"/>
                <w:i w:val="false"/>
                <w:color w:val="000000"/>
                <w:sz w:val="20"/>
              </w:rPr>
              <w:t xml:space="preserve">
жағар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кеңістік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r>
              <w:br/>
            </w:r>
            <w:r>
              <w:rPr>
                <w:rFonts w:ascii="Times New Roman"/>
                <w:b w:val="false"/>
                <w:i w:val="false"/>
                <w:color w:val="000000"/>
                <w:sz w:val="20"/>
              </w:rPr>
              <w:t xml:space="preserve">
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пештің </w:t>
            </w:r>
            <w:r>
              <w:br/>
            </w:r>
            <w:r>
              <w:rPr>
                <w:rFonts w:ascii="Times New Roman"/>
                <w:b w:val="false"/>
                <w:i w:val="false"/>
                <w:color w:val="000000"/>
                <w:sz w:val="20"/>
              </w:rPr>
              <w:t xml:space="preserve">
қабыр- </w:t>
            </w:r>
            <w:r>
              <w:br/>
            </w:r>
            <w:r>
              <w:rPr>
                <w:rFonts w:ascii="Times New Roman"/>
                <w:b w:val="false"/>
                <w:i w:val="false"/>
                <w:color w:val="000000"/>
                <w:sz w:val="20"/>
              </w:rPr>
              <w:t xml:space="preserve">
ғасын-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YІІ </w:t>
            </w:r>
          </w:p>
          <w:p>
            <w:pPr>
              <w:spacing w:after="20"/>
              <w:ind w:left="20"/>
              <w:jc w:val="both"/>
            </w:pPr>
            <w:r>
              <w:rPr>
                <w:rFonts w:ascii="Times New Roman"/>
                <w:b w:val="false"/>
                <w:i w:val="false"/>
                <w:color w:val="000000"/>
                <w:sz w:val="20"/>
              </w:rPr>
              <w:t xml:space="preserve">  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Камералық  пештер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алаңда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Арбаның </w:t>
            </w:r>
            <w:r>
              <w:br/>
            </w:r>
            <w:r>
              <w:rPr>
                <w:rFonts w:ascii="Times New Roman"/>
                <w:b w:val="false"/>
                <w:i w:val="false"/>
                <w:color w:val="000000"/>
                <w:sz w:val="20"/>
              </w:rPr>
              <w:t xml:space="preserve">
қозғалатын </w:t>
            </w:r>
            <w:r>
              <w:br/>
            </w:r>
            <w:r>
              <w:rPr>
                <w:rFonts w:ascii="Times New Roman"/>
                <w:b w:val="false"/>
                <w:i w:val="false"/>
                <w:color w:val="000000"/>
                <w:sz w:val="20"/>
              </w:rPr>
              <w:t xml:space="preserve">
жолдары және </w:t>
            </w:r>
            <w:r>
              <w:br/>
            </w:r>
            <w:r>
              <w:rPr>
                <w:rFonts w:ascii="Times New Roman"/>
                <w:b w:val="false"/>
                <w:i w:val="false"/>
                <w:color w:val="000000"/>
                <w:sz w:val="20"/>
              </w:rPr>
              <w:t xml:space="preserve">
құймаларды </w:t>
            </w:r>
            <w:r>
              <w:br/>
            </w:r>
            <w:r>
              <w:rPr>
                <w:rFonts w:ascii="Times New Roman"/>
                <w:b w:val="false"/>
                <w:i w:val="false"/>
                <w:color w:val="000000"/>
                <w:sz w:val="20"/>
              </w:rPr>
              <w:t xml:space="preserve">
тиейтін және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орындар; </w:t>
            </w:r>
          </w:p>
          <w:p>
            <w:pPr>
              <w:spacing w:after="20"/>
              <w:ind w:left="20"/>
              <w:jc w:val="both"/>
            </w:pPr>
            <w:r>
              <w:rPr>
                <w:rFonts w:ascii="Times New Roman"/>
                <w:b w:val="false"/>
                <w:i w:val="false"/>
                <w:color w:val="000000"/>
                <w:sz w:val="20"/>
              </w:rPr>
              <w:t xml:space="preserve">Рольгангтер, </w:t>
            </w:r>
            <w:r>
              <w:br/>
            </w:r>
            <w:r>
              <w:rPr>
                <w:rFonts w:ascii="Times New Roman"/>
                <w:b w:val="false"/>
                <w:i w:val="false"/>
                <w:color w:val="000000"/>
                <w:sz w:val="20"/>
              </w:rPr>
              <w:t xml:space="preserve">
өздігінен </w:t>
            </w:r>
            <w:r>
              <w:br/>
            </w:r>
            <w:r>
              <w:rPr>
                <w:rFonts w:ascii="Times New Roman"/>
                <w:b w:val="false"/>
                <w:i w:val="false"/>
                <w:color w:val="000000"/>
                <w:sz w:val="20"/>
              </w:rPr>
              <w:t xml:space="preserve">
жарық бере- </w:t>
            </w:r>
            <w:r>
              <w:br/>
            </w:r>
            <w:r>
              <w:rPr>
                <w:rFonts w:ascii="Times New Roman"/>
                <w:b w:val="false"/>
                <w:i w:val="false"/>
                <w:color w:val="000000"/>
                <w:sz w:val="20"/>
              </w:rPr>
              <w:t xml:space="preserve">
тін метал- </w:t>
            </w:r>
            <w:r>
              <w:br/>
            </w:r>
            <w:r>
              <w:rPr>
                <w:rFonts w:ascii="Times New Roman"/>
                <w:b w:val="false"/>
                <w:i w:val="false"/>
                <w:color w:val="000000"/>
                <w:sz w:val="20"/>
              </w:rPr>
              <w:t xml:space="preserve">
дарды тасы- </w:t>
            </w:r>
            <w:r>
              <w:br/>
            </w:r>
            <w:r>
              <w:rPr>
                <w:rFonts w:ascii="Times New Roman"/>
                <w:b w:val="false"/>
                <w:i w:val="false"/>
                <w:color w:val="000000"/>
                <w:sz w:val="20"/>
              </w:rPr>
              <w:t xml:space="preserve">
малдайтын </w:t>
            </w:r>
            <w:r>
              <w:br/>
            </w:r>
            <w:r>
              <w:rPr>
                <w:rFonts w:ascii="Times New Roman"/>
                <w:b w:val="false"/>
                <w:i w:val="false"/>
                <w:color w:val="000000"/>
                <w:sz w:val="20"/>
              </w:rPr>
              <w:t xml:space="preserve">
транспор- </w:t>
            </w:r>
            <w:r>
              <w:br/>
            </w:r>
            <w:r>
              <w:rPr>
                <w:rFonts w:ascii="Times New Roman"/>
                <w:b w:val="false"/>
                <w:i w:val="false"/>
                <w:color w:val="000000"/>
                <w:sz w:val="20"/>
              </w:rPr>
              <w:t xml:space="preserve">
терлар; </w:t>
            </w:r>
          </w:p>
          <w:p>
            <w:pPr>
              <w:spacing w:after="20"/>
              <w:ind w:left="20"/>
              <w:jc w:val="both"/>
            </w:pPr>
            <w:r>
              <w:rPr>
                <w:rFonts w:ascii="Times New Roman"/>
                <w:b w:val="false"/>
                <w:i w:val="false"/>
                <w:color w:val="000000"/>
                <w:sz w:val="20"/>
              </w:rPr>
              <w:t xml:space="preserve">Клеттің </w:t>
            </w:r>
            <w:r>
              <w:br/>
            </w:r>
            <w:r>
              <w:rPr>
                <w:rFonts w:ascii="Times New Roman"/>
                <w:b w:val="false"/>
                <w:i w:val="false"/>
                <w:color w:val="000000"/>
                <w:sz w:val="20"/>
              </w:rPr>
              <w:t xml:space="preserve">
біліктері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 </w:t>
            </w:r>
            <w:r>
              <w:br/>
            </w:r>
            <w:r>
              <w:rPr>
                <w:rFonts w:ascii="Times New Roman"/>
                <w:b w:val="false"/>
                <w:i w:val="false"/>
                <w:color w:val="000000"/>
                <w:sz w:val="20"/>
              </w:rPr>
              <w:t xml:space="preserve">
стің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роль- </w:t>
            </w:r>
            <w:r>
              <w:br/>
            </w:r>
            <w:r>
              <w:rPr>
                <w:rFonts w:ascii="Times New Roman"/>
                <w:b w:val="false"/>
                <w:i w:val="false"/>
                <w:color w:val="000000"/>
                <w:sz w:val="20"/>
              </w:rPr>
              <w:t xml:space="preserve">
гангте </w:t>
            </w:r>
          </w:p>
          <w:p>
            <w:pPr>
              <w:spacing w:after="20"/>
              <w:ind w:left="20"/>
              <w:jc w:val="both"/>
            </w:pPr>
            <w:r>
              <w:rPr>
                <w:rFonts w:ascii="Times New Roman"/>
                <w:b w:val="false"/>
                <w:i w:val="false"/>
                <w:color w:val="000000"/>
                <w:sz w:val="20"/>
              </w:rPr>
              <w:t xml:space="preserve">  Ро- </w:t>
            </w:r>
            <w:r>
              <w:br/>
            </w:r>
            <w:r>
              <w:rPr>
                <w:rFonts w:ascii="Times New Roman"/>
                <w:b w:val="false"/>
                <w:i w:val="false"/>
                <w:color w:val="000000"/>
                <w:sz w:val="20"/>
              </w:rPr>
              <w:t xml:space="preserve">
ликте </w:t>
            </w:r>
          </w:p>
          <w:p>
            <w:pPr>
              <w:spacing w:after="20"/>
              <w:ind w:left="20"/>
              <w:jc w:val="both"/>
            </w:pPr>
            <w:r>
              <w:rPr>
                <w:rFonts w:ascii="Times New Roman"/>
                <w:b w:val="false"/>
                <w:i w:val="false"/>
                <w:color w:val="000000"/>
                <w:sz w:val="20"/>
              </w:rPr>
              <w:t xml:space="preserve">      Өткіз- </w:t>
            </w:r>
            <w:r>
              <w:br/>
            </w:r>
            <w:r>
              <w:rPr>
                <w:rFonts w:ascii="Times New Roman"/>
                <w:b w:val="false"/>
                <w:i w:val="false"/>
                <w:color w:val="000000"/>
                <w:sz w:val="20"/>
              </w:rPr>
              <w:t xml:space="preserve">
гіш- </w:t>
            </w:r>
            <w:r>
              <w:br/>
            </w:r>
            <w:r>
              <w:rPr>
                <w:rFonts w:ascii="Times New Roman"/>
                <w:b w:val="false"/>
                <w:i w:val="false"/>
                <w:color w:val="000000"/>
                <w:sz w:val="20"/>
              </w:rPr>
              <w:t xml:space="preserve">
терде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Рольгангтер, </w:t>
            </w:r>
            <w:r>
              <w:br/>
            </w:r>
            <w:r>
              <w:rPr>
                <w:rFonts w:ascii="Times New Roman"/>
                <w:b w:val="false"/>
                <w:i w:val="false"/>
                <w:color w:val="000000"/>
                <w:sz w:val="20"/>
              </w:rPr>
              <w:t xml:space="preserve">
өздігінен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бермейтін </w:t>
            </w:r>
            <w:r>
              <w:br/>
            </w:r>
            <w:r>
              <w:rPr>
                <w:rFonts w:ascii="Times New Roman"/>
                <w:b w:val="false"/>
                <w:i w:val="false"/>
                <w:color w:val="000000"/>
                <w:sz w:val="20"/>
              </w:rPr>
              <w:t xml:space="preserve">
металдарды </w:t>
            </w:r>
            <w:r>
              <w:br/>
            </w:r>
            <w:r>
              <w:rPr>
                <w:rFonts w:ascii="Times New Roman"/>
                <w:b w:val="false"/>
                <w:i w:val="false"/>
                <w:color w:val="000000"/>
                <w:sz w:val="20"/>
              </w:rPr>
              <w:t xml:space="preserve">
тасымалдай- </w:t>
            </w:r>
            <w:r>
              <w:br/>
            </w:r>
            <w:r>
              <w:rPr>
                <w:rFonts w:ascii="Times New Roman"/>
                <w:b w:val="false"/>
                <w:i w:val="false"/>
                <w:color w:val="000000"/>
                <w:sz w:val="20"/>
              </w:rPr>
              <w:t xml:space="preserve">
тын тран- </w:t>
            </w:r>
            <w:r>
              <w:br/>
            </w:r>
            <w:r>
              <w:rPr>
                <w:rFonts w:ascii="Times New Roman"/>
                <w:b w:val="false"/>
                <w:i w:val="false"/>
                <w:color w:val="000000"/>
                <w:sz w:val="20"/>
              </w:rPr>
              <w:t xml:space="preserve">
спортерлар;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 </w:t>
            </w:r>
            <w:r>
              <w:br/>
            </w:r>
            <w:r>
              <w:rPr>
                <w:rFonts w:ascii="Times New Roman"/>
                <w:b w:val="false"/>
                <w:i w:val="false"/>
                <w:color w:val="000000"/>
                <w:sz w:val="20"/>
              </w:rPr>
              <w:t xml:space="preserve">
ликте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Қысымдайтын, </w:t>
            </w:r>
            <w:r>
              <w:br/>
            </w:r>
            <w:r>
              <w:rPr>
                <w:rFonts w:ascii="Times New Roman"/>
                <w:b w:val="false"/>
                <w:i w:val="false"/>
                <w:color w:val="000000"/>
                <w:sz w:val="20"/>
              </w:rPr>
              <w:t xml:space="preserve">
дайындайтын, </w:t>
            </w:r>
            <w:r>
              <w:br/>
            </w:r>
            <w:r>
              <w:rPr>
                <w:rFonts w:ascii="Times New Roman"/>
                <w:b w:val="false"/>
                <w:i w:val="false"/>
                <w:color w:val="000000"/>
                <w:sz w:val="20"/>
              </w:rPr>
              <w:t xml:space="preserve">
сортталған, </w:t>
            </w:r>
            <w:r>
              <w:br/>
            </w:r>
            <w:r>
              <w:rPr>
                <w:rFonts w:ascii="Times New Roman"/>
                <w:b w:val="false"/>
                <w:i w:val="false"/>
                <w:color w:val="000000"/>
                <w:sz w:val="20"/>
              </w:rPr>
              <w:t xml:space="preserve">
жуан және  </w:t>
            </w:r>
            <w:r>
              <w:br/>
            </w:r>
            <w:r>
              <w:rPr>
                <w:rFonts w:ascii="Times New Roman"/>
                <w:b w:val="false"/>
                <w:i w:val="false"/>
                <w:color w:val="000000"/>
                <w:sz w:val="20"/>
              </w:rPr>
              <w:t xml:space="preserve">
орташажайма- </w:t>
            </w:r>
            <w:r>
              <w:br/>
            </w:r>
            <w:r>
              <w:rPr>
                <w:rFonts w:ascii="Times New Roman"/>
                <w:b w:val="false"/>
                <w:i w:val="false"/>
                <w:color w:val="000000"/>
                <w:sz w:val="20"/>
              </w:rPr>
              <w:t xml:space="preserve">
лық орнақтар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 </w:t>
            </w:r>
            <w:r>
              <w:br/>
            </w:r>
            <w:r>
              <w:rPr>
                <w:rFonts w:ascii="Times New Roman"/>
                <w:b w:val="false"/>
                <w:i w:val="false"/>
                <w:color w:val="000000"/>
                <w:sz w:val="20"/>
              </w:rPr>
              <w:t xml:space="preserve">
дағыш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 </w:t>
            </w:r>
            <w:r>
              <w:br/>
            </w:r>
            <w:r>
              <w:rPr>
                <w:rFonts w:ascii="Times New Roman"/>
                <w:b w:val="false"/>
                <w:i w:val="false"/>
                <w:color w:val="000000"/>
                <w:sz w:val="20"/>
              </w:rPr>
              <w:t xml:space="preserve">
тында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илек- </w:t>
            </w:r>
            <w:r>
              <w:br/>
            </w:r>
            <w:r>
              <w:rPr>
                <w:rFonts w:ascii="Times New Roman"/>
                <w:b w:val="false"/>
                <w:i w:val="false"/>
                <w:color w:val="000000"/>
                <w:sz w:val="20"/>
              </w:rPr>
              <w:t xml:space="preserve">
тің үздіксіз </w:t>
            </w:r>
            <w:r>
              <w:br/>
            </w:r>
            <w:r>
              <w:rPr>
                <w:rFonts w:ascii="Times New Roman"/>
                <w:b w:val="false"/>
                <w:i w:val="false"/>
                <w:color w:val="000000"/>
                <w:sz w:val="20"/>
              </w:rPr>
              <w:t xml:space="preserve">
жаймалық </w:t>
            </w:r>
            <w:r>
              <w:br/>
            </w:r>
            <w:r>
              <w:rPr>
                <w:rFonts w:ascii="Times New Roman"/>
                <w:b w:val="false"/>
                <w:i w:val="false"/>
                <w:color w:val="000000"/>
                <w:sz w:val="20"/>
              </w:rPr>
              <w:t xml:space="preserve">
орнақтары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w:t>
            </w:r>
            <w:r>
              <w:br/>
            </w:r>
            <w:r>
              <w:rPr>
                <w:rFonts w:ascii="Times New Roman"/>
                <w:b w:val="false"/>
                <w:i w:val="false"/>
                <w:color w:val="000000"/>
                <w:sz w:val="20"/>
              </w:rPr>
              <w:t xml:space="preserve">
қымда- </w:t>
            </w:r>
            <w:r>
              <w:br/>
            </w:r>
            <w:r>
              <w:rPr>
                <w:rFonts w:ascii="Times New Roman"/>
                <w:b w:val="false"/>
                <w:i w:val="false"/>
                <w:color w:val="000000"/>
                <w:sz w:val="20"/>
              </w:rPr>
              <w:t xml:space="preserve">
ғыш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 </w:t>
            </w:r>
            <w:r>
              <w:br/>
            </w:r>
            <w:r>
              <w:rPr>
                <w:rFonts w:ascii="Times New Roman"/>
                <w:b w:val="false"/>
                <w:i w:val="false"/>
                <w:color w:val="000000"/>
                <w:sz w:val="20"/>
              </w:rPr>
              <w:t xml:space="preserve">
тында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Тербелетін </w:t>
            </w:r>
            <w:r>
              <w:br/>
            </w:r>
            <w:r>
              <w:rPr>
                <w:rFonts w:ascii="Times New Roman"/>
                <w:b w:val="false"/>
                <w:i w:val="false"/>
                <w:color w:val="000000"/>
                <w:sz w:val="20"/>
              </w:rPr>
              <w:t xml:space="preserve">
үстелдер, қисайтушы- </w:t>
            </w:r>
            <w:r>
              <w:br/>
            </w:r>
            <w:r>
              <w:rPr>
                <w:rFonts w:ascii="Times New Roman"/>
                <w:b w:val="false"/>
                <w:i w:val="false"/>
                <w:color w:val="000000"/>
                <w:sz w:val="20"/>
              </w:rPr>
              <w:t xml:space="preserve">
лар, бақы- </w:t>
            </w:r>
            <w:r>
              <w:br/>
            </w:r>
            <w:r>
              <w:rPr>
                <w:rFonts w:ascii="Times New Roman"/>
                <w:b w:val="false"/>
                <w:i w:val="false"/>
                <w:color w:val="000000"/>
                <w:sz w:val="20"/>
              </w:rPr>
              <w:t xml:space="preserve">
лаушылар, </w:t>
            </w:r>
            <w:r>
              <w:br/>
            </w:r>
            <w:r>
              <w:rPr>
                <w:rFonts w:ascii="Times New Roman"/>
                <w:b w:val="false"/>
                <w:i w:val="false"/>
                <w:color w:val="000000"/>
                <w:sz w:val="20"/>
              </w:rPr>
              <w:t xml:space="preserve">
ілгектүзу- </w:t>
            </w:r>
            <w:r>
              <w:br/>
            </w:r>
            <w:r>
              <w:rPr>
                <w:rFonts w:ascii="Times New Roman"/>
                <w:b w:val="false"/>
                <w:i w:val="false"/>
                <w:color w:val="000000"/>
                <w:sz w:val="20"/>
              </w:rPr>
              <w:t xml:space="preserve">
шілер, қақ- </w:t>
            </w:r>
            <w:r>
              <w:br/>
            </w:r>
            <w:r>
              <w:rPr>
                <w:rFonts w:ascii="Times New Roman"/>
                <w:b w:val="false"/>
                <w:i w:val="false"/>
                <w:color w:val="000000"/>
                <w:sz w:val="20"/>
              </w:rPr>
              <w:t xml:space="preserve">
таушылардың </w:t>
            </w:r>
            <w:r>
              <w:br/>
            </w:r>
            <w:r>
              <w:rPr>
                <w:rFonts w:ascii="Times New Roman"/>
                <w:b w:val="false"/>
                <w:i w:val="false"/>
                <w:color w:val="000000"/>
                <w:sz w:val="20"/>
              </w:rPr>
              <w:t xml:space="preserve">
жұмысшы </w:t>
            </w:r>
            <w:r>
              <w:br/>
            </w:r>
            <w:r>
              <w:rPr>
                <w:rFonts w:ascii="Times New Roman"/>
                <w:b w:val="false"/>
                <w:i w:val="false"/>
                <w:color w:val="000000"/>
                <w:sz w:val="20"/>
              </w:rPr>
              <w:t xml:space="preserve">
аумақтары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посты-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жағы- </w:t>
            </w:r>
            <w:r>
              <w:br/>
            </w:r>
            <w:r>
              <w:rPr>
                <w:rFonts w:ascii="Times New Roman"/>
                <w:b w:val="false"/>
                <w:i w:val="false"/>
                <w:color w:val="000000"/>
                <w:sz w:val="20"/>
              </w:rPr>
              <w:t xml:space="preserve">
нан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Станоктарды іске қосатын жабдықтар және олардың жанына өтетін жол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жаймалық  орнақтардың орағыштары, тоңазытқыш- </w:t>
            </w:r>
            <w:r>
              <w:br/>
            </w:r>
            <w:r>
              <w:rPr>
                <w:rFonts w:ascii="Times New Roman"/>
                <w:b w:val="false"/>
                <w:i w:val="false"/>
                <w:color w:val="000000"/>
                <w:sz w:val="20"/>
              </w:rPr>
              <w:t xml:space="preserve">
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паны </w:t>
            </w:r>
            <w:r>
              <w:br/>
            </w:r>
            <w:r>
              <w:rPr>
                <w:rFonts w:ascii="Times New Roman"/>
                <w:b w:val="false"/>
                <w:i w:val="false"/>
                <w:color w:val="000000"/>
                <w:sz w:val="20"/>
              </w:rPr>
              <w:t xml:space="preserve">
тией-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 </w:t>
            </w:r>
            <w:r>
              <w:br/>
            </w:r>
            <w:r>
              <w:rPr>
                <w:rFonts w:ascii="Times New Roman"/>
                <w:b w:val="false"/>
                <w:i w:val="false"/>
                <w:color w:val="000000"/>
                <w:sz w:val="20"/>
              </w:rPr>
              <w:t xml:space="preserve">
сөре- </w:t>
            </w:r>
            <w:r>
              <w:br/>
            </w:r>
            <w:r>
              <w:rPr>
                <w:rFonts w:ascii="Times New Roman"/>
                <w:b w:val="false"/>
                <w:i w:val="false"/>
                <w:color w:val="000000"/>
                <w:sz w:val="20"/>
              </w:rPr>
              <w:t xml:space="preserve">
лерде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w:t>
            </w:r>
            <w:r>
              <w:br/>
            </w:r>
            <w:r>
              <w:rPr>
                <w:rFonts w:ascii="Times New Roman"/>
                <w:b w:val="false"/>
                <w:i w:val="false"/>
                <w:color w:val="000000"/>
                <w:sz w:val="20"/>
              </w:rPr>
              <w:t xml:space="preserve">
кескіштің </w:t>
            </w:r>
            <w:r>
              <w:br/>
            </w:r>
            <w:r>
              <w:rPr>
                <w:rFonts w:ascii="Times New Roman"/>
                <w:b w:val="false"/>
                <w:i w:val="false"/>
                <w:color w:val="000000"/>
                <w:sz w:val="20"/>
              </w:rPr>
              <w:t xml:space="preserve">
қайшылары, </w:t>
            </w:r>
            <w:r>
              <w:br/>
            </w:r>
            <w:r>
              <w:rPr>
                <w:rFonts w:ascii="Times New Roman"/>
                <w:b w:val="false"/>
                <w:i w:val="false"/>
                <w:color w:val="000000"/>
                <w:sz w:val="20"/>
              </w:rPr>
              <w:t xml:space="preserve">
арасы және </w:t>
            </w:r>
            <w:r>
              <w:br/>
            </w:r>
            <w:r>
              <w:rPr>
                <w:rFonts w:ascii="Times New Roman"/>
                <w:b w:val="false"/>
                <w:i w:val="false"/>
                <w:color w:val="000000"/>
                <w:sz w:val="20"/>
              </w:rPr>
              <w:t xml:space="preserve">
пресстері: </w:t>
            </w:r>
            <w:r>
              <w:br/>
            </w:r>
            <w:r>
              <w:rPr>
                <w:rFonts w:ascii="Times New Roman"/>
                <w:b w:val="false"/>
                <w:i w:val="false"/>
                <w:color w:val="000000"/>
                <w:sz w:val="20"/>
              </w:rPr>
              <w:t xml:space="preserve">
Кесу аумағы </w:t>
            </w:r>
          </w:p>
          <w:p>
            <w:pPr>
              <w:spacing w:after="20"/>
              <w:ind w:left="20"/>
              <w:jc w:val="both"/>
            </w:pPr>
            <w:r>
              <w:rPr>
                <w:rFonts w:ascii="Times New Roman"/>
                <w:b w:val="false"/>
                <w:i w:val="false"/>
                <w:color w:val="000000"/>
                <w:sz w:val="20"/>
              </w:rPr>
              <w:t xml:space="preserve">Өлшегіш </w:t>
            </w:r>
            <w:r>
              <w:br/>
            </w:r>
            <w:r>
              <w:rPr>
                <w:rFonts w:ascii="Times New Roman"/>
                <w:b w:val="false"/>
                <w:i w:val="false"/>
                <w:color w:val="000000"/>
                <w:sz w:val="20"/>
              </w:rPr>
              <w:t xml:space="preserve">
шкалалар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w:t>
            </w:r>
            <w:r>
              <w:br/>
            </w:r>
            <w:r>
              <w:rPr>
                <w:rFonts w:ascii="Times New Roman"/>
                <w:b w:val="false"/>
                <w:i w:val="false"/>
                <w:color w:val="000000"/>
                <w:sz w:val="20"/>
              </w:rPr>
              <w:t xml:space="preserve">
да, </w:t>
            </w:r>
            <w:r>
              <w:br/>
            </w:r>
            <w:r>
              <w:rPr>
                <w:rFonts w:ascii="Times New Roman"/>
                <w:b w:val="false"/>
                <w:i w:val="false"/>
                <w:color w:val="000000"/>
                <w:sz w:val="20"/>
              </w:rPr>
              <w:t xml:space="preserve">
шка- </w:t>
            </w:r>
            <w:r>
              <w:br/>
            </w:r>
            <w:r>
              <w:rPr>
                <w:rFonts w:ascii="Times New Roman"/>
                <w:b w:val="false"/>
                <w:i w:val="false"/>
                <w:color w:val="000000"/>
                <w:sz w:val="20"/>
              </w:rPr>
              <w:t xml:space="preserve">
лада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YІІ </w:t>
            </w:r>
            <w:r>
              <w:br/>
            </w:r>
            <w:r>
              <w:rPr>
                <w:rFonts w:ascii="Times New Roman"/>
                <w:b w:val="false"/>
                <w:i w:val="false"/>
                <w:color w:val="000000"/>
                <w:sz w:val="20"/>
              </w:rPr>
              <w:t>
 </w:t>
            </w:r>
            <w:r>
              <w:br/>
            </w:r>
            <w:r>
              <w:rPr>
                <w:rFonts w:ascii="Times New Roman"/>
                <w:b w:val="false"/>
                <w:i w:val="false"/>
                <w:color w:val="000000"/>
                <w:sz w:val="20"/>
              </w:rPr>
              <w:t xml:space="preserve">
  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w:t>
            </w:r>
            <w:r>
              <w:br/>
            </w:r>
            <w:r>
              <w:rPr>
                <w:rFonts w:ascii="Times New Roman"/>
                <w:b w:val="false"/>
                <w:i w:val="false"/>
                <w:color w:val="000000"/>
                <w:sz w:val="20"/>
              </w:rPr>
              <w:t xml:space="preserve">
кескіштің </w:t>
            </w:r>
            <w:r>
              <w:br/>
            </w:r>
            <w:r>
              <w:rPr>
                <w:rFonts w:ascii="Times New Roman"/>
                <w:b w:val="false"/>
                <w:i w:val="false"/>
                <w:color w:val="000000"/>
                <w:sz w:val="20"/>
              </w:rPr>
              <w:t xml:space="preserve">
қайшылары, </w:t>
            </w:r>
            <w:r>
              <w:br/>
            </w:r>
            <w:r>
              <w:rPr>
                <w:rFonts w:ascii="Times New Roman"/>
                <w:b w:val="false"/>
                <w:i w:val="false"/>
                <w:color w:val="000000"/>
                <w:sz w:val="20"/>
              </w:rPr>
              <w:t xml:space="preserve">
арасы және </w:t>
            </w:r>
            <w:r>
              <w:br/>
            </w:r>
            <w:r>
              <w:rPr>
                <w:rFonts w:ascii="Times New Roman"/>
                <w:b w:val="false"/>
                <w:i w:val="false"/>
                <w:color w:val="000000"/>
                <w:sz w:val="20"/>
              </w:rPr>
              <w:t xml:space="preserve">
пресстері: </w:t>
            </w:r>
            <w:r>
              <w:br/>
            </w:r>
            <w:r>
              <w:rPr>
                <w:rFonts w:ascii="Times New Roman"/>
                <w:b w:val="false"/>
                <w:i w:val="false"/>
                <w:color w:val="000000"/>
                <w:sz w:val="20"/>
              </w:rPr>
              <w:t xml:space="preserve">
Кесу аумағы </w:t>
            </w:r>
          </w:p>
          <w:p>
            <w:pPr>
              <w:spacing w:after="20"/>
              <w:ind w:left="20"/>
              <w:jc w:val="both"/>
            </w:pPr>
            <w:r>
              <w:rPr>
                <w:rFonts w:ascii="Times New Roman"/>
                <w:b w:val="false"/>
                <w:i w:val="false"/>
                <w:color w:val="000000"/>
                <w:sz w:val="20"/>
              </w:rPr>
              <w:t xml:space="preserve">Өлшегіш </w:t>
            </w:r>
            <w:r>
              <w:br/>
            </w:r>
            <w:r>
              <w:rPr>
                <w:rFonts w:ascii="Times New Roman"/>
                <w:b w:val="false"/>
                <w:i w:val="false"/>
                <w:color w:val="000000"/>
                <w:sz w:val="20"/>
              </w:rPr>
              <w:t xml:space="preserve">
шкалалар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w:t>
            </w:r>
            <w:r>
              <w:br/>
            </w:r>
            <w:r>
              <w:rPr>
                <w:rFonts w:ascii="Times New Roman"/>
                <w:b w:val="false"/>
                <w:i w:val="false"/>
                <w:color w:val="000000"/>
                <w:sz w:val="20"/>
              </w:rPr>
              <w:t xml:space="preserve">
лда, </w:t>
            </w:r>
            <w:r>
              <w:br/>
            </w:r>
            <w:r>
              <w:rPr>
                <w:rFonts w:ascii="Times New Roman"/>
                <w:b w:val="false"/>
                <w:i w:val="false"/>
                <w:color w:val="000000"/>
                <w:sz w:val="20"/>
              </w:rPr>
              <w:t xml:space="preserve">
шка- </w:t>
            </w:r>
            <w:r>
              <w:br/>
            </w:r>
            <w:r>
              <w:rPr>
                <w:rFonts w:ascii="Times New Roman"/>
                <w:b w:val="false"/>
                <w:i w:val="false"/>
                <w:color w:val="000000"/>
                <w:sz w:val="20"/>
              </w:rPr>
              <w:t xml:space="preserve">
лада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в </w:t>
            </w:r>
          </w:p>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Түзеткіш машиналар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сапа-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бақы- </w:t>
            </w:r>
            <w:r>
              <w:br/>
            </w:r>
            <w:r>
              <w:rPr>
                <w:rFonts w:ascii="Times New Roman"/>
                <w:b w:val="false"/>
                <w:i w:val="false"/>
                <w:color w:val="000000"/>
                <w:sz w:val="20"/>
              </w:rPr>
              <w:t xml:space="preserve">
лау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зетін </w:t>
            </w:r>
            <w:r>
              <w:br/>
            </w:r>
            <w:r>
              <w:rPr>
                <w:rFonts w:ascii="Times New Roman"/>
                <w:b w:val="false"/>
                <w:i w:val="false"/>
                <w:color w:val="000000"/>
                <w:sz w:val="20"/>
              </w:rPr>
              <w:t xml:space="preserve">
жағы- </w:t>
            </w:r>
            <w:r>
              <w:br/>
            </w:r>
            <w:r>
              <w:rPr>
                <w:rFonts w:ascii="Times New Roman"/>
                <w:b w:val="false"/>
                <w:i w:val="false"/>
                <w:color w:val="000000"/>
                <w:sz w:val="20"/>
              </w:rPr>
              <w:t xml:space="preserve">
нан </w:t>
            </w:r>
            <w:r>
              <w:br/>
            </w:r>
            <w:r>
              <w:rPr>
                <w:rFonts w:ascii="Times New Roman"/>
                <w:b w:val="false"/>
                <w:i w:val="false"/>
                <w:color w:val="000000"/>
                <w:sz w:val="20"/>
              </w:rPr>
              <w:t xml:space="preserve">
ролик- </w:t>
            </w:r>
            <w:r>
              <w:br/>
            </w:r>
            <w:r>
              <w:rPr>
                <w:rFonts w:ascii="Times New Roman"/>
                <w:b w:val="false"/>
                <w:i w:val="false"/>
                <w:color w:val="000000"/>
                <w:sz w:val="20"/>
              </w:rPr>
              <w:t xml:space="preserve">
тің </w:t>
            </w:r>
            <w:r>
              <w:br/>
            </w:r>
            <w:r>
              <w:rPr>
                <w:rFonts w:ascii="Times New Roman"/>
                <w:b w:val="false"/>
                <w:i w:val="false"/>
                <w:color w:val="000000"/>
                <w:sz w:val="20"/>
              </w:rPr>
              <w:t xml:space="preserve">
үстін-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Сыдыратын машиналар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сыдыру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дағы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Таңбаны теретін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шы бе- </w:t>
            </w:r>
            <w:r>
              <w:br/>
            </w:r>
            <w:r>
              <w:rPr>
                <w:rFonts w:ascii="Times New Roman"/>
                <w:b w:val="false"/>
                <w:i w:val="false"/>
                <w:color w:val="000000"/>
                <w:sz w:val="20"/>
              </w:rPr>
              <w:t xml:space="preserve">
тінде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Металға таңба қоятын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лда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орын (пнев- </w:t>
            </w:r>
            <w:r>
              <w:br/>
            </w:r>
            <w:r>
              <w:rPr>
                <w:rFonts w:ascii="Times New Roman"/>
                <w:b w:val="false"/>
                <w:i w:val="false"/>
                <w:color w:val="000000"/>
                <w:sz w:val="20"/>
              </w:rPr>
              <w:t xml:space="preserve">
мокескіш, </w:t>
            </w:r>
            <w:r>
              <w:br/>
            </w:r>
            <w:r>
              <w:rPr>
                <w:rFonts w:ascii="Times New Roman"/>
                <w:b w:val="false"/>
                <w:i w:val="false"/>
                <w:color w:val="000000"/>
                <w:sz w:val="20"/>
              </w:rPr>
              <w:t xml:space="preserve">
отпен және </w:t>
            </w:r>
            <w:r>
              <w:br/>
            </w:r>
            <w:r>
              <w:rPr>
                <w:rFonts w:ascii="Times New Roman"/>
                <w:b w:val="false"/>
                <w:i w:val="false"/>
                <w:color w:val="000000"/>
                <w:sz w:val="20"/>
              </w:rPr>
              <w:t xml:space="preserve">
қырып таза- </w:t>
            </w:r>
            <w:r>
              <w:br/>
            </w:r>
            <w:r>
              <w:rPr>
                <w:rFonts w:ascii="Times New Roman"/>
                <w:b w:val="false"/>
                <w:i w:val="false"/>
                <w:color w:val="000000"/>
                <w:sz w:val="20"/>
              </w:rPr>
              <w:t xml:space="preserve">
лау, жайма- </w:t>
            </w:r>
            <w:r>
              <w:br/>
            </w:r>
            <w:r>
              <w:rPr>
                <w:rFonts w:ascii="Times New Roman"/>
                <w:b w:val="false"/>
                <w:i w:val="false"/>
                <w:color w:val="000000"/>
                <w:sz w:val="20"/>
              </w:rPr>
              <w:t xml:space="preserve">
лық табақ- </w:t>
            </w:r>
            <w:r>
              <w:br/>
            </w:r>
            <w:r>
              <w:rPr>
                <w:rFonts w:ascii="Times New Roman"/>
                <w:b w:val="false"/>
                <w:i w:val="false"/>
                <w:color w:val="000000"/>
                <w:sz w:val="20"/>
              </w:rPr>
              <w:t xml:space="preserve">
тарды белгі- </w:t>
            </w:r>
            <w:r>
              <w:br/>
            </w:r>
            <w:r>
              <w:rPr>
                <w:rFonts w:ascii="Times New Roman"/>
                <w:b w:val="false"/>
                <w:i w:val="false"/>
                <w:color w:val="000000"/>
                <w:sz w:val="20"/>
              </w:rPr>
              <w:t xml:space="preserve">
леу және </w:t>
            </w:r>
            <w:r>
              <w:br/>
            </w:r>
            <w:r>
              <w:rPr>
                <w:rFonts w:ascii="Times New Roman"/>
                <w:b w:val="false"/>
                <w:i w:val="false"/>
                <w:color w:val="000000"/>
                <w:sz w:val="20"/>
              </w:rPr>
              <w:t xml:space="preserve">
таңба қою)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Жаймалық табақтарға және илектенген металға бақылау жүргізетін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бетін-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Ұштарының </w:t>
            </w:r>
            <w:r>
              <w:br/>
            </w:r>
            <w:r>
              <w:rPr>
                <w:rFonts w:ascii="Times New Roman"/>
                <w:b w:val="false"/>
                <w:i w:val="false"/>
                <w:color w:val="000000"/>
                <w:sz w:val="20"/>
              </w:rPr>
              <w:t xml:space="preserve">
транспор- </w:t>
            </w:r>
            <w:r>
              <w:br/>
            </w:r>
            <w:r>
              <w:rPr>
                <w:rFonts w:ascii="Times New Roman"/>
                <w:b w:val="false"/>
                <w:i w:val="false"/>
                <w:color w:val="000000"/>
                <w:sz w:val="20"/>
              </w:rPr>
              <w:t xml:space="preserve">
терлері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спор- </w:t>
            </w:r>
            <w:r>
              <w:br/>
            </w:r>
            <w:r>
              <w:rPr>
                <w:rFonts w:ascii="Times New Roman"/>
                <w:b w:val="false"/>
                <w:i w:val="false"/>
                <w:color w:val="000000"/>
                <w:sz w:val="20"/>
              </w:rPr>
              <w:t xml:space="preserve">
терде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өнімдердің қоймасы, қорапқа салатын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Жонатын және тесетін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лим- </w:t>
            </w:r>
            <w:r>
              <w:br/>
            </w:r>
            <w:r>
              <w:rPr>
                <w:rFonts w:ascii="Times New Roman"/>
                <w:b w:val="false"/>
                <w:i w:val="false"/>
                <w:color w:val="000000"/>
                <w:sz w:val="20"/>
              </w:rPr>
              <w:t xml:space="preserve">
бада,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тұтқа-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Электродви- </w:t>
            </w:r>
            <w:r>
              <w:br/>
            </w:r>
            <w:r>
              <w:rPr>
                <w:rFonts w:ascii="Times New Roman"/>
                <w:b w:val="false"/>
                <w:i w:val="false"/>
                <w:color w:val="000000"/>
                <w:sz w:val="20"/>
              </w:rPr>
              <w:t xml:space="preserve">
гателдер </w:t>
            </w:r>
            <w:r>
              <w:br/>
            </w:r>
            <w:r>
              <w:rPr>
                <w:rFonts w:ascii="Times New Roman"/>
                <w:b w:val="false"/>
                <w:i w:val="false"/>
                <w:color w:val="000000"/>
                <w:sz w:val="20"/>
              </w:rPr>
              <w:t xml:space="preserve">
біліктерінің </w:t>
            </w:r>
            <w:r>
              <w:br/>
            </w:r>
            <w:r>
              <w:rPr>
                <w:rFonts w:ascii="Times New Roman"/>
                <w:b w:val="false"/>
                <w:i w:val="false"/>
                <w:color w:val="000000"/>
                <w:sz w:val="20"/>
              </w:rPr>
              <w:t xml:space="preserve">
қоймасы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Жайманы суықтай илектеу цехы 
</w:t>
            </w:r>
          </w:p>
        </w:tc>
      </w:tr>
      <w:tr>
        <w:trPr>
          <w:trHeight w:val="126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Орамдарды </w:t>
            </w:r>
            <w:r>
              <w:br/>
            </w:r>
            <w:r>
              <w:rPr>
                <w:rFonts w:ascii="Times New Roman"/>
                <w:b w:val="false"/>
                <w:i w:val="false"/>
                <w:color w:val="000000"/>
                <w:sz w:val="20"/>
              </w:rPr>
              <w:t xml:space="preserve">
күйдіру </w:t>
            </w:r>
            <w:r>
              <w:br/>
            </w:r>
            <w:r>
              <w:rPr>
                <w:rFonts w:ascii="Times New Roman"/>
                <w:b w:val="false"/>
                <w:i w:val="false"/>
                <w:color w:val="000000"/>
                <w:sz w:val="20"/>
              </w:rPr>
              <w:t xml:space="preserve">
бөлімшесіне </w:t>
            </w:r>
            <w:r>
              <w:br/>
            </w:r>
            <w:r>
              <w:rPr>
                <w:rFonts w:ascii="Times New Roman"/>
                <w:b w:val="false"/>
                <w:i w:val="false"/>
                <w:color w:val="000000"/>
                <w:sz w:val="20"/>
              </w:rPr>
              <w:t xml:space="preserve">
беретін тра- </w:t>
            </w:r>
            <w:r>
              <w:br/>
            </w:r>
            <w:r>
              <w:rPr>
                <w:rFonts w:ascii="Times New Roman"/>
                <w:b w:val="false"/>
                <w:i w:val="false"/>
                <w:color w:val="000000"/>
                <w:sz w:val="20"/>
              </w:rPr>
              <w:t xml:space="preserve">
нспортерлер;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орындары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2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w:t>
            </w:r>
            <w:r>
              <w:br/>
            </w:r>
            <w:r>
              <w:rPr>
                <w:rFonts w:ascii="Times New Roman"/>
                <w:b w:val="false"/>
                <w:i w:val="false"/>
                <w:color w:val="000000"/>
                <w:sz w:val="20"/>
              </w:rPr>
              <w:t xml:space="preserve">
күйдіретін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түйіскен </w:t>
            </w:r>
            <w:r>
              <w:br/>
            </w:r>
            <w:r>
              <w:rPr>
                <w:rFonts w:ascii="Times New Roman"/>
                <w:b w:val="false"/>
                <w:i w:val="false"/>
                <w:color w:val="000000"/>
                <w:sz w:val="20"/>
              </w:rPr>
              <w:t xml:space="preserve">
жерді дәне- </w:t>
            </w:r>
            <w:r>
              <w:br/>
            </w:r>
            <w:r>
              <w:rPr>
                <w:rFonts w:ascii="Times New Roman"/>
                <w:b w:val="false"/>
                <w:i w:val="false"/>
                <w:color w:val="000000"/>
                <w:sz w:val="20"/>
              </w:rPr>
              <w:t xml:space="preserve">
керлейтін, </w:t>
            </w:r>
            <w:r>
              <w:br/>
            </w:r>
            <w:r>
              <w:rPr>
                <w:rFonts w:ascii="Times New Roman"/>
                <w:b w:val="false"/>
                <w:i w:val="false"/>
                <w:color w:val="000000"/>
                <w:sz w:val="20"/>
              </w:rPr>
              <w:t xml:space="preserve">
таспаларды </w:t>
            </w:r>
            <w:r>
              <w:br/>
            </w:r>
            <w:r>
              <w:rPr>
                <w:rFonts w:ascii="Times New Roman"/>
                <w:b w:val="false"/>
                <w:i w:val="false"/>
                <w:color w:val="000000"/>
                <w:sz w:val="20"/>
              </w:rPr>
              <w:t xml:space="preserve">
тігетін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таспаларды </w:t>
            </w:r>
            <w:r>
              <w:br/>
            </w:r>
            <w:r>
              <w:rPr>
                <w:rFonts w:ascii="Times New Roman"/>
                <w:b w:val="false"/>
                <w:i w:val="false"/>
                <w:color w:val="000000"/>
                <w:sz w:val="20"/>
              </w:rPr>
              <w:t xml:space="preserve">
күйдіру са- </w:t>
            </w:r>
            <w:r>
              <w:br/>
            </w:r>
            <w:r>
              <w:rPr>
                <w:rFonts w:ascii="Times New Roman"/>
                <w:b w:val="false"/>
                <w:i w:val="false"/>
                <w:color w:val="000000"/>
                <w:sz w:val="20"/>
              </w:rPr>
              <w:t xml:space="preserve">
пасын тексе- </w:t>
            </w:r>
            <w:r>
              <w:br/>
            </w:r>
            <w:r>
              <w:rPr>
                <w:rFonts w:ascii="Times New Roman"/>
                <w:b w:val="false"/>
                <w:i w:val="false"/>
                <w:color w:val="000000"/>
                <w:sz w:val="20"/>
              </w:rPr>
              <w:t xml:space="preserve">
ретін орын; </w:t>
            </w:r>
          </w:p>
          <w:p>
            <w:pPr>
              <w:spacing w:after="20"/>
              <w:ind w:left="20"/>
              <w:jc w:val="both"/>
            </w:pPr>
            <w:r>
              <w:rPr>
                <w:rFonts w:ascii="Times New Roman"/>
                <w:b w:val="false"/>
                <w:i w:val="false"/>
                <w:color w:val="000000"/>
                <w:sz w:val="20"/>
              </w:rPr>
              <w:t xml:space="preserve">Агрегаттың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жабдықтары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 </w:t>
            </w:r>
            <w:r>
              <w:br/>
            </w:r>
            <w:r>
              <w:rPr>
                <w:rFonts w:ascii="Times New Roman"/>
                <w:b w:val="false"/>
                <w:i w:val="false"/>
                <w:color w:val="000000"/>
                <w:sz w:val="20"/>
              </w:rPr>
              <w:t xml:space="preserve">
ның, </w:t>
            </w:r>
            <w:r>
              <w:br/>
            </w:r>
            <w:r>
              <w:rPr>
                <w:rFonts w:ascii="Times New Roman"/>
                <w:b w:val="false"/>
                <w:i w:val="false"/>
                <w:color w:val="000000"/>
                <w:sz w:val="20"/>
              </w:rPr>
              <w:t xml:space="preserve">
дәне- </w:t>
            </w:r>
            <w:r>
              <w:br/>
            </w:r>
            <w:r>
              <w:rPr>
                <w:rFonts w:ascii="Times New Roman"/>
                <w:b w:val="false"/>
                <w:i w:val="false"/>
                <w:color w:val="000000"/>
                <w:sz w:val="20"/>
              </w:rPr>
              <w:t xml:space="preserve">
керле- </w:t>
            </w:r>
            <w:r>
              <w:br/>
            </w:r>
            <w:r>
              <w:rPr>
                <w:rFonts w:ascii="Times New Roman"/>
                <w:b w:val="false"/>
                <w:i w:val="false"/>
                <w:color w:val="000000"/>
                <w:sz w:val="20"/>
              </w:rPr>
              <w:t xml:space="preserve">
ген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r>
              <w:br/>
            </w:r>
            <w:r>
              <w:rPr>
                <w:rFonts w:ascii="Times New Roman"/>
                <w:b w:val="false"/>
                <w:i w:val="false"/>
                <w:color w:val="000000"/>
                <w:sz w:val="20"/>
              </w:rPr>
              <w:t xml:space="preserve">
тіккен </w:t>
            </w:r>
            <w:r>
              <w:br/>
            </w:r>
            <w:r>
              <w:rPr>
                <w:rFonts w:ascii="Times New Roman"/>
                <w:b w:val="false"/>
                <w:i w:val="false"/>
                <w:color w:val="000000"/>
                <w:sz w:val="20"/>
              </w:rPr>
              <w:t xml:space="preserve">
жерін-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таспа- </w:t>
            </w:r>
            <w:r>
              <w:br/>
            </w:r>
            <w:r>
              <w:rPr>
                <w:rFonts w:ascii="Times New Roman"/>
                <w:b w:val="false"/>
                <w:i w:val="false"/>
                <w:color w:val="000000"/>
                <w:sz w:val="20"/>
              </w:rPr>
              <w:t xml:space="preserve">
да </w:t>
            </w:r>
            <w:r>
              <w:br/>
            </w:r>
            <w:r>
              <w:rPr>
                <w:rFonts w:ascii="Times New Roman"/>
                <w:b w:val="false"/>
                <w:i w:val="false"/>
                <w:color w:val="000000"/>
                <w:sz w:val="20"/>
              </w:rPr>
              <w:t xml:space="preserve">
Агре- </w:t>
            </w:r>
            <w:r>
              <w:br/>
            </w:r>
            <w:r>
              <w:rPr>
                <w:rFonts w:ascii="Times New Roman"/>
                <w:b w:val="false"/>
                <w:i w:val="false"/>
                <w:color w:val="000000"/>
                <w:sz w:val="20"/>
              </w:rPr>
              <w:t xml:space="preserve">
гат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тас- </w:t>
            </w:r>
            <w:r>
              <w:br/>
            </w:r>
            <w:r>
              <w:rPr>
                <w:rFonts w:ascii="Times New Roman"/>
                <w:b w:val="false"/>
                <w:i w:val="false"/>
                <w:color w:val="000000"/>
                <w:sz w:val="20"/>
              </w:rPr>
              <w:t xml:space="preserve">
паның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p>
            <w:pPr>
              <w:spacing w:after="20"/>
              <w:ind w:left="20"/>
              <w:jc w:val="both"/>
            </w:pPr>
            <w:r>
              <w:rPr>
                <w:rFonts w:ascii="Times New Roman"/>
                <w:b w:val="false"/>
                <w:i w:val="false"/>
                <w:color w:val="000000"/>
                <w:sz w:val="20"/>
              </w:rPr>
              <w:t xml:space="preserve">                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қалдықтарын жинайтын шұңқыр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 </w:t>
            </w:r>
            <w:r>
              <w:br/>
            </w:r>
            <w:r>
              <w:rPr>
                <w:rFonts w:ascii="Times New Roman"/>
                <w:b w:val="false"/>
                <w:i w:val="false"/>
                <w:color w:val="000000"/>
                <w:sz w:val="20"/>
              </w:rPr>
              <w:t xml:space="preserve">
бында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Щеткелерді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орын, ері- </w:t>
            </w:r>
            <w:r>
              <w:br/>
            </w:r>
            <w:r>
              <w:rPr>
                <w:rFonts w:ascii="Times New Roman"/>
                <w:b w:val="false"/>
                <w:i w:val="false"/>
                <w:color w:val="000000"/>
                <w:sz w:val="20"/>
              </w:rPr>
              <w:t xml:space="preserve">
тінді жасай- </w:t>
            </w:r>
            <w:r>
              <w:br/>
            </w:r>
            <w:r>
              <w:rPr>
                <w:rFonts w:ascii="Times New Roman"/>
                <w:b w:val="false"/>
                <w:i w:val="false"/>
                <w:color w:val="000000"/>
                <w:sz w:val="20"/>
              </w:rPr>
              <w:t xml:space="preserve">
тын бөлімше; </w:t>
            </w:r>
          </w:p>
          <w:p>
            <w:pPr>
              <w:spacing w:after="20"/>
              <w:ind w:left="20"/>
              <w:jc w:val="both"/>
            </w:pPr>
            <w:r>
              <w:rPr>
                <w:rFonts w:ascii="Times New Roman"/>
                <w:b w:val="false"/>
                <w:i w:val="false"/>
                <w:color w:val="000000"/>
                <w:sz w:val="20"/>
              </w:rPr>
              <w:t xml:space="preserve">Орнақтың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Тіректерді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машиналар </w:t>
            </w:r>
          </w:p>
          <w:p>
            <w:pPr>
              <w:spacing w:after="20"/>
              <w:ind w:left="20"/>
              <w:jc w:val="both"/>
            </w:pPr>
            <w:r>
              <w:rPr>
                <w:rFonts w:ascii="Times New Roman"/>
                <w:b w:val="false"/>
                <w:i w:val="false"/>
                <w:color w:val="000000"/>
                <w:sz w:val="20"/>
              </w:rPr>
              <w:t xml:space="preserve">Пакеттерді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Қалпақты </w:t>
            </w:r>
            <w:r>
              <w:br/>
            </w:r>
            <w:r>
              <w:rPr>
                <w:rFonts w:ascii="Times New Roman"/>
                <w:b w:val="false"/>
                <w:i w:val="false"/>
                <w:color w:val="000000"/>
                <w:sz w:val="20"/>
              </w:rPr>
              <w:t xml:space="preserve">
пештердің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дықта, </w:t>
            </w:r>
            <w:r>
              <w:br/>
            </w:r>
            <w:r>
              <w:rPr>
                <w:rFonts w:ascii="Times New Roman"/>
                <w:b w:val="false"/>
                <w:i w:val="false"/>
                <w:color w:val="000000"/>
                <w:sz w:val="20"/>
              </w:rPr>
              <w:t xml:space="preserve">
алаңда </w:t>
            </w:r>
          </w:p>
          <w:p>
            <w:pPr>
              <w:spacing w:after="20"/>
              <w:ind w:left="20"/>
              <w:jc w:val="both"/>
            </w:pPr>
            <w:r>
              <w:rPr>
                <w:rFonts w:ascii="Times New Roman"/>
                <w:b w:val="false"/>
                <w:i w:val="false"/>
                <w:color w:val="000000"/>
                <w:sz w:val="20"/>
              </w:rPr>
              <w:t xml:space="preserve">Еденде </w:t>
            </w:r>
          </w:p>
          <w:p>
            <w:pPr>
              <w:spacing w:after="20"/>
              <w:ind w:left="20"/>
              <w:jc w:val="both"/>
            </w:pPr>
            <w:r>
              <w:rPr>
                <w:rFonts w:ascii="Times New Roman"/>
                <w:b w:val="false"/>
                <w:i w:val="false"/>
                <w:color w:val="000000"/>
                <w:sz w:val="20"/>
              </w:rPr>
              <w:t xml:space="preserve">    Ор- </w:t>
            </w:r>
            <w:r>
              <w:br/>
            </w:r>
            <w:r>
              <w:rPr>
                <w:rFonts w:ascii="Times New Roman"/>
                <w:b w:val="false"/>
                <w:i w:val="false"/>
                <w:color w:val="000000"/>
                <w:sz w:val="20"/>
              </w:rPr>
              <w:t xml:space="preserve">
нақта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Еденде </w:t>
            </w:r>
          </w:p>
          <w:p>
            <w:pPr>
              <w:spacing w:after="20"/>
              <w:ind w:left="20"/>
              <w:jc w:val="both"/>
            </w:pP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Илектік </w:t>
            </w:r>
            <w:r>
              <w:br/>
            </w:r>
            <w:r>
              <w:rPr>
                <w:rFonts w:ascii="Times New Roman"/>
                <w:b w:val="false"/>
                <w:i w:val="false"/>
                <w:color w:val="000000"/>
                <w:sz w:val="20"/>
              </w:rPr>
              <w:t xml:space="preserve">
орнақтар: </w:t>
            </w:r>
          </w:p>
          <w:p>
            <w:pPr>
              <w:spacing w:after="20"/>
              <w:ind w:left="20"/>
              <w:jc w:val="both"/>
            </w:pPr>
            <w:r>
              <w:rPr>
                <w:rFonts w:ascii="Times New Roman"/>
                <w:b w:val="false"/>
                <w:i w:val="false"/>
                <w:color w:val="000000"/>
                <w:sz w:val="20"/>
              </w:rPr>
              <w:t xml:space="preserve">Тарқатушылар </w:t>
            </w:r>
          </w:p>
          <w:p>
            <w:pPr>
              <w:spacing w:after="20"/>
              <w:ind w:left="20"/>
              <w:jc w:val="both"/>
            </w:pPr>
            <w:r>
              <w:rPr>
                <w:rFonts w:ascii="Times New Roman"/>
                <w:b w:val="false"/>
                <w:i w:val="false"/>
                <w:color w:val="000000"/>
                <w:sz w:val="20"/>
              </w:rPr>
              <w:t xml:space="preserve">Клеттер </w:t>
            </w:r>
          </w:p>
          <w:p>
            <w:pPr>
              <w:spacing w:after="20"/>
              <w:ind w:left="20"/>
              <w:jc w:val="both"/>
            </w:pPr>
            <w:r>
              <w:rPr>
                <w:rFonts w:ascii="Times New Roman"/>
                <w:b w:val="false"/>
                <w:i w:val="false"/>
                <w:color w:val="000000"/>
                <w:sz w:val="20"/>
              </w:rPr>
              <w:t xml:space="preserve">Орнақтың </w:t>
            </w:r>
            <w:r>
              <w:br/>
            </w:r>
            <w:r>
              <w:rPr>
                <w:rFonts w:ascii="Times New Roman"/>
                <w:b w:val="false"/>
                <w:i w:val="false"/>
                <w:color w:val="000000"/>
                <w:sz w:val="20"/>
              </w:rPr>
              <w:t xml:space="preserve">
жабдықтары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Орамда </w:t>
            </w:r>
          </w:p>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лікте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 а </w:t>
            </w:r>
          </w:p>
          <w:p>
            <w:pPr>
              <w:spacing w:after="20"/>
              <w:ind w:left="20"/>
              <w:jc w:val="both"/>
            </w:pPr>
            <w:r>
              <w:rPr>
                <w:rFonts w:ascii="Times New Roman"/>
                <w:b w:val="false"/>
                <w:i w:val="false"/>
                <w:color w:val="000000"/>
                <w:sz w:val="20"/>
              </w:rPr>
              <w:t xml:space="preserve">ІY в </w:t>
            </w:r>
          </w:p>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подвалдары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ысыр- </w:t>
            </w:r>
            <w:r>
              <w:br/>
            </w:r>
            <w:r>
              <w:rPr>
                <w:rFonts w:ascii="Times New Roman"/>
                <w:b w:val="false"/>
                <w:i w:val="false"/>
                <w:color w:val="000000"/>
                <w:sz w:val="20"/>
              </w:rPr>
              <w:t xml:space="preserve">
мада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 </w:t>
            </w:r>
            <w:r>
              <w:br/>
            </w:r>
            <w:r>
              <w:rPr>
                <w:rFonts w:ascii="Times New Roman"/>
                <w:b w:val="false"/>
                <w:i w:val="false"/>
                <w:color w:val="000000"/>
                <w:sz w:val="20"/>
              </w:rPr>
              <w:t xml:space="preserve">
пап-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 </w:t>
            </w:r>
            <w:r>
              <w:br/>
            </w:r>
            <w:r>
              <w:rPr>
                <w:rFonts w:ascii="Times New Roman"/>
                <w:b w:val="false"/>
                <w:i w:val="false"/>
                <w:color w:val="000000"/>
                <w:sz w:val="20"/>
              </w:rPr>
              <w:t xml:space="preserve">
ғында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Біліктерді  ыспалау станоктары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бетін-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Таспаның </w:t>
            </w:r>
            <w:r>
              <w:br/>
            </w:r>
            <w:r>
              <w:rPr>
                <w:rFonts w:ascii="Times New Roman"/>
                <w:b w:val="false"/>
                <w:i w:val="false"/>
                <w:color w:val="000000"/>
                <w:sz w:val="20"/>
              </w:rPr>
              <w:t xml:space="preserve">
ұзына бойы- </w:t>
            </w:r>
            <w:r>
              <w:br/>
            </w:r>
            <w:r>
              <w:rPr>
                <w:rFonts w:ascii="Times New Roman"/>
                <w:b w:val="false"/>
                <w:i w:val="false"/>
                <w:color w:val="000000"/>
                <w:sz w:val="20"/>
              </w:rPr>
              <w:t xml:space="preserve">
мен кесетін </w:t>
            </w:r>
            <w:r>
              <w:br/>
            </w:r>
            <w:r>
              <w:rPr>
                <w:rFonts w:ascii="Times New Roman"/>
                <w:b w:val="false"/>
                <w:i w:val="false"/>
                <w:color w:val="000000"/>
                <w:sz w:val="20"/>
              </w:rPr>
              <w:t xml:space="preserve">
агрегат: </w:t>
            </w:r>
            <w:r>
              <w:br/>
            </w:r>
            <w:r>
              <w:rPr>
                <w:rFonts w:ascii="Times New Roman"/>
                <w:b w:val="false"/>
                <w:i w:val="false"/>
                <w:color w:val="000000"/>
                <w:sz w:val="20"/>
              </w:rPr>
              <w:t xml:space="preserve">
Дискілі </w:t>
            </w:r>
            <w:r>
              <w:br/>
            </w:r>
            <w:r>
              <w:rPr>
                <w:rFonts w:ascii="Times New Roman"/>
                <w:b w:val="false"/>
                <w:i w:val="false"/>
                <w:color w:val="000000"/>
                <w:sz w:val="20"/>
              </w:rPr>
              <w:t xml:space="preserve">
пышақтар </w:t>
            </w:r>
          </w:p>
          <w:p>
            <w:pPr>
              <w:spacing w:after="20"/>
              <w:ind w:left="20"/>
              <w:jc w:val="both"/>
            </w:pPr>
            <w:r>
              <w:rPr>
                <w:rFonts w:ascii="Times New Roman"/>
                <w:b w:val="false"/>
                <w:i w:val="false"/>
                <w:color w:val="000000"/>
                <w:sz w:val="20"/>
              </w:rPr>
              <w:t xml:space="preserve">Агрегаттың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жабдықтары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Пышақ- </w:t>
            </w:r>
            <w:r>
              <w:br/>
            </w:r>
            <w:r>
              <w:rPr>
                <w:rFonts w:ascii="Times New Roman"/>
                <w:b w:val="false"/>
                <w:i w:val="false"/>
                <w:color w:val="000000"/>
                <w:sz w:val="20"/>
              </w:rPr>
              <w:t xml:space="preserve">
тарда </w:t>
            </w:r>
          </w:p>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ІY в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кезіктеріне арналған қорабтары  бар шұқырлар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 </w:t>
            </w:r>
            <w:r>
              <w:br/>
            </w:r>
            <w:r>
              <w:rPr>
                <w:rFonts w:ascii="Times New Roman"/>
                <w:b w:val="false"/>
                <w:i w:val="false"/>
                <w:color w:val="000000"/>
                <w:sz w:val="20"/>
              </w:rPr>
              <w:t xml:space="preserve">
бында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Жолақты көл- </w:t>
            </w:r>
            <w:r>
              <w:br/>
            </w:r>
            <w:r>
              <w:rPr>
                <w:rFonts w:ascii="Times New Roman"/>
                <w:b w:val="false"/>
                <w:i w:val="false"/>
                <w:color w:val="000000"/>
                <w:sz w:val="20"/>
              </w:rPr>
              <w:t xml:space="preserve">
денең өлшеп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Жайлаларды </w:t>
            </w:r>
            <w:r>
              <w:br/>
            </w:r>
            <w:r>
              <w:rPr>
                <w:rFonts w:ascii="Times New Roman"/>
                <w:b w:val="false"/>
                <w:i w:val="false"/>
                <w:color w:val="000000"/>
                <w:sz w:val="20"/>
              </w:rPr>
              <w:t xml:space="preserve">
пакетке </w:t>
            </w:r>
            <w:r>
              <w:br/>
            </w:r>
            <w:r>
              <w:rPr>
                <w:rFonts w:ascii="Times New Roman"/>
                <w:b w:val="false"/>
                <w:i w:val="false"/>
                <w:color w:val="000000"/>
                <w:sz w:val="20"/>
              </w:rPr>
              <w:t xml:space="preserve">
теретін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тазартатын </w:t>
            </w:r>
            <w:r>
              <w:br/>
            </w:r>
            <w:r>
              <w:rPr>
                <w:rFonts w:ascii="Times New Roman"/>
                <w:b w:val="false"/>
                <w:i w:val="false"/>
                <w:color w:val="000000"/>
                <w:sz w:val="20"/>
              </w:rPr>
              <w:t xml:space="preserve">
құрылғылар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Үс- </w:t>
            </w:r>
            <w:r>
              <w:br/>
            </w:r>
            <w:r>
              <w:rPr>
                <w:rFonts w:ascii="Times New Roman"/>
                <w:b w:val="false"/>
                <w:i w:val="false"/>
                <w:color w:val="000000"/>
                <w:sz w:val="20"/>
              </w:rPr>
              <w:t xml:space="preserve">
телде,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блатта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 қорғау </w:t>
            </w:r>
            <w:r>
              <w:br/>
            </w:r>
            <w:r>
              <w:rPr>
                <w:rFonts w:ascii="Times New Roman"/>
                <w:b w:val="false"/>
                <w:i w:val="false"/>
                <w:color w:val="000000"/>
                <w:sz w:val="20"/>
              </w:rPr>
              <w:t xml:space="preserve">
үшін жабын- </w:t>
            </w:r>
            <w:r>
              <w:br/>
            </w:r>
            <w:r>
              <w:rPr>
                <w:rFonts w:ascii="Times New Roman"/>
                <w:b w:val="false"/>
                <w:i w:val="false"/>
                <w:color w:val="000000"/>
                <w:sz w:val="20"/>
              </w:rPr>
              <w:t xml:space="preserve">
дылайтын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Жабындылан- </w:t>
            </w:r>
            <w:r>
              <w:br/>
            </w:r>
            <w:r>
              <w:rPr>
                <w:rFonts w:ascii="Times New Roman"/>
                <w:b w:val="false"/>
                <w:i w:val="false"/>
                <w:color w:val="000000"/>
                <w:sz w:val="20"/>
              </w:rPr>
              <w:t xml:space="preserve">
ған жайма- </w:t>
            </w:r>
            <w:r>
              <w:br/>
            </w:r>
            <w:r>
              <w:rPr>
                <w:rFonts w:ascii="Times New Roman"/>
                <w:b w:val="false"/>
                <w:i w:val="false"/>
                <w:color w:val="000000"/>
                <w:sz w:val="20"/>
              </w:rPr>
              <w:t xml:space="preserve">
ларды қарай- </w:t>
            </w:r>
            <w:r>
              <w:br/>
            </w:r>
            <w:r>
              <w:rPr>
                <w:rFonts w:ascii="Times New Roman"/>
                <w:b w:val="false"/>
                <w:i w:val="false"/>
                <w:color w:val="000000"/>
                <w:sz w:val="20"/>
              </w:rPr>
              <w:t xml:space="preserve">
тын орын </w:t>
            </w:r>
            <w:r>
              <w:br/>
            </w:r>
            <w:r>
              <w:rPr>
                <w:rFonts w:ascii="Times New Roman"/>
                <w:b w:val="false"/>
                <w:i w:val="false"/>
                <w:color w:val="000000"/>
                <w:sz w:val="20"/>
              </w:rPr>
              <w:t xml:space="preserve">
Агрегаттың </w:t>
            </w:r>
            <w:r>
              <w:br/>
            </w:r>
            <w:r>
              <w:rPr>
                <w:rFonts w:ascii="Times New Roman"/>
                <w:b w:val="false"/>
                <w:i w:val="false"/>
                <w:color w:val="000000"/>
                <w:sz w:val="20"/>
              </w:rPr>
              <w:t xml:space="preserve">
жабдықтары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Жайма-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б </w:t>
            </w:r>
          </w:p>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21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Жолақты үз- </w:t>
            </w:r>
            <w:r>
              <w:br/>
            </w:r>
            <w:r>
              <w:rPr>
                <w:rFonts w:ascii="Times New Roman"/>
                <w:b w:val="false"/>
                <w:i w:val="false"/>
                <w:color w:val="000000"/>
                <w:sz w:val="20"/>
              </w:rPr>
              <w:t xml:space="preserve">
діксіз күй- </w:t>
            </w:r>
            <w:r>
              <w:br/>
            </w:r>
            <w:r>
              <w:rPr>
                <w:rFonts w:ascii="Times New Roman"/>
                <w:b w:val="false"/>
                <w:i w:val="false"/>
                <w:color w:val="000000"/>
                <w:sz w:val="20"/>
              </w:rPr>
              <w:t xml:space="preserve">
діру агре- </w:t>
            </w:r>
            <w:r>
              <w:br/>
            </w:r>
            <w:r>
              <w:rPr>
                <w:rFonts w:ascii="Times New Roman"/>
                <w:b w:val="false"/>
                <w:i w:val="false"/>
                <w:color w:val="000000"/>
                <w:sz w:val="20"/>
              </w:rPr>
              <w:t xml:space="preserve">
гаттары: </w:t>
            </w:r>
          </w:p>
          <w:p>
            <w:pPr>
              <w:spacing w:after="20"/>
              <w:ind w:left="20"/>
              <w:jc w:val="both"/>
            </w:pPr>
            <w:r>
              <w:rPr>
                <w:rFonts w:ascii="Times New Roman"/>
                <w:b w:val="false"/>
                <w:i w:val="false"/>
                <w:color w:val="000000"/>
                <w:sz w:val="20"/>
              </w:rPr>
              <w:t xml:space="preserve">Таспаның бе- </w:t>
            </w:r>
            <w:r>
              <w:br/>
            </w:r>
            <w:r>
              <w:rPr>
                <w:rFonts w:ascii="Times New Roman"/>
                <w:b w:val="false"/>
                <w:i w:val="false"/>
                <w:color w:val="000000"/>
                <w:sz w:val="20"/>
              </w:rPr>
              <w:t xml:space="preserve">
тін қарайтын </w:t>
            </w:r>
            <w:r>
              <w:br/>
            </w:r>
            <w:r>
              <w:rPr>
                <w:rFonts w:ascii="Times New Roman"/>
                <w:b w:val="false"/>
                <w:i w:val="false"/>
                <w:color w:val="000000"/>
                <w:sz w:val="20"/>
              </w:rPr>
              <w:t xml:space="preserve">
аумақ </w:t>
            </w:r>
          </w:p>
          <w:p>
            <w:pPr>
              <w:spacing w:after="20"/>
              <w:ind w:left="20"/>
              <w:jc w:val="both"/>
            </w:pPr>
            <w:r>
              <w:rPr>
                <w:rFonts w:ascii="Times New Roman"/>
                <w:b w:val="false"/>
                <w:i w:val="false"/>
                <w:color w:val="000000"/>
                <w:sz w:val="20"/>
              </w:rPr>
              <w:t xml:space="preserve">Металды хи- </w:t>
            </w:r>
            <w:r>
              <w:br/>
            </w:r>
            <w:r>
              <w:rPr>
                <w:rFonts w:ascii="Times New Roman"/>
                <w:b w:val="false"/>
                <w:i w:val="false"/>
                <w:color w:val="000000"/>
                <w:sz w:val="20"/>
              </w:rPr>
              <w:t xml:space="preserve">
миялық және </w:t>
            </w:r>
            <w:r>
              <w:br/>
            </w:r>
            <w:r>
              <w:rPr>
                <w:rFonts w:ascii="Times New Roman"/>
                <w:b w:val="false"/>
                <w:i w:val="false"/>
                <w:color w:val="000000"/>
                <w:sz w:val="20"/>
              </w:rPr>
              <w:t xml:space="preserve">
электрлік </w:t>
            </w:r>
            <w:r>
              <w:br/>
            </w:r>
            <w:r>
              <w:rPr>
                <w:rFonts w:ascii="Times New Roman"/>
                <w:b w:val="false"/>
                <w:i w:val="false"/>
                <w:color w:val="000000"/>
                <w:sz w:val="20"/>
              </w:rPr>
              <w:t xml:space="preserve">
жолмен </w:t>
            </w:r>
            <w:r>
              <w:br/>
            </w:r>
            <w:r>
              <w:rPr>
                <w:rFonts w:ascii="Times New Roman"/>
                <w:b w:val="false"/>
                <w:i w:val="false"/>
                <w:color w:val="000000"/>
                <w:sz w:val="20"/>
              </w:rPr>
              <w:t xml:space="preserve">
тазартатын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жоғарғы ала- </w:t>
            </w:r>
            <w:r>
              <w:br/>
            </w:r>
            <w:r>
              <w:rPr>
                <w:rFonts w:ascii="Times New Roman"/>
                <w:b w:val="false"/>
                <w:i w:val="false"/>
                <w:color w:val="000000"/>
                <w:sz w:val="20"/>
              </w:rPr>
              <w:t xml:space="preserve">
ңы, сол си- </w:t>
            </w:r>
            <w:r>
              <w:br/>
            </w:r>
            <w:r>
              <w:rPr>
                <w:rFonts w:ascii="Times New Roman"/>
                <w:b w:val="false"/>
                <w:i w:val="false"/>
                <w:color w:val="000000"/>
                <w:sz w:val="20"/>
              </w:rPr>
              <w:t xml:space="preserve">
яқты төменгі алаңы </w:t>
            </w:r>
          </w:p>
          <w:p>
            <w:pPr>
              <w:spacing w:after="20"/>
              <w:ind w:left="20"/>
              <w:jc w:val="both"/>
            </w:pPr>
            <w:r>
              <w:rPr>
                <w:rFonts w:ascii="Times New Roman"/>
                <w:b w:val="false"/>
                <w:i w:val="false"/>
                <w:color w:val="000000"/>
                <w:sz w:val="20"/>
              </w:rPr>
              <w:t xml:space="preserve">Жинақтағыш </w:t>
            </w:r>
            <w:r>
              <w:br/>
            </w:r>
            <w:r>
              <w:rPr>
                <w:rFonts w:ascii="Times New Roman"/>
                <w:b w:val="false"/>
                <w:i w:val="false"/>
                <w:color w:val="000000"/>
                <w:sz w:val="20"/>
              </w:rPr>
              <w:t xml:space="preserve">
роликтердің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алаңы </w:t>
            </w:r>
          </w:p>
          <w:p>
            <w:pPr>
              <w:spacing w:after="20"/>
              <w:ind w:left="20"/>
              <w:jc w:val="both"/>
            </w:pPr>
            <w:r>
              <w:rPr>
                <w:rFonts w:ascii="Times New Roman"/>
                <w:b w:val="false"/>
                <w:i w:val="false"/>
                <w:color w:val="000000"/>
                <w:sz w:val="20"/>
              </w:rPr>
              <w:t xml:space="preserve">Жинақ- </w:t>
            </w:r>
            <w:r>
              <w:br/>
            </w:r>
            <w:r>
              <w:rPr>
                <w:rFonts w:ascii="Times New Roman"/>
                <w:b w:val="false"/>
                <w:i w:val="false"/>
                <w:color w:val="000000"/>
                <w:sz w:val="20"/>
              </w:rPr>
              <w:t xml:space="preserve">
тағыштар </w:t>
            </w:r>
          </w:p>
          <w:p>
            <w:pPr>
              <w:spacing w:after="20"/>
              <w:ind w:left="20"/>
              <w:jc w:val="both"/>
            </w:pPr>
            <w:r>
              <w:rPr>
                <w:rFonts w:ascii="Times New Roman"/>
                <w:b w:val="false"/>
                <w:i w:val="false"/>
                <w:color w:val="000000"/>
                <w:sz w:val="20"/>
              </w:rPr>
              <w:t xml:space="preserve">    Мұнаралық </w:t>
            </w:r>
            <w:r>
              <w:br/>
            </w:r>
            <w:r>
              <w:rPr>
                <w:rFonts w:ascii="Times New Roman"/>
                <w:b w:val="false"/>
                <w:i w:val="false"/>
                <w:color w:val="000000"/>
                <w:sz w:val="20"/>
              </w:rPr>
              <w:t xml:space="preserve">
пештердің </w:t>
            </w:r>
            <w:r>
              <w:br/>
            </w:r>
            <w:r>
              <w:rPr>
                <w:rFonts w:ascii="Times New Roman"/>
                <w:b w:val="false"/>
                <w:i w:val="false"/>
                <w:color w:val="000000"/>
                <w:sz w:val="20"/>
              </w:rPr>
              <w:t xml:space="preserve">
төменгі және </w:t>
            </w:r>
            <w:r>
              <w:br/>
            </w:r>
            <w:r>
              <w:rPr>
                <w:rFonts w:ascii="Times New Roman"/>
                <w:b w:val="false"/>
                <w:i w:val="false"/>
                <w:color w:val="000000"/>
                <w:sz w:val="20"/>
              </w:rPr>
              <w:t xml:space="preserve">
жоғарғы іске </w:t>
            </w:r>
            <w:r>
              <w:br/>
            </w:r>
            <w:r>
              <w:rPr>
                <w:rFonts w:ascii="Times New Roman"/>
                <w:b w:val="false"/>
                <w:i w:val="false"/>
                <w:color w:val="000000"/>
                <w:sz w:val="20"/>
              </w:rPr>
              <w:t xml:space="preserve">
қосатын </w:t>
            </w:r>
            <w:r>
              <w:br/>
            </w:r>
            <w:r>
              <w:rPr>
                <w:rFonts w:ascii="Times New Roman"/>
                <w:b w:val="false"/>
                <w:i w:val="false"/>
                <w:color w:val="000000"/>
                <w:sz w:val="20"/>
              </w:rPr>
              <w:t xml:space="preserve">
роликтерінің </w:t>
            </w:r>
            <w:r>
              <w:br/>
            </w:r>
            <w:r>
              <w:rPr>
                <w:rFonts w:ascii="Times New Roman"/>
                <w:b w:val="false"/>
                <w:i w:val="false"/>
                <w:color w:val="000000"/>
                <w:sz w:val="20"/>
              </w:rPr>
              <w:t xml:space="preserve">
алаңдары, </w:t>
            </w:r>
            <w:r>
              <w:br/>
            </w:r>
            <w:r>
              <w:rPr>
                <w:rFonts w:ascii="Times New Roman"/>
                <w:b w:val="false"/>
                <w:i w:val="false"/>
                <w:color w:val="000000"/>
                <w:sz w:val="20"/>
              </w:rPr>
              <w:t xml:space="preserve">
Пештің </w:t>
            </w:r>
            <w:r>
              <w:br/>
            </w:r>
            <w:r>
              <w:rPr>
                <w:rFonts w:ascii="Times New Roman"/>
                <w:b w:val="false"/>
                <w:i w:val="false"/>
                <w:color w:val="000000"/>
                <w:sz w:val="20"/>
              </w:rPr>
              <w:t xml:space="preserve">
астындағы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ортадағы </w:t>
            </w:r>
            <w:r>
              <w:br/>
            </w:r>
            <w:r>
              <w:rPr>
                <w:rFonts w:ascii="Times New Roman"/>
                <w:b w:val="false"/>
                <w:i w:val="false"/>
                <w:color w:val="000000"/>
                <w:sz w:val="20"/>
              </w:rPr>
              <w:t xml:space="preserve">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Тас- </w:t>
            </w:r>
            <w:r>
              <w:br/>
            </w:r>
            <w:r>
              <w:rPr>
                <w:rFonts w:ascii="Times New Roman"/>
                <w:b w:val="false"/>
                <w:i w:val="false"/>
                <w:color w:val="000000"/>
                <w:sz w:val="20"/>
              </w:rPr>
              <w:t xml:space="preserve">
пада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Тас- </w:t>
            </w:r>
            <w:r>
              <w:br/>
            </w:r>
            <w:r>
              <w:rPr>
                <w:rFonts w:ascii="Times New Roman"/>
                <w:b w:val="false"/>
                <w:i w:val="false"/>
                <w:color w:val="000000"/>
                <w:sz w:val="20"/>
              </w:rPr>
              <w:t xml:space="preserve">
паның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бұран- </w:t>
            </w:r>
            <w:r>
              <w:br/>
            </w:r>
            <w:r>
              <w:rPr>
                <w:rFonts w:ascii="Times New Roman"/>
                <w:b w:val="false"/>
                <w:i w:val="false"/>
                <w:color w:val="000000"/>
                <w:sz w:val="20"/>
              </w:rPr>
              <w:t xml:space="preserve">
дада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тас- </w:t>
            </w:r>
            <w:r>
              <w:br/>
            </w:r>
            <w:r>
              <w:rPr>
                <w:rFonts w:ascii="Times New Roman"/>
                <w:b w:val="false"/>
                <w:i w:val="false"/>
                <w:color w:val="000000"/>
                <w:sz w:val="20"/>
              </w:rPr>
              <w:t xml:space="preserve">
пада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p>
            <w:pPr>
              <w:spacing w:after="20"/>
              <w:ind w:left="20"/>
              <w:jc w:val="both"/>
            </w:pP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ІY а </w:t>
            </w:r>
          </w:p>
          <w:p>
            <w:pPr>
              <w:spacing w:after="20"/>
              <w:ind w:left="20"/>
              <w:jc w:val="both"/>
            </w:pPr>
            <w:r>
              <w:rPr>
                <w:rFonts w:ascii="Times New Roman"/>
                <w:b w:val="false"/>
                <w:i w:val="false"/>
                <w:color w:val="000000"/>
                <w:sz w:val="20"/>
              </w:rPr>
              <w:t xml:space="preserve">    YІ </w:t>
            </w:r>
          </w:p>
          <w:p>
            <w:pPr>
              <w:spacing w:after="20"/>
              <w:ind w:left="20"/>
              <w:jc w:val="both"/>
            </w:pPr>
            <w:r>
              <w:rPr>
                <w:rFonts w:ascii="Times New Roman"/>
                <w:b w:val="false"/>
                <w:i w:val="false"/>
                <w:color w:val="000000"/>
                <w:sz w:val="20"/>
              </w:rPr>
              <w:t xml:space="preserve">  YІІІа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YІІІб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 б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 а </w:t>
            </w:r>
          </w:p>
          <w:p>
            <w:pPr>
              <w:spacing w:after="20"/>
              <w:ind w:left="20"/>
              <w:jc w:val="both"/>
            </w:pPr>
            <w:r>
              <w:rPr>
                <w:rFonts w:ascii="Times New Roman"/>
                <w:b w:val="false"/>
                <w:i w:val="false"/>
                <w:color w:val="000000"/>
                <w:sz w:val="20"/>
              </w:rPr>
              <w:t xml:space="preserve">    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Жайманы талькпен жабатын машиналар- жабындайтын  камераның  кіретін есігі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Тесік- </w:t>
            </w:r>
            <w:r>
              <w:br/>
            </w:r>
            <w:r>
              <w:rPr>
                <w:rFonts w:ascii="Times New Roman"/>
                <w:b w:val="false"/>
                <w:i w:val="false"/>
                <w:color w:val="000000"/>
                <w:sz w:val="20"/>
              </w:rPr>
              <w:t xml:space="preserve">
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Жабындалған жайманы пакетке жинақтайтын үй-жайлар. Талькті тиейтін бункерлер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 </w:t>
            </w:r>
            <w:r>
              <w:br/>
            </w:r>
            <w:r>
              <w:rPr>
                <w:rFonts w:ascii="Times New Roman"/>
                <w:b w:val="false"/>
                <w:i w:val="false"/>
                <w:color w:val="000000"/>
                <w:sz w:val="20"/>
              </w:rPr>
              <w:t xml:space="preserve">
нетка- </w:t>
            </w:r>
            <w:r>
              <w:br/>
            </w: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Бун-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лерде </w:t>
            </w:r>
            <w:r>
              <w:br/>
            </w:r>
            <w:r>
              <w:rPr>
                <w:rFonts w:ascii="Times New Roman"/>
                <w:b w:val="false"/>
                <w:i w:val="false"/>
                <w:color w:val="000000"/>
                <w:sz w:val="20"/>
              </w:rPr>
              <w:t xml:space="preserve">
Алаң- </w:t>
            </w:r>
            <w:r>
              <w:br/>
            </w:r>
            <w:r>
              <w:rPr>
                <w:rFonts w:ascii="Times New Roman"/>
                <w:b w:val="false"/>
                <w:i w:val="false"/>
                <w:color w:val="000000"/>
                <w:sz w:val="20"/>
              </w:rPr>
              <w:t xml:space="preserve">
дарда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Таспаға үз- </w:t>
            </w:r>
            <w:r>
              <w:br/>
            </w:r>
            <w:r>
              <w:rPr>
                <w:rFonts w:ascii="Times New Roman"/>
                <w:b w:val="false"/>
                <w:i w:val="false"/>
                <w:color w:val="000000"/>
                <w:sz w:val="20"/>
              </w:rPr>
              <w:t xml:space="preserve">
діксіз элек- </w:t>
            </w:r>
            <w:r>
              <w:br/>
            </w:r>
            <w:r>
              <w:rPr>
                <w:rFonts w:ascii="Times New Roman"/>
                <w:b w:val="false"/>
                <w:i w:val="false"/>
                <w:color w:val="000000"/>
                <w:sz w:val="20"/>
              </w:rPr>
              <w:t xml:space="preserve">
трлі-оқшау- </w:t>
            </w:r>
            <w:r>
              <w:br/>
            </w:r>
            <w:r>
              <w:rPr>
                <w:rFonts w:ascii="Times New Roman"/>
                <w:b w:val="false"/>
                <w:i w:val="false"/>
                <w:color w:val="000000"/>
                <w:sz w:val="20"/>
              </w:rPr>
              <w:t xml:space="preserve">
лау және </w:t>
            </w:r>
            <w:r>
              <w:br/>
            </w:r>
            <w:r>
              <w:rPr>
                <w:rFonts w:ascii="Times New Roman"/>
                <w:b w:val="false"/>
                <w:i w:val="false"/>
                <w:color w:val="000000"/>
                <w:sz w:val="20"/>
              </w:rPr>
              <w:t xml:space="preserve">
қорғаушы </w:t>
            </w:r>
            <w:r>
              <w:br/>
            </w:r>
            <w:r>
              <w:rPr>
                <w:rFonts w:ascii="Times New Roman"/>
                <w:b w:val="false"/>
                <w:i w:val="false"/>
                <w:color w:val="000000"/>
                <w:sz w:val="20"/>
              </w:rPr>
              <w:t xml:space="preserve">
жабынды </w:t>
            </w:r>
            <w:r>
              <w:br/>
            </w:r>
            <w:r>
              <w:rPr>
                <w:rFonts w:ascii="Times New Roman"/>
                <w:b w:val="false"/>
                <w:i w:val="false"/>
                <w:color w:val="000000"/>
                <w:sz w:val="20"/>
              </w:rPr>
              <w:t xml:space="preserve">
жасайтын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Түйісетін </w:t>
            </w:r>
            <w:r>
              <w:br/>
            </w:r>
            <w:r>
              <w:rPr>
                <w:rFonts w:ascii="Times New Roman"/>
                <w:b w:val="false"/>
                <w:i w:val="false"/>
                <w:color w:val="000000"/>
                <w:sz w:val="20"/>
              </w:rPr>
              <w:t xml:space="preserve">
жерді дәне- </w:t>
            </w:r>
            <w:r>
              <w:br/>
            </w:r>
            <w:r>
              <w:rPr>
                <w:rFonts w:ascii="Times New Roman"/>
                <w:b w:val="false"/>
                <w:i w:val="false"/>
                <w:color w:val="000000"/>
                <w:sz w:val="20"/>
              </w:rPr>
              <w:t xml:space="preserve">
керлейтін </w:t>
            </w:r>
            <w:r>
              <w:br/>
            </w:r>
            <w:r>
              <w:rPr>
                <w:rFonts w:ascii="Times New Roman"/>
                <w:b w:val="false"/>
                <w:i w:val="false"/>
                <w:color w:val="000000"/>
                <w:sz w:val="20"/>
              </w:rPr>
              <w:t xml:space="preserve">
машиналар </w:t>
            </w:r>
          </w:p>
          <w:p>
            <w:pPr>
              <w:spacing w:after="20"/>
              <w:ind w:left="20"/>
              <w:jc w:val="both"/>
            </w:pPr>
            <w:r>
              <w:rPr>
                <w:rFonts w:ascii="Times New Roman"/>
                <w:b w:val="false"/>
                <w:i w:val="false"/>
                <w:color w:val="000000"/>
                <w:sz w:val="20"/>
              </w:rPr>
              <w:t xml:space="preserve">  Таспаны жа- </w:t>
            </w:r>
            <w:r>
              <w:br/>
            </w:r>
            <w:r>
              <w:rPr>
                <w:rFonts w:ascii="Times New Roman"/>
                <w:b w:val="false"/>
                <w:i w:val="false"/>
                <w:color w:val="000000"/>
                <w:sz w:val="20"/>
              </w:rPr>
              <w:t xml:space="preserve">
бындаудың </w:t>
            </w:r>
            <w:r>
              <w:br/>
            </w:r>
            <w:r>
              <w:rPr>
                <w:rFonts w:ascii="Times New Roman"/>
                <w:b w:val="false"/>
                <w:i w:val="false"/>
                <w:color w:val="000000"/>
                <w:sz w:val="20"/>
              </w:rPr>
              <w:t xml:space="preserve">
сапасын қа- </w:t>
            </w:r>
            <w:r>
              <w:br/>
            </w:r>
            <w:r>
              <w:rPr>
                <w:rFonts w:ascii="Times New Roman"/>
                <w:b w:val="false"/>
                <w:i w:val="false"/>
                <w:color w:val="000000"/>
                <w:sz w:val="20"/>
              </w:rPr>
              <w:t xml:space="preserve">
райтын орын, </w:t>
            </w:r>
            <w:r>
              <w:br/>
            </w:r>
            <w:r>
              <w:rPr>
                <w:rFonts w:ascii="Times New Roman"/>
                <w:b w:val="false"/>
                <w:i w:val="false"/>
                <w:color w:val="000000"/>
                <w:sz w:val="20"/>
              </w:rPr>
              <w:t xml:space="preserve">
ілгекті </w:t>
            </w:r>
            <w:r>
              <w:br/>
            </w:r>
            <w:r>
              <w:rPr>
                <w:rFonts w:ascii="Times New Roman"/>
                <w:b w:val="false"/>
                <w:i w:val="false"/>
                <w:color w:val="000000"/>
                <w:sz w:val="20"/>
              </w:rPr>
              <w:t xml:space="preserve">
шұңқырлар  </w:t>
            </w:r>
          </w:p>
          <w:p>
            <w:pPr>
              <w:spacing w:after="20"/>
              <w:ind w:left="20"/>
              <w:jc w:val="both"/>
            </w:pPr>
            <w:r>
              <w:rPr>
                <w:rFonts w:ascii="Times New Roman"/>
                <w:b w:val="false"/>
                <w:i w:val="false"/>
                <w:color w:val="000000"/>
                <w:sz w:val="20"/>
              </w:rPr>
              <w:t xml:space="preserve">Агрегаттың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жабдықтары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 </w:t>
            </w:r>
            <w:r>
              <w:br/>
            </w:r>
            <w:r>
              <w:rPr>
                <w:rFonts w:ascii="Times New Roman"/>
                <w:b w:val="false"/>
                <w:i w:val="false"/>
                <w:color w:val="000000"/>
                <w:sz w:val="20"/>
              </w:rPr>
              <w:t xml:space="preserve">
дағы </w:t>
            </w:r>
            <w:r>
              <w:br/>
            </w:r>
            <w:r>
              <w:rPr>
                <w:rFonts w:ascii="Times New Roman"/>
                <w:b w:val="false"/>
                <w:i w:val="false"/>
                <w:color w:val="000000"/>
                <w:sz w:val="20"/>
              </w:rPr>
              <w:t xml:space="preserve">
дәне-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лейтін </w:t>
            </w:r>
            <w:r>
              <w:br/>
            </w:r>
            <w:r>
              <w:rPr>
                <w:rFonts w:ascii="Times New Roman"/>
                <w:b w:val="false"/>
                <w:i w:val="false"/>
                <w:color w:val="000000"/>
                <w:sz w:val="20"/>
              </w:rPr>
              <w:t xml:space="preserve">
жер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тас- </w:t>
            </w:r>
            <w:r>
              <w:br/>
            </w:r>
            <w:r>
              <w:rPr>
                <w:rFonts w:ascii="Times New Roman"/>
                <w:b w:val="false"/>
                <w:i w:val="false"/>
                <w:color w:val="000000"/>
                <w:sz w:val="20"/>
              </w:rPr>
              <w:t xml:space="preserve">
пада </w:t>
            </w:r>
          </w:p>
          <w:p>
            <w:pPr>
              <w:spacing w:after="20"/>
              <w:ind w:left="20"/>
              <w:jc w:val="both"/>
            </w:pPr>
            <w:r>
              <w:rPr>
                <w:rFonts w:ascii="Times New Roman"/>
                <w:b w:val="false"/>
                <w:i w:val="false"/>
                <w:color w:val="000000"/>
                <w:sz w:val="20"/>
              </w:rPr>
              <w:t xml:space="preserve">    тас- </w:t>
            </w:r>
            <w:r>
              <w:br/>
            </w:r>
            <w:r>
              <w:rPr>
                <w:rFonts w:ascii="Times New Roman"/>
                <w:b w:val="false"/>
                <w:i w:val="false"/>
                <w:color w:val="000000"/>
                <w:sz w:val="20"/>
              </w:rPr>
              <w:t xml:space="preserve">
паның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Vа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ІV а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VІ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xml:space="preserve">   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Жайманы бақылайтын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Жайманы қорапқа салатын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Пакетке салынған жаймаларды сақтайтын қоймалар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жолдар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 </w:t>
            </w:r>
            <w:r>
              <w:br/>
            </w:r>
            <w:r>
              <w:rPr>
                <w:rFonts w:ascii="Times New Roman"/>
                <w:b w:val="false"/>
                <w:i w:val="false"/>
                <w:color w:val="000000"/>
                <w:sz w:val="20"/>
              </w:rPr>
              <w:t xml:space="preserve">
тік қалайы- </w:t>
            </w:r>
            <w:r>
              <w:br/>
            </w:r>
            <w:r>
              <w:rPr>
                <w:rFonts w:ascii="Times New Roman"/>
                <w:b w:val="false"/>
                <w:i w:val="false"/>
                <w:color w:val="000000"/>
                <w:sz w:val="20"/>
              </w:rPr>
              <w:t xml:space="preserve">
лайтын және </w:t>
            </w:r>
            <w:r>
              <w:br/>
            </w:r>
            <w:r>
              <w:rPr>
                <w:rFonts w:ascii="Times New Roman"/>
                <w:b w:val="false"/>
                <w:i w:val="false"/>
                <w:color w:val="000000"/>
                <w:sz w:val="20"/>
              </w:rPr>
              <w:t xml:space="preserve">
мырыштайтын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Тарқатқыштар </w:t>
            </w:r>
          </w:p>
          <w:p>
            <w:pPr>
              <w:spacing w:after="20"/>
              <w:ind w:left="20"/>
              <w:jc w:val="both"/>
            </w:pPr>
            <w:r>
              <w:rPr>
                <w:rFonts w:ascii="Times New Roman"/>
                <w:b w:val="false"/>
                <w:i w:val="false"/>
                <w:color w:val="000000"/>
                <w:sz w:val="20"/>
              </w:rPr>
              <w:t xml:space="preserve">Күйдіретін, </w:t>
            </w:r>
            <w:r>
              <w:br/>
            </w:r>
            <w:r>
              <w:rPr>
                <w:rFonts w:ascii="Times New Roman"/>
                <w:b w:val="false"/>
                <w:i w:val="false"/>
                <w:color w:val="000000"/>
                <w:sz w:val="20"/>
              </w:rPr>
              <w:t xml:space="preserve">
жуатын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ванналар, </w:t>
            </w:r>
            <w:r>
              <w:br/>
            </w:r>
            <w:r>
              <w:rPr>
                <w:rFonts w:ascii="Times New Roman"/>
                <w:b w:val="false"/>
                <w:i w:val="false"/>
                <w:color w:val="000000"/>
                <w:sz w:val="20"/>
              </w:rPr>
              <w:t xml:space="preserve">
жуғыш </w:t>
            </w:r>
            <w:r>
              <w:br/>
            </w:r>
            <w:r>
              <w:rPr>
                <w:rFonts w:ascii="Times New Roman"/>
                <w:b w:val="false"/>
                <w:i w:val="false"/>
                <w:color w:val="000000"/>
                <w:sz w:val="20"/>
              </w:rPr>
              <w:t xml:space="preserve">
машиналар </w:t>
            </w:r>
          </w:p>
          <w:p>
            <w:pPr>
              <w:spacing w:after="20"/>
              <w:ind w:left="20"/>
              <w:jc w:val="both"/>
            </w:pPr>
            <w:r>
              <w:rPr>
                <w:rFonts w:ascii="Times New Roman"/>
                <w:b w:val="false"/>
                <w:i w:val="false"/>
                <w:color w:val="000000"/>
                <w:sz w:val="20"/>
              </w:rPr>
              <w:t xml:space="preserve">Электролитті </w:t>
            </w:r>
            <w:r>
              <w:br/>
            </w:r>
            <w:r>
              <w:rPr>
                <w:rFonts w:ascii="Times New Roman"/>
                <w:b w:val="false"/>
                <w:i w:val="false"/>
                <w:color w:val="000000"/>
                <w:sz w:val="20"/>
              </w:rPr>
              <w:t xml:space="preserve">
жабындау </w:t>
            </w:r>
            <w:r>
              <w:br/>
            </w:r>
            <w:r>
              <w:rPr>
                <w:rFonts w:ascii="Times New Roman"/>
                <w:b w:val="false"/>
                <w:i w:val="false"/>
                <w:color w:val="000000"/>
                <w:sz w:val="20"/>
              </w:rPr>
              <w:t xml:space="preserve">
ваннасы; </w:t>
            </w:r>
          </w:p>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металды </w:t>
            </w:r>
            <w:r>
              <w:br/>
            </w:r>
            <w:r>
              <w:rPr>
                <w:rFonts w:ascii="Times New Roman"/>
                <w:b w:val="false"/>
                <w:i w:val="false"/>
                <w:color w:val="000000"/>
                <w:sz w:val="20"/>
              </w:rPr>
              <w:t xml:space="preserve">
орағыш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Тарқа- </w:t>
            </w:r>
            <w:r>
              <w:br/>
            </w:r>
            <w:r>
              <w:rPr>
                <w:rFonts w:ascii="Times New Roman"/>
                <w:b w:val="false"/>
                <w:i w:val="false"/>
                <w:color w:val="000000"/>
                <w:sz w:val="20"/>
              </w:rPr>
              <w:t xml:space="preserve">
тқышта </w:t>
            </w:r>
          </w:p>
          <w:p>
            <w:pPr>
              <w:spacing w:after="20"/>
              <w:ind w:left="20"/>
              <w:jc w:val="both"/>
            </w:pPr>
            <w:r>
              <w:rPr>
                <w:rFonts w:ascii="Times New Roman"/>
                <w:b w:val="false"/>
                <w:i w:val="false"/>
                <w:color w:val="000000"/>
                <w:sz w:val="20"/>
              </w:rPr>
              <w:t xml:space="preserve">  Ван- </w:t>
            </w:r>
            <w:r>
              <w:br/>
            </w:r>
            <w:r>
              <w:rPr>
                <w:rFonts w:ascii="Times New Roman"/>
                <w:b w:val="false"/>
                <w:i w:val="false"/>
                <w:color w:val="000000"/>
                <w:sz w:val="20"/>
              </w:rPr>
              <w:t xml:space="preserve">
нада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Жолақ- </w:t>
            </w:r>
            <w:r>
              <w:br/>
            </w: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Жолақ- </w:t>
            </w:r>
            <w:r>
              <w:br/>
            </w:r>
            <w:r>
              <w:rPr>
                <w:rFonts w:ascii="Times New Roman"/>
                <w:b w:val="false"/>
                <w:i w:val="false"/>
                <w:color w:val="000000"/>
                <w:sz w:val="20"/>
              </w:rPr>
              <w:t xml:space="preserve">
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YІ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ІV в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 жүргізетін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Қаңылтырды қорапқа салатын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 қалайыны рекуперациялайтын бөлімше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Қышқылдайтын </w:t>
            </w:r>
            <w:r>
              <w:br/>
            </w:r>
            <w:r>
              <w:rPr>
                <w:rFonts w:ascii="Times New Roman"/>
                <w:b w:val="false"/>
                <w:i w:val="false"/>
                <w:color w:val="000000"/>
                <w:sz w:val="20"/>
              </w:rPr>
              <w:t xml:space="preserve">
және элект- </w:t>
            </w:r>
            <w:r>
              <w:br/>
            </w:r>
            <w:r>
              <w:rPr>
                <w:rFonts w:ascii="Times New Roman"/>
                <w:b w:val="false"/>
                <w:i w:val="false"/>
                <w:color w:val="000000"/>
                <w:sz w:val="20"/>
              </w:rPr>
              <w:t xml:space="preserve">
ролиздейтін </w:t>
            </w:r>
            <w:r>
              <w:br/>
            </w:r>
            <w:r>
              <w:rPr>
                <w:rFonts w:ascii="Times New Roman"/>
                <w:b w:val="false"/>
                <w:i w:val="false"/>
                <w:color w:val="000000"/>
                <w:sz w:val="20"/>
              </w:rPr>
              <w:t xml:space="preserve">
ванналар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 </w:t>
            </w:r>
            <w:r>
              <w:br/>
            </w:r>
            <w:r>
              <w:rPr>
                <w:rFonts w:ascii="Times New Roman"/>
                <w:b w:val="false"/>
                <w:i w:val="false"/>
                <w:color w:val="000000"/>
                <w:sz w:val="20"/>
              </w:rPr>
              <w:t xml:space="preserve">
нада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жабдықтар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дықта,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Құбыр өндірісі </w:t>
            </w:r>
            <w:r>
              <w:br/>
            </w:r>
            <w:r>
              <w:rPr>
                <w:rFonts w:ascii="Times New Roman"/>
                <w:b/>
                <w:i w:val="false"/>
                <w:color w:val="000000"/>
                <w:sz w:val="20"/>
              </w:rPr>
              <w:t>
Құбырды ыстықтай илектейтін цехтар (тігіссіз)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Дайындаманы қарайтын үстелдер, инспекциялық учаскелер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сөре- </w:t>
            </w:r>
            <w:r>
              <w:br/>
            </w:r>
            <w:r>
              <w:rPr>
                <w:rFonts w:ascii="Times New Roman"/>
                <w:b w:val="false"/>
                <w:i w:val="false"/>
                <w:color w:val="000000"/>
                <w:sz w:val="20"/>
              </w:rPr>
              <w:t xml:space="preserve">
лерде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Дайындаманы жөндейтін орындар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Пресстер, қайшылар, аралар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да, </w:t>
            </w:r>
            <w:r>
              <w:br/>
            </w:r>
            <w:r>
              <w:rPr>
                <w:rFonts w:ascii="Times New Roman"/>
                <w:b w:val="false"/>
                <w:i w:val="false"/>
                <w:color w:val="000000"/>
                <w:sz w:val="20"/>
              </w:rPr>
              <w:t xml:space="preserve">
кесе- </w:t>
            </w:r>
            <w:r>
              <w:br/>
            </w:r>
            <w:r>
              <w:rPr>
                <w:rFonts w:ascii="Times New Roman"/>
                <w:b w:val="false"/>
                <w:i w:val="false"/>
                <w:color w:val="000000"/>
                <w:sz w:val="20"/>
              </w:rPr>
              <w:t xml:space="preserve">
тін </w:t>
            </w:r>
            <w:r>
              <w:br/>
            </w:r>
            <w:r>
              <w:rPr>
                <w:rFonts w:ascii="Times New Roman"/>
                <w:b w:val="false"/>
                <w:i w:val="false"/>
                <w:color w:val="000000"/>
                <w:sz w:val="20"/>
              </w:rPr>
              <w:t xml:space="preserve">
ау- </w:t>
            </w:r>
            <w:r>
              <w:br/>
            </w:r>
            <w:r>
              <w:rPr>
                <w:rFonts w:ascii="Times New Roman"/>
                <w:b w:val="false"/>
                <w:i w:val="false"/>
                <w:color w:val="000000"/>
                <w:sz w:val="20"/>
              </w:rPr>
              <w:t xml:space="preserve">
мақта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Автогенмен кесетін орындар, пешке тиейтін тесіктері, металды қисайтуға арналған  терезе, металды пештен лақтырғыш, тігін орнаққа шығатын жақ, пісіретін машиналар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w:t>
            </w:r>
            <w:r>
              <w:br/>
            </w:r>
            <w:r>
              <w:rPr>
                <w:rFonts w:ascii="Times New Roman"/>
                <w:b w:val="false"/>
                <w:i w:val="false"/>
                <w:color w:val="000000"/>
                <w:sz w:val="20"/>
              </w:rPr>
              <w:t xml:space="preserve">
қабыр- </w:t>
            </w:r>
            <w:r>
              <w:br/>
            </w:r>
            <w:r>
              <w:rPr>
                <w:rFonts w:ascii="Times New Roman"/>
                <w:b w:val="false"/>
                <w:i w:val="false"/>
                <w:color w:val="000000"/>
                <w:sz w:val="20"/>
              </w:rPr>
              <w:t xml:space="preserve">
ғасын-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пештің </w:t>
            </w:r>
            <w:r>
              <w:br/>
            </w:r>
            <w:r>
              <w:rPr>
                <w:rFonts w:ascii="Times New Roman"/>
                <w:b w:val="false"/>
                <w:i w:val="false"/>
                <w:color w:val="000000"/>
                <w:sz w:val="20"/>
              </w:rPr>
              <w:t xml:space="preserve">
роль- </w:t>
            </w:r>
            <w:r>
              <w:br/>
            </w:r>
            <w:r>
              <w:rPr>
                <w:rFonts w:ascii="Times New Roman"/>
                <w:b w:val="false"/>
                <w:i w:val="false"/>
                <w:color w:val="000000"/>
                <w:sz w:val="20"/>
              </w:rPr>
              <w:t xml:space="preserve">
ганга-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r>
              <w:br/>
            </w:r>
            <w:r>
              <w:rPr>
                <w:rFonts w:ascii="Times New Roman"/>
                <w:b w:val="false"/>
                <w:i w:val="false"/>
                <w:color w:val="000000"/>
                <w:sz w:val="20"/>
              </w:rPr>
              <w:t xml:space="preserve">
тігін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илек- </w:t>
            </w:r>
            <w:r>
              <w:br/>
            </w:r>
            <w:r>
              <w:rPr>
                <w:rFonts w:ascii="Times New Roman"/>
                <w:b w:val="false"/>
                <w:i w:val="false"/>
                <w:color w:val="000000"/>
                <w:sz w:val="20"/>
              </w:rPr>
              <w:t xml:space="preserve">
теуші </w:t>
            </w:r>
            <w:r>
              <w:br/>
            </w:r>
            <w:r>
              <w:rPr>
                <w:rFonts w:ascii="Times New Roman"/>
                <w:b w:val="false"/>
                <w:i w:val="false"/>
                <w:color w:val="000000"/>
                <w:sz w:val="20"/>
              </w:rPr>
              <w:t xml:space="preserve">
орнақ-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роль- </w:t>
            </w:r>
            <w:r>
              <w:br/>
            </w:r>
            <w:r>
              <w:rPr>
                <w:rFonts w:ascii="Times New Roman"/>
                <w:b w:val="false"/>
                <w:i w:val="false"/>
                <w:color w:val="000000"/>
                <w:sz w:val="20"/>
              </w:rPr>
              <w:t xml:space="preserve">
ганга-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Пештерге толтыратын алаңдар, сырма қақпақтың және аударғыш құрылғының шығырлары, дайындамаға арналған қалталар, құбырларды  бөлетін құрылғы, құбырларды үрлеуге арналған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да, </w:t>
            </w:r>
            <w:r>
              <w:br/>
            </w:r>
            <w:r>
              <w:rPr>
                <w:rFonts w:ascii="Times New Roman"/>
                <w:b w:val="false"/>
                <w:i w:val="false"/>
                <w:color w:val="000000"/>
                <w:sz w:val="20"/>
              </w:rPr>
              <w:t xml:space="preserve">
шығыр- </w:t>
            </w:r>
            <w:r>
              <w:br/>
            </w:r>
            <w:r>
              <w:rPr>
                <w:rFonts w:ascii="Times New Roman"/>
                <w:b w:val="false"/>
                <w:i w:val="false"/>
                <w:color w:val="000000"/>
                <w:sz w:val="20"/>
              </w:rPr>
              <w:t xml:space="preserve">
да,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да, </w:t>
            </w:r>
            <w:r>
              <w:br/>
            </w:r>
            <w:r>
              <w:rPr>
                <w:rFonts w:ascii="Times New Roman"/>
                <w:b w:val="false"/>
                <w:i w:val="false"/>
                <w:color w:val="000000"/>
                <w:sz w:val="20"/>
              </w:rPr>
              <w:t xml:space="preserve">
сөре- </w:t>
            </w:r>
            <w:r>
              <w:br/>
            </w:r>
            <w:r>
              <w:rPr>
                <w:rFonts w:ascii="Times New Roman"/>
                <w:b w:val="false"/>
                <w:i w:val="false"/>
                <w:color w:val="000000"/>
                <w:sz w:val="20"/>
              </w:rPr>
              <w:t xml:space="preserve">
лерде,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орнақтары, сыдырып өңдейтін станоктар, индукциялық қыздыратын аспаптар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Пуан- </w:t>
            </w:r>
            <w:r>
              <w:br/>
            </w:r>
            <w:r>
              <w:rPr>
                <w:rFonts w:ascii="Times New Roman"/>
                <w:b w:val="false"/>
                <w:i w:val="false"/>
                <w:color w:val="000000"/>
                <w:sz w:val="20"/>
              </w:rPr>
              <w:t xml:space="preserve">
сонда, </w:t>
            </w:r>
            <w:r>
              <w:br/>
            </w:r>
            <w:r>
              <w:rPr>
                <w:rFonts w:ascii="Times New Roman"/>
                <w:b w:val="false"/>
                <w:i w:val="false"/>
                <w:color w:val="000000"/>
                <w:sz w:val="20"/>
              </w:rPr>
              <w:t xml:space="preserve">
жон- </w:t>
            </w:r>
            <w:r>
              <w:br/>
            </w:r>
            <w:r>
              <w:rPr>
                <w:rFonts w:ascii="Times New Roman"/>
                <w:b w:val="false"/>
                <w:i w:val="false"/>
                <w:color w:val="000000"/>
                <w:sz w:val="20"/>
              </w:rPr>
              <w:t xml:space="preserve">
ғышта,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 илектеу орнақтары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лікте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 өзектер қоймасы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мен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кесетін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Қысатын, да- </w:t>
            </w:r>
            <w:r>
              <w:br/>
            </w:r>
            <w:r>
              <w:rPr>
                <w:rFonts w:ascii="Times New Roman"/>
                <w:b w:val="false"/>
                <w:i w:val="false"/>
                <w:color w:val="000000"/>
                <w:sz w:val="20"/>
              </w:rPr>
              <w:t xml:space="preserve">
йындамалық, </w:t>
            </w:r>
            <w:r>
              <w:br/>
            </w:r>
            <w:r>
              <w:rPr>
                <w:rFonts w:ascii="Times New Roman"/>
                <w:b w:val="false"/>
                <w:i w:val="false"/>
                <w:color w:val="000000"/>
                <w:sz w:val="20"/>
              </w:rPr>
              <w:t xml:space="preserve">
жуан, орта- </w:t>
            </w:r>
            <w:r>
              <w:br/>
            </w:r>
            <w:r>
              <w:rPr>
                <w:rFonts w:ascii="Times New Roman"/>
                <w:b w:val="false"/>
                <w:i w:val="false"/>
                <w:color w:val="000000"/>
                <w:sz w:val="20"/>
              </w:rPr>
              <w:t xml:space="preserve">
шажаймалық </w:t>
            </w:r>
            <w:r>
              <w:br/>
            </w:r>
            <w:r>
              <w:rPr>
                <w:rFonts w:ascii="Times New Roman"/>
                <w:b w:val="false"/>
                <w:i w:val="false"/>
                <w:color w:val="000000"/>
                <w:sz w:val="20"/>
              </w:rPr>
              <w:t xml:space="preserve">
орнақтар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Цифер- </w:t>
            </w:r>
            <w:r>
              <w:br/>
            </w:r>
            <w:r>
              <w:rPr>
                <w:rFonts w:ascii="Times New Roman"/>
                <w:b w:val="false"/>
                <w:i w:val="false"/>
                <w:color w:val="000000"/>
                <w:sz w:val="20"/>
              </w:rPr>
              <w:t xml:space="preserve">
блатта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Түзететін машиналар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ды </w:t>
            </w:r>
            <w:r>
              <w:br/>
            </w:r>
            <w:r>
              <w:rPr>
                <w:rFonts w:ascii="Times New Roman"/>
                <w:b w:val="false"/>
                <w:i w:val="false"/>
                <w:color w:val="000000"/>
                <w:sz w:val="20"/>
              </w:rPr>
              <w:t xml:space="preserve">
түзе- </w:t>
            </w:r>
            <w:r>
              <w:br/>
            </w:r>
            <w:r>
              <w:rPr>
                <w:rFonts w:ascii="Times New Roman"/>
                <w:b w:val="false"/>
                <w:i w:val="false"/>
                <w:color w:val="000000"/>
                <w:sz w:val="20"/>
              </w:rPr>
              <w:t xml:space="preserve">
тудің </w:t>
            </w:r>
            <w:r>
              <w:br/>
            </w:r>
            <w:r>
              <w:rPr>
                <w:rFonts w:ascii="Times New Roman"/>
                <w:b w:val="false"/>
                <w:i w:val="false"/>
                <w:color w:val="000000"/>
                <w:sz w:val="20"/>
              </w:rPr>
              <w:t xml:space="preserve">
сапа- </w:t>
            </w:r>
            <w:r>
              <w:br/>
            </w:r>
            <w:r>
              <w:rPr>
                <w:rFonts w:ascii="Times New Roman"/>
                <w:b w:val="false"/>
                <w:i w:val="false"/>
                <w:color w:val="000000"/>
                <w:sz w:val="20"/>
              </w:rPr>
              <w:t xml:space="preserve">
сын </w:t>
            </w:r>
            <w:r>
              <w:br/>
            </w:r>
            <w:r>
              <w:rPr>
                <w:rFonts w:ascii="Times New Roman"/>
                <w:b w:val="false"/>
                <w:i w:val="false"/>
                <w:color w:val="000000"/>
                <w:sz w:val="20"/>
              </w:rPr>
              <w:t xml:space="preserve">
бақы- </w:t>
            </w:r>
            <w:r>
              <w:br/>
            </w:r>
            <w:r>
              <w:rPr>
                <w:rFonts w:ascii="Times New Roman"/>
                <w:b w:val="false"/>
                <w:i w:val="false"/>
                <w:color w:val="000000"/>
                <w:sz w:val="20"/>
              </w:rPr>
              <w:t xml:space="preserve">
лайтын </w:t>
            </w:r>
            <w:r>
              <w:br/>
            </w:r>
            <w:r>
              <w:rPr>
                <w:rFonts w:ascii="Times New Roman"/>
                <w:b w:val="false"/>
                <w:i w:val="false"/>
                <w:color w:val="000000"/>
                <w:sz w:val="20"/>
              </w:rPr>
              <w:t xml:space="preserve">
жағы- </w:t>
            </w:r>
            <w:r>
              <w:br/>
            </w:r>
            <w:r>
              <w:rPr>
                <w:rFonts w:ascii="Times New Roman"/>
                <w:b w:val="false"/>
                <w:i w:val="false"/>
                <w:color w:val="000000"/>
                <w:sz w:val="20"/>
              </w:rPr>
              <w:t xml:space="preserve">
нан </w:t>
            </w:r>
            <w:r>
              <w:br/>
            </w:r>
            <w:r>
              <w:rPr>
                <w:rFonts w:ascii="Times New Roman"/>
                <w:b w:val="false"/>
                <w:i w:val="false"/>
                <w:color w:val="000000"/>
                <w:sz w:val="20"/>
              </w:rPr>
              <w:t xml:space="preserve">
доңға- </w:t>
            </w:r>
            <w:r>
              <w:br/>
            </w:r>
            <w:r>
              <w:rPr>
                <w:rFonts w:ascii="Times New Roman"/>
                <w:b w:val="false"/>
                <w:i w:val="false"/>
                <w:color w:val="000000"/>
                <w:sz w:val="20"/>
              </w:rPr>
              <w:t xml:space="preserve">
лақ-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кескіштің  қайшылары, аралары, пресстері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өңдейтін, белгілейтін және таңба қоятын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Жайманы және металды илектеуді бақылайтын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бетте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Жонғыш және тескіш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тұтқа-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түйме- </w:t>
            </w:r>
            <w:r>
              <w:br/>
            </w:r>
            <w:r>
              <w:rPr>
                <w:rFonts w:ascii="Times New Roman"/>
                <w:b w:val="false"/>
                <w:i w:val="false"/>
                <w:color w:val="000000"/>
                <w:sz w:val="20"/>
              </w:rPr>
              <w:t xml:space="preserve">
лерде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Металл жаймаларынан үлкен диаметрлі (250 мм артық) құбырларды </w:t>
            </w:r>
            <w:r>
              <w:br/>
            </w:r>
            <w:r>
              <w:rPr>
                <w:rFonts w:ascii="Times New Roman"/>
                <w:b/>
                <w:i w:val="false"/>
                <w:color w:val="000000"/>
                <w:sz w:val="20"/>
              </w:rPr>
              <w:t>
пісіретін цехтар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Жаймаларды жинағыштар, жаймаларды жинайтын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Жаймаларға таңба қоятын, жаймаларды  және тігісінің сапасын қарайтын орын, инспекциялық тор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 </w:t>
            </w:r>
            <w:r>
              <w:br/>
            </w:r>
            <w:r>
              <w:rPr>
                <w:rFonts w:ascii="Times New Roman"/>
                <w:b w:val="false"/>
                <w:i w:val="false"/>
                <w:color w:val="000000"/>
                <w:sz w:val="20"/>
              </w:rPr>
              <w:t xml:space="preserve">
ганг- </w:t>
            </w:r>
            <w:r>
              <w:br/>
            </w:r>
            <w:r>
              <w:rPr>
                <w:rFonts w:ascii="Times New Roman"/>
                <w:b w:val="false"/>
                <w:i w:val="false"/>
                <w:color w:val="000000"/>
                <w:sz w:val="20"/>
              </w:rPr>
              <w:t xml:space="preserve">
те, </w:t>
            </w:r>
            <w:r>
              <w:br/>
            </w:r>
            <w:r>
              <w:rPr>
                <w:rFonts w:ascii="Times New Roman"/>
                <w:b w:val="false"/>
                <w:i w:val="false"/>
                <w:color w:val="000000"/>
                <w:sz w:val="20"/>
              </w:rPr>
              <w:t xml:space="preserve">
тігіс- </w:t>
            </w:r>
            <w:r>
              <w:br/>
            </w:r>
            <w:r>
              <w:rPr>
                <w:rFonts w:ascii="Times New Roman"/>
                <w:b w:val="false"/>
                <w:i w:val="false"/>
                <w:color w:val="000000"/>
                <w:sz w:val="20"/>
              </w:rPr>
              <w:t xml:space="preserve">
те,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Түзейтін машиналар, жиекжонғыш станоктар, сыртынан пісіруге арналған үстелдер, планкаларды жапсырып пісіру, ішінен пісіруге арналған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 </w:t>
            </w:r>
            <w:r>
              <w:br/>
            </w:r>
            <w:r>
              <w:rPr>
                <w:rFonts w:ascii="Times New Roman"/>
                <w:b w:val="false"/>
                <w:i w:val="false"/>
                <w:color w:val="000000"/>
                <w:sz w:val="20"/>
              </w:rPr>
              <w:t xml:space="preserve">
метр-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кес- </w:t>
            </w:r>
            <w:r>
              <w:br/>
            </w:r>
            <w:r>
              <w:rPr>
                <w:rFonts w:ascii="Times New Roman"/>
                <w:b w:val="false"/>
                <w:i w:val="false"/>
                <w:color w:val="000000"/>
                <w:sz w:val="20"/>
              </w:rPr>
              <w:t xml:space="preserve">
кіште,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пісір-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аппа- </w:t>
            </w:r>
            <w:r>
              <w:br/>
            </w:r>
            <w:r>
              <w:rPr>
                <w:rFonts w:ascii="Times New Roman"/>
                <w:b w:val="false"/>
                <w:i w:val="false"/>
                <w:color w:val="000000"/>
                <w:sz w:val="20"/>
              </w:rPr>
              <w:t xml:space="preserve">
раттың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ішкі </w:t>
            </w:r>
            <w:r>
              <w:br/>
            </w:r>
            <w:r>
              <w:rPr>
                <w:rFonts w:ascii="Times New Roman"/>
                <w:b w:val="false"/>
                <w:i w:val="false"/>
                <w:color w:val="000000"/>
                <w:sz w:val="20"/>
              </w:rPr>
              <w:t xml:space="preserve">
бе- </w:t>
            </w:r>
            <w:r>
              <w:br/>
            </w:r>
            <w:r>
              <w:rPr>
                <w:rFonts w:ascii="Times New Roman"/>
                <w:b w:val="false"/>
                <w:i w:val="false"/>
                <w:color w:val="000000"/>
                <w:sz w:val="20"/>
              </w:rPr>
              <w:t xml:space="preserve">
тінде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Түзететін машиналар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Қысқыш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цифер- </w:t>
            </w:r>
            <w:r>
              <w:br/>
            </w:r>
            <w:r>
              <w:rPr>
                <w:rFonts w:ascii="Times New Roman"/>
                <w:b w:val="false"/>
                <w:i w:val="false"/>
                <w:color w:val="000000"/>
                <w:sz w:val="20"/>
              </w:rPr>
              <w:t xml:space="preserve">
бла- </w:t>
            </w:r>
            <w:r>
              <w:br/>
            </w:r>
            <w:r>
              <w:rPr>
                <w:rFonts w:ascii="Times New Roman"/>
                <w:b w:val="false"/>
                <w:i w:val="false"/>
                <w:color w:val="000000"/>
                <w:sz w:val="20"/>
              </w:rPr>
              <w:t xml:space="preserve">
тында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Қайшылар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Жиекті майыстыратын орнақтар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r>
              <w:br/>
            </w:r>
            <w:r>
              <w:rPr>
                <w:rFonts w:ascii="Times New Roman"/>
                <w:b w:val="false"/>
                <w:i w:val="false"/>
                <w:color w:val="000000"/>
                <w:sz w:val="20"/>
              </w:rPr>
              <w:t xml:space="preserve">
мада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Дайындаманы </w:t>
            </w:r>
            <w:r>
              <w:br/>
            </w:r>
            <w:r>
              <w:rPr>
                <w:rFonts w:ascii="Times New Roman"/>
                <w:b w:val="false"/>
                <w:i w:val="false"/>
                <w:color w:val="000000"/>
                <w:sz w:val="20"/>
              </w:rPr>
              <w:t xml:space="preserve">
алып беретін </w:t>
            </w:r>
            <w:r>
              <w:br/>
            </w:r>
            <w:r>
              <w:rPr>
                <w:rFonts w:ascii="Times New Roman"/>
                <w:b w:val="false"/>
                <w:i w:val="false"/>
                <w:color w:val="000000"/>
                <w:sz w:val="20"/>
              </w:rPr>
              <w:t xml:space="preserve">
механизмдер, </w:t>
            </w:r>
            <w:r>
              <w:br/>
            </w:r>
            <w:r>
              <w:rPr>
                <w:rFonts w:ascii="Times New Roman"/>
                <w:b w:val="false"/>
                <w:i w:val="false"/>
                <w:color w:val="000000"/>
                <w:sz w:val="20"/>
              </w:rPr>
              <w:t xml:space="preserve">
көтергіш </w:t>
            </w:r>
            <w:r>
              <w:br/>
            </w:r>
            <w:r>
              <w:rPr>
                <w:rFonts w:ascii="Times New Roman"/>
                <w:b w:val="false"/>
                <w:i w:val="false"/>
                <w:color w:val="000000"/>
                <w:sz w:val="20"/>
              </w:rPr>
              <w:t xml:space="preserve">
рольгангтер, </w:t>
            </w:r>
            <w:r>
              <w:br/>
            </w:r>
            <w:r>
              <w:rPr>
                <w:rFonts w:ascii="Times New Roman"/>
                <w:b w:val="false"/>
                <w:i w:val="false"/>
                <w:color w:val="000000"/>
                <w:sz w:val="20"/>
              </w:rPr>
              <w:t xml:space="preserve">
гидравлика- </w:t>
            </w:r>
            <w:r>
              <w:br/>
            </w:r>
            <w:r>
              <w:rPr>
                <w:rFonts w:ascii="Times New Roman"/>
                <w:b w:val="false"/>
                <w:i w:val="false"/>
                <w:color w:val="000000"/>
                <w:sz w:val="20"/>
              </w:rPr>
              <w:t xml:space="preserve">
лық пресс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дамада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және </w:t>
            </w:r>
            <w:r>
              <w:br/>
            </w:r>
            <w:r>
              <w:rPr>
                <w:rFonts w:ascii="Times New Roman"/>
                <w:b w:val="false"/>
                <w:i w:val="false"/>
                <w:color w:val="000000"/>
                <w:sz w:val="20"/>
              </w:rPr>
              <w:t xml:space="preserve">
ішкі жағынан </w:t>
            </w:r>
            <w:r>
              <w:br/>
            </w:r>
            <w:r>
              <w:rPr>
                <w:rFonts w:ascii="Times New Roman"/>
                <w:b w:val="false"/>
                <w:i w:val="false"/>
                <w:color w:val="000000"/>
                <w:sz w:val="20"/>
              </w:rPr>
              <w:t xml:space="preserve">
пісіруге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тігіс- </w:t>
            </w:r>
            <w:r>
              <w:br/>
            </w:r>
            <w:r>
              <w:rPr>
                <w:rFonts w:ascii="Times New Roman"/>
                <w:b w:val="false"/>
                <w:i w:val="false"/>
                <w:color w:val="000000"/>
                <w:sz w:val="20"/>
              </w:rPr>
              <w:t xml:space="preserve">
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Құбыркескіш </w:t>
            </w:r>
            <w:r>
              <w:br/>
            </w:r>
            <w:r>
              <w:rPr>
                <w:rFonts w:ascii="Times New Roman"/>
                <w:b w:val="false"/>
                <w:i w:val="false"/>
                <w:color w:val="000000"/>
                <w:sz w:val="20"/>
              </w:rPr>
              <w:t xml:space="preserve">
және грато- </w:t>
            </w:r>
            <w:r>
              <w:br/>
            </w:r>
            <w:r>
              <w:rPr>
                <w:rFonts w:ascii="Times New Roman"/>
                <w:b w:val="false"/>
                <w:i w:val="false"/>
                <w:color w:val="000000"/>
                <w:sz w:val="20"/>
              </w:rPr>
              <w:t xml:space="preserve">
түсіргіш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инспекциялық </w:t>
            </w:r>
            <w:r>
              <w:br/>
            </w:r>
            <w:r>
              <w:rPr>
                <w:rFonts w:ascii="Times New Roman"/>
                <w:b w:val="false"/>
                <w:i w:val="false"/>
                <w:color w:val="000000"/>
                <w:sz w:val="20"/>
              </w:rPr>
              <w:t xml:space="preserve">
торда құбыр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орындар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w:t>
            </w:r>
            <w:r>
              <w:br/>
            </w:r>
            <w:r>
              <w:rPr>
                <w:rFonts w:ascii="Times New Roman"/>
                <w:b w:val="false"/>
                <w:i w:val="false"/>
                <w:color w:val="000000"/>
                <w:sz w:val="20"/>
              </w:rPr>
              <w:t xml:space="preserve">
ды </w:t>
            </w:r>
            <w:r>
              <w:br/>
            </w:r>
            <w:r>
              <w:rPr>
                <w:rFonts w:ascii="Times New Roman"/>
                <w:b w:val="false"/>
                <w:i w:val="false"/>
                <w:color w:val="000000"/>
                <w:sz w:val="20"/>
              </w:rPr>
              <w:t xml:space="preserve">
кесу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Құбыр пісіретін цехтарда (диаметрі 250 мм кем)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 </w:t>
            </w:r>
            <w:r>
              <w:br/>
            </w:r>
            <w:r>
              <w:rPr>
                <w:rFonts w:ascii="Times New Roman"/>
                <w:b w:val="false"/>
                <w:i w:val="false"/>
                <w:color w:val="000000"/>
                <w:sz w:val="20"/>
              </w:rPr>
              <w:t xml:space="preserve">
сынақтан </w:t>
            </w:r>
            <w:r>
              <w:br/>
            </w:r>
            <w:r>
              <w:rPr>
                <w:rFonts w:ascii="Times New Roman"/>
                <w:b w:val="false"/>
                <w:i w:val="false"/>
                <w:color w:val="000000"/>
                <w:sz w:val="20"/>
              </w:rPr>
              <w:t xml:space="preserve">
өткізетін </w:t>
            </w:r>
            <w:r>
              <w:br/>
            </w:r>
            <w:r>
              <w:rPr>
                <w:rFonts w:ascii="Times New Roman"/>
                <w:b w:val="false"/>
                <w:i w:val="false"/>
                <w:color w:val="000000"/>
                <w:sz w:val="20"/>
              </w:rPr>
              <w:t xml:space="preserve">
гидропресс- </w:t>
            </w:r>
            <w:r>
              <w:br/>
            </w:r>
            <w:r>
              <w:rPr>
                <w:rFonts w:ascii="Times New Roman"/>
                <w:b w:val="false"/>
                <w:i w:val="false"/>
                <w:color w:val="000000"/>
                <w:sz w:val="20"/>
              </w:rPr>
              <w:t xml:space="preserve">
тің таспасын </w:t>
            </w:r>
            <w:r>
              <w:br/>
            </w:r>
            <w:r>
              <w:rPr>
                <w:rFonts w:ascii="Times New Roman"/>
                <w:b w:val="false"/>
                <w:i w:val="false"/>
                <w:color w:val="000000"/>
                <w:sz w:val="20"/>
              </w:rPr>
              <w:t xml:space="preserve">
түзейтін </w:t>
            </w:r>
            <w:r>
              <w:br/>
            </w:r>
            <w:r>
              <w:rPr>
                <w:rFonts w:ascii="Times New Roman"/>
                <w:b w:val="false"/>
                <w:i w:val="false"/>
                <w:color w:val="000000"/>
                <w:sz w:val="20"/>
              </w:rPr>
              <w:t xml:space="preserve">
машиналар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паны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қоса-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жерде,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метрі </w:t>
            </w:r>
            <w:r>
              <w:br/>
            </w:r>
            <w:r>
              <w:rPr>
                <w:rFonts w:ascii="Times New Roman"/>
                <w:b w:val="false"/>
                <w:i w:val="false"/>
                <w:color w:val="000000"/>
                <w:sz w:val="20"/>
              </w:rPr>
              <w:t xml:space="preserve">
15мм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да </w:t>
            </w:r>
            <w:r>
              <w:br/>
            </w:r>
            <w:r>
              <w:rPr>
                <w:rFonts w:ascii="Times New Roman"/>
                <w:b w:val="false"/>
                <w:i w:val="false"/>
                <w:color w:val="000000"/>
                <w:sz w:val="20"/>
              </w:rPr>
              <w:t xml:space="preserve">
кем </w:t>
            </w:r>
            <w:r>
              <w:br/>
            </w:r>
            <w:r>
              <w:rPr>
                <w:rFonts w:ascii="Times New Roman"/>
                <w:b w:val="false"/>
                <w:i w:val="false"/>
                <w:color w:val="000000"/>
                <w:sz w:val="20"/>
              </w:rPr>
              <w:t xml:space="preserve">
құ- </w:t>
            </w:r>
            <w:r>
              <w:br/>
            </w:r>
            <w:r>
              <w:rPr>
                <w:rFonts w:ascii="Times New Roman"/>
                <w:b w:val="false"/>
                <w:i w:val="false"/>
                <w:color w:val="000000"/>
                <w:sz w:val="20"/>
              </w:rPr>
              <w:t xml:space="preserve">
быр-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өн- </w:t>
            </w:r>
            <w:r>
              <w:br/>
            </w:r>
            <w:r>
              <w:rPr>
                <w:rFonts w:ascii="Times New Roman"/>
                <w:b w:val="false"/>
                <w:i w:val="false"/>
                <w:color w:val="000000"/>
                <w:sz w:val="20"/>
              </w:rPr>
              <w:t xml:space="preserve">
дір- </w:t>
            </w:r>
            <w:r>
              <w:br/>
            </w:r>
            <w:r>
              <w:rPr>
                <w:rFonts w:ascii="Times New Roman"/>
                <w:b w:val="false"/>
                <w:i w:val="false"/>
                <w:color w:val="000000"/>
                <w:sz w:val="20"/>
              </w:rPr>
              <w:t xml:space="preserve">
генде </w:t>
            </w:r>
            <w:r>
              <w:br/>
            </w:r>
            <w:r>
              <w:rPr>
                <w:rFonts w:ascii="Times New Roman"/>
                <w:b w:val="false"/>
                <w:i w:val="false"/>
                <w:color w:val="000000"/>
                <w:sz w:val="20"/>
              </w:rPr>
              <w:t xml:space="preserve">
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масы  </w:t>
            </w:r>
            <w:r>
              <w:br/>
            </w:r>
            <w:r>
              <w:rPr>
                <w:rFonts w:ascii="Times New Roman"/>
                <w:b w:val="false"/>
                <w:i w:val="false"/>
                <w:color w:val="000000"/>
                <w:sz w:val="20"/>
              </w:rPr>
              <w:t xml:space="preserve">
СанЕжН-дың </w:t>
            </w:r>
            <w:r>
              <w:br/>
            </w:r>
            <w:r>
              <w:rPr>
                <w:rFonts w:ascii="Times New Roman"/>
                <w:b w:val="false"/>
                <w:i w:val="false"/>
                <w:color w:val="000000"/>
                <w:sz w:val="20"/>
              </w:rPr>
              <w:t xml:space="preserve">
Е-4-79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шка- </w:t>
            </w:r>
            <w:r>
              <w:br/>
            </w:r>
            <w:r>
              <w:rPr>
                <w:rFonts w:ascii="Times New Roman"/>
                <w:b w:val="false"/>
                <w:i w:val="false"/>
                <w:color w:val="000000"/>
                <w:sz w:val="20"/>
              </w:rPr>
              <w:t xml:space="preserve">
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бір </w:t>
            </w:r>
            <w:r>
              <w:br/>
            </w:r>
            <w:r>
              <w:rPr>
                <w:rFonts w:ascii="Times New Roman"/>
                <w:b w:val="false"/>
                <w:i w:val="false"/>
                <w:color w:val="000000"/>
                <w:sz w:val="20"/>
              </w:rPr>
              <w:t xml:space="preserve">
саты- </w:t>
            </w:r>
            <w:r>
              <w:br/>
            </w:r>
            <w:r>
              <w:rPr>
                <w:rFonts w:ascii="Times New Roman"/>
                <w:b w:val="false"/>
                <w:i w:val="false"/>
                <w:color w:val="000000"/>
                <w:sz w:val="20"/>
              </w:rPr>
              <w:t xml:space="preserve">
ға </w:t>
            </w:r>
            <w:r>
              <w:br/>
            </w:r>
            <w:r>
              <w:rPr>
                <w:rFonts w:ascii="Times New Roman"/>
                <w:b w:val="false"/>
                <w:i w:val="false"/>
                <w:color w:val="000000"/>
                <w:sz w:val="20"/>
              </w:rPr>
              <w:t xml:space="preserve">
көте- </w:t>
            </w:r>
            <w:r>
              <w:br/>
            </w:r>
            <w:r>
              <w:rPr>
                <w:rFonts w:ascii="Times New Roman"/>
                <w:b w:val="false"/>
                <w:i w:val="false"/>
                <w:color w:val="000000"/>
                <w:sz w:val="20"/>
              </w:rPr>
              <w:t xml:space="preserve">
рі- </w:t>
            </w:r>
            <w:r>
              <w:br/>
            </w:r>
            <w:r>
              <w:rPr>
                <w:rFonts w:ascii="Times New Roman"/>
                <w:b w:val="false"/>
                <w:i w:val="false"/>
                <w:color w:val="000000"/>
                <w:sz w:val="20"/>
              </w:rPr>
              <w:t xml:space="preserve">
леді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Дискілі қайшылар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қайшы- </w:t>
            </w:r>
            <w:r>
              <w:br/>
            </w:r>
            <w:r>
              <w:rPr>
                <w:rFonts w:ascii="Times New Roman"/>
                <w:b w:val="false"/>
                <w:i w:val="false"/>
                <w:color w:val="000000"/>
                <w:sz w:val="20"/>
              </w:rPr>
              <w:t xml:space="preserve">
ларда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Тарқатқыш- </w:t>
            </w:r>
            <w:r>
              <w:br/>
            </w:r>
            <w:r>
              <w:rPr>
                <w:rFonts w:ascii="Times New Roman"/>
                <w:b w:val="false"/>
                <w:i w:val="false"/>
                <w:color w:val="000000"/>
                <w:sz w:val="20"/>
              </w:rPr>
              <w:t xml:space="preserve">
тар, пісіре- </w:t>
            </w:r>
            <w:r>
              <w:br/>
            </w:r>
            <w:r>
              <w:rPr>
                <w:rFonts w:ascii="Times New Roman"/>
                <w:b w:val="false"/>
                <w:i w:val="false"/>
                <w:color w:val="000000"/>
                <w:sz w:val="20"/>
              </w:rPr>
              <w:t xml:space="preserve">
тін машина- </w:t>
            </w:r>
            <w:r>
              <w:br/>
            </w:r>
            <w:r>
              <w:rPr>
                <w:rFonts w:ascii="Times New Roman"/>
                <w:b w:val="false"/>
                <w:i w:val="false"/>
                <w:color w:val="000000"/>
                <w:sz w:val="20"/>
              </w:rPr>
              <w:t xml:space="preserve">
лар, манжет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линиялар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паны </w:t>
            </w:r>
            <w:r>
              <w:br/>
            </w:r>
            <w:r>
              <w:rPr>
                <w:rFonts w:ascii="Times New Roman"/>
                <w:b w:val="false"/>
                <w:i w:val="false"/>
                <w:color w:val="000000"/>
                <w:sz w:val="20"/>
              </w:rPr>
              <w:t xml:space="preserve">
тол- </w:t>
            </w:r>
            <w:r>
              <w:br/>
            </w:r>
            <w:r>
              <w:rPr>
                <w:rFonts w:ascii="Times New Roman"/>
                <w:b w:val="false"/>
                <w:i w:val="false"/>
                <w:color w:val="000000"/>
                <w:sz w:val="20"/>
              </w:rPr>
              <w:t xml:space="preserve">
тыра-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 </w:t>
            </w:r>
            <w:r>
              <w:br/>
            </w:r>
            <w:r>
              <w:rPr>
                <w:rFonts w:ascii="Times New Roman"/>
                <w:b w:val="false"/>
                <w:i w:val="false"/>
                <w:color w:val="000000"/>
                <w:sz w:val="20"/>
              </w:rPr>
              <w:t xml:space="preserve">
сым-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ласуы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Құбырды суықтай илектеу және созу цехтары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 суықтай  илектеу және созу орнақтары, құбыр кесетін станоктар, дискілі аралар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xml:space="preserve">
те, </w:t>
            </w:r>
            <w:r>
              <w:br/>
            </w:r>
            <w:r>
              <w:rPr>
                <w:rFonts w:ascii="Times New Roman"/>
                <w:b w:val="false"/>
                <w:i w:val="false"/>
                <w:color w:val="000000"/>
                <w:sz w:val="20"/>
              </w:rPr>
              <w:t xml:space="preserve">
созып </w:t>
            </w:r>
            <w:r>
              <w:br/>
            </w:r>
            <w:r>
              <w:rPr>
                <w:rFonts w:ascii="Times New Roman"/>
                <w:b w:val="false"/>
                <w:i w:val="false"/>
                <w:color w:val="000000"/>
                <w:sz w:val="20"/>
              </w:rPr>
              <w:t xml:space="preserve">
түзет-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ұшын- </w:t>
            </w:r>
            <w:r>
              <w:br/>
            </w:r>
            <w:r>
              <w:rPr>
                <w:rFonts w:ascii="Times New Roman"/>
                <w:b w:val="false"/>
                <w:i w:val="false"/>
                <w:color w:val="000000"/>
                <w:sz w:val="20"/>
              </w:rPr>
              <w:t xml:space="preserve">
да, </w:t>
            </w:r>
            <w:r>
              <w:br/>
            </w:r>
            <w:r>
              <w:rPr>
                <w:rFonts w:ascii="Times New Roman"/>
                <w:b w:val="false"/>
                <w:i w:val="false"/>
                <w:color w:val="000000"/>
                <w:sz w:val="20"/>
              </w:rPr>
              <w:t xml:space="preserve">
ара- </w:t>
            </w:r>
            <w:r>
              <w:br/>
            </w:r>
            <w:r>
              <w:rPr>
                <w:rFonts w:ascii="Times New Roman"/>
                <w:b w:val="false"/>
                <w:i w:val="false"/>
                <w:color w:val="000000"/>
                <w:sz w:val="20"/>
              </w:rPr>
              <w:t xml:space="preserve">
ларда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Ұршықтық, біліктік түзеткіш орнақтар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ұршық- </w:t>
            </w:r>
            <w:r>
              <w:br/>
            </w:r>
            <w:r>
              <w:rPr>
                <w:rFonts w:ascii="Times New Roman"/>
                <w:b w:val="false"/>
                <w:i w:val="false"/>
                <w:color w:val="000000"/>
                <w:sz w:val="20"/>
              </w:rPr>
              <w:t xml:space="preserve">
та,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Инспекциялық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Белгілейтін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Құйма құбырлардың цехы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Қалыптық </w:t>
            </w:r>
            <w:r>
              <w:br/>
            </w:r>
            <w:r>
              <w:rPr>
                <w:rFonts w:ascii="Times New Roman"/>
                <w:b w:val="false"/>
                <w:i w:val="false"/>
                <w:color w:val="000000"/>
                <w:sz w:val="20"/>
              </w:rPr>
              <w:t xml:space="preserve">
қоспаларды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аппараттар, </w:t>
            </w:r>
            <w:r>
              <w:br/>
            </w:r>
            <w:r>
              <w:rPr>
                <w:rFonts w:ascii="Times New Roman"/>
                <w:b w:val="false"/>
                <w:i w:val="false"/>
                <w:color w:val="000000"/>
                <w:sz w:val="20"/>
              </w:rPr>
              <w:t xml:space="preserve">
өзектерді </w:t>
            </w:r>
            <w:r>
              <w:br/>
            </w:r>
            <w:r>
              <w:rPr>
                <w:rFonts w:ascii="Times New Roman"/>
                <w:b w:val="false"/>
                <w:i w:val="false"/>
                <w:color w:val="000000"/>
                <w:sz w:val="20"/>
              </w:rPr>
              <w:t xml:space="preserve">
(діңгектер- </w:t>
            </w:r>
            <w:r>
              <w:br/>
            </w:r>
            <w:r>
              <w:rPr>
                <w:rFonts w:ascii="Times New Roman"/>
                <w:b w:val="false"/>
                <w:i w:val="false"/>
                <w:color w:val="000000"/>
                <w:sz w:val="20"/>
              </w:rPr>
              <w:t xml:space="preserve">
ді) машина- </w:t>
            </w:r>
            <w:r>
              <w:br/>
            </w:r>
            <w:r>
              <w:rPr>
                <w:rFonts w:ascii="Times New Roman"/>
                <w:b w:val="false"/>
                <w:i w:val="false"/>
                <w:color w:val="000000"/>
                <w:sz w:val="20"/>
              </w:rPr>
              <w:t xml:space="preserve">
мен қалыптау </w:t>
            </w:r>
            <w:r>
              <w:br/>
            </w:r>
            <w:r>
              <w:rPr>
                <w:rFonts w:ascii="Times New Roman"/>
                <w:b w:val="false"/>
                <w:i w:val="false"/>
                <w:color w:val="000000"/>
                <w:sz w:val="20"/>
              </w:rPr>
              <w:t xml:space="preserve">
орны, түйір- </w:t>
            </w:r>
            <w:r>
              <w:br/>
            </w:r>
            <w:r>
              <w:rPr>
                <w:rFonts w:ascii="Times New Roman"/>
                <w:b w:val="false"/>
                <w:i w:val="false"/>
                <w:color w:val="000000"/>
                <w:sz w:val="20"/>
              </w:rPr>
              <w:t xml:space="preserve">
шіктегіштер- </w:t>
            </w:r>
            <w:r>
              <w:br/>
            </w:r>
            <w:r>
              <w:rPr>
                <w:rFonts w:ascii="Times New Roman"/>
                <w:b w:val="false"/>
                <w:i w:val="false"/>
                <w:color w:val="000000"/>
                <w:sz w:val="20"/>
              </w:rPr>
              <w:t xml:space="preserve">
ді жинау </w:t>
            </w:r>
            <w:r>
              <w:br/>
            </w:r>
            <w:r>
              <w:rPr>
                <w:rFonts w:ascii="Times New Roman"/>
                <w:b w:val="false"/>
                <w:i w:val="false"/>
                <w:color w:val="000000"/>
                <w:sz w:val="20"/>
              </w:rPr>
              <w:t xml:space="preserve">
учаскесі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Қоспаны алып </w:t>
            </w:r>
            <w:r>
              <w:br/>
            </w:r>
            <w:r>
              <w:rPr>
                <w:rFonts w:ascii="Times New Roman"/>
                <w:b w:val="false"/>
                <w:i w:val="false"/>
                <w:color w:val="000000"/>
                <w:sz w:val="20"/>
              </w:rPr>
              <w:t xml:space="preserve">
беретін және </w:t>
            </w:r>
            <w:r>
              <w:br/>
            </w:r>
            <w:r>
              <w:rPr>
                <w:rFonts w:ascii="Times New Roman"/>
                <w:b w:val="false"/>
                <w:i w:val="false"/>
                <w:color w:val="000000"/>
                <w:sz w:val="20"/>
              </w:rPr>
              <w:t xml:space="preserve">
тарататын  </w:t>
            </w:r>
            <w:r>
              <w:br/>
            </w:r>
            <w:r>
              <w:rPr>
                <w:rFonts w:ascii="Times New Roman"/>
                <w:b w:val="false"/>
                <w:i w:val="false"/>
                <w:color w:val="000000"/>
                <w:sz w:val="20"/>
              </w:rPr>
              <w:t xml:space="preserve">
конвейерлер, </w:t>
            </w:r>
            <w:r>
              <w:br/>
            </w:r>
            <w:r>
              <w:rPr>
                <w:rFonts w:ascii="Times New Roman"/>
                <w:b w:val="false"/>
                <w:i w:val="false"/>
                <w:color w:val="000000"/>
                <w:sz w:val="20"/>
              </w:rPr>
              <w:t xml:space="preserve">
кептіретін </w:t>
            </w:r>
            <w:r>
              <w:br/>
            </w:r>
            <w:r>
              <w:rPr>
                <w:rFonts w:ascii="Times New Roman"/>
                <w:b w:val="false"/>
                <w:i w:val="false"/>
                <w:color w:val="000000"/>
                <w:sz w:val="20"/>
              </w:rPr>
              <w:t xml:space="preserve">
пештер, ван- </w:t>
            </w:r>
            <w:r>
              <w:br/>
            </w:r>
            <w:r>
              <w:rPr>
                <w:rFonts w:ascii="Times New Roman"/>
                <w:b w:val="false"/>
                <w:i w:val="false"/>
                <w:color w:val="000000"/>
                <w:sz w:val="20"/>
              </w:rPr>
              <w:t xml:space="preserve">
наны зарар- </w:t>
            </w:r>
            <w:r>
              <w:br/>
            </w:r>
            <w:r>
              <w:rPr>
                <w:rFonts w:ascii="Times New Roman"/>
                <w:b w:val="false"/>
                <w:i w:val="false"/>
                <w:color w:val="000000"/>
                <w:sz w:val="20"/>
              </w:rPr>
              <w:t xml:space="preserve">
сыздандыру </w:t>
            </w:r>
            <w:r>
              <w:br/>
            </w:r>
            <w:r>
              <w:rPr>
                <w:rFonts w:ascii="Times New Roman"/>
                <w:b w:val="false"/>
                <w:i w:val="false"/>
                <w:color w:val="000000"/>
                <w:sz w:val="20"/>
              </w:rPr>
              <w:t xml:space="preserve">
үшін жууға, </w:t>
            </w:r>
            <w:r>
              <w:br/>
            </w:r>
            <w:r>
              <w:rPr>
                <w:rFonts w:ascii="Times New Roman"/>
                <w:b w:val="false"/>
                <w:i w:val="false"/>
                <w:color w:val="000000"/>
                <w:sz w:val="20"/>
              </w:rPr>
              <w:t xml:space="preserve">
бейтарап- </w:t>
            </w:r>
            <w:r>
              <w:br/>
            </w:r>
            <w:r>
              <w:rPr>
                <w:rFonts w:ascii="Times New Roman"/>
                <w:b w:val="false"/>
                <w:i w:val="false"/>
                <w:color w:val="000000"/>
                <w:sz w:val="20"/>
              </w:rPr>
              <w:t xml:space="preserve">
тандыруға, </w:t>
            </w:r>
            <w:r>
              <w:br/>
            </w:r>
            <w:r>
              <w:rPr>
                <w:rFonts w:ascii="Times New Roman"/>
                <w:b w:val="false"/>
                <w:i w:val="false"/>
                <w:color w:val="000000"/>
                <w:sz w:val="20"/>
              </w:rPr>
              <w:t xml:space="preserve">
құбырды </w:t>
            </w:r>
            <w:r>
              <w:br/>
            </w:r>
            <w:r>
              <w:rPr>
                <w:rFonts w:ascii="Times New Roman"/>
                <w:b w:val="false"/>
                <w:i w:val="false"/>
                <w:color w:val="000000"/>
                <w:sz w:val="20"/>
              </w:rPr>
              <w:t xml:space="preserve">
хромдауға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кабиналар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пада, </w:t>
            </w:r>
            <w:r>
              <w:br/>
            </w:r>
            <w:r>
              <w:rPr>
                <w:rFonts w:ascii="Times New Roman"/>
                <w:b w:val="false"/>
                <w:i w:val="false"/>
                <w:color w:val="000000"/>
                <w:sz w:val="20"/>
              </w:rPr>
              <w:t xml:space="preserve">
кеп- </w:t>
            </w:r>
            <w:r>
              <w:br/>
            </w:r>
            <w:r>
              <w:rPr>
                <w:rFonts w:ascii="Times New Roman"/>
                <w:b w:val="false"/>
                <w:i w:val="false"/>
                <w:color w:val="000000"/>
                <w:sz w:val="20"/>
              </w:rPr>
              <w:t xml:space="preserve">
тіру </w:t>
            </w:r>
            <w:r>
              <w:br/>
            </w:r>
            <w:r>
              <w:rPr>
                <w:rFonts w:ascii="Times New Roman"/>
                <w:b w:val="false"/>
                <w:i w:val="false"/>
                <w:color w:val="000000"/>
                <w:sz w:val="20"/>
              </w:rPr>
              <w:t xml:space="preserve">
фрон-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ван- </w:t>
            </w:r>
            <w:r>
              <w:br/>
            </w:r>
            <w:r>
              <w:rPr>
                <w:rFonts w:ascii="Times New Roman"/>
                <w:b w:val="false"/>
                <w:i w:val="false"/>
                <w:color w:val="000000"/>
                <w:sz w:val="20"/>
              </w:rPr>
              <w:t xml:space="preserve">
нада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Өзектерді </w:t>
            </w:r>
            <w:r>
              <w:br/>
            </w:r>
            <w:r>
              <w:rPr>
                <w:rFonts w:ascii="Times New Roman"/>
                <w:b w:val="false"/>
                <w:i w:val="false"/>
                <w:color w:val="000000"/>
                <w:sz w:val="20"/>
              </w:rPr>
              <w:t xml:space="preserve">
қолмен қа- </w:t>
            </w:r>
            <w:r>
              <w:br/>
            </w:r>
            <w:r>
              <w:rPr>
                <w:rFonts w:ascii="Times New Roman"/>
                <w:b w:val="false"/>
                <w:i w:val="false"/>
                <w:color w:val="000000"/>
                <w:sz w:val="20"/>
              </w:rPr>
              <w:t xml:space="preserve">
лыптау орны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Кристалда- </w:t>
            </w:r>
            <w:r>
              <w:br/>
            </w:r>
            <w:r>
              <w:rPr>
                <w:rFonts w:ascii="Times New Roman"/>
                <w:b w:val="false"/>
                <w:i w:val="false"/>
                <w:color w:val="000000"/>
                <w:sz w:val="20"/>
              </w:rPr>
              <w:t xml:space="preserve">
ғыштардан </w:t>
            </w:r>
            <w:r>
              <w:br/>
            </w:r>
            <w:r>
              <w:rPr>
                <w:rFonts w:ascii="Times New Roman"/>
                <w:b w:val="false"/>
                <w:i w:val="false"/>
                <w:color w:val="000000"/>
                <w:sz w:val="20"/>
              </w:rPr>
              <w:t xml:space="preserve">
жоғары құй- </w:t>
            </w:r>
            <w:r>
              <w:br/>
            </w:r>
            <w:r>
              <w:rPr>
                <w:rFonts w:ascii="Times New Roman"/>
                <w:b w:val="false"/>
                <w:i w:val="false"/>
                <w:color w:val="000000"/>
                <w:sz w:val="20"/>
              </w:rPr>
              <w:t xml:space="preserve">
ғыш бөлімше- </w:t>
            </w:r>
            <w:r>
              <w:br/>
            </w:r>
            <w:r>
              <w:rPr>
                <w:rFonts w:ascii="Times New Roman"/>
                <w:b w:val="false"/>
                <w:i w:val="false"/>
                <w:color w:val="000000"/>
                <w:sz w:val="20"/>
              </w:rPr>
              <w:t xml:space="preserve">
де, құймақа- </w:t>
            </w:r>
            <w:r>
              <w:br/>
            </w:r>
            <w:r>
              <w:rPr>
                <w:rFonts w:ascii="Times New Roman"/>
                <w:b w:val="false"/>
                <w:i w:val="false"/>
                <w:color w:val="000000"/>
                <w:sz w:val="20"/>
              </w:rPr>
              <w:t xml:space="preserve">
лыптардың </w:t>
            </w:r>
            <w:r>
              <w:br/>
            </w:r>
            <w:r>
              <w:rPr>
                <w:rFonts w:ascii="Times New Roman"/>
                <w:b w:val="false"/>
                <w:i w:val="false"/>
                <w:color w:val="000000"/>
                <w:sz w:val="20"/>
              </w:rPr>
              <w:t xml:space="preserve">
корпусынан </w:t>
            </w:r>
            <w:r>
              <w:br/>
            </w:r>
            <w:r>
              <w:rPr>
                <w:rFonts w:ascii="Times New Roman"/>
                <w:b w:val="false"/>
                <w:i w:val="false"/>
                <w:color w:val="000000"/>
                <w:sz w:val="20"/>
              </w:rPr>
              <w:t xml:space="preserve">
құбырды </w:t>
            </w:r>
            <w:r>
              <w:br/>
            </w:r>
            <w:r>
              <w:rPr>
                <w:rFonts w:ascii="Times New Roman"/>
                <w:b w:val="false"/>
                <w:i w:val="false"/>
                <w:color w:val="000000"/>
                <w:sz w:val="20"/>
              </w:rPr>
              <w:t xml:space="preserve">
орталықтан- </w:t>
            </w:r>
            <w:r>
              <w:br/>
            </w:r>
            <w:r>
              <w:rPr>
                <w:rFonts w:ascii="Times New Roman"/>
                <w:b w:val="false"/>
                <w:i w:val="false"/>
                <w:color w:val="000000"/>
                <w:sz w:val="20"/>
              </w:rPr>
              <w:t xml:space="preserve">
дырып құятын </w:t>
            </w:r>
            <w:r>
              <w:br/>
            </w:r>
            <w:r>
              <w:rPr>
                <w:rFonts w:ascii="Times New Roman"/>
                <w:b w:val="false"/>
                <w:i w:val="false"/>
                <w:color w:val="000000"/>
                <w:sz w:val="20"/>
              </w:rPr>
              <w:t xml:space="preserve">
бөлімшеде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метал-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Тігіншілер, құбырды үрлеуге арналған станоктар,  күйдіру ванналары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Рольгангтер, құбырларды асфальттау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Рольг- </w:t>
            </w:r>
            <w:r>
              <w:br/>
            </w:r>
            <w:r>
              <w:rPr>
                <w:rFonts w:ascii="Times New Roman"/>
                <w:b w:val="false"/>
                <w:i w:val="false"/>
                <w:color w:val="000000"/>
                <w:sz w:val="20"/>
              </w:rPr>
              <w:t xml:space="preserve">
ангте,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Инспекциялау учаскелері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 </w:t>
            </w:r>
            <w:r>
              <w:br/>
            </w:r>
            <w:r>
              <w:rPr>
                <w:rFonts w:ascii="Times New Roman"/>
                <w:b w:val="false"/>
                <w:i w:val="false"/>
                <w:color w:val="000000"/>
                <w:sz w:val="20"/>
              </w:rPr>
              <w:t xml:space="preserve">
лерде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Тақтаға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тырылған </w:t>
            </w:r>
            <w:r>
              <w:br/>
            </w:r>
            <w:r>
              <w:rPr>
                <w:rFonts w:ascii="Times New Roman"/>
                <w:b w:val="false"/>
                <w:i w:val="false"/>
                <w:color w:val="000000"/>
                <w:sz w:val="20"/>
              </w:rPr>
              <w:t xml:space="preserve">
аппараттар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пап-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Құбырды илектейтін жабдықтарды дайындайтын және жөндеуден </w:t>
            </w:r>
            <w:r>
              <w:br/>
            </w:r>
            <w:r>
              <w:rPr>
                <w:rFonts w:ascii="Times New Roman"/>
                <w:b/>
                <w:i w:val="false"/>
                <w:color w:val="000000"/>
                <w:sz w:val="20"/>
              </w:rPr>
              <w:t>
өткізетін шеберханалар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Әрлейтін, жонатын, жылтыратын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бетте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Метиздік өндіріс, сым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 ауық-ауық күйдіруге арналған күйдіру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0,8 м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тікте, </w:t>
            </w:r>
            <w:r>
              <w:br/>
            </w:r>
            <w:r>
              <w:rPr>
                <w:rFonts w:ascii="Times New Roman"/>
                <w:b w:val="false"/>
                <w:i w:val="false"/>
                <w:color w:val="000000"/>
                <w:sz w:val="20"/>
              </w:rPr>
              <w:t xml:space="preserve">
ван- </w:t>
            </w:r>
            <w:r>
              <w:br/>
            </w:r>
            <w:r>
              <w:rPr>
                <w:rFonts w:ascii="Times New Roman"/>
                <w:b w:val="false"/>
                <w:i w:val="false"/>
                <w:color w:val="000000"/>
                <w:sz w:val="20"/>
              </w:rPr>
              <w:t xml:space="preserve">
нада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Орамдағы </w:t>
            </w:r>
            <w:r>
              <w:br/>
            </w:r>
            <w:r>
              <w:rPr>
                <w:rFonts w:ascii="Times New Roman"/>
                <w:b w:val="false"/>
                <w:i w:val="false"/>
                <w:color w:val="000000"/>
                <w:sz w:val="20"/>
              </w:rPr>
              <w:t xml:space="preserve">
сымдарды </w:t>
            </w:r>
            <w:r>
              <w:br/>
            </w:r>
            <w:r>
              <w:rPr>
                <w:rFonts w:ascii="Times New Roman"/>
                <w:b w:val="false"/>
                <w:i w:val="false"/>
                <w:color w:val="000000"/>
                <w:sz w:val="20"/>
              </w:rPr>
              <w:t xml:space="preserve">
ауық-ауық </w:t>
            </w:r>
            <w:r>
              <w:br/>
            </w:r>
            <w:r>
              <w:rPr>
                <w:rFonts w:ascii="Times New Roman"/>
                <w:b w:val="false"/>
                <w:i w:val="false"/>
                <w:color w:val="000000"/>
                <w:sz w:val="20"/>
              </w:rPr>
              <w:t xml:space="preserve">
күйдіріп </w:t>
            </w:r>
            <w:r>
              <w:br/>
            </w:r>
            <w:r>
              <w:rPr>
                <w:rFonts w:ascii="Times New Roman"/>
                <w:b w:val="false"/>
                <w:i w:val="false"/>
                <w:color w:val="000000"/>
                <w:sz w:val="20"/>
              </w:rPr>
              <w:t xml:space="preserve">
отыратын бө- </w:t>
            </w:r>
            <w:r>
              <w:br/>
            </w:r>
            <w:r>
              <w:rPr>
                <w:rFonts w:ascii="Times New Roman"/>
                <w:b w:val="false"/>
                <w:i w:val="false"/>
                <w:color w:val="000000"/>
                <w:sz w:val="20"/>
              </w:rPr>
              <w:t xml:space="preserve">
лімше, шах- </w:t>
            </w:r>
            <w:r>
              <w:br/>
            </w:r>
            <w:r>
              <w:rPr>
                <w:rFonts w:ascii="Times New Roman"/>
                <w:b w:val="false"/>
                <w:i w:val="false"/>
                <w:color w:val="000000"/>
                <w:sz w:val="20"/>
              </w:rPr>
              <w:t xml:space="preserve">
талық, ша- </w:t>
            </w:r>
            <w:r>
              <w:br/>
            </w:r>
            <w:r>
              <w:rPr>
                <w:rFonts w:ascii="Times New Roman"/>
                <w:b w:val="false"/>
                <w:i w:val="false"/>
                <w:color w:val="000000"/>
                <w:sz w:val="20"/>
              </w:rPr>
              <w:t xml:space="preserve">
тырлы пеш- </w:t>
            </w:r>
            <w:r>
              <w:br/>
            </w:r>
            <w:r>
              <w:rPr>
                <w:rFonts w:ascii="Times New Roman"/>
                <w:b w:val="false"/>
                <w:i w:val="false"/>
                <w:color w:val="000000"/>
                <w:sz w:val="20"/>
              </w:rPr>
              <w:t xml:space="preserve">
тер, диамет- </w:t>
            </w:r>
            <w:r>
              <w:br/>
            </w:r>
            <w:r>
              <w:rPr>
                <w:rFonts w:ascii="Times New Roman"/>
                <w:b w:val="false"/>
                <w:i w:val="false"/>
                <w:color w:val="000000"/>
                <w:sz w:val="20"/>
              </w:rPr>
              <w:t xml:space="preserve">
рі 1,6 мм </w:t>
            </w:r>
            <w:r>
              <w:br/>
            </w:r>
            <w:r>
              <w:rPr>
                <w:rFonts w:ascii="Times New Roman"/>
                <w:b w:val="false"/>
                <w:i w:val="false"/>
                <w:color w:val="000000"/>
                <w:sz w:val="20"/>
              </w:rPr>
              <w:t xml:space="preserve">
артық сым- </w:t>
            </w:r>
            <w:r>
              <w:br/>
            </w:r>
            <w:r>
              <w:rPr>
                <w:rFonts w:ascii="Times New Roman"/>
                <w:b w:val="false"/>
                <w:i w:val="false"/>
                <w:color w:val="000000"/>
                <w:sz w:val="20"/>
              </w:rPr>
              <w:t xml:space="preserve">
дарды үздік- </w:t>
            </w:r>
            <w:r>
              <w:br/>
            </w:r>
            <w:r>
              <w:rPr>
                <w:rFonts w:ascii="Times New Roman"/>
                <w:b w:val="false"/>
                <w:i w:val="false"/>
                <w:color w:val="000000"/>
                <w:sz w:val="20"/>
              </w:rPr>
              <w:t xml:space="preserve">
сіз қыздыру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өңдеуден </w:t>
            </w:r>
            <w:r>
              <w:br/>
            </w:r>
            <w:r>
              <w:rPr>
                <w:rFonts w:ascii="Times New Roman"/>
                <w:b w:val="false"/>
                <w:i w:val="false"/>
                <w:color w:val="000000"/>
                <w:sz w:val="20"/>
              </w:rPr>
              <w:t xml:space="preserve">
өткізетін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кезеңмен </w:t>
            </w:r>
            <w:r>
              <w:br/>
            </w:r>
            <w:r>
              <w:rPr>
                <w:rFonts w:ascii="Times New Roman"/>
                <w:b w:val="false"/>
                <w:i w:val="false"/>
                <w:color w:val="000000"/>
                <w:sz w:val="20"/>
              </w:rPr>
              <w:t xml:space="preserve">
жабындылай- </w:t>
            </w:r>
            <w:r>
              <w:br/>
            </w:r>
            <w:r>
              <w:rPr>
                <w:rFonts w:ascii="Times New Roman"/>
                <w:b w:val="false"/>
                <w:i w:val="false"/>
                <w:color w:val="000000"/>
                <w:sz w:val="20"/>
              </w:rPr>
              <w:t xml:space="preserve">
тын бөлімше, </w:t>
            </w:r>
            <w:r>
              <w:br/>
            </w:r>
            <w:r>
              <w:rPr>
                <w:rFonts w:ascii="Times New Roman"/>
                <w:b w:val="false"/>
                <w:i w:val="false"/>
                <w:color w:val="000000"/>
                <w:sz w:val="20"/>
              </w:rPr>
              <w:t xml:space="preserve">
сымдарды </w:t>
            </w:r>
            <w:r>
              <w:br/>
            </w:r>
            <w:r>
              <w:rPr>
                <w:rFonts w:ascii="Times New Roman"/>
                <w:b w:val="false"/>
                <w:i w:val="false"/>
                <w:color w:val="000000"/>
                <w:sz w:val="20"/>
              </w:rPr>
              <w:t xml:space="preserve">
әрлейтін  </w:t>
            </w:r>
            <w:r>
              <w:br/>
            </w:r>
            <w:r>
              <w:rPr>
                <w:rFonts w:ascii="Times New Roman"/>
                <w:b w:val="false"/>
                <w:i w:val="false"/>
                <w:color w:val="000000"/>
                <w:sz w:val="20"/>
              </w:rPr>
              <w:t xml:space="preserve">
бөлімшедегі </w:t>
            </w:r>
            <w:r>
              <w:br/>
            </w:r>
            <w:r>
              <w:rPr>
                <w:rFonts w:ascii="Times New Roman"/>
                <w:b w:val="false"/>
                <w:i w:val="false"/>
                <w:color w:val="000000"/>
                <w:sz w:val="20"/>
              </w:rPr>
              <w:t xml:space="preserve">
дұрыс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0,8 м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тікте, </w:t>
            </w:r>
            <w:r>
              <w:br/>
            </w:r>
            <w:r>
              <w:rPr>
                <w:rFonts w:ascii="Times New Roman"/>
                <w:b w:val="false"/>
                <w:i w:val="false"/>
                <w:color w:val="000000"/>
                <w:sz w:val="20"/>
              </w:rPr>
              <w:t xml:space="preserve">
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r>
              <w:br/>
            </w:r>
            <w:r>
              <w:rPr>
                <w:rFonts w:ascii="Times New Roman"/>
                <w:b w:val="false"/>
                <w:i w:val="false"/>
                <w:color w:val="000000"/>
                <w:sz w:val="20"/>
              </w:rPr>
              <w:t xml:space="preserve">
ван- </w:t>
            </w:r>
            <w:r>
              <w:br/>
            </w:r>
            <w:r>
              <w:rPr>
                <w:rFonts w:ascii="Times New Roman"/>
                <w:b w:val="false"/>
                <w:i w:val="false"/>
                <w:color w:val="000000"/>
                <w:sz w:val="20"/>
              </w:rPr>
              <w:t xml:space="preserve">
нада, </w:t>
            </w:r>
            <w:r>
              <w:br/>
            </w:r>
            <w:r>
              <w:rPr>
                <w:rFonts w:ascii="Times New Roman"/>
                <w:b w:val="false"/>
                <w:i w:val="false"/>
                <w:color w:val="000000"/>
                <w:sz w:val="20"/>
              </w:rPr>
              <w:t xml:space="preserve">
астау- </w:t>
            </w:r>
            <w:r>
              <w:br/>
            </w:r>
            <w:r>
              <w:rPr>
                <w:rFonts w:ascii="Times New Roman"/>
                <w:b w:val="false"/>
                <w:i w:val="false"/>
                <w:color w:val="000000"/>
                <w:sz w:val="20"/>
              </w:rPr>
              <w:t xml:space="preserve">
ларда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0,4-1,6 мм сымдарды үздіксіз қыздыру арқылы өңдейтін және күйдіретін агрегаттар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 </w:t>
            </w:r>
            <w:r>
              <w:br/>
            </w:r>
            <w:r>
              <w:rPr>
                <w:rFonts w:ascii="Times New Roman"/>
                <w:b w:val="false"/>
                <w:i w:val="false"/>
                <w:color w:val="000000"/>
                <w:sz w:val="20"/>
              </w:rPr>
              <w:t xml:space="preserve">
гат-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диаметрі 0,4 мм сымды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 </w:t>
            </w:r>
            <w:r>
              <w:br/>
            </w:r>
            <w:r>
              <w:rPr>
                <w:rFonts w:ascii="Times New Roman"/>
                <w:b w:val="false"/>
                <w:i w:val="false"/>
                <w:color w:val="000000"/>
                <w:sz w:val="20"/>
              </w:rPr>
              <w:t xml:space="preserve">
гат-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0,5 мм артық сымдарды жездейтін,  мырыштайтын, мыстайтын, қалайылайтын агрегаттар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 </w:t>
            </w:r>
            <w:r>
              <w:br/>
            </w:r>
            <w:r>
              <w:rPr>
                <w:rFonts w:ascii="Times New Roman"/>
                <w:b w:val="false"/>
                <w:i w:val="false"/>
                <w:color w:val="000000"/>
                <w:sz w:val="20"/>
              </w:rPr>
              <w:t xml:space="preserve">
гат-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диаметрі 0,5 мм кем сымды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 </w:t>
            </w:r>
            <w:r>
              <w:br/>
            </w:r>
            <w:r>
              <w:rPr>
                <w:rFonts w:ascii="Times New Roman"/>
                <w:b w:val="false"/>
                <w:i w:val="false"/>
                <w:color w:val="000000"/>
                <w:sz w:val="20"/>
              </w:rPr>
              <w:t xml:space="preserve">
гат-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және орташа  созып сымдайтын созғыш станоктар, наждакты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 </w:t>
            </w:r>
            <w:r>
              <w:br/>
            </w:r>
            <w:r>
              <w:rPr>
                <w:rFonts w:ascii="Times New Roman"/>
                <w:b w:val="false"/>
                <w:i w:val="false"/>
                <w:color w:val="000000"/>
                <w:sz w:val="20"/>
              </w:rPr>
              <w:t xml:space="preserve">
ерде,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Стационарлықпісіретін аппараттар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Тігіс- </w:t>
            </w:r>
            <w:r>
              <w:br/>
            </w:r>
            <w:r>
              <w:rPr>
                <w:rFonts w:ascii="Times New Roman"/>
                <w:b w:val="false"/>
                <w:i w:val="false"/>
                <w:color w:val="000000"/>
                <w:sz w:val="20"/>
              </w:rPr>
              <w:t xml:space="preserve">
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Жұқа созатын  созғыш станоктар,  наждакты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 </w:t>
            </w:r>
            <w:r>
              <w:br/>
            </w:r>
            <w:r>
              <w:rPr>
                <w:rFonts w:ascii="Times New Roman"/>
                <w:b w:val="false"/>
                <w:i w:val="false"/>
                <w:color w:val="000000"/>
                <w:sz w:val="20"/>
              </w:rPr>
              <w:t xml:space="preserve">
ерде,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пісіретін аппараттар, орайтын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Тігіс- </w:t>
            </w:r>
            <w:r>
              <w:br/>
            </w:r>
            <w:r>
              <w:rPr>
                <w:rFonts w:ascii="Times New Roman"/>
                <w:b w:val="false"/>
                <w:i w:val="false"/>
                <w:color w:val="000000"/>
                <w:sz w:val="20"/>
              </w:rPr>
              <w:t xml:space="preserve">
те, </w:t>
            </w:r>
            <w:r>
              <w:br/>
            </w:r>
            <w:r>
              <w:rPr>
                <w:rFonts w:ascii="Times New Roman"/>
                <w:b w:val="false"/>
                <w:i w:val="false"/>
                <w:color w:val="000000"/>
                <w:sz w:val="20"/>
              </w:rPr>
              <w:t xml:space="preserve">
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Жұқалап созатын  созғыш станоктар,  наждакты станоктар, орағыш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 </w:t>
            </w:r>
            <w:r>
              <w:br/>
            </w:r>
            <w:r>
              <w:rPr>
                <w:rFonts w:ascii="Times New Roman"/>
                <w:b w:val="false"/>
                <w:i w:val="false"/>
                <w:color w:val="000000"/>
                <w:sz w:val="20"/>
              </w:rPr>
              <w:t xml:space="preserve">
ерде, </w:t>
            </w:r>
            <w:r>
              <w:br/>
            </w:r>
            <w:r>
              <w:rPr>
                <w:rFonts w:ascii="Times New Roman"/>
                <w:b w:val="false"/>
                <w:i w:val="false"/>
                <w:color w:val="000000"/>
                <w:sz w:val="20"/>
              </w:rPr>
              <w:t xml:space="preserve">
шең- </w:t>
            </w:r>
            <w:r>
              <w:br/>
            </w:r>
            <w:r>
              <w:rPr>
                <w:rFonts w:ascii="Times New Roman"/>
                <w:b w:val="false"/>
                <w:i w:val="false"/>
                <w:color w:val="000000"/>
                <w:sz w:val="20"/>
              </w:rPr>
              <w:t xml:space="preserve">
берде, </w:t>
            </w:r>
            <w:r>
              <w:br/>
            </w:r>
            <w:r>
              <w:rPr>
                <w:rFonts w:ascii="Times New Roman"/>
                <w:b w:val="false"/>
                <w:i w:val="false"/>
                <w:color w:val="000000"/>
                <w:sz w:val="20"/>
              </w:rPr>
              <w:t xml:space="preserve">
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жұқалап созатын созғыш орнақтар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 </w:t>
            </w:r>
            <w:r>
              <w:br/>
            </w:r>
            <w:r>
              <w:rPr>
                <w:rFonts w:ascii="Times New Roman"/>
                <w:b w:val="false"/>
                <w:i w:val="false"/>
                <w:color w:val="000000"/>
                <w:sz w:val="20"/>
              </w:rPr>
              <w:t xml:space="preserve">
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Орайтын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Жіңішкелеп созуға арналған созғыш машиналар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 </w:t>
            </w:r>
            <w:r>
              <w:br/>
            </w:r>
            <w:r>
              <w:rPr>
                <w:rFonts w:ascii="Times New Roman"/>
                <w:b w:val="false"/>
                <w:i w:val="false"/>
                <w:color w:val="000000"/>
                <w:sz w:val="20"/>
              </w:rPr>
              <w:t xml:space="preserve">
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сым- </w:t>
            </w:r>
            <w:r>
              <w:br/>
            </w:r>
            <w:r>
              <w:rPr>
                <w:rFonts w:ascii="Times New Roman"/>
                <w:b w:val="false"/>
                <w:i w:val="false"/>
                <w:color w:val="000000"/>
                <w:sz w:val="20"/>
              </w:rPr>
              <w:t xml:space="preserve">
дарды қызды- </w:t>
            </w:r>
            <w:r>
              <w:br/>
            </w:r>
            <w:r>
              <w:rPr>
                <w:rFonts w:ascii="Times New Roman"/>
                <w:b w:val="false"/>
                <w:i w:val="false"/>
                <w:color w:val="000000"/>
                <w:sz w:val="20"/>
              </w:rPr>
              <w:t xml:space="preserve">
ру арқылы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жылтырата- </w:t>
            </w:r>
            <w:r>
              <w:br/>
            </w:r>
            <w:r>
              <w:rPr>
                <w:rFonts w:ascii="Times New Roman"/>
                <w:b w:val="false"/>
                <w:i w:val="false"/>
                <w:color w:val="000000"/>
                <w:sz w:val="20"/>
              </w:rPr>
              <w:t xml:space="preserve">
тын, орайтын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сұрыптайтын, </w:t>
            </w:r>
            <w:r>
              <w:br/>
            </w:r>
            <w:r>
              <w:rPr>
                <w:rFonts w:ascii="Times New Roman"/>
                <w:b w:val="false"/>
                <w:i w:val="false"/>
                <w:color w:val="000000"/>
                <w:sz w:val="20"/>
              </w:rPr>
              <w:t xml:space="preserve">
қорапқа </w:t>
            </w:r>
            <w:r>
              <w:br/>
            </w:r>
            <w:r>
              <w:rPr>
                <w:rFonts w:ascii="Times New Roman"/>
                <w:b w:val="false"/>
                <w:i w:val="false"/>
                <w:color w:val="000000"/>
                <w:sz w:val="20"/>
              </w:rPr>
              <w:t xml:space="preserve">
салатын </w:t>
            </w:r>
            <w:r>
              <w:br/>
            </w:r>
            <w:r>
              <w:rPr>
                <w:rFonts w:ascii="Times New Roman"/>
                <w:b w:val="false"/>
                <w:i w:val="false"/>
                <w:color w:val="000000"/>
                <w:sz w:val="20"/>
              </w:rPr>
              <w:t xml:space="preserve">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Сымдарды бақылайтын бөлімше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Сымдарды әрлейтін бөлімшедегі әрлейтін, жылтыратын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бетте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Канат пен металлокорд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Орайтын станоктар, арқан және шүйке тоқитын машиналар (арқанның диаметрі - 10 мм артық)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r>
              <w:br/>
            </w:r>
            <w:r>
              <w:rPr>
                <w:rFonts w:ascii="Times New Roman"/>
                <w:b w:val="false"/>
                <w:i w:val="false"/>
                <w:color w:val="000000"/>
                <w:sz w:val="20"/>
              </w:rPr>
              <w:t xml:space="preserve">
кауш- </w:t>
            </w:r>
            <w:r>
              <w:br/>
            </w:r>
            <w:r>
              <w:rPr>
                <w:rFonts w:ascii="Times New Roman"/>
                <w:b w:val="false"/>
                <w:i w:val="false"/>
                <w:color w:val="000000"/>
                <w:sz w:val="20"/>
              </w:rPr>
              <w:t xml:space="preserve">
калар- </w:t>
            </w:r>
            <w:r>
              <w:br/>
            </w:r>
            <w:r>
              <w:rPr>
                <w:rFonts w:ascii="Times New Roman"/>
                <w:b w:val="false"/>
                <w:i w:val="false"/>
                <w:color w:val="000000"/>
                <w:sz w:val="20"/>
              </w:rPr>
              <w:t xml:space="preserve">
да, </w:t>
            </w:r>
            <w:r>
              <w:br/>
            </w:r>
            <w:r>
              <w:rPr>
                <w:rFonts w:ascii="Times New Roman"/>
                <w:b w:val="false"/>
                <w:i w:val="false"/>
                <w:color w:val="000000"/>
                <w:sz w:val="20"/>
              </w:rPr>
              <w:t xml:space="preserve">
ротар-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плаш- </w:t>
            </w:r>
            <w:r>
              <w:br/>
            </w:r>
            <w:r>
              <w:rPr>
                <w:rFonts w:ascii="Times New Roman"/>
                <w:b w:val="false"/>
                <w:i w:val="false"/>
                <w:color w:val="000000"/>
                <w:sz w:val="20"/>
              </w:rPr>
              <w:t xml:space="preserve">
ко- </w:t>
            </w:r>
            <w:r>
              <w:br/>
            </w:r>
            <w:r>
              <w:rPr>
                <w:rFonts w:ascii="Times New Roman"/>
                <w:b w:val="false"/>
                <w:i w:val="false"/>
                <w:color w:val="000000"/>
                <w:sz w:val="20"/>
              </w:rPr>
              <w:t xml:space="preserve">
ұста- </w:t>
            </w:r>
            <w:r>
              <w:br/>
            </w:r>
            <w:r>
              <w:rPr>
                <w:rFonts w:ascii="Times New Roman"/>
                <w:b w:val="false"/>
                <w:i w:val="false"/>
                <w:color w:val="000000"/>
                <w:sz w:val="20"/>
              </w:rPr>
              <w:t xml:space="preserve">
ғышта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диаметрі 10 мм кем канат үшін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Дисклі кескіштер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 </w:t>
            </w:r>
            <w:r>
              <w:br/>
            </w:r>
            <w:r>
              <w:rPr>
                <w:rFonts w:ascii="Times New Roman"/>
                <w:b w:val="false"/>
                <w:i w:val="false"/>
                <w:color w:val="000000"/>
                <w:sz w:val="20"/>
              </w:rPr>
              <w:t xml:space="preserve">
тін </w:t>
            </w:r>
            <w:r>
              <w:br/>
            </w:r>
            <w:r>
              <w:rPr>
                <w:rFonts w:ascii="Times New Roman"/>
                <w:b w:val="false"/>
                <w:i w:val="false"/>
                <w:color w:val="000000"/>
                <w:sz w:val="20"/>
              </w:rPr>
              <w:t xml:space="preserve">
дискі- </w:t>
            </w:r>
            <w:r>
              <w:br/>
            </w:r>
            <w:r>
              <w:rPr>
                <w:rFonts w:ascii="Times New Roman"/>
                <w:b w:val="false"/>
                <w:i w:val="false"/>
                <w:color w:val="000000"/>
                <w:sz w:val="20"/>
              </w:rPr>
              <w:t xml:space="preserve">
лерде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Сым жасалған торлар өндірісі        Тоқылған торлар цехтары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Орайтын машиналар,  негізін  орауға арналған  стансалар, торларды бақылайтын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r>
              <w:br/>
            </w:r>
            <w:r>
              <w:rPr>
                <w:rFonts w:ascii="Times New Roman"/>
                <w:b w:val="false"/>
                <w:i w:val="false"/>
                <w:color w:val="000000"/>
                <w:sz w:val="20"/>
              </w:rPr>
              <w:t xml:space="preserve">
бара- </w:t>
            </w:r>
            <w:r>
              <w:br/>
            </w:r>
            <w:r>
              <w:rPr>
                <w:rFonts w:ascii="Times New Roman"/>
                <w:b w:val="false"/>
                <w:i w:val="false"/>
                <w:color w:val="000000"/>
                <w:sz w:val="20"/>
              </w:rPr>
              <w:t xml:space="preserve">
банда, </w:t>
            </w:r>
            <w:r>
              <w:br/>
            </w:r>
            <w:r>
              <w:rPr>
                <w:rFonts w:ascii="Times New Roman"/>
                <w:b w:val="false"/>
                <w:i w:val="false"/>
                <w:color w:val="000000"/>
                <w:sz w:val="20"/>
              </w:rPr>
              <w:t xml:space="preserve">
торда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ауыр торларға арналған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Қорапқа салатын алаңдар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0,8 м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Ауыр торлар цехтары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Негізін орауға арналған станоктар (диаметрі 2 мм артық), тесіктерге арналған майда торларды жинақтайтын үстелдер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 </w:t>
            </w:r>
            <w:r>
              <w:br/>
            </w:r>
            <w:r>
              <w:rPr>
                <w:rFonts w:ascii="Times New Roman"/>
                <w:b w:val="false"/>
                <w:i w:val="false"/>
                <w:color w:val="000000"/>
                <w:sz w:val="20"/>
              </w:rPr>
              <w:t xml:space="preserve">
банда,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w:t>
            </w:r>
            <w:r>
              <w:br/>
            </w:r>
            <w:r>
              <w:rPr>
                <w:rFonts w:ascii="Times New Roman"/>
                <w:b w:val="false"/>
                <w:i w:val="false"/>
                <w:color w:val="000000"/>
                <w:sz w:val="20"/>
              </w:rPr>
              <w:t xml:space="preserve">
автоматтар,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сымдарды </w:t>
            </w:r>
            <w:r>
              <w:br/>
            </w:r>
            <w:r>
              <w:rPr>
                <w:rFonts w:ascii="Times New Roman"/>
                <w:b w:val="false"/>
                <w:i w:val="false"/>
                <w:color w:val="000000"/>
                <w:sz w:val="20"/>
              </w:rPr>
              <w:t xml:space="preserve">
бүдірлен- </w:t>
            </w:r>
            <w:r>
              <w:br/>
            </w:r>
            <w:r>
              <w:rPr>
                <w:rFonts w:ascii="Times New Roman"/>
                <w:b w:val="false"/>
                <w:i w:val="false"/>
                <w:color w:val="000000"/>
                <w:sz w:val="20"/>
              </w:rPr>
              <w:t xml:space="preserve">
діретін, </w:t>
            </w:r>
            <w:r>
              <w:br/>
            </w:r>
            <w:r>
              <w:rPr>
                <w:rFonts w:ascii="Times New Roman"/>
                <w:b w:val="false"/>
                <w:i w:val="false"/>
                <w:color w:val="000000"/>
                <w:sz w:val="20"/>
              </w:rPr>
              <w:t xml:space="preserve">
тоқылған ка- </w:t>
            </w:r>
            <w:r>
              <w:br/>
            </w:r>
            <w:r>
              <w:rPr>
                <w:rFonts w:ascii="Times New Roman"/>
                <w:b w:val="false"/>
                <w:i w:val="false"/>
                <w:color w:val="000000"/>
                <w:sz w:val="20"/>
              </w:rPr>
              <w:t xml:space="preserve">
нилирленген </w:t>
            </w:r>
            <w:r>
              <w:br/>
            </w:r>
            <w:r>
              <w:rPr>
                <w:rFonts w:ascii="Times New Roman"/>
                <w:b w:val="false"/>
                <w:i w:val="false"/>
                <w:color w:val="000000"/>
                <w:sz w:val="20"/>
              </w:rPr>
              <w:t xml:space="preserve">
майда тор- </w:t>
            </w:r>
            <w:r>
              <w:br/>
            </w:r>
            <w:r>
              <w:rPr>
                <w:rFonts w:ascii="Times New Roman"/>
                <w:b w:val="false"/>
                <w:i w:val="false"/>
                <w:color w:val="000000"/>
                <w:sz w:val="20"/>
              </w:rPr>
              <w:t xml:space="preserve">
ларды, майы- </w:t>
            </w:r>
            <w:r>
              <w:br/>
            </w:r>
            <w:r>
              <w:rPr>
                <w:rFonts w:ascii="Times New Roman"/>
                <w:b w:val="false"/>
                <w:i w:val="false"/>
                <w:color w:val="000000"/>
                <w:sz w:val="20"/>
              </w:rPr>
              <w:t xml:space="preserve">
сатын және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тоқымалы, </w:t>
            </w:r>
            <w:r>
              <w:br/>
            </w:r>
            <w:r>
              <w:rPr>
                <w:rFonts w:ascii="Times New Roman"/>
                <w:b w:val="false"/>
                <w:i w:val="false"/>
                <w:color w:val="000000"/>
                <w:sz w:val="20"/>
              </w:rPr>
              <w:t xml:space="preserve">
автоматты,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автоматты,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үстелдері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Матри- </w:t>
            </w:r>
            <w:r>
              <w:br/>
            </w:r>
            <w:r>
              <w:rPr>
                <w:rFonts w:ascii="Times New Roman"/>
                <w:b w:val="false"/>
                <w:i w:val="false"/>
                <w:color w:val="000000"/>
                <w:sz w:val="20"/>
              </w:rPr>
              <w:t xml:space="preserve">
цада, </w:t>
            </w:r>
            <w:r>
              <w:br/>
            </w:r>
            <w:r>
              <w:rPr>
                <w:rFonts w:ascii="Times New Roman"/>
                <w:b w:val="false"/>
                <w:i w:val="false"/>
                <w:color w:val="000000"/>
                <w:sz w:val="20"/>
              </w:rPr>
              <w:t xml:space="preserve">
Торда,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 </w:t>
            </w:r>
            <w:r>
              <w:br/>
            </w:r>
            <w:r>
              <w:rPr>
                <w:rFonts w:ascii="Times New Roman"/>
                <w:b w:val="false"/>
                <w:i w:val="false"/>
                <w:color w:val="000000"/>
                <w:sz w:val="20"/>
              </w:rPr>
              <w:t xml:space="preserve">
шнек- </w:t>
            </w:r>
            <w:r>
              <w:br/>
            </w:r>
            <w:r>
              <w:rPr>
                <w:rFonts w:ascii="Times New Roman"/>
                <w:b w:val="false"/>
                <w:i w:val="false"/>
                <w:color w:val="000000"/>
                <w:sz w:val="20"/>
              </w:rPr>
              <w:t xml:space="preserve">
те, </w:t>
            </w:r>
            <w:r>
              <w:br/>
            </w:r>
            <w:r>
              <w:rPr>
                <w:rFonts w:ascii="Times New Roman"/>
                <w:b w:val="false"/>
                <w:i w:val="false"/>
                <w:color w:val="000000"/>
                <w:sz w:val="20"/>
              </w:rPr>
              <w:t xml:space="preserve">
құр- </w:t>
            </w:r>
            <w:r>
              <w:br/>
            </w:r>
            <w:r>
              <w:rPr>
                <w:rFonts w:ascii="Times New Roman"/>
                <w:b w:val="false"/>
                <w:i w:val="false"/>
                <w:color w:val="000000"/>
                <w:sz w:val="20"/>
              </w:rPr>
              <w:t xml:space="preserve">
сауда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Бекітетін бұйымдар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және </w:t>
            </w:r>
            <w:r>
              <w:br/>
            </w:r>
            <w:r>
              <w:rPr>
                <w:rFonts w:ascii="Times New Roman"/>
                <w:b w:val="false"/>
                <w:i w:val="false"/>
                <w:color w:val="000000"/>
                <w:sz w:val="20"/>
              </w:rPr>
              <w:t xml:space="preserve">
ыстықтай </w:t>
            </w:r>
            <w:r>
              <w:br/>
            </w:r>
            <w:r>
              <w:rPr>
                <w:rFonts w:ascii="Times New Roman"/>
                <w:b w:val="false"/>
                <w:i w:val="false"/>
                <w:color w:val="000000"/>
                <w:sz w:val="20"/>
              </w:rPr>
              <w:t xml:space="preserve">
шығарудың </w:t>
            </w:r>
            <w:r>
              <w:br/>
            </w:r>
            <w:r>
              <w:rPr>
                <w:rFonts w:ascii="Times New Roman"/>
                <w:b w:val="false"/>
                <w:i w:val="false"/>
                <w:color w:val="000000"/>
                <w:sz w:val="20"/>
              </w:rPr>
              <w:t xml:space="preserve">
пресстеу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 </w:t>
            </w:r>
            <w:r>
              <w:br/>
            </w:r>
            <w:r>
              <w:rPr>
                <w:rFonts w:ascii="Times New Roman"/>
                <w:b w:val="false"/>
                <w:i w:val="false"/>
                <w:color w:val="000000"/>
                <w:sz w:val="20"/>
              </w:rPr>
              <w:t xml:space="preserve">
нок-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сымда, </w:t>
            </w:r>
            <w:r>
              <w:br/>
            </w:r>
            <w:r>
              <w:rPr>
                <w:rFonts w:ascii="Times New Roman"/>
                <w:b w:val="false"/>
                <w:i w:val="false"/>
                <w:color w:val="000000"/>
                <w:sz w:val="20"/>
              </w:rPr>
              <w:t xml:space="preserve">
еден-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0,8 м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Жекеленген </w:t>
            </w:r>
            <w:r>
              <w:br/>
            </w:r>
            <w:r>
              <w:rPr>
                <w:rFonts w:ascii="Times New Roman"/>
                <w:b w:val="false"/>
                <w:i w:val="false"/>
                <w:color w:val="000000"/>
                <w:sz w:val="20"/>
              </w:rPr>
              <w:t xml:space="preserve">
консервация- </w:t>
            </w:r>
            <w:r>
              <w:br/>
            </w:r>
            <w:r>
              <w:rPr>
                <w:rFonts w:ascii="Times New Roman"/>
                <w:b w:val="false"/>
                <w:i w:val="false"/>
                <w:color w:val="000000"/>
                <w:sz w:val="20"/>
              </w:rPr>
              <w:t xml:space="preserve">
лау, орау, </w:t>
            </w:r>
            <w:r>
              <w:br/>
            </w:r>
            <w:r>
              <w:rPr>
                <w:rFonts w:ascii="Times New Roman"/>
                <w:b w:val="false"/>
                <w:i w:val="false"/>
                <w:color w:val="000000"/>
                <w:sz w:val="20"/>
              </w:rPr>
              <w:t xml:space="preserve">
қораптау </w:t>
            </w:r>
            <w:r>
              <w:br/>
            </w:r>
            <w:r>
              <w:rPr>
                <w:rFonts w:ascii="Times New Roman"/>
                <w:b w:val="false"/>
                <w:i w:val="false"/>
                <w:color w:val="000000"/>
                <w:sz w:val="20"/>
              </w:rPr>
              <w:t xml:space="preserve">
бөлімшесі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Құрауыштарды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өңдейтін  </w:t>
            </w:r>
            <w:r>
              <w:br/>
            </w:r>
            <w:r>
              <w:rPr>
                <w:rFonts w:ascii="Times New Roman"/>
                <w:b w:val="false"/>
                <w:i w:val="false"/>
                <w:color w:val="000000"/>
                <w:sz w:val="20"/>
              </w:rPr>
              <w:t xml:space="preserve">
учаскелер, </w:t>
            </w:r>
            <w:r>
              <w:br/>
            </w:r>
            <w:r>
              <w:rPr>
                <w:rFonts w:ascii="Times New Roman"/>
                <w:b w:val="false"/>
                <w:i w:val="false"/>
                <w:color w:val="000000"/>
                <w:sz w:val="20"/>
              </w:rPr>
              <w:t xml:space="preserve">
сұйық әйнек- </w:t>
            </w:r>
            <w:r>
              <w:br/>
            </w:r>
            <w:r>
              <w:rPr>
                <w:rFonts w:ascii="Times New Roman"/>
                <w:b w:val="false"/>
                <w:i w:val="false"/>
                <w:color w:val="000000"/>
                <w:sz w:val="20"/>
              </w:rPr>
              <w:t xml:space="preserve">
ті дайындай- </w:t>
            </w:r>
            <w:r>
              <w:br/>
            </w:r>
            <w:r>
              <w:rPr>
                <w:rFonts w:ascii="Times New Roman"/>
                <w:b w:val="false"/>
                <w:i w:val="false"/>
                <w:color w:val="000000"/>
                <w:sz w:val="20"/>
              </w:rPr>
              <w:t xml:space="preserve">
тын бөлімше- </w:t>
            </w:r>
            <w:r>
              <w:br/>
            </w:r>
            <w:r>
              <w:rPr>
                <w:rFonts w:ascii="Times New Roman"/>
                <w:b w:val="false"/>
                <w:i w:val="false"/>
                <w:color w:val="000000"/>
                <w:sz w:val="20"/>
              </w:rPr>
              <w:t xml:space="preserve">
де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алаңдар, </w:t>
            </w:r>
            <w:r>
              <w:br/>
            </w:r>
            <w:r>
              <w:rPr>
                <w:rFonts w:ascii="Times New Roman"/>
                <w:b w:val="false"/>
                <w:i w:val="false"/>
                <w:color w:val="000000"/>
                <w:sz w:val="20"/>
              </w:rPr>
              <w:t xml:space="preserve">
ферроқорыт- </w:t>
            </w:r>
            <w:r>
              <w:br/>
            </w:r>
            <w:r>
              <w:rPr>
                <w:rFonts w:ascii="Times New Roman"/>
                <w:b w:val="false"/>
                <w:i w:val="false"/>
                <w:color w:val="000000"/>
                <w:sz w:val="20"/>
              </w:rPr>
              <w:t xml:space="preserve">
паларын өң- </w:t>
            </w:r>
            <w:r>
              <w:br/>
            </w:r>
            <w:r>
              <w:rPr>
                <w:rFonts w:ascii="Times New Roman"/>
                <w:b w:val="false"/>
                <w:i w:val="false"/>
                <w:color w:val="000000"/>
                <w:sz w:val="20"/>
              </w:rPr>
              <w:t xml:space="preserve">
дейтін орын, </w:t>
            </w:r>
            <w:r>
              <w:br/>
            </w:r>
            <w:r>
              <w:rPr>
                <w:rFonts w:ascii="Times New Roman"/>
                <w:b w:val="false"/>
                <w:i w:val="false"/>
                <w:color w:val="000000"/>
                <w:sz w:val="20"/>
              </w:rPr>
              <w:t xml:space="preserve">
диірмендер, </w:t>
            </w:r>
            <w:r>
              <w:br/>
            </w:r>
            <w:r>
              <w:rPr>
                <w:rFonts w:ascii="Times New Roman"/>
                <w:b w:val="false"/>
                <w:i w:val="false"/>
                <w:color w:val="000000"/>
                <w:sz w:val="20"/>
              </w:rPr>
              <w:t xml:space="preserve">
классифика-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електер, </w:t>
            </w:r>
            <w:r>
              <w:br/>
            </w:r>
            <w:r>
              <w:rPr>
                <w:rFonts w:ascii="Times New Roman"/>
                <w:b w:val="false"/>
                <w:i w:val="false"/>
                <w:color w:val="000000"/>
                <w:sz w:val="20"/>
              </w:rPr>
              <w:t xml:space="preserve">
кептіргіш </w:t>
            </w:r>
            <w:r>
              <w:br/>
            </w:r>
            <w:r>
              <w:rPr>
                <w:rFonts w:ascii="Times New Roman"/>
                <w:b w:val="false"/>
                <w:i w:val="false"/>
                <w:color w:val="000000"/>
                <w:sz w:val="20"/>
              </w:rPr>
              <w:t xml:space="preserve">
жабдықтар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еден-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0,8 м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таразылардың </w:t>
            </w:r>
            <w:r>
              <w:br/>
            </w:r>
            <w:r>
              <w:rPr>
                <w:rFonts w:ascii="Times New Roman"/>
                <w:b w:val="false"/>
                <w:i w:val="false"/>
                <w:color w:val="000000"/>
                <w:sz w:val="20"/>
              </w:rPr>
              <w:t xml:space="preserve">
алаңдары, </w:t>
            </w:r>
            <w:r>
              <w:br/>
            </w:r>
            <w:r>
              <w:rPr>
                <w:rFonts w:ascii="Times New Roman"/>
                <w:b w:val="false"/>
                <w:i w:val="false"/>
                <w:color w:val="000000"/>
                <w:sz w:val="20"/>
              </w:rPr>
              <w:t xml:space="preserve">
пресстерді </w:t>
            </w:r>
            <w:r>
              <w:br/>
            </w:r>
            <w:r>
              <w:rPr>
                <w:rFonts w:ascii="Times New Roman"/>
                <w:b w:val="false"/>
                <w:i w:val="false"/>
                <w:color w:val="000000"/>
                <w:sz w:val="20"/>
              </w:rPr>
              <w:t xml:space="preserve">
массамен, </w:t>
            </w:r>
            <w:r>
              <w:br/>
            </w:r>
            <w:r>
              <w:rPr>
                <w:rFonts w:ascii="Times New Roman"/>
                <w:b w:val="false"/>
                <w:i w:val="false"/>
                <w:color w:val="000000"/>
                <w:sz w:val="20"/>
              </w:rPr>
              <w:t xml:space="preserve">
брикетпен, </w:t>
            </w:r>
            <w:r>
              <w:br/>
            </w:r>
            <w:r>
              <w:rPr>
                <w:rFonts w:ascii="Times New Roman"/>
                <w:b w:val="false"/>
                <w:i w:val="false"/>
                <w:color w:val="000000"/>
                <w:sz w:val="20"/>
              </w:rPr>
              <w:t xml:space="preserve">
сымдармен </w:t>
            </w:r>
            <w:r>
              <w:br/>
            </w:r>
            <w:r>
              <w:rPr>
                <w:rFonts w:ascii="Times New Roman"/>
                <w:b w:val="false"/>
                <w:i w:val="false"/>
                <w:color w:val="000000"/>
                <w:sz w:val="20"/>
              </w:rPr>
              <w:t xml:space="preserve">
толтыратын </w:t>
            </w:r>
            <w:r>
              <w:br/>
            </w:r>
            <w:r>
              <w:rPr>
                <w:rFonts w:ascii="Times New Roman"/>
                <w:b w:val="false"/>
                <w:i w:val="false"/>
                <w:color w:val="000000"/>
                <w:sz w:val="20"/>
              </w:rPr>
              <w:t xml:space="preserve">
орын, элект- </w:t>
            </w:r>
            <w:r>
              <w:br/>
            </w:r>
            <w:r>
              <w:rPr>
                <w:rFonts w:ascii="Times New Roman"/>
                <w:b w:val="false"/>
                <w:i w:val="false"/>
                <w:color w:val="000000"/>
                <w:sz w:val="20"/>
              </w:rPr>
              <w:t xml:space="preserve">
родтарды </w:t>
            </w:r>
            <w:r>
              <w:br/>
            </w:r>
            <w:r>
              <w:rPr>
                <w:rFonts w:ascii="Times New Roman"/>
                <w:b w:val="false"/>
                <w:i w:val="false"/>
                <w:color w:val="000000"/>
                <w:sz w:val="20"/>
              </w:rPr>
              <w:t xml:space="preserve">
қорапқа </w:t>
            </w:r>
            <w:r>
              <w:br/>
            </w:r>
            <w:r>
              <w:rPr>
                <w:rFonts w:ascii="Times New Roman"/>
                <w:b w:val="false"/>
                <w:i w:val="false"/>
                <w:color w:val="000000"/>
                <w:sz w:val="20"/>
              </w:rPr>
              <w:t xml:space="preserve">
салатын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целин- </w:t>
            </w:r>
            <w:r>
              <w:br/>
            </w:r>
            <w:r>
              <w:rPr>
                <w:rFonts w:ascii="Times New Roman"/>
                <w:b w:val="false"/>
                <w:i w:val="false"/>
                <w:color w:val="000000"/>
                <w:sz w:val="20"/>
              </w:rPr>
              <w:t xml:space="preserve">
дрлар- </w:t>
            </w:r>
            <w:r>
              <w:br/>
            </w:r>
            <w:r>
              <w:rPr>
                <w:rFonts w:ascii="Times New Roman"/>
                <w:b w:val="false"/>
                <w:i w:val="false"/>
                <w:color w:val="000000"/>
                <w:sz w:val="20"/>
              </w:rPr>
              <w:t xml:space="preserve">
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бри- </w:t>
            </w:r>
            <w:r>
              <w:br/>
            </w:r>
            <w:r>
              <w:rPr>
                <w:rFonts w:ascii="Times New Roman"/>
                <w:b w:val="false"/>
                <w:i w:val="false"/>
                <w:color w:val="000000"/>
                <w:sz w:val="20"/>
              </w:rPr>
              <w:t xml:space="preserve">
кет-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Құрауыштарды </w:t>
            </w:r>
            <w:r>
              <w:br/>
            </w:r>
            <w:r>
              <w:rPr>
                <w:rFonts w:ascii="Times New Roman"/>
                <w:b w:val="false"/>
                <w:i w:val="false"/>
                <w:color w:val="000000"/>
                <w:sz w:val="20"/>
              </w:rPr>
              <w:t xml:space="preserve">
тасымалда- </w:t>
            </w:r>
            <w:r>
              <w:br/>
            </w:r>
            <w:r>
              <w:rPr>
                <w:rFonts w:ascii="Times New Roman"/>
                <w:b w:val="false"/>
                <w:i w:val="false"/>
                <w:color w:val="000000"/>
                <w:sz w:val="20"/>
              </w:rPr>
              <w:t xml:space="preserve">
ғыштар, се- </w:t>
            </w:r>
            <w:r>
              <w:br/>
            </w:r>
            <w:r>
              <w:rPr>
                <w:rFonts w:ascii="Times New Roman"/>
                <w:b w:val="false"/>
                <w:i w:val="false"/>
                <w:color w:val="000000"/>
                <w:sz w:val="20"/>
              </w:rPr>
              <w:t xml:space="preserve">
параторлар, </w:t>
            </w:r>
            <w:r>
              <w:br/>
            </w:r>
            <w:r>
              <w:rPr>
                <w:rFonts w:ascii="Times New Roman"/>
                <w:b w:val="false"/>
                <w:i w:val="false"/>
                <w:color w:val="000000"/>
                <w:sz w:val="20"/>
              </w:rPr>
              <w:t xml:space="preserve">
желдеткіш-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үй-жайлары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пада, </w:t>
            </w:r>
            <w:r>
              <w:br/>
            </w:r>
            <w:r>
              <w:rPr>
                <w:rFonts w:ascii="Times New Roman"/>
                <w:b w:val="false"/>
                <w:i w:val="false"/>
                <w:color w:val="000000"/>
                <w:sz w:val="20"/>
              </w:rPr>
              <w:t xml:space="preserve">
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Ұштарын </w:t>
            </w:r>
            <w:r>
              <w:br/>
            </w:r>
            <w:r>
              <w:rPr>
                <w:rFonts w:ascii="Times New Roman"/>
                <w:b w:val="false"/>
                <w:i w:val="false"/>
                <w:color w:val="000000"/>
                <w:sz w:val="20"/>
              </w:rPr>
              <w:t xml:space="preserve">
майлау және </w:t>
            </w:r>
            <w:r>
              <w:br/>
            </w:r>
            <w:r>
              <w:rPr>
                <w:rFonts w:ascii="Times New Roman"/>
                <w:b w:val="false"/>
                <w:i w:val="false"/>
                <w:color w:val="000000"/>
                <w:sz w:val="20"/>
              </w:rPr>
              <w:t xml:space="preserve">
тазартудың </w:t>
            </w:r>
            <w:r>
              <w:br/>
            </w:r>
            <w:r>
              <w:rPr>
                <w:rFonts w:ascii="Times New Roman"/>
                <w:b w:val="false"/>
                <w:i w:val="false"/>
                <w:color w:val="000000"/>
                <w:sz w:val="20"/>
              </w:rPr>
              <w:t xml:space="preserve">
сапасын </w:t>
            </w:r>
            <w:r>
              <w:br/>
            </w:r>
            <w:r>
              <w:rPr>
                <w:rFonts w:ascii="Times New Roman"/>
                <w:b w:val="false"/>
                <w:i w:val="false"/>
                <w:color w:val="000000"/>
                <w:sz w:val="20"/>
              </w:rPr>
              <w:t xml:space="preserve">
бақылайтын </w:t>
            </w:r>
            <w:r>
              <w:br/>
            </w:r>
            <w:r>
              <w:rPr>
                <w:rFonts w:ascii="Times New Roman"/>
                <w:b w:val="false"/>
                <w:i w:val="false"/>
                <w:color w:val="000000"/>
                <w:sz w:val="20"/>
              </w:rPr>
              <w:t xml:space="preserve">
орын, пеш- </w:t>
            </w:r>
            <w:r>
              <w:br/>
            </w:r>
            <w:r>
              <w:rPr>
                <w:rFonts w:ascii="Times New Roman"/>
                <w:b w:val="false"/>
                <w:i w:val="false"/>
                <w:color w:val="000000"/>
                <w:sz w:val="20"/>
              </w:rPr>
              <w:t xml:space="preserve">
терді толты- </w:t>
            </w:r>
            <w:r>
              <w:br/>
            </w:r>
            <w:r>
              <w:rPr>
                <w:rFonts w:ascii="Times New Roman"/>
                <w:b w:val="false"/>
                <w:i w:val="false"/>
                <w:color w:val="000000"/>
                <w:sz w:val="20"/>
              </w:rPr>
              <w:t xml:space="preserve">
ру, элект- </w:t>
            </w:r>
            <w:r>
              <w:br/>
            </w:r>
            <w:r>
              <w:rPr>
                <w:rFonts w:ascii="Times New Roman"/>
                <w:b w:val="false"/>
                <w:i w:val="false"/>
                <w:color w:val="000000"/>
                <w:sz w:val="20"/>
              </w:rPr>
              <w:t xml:space="preserve">
родтарды </w:t>
            </w:r>
            <w:r>
              <w:br/>
            </w:r>
            <w:r>
              <w:rPr>
                <w:rFonts w:ascii="Times New Roman"/>
                <w:b w:val="false"/>
                <w:i w:val="false"/>
                <w:color w:val="000000"/>
                <w:sz w:val="20"/>
              </w:rPr>
              <w:t xml:space="preserve">
жинау, өлшеу </w:t>
            </w:r>
            <w:r>
              <w:br/>
            </w:r>
            <w:r>
              <w:rPr>
                <w:rFonts w:ascii="Times New Roman"/>
                <w:b w:val="false"/>
                <w:i w:val="false"/>
                <w:color w:val="000000"/>
                <w:sz w:val="20"/>
              </w:rPr>
              <w:t xml:space="preserve">
үстелдері, </w:t>
            </w:r>
            <w:r>
              <w:br/>
            </w:r>
            <w:r>
              <w:rPr>
                <w:rFonts w:ascii="Times New Roman"/>
                <w:b w:val="false"/>
                <w:i w:val="false"/>
                <w:color w:val="000000"/>
                <w:sz w:val="20"/>
              </w:rPr>
              <w:t xml:space="preserve">
электродтар- </w:t>
            </w:r>
            <w:r>
              <w:br/>
            </w:r>
            <w:r>
              <w:rPr>
                <w:rFonts w:ascii="Times New Roman"/>
                <w:b w:val="false"/>
                <w:i w:val="false"/>
                <w:color w:val="000000"/>
                <w:sz w:val="20"/>
              </w:rPr>
              <w:t xml:space="preserve">
ды сұрыптау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жарамсызын </w:t>
            </w:r>
            <w:r>
              <w:br/>
            </w:r>
            <w:r>
              <w:rPr>
                <w:rFonts w:ascii="Times New Roman"/>
                <w:b w:val="false"/>
                <w:i w:val="false"/>
                <w:color w:val="000000"/>
                <w:sz w:val="20"/>
              </w:rPr>
              <w:t xml:space="preserve">
анықтау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малда- </w:t>
            </w:r>
            <w:r>
              <w:br/>
            </w:r>
            <w:r>
              <w:rPr>
                <w:rFonts w:ascii="Times New Roman"/>
                <w:b w:val="false"/>
                <w:i w:val="false"/>
                <w:color w:val="000000"/>
                <w:sz w:val="20"/>
              </w:rPr>
              <w:t xml:space="preserve">
ғышта, </w:t>
            </w:r>
            <w:r>
              <w:br/>
            </w:r>
            <w:r>
              <w:rPr>
                <w:rFonts w:ascii="Times New Roman"/>
                <w:b w:val="false"/>
                <w:i w:val="false"/>
                <w:color w:val="000000"/>
                <w:sz w:val="20"/>
              </w:rPr>
              <w:t xml:space="preserve">
еден-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Суықтай илектелген болат таспалардың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r>
              <w:br/>
            </w:r>
            <w:r>
              <w:rPr>
                <w:rFonts w:ascii="Times New Roman"/>
                <w:b w:val="false"/>
                <w:i w:val="false"/>
                <w:color w:val="000000"/>
                <w:sz w:val="20"/>
              </w:rPr>
              <w:t xml:space="preserve">
жолақтарын </w:t>
            </w:r>
            <w:r>
              <w:br/>
            </w:r>
            <w:r>
              <w:rPr>
                <w:rFonts w:ascii="Times New Roman"/>
                <w:b w:val="false"/>
                <w:i w:val="false"/>
                <w:color w:val="000000"/>
                <w:sz w:val="20"/>
              </w:rPr>
              <w:t xml:space="preserve">
тарқатқыш, </w:t>
            </w:r>
            <w:r>
              <w:br/>
            </w:r>
            <w:r>
              <w:rPr>
                <w:rFonts w:ascii="Times New Roman"/>
                <w:b w:val="false"/>
                <w:i w:val="false"/>
                <w:color w:val="000000"/>
                <w:sz w:val="20"/>
              </w:rPr>
              <w:t xml:space="preserve">
түйіскен </w:t>
            </w:r>
            <w:r>
              <w:br/>
            </w:r>
            <w:r>
              <w:rPr>
                <w:rFonts w:ascii="Times New Roman"/>
                <w:b w:val="false"/>
                <w:i w:val="false"/>
                <w:color w:val="000000"/>
                <w:sz w:val="20"/>
              </w:rPr>
              <w:t xml:space="preserve">
жерді дәне- </w:t>
            </w:r>
            <w:r>
              <w:br/>
            </w:r>
            <w:r>
              <w:rPr>
                <w:rFonts w:ascii="Times New Roman"/>
                <w:b w:val="false"/>
                <w:i w:val="false"/>
                <w:color w:val="000000"/>
                <w:sz w:val="20"/>
              </w:rPr>
              <w:t xml:space="preserve">
керлейтін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таспаларды </w:t>
            </w:r>
            <w:r>
              <w:br/>
            </w:r>
            <w:r>
              <w:rPr>
                <w:rFonts w:ascii="Times New Roman"/>
                <w:b w:val="false"/>
                <w:i w:val="false"/>
                <w:color w:val="000000"/>
                <w:sz w:val="20"/>
              </w:rPr>
              <w:t xml:space="preserve">
суықтай </w:t>
            </w:r>
            <w:r>
              <w:br/>
            </w:r>
            <w:r>
              <w:rPr>
                <w:rFonts w:ascii="Times New Roman"/>
                <w:b w:val="false"/>
                <w:i w:val="false"/>
                <w:color w:val="000000"/>
                <w:sz w:val="20"/>
              </w:rPr>
              <w:t xml:space="preserve">
илектейтін </w:t>
            </w:r>
            <w:r>
              <w:br/>
            </w:r>
            <w:r>
              <w:rPr>
                <w:rFonts w:ascii="Times New Roman"/>
                <w:b w:val="false"/>
                <w:i w:val="false"/>
                <w:color w:val="000000"/>
                <w:sz w:val="20"/>
              </w:rPr>
              <w:t xml:space="preserve">
және баптай- </w:t>
            </w:r>
            <w:r>
              <w:br/>
            </w:r>
            <w:r>
              <w:rPr>
                <w:rFonts w:ascii="Times New Roman"/>
                <w:b w:val="false"/>
                <w:i w:val="false"/>
                <w:color w:val="000000"/>
                <w:sz w:val="20"/>
              </w:rPr>
              <w:t xml:space="preserve">
тын орнақтың </w:t>
            </w:r>
            <w:r>
              <w:br/>
            </w:r>
            <w:r>
              <w:rPr>
                <w:rFonts w:ascii="Times New Roman"/>
                <w:b w:val="false"/>
                <w:i w:val="false"/>
                <w:color w:val="000000"/>
                <w:sz w:val="20"/>
              </w:rPr>
              <w:t xml:space="preserve">
клеттері, </w:t>
            </w:r>
            <w:r>
              <w:br/>
            </w:r>
            <w:r>
              <w:rPr>
                <w:rFonts w:ascii="Times New Roman"/>
                <w:b w:val="false"/>
                <w:i w:val="false"/>
                <w:color w:val="000000"/>
                <w:sz w:val="20"/>
              </w:rPr>
              <w:t xml:space="preserve">
орағыштар, </w:t>
            </w:r>
            <w:r>
              <w:br/>
            </w:r>
            <w:r>
              <w:rPr>
                <w:rFonts w:ascii="Times New Roman"/>
                <w:b w:val="false"/>
                <w:i w:val="false"/>
                <w:color w:val="000000"/>
                <w:sz w:val="20"/>
              </w:rPr>
              <w:t xml:space="preserve">
іске қосатын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механизмдер, </w:t>
            </w:r>
            <w:r>
              <w:br/>
            </w:r>
            <w:r>
              <w:rPr>
                <w:rFonts w:ascii="Times New Roman"/>
                <w:b w:val="false"/>
                <w:i w:val="false"/>
                <w:color w:val="000000"/>
                <w:sz w:val="20"/>
              </w:rPr>
              <w:t xml:space="preserve">
таспаны тү- </w:t>
            </w:r>
            <w:r>
              <w:br/>
            </w:r>
            <w:r>
              <w:rPr>
                <w:rFonts w:ascii="Times New Roman"/>
                <w:b w:val="false"/>
                <w:i w:val="false"/>
                <w:color w:val="000000"/>
                <w:sz w:val="20"/>
              </w:rPr>
              <w:t xml:space="preserve">
зейтін маши- </w:t>
            </w:r>
            <w:r>
              <w:br/>
            </w:r>
            <w:r>
              <w:rPr>
                <w:rFonts w:ascii="Times New Roman"/>
                <w:b w:val="false"/>
                <w:i w:val="false"/>
                <w:color w:val="000000"/>
                <w:sz w:val="20"/>
              </w:rPr>
              <w:t xml:space="preserve">
налар, тар- </w:t>
            </w:r>
            <w:r>
              <w:br/>
            </w:r>
            <w:r>
              <w:rPr>
                <w:rFonts w:ascii="Times New Roman"/>
                <w:b w:val="false"/>
                <w:i w:val="false"/>
                <w:color w:val="000000"/>
                <w:sz w:val="20"/>
              </w:rPr>
              <w:t xml:space="preserve">
қатқыштар, </w:t>
            </w:r>
            <w:r>
              <w:br/>
            </w:r>
            <w:r>
              <w:rPr>
                <w:rFonts w:ascii="Times New Roman"/>
                <w:b w:val="false"/>
                <w:i w:val="false"/>
                <w:color w:val="000000"/>
                <w:sz w:val="20"/>
              </w:rPr>
              <w:t xml:space="preserve">
көлденең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қайшылардың </w:t>
            </w:r>
            <w:r>
              <w:br/>
            </w:r>
            <w:r>
              <w:rPr>
                <w:rFonts w:ascii="Times New Roman"/>
                <w:b w:val="false"/>
                <w:i w:val="false"/>
                <w:color w:val="000000"/>
                <w:sz w:val="20"/>
              </w:rPr>
              <w:t xml:space="preserve">
орағыштары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орам- </w:t>
            </w:r>
            <w:r>
              <w:br/>
            </w:r>
            <w:r>
              <w:rPr>
                <w:rFonts w:ascii="Times New Roman"/>
                <w:b w:val="false"/>
                <w:i w:val="false"/>
                <w:color w:val="000000"/>
                <w:sz w:val="20"/>
              </w:rPr>
              <w:t xml:space="preserve">
да, </w:t>
            </w:r>
            <w:r>
              <w:br/>
            </w:r>
            <w:r>
              <w:rPr>
                <w:rFonts w:ascii="Times New Roman"/>
                <w:b w:val="false"/>
                <w:i w:val="false"/>
                <w:color w:val="000000"/>
                <w:sz w:val="20"/>
              </w:rPr>
              <w:t xml:space="preserve">
таспа- </w:t>
            </w:r>
            <w:r>
              <w:br/>
            </w:r>
            <w:r>
              <w:rPr>
                <w:rFonts w:ascii="Times New Roman"/>
                <w:b w:val="false"/>
                <w:i w:val="false"/>
                <w:color w:val="000000"/>
                <w:sz w:val="20"/>
              </w:rPr>
              <w:t xml:space="preserve">
да, </w:t>
            </w:r>
            <w:r>
              <w:br/>
            </w:r>
            <w:r>
              <w:rPr>
                <w:rFonts w:ascii="Times New Roman"/>
                <w:b w:val="false"/>
                <w:i w:val="false"/>
                <w:color w:val="000000"/>
                <w:sz w:val="20"/>
              </w:rPr>
              <w:t xml:space="preserve">
бара- </w:t>
            </w:r>
            <w:r>
              <w:br/>
            </w:r>
            <w:r>
              <w:rPr>
                <w:rFonts w:ascii="Times New Roman"/>
                <w:b w:val="false"/>
                <w:i w:val="false"/>
                <w:color w:val="000000"/>
                <w:sz w:val="20"/>
              </w:rPr>
              <w:t xml:space="preserve">
банда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Илектеуші орнақтың қысқыш құрылғысы, таспаның қалыңдығын өлшейтін аспап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Цифер- </w:t>
            </w:r>
            <w:r>
              <w:br/>
            </w:r>
            <w:r>
              <w:rPr>
                <w:rFonts w:ascii="Times New Roman"/>
                <w:b w:val="false"/>
                <w:i w:val="false"/>
                <w:color w:val="000000"/>
                <w:sz w:val="20"/>
              </w:rPr>
              <w:t xml:space="preserve">
блатта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пап-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дең- </w:t>
            </w:r>
            <w:r>
              <w:br/>
            </w:r>
            <w:r>
              <w:rPr>
                <w:rFonts w:ascii="Times New Roman"/>
                <w:b w:val="false"/>
                <w:i w:val="false"/>
                <w:color w:val="000000"/>
                <w:sz w:val="20"/>
              </w:rPr>
              <w:t xml:space="preserve">
гейде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Дискілі пышақтар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Профилдік таспаларды жаншу және илектеу орнағының орағыштары және домалату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 </w:t>
            </w:r>
            <w:r>
              <w:br/>
            </w:r>
            <w:r>
              <w:rPr>
                <w:rFonts w:ascii="Times New Roman"/>
                <w:b w:val="false"/>
                <w:i w:val="false"/>
                <w:color w:val="000000"/>
                <w:sz w:val="20"/>
              </w:rPr>
              <w:t xml:space="preserve">
банда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Жиекәрлегіш станоктар, таспаны жылтырататын агрегаттар- </w:t>
            </w:r>
            <w:r>
              <w:br/>
            </w:r>
            <w:r>
              <w:rPr>
                <w:rFonts w:ascii="Times New Roman"/>
                <w:b w:val="false"/>
                <w:i w:val="false"/>
                <w:color w:val="000000"/>
                <w:sz w:val="20"/>
              </w:rPr>
              <w:t xml:space="preserve">
дың орағыш құрылғысы, жұмысшы клеттері, жаншу және илектеу орнақтарының түзегіш құрылғылары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 </w:t>
            </w:r>
            <w:r>
              <w:br/>
            </w:r>
            <w:r>
              <w:rPr>
                <w:rFonts w:ascii="Times New Roman"/>
                <w:b w:val="false"/>
                <w:i w:val="false"/>
                <w:color w:val="000000"/>
                <w:sz w:val="20"/>
              </w:rPr>
              <w:t xml:space="preserve">
таспа- </w:t>
            </w:r>
            <w:r>
              <w:br/>
            </w:r>
            <w:r>
              <w:rPr>
                <w:rFonts w:ascii="Times New Roman"/>
                <w:b w:val="false"/>
                <w:i w:val="false"/>
                <w:color w:val="000000"/>
                <w:sz w:val="20"/>
              </w:rPr>
              <w:t xml:space="preserve">
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Қырнағыш барабандар мен біліктер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 </w:t>
            </w:r>
            <w:r>
              <w:br/>
            </w:r>
            <w:r>
              <w:rPr>
                <w:rFonts w:ascii="Times New Roman"/>
                <w:b w:val="false"/>
                <w:i w:val="false"/>
                <w:color w:val="000000"/>
                <w:sz w:val="20"/>
              </w:rPr>
              <w:t xml:space="preserve">
ның </w:t>
            </w:r>
            <w:r>
              <w:br/>
            </w:r>
            <w:r>
              <w:rPr>
                <w:rFonts w:ascii="Times New Roman"/>
                <w:b w:val="false"/>
                <w:i w:val="false"/>
                <w:color w:val="000000"/>
                <w:sz w:val="20"/>
              </w:rPr>
              <w:t xml:space="preserve">
деңге- </w:t>
            </w:r>
            <w:r>
              <w:br/>
            </w:r>
            <w:r>
              <w:rPr>
                <w:rFonts w:ascii="Times New Roman"/>
                <w:b w:val="false"/>
                <w:i w:val="false"/>
                <w:color w:val="000000"/>
                <w:sz w:val="20"/>
              </w:rPr>
              <w:t xml:space="preserve">
йінде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Біліктеп </w:t>
            </w:r>
            <w:r>
              <w:br/>
            </w:r>
            <w:r>
              <w:rPr>
                <w:rFonts w:ascii="Times New Roman"/>
                <w:b w:val="false"/>
                <w:i w:val="false"/>
                <w:color w:val="000000"/>
                <w:sz w:val="20"/>
              </w:rPr>
              <w:t xml:space="preserve">
әрлейтін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қайта орайтын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жабындылау </w:t>
            </w:r>
            <w:r>
              <w:br/>
            </w:r>
            <w:r>
              <w:rPr>
                <w:rFonts w:ascii="Times New Roman"/>
                <w:b w:val="false"/>
                <w:i w:val="false"/>
                <w:color w:val="000000"/>
                <w:sz w:val="20"/>
              </w:rPr>
              <w:t xml:space="preserve">
бөлімшесін- </w:t>
            </w:r>
            <w:r>
              <w:br/>
            </w:r>
            <w:r>
              <w:rPr>
                <w:rFonts w:ascii="Times New Roman"/>
                <w:b w:val="false"/>
                <w:i w:val="false"/>
                <w:color w:val="000000"/>
                <w:sz w:val="20"/>
              </w:rPr>
              <w:t xml:space="preserve">
дегі ТББ </w:t>
            </w:r>
            <w:r>
              <w:br/>
            </w:r>
            <w:r>
              <w:rPr>
                <w:rFonts w:ascii="Times New Roman"/>
                <w:b w:val="false"/>
                <w:i w:val="false"/>
                <w:color w:val="000000"/>
                <w:sz w:val="20"/>
              </w:rPr>
              <w:t xml:space="preserve">
үстелдері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бетте, </w:t>
            </w:r>
            <w:r>
              <w:br/>
            </w:r>
            <w:r>
              <w:rPr>
                <w:rFonts w:ascii="Times New Roman"/>
                <w:b w:val="false"/>
                <w:i w:val="false"/>
                <w:color w:val="000000"/>
                <w:sz w:val="20"/>
              </w:rPr>
              <w:t xml:space="preserve">
бара- </w:t>
            </w:r>
            <w:r>
              <w:br/>
            </w:r>
            <w:r>
              <w:rPr>
                <w:rFonts w:ascii="Times New Roman"/>
                <w:b w:val="false"/>
                <w:i w:val="false"/>
                <w:color w:val="000000"/>
                <w:sz w:val="20"/>
              </w:rPr>
              <w:t xml:space="preserve">
банда,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Таспалы серіппелер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Таспаларды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пресстер, </w:t>
            </w:r>
            <w:r>
              <w:br/>
            </w:r>
            <w:r>
              <w:rPr>
                <w:rFonts w:ascii="Times New Roman"/>
                <w:b w:val="false"/>
                <w:i w:val="false"/>
                <w:color w:val="000000"/>
                <w:sz w:val="20"/>
              </w:rPr>
              <w:t xml:space="preserve">
серіппелер- </w:t>
            </w:r>
            <w:r>
              <w:br/>
            </w:r>
            <w:r>
              <w:rPr>
                <w:rFonts w:ascii="Times New Roman"/>
                <w:b w:val="false"/>
                <w:i w:val="false"/>
                <w:color w:val="000000"/>
                <w:sz w:val="20"/>
              </w:rPr>
              <w:t xml:space="preserve">
дің бұралу </w:t>
            </w:r>
            <w:r>
              <w:br/>
            </w:r>
            <w:r>
              <w:rPr>
                <w:rFonts w:ascii="Times New Roman"/>
                <w:b w:val="false"/>
                <w:i w:val="false"/>
                <w:color w:val="000000"/>
                <w:sz w:val="20"/>
              </w:rPr>
              <w:t xml:space="preserve">
моменттерін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 орны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Наждакты станоктар, күйдіретін пештердің жанындағы жұмыс орындары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 </w:t>
            </w:r>
            <w:r>
              <w:br/>
            </w:r>
            <w:r>
              <w:rPr>
                <w:rFonts w:ascii="Times New Roman"/>
                <w:b w:val="false"/>
                <w:i w:val="false"/>
                <w:color w:val="000000"/>
                <w:sz w:val="20"/>
              </w:rPr>
              <w:t xml:space="preserve">
берде, </w:t>
            </w:r>
            <w:r>
              <w:br/>
            </w:r>
            <w:r>
              <w:rPr>
                <w:rFonts w:ascii="Times New Roman"/>
                <w:b w:val="false"/>
                <w:i w:val="false"/>
                <w:color w:val="000000"/>
                <w:sz w:val="20"/>
              </w:rPr>
              <w:t xml:space="preserve">
тесік- </w:t>
            </w:r>
            <w:r>
              <w:br/>
            </w:r>
            <w:r>
              <w:rPr>
                <w:rFonts w:ascii="Times New Roman"/>
                <w:b w:val="false"/>
                <w:i w:val="false"/>
                <w:color w:val="000000"/>
                <w:sz w:val="20"/>
              </w:rPr>
              <w:t xml:space="preserve">
терде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тией-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люк- </w:t>
            </w:r>
            <w:r>
              <w:br/>
            </w:r>
            <w:r>
              <w:rPr>
                <w:rFonts w:ascii="Times New Roman"/>
                <w:b w:val="false"/>
                <w:i w:val="false"/>
                <w:color w:val="000000"/>
                <w:sz w:val="20"/>
              </w:rPr>
              <w:t xml:space="preserve">
терде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Тесіктерді </w:t>
            </w:r>
            <w:r>
              <w:br/>
            </w:r>
            <w:r>
              <w:rPr>
                <w:rFonts w:ascii="Times New Roman"/>
                <w:b w:val="false"/>
                <w:i w:val="false"/>
                <w:color w:val="000000"/>
                <w:sz w:val="20"/>
              </w:rPr>
              <w:t xml:space="preserve">
штампілейтін </w:t>
            </w:r>
            <w:r>
              <w:br/>
            </w:r>
            <w:r>
              <w:rPr>
                <w:rFonts w:ascii="Times New Roman"/>
                <w:b w:val="false"/>
                <w:i w:val="false"/>
                <w:color w:val="000000"/>
                <w:sz w:val="20"/>
              </w:rPr>
              <w:t xml:space="preserve">
жұмыс орын- </w:t>
            </w:r>
            <w:r>
              <w:br/>
            </w:r>
            <w:r>
              <w:rPr>
                <w:rFonts w:ascii="Times New Roman"/>
                <w:b w:val="false"/>
                <w:i w:val="false"/>
                <w:color w:val="000000"/>
                <w:sz w:val="20"/>
              </w:rPr>
              <w:t xml:space="preserve">
дары, серіп- </w:t>
            </w:r>
            <w:r>
              <w:br/>
            </w:r>
            <w:r>
              <w:rPr>
                <w:rFonts w:ascii="Times New Roman"/>
                <w:b w:val="false"/>
                <w:i w:val="false"/>
                <w:color w:val="000000"/>
                <w:sz w:val="20"/>
              </w:rPr>
              <w:t xml:space="preserve">
пелердің </w:t>
            </w:r>
            <w:r>
              <w:br/>
            </w:r>
            <w:r>
              <w:rPr>
                <w:rFonts w:ascii="Times New Roman"/>
                <w:b w:val="false"/>
                <w:i w:val="false"/>
                <w:color w:val="000000"/>
                <w:sz w:val="20"/>
              </w:rPr>
              <w:t xml:space="preserve">
ұштарын ма- </w:t>
            </w:r>
            <w:r>
              <w:br/>
            </w:r>
            <w:r>
              <w:rPr>
                <w:rFonts w:ascii="Times New Roman"/>
                <w:b w:val="false"/>
                <w:i w:val="false"/>
                <w:color w:val="000000"/>
                <w:sz w:val="20"/>
              </w:rPr>
              <w:t xml:space="preserve">
йыстыру және </w:t>
            </w:r>
            <w:r>
              <w:br/>
            </w:r>
            <w:r>
              <w:rPr>
                <w:rFonts w:ascii="Times New Roman"/>
                <w:b w:val="false"/>
                <w:i w:val="false"/>
                <w:color w:val="000000"/>
                <w:sz w:val="20"/>
              </w:rPr>
              <w:t xml:space="preserve">
жылтырату,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ұштарын </w:t>
            </w:r>
            <w:r>
              <w:br/>
            </w:r>
            <w:r>
              <w:rPr>
                <w:rFonts w:ascii="Times New Roman"/>
                <w:b w:val="false"/>
                <w:i w:val="false"/>
                <w:color w:val="000000"/>
                <w:sz w:val="20"/>
              </w:rPr>
              <w:t xml:space="preserve">
құрастыру, </w:t>
            </w:r>
            <w:r>
              <w:br/>
            </w:r>
            <w:r>
              <w:rPr>
                <w:rFonts w:ascii="Times New Roman"/>
                <w:b w:val="false"/>
                <w:i w:val="false"/>
                <w:color w:val="000000"/>
                <w:sz w:val="20"/>
              </w:rPr>
              <w:t xml:space="preserve">
серіппені </w:t>
            </w:r>
            <w:r>
              <w:br/>
            </w:r>
            <w:r>
              <w:rPr>
                <w:rFonts w:ascii="Times New Roman"/>
                <w:b w:val="false"/>
                <w:i w:val="false"/>
                <w:color w:val="000000"/>
                <w:sz w:val="20"/>
              </w:rPr>
              <w:t xml:space="preserve">
бақылау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Серіппелерді қорапқа салатын жұмыс орны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в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Болаттан жасалған фасонды профилдер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Сыдыратын- </w:t>
            </w:r>
            <w:r>
              <w:br/>
            </w:r>
            <w:r>
              <w:rPr>
                <w:rFonts w:ascii="Times New Roman"/>
                <w:b w:val="false"/>
                <w:i w:val="false"/>
                <w:color w:val="000000"/>
                <w:sz w:val="20"/>
              </w:rPr>
              <w:t xml:space="preserve">
әрлейтін, </w:t>
            </w:r>
            <w:r>
              <w:br/>
            </w:r>
            <w:r>
              <w:rPr>
                <w:rFonts w:ascii="Times New Roman"/>
                <w:b w:val="false"/>
                <w:i w:val="false"/>
                <w:color w:val="000000"/>
                <w:sz w:val="20"/>
              </w:rPr>
              <w:t xml:space="preserve">
жонатын- </w:t>
            </w:r>
            <w:r>
              <w:br/>
            </w:r>
            <w:r>
              <w:rPr>
                <w:rFonts w:ascii="Times New Roman"/>
                <w:b w:val="false"/>
                <w:i w:val="false"/>
                <w:color w:val="000000"/>
                <w:sz w:val="20"/>
              </w:rPr>
              <w:t xml:space="preserve">
кесетін, </w:t>
            </w:r>
            <w:r>
              <w:br/>
            </w:r>
            <w:r>
              <w:rPr>
                <w:rFonts w:ascii="Times New Roman"/>
                <w:b w:val="false"/>
                <w:i w:val="false"/>
                <w:color w:val="000000"/>
                <w:sz w:val="20"/>
              </w:rPr>
              <w:t xml:space="preserve">
қыршаушы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ыстықтай </w:t>
            </w:r>
            <w:r>
              <w:br/>
            </w:r>
            <w:r>
              <w:rPr>
                <w:rFonts w:ascii="Times New Roman"/>
                <w:b w:val="false"/>
                <w:i w:val="false"/>
                <w:color w:val="000000"/>
                <w:sz w:val="20"/>
              </w:rPr>
              <w:t xml:space="preserve">
пресстейтін </w:t>
            </w:r>
            <w:r>
              <w:br/>
            </w:r>
            <w:r>
              <w:rPr>
                <w:rFonts w:ascii="Times New Roman"/>
                <w:b w:val="false"/>
                <w:i w:val="false"/>
                <w:color w:val="000000"/>
                <w:sz w:val="20"/>
              </w:rPr>
              <w:t xml:space="preserve">
қондырғылар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да, </w:t>
            </w:r>
            <w:r>
              <w:br/>
            </w:r>
            <w:r>
              <w:rPr>
                <w:rFonts w:ascii="Times New Roman"/>
                <w:b w:val="false"/>
                <w:i w:val="false"/>
                <w:color w:val="000000"/>
                <w:sz w:val="20"/>
              </w:rPr>
              <w:t xml:space="preserve">
прес- </w:t>
            </w:r>
            <w:r>
              <w:br/>
            </w:r>
            <w:r>
              <w:rPr>
                <w:rFonts w:ascii="Times New Roman"/>
                <w:b w:val="false"/>
                <w:i w:val="false"/>
                <w:color w:val="000000"/>
                <w:sz w:val="20"/>
              </w:rPr>
              <w:t xml:space="preserve">
сте, </w:t>
            </w:r>
            <w:r>
              <w:br/>
            </w:r>
            <w:r>
              <w:rPr>
                <w:rFonts w:ascii="Times New Roman"/>
                <w:b w:val="false"/>
                <w:i w:val="false"/>
                <w:color w:val="000000"/>
                <w:sz w:val="20"/>
              </w:rPr>
              <w:t xml:space="preserve">
рольг- </w:t>
            </w:r>
            <w:r>
              <w:br/>
            </w:r>
            <w:r>
              <w:rPr>
                <w:rFonts w:ascii="Times New Roman"/>
                <w:b w:val="false"/>
                <w:i w:val="false"/>
                <w:color w:val="000000"/>
                <w:sz w:val="20"/>
              </w:rPr>
              <w:t xml:space="preserve">
ангте, </w:t>
            </w:r>
            <w:r>
              <w:br/>
            </w:r>
            <w:r>
              <w:rPr>
                <w:rFonts w:ascii="Times New Roman"/>
                <w:b w:val="false"/>
                <w:i w:val="false"/>
                <w:color w:val="000000"/>
                <w:sz w:val="20"/>
              </w:rPr>
              <w:t xml:space="preserve">
тоңа- </w:t>
            </w:r>
            <w:r>
              <w:br/>
            </w:r>
            <w:r>
              <w:rPr>
                <w:rFonts w:ascii="Times New Roman"/>
                <w:b w:val="false"/>
                <w:i w:val="false"/>
                <w:color w:val="000000"/>
                <w:sz w:val="20"/>
              </w:rPr>
              <w:t xml:space="preserve">
зыт- </w:t>
            </w:r>
            <w:r>
              <w:br/>
            </w:r>
            <w:r>
              <w:rPr>
                <w:rFonts w:ascii="Times New Roman"/>
                <w:b w:val="false"/>
                <w:i w:val="false"/>
                <w:color w:val="000000"/>
                <w:sz w:val="20"/>
              </w:rPr>
              <w:t xml:space="preserve">
қышта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илектеу үстелі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лікте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Фильер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Шектейтін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электорұш- </w:t>
            </w:r>
            <w:r>
              <w:br/>
            </w:r>
            <w:r>
              <w:rPr>
                <w:rFonts w:ascii="Times New Roman"/>
                <w:b w:val="false"/>
                <w:i w:val="false"/>
                <w:color w:val="000000"/>
                <w:sz w:val="20"/>
              </w:rPr>
              <w:t xml:space="preserve">
қындық, эле- </w:t>
            </w:r>
            <w:r>
              <w:br/>
            </w:r>
            <w:r>
              <w:rPr>
                <w:rFonts w:ascii="Times New Roman"/>
                <w:b w:val="false"/>
                <w:i w:val="false"/>
                <w:color w:val="000000"/>
                <w:sz w:val="20"/>
              </w:rPr>
              <w:t xml:space="preserve">
ктро-құйма- </w:t>
            </w:r>
            <w:r>
              <w:br/>
            </w:r>
            <w:r>
              <w:rPr>
                <w:rFonts w:ascii="Times New Roman"/>
                <w:b w:val="false"/>
                <w:i w:val="false"/>
                <w:color w:val="000000"/>
                <w:sz w:val="20"/>
              </w:rPr>
              <w:t xml:space="preserve">
лық, ультра- </w:t>
            </w:r>
            <w:r>
              <w:br/>
            </w:r>
            <w:r>
              <w:rPr>
                <w:rFonts w:ascii="Times New Roman"/>
                <w:b w:val="false"/>
                <w:i w:val="false"/>
                <w:color w:val="000000"/>
                <w:sz w:val="20"/>
              </w:rPr>
              <w:t xml:space="preserve">
дыбыстық </w:t>
            </w:r>
            <w:r>
              <w:br/>
            </w:r>
            <w:r>
              <w:rPr>
                <w:rFonts w:ascii="Times New Roman"/>
                <w:b w:val="false"/>
                <w:i w:val="false"/>
                <w:color w:val="000000"/>
                <w:sz w:val="20"/>
              </w:rPr>
              <w:t xml:space="preserve">
қондырғылар, </w:t>
            </w:r>
            <w:r>
              <w:br/>
            </w:r>
            <w:r>
              <w:rPr>
                <w:rFonts w:ascii="Times New Roman"/>
                <w:b w:val="false"/>
                <w:i w:val="false"/>
                <w:color w:val="000000"/>
                <w:sz w:val="20"/>
              </w:rPr>
              <w:t xml:space="preserve">
механикалық </w:t>
            </w:r>
            <w:r>
              <w:br/>
            </w:r>
            <w:r>
              <w:rPr>
                <w:rFonts w:ascii="Times New Roman"/>
                <w:b w:val="false"/>
                <w:i w:val="false"/>
                <w:color w:val="000000"/>
                <w:sz w:val="20"/>
              </w:rPr>
              <w:t xml:space="preserve">
жолмен тесе- </w:t>
            </w:r>
            <w:r>
              <w:br/>
            </w:r>
            <w:r>
              <w:rPr>
                <w:rFonts w:ascii="Times New Roman"/>
                <w:b w:val="false"/>
                <w:i w:val="false"/>
                <w:color w:val="000000"/>
                <w:sz w:val="20"/>
              </w:rPr>
              <w:t xml:space="preserve">
тін алмаз- </w:t>
            </w:r>
            <w:r>
              <w:br/>
            </w:r>
            <w:r>
              <w:rPr>
                <w:rFonts w:ascii="Times New Roman"/>
                <w:b w:val="false"/>
                <w:i w:val="false"/>
                <w:color w:val="000000"/>
                <w:sz w:val="20"/>
              </w:rPr>
              <w:t xml:space="preserve">
жылтыратқыш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тесіктің </w:t>
            </w:r>
            <w:r>
              <w:br/>
            </w:r>
            <w:r>
              <w:rPr>
                <w:rFonts w:ascii="Times New Roman"/>
                <w:b w:val="false"/>
                <w:i w:val="false"/>
                <w:color w:val="000000"/>
                <w:sz w:val="20"/>
              </w:rPr>
              <w:t xml:space="preserve">
үлгісіне, </w:t>
            </w:r>
            <w:r>
              <w:br/>
            </w:r>
            <w:r>
              <w:rPr>
                <w:rFonts w:ascii="Times New Roman"/>
                <w:b w:val="false"/>
                <w:i w:val="false"/>
                <w:color w:val="000000"/>
                <w:sz w:val="20"/>
              </w:rPr>
              <w:t xml:space="preserve">
көлеміне </w:t>
            </w:r>
            <w:r>
              <w:br/>
            </w:r>
            <w:r>
              <w:rPr>
                <w:rFonts w:ascii="Times New Roman"/>
                <w:b w:val="false"/>
                <w:i w:val="false"/>
                <w:color w:val="000000"/>
                <w:sz w:val="20"/>
              </w:rPr>
              <w:t xml:space="preserve">
оптикалық </w:t>
            </w:r>
            <w:r>
              <w:br/>
            </w:r>
            <w:r>
              <w:rPr>
                <w:rFonts w:ascii="Times New Roman"/>
                <w:b w:val="false"/>
                <w:i w:val="false"/>
                <w:color w:val="000000"/>
                <w:sz w:val="20"/>
              </w:rPr>
              <w:t xml:space="preserve">
бақылау жүр- </w:t>
            </w:r>
            <w:r>
              <w:br/>
            </w:r>
            <w:r>
              <w:rPr>
                <w:rFonts w:ascii="Times New Roman"/>
                <w:b w:val="false"/>
                <w:i w:val="false"/>
                <w:color w:val="000000"/>
                <w:sz w:val="20"/>
              </w:rPr>
              <w:t xml:space="preserve">
гізетін үс- </w:t>
            </w:r>
            <w:r>
              <w:br/>
            </w:r>
            <w:r>
              <w:rPr>
                <w:rFonts w:ascii="Times New Roman"/>
                <w:b w:val="false"/>
                <w:i w:val="false"/>
                <w:color w:val="000000"/>
                <w:sz w:val="20"/>
              </w:rPr>
              <w:t xml:space="preserve">
телдер, ине- </w:t>
            </w:r>
            <w:r>
              <w:br/>
            </w:r>
            <w:r>
              <w:rPr>
                <w:rFonts w:ascii="Times New Roman"/>
                <w:b w:val="false"/>
                <w:i w:val="false"/>
                <w:color w:val="000000"/>
                <w:sz w:val="20"/>
              </w:rPr>
              <w:t xml:space="preserve">
лерді ұштау-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тесіктерді </w:t>
            </w:r>
            <w:r>
              <w:br/>
            </w:r>
            <w:r>
              <w:rPr>
                <w:rFonts w:ascii="Times New Roman"/>
                <w:b w:val="false"/>
                <w:i w:val="false"/>
                <w:color w:val="000000"/>
                <w:sz w:val="20"/>
              </w:rPr>
              <w:t xml:space="preserve">
әрлеуге және </w:t>
            </w:r>
            <w:r>
              <w:br/>
            </w:r>
            <w:r>
              <w:rPr>
                <w:rFonts w:ascii="Times New Roman"/>
                <w:b w:val="false"/>
                <w:i w:val="false"/>
                <w:color w:val="000000"/>
                <w:sz w:val="20"/>
              </w:rPr>
              <w:t xml:space="preserve">
аяғына дейін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станоктар, </w:t>
            </w:r>
            <w:r>
              <w:br/>
            </w:r>
            <w:r>
              <w:rPr>
                <w:rFonts w:ascii="Times New Roman"/>
                <w:b w:val="false"/>
                <w:i w:val="false"/>
                <w:color w:val="000000"/>
                <w:sz w:val="20"/>
              </w:rPr>
              <w:t xml:space="preserve">
үстелге </w:t>
            </w:r>
            <w:r>
              <w:br/>
            </w:r>
            <w:r>
              <w:rPr>
                <w:rFonts w:ascii="Times New Roman"/>
                <w:b w:val="false"/>
                <w:i w:val="false"/>
                <w:color w:val="000000"/>
                <w:sz w:val="20"/>
              </w:rPr>
              <w:t xml:space="preserve">
орнатылған </w:t>
            </w:r>
            <w:r>
              <w:br/>
            </w:r>
            <w:r>
              <w:rPr>
                <w:rFonts w:ascii="Times New Roman"/>
                <w:b w:val="false"/>
                <w:i w:val="false"/>
                <w:color w:val="000000"/>
                <w:sz w:val="20"/>
              </w:rPr>
              <w:t xml:space="preserve">
тесетін </w:t>
            </w:r>
            <w:r>
              <w:br/>
            </w:r>
            <w:r>
              <w:rPr>
                <w:rFonts w:ascii="Times New Roman"/>
                <w:b w:val="false"/>
                <w:i w:val="false"/>
                <w:color w:val="000000"/>
                <w:sz w:val="20"/>
              </w:rPr>
              <w:t xml:space="preserve">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да,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Алмазды құр- </w:t>
            </w:r>
            <w:r>
              <w:br/>
            </w:r>
            <w:r>
              <w:rPr>
                <w:rFonts w:ascii="Times New Roman"/>
                <w:b w:val="false"/>
                <w:i w:val="false"/>
                <w:color w:val="000000"/>
                <w:sz w:val="20"/>
              </w:rPr>
              <w:t xml:space="preserve">
сауға орна- </w:t>
            </w:r>
            <w:r>
              <w:br/>
            </w:r>
            <w:r>
              <w:rPr>
                <w:rFonts w:ascii="Times New Roman"/>
                <w:b w:val="false"/>
                <w:i w:val="false"/>
                <w:color w:val="000000"/>
                <w:sz w:val="20"/>
              </w:rPr>
              <w:t xml:space="preserve">
ластыратын </w:t>
            </w:r>
            <w:r>
              <w:br/>
            </w:r>
            <w:r>
              <w:rPr>
                <w:rFonts w:ascii="Times New Roman"/>
                <w:b w:val="false"/>
                <w:i w:val="false"/>
                <w:color w:val="000000"/>
                <w:sz w:val="20"/>
              </w:rPr>
              <w:t xml:space="preserve">
жұмыс орны, </w:t>
            </w:r>
            <w:r>
              <w:br/>
            </w:r>
            <w:r>
              <w:rPr>
                <w:rFonts w:ascii="Times New Roman"/>
                <w:b w:val="false"/>
                <w:i w:val="false"/>
                <w:color w:val="000000"/>
                <w:sz w:val="20"/>
              </w:rPr>
              <w:t xml:space="preserve">
құрсауды </w:t>
            </w:r>
            <w:r>
              <w:br/>
            </w:r>
            <w:r>
              <w:rPr>
                <w:rFonts w:ascii="Times New Roman"/>
                <w:b w:val="false"/>
                <w:i w:val="false"/>
                <w:color w:val="000000"/>
                <w:sz w:val="20"/>
              </w:rPr>
              <w:t xml:space="preserve">
егеп түзету- </w:t>
            </w:r>
            <w:r>
              <w:br/>
            </w:r>
            <w:r>
              <w:rPr>
                <w:rFonts w:ascii="Times New Roman"/>
                <w:b w:val="false"/>
                <w:i w:val="false"/>
                <w:color w:val="000000"/>
                <w:sz w:val="20"/>
              </w:rPr>
              <w:t xml:space="preserve">
ге арналған </w:t>
            </w:r>
            <w:r>
              <w:br/>
            </w:r>
            <w:r>
              <w:rPr>
                <w:rFonts w:ascii="Times New Roman"/>
                <w:b w:val="false"/>
                <w:i w:val="false"/>
                <w:color w:val="000000"/>
                <w:sz w:val="20"/>
              </w:rPr>
              <w:t xml:space="preserve">
станоктар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w:t>
            </w:r>
            <w:r>
              <w:br/>
            </w:r>
            <w:r>
              <w:rPr>
                <w:rFonts w:ascii="Times New Roman"/>
                <w:b w:val="false"/>
                <w:i w:val="false"/>
                <w:color w:val="000000"/>
                <w:sz w:val="20"/>
              </w:rPr>
              <w:t xml:space="preserve">
де,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бетте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Минимальды күшпен сығымдауды анықтауға арналған аспаптар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w:t>
            </w:r>
            <w:r>
              <w:br/>
            </w:r>
            <w:r>
              <w:rPr>
                <w:rFonts w:ascii="Times New Roman"/>
                <w:b w:val="false"/>
                <w:i w:val="false"/>
                <w:color w:val="000000"/>
                <w:sz w:val="20"/>
              </w:rPr>
              <w:t xml:space="preserve">
тың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ІY г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 ұнтағы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ұса- </w:t>
            </w:r>
            <w:r>
              <w:br/>
            </w:r>
            <w:r>
              <w:rPr>
                <w:rFonts w:ascii="Times New Roman"/>
                <w:b w:val="false"/>
                <w:i w:val="false"/>
                <w:color w:val="000000"/>
                <w:sz w:val="20"/>
              </w:rPr>
              <w:t xml:space="preserve">
туға, майда- </w:t>
            </w:r>
            <w:r>
              <w:br/>
            </w:r>
            <w:r>
              <w:rPr>
                <w:rFonts w:ascii="Times New Roman"/>
                <w:b w:val="false"/>
                <w:i w:val="false"/>
                <w:color w:val="000000"/>
                <w:sz w:val="20"/>
              </w:rPr>
              <w:t xml:space="preserve">
лауға, тү- </w:t>
            </w:r>
            <w:r>
              <w:br/>
            </w:r>
            <w:r>
              <w:rPr>
                <w:rFonts w:ascii="Times New Roman"/>
                <w:b w:val="false"/>
                <w:i w:val="false"/>
                <w:color w:val="000000"/>
                <w:sz w:val="20"/>
              </w:rPr>
              <w:t xml:space="preserve">
йіршіктеуге, </w:t>
            </w:r>
            <w:r>
              <w:br/>
            </w:r>
            <w:r>
              <w:rPr>
                <w:rFonts w:ascii="Times New Roman"/>
                <w:b w:val="false"/>
                <w:i w:val="false"/>
                <w:color w:val="000000"/>
                <w:sz w:val="20"/>
              </w:rPr>
              <w:t xml:space="preserve">
сығымдауға, </w:t>
            </w:r>
            <w:r>
              <w:br/>
            </w:r>
            <w:r>
              <w:rPr>
                <w:rFonts w:ascii="Times New Roman"/>
                <w:b w:val="false"/>
                <w:i w:val="false"/>
                <w:color w:val="000000"/>
                <w:sz w:val="20"/>
              </w:rPr>
              <w:t xml:space="preserve">
елеуге, айы- </w:t>
            </w:r>
            <w:r>
              <w:br/>
            </w:r>
            <w:r>
              <w:rPr>
                <w:rFonts w:ascii="Times New Roman"/>
                <w:b w:val="false"/>
                <w:i w:val="false"/>
                <w:color w:val="000000"/>
                <w:sz w:val="20"/>
              </w:rPr>
              <w:t xml:space="preserve">
руға арнал- </w:t>
            </w:r>
            <w:r>
              <w:br/>
            </w:r>
            <w:r>
              <w:rPr>
                <w:rFonts w:ascii="Times New Roman"/>
                <w:b w:val="false"/>
                <w:i w:val="false"/>
                <w:color w:val="000000"/>
                <w:sz w:val="20"/>
              </w:rPr>
              <w:t xml:space="preserve">
ған жабдық- </w:t>
            </w:r>
            <w:r>
              <w:br/>
            </w:r>
            <w:r>
              <w:rPr>
                <w:rFonts w:ascii="Times New Roman"/>
                <w:b w:val="false"/>
                <w:i w:val="false"/>
                <w:color w:val="000000"/>
                <w:sz w:val="20"/>
              </w:rPr>
              <w:t xml:space="preserve">
тар; қызды- </w:t>
            </w:r>
            <w:r>
              <w:br/>
            </w:r>
            <w:r>
              <w:rPr>
                <w:rFonts w:ascii="Times New Roman"/>
                <w:b w:val="false"/>
                <w:i w:val="false"/>
                <w:color w:val="000000"/>
                <w:sz w:val="20"/>
              </w:rPr>
              <w:t xml:space="preserve">
ратын, элек- </w:t>
            </w:r>
            <w:r>
              <w:br/>
            </w:r>
            <w:r>
              <w:rPr>
                <w:rFonts w:ascii="Times New Roman"/>
                <w:b w:val="false"/>
                <w:i w:val="false"/>
                <w:color w:val="000000"/>
                <w:sz w:val="20"/>
              </w:rPr>
              <w:t xml:space="preserve">
тродоғалық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дай пештер </w:t>
            </w:r>
            <w:r>
              <w:br/>
            </w:r>
            <w:r>
              <w:rPr>
                <w:rFonts w:ascii="Times New Roman"/>
                <w:b w:val="false"/>
                <w:i w:val="false"/>
                <w:color w:val="000000"/>
                <w:sz w:val="20"/>
              </w:rPr>
              <w:t xml:space="preserve">
орналасатын </w:t>
            </w:r>
            <w:r>
              <w:br/>
            </w:r>
            <w:r>
              <w:rPr>
                <w:rFonts w:ascii="Times New Roman"/>
                <w:b w:val="false"/>
                <w:i w:val="false"/>
                <w:color w:val="000000"/>
                <w:sz w:val="20"/>
              </w:rPr>
              <w:t xml:space="preserve">
алаңдар, </w:t>
            </w:r>
            <w:r>
              <w:br/>
            </w:r>
            <w:r>
              <w:rPr>
                <w:rFonts w:ascii="Times New Roman"/>
                <w:b w:val="false"/>
                <w:i w:val="false"/>
                <w:color w:val="000000"/>
                <w:sz w:val="20"/>
              </w:rPr>
              <w:t xml:space="preserve">
өлшемдейтін </w:t>
            </w:r>
            <w:r>
              <w:br/>
            </w:r>
            <w:r>
              <w:rPr>
                <w:rFonts w:ascii="Times New Roman"/>
                <w:b w:val="false"/>
                <w:i w:val="false"/>
                <w:color w:val="000000"/>
                <w:sz w:val="20"/>
              </w:rPr>
              <w:t xml:space="preserve">
және қорапқа </w:t>
            </w:r>
            <w:r>
              <w:br/>
            </w:r>
            <w:r>
              <w:rPr>
                <w:rFonts w:ascii="Times New Roman"/>
                <w:b w:val="false"/>
                <w:i w:val="false"/>
                <w:color w:val="000000"/>
                <w:sz w:val="20"/>
              </w:rPr>
              <w:t xml:space="preserve">
салатын </w:t>
            </w:r>
            <w:r>
              <w:br/>
            </w:r>
            <w:r>
              <w:rPr>
                <w:rFonts w:ascii="Times New Roman"/>
                <w:b w:val="false"/>
                <w:i w:val="false"/>
                <w:color w:val="000000"/>
                <w:sz w:val="20"/>
              </w:rPr>
              <w:t xml:space="preserve">
бөлімше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0,8 м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тікте,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 </w:t>
            </w:r>
            <w:r>
              <w:br/>
            </w:r>
            <w:r>
              <w:rPr>
                <w:rFonts w:ascii="Times New Roman"/>
                <w:b w:val="false"/>
                <w:i w:val="false"/>
                <w:color w:val="000000"/>
                <w:sz w:val="20"/>
              </w:rPr>
              <w:t xml:space="preserve">
сердің </w:t>
            </w:r>
            <w:r>
              <w:br/>
            </w:r>
            <w:r>
              <w:rPr>
                <w:rFonts w:ascii="Times New Roman"/>
                <w:b w:val="false"/>
                <w:i w:val="false"/>
                <w:color w:val="000000"/>
                <w:sz w:val="20"/>
              </w:rPr>
              <w:t xml:space="preserve">
мой- </w:t>
            </w:r>
            <w:r>
              <w:br/>
            </w:r>
            <w:r>
              <w:rPr>
                <w:rFonts w:ascii="Times New Roman"/>
                <w:b w:val="false"/>
                <w:i w:val="false"/>
                <w:color w:val="000000"/>
                <w:sz w:val="20"/>
              </w:rPr>
              <w:t xml:space="preserve">
нында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қайтара өңделетін қара металл өндірісі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сынықтарын газбен кесу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сынық- </w:t>
            </w:r>
            <w:r>
              <w:br/>
            </w:r>
            <w:r>
              <w:rPr>
                <w:rFonts w:ascii="Times New Roman"/>
                <w:b w:val="false"/>
                <w:i w:val="false"/>
                <w:color w:val="000000"/>
                <w:sz w:val="20"/>
              </w:rPr>
              <w:t xml:space="preserve">
тарын меха- </w:t>
            </w:r>
            <w:r>
              <w:br/>
            </w:r>
            <w:r>
              <w:rPr>
                <w:rFonts w:ascii="Times New Roman"/>
                <w:b w:val="false"/>
                <w:i w:val="false"/>
                <w:color w:val="000000"/>
                <w:sz w:val="20"/>
              </w:rPr>
              <w:t xml:space="preserve">
никалық жол- </w:t>
            </w:r>
            <w:r>
              <w:br/>
            </w:r>
            <w:r>
              <w:rPr>
                <w:rFonts w:ascii="Times New Roman"/>
                <w:b w:val="false"/>
                <w:i w:val="false"/>
                <w:color w:val="000000"/>
                <w:sz w:val="20"/>
              </w:rPr>
              <w:t xml:space="preserve">
мен өңдеу: </w:t>
            </w:r>
            <w:r>
              <w:br/>
            </w:r>
            <w:r>
              <w:rPr>
                <w:rFonts w:ascii="Times New Roman"/>
                <w:b w:val="false"/>
                <w:i w:val="false"/>
                <w:color w:val="000000"/>
                <w:sz w:val="20"/>
              </w:rPr>
              <w:t xml:space="preserve">
қайшылар, </w:t>
            </w:r>
            <w:r>
              <w:br/>
            </w:r>
            <w:r>
              <w:rPr>
                <w:rFonts w:ascii="Times New Roman"/>
                <w:b w:val="false"/>
                <w:i w:val="false"/>
                <w:color w:val="000000"/>
                <w:sz w:val="20"/>
              </w:rPr>
              <w:t xml:space="preserve">
жаңқала- </w:t>
            </w:r>
            <w:r>
              <w:br/>
            </w:r>
            <w:r>
              <w:rPr>
                <w:rFonts w:ascii="Times New Roman"/>
                <w:b w:val="false"/>
                <w:i w:val="false"/>
                <w:color w:val="000000"/>
                <w:sz w:val="20"/>
              </w:rPr>
              <w:t xml:space="preserve">
пуататын </w:t>
            </w:r>
            <w:r>
              <w:br/>
            </w:r>
            <w:r>
              <w:rPr>
                <w:rFonts w:ascii="Times New Roman"/>
                <w:b w:val="false"/>
                <w:i w:val="false"/>
                <w:color w:val="000000"/>
                <w:sz w:val="20"/>
              </w:rPr>
              <w:t xml:space="preserve">
агрегаттар, </w:t>
            </w:r>
            <w:r>
              <w:br/>
            </w:r>
            <w:r>
              <w:rPr>
                <w:rFonts w:ascii="Times New Roman"/>
                <w:b w:val="false"/>
                <w:i w:val="false"/>
                <w:color w:val="000000"/>
                <w:sz w:val="20"/>
              </w:rPr>
              <w:t xml:space="preserve">
пакеттейтін </w:t>
            </w:r>
            <w:r>
              <w:br/>
            </w:r>
            <w:r>
              <w:rPr>
                <w:rFonts w:ascii="Times New Roman"/>
                <w:b w:val="false"/>
                <w:i w:val="false"/>
                <w:color w:val="000000"/>
                <w:sz w:val="20"/>
              </w:rPr>
              <w:t xml:space="preserve">
және бри- </w:t>
            </w:r>
            <w:r>
              <w:br/>
            </w:r>
            <w:r>
              <w:rPr>
                <w:rFonts w:ascii="Times New Roman"/>
                <w:b w:val="false"/>
                <w:i w:val="false"/>
                <w:color w:val="000000"/>
                <w:sz w:val="20"/>
              </w:rPr>
              <w:t xml:space="preserve">
кеттейтін </w:t>
            </w:r>
            <w:r>
              <w:br/>
            </w:r>
            <w:r>
              <w:rPr>
                <w:rFonts w:ascii="Times New Roman"/>
                <w:b w:val="false"/>
                <w:i w:val="false"/>
                <w:color w:val="000000"/>
                <w:sz w:val="20"/>
              </w:rPr>
              <w:t xml:space="preserve">
пресстер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орында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Коперды сындыратын зал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Yб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сынықтарының </w:t>
            </w:r>
            <w:r>
              <w:br/>
            </w:r>
            <w:r>
              <w:rPr>
                <w:rFonts w:ascii="Times New Roman"/>
                <w:b w:val="false"/>
                <w:i w:val="false"/>
                <w:color w:val="000000"/>
                <w:sz w:val="20"/>
              </w:rPr>
              <w:t xml:space="preserve">
қоймалары: </w:t>
            </w:r>
            <w:r>
              <w:br/>
            </w:r>
            <w:r>
              <w:rPr>
                <w:rFonts w:ascii="Times New Roman"/>
                <w:b w:val="false"/>
                <w:i w:val="false"/>
                <w:color w:val="000000"/>
                <w:sz w:val="20"/>
              </w:rPr>
              <w:t xml:space="preserve">
Ашық,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резервтегі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ХІ </w:t>
            </w:r>
            <w:r>
              <w:br/>
            </w:r>
            <w:r>
              <w:rPr>
                <w:rFonts w:ascii="Times New Roman"/>
                <w:b w:val="false"/>
                <w:i w:val="false"/>
                <w:color w:val="000000"/>
                <w:sz w:val="20"/>
              </w:rPr>
              <w:t xml:space="preserve">
YІІІа </w:t>
            </w:r>
            <w:r>
              <w:br/>
            </w:r>
            <w:r>
              <w:rPr>
                <w:rFonts w:ascii="Times New Roman"/>
                <w:b w:val="false"/>
                <w:i w:val="false"/>
                <w:color w:val="000000"/>
                <w:sz w:val="20"/>
              </w:rPr>
              <w:t xml:space="preserve">
-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75 </w:t>
            </w:r>
            <w:r>
              <w:br/>
            </w:r>
            <w:r>
              <w:rPr>
                <w:rFonts w:ascii="Times New Roman"/>
                <w:b w:val="false"/>
                <w:i w:val="false"/>
                <w:color w:val="000000"/>
                <w:sz w:val="20"/>
              </w:rPr>
              <w:t xml:space="preserve">
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өнімдердің аралықтары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Оттөзімділер өндірісі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w:t>
            </w:r>
            <w:r>
              <w:br/>
            </w:r>
            <w:r>
              <w:rPr>
                <w:rFonts w:ascii="Times New Roman"/>
                <w:b w:val="false"/>
                <w:i w:val="false"/>
                <w:color w:val="000000"/>
                <w:sz w:val="20"/>
              </w:rPr>
              <w:t xml:space="preserve">
қоймасы: </w:t>
            </w:r>
            <w:r>
              <w:br/>
            </w:r>
            <w:r>
              <w:rPr>
                <w:rFonts w:ascii="Times New Roman"/>
                <w:b w:val="false"/>
                <w:i w:val="false"/>
                <w:color w:val="000000"/>
                <w:sz w:val="20"/>
              </w:rPr>
              <w:t xml:space="preserve">
Ашық, </w:t>
            </w:r>
            <w:r>
              <w:br/>
            </w:r>
            <w:r>
              <w:rPr>
                <w:rFonts w:ascii="Times New Roman"/>
                <w:b w:val="false"/>
                <w:i w:val="false"/>
                <w:color w:val="000000"/>
                <w:sz w:val="20"/>
              </w:rPr>
              <w:t xml:space="preserve">
Жабық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ХІІ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кел- </w:t>
            </w:r>
            <w:r>
              <w:br/>
            </w:r>
            <w:r>
              <w:rPr>
                <w:rFonts w:ascii="Times New Roman"/>
                <w:b w:val="false"/>
                <w:i w:val="false"/>
                <w:color w:val="000000"/>
                <w:sz w:val="20"/>
              </w:rPr>
              <w:t xml:space="preserve">
ті-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Уатқыш жабдықтар, диірмендер, електер, елеуіштер, дозалайтын, кептіретін бөлімшелер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дағыштар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пада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Күйдіретін </w:t>
            </w:r>
            <w:r>
              <w:br/>
            </w:r>
            <w:r>
              <w:rPr>
                <w:rFonts w:ascii="Times New Roman"/>
                <w:b w:val="false"/>
                <w:i w:val="false"/>
                <w:color w:val="000000"/>
                <w:sz w:val="20"/>
              </w:rPr>
              <w:t xml:space="preserve">
пештер: </w:t>
            </w:r>
            <w:r>
              <w:br/>
            </w:r>
            <w:r>
              <w:rPr>
                <w:rFonts w:ascii="Times New Roman"/>
                <w:b w:val="false"/>
                <w:i w:val="false"/>
                <w:color w:val="000000"/>
                <w:sz w:val="20"/>
              </w:rPr>
              <w:t xml:space="preserve">
тиейтін және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қарайтын </w:t>
            </w:r>
            <w:r>
              <w:br/>
            </w:r>
            <w:r>
              <w:rPr>
                <w:rFonts w:ascii="Times New Roman"/>
                <w:b w:val="false"/>
                <w:i w:val="false"/>
                <w:color w:val="000000"/>
                <w:sz w:val="20"/>
              </w:rPr>
              <w:t xml:space="preserve">
терезелерде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w:t>
            </w:r>
            <w:r>
              <w:br/>
            </w:r>
            <w:r>
              <w:rPr>
                <w:rFonts w:ascii="Times New Roman"/>
                <w:b w:val="false"/>
                <w:i w:val="false"/>
                <w:color w:val="000000"/>
                <w:sz w:val="20"/>
              </w:rPr>
              <w:t xml:space="preserve">
қабыр- </w:t>
            </w:r>
            <w:r>
              <w:br/>
            </w:r>
            <w:r>
              <w:rPr>
                <w:rFonts w:ascii="Times New Roman"/>
                <w:b w:val="false"/>
                <w:i w:val="false"/>
                <w:color w:val="000000"/>
                <w:sz w:val="20"/>
              </w:rPr>
              <w:t xml:space="preserve">
ғасын- </w:t>
            </w:r>
            <w:r>
              <w:br/>
            </w:r>
            <w:r>
              <w:rPr>
                <w:rFonts w:ascii="Times New Roman"/>
                <w:b w:val="false"/>
                <w:i w:val="false"/>
                <w:color w:val="000000"/>
                <w:sz w:val="20"/>
              </w:rPr>
              <w:t xml:space="preserve">
да, </w:t>
            </w:r>
            <w:r>
              <w:br/>
            </w:r>
            <w:r>
              <w:rPr>
                <w:rFonts w:ascii="Times New Roman"/>
                <w:b w:val="false"/>
                <w:i w:val="false"/>
                <w:color w:val="000000"/>
                <w:sz w:val="20"/>
              </w:rPr>
              <w:t>
 </w:t>
            </w:r>
            <w:r>
              <w:br/>
            </w:r>
            <w:r>
              <w:rPr>
                <w:rFonts w:ascii="Times New Roman"/>
                <w:b w:val="false"/>
                <w:i w:val="false"/>
                <w:color w:val="000000"/>
                <w:sz w:val="20"/>
              </w:rPr>
              <w:t xml:space="preserve">
  тере- </w:t>
            </w:r>
            <w:r>
              <w:br/>
            </w:r>
            <w:r>
              <w:rPr>
                <w:rFonts w:ascii="Times New Roman"/>
                <w:b w:val="false"/>
                <w:i w:val="false"/>
                <w:color w:val="000000"/>
                <w:sz w:val="20"/>
              </w:rPr>
              <w:t xml:space="preserve">
зеде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 </w:t>
            </w:r>
            <w:r>
              <w:br/>
            </w:r>
            <w:r>
              <w:rPr>
                <w:rFonts w:ascii="Times New Roman"/>
                <w:b w:val="false"/>
                <w:i w:val="false"/>
                <w:color w:val="000000"/>
                <w:sz w:val="20"/>
              </w:rPr>
              <w:t xml:space="preserve">
нен </w:t>
            </w:r>
          </w:p>
          <w:p>
            <w:pPr>
              <w:spacing w:after="20"/>
              <w:ind w:left="20"/>
              <w:jc w:val="both"/>
            </w:pPr>
            <w:r>
              <w:rPr>
                <w:rFonts w:ascii="Times New Roman"/>
                <w:b w:val="false"/>
                <w:i w:val="false"/>
                <w:color w:val="000000"/>
                <w:sz w:val="20"/>
              </w:rPr>
              <w:t xml:space="preserve">  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YІ </w:t>
            </w:r>
          </w:p>
          <w:p>
            <w:pPr>
              <w:spacing w:after="20"/>
              <w:ind w:left="20"/>
              <w:jc w:val="both"/>
            </w:pPr>
            <w:r>
              <w:rPr>
                <w:rFonts w:ascii="Times New Roman"/>
                <w:b w:val="false"/>
                <w:i w:val="false"/>
                <w:color w:val="000000"/>
                <w:sz w:val="20"/>
              </w:rPr>
              <w:t xml:space="preserve">    YІІІа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    75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60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Пресстейтін жабдықтар,  қолмен қалыптайтын орындар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тарда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және </w:t>
            </w:r>
            <w:r>
              <w:br/>
            </w:r>
            <w:r>
              <w:rPr>
                <w:rFonts w:ascii="Times New Roman"/>
                <w:b w:val="false"/>
                <w:i w:val="false"/>
                <w:color w:val="000000"/>
                <w:sz w:val="20"/>
              </w:rPr>
              <w:t xml:space="preserve">
күйдірілген </w:t>
            </w:r>
            <w:r>
              <w:br/>
            </w:r>
            <w:r>
              <w:rPr>
                <w:rFonts w:ascii="Times New Roman"/>
                <w:b w:val="false"/>
                <w:i w:val="false"/>
                <w:color w:val="000000"/>
                <w:sz w:val="20"/>
              </w:rPr>
              <w:t xml:space="preserve">
оттөзімді- </w:t>
            </w:r>
            <w:r>
              <w:br/>
            </w:r>
            <w:r>
              <w:rPr>
                <w:rFonts w:ascii="Times New Roman"/>
                <w:b w:val="false"/>
                <w:i w:val="false"/>
                <w:color w:val="000000"/>
                <w:sz w:val="20"/>
              </w:rPr>
              <w:t xml:space="preserve">
лерді сұрып- </w:t>
            </w:r>
            <w:r>
              <w:br/>
            </w:r>
            <w:r>
              <w:rPr>
                <w:rFonts w:ascii="Times New Roman"/>
                <w:b w:val="false"/>
                <w:i w:val="false"/>
                <w:color w:val="000000"/>
                <w:sz w:val="20"/>
              </w:rPr>
              <w:t xml:space="preserve">
тайтын орын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 </w:t>
            </w:r>
            <w:r>
              <w:br/>
            </w:r>
            <w:r>
              <w:rPr>
                <w:rFonts w:ascii="Times New Roman"/>
                <w:b w:val="false"/>
                <w:i w:val="false"/>
                <w:color w:val="000000"/>
                <w:sz w:val="20"/>
              </w:rPr>
              <w:t xml:space="preserve">
лерде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өнімдердің қоймалары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беу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кел- </w:t>
            </w:r>
            <w:r>
              <w:br/>
            </w:r>
            <w:r>
              <w:rPr>
                <w:rFonts w:ascii="Times New Roman"/>
                <w:b w:val="false"/>
                <w:i w:val="false"/>
                <w:color w:val="000000"/>
                <w:sz w:val="20"/>
              </w:rPr>
              <w:t xml:space="preserve">
ті-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p>
        </w:tc>
      </w:tr>
    </w:tbl>
    <w:bookmarkStart w:name="z231" w:id="340"/>
    <w:p>
      <w:pPr>
        <w:spacing w:after="0"/>
        <w:ind w:left="0"/>
        <w:jc w:val="both"/>
      </w:pPr>
      <w:r>
        <w:rPr>
          <w:rFonts w:ascii="Times New Roman"/>
          <w:b w:val="false"/>
          <w:i w:val="false"/>
          <w:color w:val="000000"/>
          <w:sz w:val="28"/>
        </w:rPr>
        <w:t xml:space="preserve">
      *Кестеде "Қара металлургия зауыттарын, негізгі цехтарын </w:t>
      </w:r>
      <w:r>
        <w:br/>
      </w:r>
      <w:r>
        <w:rPr>
          <w:rFonts w:ascii="Times New Roman"/>
          <w:b w:val="false"/>
          <w:i w:val="false"/>
          <w:color w:val="000000"/>
          <w:sz w:val="28"/>
        </w:rPr>
        <w:t xml:space="preserve">
жасанды жарықтандырудың салалық нормалары", "Метизді зауыттардағы </w:t>
      </w:r>
      <w:r>
        <w:br/>
      </w:r>
      <w:r>
        <w:rPr>
          <w:rFonts w:ascii="Times New Roman"/>
          <w:b w:val="false"/>
          <w:i w:val="false"/>
          <w:color w:val="000000"/>
          <w:sz w:val="28"/>
        </w:rPr>
        <w:t xml:space="preserve">
жасанды жарықтандыруды жобалаудың нормалары" қолданылған. </w:t>
      </w:r>
      <w:r>
        <w:br/>
      </w:r>
      <w:r>
        <w:rPr>
          <w:rFonts w:ascii="Times New Roman"/>
          <w:b w:val="false"/>
          <w:i w:val="false"/>
          <w:color w:val="000000"/>
          <w:sz w:val="28"/>
        </w:rPr>
        <w:t xml:space="preserve">
      ** Жарақат алу қауіпін ескере отырып жарықтандыру бір сатыға </w:t>
      </w:r>
      <w:r>
        <w:br/>
      </w:r>
      <w:r>
        <w:rPr>
          <w:rFonts w:ascii="Times New Roman"/>
          <w:b w:val="false"/>
          <w:i w:val="false"/>
          <w:color w:val="000000"/>
          <w:sz w:val="28"/>
        </w:rPr>
        <w:t xml:space="preserve">
көбейтілген. </w:t>
      </w:r>
      <w:r>
        <w:br/>
      </w:r>
      <w:r>
        <w:rPr>
          <w:rFonts w:ascii="Times New Roman"/>
          <w:b w:val="false"/>
          <w:i w:val="false"/>
          <w:color w:val="000000"/>
          <w:sz w:val="28"/>
        </w:rPr>
        <w:t xml:space="preserve">
      *** Бөлшек түрінде берілген пульс беру коэффициенті алымында </w:t>
      </w:r>
      <w:r>
        <w:br/>
      </w:r>
      <w:r>
        <w:rPr>
          <w:rFonts w:ascii="Times New Roman"/>
          <w:b w:val="false"/>
          <w:i w:val="false"/>
          <w:color w:val="000000"/>
          <w:sz w:val="28"/>
        </w:rPr>
        <w:t xml:space="preserve">
аралас жүйедегі жалпы жарықтандырудың мәніне, бөлімінде - аралас </w:t>
      </w:r>
      <w:r>
        <w:br/>
      </w:r>
      <w:r>
        <w:rPr>
          <w:rFonts w:ascii="Times New Roman"/>
          <w:b w:val="false"/>
          <w:i w:val="false"/>
          <w:color w:val="000000"/>
          <w:sz w:val="28"/>
        </w:rPr>
        <w:t xml:space="preserve">
жүйедегі жергілікті жарықтандырудың мәніне сәйкес келеді. </w:t>
      </w:r>
    </w:p>
    <w:bookmarkEnd w:id="340"/>
    <w:p>
      <w:pPr>
        <w:spacing w:after="0"/>
        <w:ind w:left="0"/>
        <w:jc w:val="both"/>
      </w:pPr>
      <w:r>
        <w:rPr>
          <w:rFonts w:ascii="Times New Roman"/>
          <w:b/>
          <w:i w:val="false"/>
          <w:color w:val="000000"/>
          <w:sz w:val="28"/>
        </w:rPr>
        <w:t xml:space="preserve">            Апатты жағдайда жарықтандырудың нормалары </w:t>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953"/>
        <w:gridCol w:w="25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атауы, жұмыс орындары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 </w:t>
            </w:r>
            <w:r>
              <w:br/>
            </w:r>
            <w:r>
              <w:rPr>
                <w:rFonts w:ascii="Times New Roman"/>
                <w:b w:val="false"/>
                <w:i w:val="false"/>
                <w:color w:val="000000"/>
                <w:sz w:val="20"/>
              </w:rPr>
              <w:t xml:space="preserve">
дыру, лк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Кокстыхимиялық өндіріс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Кокстық және пекококстық батареялар, коксты итеріп шығаратын машина, сорғылардың үй-жайлары, түтікті газды тоңазытқыштар, пиридиндік қондырғы, фенолсыздандыратын скруббер, компрессорлар бөлмесі, құрғақтай күкірттен тазарту, өлшейтін аспаптарды орналастыратын орын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мұнаралары механизмдерінің үй-жайлары, аралық және соңындағы алаңдар, пештің бойымен өтетін газқұбырларының өтетін жолы, жабдықтарға қызмет көрсететін  алаңдар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өндірісі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Цехтың шойын және қож орналасқан жағы, ағызу, шойынды құятын орын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Үрлеу аумағы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 айнала өтетін жолдар, пештің жанындағы алаң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Ферроқорытпалар өндірісі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жұмысшы алаңдары, ферроқорытпаларды түйіршіктейтін орында ағызу және таратып құю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Пекоқорытпалар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Болатқорыту өндірісі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Миксерді құятын және ағызатын орын, миксерге қызмет көрсететін алаң, пештерді толтыратын жер, шойынды құятын науа, болат қождарын шығару, таратып құятын алаңдары, аралық шөміш, және УНРС кристаллдағыштан жоғары, конвертер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Пештерге, УНРС-ке, конвертерге қызмет көрсететін алаңдар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 өндірісі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Қыздыратын құдықтардан жоғары, тиейтін терезелер, әдістемелік пештерден түсіретін терезелер, өздігінен жарықберетін металдың қозғалатын жолдары, илектеу станоктары клетінің біліктері, илектеу жолдары, тоңазытқыштар, қайшылар, аралар, ыстықтай кесетін пресстер, үздіксіз ыстықтай илектейтін жаймалық орнақтар, жаймаларды қалайылайтын машиналардан шығаратын орын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Қысатын, дайындайтын, сұрыптайтын жуан және орташа жаймалық орнақтар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Құбырлық өндіріс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Секциялық және әдістік пештердің тиейтін терезелері, металды қисайтуға арналған терезе, металды пештен лақтырғыш, тігін орнақтарының шығатын жағы, дәнекерлейтін машиналар, ілмекті құрылғылар, калибрлік және редукциялық орнақтардың ұшатын қайшылары, түзететін машиналар, үздіксіз сыртқы жағынан дәнекерлейтін орнақтар, құбырпісіретін орнақтар, алдын ала күйдіру пештері, құйма бөлімшесіндегі құятын орындар, құймақалыптың корпусы, құбырларды орталықтан айналдырып құятын бөлімшедегі рольгангтер, тігін орнақтары, жиекті сүргілейтін станоктар, жиектіқайыратын  станоктар, аспаптарда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Метиз өндірісі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Күйдіретін ванналар, қыздыру арқылы күйдіру агрегаттары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ұнтақтарының өндірісі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Миксер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Оттөзімділер өндірісі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Шахталық күйдіретін және басқа пештер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    Шамдар қорының және оларды тазартудың коэффициенттері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613"/>
        <w:gridCol w:w="1733"/>
        <w:gridCol w:w="1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аттары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шамдарды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мерзімі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пештерінің құймалық аулалары, коксты батареялардың үй-жайлары, агломерат және темір ұнтағының өндірісі, оттөзімділер өндірісінің шикіқұрамдық бөлімшесі, кірпіштерді қалыптайтын орын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 конвертер, электрменболатқорытатын цехтар, ыстықтай илектеу цехтары, металды екінші қайтара өңдейтін үй-жайлар, илектеу цехының аралықтары, үздіксіз күйдірудің ерітінділік бөлімшелері, жайманы талькпен  жабындылайтын машиналар, тоңазытқыштар бөлімшесі және құбыр цехтарының әрлеу жүргізетін аралықтары, құбырларды пісіретін цехтар, құбырларды суықтай илеп және созымдайтын цехтар, диірменнің, классификатордың, дозалағыштың үй-жайлары, шикіқұрамдардың және қалыптағыш материалдардың қоймасы, шайырайдағыш цехтар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Жаншып әрлейтін шеберханалар, құбыр илейтін құрал-саймандарды дайындайтын және жөндейтін цехтар, сым, металл тор және басқаларын өндіретін цехтар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Коммуникацияларды сыртта орнататын орындар, азық-түліктердің ашық қоймалары, теміржол жолдары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