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66415" w14:textId="17664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Жылжымайтын мүлікке құқықтарды (құқықтық ауыртпалықтарды) мемлекеттік тіркеу жөніндегі құжаттардың нысандарын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Әділет министрінің 2005 жылғы 26 шілдедегі N 197 бұйрығы. Қазақстан Республикасы Әділет министрлігінде 2005 жылғы 8 тамызда тіркелді. Тіркеу N 3778. Күші жойылды - Қазақстан Республикасы Әділет министрлігінің 2007 жылғы 24 тамыздағы N 236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Бұйрықтың күші жойылды - Қазақстан Республикасы Әділет министрлігінің 2007.08.24.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236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Бұйрығымен.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"Әділет органдары туралы" Қазақстан Республикасы Заңының 
</w:t>
      </w:r>
      <w:r>
        <w:rPr>
          <w:rFonts w:ascii="Times New Roman"/>
          <w:b w:val="false"/>
          <w:i w:val="false"/>
          <w:color w:val="000000"/>
          <w:sz w:val="28"/>
        </w:rPr>
        <w:t xml:space="preserve"> 7-бабын </w:t>
      </w:r>
      <w:r>
        <w:rPr>
          <w:rFonts w:ascii="Times New Roman"/>
          <w:b w:val="false"/>
          <w:i w:val="false"/>
          <w:color w:val="000000"/>
          <w:sz w:val="28"/>
        </w:rPr>
        <w:t>
 басшылыққа ала отырып, 
</w:t>
      </w:r>
      <w:r>
        <w:rPr>
          <w:rFonts w:ascii="Times New Roman"/>
          <w:b/>
          <w:i w:val="false"/>
          <w:color w:val="000000"/>
          <w:sz w:val="28"/>
        </w:rPr>
        <w:t>
БҰЙЫРАМЫН: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Жылжымайтын мүлікке құқықтарды (құқықтық ауыртпалықтарды) және онымен жасалатын мәмілелерді мемлекеттік тіркеу жөніндегі құжаттардың мынадай нысандары: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жеке тұлғаның жылжымайтын мүлікке құқықтарды (құқықтық ауыртпалықтарды) және онымен жасалатын мәмілелерді мемлекеттік тіркеу туралы өтініш (
</w:t>
      </w:r>
      <w:r>
        <w:rPr>
          <w:rFonts w:ascii="Times New Roman"/>
          <w:b w:val="false"/>
          <w:i w:val="false"/>
          <w:color w:val="000000"/>
          <w:sz w:val="28"/>
        </w:rPr>
        <w:t xml:space="preserve"> 1 қосымша </w:t>
      </w:r>
      <w:r>
        <w:rPr>
          <w:rFonts w:ascii="Times New Roman"/>
          <w:b w:val="false"/>
          <w:i w:val="false"/>
          <w:color w:val="000000"/>
          <w:sz w:val="28"/>
        </w:rPr>
        <w:t>
);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заңды тұлғаның жылжымайтын мүлікке құқықтарды (құқықтық ауыртпалықтарды) және онымен жасалатын мәмілелерді мемлекеттік тіркеу туралы өтініш (
</w:t>
      </w:r>
      <w:r>
        <w:rPr>
          <w:rFonts w:ascii="Times New Roman"/>
          <w:b w:val="false"/>
          <w:i w:val="false"/>
          <w:color w:val="000000"/>
          <w:sz w:val="28"/>
        </w:rPr>
        <w:t xml:space="preserve"> 2 қосымша </w:t>
      </w:r>
      <w:r>
        <w:rPr>
          <w:rFonts w:ascii="Times New Roman"/>
          <w:b w:val="false"/>
          <w:i w:val="false"/>
          <w:color w:val="000000"/>
          <w:sz w:val="28"/>
        </w:rPr>
        <w:t>
);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құжаттарды алғаны туралы қолхат (
</w:t>
      </w:r>
      <w:r>
        <w:rPr>
          <w:rFonts w:ascii="Times New Roman"/>
          <w:b w:val="false"/>
          <w:i w:val="false"/>
          <w:color w:val="000000"/>
          <w:sz w:val="28"/>
        </w:rPr>
        <w:t xml:space="preserve"> 3 қосымша </w:t>
      </w:r>
      <w:r>
        <w:rPr>
          <w:rFonts w:ascii="Times New Roman"/>
          <w:b w:val="false"/>
          <w:i w:val="false"/>
          <w:color w:val="000000"/>
          <w:sz w:val="28"/>
        </w:rPr>
        <w:t>
);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құқықтық кадастрдан жылжымайтын мүлікке құқықтарды (құқықтық ауыртпалықтарды) мемлекеттік тіркеу туралы ақпарат алуға сұрау салу (
</w:t>
      </w:r>
      <w:r>
        <w:rPr>
          <w:rFonts w:ascii="Times New Roman"/>
          <w:b w:val="false"/>
          <w:i w:val="false"/>
          <w:color w:val="000000"/>
          <w:sz w:val="28"/>
        </w:rPr>
        <w:t xml:space="preserve"> 4 қосымша </w:t>
      </w:r>
      <w:r>
        <w:rPr>
          <w:rFonts w:ascii="Times New Roman"/>
          <w:b w:val="false"/>
          <w:i w:val="false"/>
          <w:color w:val="000000"/>
          <w:sz w:val="28"/>
        </w:rPr>
        <w:t>
) бекітілсін.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бұйрықтың орындалуын бақылау Қазақстан Республикасы Әділет министрлігі Тіркеу қызметі комитетінің төрағасы М.Т.Таймерденовке жүктелсін.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 ресми жарияланған күнінен бастап қолданысқа енгізіледі.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Әділет министрінің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2005 жылғы 26 шілдедегі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N 197 бұйрығына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1 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Ескерту: 1-қосымшаға өзгертулер енгізілді - ҚР Әділет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министрінің 2007 жылғы 30 қаңтардағы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бұйрығымен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(өтініш берілетін аумақтық әділет орган)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Жеке тұлғаның жылжымайтын мүлікке құқықтарды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 (құқықтық ауыртпалықтарды) мемлекеттік тіркеу туралы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 ӨТІНІШ N ________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Тегі, Аты, Әкесінің аты: 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СТН N______________________________________________________________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Тұратын жері:______________________________________________________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Жеке басын куәландыратын құжаты: түрі ____, сериясы______, N_______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берілді____________________, берілген күні 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(егер өтініш берушінің саны біреуден көп болса ақпараттың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қайталануы)_____________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Атынан әрекет етеді ______________________________________________,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(уәкілетті өкіл толтырады)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негізінде 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(өкілеттігін куәландыратын құжатының деректері)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 мекен-жайы бойынша орналасқан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жылжымайтын мүлік объектісіне құқықтардың пайда болуын,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ауыртпалығын, тоқтатылуын тіркеуді сұраймын (сұраймыз).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(керегінің астын сызу)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Өтінішке мынадай құжаттарды қоса тіркеймін(міз) (атауы, сериясы,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нөмірі, қашан және кім берген):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 Төлем туралы құжат: түрі _________ N ___ ______ теңге сомасында.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Жылжымайтын мүлікке құқығын растайтын құжат 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______________/ ______________________/__________________________/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күні        (өтініш берушінің қолы)   (өтініш берушінің Т.А.Ә.)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(өтінішті қабылдаған маманның Т.А.Ә. және қолы)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Өтінішті берген күні: ______ 200_ ж. Уақыты:  ____ сағ.  ____ мин.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Өтінішті орындау /қарау/ нәтижесі: 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тексерілді:  күні ____________ 200__ ж.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(Тіркеуші маманның Т.А.Ә. және қолы)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Әділет министрінің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2005 жылғы 26 шілдедегі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N 197 бұйрығына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2 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Ескерту: 2-қосымшаға өзгертулер енгізілді - ҚР Әділет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министрінің 2007 жылғы 30 қаңтардағы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бұйрығымен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(сұрау салу берілетін аумақтық әділет орган)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Заңды тұлғаның жылжымайтын мүлікке құқықтарды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 (құқықтық ауыртпалықтарды) мемлекеттік тіркеу туралы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 ӨТІНІШ N ____________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Заңды тұлғаның толық атауы:________________________________________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 тіркеу туралы куәлігінің нөмірі, N_____________________________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Мем. тіркеу күні____________________ СТН  N 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Заңды мекен-жайы:__________________________________________________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Т.А.Ә. (басшысының немесе уәкілетті адамның) 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Атынан әрекет етеді ______________________________________________,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(уәкілетті өкіл толтырады)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негізінде 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(өкілеттігін куәландыратын құжатының деректері)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 мекен-жайы бойынша орналасқан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жылжымайтын мүлік объектісіне құқықтардың пайда болуын,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ауыртпалығын, тоқтатылуын тіркеуді сұраймын (сұраймыз).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(керегінің астын сызу).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Өтінішке мынадай құжаттарды қоса тіркеймін (міз) (атауы, сериясы,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нөмірі, қашан және кім берген):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 Төлем туралы құжаты: түрі______ N____  _________теңге сомасында.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Жылжымайтын мүлікке құқығын растайтын құжаты 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__________/_______________________________________/_______________/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күні     (басшының немесе уәкілетті өкілдің қолы)    (Т.А.Ә.)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(өтінішті қабылдаған маманның Т.А.Ә. және қолы)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Өтініш берген күні: ________ 200 _ ж. Уақыты:___ сағ. __ мин.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Өтінішті орындау /қарау/ нәтижесі: 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тексерілді:  күні ____________ 200__ ж.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(Тіркеуші маманның Т.А.Ә. және қолы)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Әділет министрінің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2005 жылғы 26 шілдедегі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N 197 бұйрығына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3 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Ескерту: 3-қосымшаға өзгертулер енгізілді - ҚР Әділет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министрінің 2007 жылғы 30 қаңтардағы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бұйрығымен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(сұрау салу берілетін аумақтық әділет орган)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Құжаттарды алғаны туралы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ҚОЛХАТ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(өтініш берушінің Т.А.Ә.)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жылжымайтын мүлікке құқықтарды (құқықтық ауыртпалықтарды)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тіркеу туралы 200_ ж. "__" ______ N____ өтініші бойынша.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Уақыты: ____ сағ _____ мин.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Қабылданған құжаттардың тізбесі:  (атауы, сериясы, нөмірі, қашан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және кім берген):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 Төлем туралы құжаты: түрі______ N____ _________ теңге сомасында.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Жылжымайтын мүлікке құқығын растайтын құжаты 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Қабылдады__________________________________________________________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(өтінішті қабылдаған маманның Т.А.Ә. және қолы)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Өтінішті орындаған күні мен уақыты: 200_ ж. "___" _____________.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Ескерту: қолхат тіркеу нөмірінсіз және өтінішті қабылдаған маманның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қолынсыз жарамсыз болып танылады.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Әділет министрінің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2005 жылғы 26 шілдедегі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N 197 бұйрығына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4 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Ескерту: 4-қосымшаға өзгертулер енгізілді - ҚР Әділет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министрінің 2007 жылғы 30 қаңтардағы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бұйрығымен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                   (өтініш берілетін аумақтық әділет орган)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Құқықтық кадастрдан жылжымайтын мүлікке құқықтарды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(құқықтық ауыртпалықтарды) мемлекеттік тіркеу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 туралы ақпарат алуға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 СҰРАУ САЛУ N_______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Мен, 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(Т.А.Ә., төлқұжат деректері (жеке куәлігінің деректері) жеке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тұлғаның тұрған жері;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заңды тұлғаның атауы мен деректемелер)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 негізінде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(өкілеттігін куәландыратын құжатының деректері)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 атынан әрекет етемін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(уәкілетті өкіл толтырады)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Маған беруіңізді сұраймын:  керегін белгілеу.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 жылжымайтын мүлікке тіркелген құқықтар (ауыртпалықтар) және оның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техникалық сипаттамалары туралы анықтаманы;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 жылжымайтын мүлкінің жоқ (бар) екендігі туралы анықтама;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 жылжымайтын мүлік объектілерінің жоспарын (сызбасын) қоса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алғанда, тіркеуші орган растаған тіркеу істері құжаттарының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көшірмесі.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Жылжымайтын мүлік объектісінің түрлері 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Объектінің орналасқан жері 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Мына құжаттарды қоса тіркеймін: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1. 
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тасталды </w:t>
      </w:r>
      <w:r>
        <w:rPr>
          <w:rFonts w:ascii="Times New Roman"/>
          <w:b w:val="false"/>
          <w:i w:val="false"/>
          <w:color w:val="000000"/>
          <w:sz w:val="28"/>
        </w:rPr>
        <w:t>
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2. 
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тасталды </w:t>
      </w:r>
      <w:r>
        <w:rPr>
          <w:rFonts w:ascii="Times New Roman"/>
          <w:b w:val="false"/>
          <w:i w:val="false"/>
          <w:color w:val="000000"/>
          <w:sz w:val="28"/>
        </w:rPr>
        <w:t>
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күні    (өтініш берушінің/ уәкілетті өкілдің қолы)      (Т.А.Ә.)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200__ ж.   Уақыты: _______ сағ.  ______ мин.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Өтінішті орындау /қарау/ нәтижесі: 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тексерілді:  күні ____________ 200__ ж.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(Маманның Т.А.Ә. және қолы)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