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51b7" w14:textId="b665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бұзушылықтар және оларды жасаған тұлғалар жөнінде орталықтандырылған деректер банкін құру туралы" Қазақстан Республикасы Бас Прокурорының 2003 жылғы 5-желтоқсандағы N 67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2005 жылғы 13 шілдедегі N 37 Бұйрығы. Қазақстан Республикасының Әділет министрлігінде 2005 жылғы 5 тамызда тіркелді. Тіркеу N 3776. Күші жойылды - Қазақстан Республикасы Бас Прокурорының 2009 жылғы 29 қыркүйектегі N 53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Бас Прокурорының 2009.09.29 N 53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құқық бұзушылықтарды жасаған тұлғаларды есепке алуды жетілдіру мақсатында, "Прокуратура туралы" Қазақстан Республикасы Заңының  </w:t>
      </w:r>
      <w:r>
        <w:rPr>
          <w:rFonts w:ascii="Times New Roman"/>
          <w:b w:val="false"/>
          <w:i w:val="false"/>
          <w:color w:val="000000"/>
          <w:sz w:val="28"/>
        </w:rPr>
        <w:t xml:space="preserve">11 бабының </w:t>
      </w:r>
      <w:r>
        <w:rPr>
          <w:rFonts w:ascii="Times New Roman"/>
          <w:b w:val="false"/>
          <w:i w:val="false"/>
          <w:color w:val="000000"/>
          <w:sz w:val="28"/>
        </w:rPr>
        <w:t xml:space="preserve"> 4-1) тармақшасын басшылыққа ала отырып,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"Әкімшілік құқық бұзушылықтар және оларды жасаған тұлғалар жөнінде орталықтандырылған деректер банкін құру туралы" Қазақстан Республикасы Бас Прокурорының 2003 жылғы 5-желтоқсандағы N 67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(нормативтік-құқықтық актілерді мемлекеттік тіркеудегі Реестрде N 2606 тіркелген, нормативтік-құқықтық актілерді мемлекеттік тіркеудегі Реестрде N 2958 тіркелген, Қазақстан Республикасы Бас Прокурорының 2004 жылғы 27-маусымдағы N 25  </w:t>
      </w:r>
      <w:r>
        <w:rPr>
          <w:rFonts w:ascii="Times New Roman"/>
          <w:b w:val="false"/>
          <w:i w:val="false"/>
          <w:color w:val="000000"/>
          <w:sz w:val="28"/>
        </w:rPr>
        <w:t xml:space="preserve">бұйрығымен </w:t>
      </w:r>
      <w:r>
        <w:rPr>
          <w:rFonts w:ascii="Times New Roman"/>
          <w:b w:val="false"/>
          <w:i w:val="false"/>
          <w:color w:val="000000"/>
          <w:sz w:val="28"/>
        </w:rPr>
        <w:t xml:space="preserve"> енгізілген өзгерістер және толықтырулармен) келесідей өзгерістер мен толықтырулар енгізілсін: </w:t>
      </w:r>
      <w:r>
        <w:br/>
      </w:r>
      <w:r>
        <w:rPr>
          <w:rFonts w:ascii="Times New Roman"/>
          <w:b w:val="false"/>
          <w:i w:val="false"/>
          <w:color w:val="000000"/>
          <w:sz w:val="28"/>
        </w:rPr>
        <w:t xml:space="preserve">
      осы бұйрықпен бекітілген "Әкімшілік құқық бұзушылықтар және оларды жасаған тұлғалар жөнінде орталықтандырылған деректер банкін жүргізу туралы" Нұсқаулыққа: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6-тармақтың екінші абзацы келесі редакцияда жазылсын: </w:t>
      </w:r>
      <w:r>
        <w:br/>
      </w:r>
      <w:r>
        <w:rPr>
          <w:rFonts w:ascii="Times New Roman"/>
          <w:b w:val="false"/>
          <w:i w:val="false"/>
          <w:color w:val="000000"/>
          <w:sz w:val="28"/>
        </w:rPr>
        <w:t xml:space="preserve">
      "Кәртішке (қағаз жүзінде) ақпараттық есепке алу құжаты болып табылады. Кәртішкеге қол қойған тұлға оның шындылығына, толықтығына және Қазақстан Республикасының қолданыстағы заңнамасына сәйкес өз уақытылы ұсынылуына жауапты";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 келесі мазмұндағы екінші және үшінші абзацтармен толықтырылсын: </w:t>
      </w:r>
      <w:r>
        <w:br/>
      </w:r>
      <w:r>
        <w:rPr>
          <w:rFonts w:ascii="Times New Roman"/>
          <w:b w:val="false"/>
          <w:i w:val="false"/>
          <w:color w:val="000000"/>
          <w:sz w:val="28"/>
        </w:rPr>
        <w:t xml:space="preserve">
      "Журнал нөмірленген, тігілген және мөрмен басылған болу керек. Жазбалар толық енгізіледі, қате жіберілген жазбалар талқыланып, жауапты тұлғаның қолымен қойылады. </w:t>
      </w:r>
      <w:r>
        <w:br/>
      </w:r>
      <w:r>
        <w:rPr>
          <w:rFonts w:ascii="Times New Roman"/>
          <w:b w:val="false"/>
          <w:i w:val="false"/>
          <w:color w:val="000000"/>
          <w:sz w:val="28"/>
        </w:rPr>
        <w:t xml:space="preserve">
      Ескерту: журналға барлық қозғалған әкімшілік өндірістер енгізіледі, олардың жойылуы туралы қарастыру нәтижелері бағанда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9-тармақ келесі редакцияда жазылсын: </w:t>
      </w:r>
      <w:r>
        <w:br/>
      </w:r>
      <w:r>
        <w:rPr>
          <w:rFonts w:ascii="Times New Roman"/>
          <w:b w:val="false"/>
          <w:i w:val="false"/>
          <w:color w:val="000000"/>
          <w:sz w:val="28"/>
        </w:rPr>
        <w:t xml:space="preserve">
      "9. Есепке алудың толықтығы және өз уақытылы ұсынуға бақылауды қамтамасыз ету мақсатында, әкімшілік практика субъектілері тоқсан сайын бір рет (тоқсаннан кейінгі айдың 10-күніне дейін) әкімшілік практика субъектілері Комитет басқармасының сәйкес деректер банкісімен салыстыру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11-тармақтың екінші, үшінші, төртінші абзацтары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12-тармақ келесі редакцияда жазылсын: </w:t>
      </w:r>
      <w:r>
        <w:br/>
      </w:r>
      <w:r>
        <w:rPr>
          <w:rFonts w:ascii="Times New Roman"/>
          <w:b w:val="false"/>
          <w:i w:val="false"/>
          <w:color w:val="000000"/>
          <w:sz w:val="28"/>
        </w:rPr>
        <w:t xml:space="preserve">
      "12. Деректер банкіне осы Нұсқаулық талаптарының бұзылуымен енгізілген кәртішке, оны ұсынған әкімшілік практика субъектісіне 3 жұмыс күн ішінде түзету үшін қайтарылып, деректер банкісінен алынады. Әкімшілік практика субъектісі түзетілген кәртішкелерді Нұсқаулықтың 11-тармағына сәйкес басқармаға жолдайды. Басқарма өз кезегінде, түзетілген кәртішкелерді жергілікті деректер базасына енгізеді және электрондық тәртіппен Нұсқаулықтың 11-тармағымен анықталған мерзімде Комитетке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13-тармақ келесі мазмұндағы абзацпен толықтырылсын: </w:t>
      </w:r>
      <w:r>
        <w:br/>
      </w:r>
      <w:r>
        <w:rPr>
          <w:rFonts w:ascii="Times New Roman"/>
          <w:b w:val="false"/>
          <w:i w:val="false"/>
          <w:color w:val="000000"/>
          <w:sz w:val="28"/>
        </w:rPr>
        <w:t xml:space="preserve">
      "Әкімшілік жауаптылыққа тартылған кәмелетке толмағандар туралы мәліметтер әкімшілік жала тағу туралы қаулының орындалу сәтінен бастап алты ай мерзімде сақталады (Қазақстан Республикасының Әкімшілік құқық бұзушылық Кодексінің  </w:t>
      </w:r>
      <w:r>
        <w:rPr>
          <w:rFonts w:ascii="Times New Roman"/>
          <w:b w:val="false"/>
          <w:i w:val="false"/>
          <w:color w:val="000000"/>
          <w:sz w:val="28"/>
        </w:rPr>
        <w:t xml:space="preserve">79-бабы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23-тармақта "жеке тұлғалар" сөздерінен кейін, "лауазымды тұлғалар, лауазымды тұлғаларға теңестірілетін тұлғалар"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26-тармақта: </w:t>
      </w:r>
      <w:r>
        <w:br/>
      </w:r>
      <w:r>
        <w:rPr>
          <w:rFonts w:ascii="Times New Roman"/>
          <w:b w:val="false"/>
          <w:i w:val="false"/>
          <w:color w:val="000000"/>
          <w:sz w:val="28"/>
        </w:rPr>
        <w:t xml:space="preserve">
      "46 бапта" сөздері "46 және 57 баптар бойынша"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келесі мазмұндағы бесінші абзацпен толықтырылсын: </w:t>
      </w:r>
      <w:r>
        <w:br/>
      </w:r>
      <w:r>
        <w:rPr>
          <w:rFonts w:ascii="Times New Roman"/>
          <w:b w:val="false"/>
          <w:i w:val="false"/>
          <w:color w:val="000000"/>
          <w:sz w:val="28"/>
        </w:rPr>
        <w:t xml:space="preserve">
      "11.3. жолдарында әкімшілік-құқықтық іс-әрекет белгіленеді: "2"- жол қозғалысының ережесін тексеру; "13"-медициналық сипаттағы мәжбүрлеу шаралары;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27-тармақтың екінші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29-тармақтың бесінші абзацындағы екінші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келесі мазмұндағы 30-1 тармақпен толықтырылсын: </w:t>
      </w:r>
      <w:r>
        <w:br/>
      </w:r>
      <w:r>
        <w:rPr>
          <w:rFonts w:ascii="Times New Roman"/>
          <w:b w:val="false"/>
          <w:i w:val="false"/>
          <w:color w:val="000000"/>
          <w:sz w:val="28"/>
        </w:rPr>
        <w:t xml:space="preserve">
      "30-1. 15.1 жолда кодтау көрсетіледі: "1" - коммерциялық ұйым болып табылатын заңды тұлға; "2" - коммерциялық емес ұйым болып табылатын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31-тармақта "мемлекеттік тіркеу туралы куәлік нөмірі" сөздері "салық төлеушінің тіркеу нөмірі"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33-тармақ келесі мазмұндағы екінші және үшінші абзацтармен толықтырылсын: </w:t>
      </w:r>
      <w:r>
        <w:br/>
      </w:r>
      <w:r>
        <w:rPr>
          <w:rFonts w:ascii="Times New Roman"/>
          <w:b w:val="false"/>
          <w:i w:val="false"/>
          <w:color w:val="000000"/>
          <w:sz w:val="28"/>
        </w:rPr>
        <w:t xml:space="preserve">
      "Ескерту: Әкімшілік құқық бұзушылықтар туралы іс бойынша күшке енген қаулыға наразылық білдіру жағдайында, Қазақстан Республикасының Әкімшілік құқық бұзушылық Кодексінің  </w:t>
      </w:r>
      <w:r>
        <w:rPr>
          <w:rFonts w:ascii="Times New Roman"/>
          <w:b w:val="false"/>
          <w:i w:val="false"/>
          <w:color w:val="000000"/>
          <w:sz w:val="28"/>
        </w:rPr>
        <w:t xml:space="preserve">672-бабына </w:t>
      </w:r>
      <w:r>
        <w:rPr>
          <w:rFonts w:ascii="Times New Roman"/>
          <w:b w:val="false"/>
          <w:i w:val="false"/>
          <w:color w:val="000000"/>
          <w:sz w:val="28"/>
        </w:rPr>
        <w:t xml:space="preserve"> сәйкес, егер сот қаулысы өзгерусіз ал, наразылық қанағаттандырусыз қалатын болса, жаңа кәртішке қойылмайды. </w:t>
      </w:r>
      <w:r>
        <w:br/>
      </w:r>
      <w:r>
        <w:rPr>
          <w:rFonts w:ascii="Times New Roman"/>
          <w:b w:val="false"/>
          <w:i w:val="false"/>
          <w:color w:val="000000"/>
          <w:sz w:val="28"/>
        </w:rPr>
        <w:t xml:space="preserve">
      Апелляциялық сот арқылы басқа шешім қабылдау кезінде, бірінші сатылы сот арқылы 19 және 19.1. жолдарына сәйкес белгі қойылған жаңа кәртішке қойылады және осы Нұсқаулықтың 11-тармағына сәйкес басқармаға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33-тармақта "20" саны "19.1." санына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34-тармақта "лауазым" сөзінен кейін ", қолы" сөзі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34-1 тармақта: </w:t>
      </w:r>
      <w:r>
        <w:br/>
      </w:r>
      <w:r>
        <w:rPr>
          <w:rFonts w:ascii="Times New Roman"/>
          <w:b w:val="false"/>
          <w:i w:val="false"/>
          <w:color w:val="000000"/>
          <w:sz w:val="28"/>
        </w:rPr>
        <w:t xml:space="preserve">
      бірінші және он бесінші абзацтарда "куәлік нөмірі" сөздері "салық төлеушінің тіркеу нөмірі" сөздерімен ауыстырылсын; </w:t>
      </w:r>
      <w:r>
        <w:br/>
      </w:r>
      <w:r>
        <w:rPr>
          <w:rFonts w:ascii="Times New Roman"/>
          <w:b w:val="false"/>
          <w:i w:val="false"/>
          <w:color w:val="000000"/>
          <w:sz w:val="28"/>
        </w:rPr>
        <w:t xml:space="preserve">
      тоғызыншы абзацта "Реквизиттер "Негізгі" және "Қосымша" сөздері "Реквизиттер "Негізгі", "Қосымша" және "Әкімшілік-құқықтық іс-әрекет"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он алтыншы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34-2 тармақта екінші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келесі мазмұндағы екінші абзацпен толықтырылсын: </w:t>
      </w:r>
      <w:r>
        <w:br/>
      </w:r>
      <w:r>
        <w:rPr>
          <w:rFonts w:ascii="Times New Roman"/>
          <w:b w:val="false"/>
          <w:i w:val="false"/>
          <w:color w:val="000000"/>
          <w:sz w:val="28"/>
        </w:rPr>
        <w:t xml:space="preserve">
      "Әкімші арқылы түзетулер мен алып тастаулар жүргізу барысында, түзету себебін белгілеу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34-3 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35-тармақтың бірінші абзацы келесі редакцияда жазылсын: </w:t>
      </w:r>
      <w:r>
        <w:br/>
      </w:r>
      <w:r>
        <w:rPr>
          <w:rFonts w:ascii="Times New Roman"/>
          <w:b w:val="false"/>
          <w:i w:val="false"/>
          <w:color w:val="000000"/>
          <w:sz w:val="28"/>
        </w:rPr>
        <w:t xml:space="preserve">
      "35. Әкімшілік практика субъектісі құқық бұзушыдан әкімшіліктік жаза туралы нақтылаушы құжаттарды (квитанция, төлем туралы ұсыныс қағазы, өндірілген жаза туралы сот әкімшілігінің хаты) немесе орындау туралы әкімшіліктік жаза тағу туралы қаулыны (ұйғарымды) алу барысында, сондай-ақ осы бұйрықтың 11-тармағында көрсетілген кезеңмен әкімшілік жаза тағу қаулысын орындауы жүктелген ескертуді басқармадағы лауазымды тұлғасына электрондық түрде (егер ведомстволық деректер банкі болған жағдайда), немесе пошта байланысы арқылы (егер ведомстволық деректер банкі болмаған жағдайда) осы Нұсқаулықтың N3 қосымшасына сәйкес нысан бойынша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келесі мазмұндағы 35-1 тармақпен толықтырылсын: </w:t>
      </w:r>
      <w:r>
        <w:br/>
      </w:r>
      <w:r>
        <w:rPr>
          <w:rFonts w:ascii="Times New Roman"/>
          <w:b w:val="false"/>
          <w:i w:val="false"/>
          <w:color w:val="000000"/>
          <w:sz w:val="28"/>
        </w:rPr>
        <w:t xml:space="preserve">
      "35-1. Мәжбүрлеп орындауды жүзеге асырушы орындау өндірісінің органы құқық бұзушыдан әкімшілік жаза тағу жөніндегі қаулының (ұйғарымның) орындалуы туралы нақтыланған құжаттарды (квитанция, төлем туралы ұсыныс қағазы, өндірілген жаза туралы сот әкімшілігінің хаты) алу кезінде, жүргізілген жаза туралы белгімен 3 жұмыс күні ішінде әкімшілік жаза тағу туралы қаулы шығарған органға (лауазымды тұлғаға)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36-тармақта "70 және 75 баптар" сөздері "70, 75, 701, 702 және 704 баптарымен"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37-тармақта бірінші абзац келесі редакцияда жазылсын: </w:t>
      </w:r>
      <w:r>
        <w:br/>
      </w:r>
      <w:r>
        <w:rPr>
          <w:rFonts w:ascii="Times New Roman"/>
          <w:b w:val="false"/>
          <w:i w:val="false"/>
          <w:color w:val="000000"/>
          <w:sz w:val="28"/>
        </w:rPr>
        <w:t xml:space="preserve">
      "37. Қайталануды анықтайтын сұраулар осы Нұсқаулықпен (5-қосымшаға сәйкес) бекітілген сұрау нысаны бойынша рәсімделеді. Сұрау әр тексерілетін тұлғаларға бөлек, айқын, жазба әріптерімен, көк немесе қара сиямен қолмен немесе жазба машинкасымен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38-тармақта: </w:t>
      </w:r>
      <w:r>
        <w:br/>
      </w:r>
      <w:r>
        <w:rPr>
          <w:rFonts w:ascii="Times New Roman"/>
          <w:b w:val="false"/>
          <w:i w:val="false"/>
          <w:color w:val="000000"/>
          <w:sz w:val="28"/>
        </w:rPr>
        <w:t xml:space="preserve">
      1) тармақшада ", туған жерінің толық атауы (мемлекет, облыс, қала, аудан, ауыл)" сөздері алып тасталсын; </w:t>
      </w:r>
      <w:r>
        <w:br/>
      </w:r>
      <w:r>
        <w:rPr>
          <w:rFonts w:ascii="Times New Roman"/>
          <w:b w:val="false"/>
          <w:i w:val="false"/>
          <w:color w:val="000000"/>
          <w:sz w:val="28"/>
        </w:rPr>
        <w:t xml:space="preserve">
      2) тармақшада "куәліктер" сөзі "салық төлеушінің" сөзімен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жетінші абзацта "себеп" сөзі "негіз" сөзіне ауыстырылсын, екінші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келесі мазмұндағы тоғызыншы абзацпен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38-тармақ келесі мазмұндағы абзацпен толықтырылсын: </w:t>
      </w:r>
      <w:r>
        <w:br/>
      </w:r>
      <w:r>
        <w:rPr>
          <w:rFonts w:ascii="Times New Roman"/>
          <w:b w:val="false"/>
          <w:i w:val="false"/>
          <w:color w:val="000000"/>
          <w:sz w:val="28"/>
        </w:rPr>
        <w:t xml:space="preserve">
      "Субъектілерде электронды байланыстың бар болуына байланысты, сұраулар қайталануды айқындау үшін, Комитетпен анықталатын автоматтандырылған электронды форматпен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39-тармақта "Сұрау, рәсімделген" сөздері "Сұраудың қағаз жүзі, рәсімделген"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40-тармақта: </w:t>
      </w:r>
      <w:r>
        <w:br/>
      </w:r>
      <w:r>
        <w:rPr>
          <w:rFonts w:ascii="Times New Roman"/>
          <w:b w:val="false"/>
          <w:i w:val="false"/>
          <w:color w:val="000000"/>
          <w:sz w:val="28"/>
        </w:rPr>
        <w:t xml:space="preserve">
      "5 тәулік" сөздері "5 жұмыс күндері" сөздерімен ауыстырылсын; </w:t>
      </w:r>
      <w:r>
        <w:br/>
      </w:r>
      <w:r>
        <w:rPr>
          <w:rFonts w:ascii="Times New Roman"/>
          <w:b w:val="false"/>
          <w:i w:val="false"/>
          <w:color w:val="000000"/>
          <w:sz w:val="28"/>
        </w:rPr>
        <w:t xml:space="preserve">
      "3 тәулік" сөздері "бір жұмыс күні ішінде"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Нұсқаулыққа қоса берілген 1-қосымша осы бұйрықтың 1-қосымшасына сәйкес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Нұсқаулыққа қоса берілген 3-қосымша осы бұйрықтың 2-қосымшасына сәйкес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Нұсқаулыққа қоса берілген 4-қосымша осы бұйрықтың 3-қосымшасына сәйкес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Нұсқаулыққа қоса берілген 5-қосымша осы бұйрықтың 4-қосымшасына сәйкес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w:t>
      </w:r>
      <w:r>
        <w:br/>
      </w:r>
      <w:r>
        <w:rPr>
          <w:rFonts w:ascii="Times New Roman"/>
          <w:b w:val="false"/>
          <w:i w:val="false"/>
          <w:color w:val="000000"/>
          <w:sz w:val="28"/>
        </w:rPr>
        <w:t xml:space="preserve">
      1) осы бұйрық Қазақстан Республикасының Әділет министрлігінде мемлекеттік тіркелуі үшін шара қабылдасын; </w:t>
      </w:r>
      <w:r>
        <w:br/>
      </w:r>
      <w:r>
        <w:rPr>
          <w:rFonts w:ascii="Times New Roman"/>
          <w:b w:val="false"/>
          <w:i w:val="false"/>
          <w:color w:val="000000"/>
          <w:sz w:val="28"/>
        </w:rPr>
        <w:t xml:space="preserve">
      2) осы бұйрықты орындау үшін Құқықтық статистика және арнайы есепке алу субъектілеріне және Қазақстан Республикасы Бас прокуратурасының Құқықтық статистика және арнайы есепке алу жөніндегі комитетінің жергілікті органдарына жолдасын.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бұйрықтың орындалуындағы бақылау Бас Прокурордың Орынбасары - Қазақстан Республикасы Бас прокуратурасының Құқықтық статистика және арнайы есепке алу жөніндегі комитет Төрағасына (Г.В. Ким)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жөніндегі орталықтандырылған </w:t>
      </w:r>
      <w:r>
        <w:br/>
      </w:r>
      <w:r>
        <w:rPr>
          <w:rFonts w:ascii="Times New Roman"/>
          <w:b w:val="false"/>
          <w:i w:val="false"/>
          <w:color w:val="000000"/>
          <w:sz w:val="28"/>
        </w:rPr>
        <w:t xml:space="preserve">
                                    деректер банкін құру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5-желтоқсандағы  </w:t>
      </w:r>
      <w:r>
        <w:br/>
      </w:r>
      <w:r>
        <w:rPr>
          <w:rFonts w:ascii="Times New Roman"/>
          <w:b w:val="false"/>
          <w:i w:val="false"/>
          <w:color w:val="000000"/>
          <w:sz w:val="28"/>
        </w:rPr>
        <w:t xml:space="preserve">
                                     N 67 бұйрығына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13-шілдедегі </w:t>
      </w:r>
      <w:r>
        <w:br/>
      </w:r>
      <w:r>
        <w:rPr>
          <w:rFonts w:ascii="Times New Roman"/>
          <w:b w:val="false"/>
          <w:i w:val="false"/>
          <w:color w:val="000000"/>
          <w:sz w:val="28"/>
        </w:rPr>
        <w:t xml:space="preserve">
                                     N 37 бұйрығына N 1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5-желтоқсандағы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жөнінде орталықтандырылған </w:t>
      </w:r>
      <w:r>
        <w:br/>
      </w:r>
      <w:r>
        <w:rPr>
          <w:rFonts w:ascii="Times New Roman"/>
          <w:b w:val="false"/>
          <w:i w:val="false"/>
          <w:color w:val="000000"/>
          <w:sz w:val="28"/>
        </w:rPr>
        <w:t xml:space="preserve">
                                      деректер банкін құру туралы" </w:t>
      </w:r>
      <w:r>
        <w:br/>
      </w:r>
      <w:r>
        <w:rPr>
          <w:rFonts w:ascii="Times New Roman"/>
          <w:b w:val="false"/>
          <w:i w:val="false"/>
          <w:color w:val="000000"/>
          <w:sz w:val="28"/>
        </w:rPr>
        <w:t xml:space="preserve">
                                        Нұсқаулығына N 1 қосымша </w:t>
      </w:r>
    </w:p>
    <w:p>
      <w:pPr>
        <w:spacing w:after="0"/>
        <w:ind w:left="0"/>
        <w:jc w:val="both"/>
      </w:pPr>
      <w:r>
        <w:rPr>
          <w:rFonts w:ascii="Times New Roman"/>
          <w:b/>
          <w:i w:val="false"/>
          <w:color w:val="000000"/>
          <w:sz w:val="28"/>
        </w:rPr>
        <w:t xml:space="preserve">1-ӘП Н. Әкімшілік құқық бұзушылықтарды және оларды </w:t>
      </w:r>
      <w:r>
        <w:br/>
      </w:r>
      <w:r>
        <w:rPr>
          <w:rFonts w:ascii="Times New Roman"/>
          <w:b w:val="false"/>
          <w:i w:val="false"/>
          <w:color w:val="000000"/>
          <w:sz w:val="28"/>
        </w:rPr>
        <w:t>
</w:t>
      </w:r>
      <w:r>
        <w:rPr>
          <w:rFonts w:ascii="Times New Roman"/>
          <w:b/>
          <w:i w:val="false"/>
          <w:color w:val="000000"/>
          <w:sz w:val="28"/>
        </w:rPr>
        <w:t xml:space="preserve">жасаған тұлғаларды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3"/>
        <w:gridCol w:w="4037"/>
      </w:tblGrid>
      <w:tr>
        <w:trPr>
          <w:trHeight w:val="90" w:hRule="atLeast"/>
        </w:trPr>
        <w:tc>
          <w:tcPr>
            <w:tcW w:w="9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1._________________________________________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құқық бұзушылықты анықтаған органның аталуы </w:t>
            </w:r>
          </w:p>
          <w:p>
            <w:pPr>
              <w:spacing w:after="20"/>
              <w:ind w:left="20"/>
              <w:jc w:val="both"/>
            </w:pPr>
            <w:r>
              <w:rPr>
                <w:rFonts w:ascii="Times New Roman"/>
                <w:b w:val="false"/>
                <w:i w:val="false"/>
                <w:color w:val="000000"/>
                <w:sz w:val="20"/>
              </w:rPr>
              <w:t xml:space="preserve">2._________________________________________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құқық бұзушылықты жасаған орган </w:t>
            </w:r>
          </w:p>
          <w:p>
            <w:pPr>
              <w:spacing w:after="20"/>
              <w:ind w:left="20"/>
              <w:jc w:val="both"/>
            </w:pPr>
            <w:r>
              <w:rPr>
                <w:rFonts w:ascii="Times New Roman"/>
                <w:b w:val="false"/>
                <w:i w:val="false"/>
                <w:color w:val="000000"/>
                <w:sz w:val="20"/>
              </w:rPr>
              <w:t xml:space="preserve">3._________________________________________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істі, материалды /хаттаманы/ қарастырған </w:t>
            </w:r>
            <w:r>
              <w:br/>
            </w:r>
            <w:r>
              <w:rPr>
                <w:rFonts w:ascii="Times New Roman"/>
                <w:b w:val="false"/>
                <w:i w:val="false"/>
                <w:color w:val="000000"/>
                <w:sz w:val="20"/>
              </w:rPr>
              <w:t>
</w:t>
            </w:r>
            <w:r>
              <w:rPr>
                <w:rFonts w:ascii="Times New Roman"/>
                <w:b w:val="false"/>
                <w:i w:val="false"/>
                <w:color w:val="000000"/>
                <w:vertAlign w:val="superscript"/>
              </w:rPr>
              <w:t xml:space="preserve">                 өкілетті орган </w:t>
            </w:r>
          </w:p>
          <w:p>
            <w:pPr>
              <w:spacing w:after="20"/>
              <w:ind w:left="20"/>
              <w:jc w:val="both"/>
            </w:pPr>
            <w:r>
              <w:rPr>
                <w:rFonts w:ascii="Times New Roman"/>
                <w:b w:val="false"/>
                <w:i w:val="false"/>
                <w:color w:val="000000"/>
                <w:sz w:val="20"/>
              </w:rPr>
              <w:t xml:space="preserve">4. Істің, материалдың /хаттаманың/ нөмірі </w:t>
            </w:r>
            <w:r>
              <w:br/>
            </w:r>
            <w:r>
              <w:rPr>
                <w:rFonts w:ascii="Times New Roman"/>
                <w:b w:val="false"/>
                <w:i w:val="false"/>
                <w:color w:val="000000"/>
                <w:sz w:val="20"/>
              </w:rPr>
              <w:t xml:space="preserve">
___________ жүргізу күні "__"________200_ж. </w:t>
            </w:r>
          </w:p>
          <w:p>
            <w:pPr>
              <w:spacing w:after="20"/>
              <w:ind w:left="20"/>
              <w:jc w:val="both"/>
            </w:pPr>
            <w:r>
              <w:rPr>
                <w:rFonts w:ascii="Times New Roman"/>
                <w:b w:val="false"/>
                <w:i w:val="false"/>
                <w:color w:val="000000"/>
                <w:sz w:val="20"/>
              </w:rPr>
              <w:t xml:space="preserve">5._________________________________________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істі қарастырған лауазымды тұлғаның аты-жөні </w:t>
            </w:r>
          </w:p>
          <w:p>
            <w:pPr>
              <w:spacing w:after="20"/>
              <w:ind w:left="20"/>
              <w:jc w:val="both"/>
            </w:pPr>
            <w:r>
              <w:rPr>
                <w:rFonts w:ascii="Times New Roman"/>
                <w:b w:val="false"/>
                <w:i w:val="false"/>
                <w:color w:val="000000"/>
                <w:sz w:val="20"/>
              </w:rPr>
              <w:t xml:space="preserve">6. "___"________200__ж. N _________________ </w:t>
            </w:r>
            <w:r>
              <w:br/>
            </w:r>
            <w:r>
              <w:rPr>
                <w:rFonts w:ascii="Times New Roman"/>
                <w:b w:val="false"/>
                <w:i w:val="false"/>
                <w:color w:val="000000"/>
                <w:sz w:val="20"/>
              </w:rPr>
              <w:t>
</w:t>
            </w:r>
            <w:r>
              <w:rPr>
                <w:rFonts w:ascii="Times New Roman"/>
                <w:b w:val="false"/>
                <w:i w:val="false"/>
                <w:color w:val="000000"/>
                <w:vertAlign w:val="superscript"/>
              </w:rPr>
              <w:t xml:space="preserve">      тіркелген күні және әкімшілік практика </w:t>
            </w:r>
            <w:r>
              <w:br/>
            </w:r>
            <w:r>
              <w:rPr>
                <w:rFonts w:ascii="Times New Roman"/>
                <w:b w:val="false"/>
                <w:i w:val="false"/>
                <w:color w:val="000000"/>
                <w:sz w:val="20"/>
              </w:rPr>
              <w:t>
</w:t>
            </w:r>
            <w:r>
              <w:rPr>
                <w:rFonts w:ascii="Times New Roman"/>
                <w:b w:val="false"/>
                <w:i w:val="false"/>
                <w:color w:val="000000"/>
                <w:vertAlign w:val="superscript"/>
              </w:rPr>
              <w:t xml:space="preserve">         субъектісінің тіркеу нөмірі </w:t>
            </w:r>
          </w:p>
          <w:p>
            <w:pPr>
              <w:spacing w:after="20"/>
              <w:ind w:left="20"/>
              <w:jc w:val="both"/>
            </w:pPr>
            <w:r>
              <w:rPr>
                <w:rFonts w:ascii="Times New Roman"/>
                <w:b w:val="false"/>
                <w:i w:val="false"/>
                <w:color w:val="000000"/>
                <w:sz w:val="20"/>
              </w:rPr>
              <w:t xml:space="preserve">7. ҚСжАЕКБ келіп түскен күні "__"____200_ж. </w:t>
            </w:r>
            <w:r>
              <w:br/>
            </w:r>
            <w:r>
              <w:rPr>
                <w:rFonts w:ascii="Times New Roman"/>
                <w:b w:val="false"/>
                <w:i w:val="false"/>
                <w:color w:val="000000"/>
                <w:sz w:val="20"/>
              </w:rPr>
              <w:t xml:space="preserve">
Түзету күні "_____"_________________200__ж. </w:t>
            </w:r>
          </w:p>
        </w:tc>
        <w:tc>
          <w:tcPr>
            <w:tcW w:w="4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1./_/_/_/_/_/_/_/_/    </w:t>
            </w:r>
          </w:p>
          <w:p>
            <w:pPr>
              <w:spacing w:after="20"/>
              <w:ind w:left="20"/>
              <w:jc w:val="both"/>
            </w:pPr>
            <w:r>
              <w:rPr>
                <w:rFonts w:ascii="Times New Roman"/>
                <w:b w:val="false"/>
                <w:i w:val="false"/>
                <w:color w:val="000000"/>
                <w:sz w:val="20"/>
              </w:rPr>
              <w:t xml:space="preserve">2./_/_/_/_/_/_/_/_/ </w:t>
            </w:r>
          </w:p>
          <w:p>
            <w:pPr>
              <w:spacing w:after="20"/>
              <w:ind w:left="20"/>
              <w:jc w:val="both"/>
            </w:pPr>
            <w:r>
              <w:rPr>
                <w:rFonts w:ascii="Times New Roman"/>
                <w:b w:val="false"/>
                <w:i w:val="false"/>
                <w:color w:val="000000"/>
                <w:sz w:val="20"/>
              </w:rPr>
              <w:t xml:space="preserve">  3./_/_/_/_/_/_/_/_/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4./_/_/_/_/_/_/_/_/ </w:t>
            </w:r>
          </w:p>
        </w:tc>
      </w:tr>
      <w:tr>
        <w:trPr>
          <w:trHeight w:val="90" w:hRule="atLeast"/>
        </w:trPr>
        <w:tc>
          <w:tcPr>
            <w:tcW w:w="9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Субъект: жеке тұлға "1"; жеке кәсіпкер </w:t>
            </w:r>
            <w:r>
              <w:br/>
            </w:r>
            <w:r>
              <w:rPr>
                <w:rFonts w:ascii="Times New Roman"/>
                <w:b w:val="false"/>
                <w:i w:val="false"/>
                <w:color w:val="000000"/>
                <w:sz w:val="20"/>
              </w:rPr>
              <w:t xml:space="preserve">
"2"; заңды тұлға "3"; шетел заңды тұлғасы </w:t>
            </w:r>
            <w:r>
              <w:br/>
            </w:r>
            <w:r>
              <w:rPr>
                <w:rFonts w:ascii="Times New Roman"/>
                <w:b w:val="false"/>
                <w:i w:val="false"/>
                <w:color w:val="000000"/>
                <w:sz w:val="20"/>
              </w:rPr>
              <w:t xml:space="preserve">
"4"; шетелдік қатысудағы заңды тұлға "5"; </w:t>
            </w:r>
            <w:r>
              <w:br/>
            </w:r>
            <w:r>
              <w:rPr>
                <w:rFonts w:ascii="Times New Roman"/>
                <w:b w:val="false"/>
                <w:i w:val="false"/>
                <w:color w:val="000000"/>
                <w:sz w:val="20"/>
              </w:rPr>
              <w:t xml:space="preserve">
орган қызметкерлері: әділет "6"; қаржы </w:t>
            </w:r>
            <w:r>
              <w:br/>
            </w:r>
            <w:r>
              <w:rPr>
                <w:rFonts w:ascii="Times New Roman"/>
                <w:b w:val="false"/>
                <w:i w:val="false"/>
                <w:color w:val="000000"/>
                <w:sz w:val="20"/>
              </w:rPr>
              <w:t xml:space="preserve">
полициясы "7"; ішкі істер "8"; қорғаныс </w:t>
            </w:r>
            <w:r>
              <w:br/>
            </w:r>
            <w:r>
              <w:rPr>
                <w:rFonts w:ascii="Times New Roman"/>
                <w:b w:val="false"/>
                <w:i w:val="false"/>
                <w:color w:val="000000"/>
                <w:sz w:val="20"/>
              </w:rPr>
              <w:t xml:space="preserve">
министрліктері "9";  ұлттық қауіпсіздік </w:t>
            </w:r>
            <w:r>
              <w:br/>
            </w:r>
            <w:r>
              <w:rPr>
                <w:rFonts w:ascii="Times New Roman"/>
                <w:b w:val="false"/>
                <w:i w:val="false"/>
                <w:color w:val="000000"/>
                <w:sz w:val="20"/>
              </w:rPr>
              <w:t xml:space="preserve">
"10"; кеден қызметі "11"; шекара қызметі </w:t>
            </w:r>
            <w:r>
              <w:br/>
            </w:r>
            <w:r>
              <w:rPr>
                <w:rFonts w:ascii="Times New Roman"/>
                <w:b w:val="false"/>
                <w:i w:val="false"/>
                <w:color w:val="000000"/>
                <w:sz w:val="20"/>
              </w:rPr>
              <w:t xml:space="preserve">
"12"; прокуратуралар "13"; салық қызметі </w:t>
            </w:r>
            <w:r>
              <w:br/>
            </w:r>
            <w:r>
              <w:rPr>
                <w:rFonts w:ascii="Times New Roman"/>
                <w:b w:val="false"/>
                <w:i w:val="false"/>
                <w:color w:val="000000"/>
                <w:sz w:val="20"/>
              </w:rPr>
              <w:t xml:space="preserve">
"14"; Төтенше жағдайлар министрлігі "15"; </w:t>
            </w:r>
            <w:r>
              <w:br/>
            </w:r>
            <w:r>
              <w:rPr>
                <w:rFonts w:ascii="Times New Roman"/>
                <w:b w:val="false"/>
                <w:i w:val="false"/>
                <w:color w:val="000000"/>
                <w:sz w:val="20"/>
              </w:rPr>
              <w:t xml:space="preserve">
мемлекеттік билік "16"; арнайы қызметтер </w:t>
            </w:r>
            <w:r>
              <w:br/>
            </w:r>
            <w:r>
              <w:rPr>
                <w:rFonts w:ascii="Times New Roman"/>
                <w:b w:val="false"/>
                <w:i w:val="false"/>
                <w:color w:val="000000"/>
                <w:sz w:val="20"/>
              </w:rPr>
              <w:t xml:space="preserve">
"17"; басқа да мемлекеттік құрылымдар </w:t>
            </w:r>
            <w:r>
              <w:br/>
            </w:r>
            <w:r>
              <w:rPr>
                <w:rFonts w:ascii="Times New Roman"/>
                <w:b w:val="false"/>
                <w:i w:val="false"/>
                <w:color w:val="000000"/>
                <w:sz w:val="20"/>
              </w:rPr>
              <w:t xml:space="preserve">
"18"; лауазымды тұлға "19"; лауазымды </w:t>
            </w:r>
            <w:r>
              <w:br/>
            </w:r>
            <w:r>
              <w:rPr>
                <w:rFonts w:ascii="Times New Roman"/>
                <w:b w:val="false"/>
                <w:i w:val="false"/>
                <w:color w:val="000000"/>
                <w:sz w:val="20"/>
              </w:rPr>
              <w:t xml:space="preserve">
тұлғаға теңестірілген тұлға "20"; </w:t>
            </w:r>
            <w:r>
              <w:br/>
            </w:r>
            <w:r>
              <w:rPr>
                <w:rFonts w:ascii="Times New Roman"/>
                <w:b w:val="false"/>
                <w:i w:val="false"/>
                <w:color w:val="000000"/>
                <w:sz w:val="20"/>
              </w:rPr>
              <w:t xml:space="preserve">
9. Құқық бұзушылық дәрежесі Қазақстан </w:t>
            </w:r>
            <w:r>
              <w:br/>
            </w:r>
            <w:r>
              <w:rPr>
                <w:rFonts w:ascii="Times New Roman"/>
                <w:b w:val="false"/>
                <w:i w:val="false"/>
                <w:color w:val="000000"/>
                <w:sz w:val="20"/>
              </w:rPr>
              <w:t xml:space="preserve">
Республикасы ӘҚБК ____бабы _______б_______т </w:t>
            </w:r>
            <w:r>
              <w:br/>
            </w:r>
            <w:r>
              <w:rPr>
                <w:rFonts w:ascii="Times New Roman"/>
                <w:b w:val="false"/>
                <w:i w:val="false"/>
                <w:color w:val="000000"/>
                <w:sz w:val="20"/>
              </w:rPr>
              <w:t xml:space="preserve">
9.1.Кінә нысаны: "1" - қасақана, </w:t>
            </w:r>
            <w:r>
              <w:br/>
            </w:r>
            <w:r>
              <w:rPr>
                <w:rFonts w:ascii="Times New Roman"/>
                <w:b w:val="false"/>
                <w:i w:val="false"/>
                <w:color w:val="000000"/>
                <w:sz w:val="20"/>
              </w:rPr>
              <w:t xml:space="preserve">
"2" - абайсыздықта. </w:t>
            </w:r>
            <w:r>
              <w:br/>
            </w:r>
            <w:r>
              <w:rPr>
                <w:rFonts w:ascii="Times New Roman"/>
                <w:b w:val="false"/>
                <w:i w:val="false"/>
                <w:color w:val="000000"/>
                <w:sz w:val="20"/>
              </w:rPr>
              <w:t xml:space="preserve">
9.2. Әкімшілік құқық бұзушылықтың жасалған </w:t>
            </w:r>
            <w:r>
              <w:br/>
            </w:r>
            <w:r>
              <w:rPr>
                <w:rFonts w:ascii="Times New Roman"/>
                <w:b w:val="false"/>
                <w:i w:val="false"/>
                <w:color w:val="000000"/>
                <w:sz w:val="20"/>
              </w:rPr>
              <w:t xml:space="preserve">
(анықталған) күні "___"_____________200__ж. </w:t>
            </w:r>
          </w:p>
        </w:tc>
        <w:tc>
          <w:tcPr>
            <w:tcW w:w="40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/__/__/ </w:t>
            </w:r>
          </w:p>
          <w:p>
            <w:pPr>
              <w:spacing w:after="20"/>
              <w:ind w:left="20"/>
              <w:jc w:val="both"/>
            </w:pPr>
            <w:r>
              <w:rPr>
                <w:rFonts w:ascii="Times New Roman"/>
                <w:b w:val="false"/>
                <w:i w:val="false"/>
                <w:color w:val="000000"/>
                <w:sz w:val="20"/>
              </w:rPr>
              <w:t xml:space="preserve">              9.1. /__/ </w:t>
            </w:r>
          </w:p>
          <w:p>
            <w:pPr>
              <w:spacing w:after="20"/>
              <w:ind w:left="20"/>
              <w:jc w:val="both"/>
            </w:pPr>
            <w:r>
              <w:rPr>
                <w:rFonts w:ascii="Times New Roman"/>
                <w:b w:val="false"/>
                <w:i w:val="false"/>
                <w:color w:val="000000"/>
                <w:sz w:val="20"/>
              </w:rPr>
              <w:t xml:space="preserve">          11.1. /__/__/ </w:t>
            </w:r>
          </w:p>
          <w:p>
            <w:pPr>
              <w:spacing w:after="20"/>
              <w:ind w:left="20"/>
              <w:jc w:val="both"/>
            </w:pPr>
            <w:r>
              <w:rPr>
                <w:rFonts w:ascii="Times New Roman"/>
                <w:b w:val="false"/>
                <w:i w:val="false"/>
                <w:color w:val="000000"/>
                <w:sz w:val="20"/>
              </w:rPr>
              <w:t xml:space="preserve">      11.2. /__/__/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11.3. /__/__/ </w:t>
            </w:r>
          </w:p>
          <w:p>
            <w:pPr>
              <w:spacing w:after="20"/>
              <w:ind w:left="20"/>
              <w:jc w:val="both"/>
            </w:pPr>
            <w:r>
              <w:rPr>
                <w:rFonts w:ascii="Times New Roman"/>
                <w:b w:val="false"/>
                <w:i w:val="false"/>
                <w:color w:val="000000"/>
                <w:sz w:val="20"/>
              </w:rPr>
              <w:t xml:space="preserve">              14.2. /___/ </w:t>
            </w:r>
          </w:p>
          <w:p>
            <w:pPr>
              <w:spacing w:after="20"/>
              <w:ind w:left="20"/>
              <w:jc w:val="both"/>
            </w:pPr>
            <w:r>
              <w:rPr>
                <w:rFonts w:ascii="Times New Roman"/>
                <w:b w:val="false"/>
                <w:i w:val="false"/>
                <w:color w:val="000000"/>
                <w:sz w:val="20"/>
              </w:rPr>
              <w:t xml:space="preserve">14.3. /___/ </w:t>
            </w:r>
          </w:p>
          <w:p>
            <w:pPr>
              <w:spacing w:after="20"/>
              <w:ind w:left="20"/>
              <w:jc w:val="both"/>
            </w:pPr>
            <w:r>
              <w:rPr>
                <w:rFonts w:ascii="Times New Roman"/>
                <w:b w:val="false"/>
                <w:i w:val="false"/>
                <w:color w:val="000000"/>
                <w:sz w:val="20"/>
              </w:rPr>
              <w:t xml:space="preserve">      14.5. /___/ </w:t>
            </w:r>
          </w:p>
          <w:p>
            <w:pPr>
              <w:spacing w:after="20"/>
              <w:ind w:left="20"/>
              <w:jc w:val="both"/>
            </w:pPr>
            <w:r>
              <w:rPr>
                <w:rFonts w:ascii="Times New Roman"/>
                <w:b w:val="false"/>
                <w:i w:val="false"/>
                <w:color w:val="000000"/>
                <w:sz w:val="20"/>
              </w:rPr>
              <w:t xml:space="preserve">15. /___/ </w:t>
            </w:r>
          </w:p>
          <w:p>
            <w:pPr>
              <w:spacing w:after="20"/>
              <w:ind w:left="20"/>
              <w:jc w:val="both"/>
            </w:pPr>
            <w:r>
              <w:rPr>
                <w:rFonts w:ascii="Times New Roman"/>
                <w:b w:val="false"/>
                <w:i w:val="false"/>
                <w:color w:val="000000"/>
                <w:sz w:val="20"/>
              </w:rPr>
              <w:t xml:space="preserve">                19.1. /___/ </w:t>
            </w:r>
          </w:p>
        </w:tc>
      </w:tr>
      <w:tr>
        <w:trPr>
          <w:trHeight w:val="90" w:hRule="atLeast"/>
        </w:trPr>
        <w:tc>
          <w:tcPr>
            <w:tcW w:w="9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Әкімшілік істі қарастырған күн </w:t>
            </w:r>
            <w:r>
              <w:br/>
            </w:r>
            <w:r>
              <w:rPr>
                <w:rFonts w:ascii="Times New Roman"/>
                <w:b w:val="false"/>
                <w:i w:val="false"/>
                <w:color w:val="000000"/>
                <w:sz w:val="20"/>
              </w:rPr>
              <w:t xml:space="preserve">
"____" _________________200____ж. </w:t>
            </w:r>
          </w:p>
        </w:tc>
        <w:tc>
          <w:tcPr>
            <w:tcW w:w="0" w:type="auto"/>
            <w:vMerge/>
            <w:tcBorders>
              <w:top w:val="nil"/>
              <w:left w:val="single" w:color="cfcfcf" w:sz="5"/>
              <w:bottom w:val="single" w:color="cfcfcf" w:sz="5"/>
              <w:right w:val="single" w:color="cfcfcf" w:sz="5"/>
            </w:tcBorders>
          </w:tcPr>
          <w:p/>
        </w:tc>
      </w:tr>
      <w:tr>
        <w:trPr>
          <w:trHeight w:val="90" w:hRule="atLeast"/>
        </w:trPr>
        <w:tc>
          <w:tcPr>
            <w:tcW w:w="9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Жазаның әкімшілік шаралары </w:t>
            </w:r>
            <w:r>
              <w:br/>
            </w:r>
            <w:r>
              <w:rPr>
                <w:rFonts w:ascii="Times New Roman"/>
                <w:b w:val="false"/>
                <w:i w:val="false"/>
                <w:color w:val="000000"/>
                <w:sz w:val="20"/>
              </w:rPr>
              <w:t xml:space="preserve">
(ҚР ӘҚБК 46, 57 баптары): </w:t>
            </w:r>
            <w:r>
              <w:br/>
            </w:r>
            <w:r>
              <w:rPr>
                <w:rFonts w:ascii="Times New Roman"/>
                <w:b w:val="false"/>
                <w:i w:val="false"/>
                <w:color w:val="000000"/>
                <w:sz w:val="20"/>
              </w:rPr>
              <w:t xml:space="preserve">
11.1. негізгі: "01" - ескерту; "02" - айып; </w:t>
            </w:r>
            <w:r>
              <w:br/>
            </w:r>
            <w:r>
              <w:rPr>
                <w:rFonts w:ascii="Times New Roman"/>
                <w:b w:val="false"/>
                <w:i w:val="false"/>
                <w:color w:val="000000"/>
                <w:sz w:val="20"/>
              </w:rPr>
              <w:t xml:space="preserve">
"03" - тұтқын; "04" - арнайы құқықтан </w:t>
            </w:r>
            <w:r>
              <w:br/>
            </w:r>
            <w:r>
              <w:rPr>
                <w:rFonts w:ascii="Times New Roman"/>
                <w:b w:val="false"/>
                <w:i w:val="false"/>
                <w:color w:val="000000"/>
                <w:sz w:val="20"/>
              </w:rPr>
              <w:t xml:space="preserve">
арылу; "05" - рұқсаттан арылу/тоқтатылу; </w:t>
            </w:r>
            <w:r>
              <w:br/>
            </w:r>
            <w:r>
              <w:rPr>
                <w:rFonts w:ascii="Times New Roman"/>
                <w:b w:val="false"/>
                <w:i w:val="false"/>
                <w:color w:val="000000"/>
                <w:sz w:val="20"/>
              </w:rPr>
              <w:t xml:space="preserve">
"06" - жеке кәсіпкер және заңды тұлға </w:t>
            </w:r>
            <w:r>
              <w:br/>
            </w:r>
            <w:r>
              <w:rPr>
                <w:rFonts w:ascii="Times New Roman"/>
                <w:b w:val="false"/>
                <w:i w:val="false"/>
                <w:color w:val="000000"/>
                <w:sz w:val="20"/>
              </w:rPr>
              <w:t xml:space="preserve">
қызметінің тоқтатылуы/тыйым салынуы; </w:t>
            </w:r>
            <w:r>
              <w:br/>
            </w:r>
            <w:r>
              <w:rPr>
                <w:rFonts w:ascii="Times New Roman"/>
                <w:b w:val="false"/>
                <w:i w:val="false"/>
                <w:color w:val="000000"/>
                <w:sz w:val="20"/>
              </w:rPr>
              <w:t xml:space="preserve">
"07" - шетелдіктерді немесе азаматтығы жоқ </w:t>
            </w:r>
            <w:r>
              <w:br/>
            </w:r>
            <w:r>
              <w:rPr>
                <w:rFonts w:ascii="Times New Roman"/>
                <w:b w:val="false"/>
                <w:i w:val="false"/>
                <w:color w:val="000000"/>
                <w:sz w:val="20"/>
              </w:rPr>
              <w:t xml:space="preserve">
тұлғаларды әкімшілік кетіру. </w:t>
            </w:r>
            <w:r>
              <w:br/>
            </w:r>
            <w:r>
              <w:rPr>
                <w:rFonts w:ascii="Times New Roman"/>
                <w:b w:val="false"/>
                <w:i w:val="false"/>
                <w:color w:val="000000"/>
                <w:sz w:val="20"/>
              </w:rPr>
              <w:t xml:space="preserve">
2005 жылдың "___"_____ мерзіміне дейін. </w:t>
            </w:r>
            <w:r>
              <w:br/>
            </w:r>
            <w:r>
              <w:rPr>
                <w:rFonts w:ascii="Times New Roman"/>
                <w:b w:val="false"/>
                <w:i w:val="false"/>
                <w:color w:val="000000"/>
                <w:sz w:val="20"/>
              </w:rPr>
              <w:t xml:space="preserve">
11.2. қосымша: "08" - алып қойылған; "09" - </w:t>
            </w:r>
            <w:r>
              <w:br/>
            </w:r>
            <w:r>
              <w:rPr>
                <w:rFonts w:ascii="Times New Roman"/>
                <w:b w:val="false"/>
                <w:i w:val="false"/>
                <w:color w:val="000000"/>
                <w:sz w:val="20"/>
              </w:rPr>
              <w:t xml:space="preserve">
кәмпескелеу; "10" - мәжбүрлік алым; "04" - </w:t>
            </w:r>
            <w:r>
              <w:br/>
            </w:r>
            <w:r>
              <w:rPr>
                <w:rFonts w:ascii="Times New Roman"/>
                <w:b w:val="false"/>
                <w:i w:val="false"/>
                <w:color w:val="000000"/>
                <w:sz w:val="20"/>
              </w:rPr>
              <w:t xml:space="preserve">
арнайы құқықтан арылу; "05" - рұқсаттан </w:t>
            </w:r>
            <w:r>
              <w:br/>
            </w:r>
            <w:r>
              <w:rPr>
                <w:rFonts w:ascii="Times New Roman"/>
                <w:b w:val="false"/>
                <w:i w:val="false"/>
                <w:color w:val="000000"/>
                <w:sz w:val="20"/>
              </w:rPr>
              <w:t xml:space="preserve">
арылу/тоқтатылу; "06" - жеке кәсіпкер және </w:t>
            </w:r>
            <w:r>
              <w:br/>
            </w:r>
            <w:r>
              <w:rPr>
                <w:rFonts w:ascii="Times New Roman"/>
                <w:b w:val="false"/>
                <w:i w:val="false"/>
                <w:color w:val="000000"/>
                <w:sz w:val="20"/>
              </w:rPr>
              <w:t xml:space="preserve">
заңды тұлға қызметінің тоқтатылуы/тыйым </w:t>
            </w:r>
            <w:r>
              <w:br/>
            </w:r>
            <w:r>
              <w:rPr>
                <w:rFonts w:ascii="Times New Roman"/>
                <w:b w:val="false"/>
                <w:i w:val="false"/>
                <w:color w:val="000000"/>
                <w:sz w:val="20"/>
              </w:rPr>
              <w:t xml:space="preserve">
салынуы; "07" - шетелдіктерді немесе </w:t>
            </w:r>
            <w:r>
              <w:br/>
            </w:r>
            <w:r>
              <w:rPr>
                <w:rFonts w:ascii="Times New Roman"/>
                <w:b w:val="false"/>
                <w:i w:val="false"/>
                <w:color w:val="000000"/>
                <w:sz w:val="20"/>
              </w:rPr>
              <w:t xml:space="preserve">
азаматтығы жоқ тұлғаларды әкімшілік </w:t>
            </w:r>
            <w:r>
              <w:br/>
            </w:r>
            <w:r>
              <w:rPr>
                <w:rFonts w:ascii="Times New Roman"/>
                <w:b w:val="false"/>
                <w:i w:val="false"/>
                <w:color w:val="000000"/>
                <w:sz w:val="20"/>
              </w:rPr>
              <w:t xml:space="preserve">
кетіру. 2005 жылдың "___"_____ мерзіміне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11.3. әкімшілік-құқықтық: "12" жол жүру </w:t>
            </w:r>
            <w:r>
              <w:br/>
            </w:r>
            <w:r>
              <w:rPr>
                <w:rFonts w:ascii="Times New Roman"/>
                <w:b w:val="false"/>
                <w:i w:val="false"/>
                <w:color w:val="000000"/>
                <w:sz w:val="20"/>
              </w:rPr>
              <w:t xml:space="preserve">
ережелерін білуді тексеру. "13" </w:t>
            </w:r>
            <w:r>
              <w:br/>
            </w:r>
            <w:r>
              <w:rPr>
                <w:rFonts w:ascii="Times New Roman"/>
                <w:b w:val="false"/>
                <w:i w:val="false"/>
                <w:color w:val="000000"/>
                <w:sz w:val="20"/>
              </w:rPr>
              <w:t xml:space="preserve">
мед.сипаттағы мәжбүрлеу шаралары </w:t>
            </w:r>
            <w:r>
              <w:br/>
            </w:r>
            <w:r>
              <w:rPr>
                <w:rFonts w:ascii="Times New Roman"/>
                <w:b w:val="false"/>
                <w:i w:val="false"/>
                <w:color w:val="000000"/>
                <w:sz w:val="20"/>
              </w:rPr>
              <w:t xml:space="preserve">
12. Салынған айып мөлшері ___________ теңге </w:t>
            </w:r>
            <w:r>
              <w:br/>
            </w:r>
            <w:r>
              <w:rPr>
                <w:rFonts w:ascii="Times New Roman"/>
                <w:b w:val="false"/>
                <w:i w:val="false"/>
                <w:color w:val="000000"/>
                <w:sz w:val="20"/>
              </w:rPr>
              <w:t xml:space="preserve">
13. Өтелінген айып мөлшері ___________теңге </w:t>
            </w:r>
          </w:p>
        </w:tc>
        <w:tc>
          <w:tcPr>
            <w:tcW w:w="0" w:type="auto"/>
            <w:vMerge/>
            <w:tcBorders>
              <w:top w:val="nil"/>
              <w:left w:val="single" w:color="cfcfcf" w:sz="5"/>
              <w:bottom w:val="single" w:color="cfcfcf" w:sz="5"/>
              <w:right w:val="single" w:color="cfcfcf" w:sz="5"/>
            </w:tcBorders>
          </w:tcPr>
          <w:p/>
        </w:tc>
      </w:tr>
      <w:tr>
        <w:trPr>
          <w:trHeight w:val="90" w:hRule="atLeast"/>
        </w:trPr>
        <w:tc>
          <w:tcPr>
            <w:tcW w:w="9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14.__/__/__/__/__/__/__/__/__/__/__/__/__/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(әкімшілік құқық бұзушылық жасаған тұлғаның </w:t>
            </w:r>
            <w:r>
              <w:br/>
            </w:r>
            <w:r>
              <w:rPr>
                <w:rFonts w:ascii="Times New Roman"/>
                <w:b w:val="false"/>
                <w:i w:val="false"/>
                <w:color w:val="000000"/>
                <w:sz w:val="20"/>
              </w:rPr>
              <w:t>
</w:t>
            </w:r>
            <w:r>
              <w:rPr>
                <w:rFonts w:ascii="Times New Roman"/>
                <w:b w:val="false"/>
                <w:i w:val="false"/>
                <w:color w:val="000000"/>
                <w:vertAlign w:val="superscript"/>
              </w:rPr>
              <w:t xml:space="preserve">                    аты-жөні) </w:t>
            </w:r>
          </w:p>
          <w:p>
            <w:pPr>
              <w:spacing w:after="20"/>
              <w:ind w:left="20"/>
              <w:jc w:val="both"/>
            </w:pPr>
            <w:r>
              <w:rPr>
                <w:rFonts w:ascii="Times New Roman"/>
                <w:b w:val="false"/>
                <w:i w:val="false"/>
                <w:color w:val="000000"/>
                <w:sz w:val="20"/>
              </w:rPr>
              <w:t xml:space="preserve">14.1. "______"__________19____ж. </w:t>
            </w:r>
            <w:r>
              <w:br/>
            </w:r>
            <w:r>
              <w:rPr>
                <w:rFonts w:ascii="Times New Roman"/>
                <w:b w:val="false"/>
                <w:i w:val="false"/>
                <w:color w:val="000000"/>
                <w:sz w:val="20"/>
              </w:rPr>
              <w:t xml:space="preserve">
тұрғылықты жері____________________________ </w:t>
            </w:r>
            <w:r>
              <w:br/>
            </w: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xml:space="preserve">14.2. Құқық бұзушының жынысы: "1" - ер; </w:t>
            </w:r>
            <w:r>
              <w:br/>
            </w:r>
            <w:r>
              <w:rPr>
                <w:rFonts w:ascii="Times New Roman"/>
                <w:b w:val="false"/>
                <w:i w:val="false"/>
                <w:color w:val="000000"/>
                <w:sz w:val="20"/>
              </w:rPr>
              <w:t xml:space="preserve">
"2" - әйел. </w:t>
            </w:r>
            <w:r>
              <w:br/>
            </w:r>
            <w:r>
              <w:rPr>
                <w:rFonts w:ascii="Times New Roman"/>
                <w:b w:val="false"/>
                <w:i w:val="false"/>
                <w:color w:val="000000"/>
                <w:sz w:val="20"/>
              </w:rPr>
              <w:t xml:space="preserve">
14.3 Құқық бұзушылық жасалды: "1" - ҚР </w:t>
            </w:r>
            <w:r>
              <w:br/>
            </w:r>
            <w:r>
              <w:rPr>
                <w:rFonts w:ascii="Times New Roman"/>
                <w:b w:val="false"/>
                <w:i w:val="false"/>
                <w:color w:val="000000"/>
                <w:sz w:val="20"/>
              </w:rPr>
              <w:t xml:space="preserve">
азаматымен; "2" - ТМД азаматымен; "3" - </w:t>
            </w:r>
            <w:r>
              <w:br/>
            </w:r>
            <w:r>
              <w:rPr>
                <w:rFonts w:ascii="Times New Roman"/>
                <w:b w:val="false"/>
                <w:i w:val="false"/>
                <w:color w:val="000000"/>
                <w:sz w:val="20"/>
              </w:rPr>
              <w:t xml:space="preserve">
шетел азаматтарымен; "4" - азаматтығы </w:t>
            </w:r>
            <w:r>
              <w:br/>
            </w:r>
            <w:r>
              <w:rPr>
                <w:rFonts w:ascii="Times New Roman"/>
                <w:b w:val="false"/>
                <w:i w:val="false"/>
                <w:color w:val="000000"/>
                <w:sz w:val="20"/>
              </w:rPr>
              <w:t xml:space="preserve">
жоқ тұлғамен. </w:t>
            </w:r>
            <w:r>
              <w:br/>
            </w:r>
            <w:r>
              <w:rPr>
                <w:rFonts w:ascii="Times New Roman"/>
                <w:b w:val="false"/>
                <w:i w:val="false"/>
                <w:color w:val="000000"/>
                <w:sz w:val="20"/>
              </w:rPr>
              <w:t xml:space="preserve">
14.4. Жұмыс орны, лауазымы, оқу орны_______ </w:t>
            </w:r>
            <w:r>
              <w:br/>
            </w:r>
            <w:r>
              <w:rPr>
                <w:rFonts w:ascii="Times New Roman"/>
                <w:b w:val="false"/>
                <w:i w:val="false"/>
                <w:color w:val="000000"/>
                <w:sz w:val="20"/>
              </w:rPr>
              <w:t>
</w:t>
            </w:r>
            <w:r>
              <w:rPr>
                <w:rFonts w:ascii="Times New Roman"/>
                <w:b w:val="false"/>
                <w:i w:val="false"/>
                <w:color w:val="000000"/>
                <w:vertAlign w:val="superscript"/>
              </w:rPr>
              <w:t xml:space="preserve">  (керегін сызып қою)          (нақты белгілеу) </w:t>
            </w:r>
          </w:p>
        </w:tc>
        <w:tc>
          <w:tcPr>
            <w:tcW w:w="0" w:type="auto"/>
            <w:vMerge/>
            <w:tcBorders>
              <w:top w:val="nil"/>
              <w:left w:val="single" w:color="cfcfcf" w:sz="5"/>
              <w:bottom w:val="single" w:color="cfcfcf" w:sz="5"/>
              <w:right w:val="single" w:color="cfcfcf" w:sz="5"/>
            </w:tcBorders>
          </w:tcPr>
          <w:p/>
        </w:tc>
      </w:tr>
      <w:tr>
        <w:trPr>
          <w:trHeight w:val="780" w:hRule="atLeast"/>
        </w:trPr>
        <w:tc>
          <w:tcPr>
            <w:tcW w:w="9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 Жағдайда: алкогольдік "1"; есірткілік </w:t>
            </w:r>
            <w:r>
              <w:br/>
            </w:r>
            <w:r>
              <w:rPr>
                <w:rFonts w:ascii="Times New Roman"/>
                <w:b w:val="false"/>
                <w:i w:val="false"/>
                <w:color w:val="000000"/>
                <w:sz w:val="20"/>
              </w:rPr>
              <w:t xml:space="preserve">
"2"; уытқұмарлық мас күйінде "3". </w:t>
            </w:r>
            <w:r>
              <w:br/>
            </w:r>
            <w:r>
              <w:rPr>
                <w:rFonts w:ascii="Times New Roman"/>
                <w:b w:val="false"/>
                <w:i w:val="false"/>
                <w:color w:val="000000"/>
                <w:sz w:val="20"/>
              </w:rPr>
              <w:t xml:space="preserve">
15.Заңды тұлғаның ұйымдастырушылық-құқықтық </w:t>
            </w:r>
            <w:r>
              <w:br/>
            </w:r>
            <w:r>
              <w:rPr>
                <w:rFonts w:ascii="Times New Roman"/>
                <w:b w:val="false"/>
                <w:i w:val="false"/>
                <w:color w:val="000000"/>
                <w:sz w:val="20"/>
              </w:rPr>
              <w:t xml:space="preserve">
нысаны "1"-БП, "2"-мемлекеттік мекеме, "3" </w:t>
            </w:r>
            <w:r>
              <w:br/>
            </w:r>
            <w:r>
              <w:rPr>
                <w:rFonts w:ascii="Times New Roman"/>
                <w:b w:val="false"/>
                <w:i w:val="false"/>
                <w:color w:val="000000"/>
                <w:sz w:val="20"/>
              </w:rPr>
              <w:t xml:space="preserve">
АҚ, "4"-ЖШС, "5"-ТДО, "6"-өндірістік </w:t>
            </w:r>
            <w:r>
              <w:br/>
            </w:r>
            <w:r>
              <w:rPr>
                <w:rFonts w:ascii="Times New Roman"/>
                <w:b w:val="false"/>
                <w:i w:val="false"/>
                <w:color w:val="000000"/>
                <w:sz w:val="20"/>
              </w:rPr>
              <w:t xml:space="preserve">
кооператив, "7"- басқа да. </w:t>
            </w:r>
            <w:r>
              <w:br/>
            </w:r>
            <w:r>
              <w:rPr>
                <w:rFonts w:ascii="Times New Roman"/>
                <w:b w:val="false"/>
                <w:i w:val="false"/>
                <w:color w:val="000000"/>
                <w:sz w:val="20"/>
              </w:rPr>
              <w:t xml:space="preserve">
15.1 "1" - коммерциялық ұйым болып табылатын </w:t>
            </w:r>
            <w:r>
              <w:br/>
            </w:r>
            <w:r>
              <w:rPr>
                <w:rFonts w:ascii="Times New Roman"/>
                <w:b w:val="false"/>
                <w:i w:val="false"/>
                <w:color w:val="000000"/>
                <w:sz w:val="20"/>
              </w:rPr>
              <w:t xml:space="preserve">
заңды тұлға; "2" - коммерциялық ұйым болып </w:t>
            </w:r>
            <w:r>
              <w:br/>
            </w:r>
            <w:r>
              <w:rPr>
                <w:rFonts w:ascii="Times New Roman"/>
                <w:b w:val="false"/>
                <w:i w:val="false"/>
                <w:color w:val="000000"/>
                <w:sz w:val="20"/>
              </w:rPr>
              <w:t xml:space="preserve">
табылмайтын заңды тұлға (ҚР АК 34, 58, 96 </w:t>
            </w:r>
            <w:r>
              <w:br/>
            </w:r>
            <w:r>
              <w:rPr>
                <w:rFonts w:ascii="Times New Roman"/>
                <w:b w:val="false"/>
                <w:i w:val="false"/>
                <w:color w:val="000000"/>
                <w:sz w:val="20"/>
              </w:rPr>
              <w:t xml:space="preserve">
баптары) </w:t>
            </w:r>
            <w:r>
              <w:br/>
            </w:r>
            <w:r>
              <w:rPr>
                <w:rFonts w:ascii="Times New Roman"/>
                <w:b w:val="false"/>
                <w:i w:val="false"/>
                <w:color w:val="000000"/>
                <w:sz w:val="20"/>
              </w:rPr>
              <w:t xml:space="preserve">
16. Заңды тұлғаның, жеке кәсіпкердің аталуы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заңды мекен жайы___________________________ </w:t>
            </w:r>
            <w:r>
              <w:br/>
            </w:r>
            <w:r>
              <w:rPr>
                <w:rFonts w:ascii="Times New Roman"/>
                <w:b w:val="false"/>
                <w:i w:val="false"/>
                <w:color w:val="000000"/>
                <w:sz w:val="20"/>
              </w:rPr>
              <w:t xml:space="preserve">
СТН  ______________________________________ </w:t>
            </w:r>
            <w:r>
              <w:br/>
            </w:r>
            <w:r>
              <w:rPr>
                <w:rFonts w:ascii="Times New Roman"/>
                <w:b w:val="false"/>
                <w:i w:val="false"/>
                <w:color w:val="000000"/>
                <w:sz w:val="20"/>
              </w:rPr>
              <w:t xml:space="preserve">
17 және 18 бағандар алып тасталды. </w:t>
            </w:r>
            <w:r>
              <w:br/>
            </w:r>
            <w:r>
              <w:rPr>
                <w:rFonts w:ascii="Times New Roman"/>
                <w:b w:val="false"/>
                <w:i w:val="false"/>
                <w:color w:val="000000"/>
                <w:sz w:val="20"/>
              </w:rPr>
              <w:t xml:space="preserve">
19. Қаулы: наразылық білдірілді </w:t>
            </w:r>
            <w:r>
              <w:br/>
            </w:r>
            <w:r>
              <w:rPr>
                <w:rFonts w:ascii="Times New Roman"/>
                <w:b w:val="false"/>
                <w:i w:val="false"/>
                <w:color w:val="000000"/>
                <w:sz w:val="20"/>
              </w:rPr>
              <w:t xml:space="preserve">
(ҚР ӘҚБК 672 бабы) "___"________________ж. </w:t>
            </w:r>
            <w:r>
              <w:br/>
            </w:r>
            <w:r>
              <w:rPr>
                <w:rFonts w:ascii="Times New Roman"/>
                <w:b w:val="false"/>
                <w:i w:val="false"/>
                <w:color w:val="000000"/>
                <w:sz w:val="20"/>
              </w:rPr>
              <w:t xml:space="preserve">
19.1. Қарастыру нәтижесі:  "1" - алынды; </w:t>
            </w:r>
            <w:r>
              <w:br/>
            </w:r>
            <w:r>
              <w:rPr>
                <w:rFonts w:ascii="Times New Roman"/>
                <w:b w:val="false"/>
                <w:i w:val="false"/>
                <w:color w:val="000000"/>
                <w:sz w:val="20"/>
              </w:rPr>
              <w:t xml:space="preserve">
"2" - өзгертілді. </w:t>
            </w:r>
            <w:r>
              <w:br/>
            </w:r>
            <w:r>
              <w:rPr>
                <w:rFonts w:ascii="Times New Roman"/>
                <w:b w:val="false"/>
                <w:i w:val="false"/>
                <w:color w:val="000000"/>
                <w:sz w:val="20"/>
              </w:rPr>
              <w:t xml:space="preserve">
21.__________________ "____"________200__ж. </w:t>
            </w:r>
            <w:r>
              <w:br/>
            </w:r>
            <w:r>
              <w:rPr>
                <w:rFonts w:ascii="Times New Roman"/>
                <w:b w:val="false"/>
                <w:i w:val="false"/>
                <w:color w:val="000000"/>
                <w:sz w:val="20"/>
              </w:rPr>
              <w:t>
</w:t>
            </w:r>
            <w:r>
              <w:rPr>
                <w:rFonts w:ascii="Times New Roman"/>
                <w:b w:val="false"/>
                <w:i w:val="false"/>
                <w:color w:val="000000"/>
                <w:vertAlign w:val="superscript"/>
              </w:rPr>
              <w:t xml:space="preserve">   Кәртішкені толтырған қызметкердің </w:t>
            </w:r>
            <w:r>
              <w:br/>
            </w:r>
            <w:r>
              <w:rPr>
                <w:rFonts w:ascii="Times New Roman"/>
                <w:b w:val="false"/>
                <w:i w:val="false"/>
                <w:color w:val="000000"/>
                <w:sz w:val="20"/>
              </w:rPr>
              <w:t>
</w:t>
            </w:r>
            <w:r>
              <w:rPr>
                <w:rFonts w:ascii="Times New Roman"/>
                <w:b w:val="false"/>
                <w:i w:val="false"/>
                <w:color w:val="000000"/>
                <w:vertAlign w:val="superscript"/>
              </w:rPr>
              <w:t xml:space="preserve">      аты-жөні, лауазымы, қолы </w:t>
            </w:r>
          </w:p>
          <w:p>
            <w:pPr>
              <w:spacing w:after="20"/>
              <w:ind w:left="20"/>
              <w:jc w:val="both"/>
            </w:pPr>
            <w:r>
              <w:rPr>
                <w:rFonts w:ascii="Times New Roman"/>
                <w:b w:val="false"/>
                <w:i w:val="false"/>
                <w:color w:val="000000"/>
                <w:sz w:val="20"/>
              </w:rPr>
              <w:t xml:space="preserve">     Ескерту: 19 және 19.1 жолдар бірінші </w:t>
            </w:r>
            <w:r>
              <w:br/>
            </w:r>
            <w:r>
              <w:rPr>
                <w:rFonts w:ascii="Times New Roman"/>
                <w:b w:val="false"/>
                <w:i w:val="false"/>
                <w:color w:val="000000"/>
                <w:sz w:val="20"/>
              </w:rPr>
              <w:t xml:space="preserve">
сатылы соттармен толтырылады.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ІШКІ ІСТЕР ОРГАНДАРЫМЕН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9"/>
        <w:gridCol w:w="4041"/>
      </w:tblGrid>
      <w:tr>
        <w:trPr>
          <w:trHeight w:val="5835" w:hRule="atLeast"/>
        </w:trPr>
        <w:tc>
          <w:tcPr>
            <w:tcW w:w="90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 Тұлға ІІО есепке алынуда </w:t>
            </w:r>
            <w:r>
              <w:br/>
            </w:r>
            <w:r>
              <w:rPr>
                <w:rFonts w:ascii="Times New Roman"/>
                <w:b w:val="false"/>
                <w:i w:val="false"/>
                <w:color w:val="000000"/>
                <w:sz w:val="20"/>
              </w:rPr>
              <w:t xml:space="preserve">
      "01" алдында сотталған тұлға, "02" </w:t>
            </w:r>
            <w:r>
              <w:br/>
            </w:r>
            <w:r>
              <w:rPr>
                <w:rFonts w:ascii="Times New Roman"/>
                <w:b w:val="false"/>
                <w:i w:val="false"/>
                <w:color w:val="000000"/>
                <w:sz w:val="20"/>
              </w:rPr>
              <w:t xml:space="preserve">
ІІО әкімшілік қадағалауда, "03" алкогольдік </w:t>
            </w:r>
            <w:r>
              <w:br/>
            </w:r>
            <w:r>
              <w:rPr>
                <w:rFonts w:ascii="Times New Roman"/>
                <w:b w:val="false"/>
                <w:i w:val="false"/>
                <w:color w:val="000000"/>
                <w:sz w:val="20"/>
              </w:rPr>
              <w:t xml:space="preserve">
ішімдікпен ауырушы болып танылған, </w:t>
            </w:r>
            <w:r>
              <w:br/>
            </w:r>
            <w:r>
              <w:rPr>
                <w:rFonts w:ascii="Times New Roman"/>
                <w:b w:val="false"/>
                <w:i w:val="false"/>
                <w:color w:val="000000"/>
                <w:sz w:val="20"/>
              </w:rPr>
              <w:t xml:space="preserve">
денсаулық сақтау органдарында есепке </w:t>
            </w:r>
            <w:r>
              <w:br/>
            </w:r>
            <w:r>
              <w:rPr>
                <w:rFonts w:ascii="Times New Roman"/>
                <w:b w:val="false"/>
                <w:i w:val="false"/>
                <w:color w:val="000000"/>
                <w:sz w:val="20"/>
              </w:rPr>
              <w:t xml:space="preserve">
алынушы. </w:t>
            </w:r>
          </w:p>
          <w:p>
            <w:pPr>
              <w:spacing w:after="20"/>
              <w:ind w:left="20"/>
              <w:jc w:val="both"/>
            </w:pPr>
            <w:r>
              <w:rPr>
                <w:rFonts w:ascii="Times New Roman"/>
                <w:b w:val="false"/>
                <w:i w:val="false"/>
                <w:color w:val="000000"/>
                <w:sz w:val="20"/>
              </w:rPr>
              <w:t xml:space="preserve">21.2. Көлік түрі </w:t>
            </w:r>
            <w:r>
              <w:br/>
            </w:r>
            <w:r>
              <w:rPr>
                <w:rFonts w:ascii="Times New Roman"/>
                <w:b w:val="false"/>
                <w:i w:val="false"/>
                <w:color w:val="000000"/>
                <w:sz w:val="20"/>
              </w:rPr>
              <w:t xml:space="preserve">
      "01" жеңіл, "02" жүк, "03" автобус, </w:t>
            </w:r>
            <w:r>
              <w:br/>
            </w:r>
            <w:r>
              <w:rPr>
                <w:rFonts w:ascii="Times New Roman"/>
                <w:b w:val="false"/>
                <w:i w:val="false"/>
                <w:color w:val="000000"/>
                <w:sz w:val="20"/>
              </w:rPr>
              <w:t xml:space="preserve">
"4" басқа да. </w:t>
            </w:r>
          </w:p>
          <w:p>
            <w:pPr>
              <w:spacing w:after="20"/>
              <w:ind w:left="20"/>
              <w:jc w:val="both"/>
            </w:pPr>
            <w:r>
              <w:rPr>
                <w:rFonts w:ascii="Times New Roman"/>
                <w:b w:val="false"/>
                <w:i w:val="false"/>
                <w:color w:val="000000"/>
                <w:sz w:val="20"/>
              </w:rPr>
              <w:t xml:space="preserve">21.3. Көлік маркасы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xml:space="preserve">21.4. Көліктің мемлекеттік нөмірі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xml:space="preserve">21.5. Көлік кузовының, қозғалысының нөмірі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xml:space="preserve">21.6. Көлік меншіктігі </w:t>
            </w:r>
            <w:r>
              <w:br/>
            </w:r>
            <w:r>
              <w:rPr>
                <w:rFonts w:ascii="Times New Roman"/>
                <w:b w:val="false"/>
                <w:i w:val="false"/>
                <w:color w:val="000000"/>
                <w:sz w:val="20"/>
              </w:rPr>
              <w:t xml:space="preserve">
      "01" жеке, "02" мемлекеттік, "03" </w:t>
            </w:r>
            <w:r>
              <w:br/>
            </w:r>
            <w:r>
              <w:rPr>
                <w:rFonts w:ascii="Times New Roman"/>
                <w:b w:val="false"/>
                <w:i w:val="false"/>
                <w:color w:val="000000"/>
                <w:sz w:val="20"/>
              </w:rPr>
              <w:t xml:space="preserve">
басқа да. </w:t>
            </w:r>
          </w:p>
          <w:p>
            <w:pPr>
              <w:spacing w:after="20"/>
              <w:ind w:left="20"/>
              <w:jc w:val="both"/>
            </w:pPr>
            <w:r>
              <w:rPr>
                <w:rFonts w:ascii="Times New Roman"/>
                <w:b w:val="false"/>
                <w:i w:val="false"/>
                <w:color w:val="000000"/>
                <w:sz w:val="20"/>
              </w:rPr>
              <w:t xml:space="preserve">21.7. Жүргізу куәлігінің нөмірі және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p>
        </w:tc>
        <w:tc>
          <w:tcPr>
            <w:tcW w:w="4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  /__/__/  </w:t>
            </w:r>
          </w:p>
          <w:p>
            <w:pPr>
              <w:spacing w:after="20"/>
              <w:ind w:left="20"/>
              <w:jc w:val="both"/>
            </w:pPr>
            <w:r>
              <w:rPr>
                <w:rFonts w:ascii="Times New Roman"/>
                <w:b w:val="false"/>
                <w:i w:val="false"/>
                <w:color w:val="000000"/>
                <w:sz w:val="20"/>
              </w:rPr>
              <w:t xml:space="preserve">    21.2. /__/__/ </w:t>
            </w:r>
          </w:p>
          <w:p>
            <w:pPr>
              <w:spacing w:after="20"/>
              <w:ind w:left="20"/>
              <w:jc w:val="both"/>
            </w:pPr>
            <w:r>
              <w:rPr>
                <w:rFonts w:ascii="Times New Roman"/>
                <w:b w:val="false"/>
                <w:i w:val="false"/>
                <w:color w:val="000000"/>
                <w:sz w:val="20"/>
              </w:rPr>
              <w:t xml:space="preserve">                21.6. /__/__/ </w:t>
            </w:r>
          </w:p>
        </w:tc>
      </w:tr>
    </w:tbl>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жөніндегі орталықтандырылған </w:t>
      </w:r>
      <w:r>
        <w:br/>
      </w:r>
      <w:r>
        <w:rPr>
          <w:rFonts w:ascii="Times New Roman"/>
          <w:b w:val="false"/>
          <w:i w:val="false"/>
          <w:color w:val="000000"/>
          <w:sz w:val="28"/>
        </w:rPr>
        <w:t xml:space="preserve">
                                    деректер банкін құру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5-желтоқсандағы  </w:t>
      </w:r>
      <w:r>
        <w:br/>
      </w:r>
      <w:r>
        <w:rPr>
          <w:rFonts w:ascii="Times New Roman"/>
          <w:b w:val="false"/>
          <w:i w:val="false"/>
          <w:color w:val="000000"/>
          <w:sz w:val="28"/>
        </w:rPr>
        <w:t xml:space="preserve">
                                     N 67 бұйрығына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13-шілдедегі </w:t>
      </w:r>
      <w:r>
        <w:br/>
      </w:r>
      <w:r>
        <w:rPr>
          <w:rFonts w:ascii="Times New Roman"/>
          <w:b w:val="false"/>
          <w:i w:val="false"/>
          <w:color w:val="000000"/>
          <w:sz w:val="28"/>
        </w:rPr>
        <w:t xml:space="preserve">
                                     N 37 бұйрығына N 2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5-желтоқсандағы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жөнінде орталықтандырылған </w:t>
      </w:r>
      <w:r>
        <w:br/>
      </w:r>
      <w:r>
        <w:rPr>
          <w:rFonts w:ascii="Times New Roman"/>
          <w:b w:val="false"/>
          <w:i w:val="false"/>
          <w:color w:val="000000"/>
          <w:sz w:val="28"/>
        </w:rPr>
        <w:t xml:space="preserve">
                                      деректер банкін құру туралы" </w:t>
      </w:r>
      <w:r>
        <w:br/>
      </w:r>
      <w:r>
        <w:rPr>
          <w:rFonts w:ascii="Times New Roman"/>
          <w:b w:val="false"/>
          <w:i w:val="false"/>
          <w:color w:val="000000"/>
          <w:sz w:val="28"/>
        </w:rPr>
        <w:t xml:space="preserve">
                                        Нұсқаулығына N 3 қосымша </w:t>
      </w:r>
    </w:p>
    <w:p>
      <w:pPr>
        <w:spacing w:after="0"/>
        <w:ind w:left="0"/>
        <w:jc w:val="both"/>
      </w:pPr>
      <w:r>
        <w:rPr>
          <w:rFonts w:ascii="Times New Roman"/>
          <w:b/>
          <w:i w:val="false"/>
          <w:color w:val="000000"/>
          <w:sz w:val="28"/>
        </w:rPr>
        <w:t xml:space="preserve">       Әкімшілік жаза тағу туралы қаулының орындалуы жөнінде </w:t>
      </w:r>
      <w:r>
        <w:br/>
      </w:r>
      <w:r>
        <w:rPr>
          <w:rFonts w:ascii="Times New Roman"/>
          <w:b w:val="false"/>
          <w:i w:val="false"/>
          <w:color w:val="000000"/>
          <w:sz w:val="28"/>
        </w:rPr>
        <w:t>
</w:t>
      </w:r>
      <w:r>
        <w:rPr>
          <w:rFonts w:ascii="Times New Roman"/>
          <w:b/>
          <w:i w:val="false"/>
          <w:color w:val="000000"/>
          <w:sz w:val="28"/>
        </w:rPr>
        <w:t xml:space="preserve">                           ХАБАРЛАУ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Хабарлауды жолдаған органның аталуы </w:t>
      </w:r>
    </w:p>
    <w:p>
      <w:pPr>
        <w:spacing w:after="0"/>
        <w:ind w:left="0"/>
        <w:jc w:val="both"/>
      </w:pPr>
      <w:r>
        <w:rPr>
          <w:rFonts w:ascii="Times New Roman"/>
          <w:b w:val="false"/>
          <w:i w:val="false"/>
          <w:color w:val="000000"/>
          <w:sz w:val="28"/>
        </w:rPr>
        <w:t xml:space="preserve">Тегі ______________________________________________________________ </w:t>
      </w:r>
      <w:r>
        <w:br/>
      </w:r>
      <w:r>
        <w:rPr>
          <w:rFonts w:ascii="Times New Roman"/>
          <w:b w:val="false"/>
          <w:i w:val="false"/>
          <w:color w:val="000000"/>
          <w:sz w:val="28"/>
        </w:rPr>
        <w:t xml:space="preserve">
Аты _______________________________________________________________ </w:t>
      </w:r>
      <w:r>
        <w:br/>
      </w:r>
      <w:r>
        <w:rPr>
          <w:rFonts w:ascii="Times New Roman"/>
          <w:b w:val="false"/>
          <w:i w:val="false"/>
          <w:color w:val="000000"/>
          <w:sz w:val="28"/>
        </w:rPr>
        <w:t xml:space="preserve">
Әкесінің аты ______________________________________________________ </w:t>
      </w:r>
    </w:p>
    <w:p>
      <w:pPr>
        <w:spacing w:after="0"/>
        <w:ind w:left="0"/>
        <w:jc w:val="both"/>
      </w:pPr>
      <w:r>
        <w:rPr>
          <w:rFonts w:ascii="Times New Roman"/>
          <w:b w:val="false"/>
          <w:i w:val="false"/>
          <w:color w:val="000000"/>
          <w:sz w:val="28"/>
        </w:rPr>
        <w:t xml:space="preserve">Туған күні "___" ______________19____ж. </w:t>
      </w:r>
      <w:r>
        <w:br/>
      </w:r>
      <w:r>
        <w:rPr>
          <w:rFonts w:ascii="Times New Roman"/>
          <w:b w:val="false"/>
          <w:i w:val="false"/>
          <w:color w:val="000000"/>
          <w:sz w:val="28"/>
        </w:rPr>
        <w:t xml:space="preserve">
Туған жылы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(қысқартусыз) </w:t>
      </w:r>
    </w:p>
    <w:p>
      <w:pPr>
        <w:spacing w:after="0"/>
        <w:ind w:left="0"/>
        <w:jc w:val="both"/>
      </w:pPr>
      <w:r>
        <w:rPr>
          <w:rFonts w:ascii="Times New Roman"/>
          <w:b w:val="false"/>
          <w:i w:val="false"/>
          <w:color w:val="000000"/>
          <w:sz w:val="28"/>
        </w:rPr>
        <w:t xml:space="preserve">Заңды тұлғаның аталуы, кәсіпкердің индексі 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СТН ______________________ </w:t>
      </w:r>
      <w:r>
        <w:br/>
      </w:r>
      <w:r>
        <w:rPr>
          <w:rFonts w:ascii="Times New Roman"/>
          <w:b w:val="false"/>
          <w:i w:val="false"/>
          <w:color w:val="000000"/>
          <w:sz w:val="28"/>
        </w:rPr>
        <w:t xml:space="preserve">
Істің, материалдың /хаттаманың/ нөмірі_________ "___"________20__ж. </w:t>
      </w:r>
      <w:r>
        <w:br/>
      </w:r>
      <w:r>
        <w:rPr>
          <w:rFonts w:ascii="Times New Roman"/>
          <w:b w:val="false"/>
          <w:i w:val="false"/>
          <w:color w:val="000000"/>
          <w:sz w:val="28"/>
        </w:rPr>
        <w:t xml:space="preserve">
   (керектісін сызып қою)                    жүргізілген күні </w:t>
      </w:r>
    </w:p>
    <w:p>
      <w:pPr>
        <w:spacing w:after="0"/>
        <w:ind w:left="0"/>
        <w:jc w:val="both"/>
      </w:pPr>
      <w:r>
        <w:rPr>
          <w:rFonts w:ascii="Times New Roman"/>
          <w:b w:val="false"/>
          <w:i w:val="false"/>
          <w:color w:val="000000"/>
          <w:sz w:val="28"/>
        </w:rPr>
        <w:t xml:space="preserve">құқық бұзушылық дәрежесі ҚР ӘҚБК ________бабы___________б_________т </w:t>
      </w:r>
      <w:r>
        <w:br/>
      </w:r>
      <w:r>
        <w:rPr>
          <w:rFonts w:ascii="Times New Roman"/>
          <w:b w:val="false"/>
          <w:i w:val="false"/>
          <w:color w:val="000000"/>
          <w:sz w:val="28"/>
        </w:rPr>
        <w:t xml:space="preserve">
тағылған айып құны__________________________________________ теңге. </w:t>
      </w:r>
      <w:r>
        <w:br/>
      </w:r>
      <w:r>
        <w:rPr>
          <w:rFonts w:ascii="Times New Roman"/>
          <w:b w:val="false"/>
          <w:i w:val="false"/>
          <w:color w:val="000000"/>
          <w:sz w:val="28"/>
        </w:rPr>
        <w:t xml:space="preserve">
өтелінген айып құны ________________________________________ теңге. </w:t>
      </w:r>
      <w:r>
        <w:br/>
      </w:r>
      <w:r>
        <w:rPr>
          <w:rFonts w:ascii="Times New Roman"/>
          <w:b w:val="false"/>
          <w:i w:val="false"/>
          <w:color w:val="000000"/>
          <w:sz w:val="28"/>
        </w:rPr>
        <w:t xml:space="preserve">
төлеген күн "____"________________200__ж. </w:t>
      </w:r>
    </w:p>
    <w:p>
      <w:pPr>
        <w:spacing w:after="0"/>
        <w:ind w:left="0"/>
        <w:jc w:val="both"/>
      </w:pPr>
      <w:r>
        <w:rPr>
          <w:rFonts w:ascii="Times New Roman"/>
          <w:b w:val="false"/>
          <w:i w:val="false"/>
          <w:color w:val="000000"/>
          <w:sz w:val="28"/>
        </w:rPr>
        <w:t xml:space="preserve">Жауапты лауазымды тұлғаның аты-жөні _______________________________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Күні "____"____________________200___ж. </w:t>
      </w:r>
    </w:p>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жөніндегі орталықтандырылған </w:t>
      </w:r>
      <w:r>
        <w:br/>
      </w:r>
      <w:r>
        <w:rPr>
          <w:rFonts w:ascii="Times New Roman"/>
          <w:b w:val="false"/>
          <w:i w:val="false"/>
          <w:color w:val="000000"/>
          <w:sz w:val="28"/>
        </w:rPr>
        <w:t xml:space="preserve">
                                    деректер банкін құру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5-желтоқсандағы  </w:t>
      </w:r>
      <w:r>
        <w:br/>
      </w:r>
      <w:r>
        <w:rPr>
          <w:rFonts w:ascii="Times New Roman"/>
          <w:b w:val="false"/>
          <w:i w:val="false"/>
          <w:color w:val="000000"/>
          <w:sz w:val="28"/>
        </w:rPr>
        <w:t xml:space="preserve">
                                     N 67 бұйрығына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13-шілдедегі </w:t>
      </w:r>
      <w:r>
        <w:br/>
      </w:r>
      <w:r>
        <w:rPr>
          <w:rFonts w:ascii="Times New Roman"/>
          <w:b w:val="false"/>
          <w:i w:val="false"/>
          <w:color w:val="000000"/>
          <w:sz w:val="28"/>
        </w:rPr>
        <w:t xml:space="preserve">
                                     N 37 бұйрығына N 3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5-желтоқсандағы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жөнінде орталықтандырылған </w:t>
      </w:r>
      <w:r>
        <w:br/>
      </w:r>
      <w:r>
        <w:rPr>
          <w:rFonts w:ascii="Times New Roman"/>
          <w:b w:val="false"/>
          <w:i w:val="false"/>
          <w:color w:val="000000"/>
          <w:sz w:val="28"/>
        </w:rPr>
        <w:t xml:space="preserve">
                                      деректер банкін құру туралы" </w:t>
      </w:r>
      <w:r>
        <w:br/>
      </w:r>
      <w:r>
        <w:rPr>
          <w:rFonts w:ascii="Times New Roman"/>
          <w:b w:val="false"/>
          <w:i w:val="false"/>
          <w:color w:val="000000"/>
          <w:sz w:val="28"/>
        </w:rPr>
        <w:t xml:space="preserve">
                                        Нұсқаулығына N 4 қосымша </w:t>
      </w:r>
    </w:p>
    <w:p>
      <w:pPr>
        <w:spacing w:after="0"/>
        <w:ind w:left="0"/>
        <w:jc w:val="both"/>
      </w:pPr>
      <w:r>
        <w:rPr>
          <w:rFonts w:ascii="Times New Roman"/>
          <w:b/>
          <w:i w:val="false"/>
          <w:color w:val="000000"/>
          <w:sz w:val="28"/>
        </w:rPr>
        <w:t xml:space="preserve">   Әкімшілік жауаптан және әкімшілік жазадан босатылу туралы </w:t>
      </w:r>
      <w:r>
        <w:br/>
      </w:r>
      <w:r>
        <w:rPr>
          <w:rFonts w:ascii="Times New Roman"/>
          <w:b w:val="false"/>
          <w:i w:val="false"/>
          <w:color w:val="000000"/>
          <w:sz w:val="28"/>
        </w:rPr>
        <w:t>
</w:t>
      </w:r>
      <w:r>
        <w:rPr>
          <w:rFonts w:ascii="Times New Roman"/>
          <w:b/>
          <w:i w:val="false"/>
          <w:color w:val="000000"/>
          <w:sz w:val="28"/>
        </w:rPr>
        <w:t xml:space="preserve">                             ХАБАРЛАУ </w:t>
      </w:r>
    </w:p>
    <w:p>
      <w:pPr>
        <w:spacing w:after="0"/>
        <w:ind w:left="0"/>
        <w:jc w:val="both"/>
      </w:pPr>
      <w:r>
        <w:rPr>
          <w:rFonts w:ascii="Times New Roman"/>
          <w:b w:val="false"/>
          <w:i w:val="false"/>
          <w:color w:val="000000"/>
          <w:sz w:val="28"/>
        </w:rPr>
        <w:t xml:space="preserve">"___" __________200___ж.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хабарлауды жолдаған органның аталуы </w:t>
      </w:r>
    </w:p>
    <w:p>
      <w:pPr>
        <w:spacing w:after="0"/>
        <w:ind w:left="0"/>
        <w:jc w:val="both"/>
      </w:pPr>
      <w:r>
        <w:rPr>
          <w:rFonts w:ascii="Times New Roman"/>
          <w:b w:val="false"/>
          <w:i w:val="false"/>
          <w:color w:val="000000"/>
          <w:sz w:val="28"/>
        </w:rPr>
        <w:t xml:space="preserve">Тегі ______________________________________________________________ </w:t>
      </w:r>
      <w:r>
        <w:br/>
      </w:r>
      <w:r>
        <w:rPr>
          <w:rFonts w:ascii="Times New Roman"/>
          <w:b w:val="false"/>
          <w:i w:val="false"/>
          <w:color w:val="000000"/>
          <w:sz w:val="28"/>
        </w:rPr>
        <w:t xml:space="preserve">
Аты _______________________________________________________________ </w:t>
      </w:r>
      <w:r>
        <w:br/>
      </w:r>
      <w:r>
        <w:rPr>
          <w:rFonts w:ascii="Times New Roman"/>
          <w:b w:val="false"/>
          <w:i w:val="false"/>
          <w:color w:val="000000"/>
          <w:sz w:val="28"/>
        </w:rPr>
        <w:t xml:space="preserve">
Әкесінің аты ______________________________________________________ </w:t>
      </w:r>
    </w:p>
    <w:p>
      <w:pPr>
        <w:spacing w:after="0"/>
        <w:ind w:left="0"/>
        <w:jc w:val="both"/>
      </w:pPr>
      <w:r>
        <w:rPr>
          <w:rFonts w:ascii="Times New Roman"/>
          <w:b w:val="false"/>
          <w:i w:val="false"/>
          <w:color w:val="000000"/>
          <w:sz w:val="28"/>
        </w:rPr>
        <w:t xml:space="preserve">Туған күні "___" ______________19____ж. </w:t>
      </w:r>
      <w:r>
        <w:br/>
      </w:r>
      <w:r>
        <w:rPr>
          <w:rFonts w:ascii="Times New Roman"/>
          <w:b w:val="false"/>
          <w:i w:val="false"/>
          <w:color w:val="000000"/>
          <w:sz w:val="28"/>
        </w:rPr>
        <w:t xml:space="preserve">
Тұрғылықты жері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(қысқартусыз) </w:t>
      </w:r>
    </w:p>
    <w:p>
      <w:pPr>
        <w:spacing w:after="0"/>
        <w:ind w:left="0"/>
        <w:jc w:val="both"/>
      </w:pPr>
      <w:r>
        <w:rPr>
          <w:rFonts w:ascii="Times New Roman"/>
          <w:b w:val="false"/>
          <w:i w:val="false"/>
          <w:color w:val="000000"/>
          <w:sz w:val="28"/>
        </w:rPr>
        <w:t xml:space="preserve">құқық бұзушылықты анықтаған орган _________________________________ </w:t>
      </w:r>
    </w:p>
    <w:p>
      <w:pPr>
        <w:spacing w:after="0"/>
        <w:ind w:left="0"/>
        <w:jc w:val="both"/>
      </w:pPr>
      <w:r>
        <w:rPr>
          <w:rFonts w:ascii="Times New Roman"/>
          <w:b w:val="false"/>
          <w:i w:val="false"/>
          <w:color w:val="000000"/>
          <w:sz w:val="28"/>
        </w:rPr>
        <w:t xml:space="preserve">істің, материалдың /хаттаманың/ нөмірі_______ "___"_________200__ж. </w:t>
      </w:r>
      <w:r>
        <w:br/>
      </w:r>
      <w:r>
        <w:rPr>
          <w:rFonts w:ascii="Times New Roman"/>
          <w:b w:val="false"/>
          <w:i w:val="false"/>
          <w:color w:val="000000"/>
          <w:sz w:val="28"/>
        </w:rPr>
        <w:t xml:space="preserve">
  (керегін сызып қою)                         жүргізу күні </w:t>
      </w:r>
    </w:p>
    <w:p>
      <w:pPr>
        <w:spacing w:after="0"/>
        <w:ind w:left="0"/>
        <w:jc w:val="both"/>
      </w:pPr>
      <w:r>
        <w:rPr>
          <w:rFonts w:ascii="Times New Roman"/>
          <w:b w:val="false"/>
          <w:i w:val="false"/>
          <w:color w:val="000000"/>
          <w:sz w:val="28"/>
        </w:rPr>
        <w:t xml:space="preserve">құқық бұзушылық дәрежесі ҚР ӘҚБК ________бабы___________б_________т </w:t>
      </w:r>
      <w:r>
        <w:br/>
      </w:r>
      <w:r>
        <w:rPr>
          <w:rFonts w:ascii="Times New Roman"/>
          <w:b w:val="false"/>
          <w:i w:val="false"/>
          <w:color w:val="000000"/>
          <w:sz w:val="28"/>
        </w:rPr>
        <w:t xml:space="preserve">
өтеу түрі__________________________________________________________ </w:t>
      </w:r>
      <w:r>
        <w:br/>
      </w:r>
      <w:r>
        <w:rPr>
          <w:rFonts w:ascii="Times New Roman"/>
          <w:b w:val="false"/>
          <w:i w:val="false"/>
          <w:color w:val="000000"/>
          <w:sz w:val="28"/>
        </w:rPr>
        <w:t xml:space="preserve">
әкімшілік жауаптан және әкімшілік жазадан босатылу күні </w:t>
      </w:r>
      <w:r>
        <w:br/>
      </w:r>
      <w:r>
        <w:rPr>
          <w:rFonts w:ascii="Times New Roman"/>
          <w:b w:val="false"/>
          <w:i w:val="false"/>
          <w:color w:val="000000"/>
          <w:sz w:val="28"/>
        </w:rPr>
        <w:t xml:space="preserve">
(керегін сызып қою) "___" _______________200___ж. </w:t>
      </w:r>
      <w:r>
        <w:br/>
      </w:r>
      <w:r>
        <w:rPr>
          <w:rFonts w:ascii="Times New Roman"/>
          <w:b w:val="false"/>
          <w:i w:val="false"/>
          <w:color w:val="000000"/>
          <w:sz w:val="28"/>
        </w:rPr>
        <w:t xml:space="preserve">
___________________________________негізінде 200  ж  "___" _______.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хабарлауды жолдаған қызметкердің аты-жөні </w:t>
      </w:r>
    </w:p>
    <w:p>
      <w:pPr>
        <w:spacing w:after="0"/>
        <w:ind w:left="0"/>
        <w:jc w:val="both"/>
      </w:pPr>
      <w:r>
        <w:rPr>
          <w:rFonts w:ascii="Times New Roman"/>
          <w:b w:val="false"/>
          <w:i w:val="false"/>
          <w:color w:val="000000"/>
          <w:sz w:val="28"/>
        </w:rPr>
        <w:t xml:space="preserve">Жауапты лауазымды тұлғаның қолы ___________________________________ </w:t>
      </w:r>
      <w:r>
        <w:br/>
      </w:r>
      <w:r>
        <w:rPr>
          <w:rFonts w:ascii="Times New Roman"/>
          <w:b w:val="false"/>
          <w:i w:val="false"/>
          <w:color w:val="000000"/>
          <w:sz w:val="28"/>
        </w:rPr>
        <w:t xml:space="preserve">
Күні "___" ________________________200__ж. </w:t>
      </w:r>
    </w:p>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жөніндегі орталықтандырылған </w:t>
      </w:r>
      <w:r>
        <w:br/>
      </w:r>
      <w:r>
        <w:rPr>
          <w:rFonts w:ascii="Times New Roman"/>
          <w:b w:val="false"/>
          <w:i w:val="false"/>
          <w:color w:val="000000"/>
          <w:sz w:val="28"/>
        </w:rPr>
        <w:t xml:space="preserve">
                                    деректер банкін құру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5-желтоқсандағы  </w:t>
      </w:r>
      <w:r>
        <w:br/>
      </w:r>
      <w:r>
        <w:rPr>
          <w:rFonts w:ascii="Times New Roman"/>
          <w:b w:val="false"/>
          <w:i w:val="false"/>
          <w:color w:val="000000"/>
          <w:sz w:val="28"/>
        </w:rPr>
        <w:t xml:space="preserve">
                                     N 67 бұйрығына өзгерістер </w:t>
      </w:r>
      <w:r>
        <w:br/>
      </w:r>
      <w:r>
        <w:rPr>
          <w:rFonts w:ascii="Times New Roman"/>
          <w:b w:val="false"/>
          <w:i w:val="false"/>
          <w:color w:val="000000"/>
          <w:sz w:val="28"/>
        </w:rPr>
        <w:t xml:space="preserve">
                                    мен толықтырулар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13-шілдедегі </w:t>
      </w:r>
      <w:r>
        <w:br/>
      </w:r>
      <w:r>
        <w:rPr>
          <w:rFonts w:ascii="Times New Roman"/>
          <w:b w:val="false"/>
          <w:i w:val="false"/>
          <w:color w:val="000000"/>
          <w:sz w:val="28"/>
        </w:rPr>
        <w:t xml:space="preserve">
                                     N 37 бұйрығына N 4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5-желтоқсандағы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xml:space="preserve">
                                      және оларды жасаған тұлғалар </w:t>
      </w:r>
      <w:r>
        <w:br/>
      </w:r>
      <w:r>
        <w:rPr>
          <w:rFonts w:ascii="Times New Roman"/>
          <w:b w:val="false"/>
          <w:i w:val="false"/>
          <w:color w:val="000000"/>
          <w:sz w:val="28"/>
        </w:rPr>
        <w:t xml:space="preserve">
                                       жөнінде орталықтандырылған </w:t>
      </w:r>
      <w:r>
        <w:br/>
      </w:r>
      <w:r>
        <w:rPr>
          <w:rFonts w:ascii="Times New Roman"/>
          <w:b w:val="false"/>
          <w:i w:val="false"/>
          <w:color w:val="000000"/>
          <w:sz w:val="28"/>
        </w:rPr>
        <w:t xml:space="preserve">
                                      деректер банкін құру туралы" </w:t>
      </w:r>
      <w:r>
        <w:br/>
      </w:r>
      <w:r>
        <w:rPr>
          <w:rFonts w:ascii="Times New Roman"/>
          <w:b w:val="false"/>
          <w:i w:val="false"/>
          <w:color w:val="000000"/>
          <w:sz w:val="28"/>
        </w:rPr>
        <w:t xml:space="preserve">
                                        Нұсқаулығына N 5 қосымша </w:t>
      </w:r>
    </w:p>
    <w:p>
      <w:pPr>
        <w:spacing w:after="0"/>
        <w:ind w:left="0"/>
        <w:jc w:val="both"/>
      </w:pPr>
      <w:r>
        <w:rPr>
          <w:rFonts w:ascii="Times New Roman"/>
          <w:b/>
          <w:i w:val="false"/>
          <w:color w:val="000000"/>
          <w:sz w:val="28"/>
        </w:rPr>
        <w:t xml:space="preserve">             Тұлғаны әкімшілік жауапқа тарту туралы </w:t>
      </w:r>
      <w:r>
        <w:br/>
      </w:r>
      <w:r>
        <w:rPr>
          <w:rFonts w:ascii="Times New Roman"/>
          <w:b w:val="false"/>
          <w:i w:val="false"/>
          <w:color w:val="000000"/>
          <w:sz w:val="28"/>
        </w:rPr>
        <w:t>
</w:t>
      </w:r>
      <w:r>
        <w:rPr>
          <w:rFonts w:ascii="Times New Roman"/>
          <w:b/>
          <w:i w:val="false"/>
          <w:color w:val="000000"/>
          <w:sz w:val="28"/>
        </w:rPr>
        <w:t xml:space="preserve">                              СҰРАУ </w:t>
      </w:r>
    </w:p>
    <w:p>
      <w:pPr>
        <w:spacing w:after="0"/>
        <w:ind w:left="0"/>
        <w:jc w:val="both"/>
      </w:pPr>
      <w:r>
        <w:rPr>
          <w:rFonts w:ascii="Times New Roman"/>
          <w:b w:val="false"/>
          <w:i w:val="false"/>
          <w:color w:val="000000"/>
          <w:sz w:val="28"/>
        </w:rPr>
        <w:t xml:space="preserve">N___                                 поштамен/қолма қол алу </w:t>
      </w:r>
      <w:r>
        <w:br/>
      </w:r>
      <w:r>
        <w:rPr>
          <w:rFonts w:ascii="Times New Roman"/>
          <w:b w:val="false"/>
          <w:i w:val="false"/>
          <w:color w:val="000000"/>
          <w:sz w:val="28"/>
        </w:rPr>
        <w:t xml:space="preserve">
"___"______20__ж.                      (керегін сызып қою) </w:t>
      </w:r>
    </w:p>
    <w:p>
      <w:pPr>
        <w:spacing w:after="0"/>
        <w:ind w:left="0"/>
        <w:jc w:val="both"/>
      </w:pPr>
      <w:r>
        <w:rPr>
          <w:rFonts w:ascii="Times New Roman"/>
          <w:b w:val="false"/>
          <w:i w:val="false"/>
          <w:color w:val="000000"/>
          <w:sz w:val="28"/>
        </w:rPr>
        <w:t xml:space="preserve">              Қазақстан Республикасы Бас прокуратурасының </w:t>
      </w:r>
      <w:r>
        <w:br/>
      </w:r>
      <w:r>
        <w:rPr>
          <w:rFonts w:ascii="Times New Roman"/>
          <w:b w:val="false"/>
          <w:i w:val="false"/>
          <w:color w:val="000000"/>
          <w:sz w:val="28"/>
        </w:rPr>
        <w:t xml:space="preserve">
         Құқықтық статистика және арнайы есепке алу жөніндегі </w:t>
      </w:r>
      <w:r>
        <w:br/>
      </w:r>
      <w:r>
        <w:rPr>
          <w:rFonts w:ascii="Times New Roman"/>
          <w:b w:val="false"/>
          <w:i w:val="false"/>
          <w:color w:val="000000"/>
          <w:sz w:val="28"/>
        </w:rPr>
        <w:t xml:space="preserve">
                              комитетіне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1. Тегі ___________________________________________________________ </w:t>
      </w:r>
      <w:r>
        <w:br/>
      </w:r>
      <w:r>
        <w:rPr>
          <w:rFonts w:ascii="Times New Roman"/>
          <w:b w:val="false"/>
          <w:i w:val="false"/>
          <w:color w:val="000000"/>
          <w:sz w:val="28"/>
        </w:rPr>
        <w:t xml:space="preserve">
2. Аты ____________________________________________________________ </w:t>
      </w:r>
      <w:r>
        <w:br/>
      </w:r>
      <w:r>
        <w:rPr>
          <w:rFonts w:ascii="Times New Roman"/>
          <w:b w:val="false"/>
          <w:i w:val="false"/>
          <w:color w:val="000000"/>
          <w:sz w:val="28"/>
        </w:rPr>
        <w:t xml:space="preserve">
3. Әкесінің аты ___________________________________________________ </w:t>
      </w:r>
    </w:p>
    <w:p>
      <w:pPr>
        <w:spacing w:after="0"/>
        <w:ind w:left="0"/>
        <w:jc w:val="both"/>
      </w:pPr>
      <w:r>
        <w:rPr>
          <w:rFonts w:ascii="Times New Roman"/>
          <w:b w:val="false"/>
          <w:i w:val="false"/>
          <w:color w:val="000000"/>
          <w:sz w:val="28"/>
        </w:rPr>
        <w:t xml:space="preserve">4. Туған күні "____" ________________ж. </w:t>
      </w:r>
      <w:r>
        <w:br/>
      </w:r>
      <w:r>
        <w:rPr>
          <w:rFonts w:ascii="Times New Roman"/>
          <w:b w:val="false"/>
          <w:i w:val="false"/>
          <w:color w:val="000000"/>
          <w:sz w:val="28"/>
        </w:rPr>
        <w:t xml:space="preserve">
5. туған жері 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Мекен-жайы 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Заңды тұлға және жеке кәсіпкер үшін </w:t>
      </w:r>
    </w:p>
    <w:p>
      <w:pPr>
        <w:spacing w:after="0"/>
        <w:ind w:left="0"/>
        <w:jc w:val="both"/>
      </w:pPr>
      <w:r>
        <w:rPr>
          <w:rFonts w:ascii="Times New Roman"/>
          <w:b w:val="false"/>
          <w:i w:val="false"/>
          <w:color w:val="000000"/>
          <w:sz w:val="28"/>
        </w:rPr>
        <w:t xml:space="preserve">7. СТН ____________________________________________________________ </w:t>
      </w:r>
      <w:r>
        <w:br/>
      </w:r>
      <w:r>
        <w:rPr>
          <w:rFonts w:ascii="Times New Roman"/>
          <w:b w:val="false"/>
          <w:i w:val="false"/>
          <w:color w:val="000000"/>
          <w:sz w:val="28"/>
        </w:rPr>
        <w:t xml:space="preserve">
8. Аталуы _________________________________________________________ </w:t>
      </w:r>
      <w:r>
        <w:br/>
      </w:r>
      <w:r>
        <w:rPr>
          <w:rFonts w:ascii="Times New Roman"/>
          <w:b w:val="false"/>
          <w:i w:val="false"/>
          <w:color w:val="000000"/>
          <w:sz w:val="28"/>
        </w:rPr>
        <w:t xml:space="preserve">
                              (қысқартусыз)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9. Мекен-жайы 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Тексеру негіздері: 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11. Мемлекеттік орган басшысы _____________________________________ </w:t>
      </w:r>
    </w:p>
    <w:p>
      <w:pPr>
        <w:spacing w:after="0"/>
        <w:ind w:left="0"/>
        <w:jc w:val="both"/>
      </w:pPr>
      <w:r>
        <w:rPr>
          <w:rFonts w:ascii="Times New Roman"/>
          <w:b w:val="false"/>
          <w:i w:val="false"/>
          <w:color w:val="000000"/>
          <w:sz w:val="28"/>
        </w:rPr>
        <w:t xml:space="preserve">МО                                  (аты-жөні, қолы) </w:t>
      </w:r>
    </w:p>
    <w:p>
      <w:pPr>
        <w:spacing w:after="0"/>
        <w:ind w:left="0"/>
        <w:jc w:val="both"/>
      </w:pPr>
      <w:r>
        <w:rPr>
          <w:rFonts w:ascii="Times New Roman"/>
          <w:b w:val="false"/>
          <w:i w:val="false"/>
          <w:color w:val="000000"/>
          <w:sz w:val="28"/>
        </w:rPr>
        <w:t xml:space="preserve">12. Орындаушы _____________________________________________________ </w:t>
      </w:r>
      <w:r>
        <w:br/>
      </w:r>
      <w:r>
        <w:rPr>
          <w:rFonts w:ascii="Times New Roman"/>
          <w:b w:val="false"/>
          <w:i w:val="false"/>
          <w:color w:val="000000"/>
          <w:sz w:val="28"/>
        </w:rPr>
        <w:t xml:space="preserve">
                           (аты-жөні, лауазымы) </w:t>
      </w:r>
    </w:p>
    <w:p>
      <w:pPr>
        <w:spacing w:after="0"/>
        <w:ind w:left="0"/>
        <w:jc w:val="both"/>
      </w:pPr>
      <w:r>
        <w:rPr>
          <w:rFonts w:ascii="Times New Roman"/>
          <w:b w:val="false"/>
          <w:i w:val="false"/>
          <w:color w:val="000000"/>
          <w:sz w:val="28"/>
        </w:rPr>
        <w:t xml:space="preserve">13. Жіберушінің мекен-жайы: индексі /__/__/__/__/__/__/ </w:t>
      </w:r>
      <w:r>
        <w:br/>
      </w:r>
      <w:r>
        <w:rPr>
          <w:rFonts w:ascii="Times New Roman"/>
          <w:b w:val="false"/>
          <w:i w:val="false"/>
          <w:color w:val="000000"/>
          <w:sz w:val="28"/>
        </w:rPr>
        <w:t xml:space="preserve">
Облыс_____________________________ қала____________________________ </w:t>
      </w:r>
      <w:r>
        <w:br/>
      </w:r>
      <w:r>
        <w:rPr>
          <w:rFonts w:ascii="Times New Roman"/>
          <w:b w:val="false"/>
          <w:i w:val="false"/>
          <w:color w:val="000000"/>
          <w:sz w:val="28"/>
        </w:rPr>
        <w:t xml:space="preserve">
Аудан _______________________________ ауыл ________________________ </w:t>
      </w:r>
      <w:r>
        <w:br/>
      </w:r>
      <w:r>
        <w:rPr>
          <w:rFonts w:ascii="Times New Roman"/>
          <w:b w:val="false"/>
          <w:i w:val="false"/>
          <w:color w:val="000000"/>
          <w:sz w:val="28"/>
        </w:rPr>
        <w:t xml:space="preserve">
Көше ____________________________________ N________________________ </w:t>
      </w:r>
      <w:r>
        <w:br/>
      </w:r>
      <w:r>
        <w:rPr>
          <w:rFonts w:ascii="Times New Roman"/>
          <w:b w:val="false"/>
          <w:i w:val="false"/>
          <w:color w:val="000000"/>
          <w:sz w:val="28"/>
        </w:rPr>
        <w:t xml:space="preserve">
Мем.орган 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(қысқартусыз, толық атауы) </w:t>
      </w:r>
    </w:p>
    <w:p>
      <w:pPr>
        <w:spacing w:after="0"/>
        <w:ind w:left="0"/>
        <w:jc w:val="both"/>
      </w:pPr>
      <w:r>
        <w:rPr>
          <w:rFonts w:ascii="Times New Roman"/>
          <w:b w:val="false"/>
          <w:i w:val="false"/>
          <w:color w:val="000000"/>
          <w:sz w:val="28"/>
        </w:rPr>
        <w:t xml:space="preserve">                              (А 4 формат)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