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73cf" w14:textId="eb17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"Жүзбелі бұрғылау қондырғыларын ұстап-күтуге және пайдалануға қойылатын санитарлық-эпидемиологиялық талаптар" атты 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7 шілдедегі N 329 Бұйрығы. Қазақстан Республикасының Әділет министрлігінде 2005 жылғы 5 тамызда тіркелді. Тіркеу N 3774. Күші жойылды - Қазақстан Республикасы Денсаулық сақтау министрінің 2010 жылғы 29 шілдедегі № 561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2010.07.29 </w:t>
      </w:r>
      <w:r>
        <w:rPr>
          <w:rFonts w:ascii="Times New Roman"/>
          <w:b w:val="false"/>
          <w:i w:val="false"/>
          <w:color w:val="ff0000"/>
          <w:sz w:val="28"/>
        </w:rPr>
        <w:t>№ 561</w:t>
      </w:r>
      <w:r>
        <w:rPr>
          <w:rFonts w:ascii="Times New Roman"/>
          <w:b w:val="false"/>
          <w:i w:val="false"/>
          <w:color w:val="ff0000"/>
          <w:sz w:val="28"/>
        </w:rPr>
        <w:t>  (алғаш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"Жүзбелі бұрғылау қондырғыларын ұстап-күтуге және пайдалануға қойылатын санитарлық-эпидемиологиялық талаптар" атты санитарлық-эпидемиологиялық ережелер мен нормалар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жолдасын.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министрлігі </w:t>
      </w:r>
      <w:r>
        <w:br/>
      </w:r>
      <w:r>
        <w:rPr>
          <w:rFonts w:ascii="Times New Roman"/>
          <w:b w:val="false"/>
          <w:i w:val="false"/>
          <w:color w:val="000000"/>
          <w:sz w:val="28"/>
        </w:rPr>
        <w:t>
</w:t>
      </w:r>
      <w:r>
        <w:rPr>
          <w:rFonts w:ascii="Times New Roman"/>
          <w:b w:val="false"/>
          <w:i/>
          <w:color w:val="000000"/>
          <w:sz w:val="28"/>
        </w:rPr>
        <w:t xml:space="preserve">      Геология және жер қойнауын </w:t>
      </w:r>
      <w:r>
        <w:br/>
      </w:r>
      <w:r>
        <w:rPr>
          <w:rFonts w:ascii="Times New Roman"/>
          <w:b w:val="false"/>
          <w:i w:val="false"/>
          <w:color w:val="000000"/>
          <w:sz w:val="28"/>
        </w:rPr>
        <w:t>
</w:t>
      </w:r>
      <w:r>
        <w:rPr>
          <w:rFonts w:ascii="Times New Roman"/>
          <w:b w:val="false"/>
          <w:i/>
          <w:color w:val="000000"/>
          <w:sz w:val="28"/>
        </w:rPr>
        <w:t xml:space="preserve">      пайдалану комитетінің төрағасы </w:t>
      </w:r>
    </w:p>
    <w:p>
      <w:pPr>
        <w:spacing w:after="0"/>
        <w:ind w:left="0"/>
        <w:jc w:val="both"/>
      </w:pPr>
      <w:r>
        <w:rPr>
          <w:rFonts w:ascii="Times New Roman"/>
          <w:b w:val="false"/>
          <w:i w:val="false"/>
          <w:color w:val="000000"/>
          <w:sz w:val="28"/>
        </w:rPr>
        <w:t xml:space="preserve">      2005 жылғы 11 шілде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7 шілдедегі      </w:t>
      </w:r>
      <w:r>
        <w:br/>
      </w:r>
      <w:r>
        <w:rPr>
          <w:rFonts w:ascii="Times New Roman"/>
          <w:b w:val="false"/>
          <w:i w:val="false"/>
          <w:color w:val="000000"/>
          <w:sz w:val="28"/>
        </w:rPr>
        <w:t xml:space="preserve">
N 329 бұйрығымен бекітілген  </w:t>
      </w:r>
    </w:p>
    <w:bookmarkEnd w:id="6"/>
    <w:p>
      <w:pPr>
        <w:spacing w:after="0"/>
        <w:ind w:left="0"/>
        <w:jc w:val="left"/>
      </w:pPr>
      <w:r>
        <w:rPr>
          <w:rFonts w:ascii="Times New Roman"/>
          <w:b/>
          <w:i w:val="false"/>
          <w:color w:val="000000"/>
        </w:rPr>
        <w:t xml:space="preserve"> "Жүзгіш бұрғылау қондырғыларын күтіп ұстауға және </w:t>
      </w:r>
      <w:r>
        <w:br/>
      </w:r>
      <w:r>
        <w:rPr>
          <w:rFonts w:ascii="Times New Roman"/>
          <w:b/>
          <w:i w:val="false"/>
          <w:color w:val="000000"/>
        </w:rPr>
        <w:t xml:space="preserve">
пайдалануға қойылатын санитарлық-эпидемиологиялық талаптар" </w:t>
      </w:r>
      <w:r>
        <w:br/>
      </w:r>
      <w:r>
        <w:rPr>
          <w:rFonts w:ascii="Times New Roman"/>
          <w:b/>
          <w:i w:val="false"/>
          <w:color w:val="000000"/>
        </w:rPr>
        <w:t xml:space="preserve">
туралы санитарлық-эпидемиологиялық ережелер мен нормалар  1. Жалпы ереже </w:t>
      </w:r>
    </w:p>
    <w:bookmarkStart w:name="z8" w:id="7"/>
    <w:p>
      <w:pPr>
        <w:spacing w:after="0"/>
        <w:ind w:left="0"/>
        <w:jc w:val="both"/>
      </w:pPr>
      <w:r>
        <w:rPr>
          <w:rFonts w:ascii="Times New Roman"/>
          <w:b w:val="false"/>
          <w:i w:val="false"/>
          <w:color w:val="000000"/>
          <w:sz w:val="28"/>
        </w:rPr>
        <w:t xml:space="preserve">
      1. Осы санитарлық ережелер мен нормалар жүзгіш бұрғылау қондырғыларындағы (ЖБҚ) үй-жайларды, технологиялық жабдықтарды күтіп ұстауға және пайдалануға, жарықтандыруға, жылытуға, желдетуге, сумен қамтамасыз етуге және еңбек жағдайына қойылатын санитарлық-эпидемиологиялық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ережелерде төменде келтірілген терминдер мен анықтамалар қолданылды: </w:t>
      </w:r>
      <w:r>
        <w:br/>
      </w:r>
      <w:r>
        <w:rPr>
          <w:rFonts w:ascii="Times New Roman"/>
          <w:b w:val="false"/>
          <w:i w:val="false"/>
          <w:color w:val="000000"/>
          <w:sz w:val="28"/>
        </w:rPr>
        <w:t>
</w:t>
      </w:r>
      <w:r>
        <w:rPr>
          <w:rFonts w:ascii="Times New Roman"/>
          <w:b w:val="false"/>
          <w:i w:val="false"/>
          <w:color w:val="000000"/>
          <w:sz w:val="28"/>
        </w:rPr>
        <w:t xml:space="preserve">
      1) жүзгіш бұрғылау қондырғысы - теңіз түбіндегі жерасты кен қорын барлау және (немесе) өндіру үшін бұрғылау жұмыстарын орындауға арналған кеме (жүзгіш құрылғы); </w:t>
      </w:r>
      <w:r>
        <w:br/>
      </w:r>
      <w:r>
        <w:rPr>
          <w:rFonts w:ascii="Times New Roman"/>
          <w:b w:val="false"/>
          <w:i w:val="false"/>
          <w:color w:val="000000"/>
          <w:sz w:val="28"/>
        </w:rPr>
        <w:t>
</w:t>
      </w:r>
      <w:r>
        <w:rPr>
          <w:rFonts w:ascii="Times New Roman"/>
          <w:b w:val="false"/>
          <w:i w:val="false"/>
          <w:color w:val="000000"/>
          <w:sz w:val="28"/>
        </w:rPr>
        <w:t xml:space="preserve">
      2) жүзу ауданы шектелмеген бұрғылау кемесі - тіркелген порттан шектелмеген қашықтыққа жүзетін кеме; </w:t>
      </w:r>
      <w:r>
        <w:br/>
      </w:r>
      <w:r>
        <w:rPr>
          <w:rFonts w:ascii="Times New Roman"/>
          <w:b w:val="false"/>
          <w:i w:val="false"/>
          <w:color w:val="000000"/>
          <w:sz w:val="28"/>
        </w:rPr>
        <w:t>
</w:t>
      </w:r>
      <w:r>
        <w:rPr>
          <w:rFonts w:ascii="Times New Roman"/>
          <w:b w:val="false"/>
          <w:i w:val="false"/>
          <w:color w:val="000000"/>
          <w:sz w:val="28"/>
        </w:rPr>
        <w:t xml:space="preserve">
      3) комингс - кеменің палубасындағы тесікке таңба салу; </w:t>
      </w:r>
      <w:r>
        <w:br/>
      </w:r>
      <w:r>
        <w:rPr>
          <w:rFonts w:ascii="Times New Roman"/>
          <w:b w:val="false"/>
          <w:i w:val="false"/>
          <w:color w:val="000000"/>
          <w:sz w:val="28"/>
        </w:rPr>
        <w:t>
</w:t>
      </w:r>
      <w:r>
        <w:rPr>
          <w:rFonts w:ascii="Times New Roman"/>
          <w:b w:val="false"/>
          <w:i w:val="false"/>
          <w:color w:val="000000"/>
          <w:sz w:val="28"/>
        </w:rPr>
        <w:t xml:space="preserve">
      4) коффердам - кемедегі тар, газ өте алмайтын бөлік; </w:t>
      </w:r>
      <w:r>
        <w:br/>
      </w:r>
      <w:r>
        <w:rPr>
          <w:rFonts w:ascii="Times New Roman"/>
          <w:b w:val="false"/>
          <w:i w:val="false"/>
          <w:color w:val="000000"/>
          <w:sz w:val="28"/>
        </w:rPr>
        <w:t>
</w:t>
      </w:r>
      <w:r>
        <w:rPr>
          <w:rFonts w:ascii="Times New Roman"/>
          <w:b w:val="false"/>
          <w:i w:val="false"/>
          <w:color w:val="000000"/>
          <w:sz w:val="28"/>
        </w:rPr>
        <w:t xml:space="preserve">
      5) вахтаның ұзақтығы - жүзгіш бұрғылау қондырғының бортында болу уақытының ұзақтығы; </w:t>
      </w:r>
      <w:r>
        <w:br/>
      </w:r>
      <w:r>
        <w:rPr>
          <w:rFonts w:ascii="Times New Roman"/>
          <w:b w:val="false"/>
          <w:i w:val="false"/>
          <w:color w:val="000000"/>
          <w:sz w:val="28"/>
        </w:rPr>
        <w:t>
</w:t>
      </w:r>
      <w:r>
        <w:rPr>
          <w:rFonts w:ascii="Times New Roman"/>
          <w:b w:val="false"/>
          <w:i w:val="false"/>
          <w:color w:val="000000"/>
          <w:sz w:val="28"/>
        </w:rPr>
        <w:t xml:space="preserve">
      6) фидер - кабелмен немесе ауа арқылы берілетін үлестірмелі электр желісі; </w:t>
      </w:r>
      <w:r>
        <w:br/>
      </w:r>
      <w:r>
        <w:rPr>
          <w:rFonts w:ascii="Times New Roman"/>
          <w:b w:val="false"/>
          <w:i w:val="false"/>
          <w:color w:val="000000"/>
          <w:sz w:val="28"/>
        </w:rPr>
        <w:t>
</w:t>
      </w:r>
      <w:r>
        <w:rPr>
          <w:rFonts w:ascii="Times New Roman"/>
          <w:b w:val="false"/>
          <w:i w:val="false"/>
          <w:color w:val="000000"/>
          <w:sz w:val="28"/>
        </w:rPr>
        <w:t xml:space="preserve">
      7) форпик - кеменің шеткі тұмсығындағы бөлігі; </w:t>
      </w:r>
      <w:r>
        <w:br/>
      </w:r>
      <w:r>
        <w:rPr>
          <w:rFonts w:ascii="Times New Roman"/>
          <w:b w:val="false"/>
          <w:i w:val="false"/>
          <w:color w:val="000000"/>
          <w:sz w:val="28"/>
        </w:rPr>
        <w:t>
</w:t>
      </w:r>
      <w:r>
        <w:rPr>
          <w:rFonts w:ascii="Times New Roman"/>
          <w:b w:val="false"/>
          <w:i w:val="false"/>
          <w:color w:val="000000"/>
          <w:sz w:val="28"/>
        </w:rPr>
        <w:t xml:space="preserve">
      8) футшток - ашық суқоймасындағы судың деңгейін бақылауға арналған бөліктері бар тақтайша; </w:t>
      </w:r>
      <w:r>
        <w:br/>
      </w:r>
      <w:r>
        <w:rPr>
          <w:rFonts w:ascii="Times New Roman"/>
          <w:b w:val="false"/>
          <w:i w:val="false"/>
          <w:color w:val="000000"/>
          <w:sz w:val="28"/>
        </w:rPr>
        <w:t>
</w:t>
      </w:r>
      <w:r>
        <w:rPr>
          <w:rFonts w:ascii="Times New Roman"/>
          <w:b w:val="false"/>
          <w:i w:val="false"/>
          <w:color w:val="000000"/>
          <w:sz w:val="28"/>
        </w:rPr>
        <w:t xml:space="preserve">
      9) шпигат - кеменің палубасындағы суды борттың сыртына шығаруға арналған тесік. </w:t>
      </w:r>
    </w:p>
    <w:bookmarkEnd w:id="7"/>
    <w:bookmarkStart w:name="z9" w:id="8"/>
    <w:p>
      <w:pPr>
        <w:spacing w:after="0"/>
        <w:ind w:left="0"/>
        <w:jc w:val="left"/>
      </w:pPr>
      <w:r>
        <w:rPr>
          <w:rFonts w:ascii="Times New Roman"/>
          <w:b/>
          <w:i w:val="false"/>
          <w:color w:val="000000"/>
        </w:rPr>
        <w:t xml:space="preserve"> 
2. Қызметтік үй-жайларға қойылатын </w:t>
      </w:r>
      <w:r>
        <w:br/>
      </w:r>
      <w:r>
        <w:rPr>
          <w:rFonts w:ascii="Times New Roman"/>
          <w:b/>
          <w:i w:val="false"/>
          <w:color w:val="000000"/>
        </w:rPr>
        <w:t xml:space="preserve">
санитарлық-эпидемиологиялық талаптар </w:t>
      </w:r>
    </w:p>
    <w:bookmarkEnd w:id="8"/>
    <w:bookmarkStart w:name="z146" w:id="9"/>
    <w:p>
      <w:pPr>
        <w:spacing w:after="0"/>
        <w:ind w:left="0"/>
        <w:jc w:val="both"/>
      </w:pPr>
      <w:r>
        <w:rPr>
          <w:rFonts w:ascii="Times New Roman"/>
          <w:b w:val="false"/>
          <w:i w:val="false"/>
          <w:color w:val="000000"/>
          <w:sz w:val="28"/>
        </w:rPr>
        <w:t xml:space="preserve">
      3. ЖБҚ-ның құрылысын жобалау, жүргізу және пайдалану санитарлық-эпидемиологиялық қорытынды болғанда жүзеге асырылуға тиіс. ЖБҚ-ның жүзу құқығына ие болу үшін бұрғылау кемелеріне кемелік санитарлық куәлігі және қондырғыларына санитарлық төлқұжаты болуы керек. </w:t>
      </w:r>
    </w:p>
    <w:bookmarkEnd w:id="9"/>
    <w:bookmarkStart w:name="z10" w:id="10"/>
    <w:p>
      <w:pPr>
        <w:spacing w:after="0"/>
        <w:ind w:left="0"/>
        <w:jc w:val="both"/>
      </w:pPr>
      <w:r>
        <w:rPr>
          <w:rFonts w:ascii="Times New Roman"/>
          <w:b w:val="false"/>
          <w:i w:val="false"/>
          <w:color w:val="000000"/>
          <w:sz w:val="28"/>
        </w:rPr>
        <w:t xml:space="preserve">
      4. Жабдықтардың құрылымы және орналасуы қолданыстағы эргономикалық талаптарға жауап беруге тиіс. Үй-жайдағы жүретін көпірден, негізгі басқару постысынан айналаны толық шолу мүмкіндігі қамтамасыз етілуі керек. Терезелерде әйнекті тазартқыш қондырғылар және әйнекті терлеуден қорғайтын құралдар қарастырылуға тиіс. </w:t>
      </w:r>
      <w:r>
        <w:br/>
      </w:r>
      <w:r>
        <w:rPr>
          <w:rFonts w:ascii="Times New Roman"/>
          <w:b w:val="false"/>
          <w:i w:val="false"/>
          <w:color w:val="000000"/>
          <w:sz w:val="28"/>
        </w:rPr>
        <w:t xml:space="preserve">
      Жүргіш көпірдің (рулдік рубкада) кем дегенде үш терезесінде жарықсүзгіштер (мүмкіндігінше жасыл) орнатылуы керек, рулдеушің жұмыс орны арқасымен сүйеніп отыруға ыңғайлы, биіктігіне қарай реттелетін тіреуішпен жабдықталуға тиіс. </w:t>
      </w:r>
    </w:p>
    <w:bookmarkEnd w:id="10"/>
    <w:bookmarkStart w:name="z11" w:id="11"/>
    <w:p>
      <w:pPr>
        <w:spacing w:after="0"/>
        <w:ind w:left="0"/>
        <w:jc w:val="both"/>
      </w:pPr>
      <w:r>
        <w:rPr>
          <w:rFonts w:ascii="Times New Roman"/>
          <w:b w:val="false"/>
          <w:i w:val="false"/>
          <w:color w:val="000000"/>
          <w:sz w:val="28"/>
        </w:rPr>
        <w:t xml:space="preserve">
      5. Радиолокациялық стансаның генераторлық қондырғысы арнайы экрандалған үй-жайда орналасуы керек. Радиорубкаға арналған үй-жай тұрғын үй-жайлармен (радистің каютасын есептемегенде) жапсарлас орналаспауға тиіс. Фидерлік желілер тұрғын үй-жайлар және қызметтік үй-жайлар арқылы жүргізілмеуі керек. </w:t>
      </w:r>
    </w:p>
    <w:bookmarkEnd w:id="11"/>
    <w:bookmarkStart w:name="z12" w:id="12"/>
    <w:p>
      <w:pPr>
        <w:spacing w:after="0"/>
        <w:ind w:left="0"/>
        <w:jc w:val="both"/>
      </w:pPr>
      <w:r>
        <w:rPr>
          <w:rFonts w:ascii="Times New Roman"/>
          <w:b w:val="false"/>
          <w:i w:val="false"/>
          <w:color w:val="000000"/>
          <w:sz w:val="28"/>
        </w:rPr>
        <w:t xml:space="preserve">
      6. Бақылаушы аппаратураның басқару пулті радиорубканың үй-жайында орналасуы керек, жоғарғы жиілікті бергіш (әрі қарай - ЖЖ), фидерлік желілер және коммуттаушы құрылғылар арнайы экрандалған үй-жайларға шығарылуға тиіс. Алыстан басқару құралы болмаған жағдайда бергіштердің алдыңғы панелі радиорубканың үй-жайында орналасып, бергіштің корпусы ЖЖ фидермен экранның артында орналасуы керек. </w:t>
      </w:r>
    </w:p>
    <w:bookmarkEnd w:id="12"/>
    <w:bookmarkStart w:name="z13" w:id="13"/>
    <w:p>
      <w:pPr>
        <w:spacing w:after="0"/>
        <w:ind w:left="0"/>
        <w:jc w:val="both"/>
      </w:pPr>
      <w:r>
        <w:rPr>
          <w:rFonts w:ascii="Times New Roman"/>
          <w:b w:val="false"/>
          <w:i w:val="false"/>
          <w:color w:val="000000"/>
          <w:sz w:val="28"/>
        </w:rPr>
        <w:t xml:space="preserve">
      7. ЖБҚ-ның және тереңсуда суғажүзетін кешендерінің орталық басқару постылары жабық жылу және дыбыстан оқшауланған, желдету жүйесімен жабдықталған үй-жайларда орналасуы керек. </w:t>
      </w:r>
    </w:p>
    <w:bookmarkEnd w:id="13"/>
    <w:bookmarkStart w:name="z14" w:id="14"/>
    <w:p>
      <w:pPr>
        <w:spacing w:after="0"/>
        <w:ind w:left="0"/>
        <w:jc w:val="both"/>
      </w:pPr>
      <w:r>
        <w:rPr>
          <w:rFonts w:ascii="Times New Roman"/>
          <w:b w:val="false"/>
          <w:i w:val="false"/>
          <w:color w:val="000000"/>
          <w:sz w:val="28"/>
        </w:rPr>
        <w:t xml:space="preserve">
      8. Пульттің биіктігі оператор жағынан 1000 миллиметрден кем болмауға тиіс. (әрі қарай - мм). Басқару пультіндегі индикациялау құралдары оператордың көру аумағында 100 градустан артық емес бұрыш астында, бөлек 1800 мм артық емес биіктікте орналасуы керек. Басқару пультінің беті біркелкі жұмсақ болып, әртүрлі жүйенің жұмысын көрсеткіштердің жарықтық индикаторы болуға тиіс. </w:t>
      </w:r>
    </w:p>
    <w:bookmarkEnd w:id="14"/>
    <w:bookmarkStart w:name="z15" w:id="15"/>
    <w:p>
      <w:pPr>
        <w:spacing w:after="0"/>
        <w:ind w:left="0"/>
        <w:jc w:val="both"/>
      </w:pPr>
      <w:r>
        <w:rPr>
          <w:rFonts w:ascii="Times New Roman"/>
          <w:b w:val="false"/>
          <w:i w:val="false"/>
          <w:color w:val="000000"/>
          <w:sz w:val="28"/>
        </w:rPr>
        <w:t xml:space="preserve">
      9. Машино-қазандық, дизельдік, генераторлық, электростансалардың жабдықтары олармен жұмыс істеуге ыңғайлы және жөндеу-профилактикалық жұмыстарын жүргізу үшін қауіпсіз жағдайда орналасуға тиіс, жүккөтергіш құрылғылар қарастырылуы керек, ауыр бөлшектер - аумақтағы жүккөтергіш құрылғымен тасылатын, штаттық орындарда орнатылады. </w:t>
      </w:r>
    </w:p>
    <w:bookmarkEnd w:id="15"/>
    <w:bookmarkStart w:name="z16" w:id="16"/>
    <w:p>
      <w:pPr>
        <w:spacing w:after="0"/>
        <w:ind w:left="0"/>
        <w:jc w:val="both"/>
      </w:pPr>
      <w:r>
        <w:rPr>
          <w:rFonts w:ascii="Times New Roman"/>
          <w:b w:val="false"/>
          <w:i w:val="false"/>
          <w:color w:val="000000"/>
          <w:sz w:val="28"/>
        </w:rPr>
        <w:t xml:space="preserve">
      10. Сәуле беретін жылу, шу, діріл көздері желдету жүйесімен жабдықталған жеке үй-жайларда орналасуы керек. </w:t>
      </w:r>
    </w:p>
    <w:bookmarkEnd w:id="16"/>
    <w:bookmarkStart w:name="z17" w:id="17"/>
    <w:p>
      <w:pPr>
        <w:spacing w:after="0"/>
        <w:ind w:left="0"/>
        <w:jc w:val="both"/>
      </w:pPr>
      <w:r>
        <w:rPr>
          <w:rFonts w:ascii="Times New Roman"/>
          <w:b w:val="false"/>
          <w:i w:val="false"/>
          <w:color w:val="000000"/>
          <w:sz w:val="28"/>
        </w:rPr>
        <w:t xml:space="preserve">
      11. Тұрақты жұмыс орындарында 2100 мм кем емес бос биіктік, ал уақытша жұмыс орындарында кем дегенде 1850 мм бос биіктік болуы керек. </w:t>
      </w:r>
    </w:p>
    <w:bookmarkEnd w:id="17"/>
    <w:bookmarkStart w:name="z18" w:id="18"/>
    <w:p>
      <w:pPr>
        <w:spacing w:after="0"/>
        <w:ind w:left="0"/>
        <w:jc w:val="left"/>
      </w:pPr>
      <w:r>
        <w:rPr>
          <w:rFonts w:ascii="Times New Roman"/>
          <w:b/>
          <w:i w:val="false"/>
          <w:color w:val="000000"/>
        </w:rPr>
        <w:t xml:space="preserve"> 
3. Технологиялық кешендерді күтіп ұстауға және пайдалануға қойылатын санитарлық-эпидемиологиялық талаптар </w:t>
      </w:r>
    </w:p>
    <w:bookmarkEnd w:id="18"/>
    <w:p>
      <w:pPr>
        <w:spacing w:after="0"/>
        <w:ind w:left="0"/>
        <w:jc w:val="both"/>
      </w:pPr>
      <w:r>
        <w:rPr>
          <w:rFonts w:ascii="Times New Roman"/>
          <w:b w:val="false"/>
          <w:i w:val="false"/>
          <w:color w:val="000000"/>
          <w:sz w:val="28"/>
        </w:rPr>
        <w:t xml:space="preserve">      12. Барлық еңбек үдерістері механикаландырылуы керек. Тасымалдау-такелаждау, жөндеу жұмыстары және ауыр заттарды жылжыту стационарлық және жылжымалы көтергіштердің көмегімен, құбырларды түсіру, көтеру, ажырату және жинау, мұнараның ішінде алынған штангалар мен құбырларды ілу - автоматтандырылған құбырлық кілттерді, пневматикалық клиндік ұстағыштарды, көтеріп-тасымалдағыш механизмдерді қолдану арқылы жүргізіледі. </w:t>
      </w:r>
    </w:p>
    <w:bookmarkStart w:name="z19" w:id="19"/>
    <w:p>
      <w:pPr>
        <w:spacing w:after="0"/>
        <w:ind w:left="0"/>
        <w:jc w:val="both"/>
      </w:pPr>
      <w:r>
        <w:rPr>
          <w:rFonts w:ascii="Times New Roman"/>
          <w:b w:val="false"/>
          <w:i w:val="false"/>
          <w:color w:val="000000"/>
          <w:sz w:val="28"/>
        </w:rPr>
        <w:t xml:space="preserve">
      13. Жұмысшы аумағының ауасына зиянды булар және газдар түсуі мүмкін өндірістік үй-жайлар автоматтандырылған белгі бергіші бар газталдауышпен жабдықталуы керек. </w:t>
      </w:r>
    </w:p>
    <w:bookmarkEnd w:id="19"/>
    <w:bookmarkStart w:name="z20" w:id="20"/>
    <w:p>
      <w:pPr>
        <w:spacing w:after="0"/>
        <w:ind w:left="0"/>
        <w:jc w:val="both"/>
      </w:pPr>
      <w:r>
        <w:rPr>
          <w:rFonts w:ascii="Times New Roman"/>
          <w:b w:val="false"/>
          <w:i w:val="false"/>
          <w:color w:val="000000"/>
          <w:sz w:val="28"/>
        </w:rPr>
        <w:t xml:space="preserve">
      14. Бұрғылау ерітіндісі құйылған цистерналар, бұрғылау ерітіндісін айналымға түсіретін және тазалайтын жүйені бұрғылау сорғыштар орналасқан үй-жайлар тұрғын үй-жайларға және басқару постыларына жақын орналаспауға тиіс. Бұрғылау, тампонаждау ерітінділерінің және ұнтақты материалдардың пневмокөліктерінің құбырлары тұрғын және машиналық үй-жайлар арқылы жүргізілмеуі керек. </w:t>
      </w:r>
    </w:p>
    <w:bookmarkEnd w:id="20"/>
    <w:bookmarkStart w:name="z21" w:id="21"/>
    <w:p>
      <w:pPr>
        <w:spacing w:after="0"/>
        <w:ind w:left="0"/>
        <w:jc w:val="both"/>
      </w:pPr>
      <w:r>
        <w:rPr>
          <w:rFonts w:ascii="Times New Roman"/>
          <w:b w:val="false"/>
          <w:i w:val="false"/>
          <w:color w:val="000000"/>
          <w:sz w:val="28"/>
        </w:rPr>
        <w:t xml:space="preserve">
      15. Спайдерлік алаңдағы бұрғылау бригадасының жұмысшы аумағы қоршалуға тиіс. Жұмысшы аумағына жақын жерде жылытылатын тұрмыстық үй-жай қарастырылуы керек. </w:t>
      </w:r>
    </w:p>
    <w:bookmarkEnd w:id="21"/>
    <w:bookmarkStart w:name="z22" w:id="22"/>
    <w:p>
      <w:pPr>
        <w:spacing w:after="0"/>
        <w:ind w:left="0"/>
        <w:jc w:val="both"/>
      </w:pPr>
      <w:r>
        <w:rPr>
          <w:rFonts w:ascii="Times New Roman"/>
          <w:b w:val="false"/>
          <w:i w:val="false"/>
          <w:color w:val="000000"/>
          <w:sz w:val="28"/>
        </w:rPr>
        <w:t xml:space="preserve">
      16. Сусымалы материалдарды жинайтын қоймада сыйымдылықтарды химиялық реагенттермен толтыру үшін, жұмысшылардың химиялық материалдармен тікелей жанасуын болдырмайтын, техникалық құрылғылар қарастырылады, ал сусымалы шаң туғызатын материалдарды бункерге тиеу үшін - пневматикалық құрылғы қолданылады. Қождарды және құрамында улы заттар бар өңдеуден шыққан материалдарды сақтау үшін герметикалық сыйымдылықтар пайдаланылады. </w:t>
      </w:r>
    </w:p>
    <w:bookmarkEnd w:id="22"/>
    <w:bookmarkStart w:name="z23" w:id="23"/>
    <w:p>
      <w:pPr>
        <w:spacing w:after="0"/>
        <w:ind w:left="0"/>
        <w:jc w:val="both"/>
      </w:pPr>
      <w:r>
        <w:rPr>
          <w:rFonts w:ascii="Times New Roman"/>
          <w:b w:val="false"/>
          <w:i w:val="false"/>
          <w:color w:val="000000"/>
          <w:sz w:val="28"/>
        </w:rPr>
        <w:t xml:space="preserve">
      17. Қождар және құрамында улы заттар бар өңдеуден шыққан материалдар герметикалық сыйымдылықтарда сақталып және уақытында жағаға тасымалдануы керек. </w:t>
      </w:r>
    </w:p>
    <w:bookmarkEnd w:id="23"/>
    <w:bookmarkStart w:name="z24" w:id="24"/>
    <w:p>
      <w:pPr>
        <w:spacing w:after="0"/>
        <w:ind w:left="0"/>
        <w:jc w:val="both"/>
      </w:pPr>
      <w:r>
        <w:rPr>
          <w:rFonts w:ascii="Times New Roman"/>
          <w:b w:val="false"/>
          <w:i w:val="false"/>
          <w:color w:val="000000"/>
          <w:sz w:val="28"/>
        </w:rPr>
        <w:t xml:space="preserve">
      18. Сүңгуірлердің шағын және орташа тереңдікке түсуін қамтамасыз ету, сүңгуірлерді түсіруге арналған газ қоспасын беретін қалқанмен, сүңгуірлерге арналған байланыс құралдарымен, сүңгуірлерді түсіру және керекті аспаптарын берудің механикаландырылған жүйесімен жабдықталған жабық үй-жайлар қарастырылады. Үй-жайдың ішінде сүңгуірлердің керек-жарақтарын және аспаптарын санитарлық өңдеуден өткізуге арналған ыстық және суық су құбырларымен, ауыз сумен, себезгі және ағын су жүйесімен жабдықталған орын бөлінеді. Ағаш палубаның торланған төсеніші болуы керек. Сүңгуірлік жұмыстар барокамера болған жағдайда жүргізілуге тиіс. </w:t>
      </w:r>
    </w:p>
    <w:bookmarkEnd w:id="24"/>
    <w:bookmarkStart w:name="z25" w:id="25"/>
    <w:p>
      <w:pPr>
        <w:spacing w:after="0"/>
        <w:ind w:left="0"/>
        <w:jc w:val="left"/>
      </w:pPr>
      <w:r>
        <w:rPr>
          <w:rFonts w:ascii="Times New Roman"/>
          <w:b/>
          <w:i w:val="false"/>
          <w:color w:val="000000"/>
        </w:rPr>
        <w:t xml:space="preserve"> 
4. Жарықтандыру, жылыту, желдету және ауаны кондиционирлеу жүйесіне қойылатын санитарлық-эпидемиологиялық талаптар </w:t>
      </w:r>
    </w:p>
    <w:bookmarkEnd w:id="25"/>
    <w:bookmarkStart w:name="z26" w:id="26"/>
    <w:p>
      <w:pPr>
        <w:spacing w:after="0"/>
        <w:ind w:left="0"/>
        <w:jc w:val="both"/>
      </w:pPr>
      <w:r>
        <w:rPr>
          <w:rFonts w:ascii="Times New Roman"/>
          <w:b w:val="false"/>
          <w:i w:val="false"/>
          <w:color w:val="000000"/>
          <w:sz w:val="28"/>
        </w:rPr>
        <w:t xml:space="preserve">
      19. Барлық үй-жайлар осы санитарлық ереженің 1 қосымшасына сәйкес табиғи және жасанды жарықпен қамтамасыз етілуге тиіс. Ашық палубаға шығатын иллюминаторлар мен терезелердің жалюздері мен перделері болуы керек. </w:t>
      </w:r>
    </w:p>
    <w:bookmarkEnd w:id="26"/>
    <w:bookmarkStart w:name="z27" w:id="27"/>
    <w:p>
      <w:pPr>
        <w:spacing w:after="0"/>
        <w:ind w:left="0"/>
        <w:jc w:val="both"/>
      </w:pPr>
      <w:r>
        <w:rPr>
          <w:rFonts w:ascii="Times New Roman"/>
          <w:b w:val="false"/>
          <w:i w:val="false"/>
          <w:color w:val="000000"/>
          <w:sz w:val="28"/>
        </w:rPr>
        <w:t xml:space="preserve">
      20. Микроклиматтың көрсеткіштері осы санитарлық ереженің 2 қосымшасына сәйкес болуға тиіс. Машино-қазандық бөлімшенің, механизмдерді басқару постыларының, компрессордың үй-жайларында, цементтелген сорғыштарда, ауаның температурасы плюс 28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болғанда сырттан берілетін салқындатылған ауаның температурасы плюс 22 градус Цельсиядан кем болмауға тиіс (бұдан әрі - </w:t>
      </w:r>
      <w:r>
        <w:rPr>
          <w:rFonts w:ascii="Times New Roman"/>
          <w:b w:val="false"/>
          <w:i w:val="false"/>
          <w:color w:val="000000"/>
          <w:vertAlign w:val="superscript"/>
        </w:rPr>
        <w:t xml:space="preserve">о </w:t>
      </w:r>
      <w:r>
        <w:rPr>
          <w:rFonts w:ascii="Times New Roman"/>
          <w:b w:val="false"/>
          <w:i w:val="false"/>
          <w:color w:val="000000"/>
          <w:sz w:val="28"/>
        </w:rPr>
        <w:t xml:space="preserve">С), қысқы кезеңде - плюс 18 </w:t>
      </w:r>
      <w:r>
        <w:rPr>
          <w:rFonts w:ascii="Times New Roman"/>
          <w:b w:val="false"/>
          <w:i w:val="false"/>
          <w:color w:val="000000"/>
          <w:vertAlign w:val="superscript"/>
        </w:rPr>
        <w:t xml:space="preserve">о </w:t>
      </w:r>
      <w:r>
        <w:rPr>
          <w:rFonts w:ascii="Times New Roman"/>
          <w:b w:val="false"/>
          <w:i w:val="false"/>
          <w:color w:val="000000"/>
          <w:sz w:val="28"/>
        </w:rPr>
        <w:t xml:space="preserve">С кем емес. </w:t>
      </w:r>
      <w:r>
        <w:br/>
      </w:r>
      <w:r>
        <w:rPr>
          <w:rFonts w:ascii="Times New Roman"/>
          <w:b w:val="false"/>
          <w:i w:val="false"/>
          <w:color w:val="000000"/>
          <w:sz w:val="28"/>
        </w:rPr>
        <w:t xml:space="preserve">
      Үй-жайдың ішіндегі ауаның температурасы берілетін ауаның температурасы есебінен төмендеуі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жұмысшы аумағындағы ауа қозғалысының жылдамдығы секундына 0,3-0,5 артық болмауы керек. </w:t>
      </w:r>
    </w:p>
    <w:bookmarkEnd w:id="27"/>
    <w:bookmarkStart w:name="z28" w:id="28"/>
    <w:p>
      <w:pPr>
        <w:spacing w:after="0"/>
        <w:ind w:left="0"/>
        <w:jc w:val="both"/>
      </w:pPr>
      <w:r>
        <w:rPr>
          <w:rFonts w:ascii="Times New Roman"/>
          <w:b w:val="false"/>
          <w:i w:val="false"/>
          <w:color w:val="000000"/>
          <w:sz w:val="28"/>
        </w:rPr>
        <w:t xml:space="preserve">
      21. Ауаның температурасы ауа арқылы жылыту барысында плюс 40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аспауға тиіс. Ауаның алмасу көлемі және ауа берудің минимальды нормасы жылдың қысқы кезеңінде ауаны кондиниционерлеу барысында осы санитарлық ережелердің 2 қосымшасына сай болуы керек. </w:t>
      </w:r>
    </w:p>
    <w:bookmarkEnd w:id="28"/>
    <w:bookmarkStart w:name="z29" w:id="29"/>
    <w:p>
      <w:pPr>
        <w:spacing w:after="0"/>
        <w:ind w:left="0"/>
        <w:jc w:val="both"/>
      </w:pPr>
      <w:r>
        <w:rPr>
          <w:rFonts w:ascii="Times New Roman"/>
          <w:b w:val="false"/>
          <w:i w:val="false"/>
          <w:color w:val="000000"/>
          <w:sz w:val="28"/>
        </w:rPr>
        <w:t xml:space="preserve">
      22. Қыздыру құралдарының температураны реттеуге арналған тетігі болып, үй-жайдың анағұрлым салқындау бөлігінің төменгі аумағында орналасуы керек. Қыздыру құралдарының құрылымы оны тазалап отыруға ыңғайлы болуға тиіс. Су құбырлары және радиаторлар күйіп қалу қаупін тудырмайтын жерде орналасуы немесе тиісті қоршауы болуы керек. </w:t>
      </w:r>
    </w:p>
    <w:bookmarkEnd w:id="29"/>
    <w:bookmarkStart w:name="z30" w:id="30"/>
    <w:p>
      <w:pPr>
        <w:spacing w:after="0"/>
        <w:ind w:left="0"/>
        <w:jc w:val="both"/>
      </w:pPr>
      <w:r>
        <w:rPr>
          <w:rFonts w:ascii="Times New Roman"/>
          <w:b w:val="false"/>
          <w:i w:val="false"/>
          <w:color w:val="000000"/>
          <w:sz w:val="28"/>
        </w:rPr>
        <w:t xml:space="preserve">
      23. Бу жүретін құбырлардың магистральдарын каюталар, медициналық үй-жайлар және қоғамдық үй-жайлар арқылы жүргізуге рұқсат етілмейді. </w:t>
      </w:r>
    </w:p>
    <w:bookmarkEnd w:id="30"/>
    <w:bookmarkStart w:name="z31" w:id="31"/>
    <w:p>
      <w:pPr>
        <w:spacing w:after="0"/>
        <w:ind w:left="0"/>
        <w:jc w:val="both"/>
      </w:pPr>
      <w:r>
        <w:rPr>
          <w:rFonts w:ascii="Times New Roman"/>
          <w:b w:val="false"/>
          <w:i w:val="false"/>
          <w:color w:val="000000"/>
          <w:sz w:val="28"/>
        </w:rPr>
        <w:t xml:space="preserve">
      24. Желдету жүйесінің ауа соратын құрылғылары ластанған ауа, газ, су, қар түспейтін жерлерде орналасуға тиіс, ал шаңмен ластануы мүмкін жерде орналасқан жағдайда ауа сүзгішпен жабдықталуы керек. Ауа өткізгіштерді тазалау үшін қақпағы алынатын тесіктер қарастырылуы керек. </w:t>
      </w:r>
    </w:p>
    <w:bookmarkEnd w:id="31"/>
    <w:bookmarkStart w:name="z32" w:id="32"/>
    <w:p>
      <w:pPr>
        <w:spacing w:after="0"/>
        <w:ind w:left="0"/>
        <w:jc w:val="both"/>
      </w:pPr>
      <w:r>
        <w:rPr>
          <w:rFonts w:ascii="Times New Roman"/>
          <w:b w:val="false"/>
          <w:i w:val="false"/>
          <w:color w:val="000000"/>
          <w:sz w:val="28"/>
        </w:rPr>
        <w:t xml:space="preserve">
      25. Желдету арқылы сырттан келетін ауаны ауатаратқыш жұмыс орындарына беруді қамтамасыз етуі керек және ол ауаның бағытын өзгертетін және қозғалысының жылдамдығын реттейтін басқару құралдарымен жабдықталуға тиіс. Желдету жүйесінің соратын тесігі жылу-ылғал-газ-шаң бөлетін көздердің үстіне орналасуы керек. </w:t>
      </w:r>
    </w:p>
    <w:bookmarkEnd w:id="32"/>
    <w:bookmarkStart w:name="z33" w:id="33"/>
    <w:p>
      <w:pPr>
        <w:spacing w:after="0"/>
        <w:ind w:left="0"/>
        <w:jc w:val="both"/>
      </w:pPr>
      <w:r>
        <w:rPr>
          <w:rFonts w:ascii="Times New Roman"/>
          <w:b w:val="false"/>
          <w:i w:val="false"/>
          <w:color w:val="000000"/>
          <w:sz w:val="28"/>
        </w:rPr>
        <w:t xml:space="preserve">
      26. Энергетикалық бөлімшелерде, жылу және газ бөлетін басқа бөлімшелерде желдету жүйесінің ауа кіретін және сыртқа соратын тесіктерінің орналасуы тұрғын үй-жайларға ластанған ауаның ену мүмкіндігін толық болдырмауға міндетті. </w:t>
      </w:r>
    </w:p>
    <w:bookmarkEnd w:id="33"/>
    <w:bookmarkStart w:name="z34" w:id="34"/>
    <w:p>
      <w:pPr>
        <w:spacing w:after="0"/>
        <w:ind w:left="0"/>
        <w:jc w:val="both"/>
      </w:pPr>
      <w:r>
        <w:rPr>
          <w:rFonts w:ascii="Times New Roman"/>
          <w:b w:val="false"/>
          <w:i w:val="false"/>
          <w:color w:val="000000"/>
          <w:sz w:val="28"/>
        </w:rPr>
        <w:t xml:space="preserve">
      27. Технологиялық кешеннің жарылыс беру қаупі бар үй-жайларындағы желдету жүйесі жасанды түрде сору және табиғи түрде сырттан ауаның енуімен жабдықталуы керек. Улы және жарылыс беру қаупі бар заттар бөлінуі мүмкін өндірістік үй-жайлар апатты жағдайда автоматты газталдағышпен блокодаланған және алыстан басқару арқылы іске қосылатын жасанды желдету жүйесімен жабдықталуы керек. Басқару пульты өндірістік үй-жайлардың сыртқы есіктеріне шығарылуға тиіс. </w:t>
      </w:r>
    </w:p>
    <w:bookmarkEnd w:id="34"/>
    <w:bookmarkStart w:name="z35" w:id="35"/>
    <w:p>
      <w:pPr>
        <w:spacing w:after="0"/>
        <w:ind w:left="0"/>
        <w:jc w:val="both"/>
      </w:pPr>
      <w:r>
        <w:rPr>
          <w:rFonts w:ascii="Times New Roman"/>
          <w:b w:val="false"/>
          <w:i w:val="false"/>
          <w:color w:val="000000"/>
          <w:sz w:val="28"/>
        </w:rPr>
        <w:t xml:space="preserve">
      28. Барлық үй-жайлар жыл бойы, улы заттар, зиянды газдар және иіс бөлінбейтін үй-жайлардың ауасын қайта циркуляциялаумен қатар, ауаны кондиционерлеу жүйесімен жабдықталуы керек. Ауаны қайта циркуляциялау үшін қажетті ауаның 30% артық емес көлемі қолданылуға тиіс. Қоғамдық үй-жайларға кондиционерленген ауаны беру перфораторлы панелдер арқылы жүргізіледі. </w:t>
      </w:r>
    </w:p>
    <w:bookmarkEnd w:id="35"/>
    <w:bookmarkStart w:name="z36" w:id="36"/>
    <w:p>
      <w:pPr>
        <w:spacing w:after="0"/>
        <w:ind w:left="0"/>
        <w:jc w:val="left"/>
      </w:pPr>
      <w:r>
        <w:rPr>
          <w:rFonts w:ascii="Times New Roman"/>
          <w:b/>
          <w:i w:val="false"/>
          <w:color w:val="000000"/>
        </w:rPr>
        <w:t xml:space="preserve"> 
5. Сумен қамтамасыз ету және ағынды су жүйелеріне </w:t>
      </w:r>
      <w:r>
        <w:br/>
      </w:r>
      <w:r>
        <w:rPr>
          <w:rFonts w:ascii="Times New Roman"/>
          <w:b/>
          <w:i w:val="false"/>
          <w:color w:val="000000"/>
        </w:rPr>
        <w:t xml:space="preserve">
қойылатын санитарлық-эпидемиологиялық талаптар </w:t>
      </w:r>
    </w:p>
    <w:bookmarkEnd w:id="36"/>
    <w:p>
      <w:pPr>
        <w:spacing w:after="0"/>
        <w:ind w:left="0"/>
        <w:jc w:val="both"/>
      </w:pPr>
      <w:r>
        <w:rPr>
          <w:rFonts w:ascii="Times New Roman"/>
          <w:b w:val="false"/>
          <w:i w:val="false"/>
          <w:color w:val="000000"/>
          <w:sz w:val="28"/>
        </w:rPr>
        <w:t xml:space="preserve">      29. Әрбір ЖБҚ шаруашылық- ауызсу жүйесімен жабдықталуы керек. Судың сапасы қолданыстағы стандарттар мен санитарлық-эпидемиологиялық ережелер мен нормалардың талаптарына сай болуға тиіс. </w:t>
      </w:r>
    </w:p>
    <w:bookmarkStart w:name="z37" w:id="37"/>
    <w:p>
      <w:pPr>
        <w:spacing w:after="0"/>
        <w:ind w:left="0"/>
        <w:jc w:val="both"/>
      </w:pPr>
      <w:r>
        <w:rPr>
          <w:rFonts w:ascii="Times New Roman"/>
          <w:b w:val="false"/>
          <w:i w:val="false"/>
          <w:color w:val="000000"/>
          <w:sz w:val="28"/>
        </w:rPr>
        <w:t xml:space="preserve">
      30. Сумен қамтамасыз ету жағадағы орталықтандырылған шаруашылық-ауызсу құбырынан арнайы суқұйғыш-кемелермен тасымалдау арқылы немесе тұщытылған теңіз суымен жүзеге асырылады. </w:t>
      </w:r>
    </w:p>
    <w:bookmarkEnd w:id="37"/>
    <w:bookmarkStart w:name="z38" w:id="38"/>
    <w:p>
      <w:pPr>
        <w:spacing w:after="0"/>
        <w:ind w:left="0"/>
        <w:jc w:val="both"/>
      </w:pPr>
      <w:r>
        <w:rPr>
          <w:rFonts w:ascii="Times New Roman"/>
          <w:b w:val="false"/>
          <w:i w:val="false"/>
          <w:color w:val="000000"/>
          <w:sz w:val="28"/>
        </w:rPr>
        <w:t xml:space="preserve">
      31. Суды жағадағы желіден суқұйғыш-кемелерге және суқұйғыш-кемелерден ЖБҚ-ға беру, ластанудан қорғалған, белгі қойылған шлангалармен және фланцтармен жүргізіледі. Шаруашылық-ауызсу қамтамасыз ету жүйесінің шлангілері мен сорғыштары тек сол жүйеде ғана қолданылуы керек. </w:t>
      </w:r>
    </w:p>
    <w:bookmarkEnd w:id="38"/>
    <w:bookmarkStart w:name="z39" w:id="39"/>
    <w:p>
      <w:pPr>
        <w:spacing w:after="0"/>
        <w:ind w:left="0"/>
        <w:jc w:val="both"/>
      </w:pPr>
      <w:r>
        <w:rPr>
          <w:rFonts w:ascii="Times New Roman"/>
          <w:b w:val="false"/>
          <w:i w:val="false"/>
          <w:color w:val="000000"/>
          <w:sz w:val="28"/>
        </w:rPr>
        <w:t xml:space="preserve">
      32. ЖБҚ ауызсу және шаруашылық-тұрмыстық сумен қамтамасыз етудің автономды жүйесімен жабдықталған жағдайда, ауызсу ас блогы үй-жайларының су алатын барлық нүктелеріне, ауызсу қайнатқыштарға, сатураторларға, медициналық үй-жайларға берілуге тиіс. Шаруашылық-тұрмыстық қажеттілікке берілетін су ванналарға, себезгілерге, дәретханаларға, монша мен кір жуатын орындарға берілуі керек. Унитаздар мен писсуарларға борттың сыртындағы суды қолдануға рұқсат етіледі. </w:t>
      </w:r>
    </w:p>
    <w:bookmarkEnd w:id="39"/>
    <w:bookmarkStart w:name="z40" w:id="40"/>
    <w:p>
      <w:pPr>
        <w:spacing w:after="0"/>
        <w:ind w:left="0"/>
        <w:jc w:val="both"/>
      </w:pPr>
      <w:r>
        <w:rPr>
          <w:rFonts w:ascii="Times New Roman"/>
          <w:b w:val="false"/>
          <w:i w:val="false"/>
          <w:color w:val="000000"/>
          <w:sz w:val="28"/>
        </w:rPr>
        <w:t xml:space="preserve">
      33. Шаруашылық-ауызсуға қажетті су қоры минимальды шығыс нормаларын есепке ала отырып есептелуге тиіс: бөлек қамтамасыз ету жүйесі бойынша сөткесіне 1 адамға - 50 литр (бұдан әрі - л) ауызсу және шаруашылық-тұрмыстық қажеттілікке - 100 л, ал бірлесіп есептеу жүйесі бойынша - 150 л су. </w:t>
      </w:r>
    </w:p>
    <w:bookmarkEnd w:id="40"/>
    <w:bookmarkStart w:name="z41" w:id="41"/>
    <w:p>
      <w:pPr>
        <w:spacing w:after="0"/>
        <w:ind w:left="0"/>
        <w:jc w:val="both"/>
      </w:pPr>
      <w:r>
        <w:rPr>
          <w:rFonts w:ascii="Times New Roman"/>
          <w:b w:val="false"/>
          <w:i w:val="false"/>
          <w:color w:val="000000"/>
          <w:sz w:val="28"/>
        </w:rPr>
        <w:t xml:space="preserve">
      34. Ауыз суды плюс 10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температурада 5 тәулік бойы сақтағанда оны кондиционерлеу немесе консервациялау осы мақсатқа қолданылатын заттарға санитарлық-эпидемиологиялық қорытындысы болған жағдайда рұқсат етіледі. </w:t>
      </w:r>
    </w:p>
    <w:bookmarkEnd w:id="41"/>
    <w:bookmarkStart w:name="z42" w:id="42"/>
    <w:p>
      <w:pPr>
        <w:spacing w:after="0"/>
        <w:ind w:left="0"/>
        <w:jc w:val="both"/>
      </w:pPr>
      <w:r>
        <w:rPr>
          <w:rFonts w:ascii="Times New Roman"/>
          <w:b w:val="false"/>
          <w:i w:val="false"/>
          <w:color w:val="000000"/>
          <w:sz w:val="28"/>
        </w:rPr>
        <w:t xml:space="preserve">
      35. Су сақтауға арналған цистерналардың ағынды суды, отынды, майды және басқа да сұйықтықтарды сақтауға арналған сыйымдылықтармен алатын ортақ орны болмауға тиіс. Цистерналар жапсарлас салынуы керек немесе олардың мықты корпусы болуға тиіс. Цистерналардың сыртқы беті коффердам жүйесімен қоршалуы керек. Цистерналар Қазақстан Республикасында ауызсумен жанасуға рұқсат етілген материалдан жасалуы керек. </w:t>
      </w:r>
    </w:p>
    <w:bookmarkEnd w:id="42"/>
    <w:bookmarkStart w:name="z43" w:id="43"/>
    <w:p>
      <w:pPr>
        <w:spacing w:after="0"/>
        <w:ind w:left="0"/>
        <w:jc w:val="both"/>
      </w:pPr>
      <w:r>
        <w:rPr>
          <w:rFonts w:ascii="Times New Roman"/>
          <w:b w:val="false"/>
          <w:i w:val="false"/>
          <w:color w:val="000000"/>
          <w:sz w:val="28"/>
        </w:rPr>
        <w:t xml:space="preserve">
      36. Цистерналар тығыз жабылатын, комингсінің биіктігі кем дегенде 200 мм болатын мойындықтармен, палубаға шығарылған арнайы басы бар ауалық трубкамен жабдықталуы керек. Палубаға шығарылған ауалық трубканың ұшы палубаның деңгейінен кем дегенде 400 мм биіктікте орналасуы керек. Футштоктарды қолдануға рұқсат етілмейді. Цистернаны толық тазарту үшін түбі еңістеу және ағытатын тығыны болуы керек. </w:t>
      </w:r>
    </w:p>
    <w:bookmarkEnd w:id="43"/>
    <w:bookmarkStart w:name="z44" w:id="44"/>
    <w:p>
      <w:pPr>
        <w:spacing w:after="0"/>
        <w:ind w:left="0"/>
        <w:jc w:val="both"/>
      </w:pPr>
      <w:r>
        <w:rPr>
          <w:rFonts w:ascii="Times New Roman"/>
          <w:b w:val="false"/>
          <w:i w:val="false"/>
          <w:color w:val="000000"/>
          <w:sz w:val="28"/>
        </w:rPr>
        <w:t xml:space="preserve">
      37. Цистерналар жылына екі рет тазартылып және ауызсумен жуылуға тиіс. Ақауы болған жағдайда коррозияға қарсы жабындысы қалпына келтірілуі тиіс. </w:t>
      </w:r>
    </w:p>
    <w:bookmarkEnd w:id="44"/>
    <w:bookmarkStart w:name="z45" w:id="45"/>
    <w:p>
      <w:pPr>
        <w:spacing w:after="0"/>
        <w:ind w:left="0"/>
        <w:jc w:val="both"/>
      </w:pPr>
      <w:r>
        <w:rPr>
          <w:rFonts w:ascii="Times New Roman"/>
          <w:b w:val="false"/>
          <w:i w:val="false"/>
          <w:color w:val="000000"/>
          <w:sz w:val="28"/>
        </w:rPr>
        <w:t xml:space="preserve">
      38. Суды 10 сөткеден артық сақтаған жағдайда, сол сияқты су-құйғыш кемелерден суды қабылдар алдында және тарату желісіне берер алдында ЖБҚ-да тұщытылған суды өңдеуге арналған құралдар немесе зарарсыздандыруға арналған құрылғылар болуы керек. </w:t>
      </w:r>
    </w:p>
    <w:bookmarkEnd w:id="45"/>
    <w:bookmarkStart w:name="z46" w:id="46"/>
    <w:p>
      <w:pPr>
        <w:spacing w:after="0"/>
        <w:ind w:left="0"/>
        <w:jc w:val="both"/>
      </w:pPr>
      <w:r>
        <w:rPr>
          <w:rFonts w:ascii="Times New Roman"/>
          <w:b w:val="false"/>
          <w:i w:val="false"/>
          <w:color w:val="000000"/>
          <w:sz w:val="28"/>
        </w:rPr>
        <w:t xml:space="preserve">
      39. Шаруашылық-ауызсумен қамтамасыз ету жүйесін балласты, өртке қарсы және борт сыртындағы су жүйелерімен біріктіруге рұқсат етілмейді. Шаруашылық-ауызсумен қамтамасыз етуге арналған құбырлар коррозияға қарсы материалдардан жасалуы керек. Су құбырлары басқа сұйықтарды сақтауға арналған цистерналар арқылы жүргізілмеуге тиіс, басқа жүйенің құбырлары шаруашылық-ауызсу сақтайтын цистерна арқылы жүргізілмеуге тиіс. </w:t>
      </w:r>
    </w:p>
    <w:bookmarkEnd w:id="46"/>
    <w:bookmarkStart w:name="z47" w:id="47"/>
    <w:p>
      <w:pPr>
        <w:spacing w:after="0"/>
        <w:ind w:left="0"/>
        <w:jc w:val="both"/>
      </w:pPr>
      <w:r>
        <w:rPr>
          <w:rFonts w:ascii="Times New Roman"/>
          <w:b w:val="false"/>
          <w:i w:val="false"/>
          <w:color w:val="000000"/>
          <w:sz w:val="28"/>
        </w:rPr>
        <w:t xml:space="preserve">
      40. Тұщыту қондырғысына порттың сыртындағы су кем дегенде 2,5 метр (бұдан әрі - м) тереңдіктен алынуға тиіс. Қабылдау патрубканың орналасуы оған порттың сыртындағы ағынды судың және арнайы ерітіндінің түсу мүмкіндігін болдырмауы керек. </w:t>
      </w:r>
    </w:p>
    <w:bookmarkEnd w:id="47"/>
    <w:bookmarkStart w:name="z48" w:id="48"/>
    <w:p>
      <w:pPr>
        <w:spacing w:after="0"/>
        <w:ind w:left="0"/>
        <w:jc w:val="both"/>
      </w:pPr>
      <w:r>
        <w:rPr>
          <w:rFonts w:ascii="Times New Roman"/>
          <w:b w:val="false"/>
          <w:i w:val="false"/>
          <w:color w:val="000000"/>
          <w:sz w:val="28"/>
        </w:rPr>
        <w:t xml:space="preserve">
      41. Минералдаушы тұздардың қорын сақтау үшін желденетін, ауасының температурасы тұрақты +25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емес, арнайы құрғақ үй-жай қарастырылуы керек. </w:t>
      </w:r>
    </w:p>
    <w:bookmarkEnd w:id="48"/>
    <w:bookmarkStart w:name="z49" w:id="49"/>
    <w:p>
      <w:pPr>
        <w:spacing w:after="0"/>
        <w:ind w:left="0"/>
        <w:jc w:val="both"/>
      </w:pPr>
      <w:r>
        <w:rPr>
          <w:rFonts w:ascii="Times New Roman"/>
          <w:b w:val="false"/>
          <w:i w:val="false"/>
          <w:color w:val="000000"/>
          <w:sz w:val="28"/>
        </w:rPr>
        <w:t xml:space="preserve">
      42. Су алатын нүктелердің арнайы таңбасы болуы керек: "ауыз су", "шаруашылық-тұрмыстық су", "борт сыртындағы су". Тұрғын үй-жайларда және технологиялық кешеннің жанында сатураторлық қондырғылар немесе фонтандар жабдықталуға тиіс. </w:t>
      </w:r>
    </w:p>
    <w:bookmarkEnd w:id="49"/>
    <w:bookmarkStart w:name="z50" w:id="50"/>
    <w:p>
      <w:pPr>
        <w:spacing w:after="0"/>
        <w:ind w:left="0"/>
        <w:jc w:val="both"/>
      </w:pPr>
      <w:r>
        <w:rPr>
          <w:rFonts w:ascii="Times New Roman"/>
          <w:b w:val="false"/>
          <w:i w:val="false"/>
          <w:color w:val="000000"/>
          <w:sz w:val="28"/>
        </w:rPr>
        <w:t xml:space="preserve">
      43. Шаруашылық-ауызсумен қамтамасыз ету жүйесін зарарсыздандыру пайдалануға берер алдында және жөндеу жұмыстарынан кейін жүргізілуге тиіс. Зарарсыздандыру зауыттық жағдайда немесе бортта тұрғанда жүргізілуі керек. </w:t>
      </w:r>
    </w:p>
    <w:bookmarkEnd w:id="50"/>
    <w:bookmarkStart w:name="z51" w:id="51"/>
    <w:p>
      <w:pPr>
        <w:spacing w:after="0"/>
        <w:ind w:left="0"/>
        <w:jc w:val="both"/>
      </w:pPr>
      <w:r>
        <w:rPr>
          <w:rFonts w:ascii="Times New Roman"/>
          <w:b w:val="false"/>
          <w:i w:val="false"/>
          <w:color w:val="000000"/>
          <w:sz w:val="28"/>
        </w:rPr>
        <w:t xml:space="preserve">
      44. Әрбір ЖБҚ-да өндірістік және шаруашылық-тұрмыстық ағын суларды бөлек жинайтын жүйе қарастырылуы керек. Жүйенің құрылғысы судың иісінің үй-жайлардың ішіне кіруін және таралуын болдырмауға тиіс. </w:t>
      </w:r>
    </w:p>
    <w:bookmarkEnd w:id="51"/>
    <w:bookmarkStart w:name="z52" w:id="52"/>
    <w:p>
      <w:pPr>
        <w:spacing w:after="0"/>
        <w:ind w:left="0"/>
        <w:jc w:val="both"/>
      </w:pPr>
      <w:r>
        <w:rPr>
          <w:rFonts w:ascii="Times New Roman"/>
          <w:b w:val="false"/>
          <w:i w:val="false"/>
          <w:color w:val="000000"/>
          <w:sz w:val="28"/>
        </w:rPr>
        <w:t xml:space="preserve">
      45. Жүйелер ағынды суды тазартатын және зарарсыздандыратын қондырғымен жабдықталуы немесе суды жинайтын, сақтайтын әрі қарай арнайы кемеге немесе жағадағы қабылдағышқа жеткізетін құрылғымен жабдықталуы керек. </w:t>
      </w:r>
    </w:p>
    <w:bookmarkEnd w:id="52"/>
    <w:bookmarkStart w:name="z53" w:id="53"/>
    <w:p>
      <w:pPr>
        <w:spacing w:after="0"/>
        <w:ind w:left="0"/>
        <w:jc w:val="both"/>
      </w:pPr>
      <w:r>
        <w:rPr>
          <w:rFonts w:ascii="Times New Roman"/>
          <w:b w:val="false"/>
          <w:i w:val="false"/>
          <w:color w:val="000000"/>
          <w:sz w:val="28"/>
        </w:rPr>
        <w:t xml:space="preserve">
      46. Тазартқаннан және зарарсыздандырғаннан кейінгі ағынды судың коли-индексі - 2500 артық емес, өлшенетін заттардың саны 1 литрге - 100 миллиграмнан (бұдан әрі - мг/л), оттегіге биологиялық қажеттілігі - 50 л/мг артық емес, белсенді хлордың қалдық құрамы - 1,5-нан - 5 дейінгі л/г болуға тиіс. </w:t>
      </w:r>
    </w:p>
    <w:bookmarkEnd w:id="53"/>
    <w:bookmarkStart w:name="z54" w:id="54"/>
    <w:p>
      <w:pPr>
        <w:spacing w:after="0"/>
        <w:ind w:left="0"/>
        <w:jc w:val="both"/>
      </w:pPr>
      <w:r>
        <w:rPr>
          <w:rFonts w:ascii="Times New Roman"/>
          <w:b w:val="false"/>
          <w:i w:val="false"/>
          <w:color w:val="000000"/>
          <w:sz w:val="28"/>
        </w:rPr>
        <w:t xml:space="preserve">
      47. Ағынды суларды сақтауға арналған бір немесе бірнеше цистерна қарастырылады, олардың көлемі босату уақытының ұзақтығына қарай анықталады. </w:t>
      </w:r>
    </w:p>
    <w:bookmarkEnd w:id="54"/>
    <w:bookmarkStart w:name="z55" w:id="55"/>
    <w:p>
      <w:pPr>
        <w:spacing w:after="0"/>
        <w:ind w:left="0"/>
        <w:jc w:val="both"/>
      </w:pPr>
      <w:r>
        <w:rPr>
          <w:rFonts w:ascii="Times New Roman"/>
          <w:b w:val="false"/>
          <w:i w:val="false"/>
          <w:color w:val="000000"/>
          <w:sz w:val="28"/>
        </w:rPr>
        <w:t xml:space="preserve">
      48. Цистерналар, ішкі бетін оңай тазартуды қамтамасыз ету үшін, болаттан жасалуы керек, тазарту жұмыстарын және зарарсыздандыру жүргізуге арналған мойны, ауалық құбырлары, судың деңгейі жоғарыға жеткенде белгі беретін (көлемінің 80% толғанда) автоматты құрылғысы болуға тиіс. Цистерналар ауызсу сақталатын цистернадан, тұрғын, әкімшілік үй-жайлардан, ас блогынан және азық-түлік қоймасынан, коффердаммен бөлінуге тиіс. </w:t>
      </w:r>
    </w:p>
    <w:bookmarkEnd w:id="55"/>
    <w:bookmarkStart w:name="z56" w:id="56"/>
    <w:p>
      <w:pPr>
        <w:spacing w:after="0"/>
        <w:ind w:left="0"/>
        <w:jc w:val="both"/>
      </w:pPr>
      <w:r>
        <w:rPr>
          <w:rFonts w:ascii="Times New Roman"/>
          <w:b w:val="false"/>
          <w:i w:val="false"/>
          <w:color w:val="000000"/>
          <w:sz w:val="28"/>
        </w:rPr>
        <w:t xml:space="preserve">
      49. Канализациялық құбырлар медициналық үй-жайлар және ас блогы, асхана, кают-компаниялар, азық-түлік қоймалары және ауыз су немесе шаруашылық-тұрмыстық су сақталатын цистерналар арқылы жүргізілмеуі керек. Техникалық қажеттілікке байланысты газ өтпейтін қабаты бар құбырларды ағытылып - қосылмайтындай жағдайда азық-түлік қоймалары және ауыз су цистерналарынан басқа аталған үй-жайлар арқылы өткізуге рұқсат етіледі. </w:t>
      </w:r>
    </w:p>
    <w:bookmarkEnd w:id="56"/>
    <w:bookmarkStart w:name="z57" w:id="57"/>
    <w:p>
      <w:pPr>
        <w:spacing w:after="0"/>
        <w:ind w:left="0"/>
        <w:jc w:val="both"/>
      </w:pPr>
      <w:r>
        <w:rPr>
          <w:rFonts w:ascii="Times New Roman"/>
          <w:b w:val="false"/>
          <w:i w:val="false"/>
          <w:color w:val="000000"/>
          <w:sz w:val="28"/>
        </w:rPr>
        <w:t xml:space="preserve">
      50. ЖБҚ жиналған ағынды суды өңдеусіз ашық теңізге жіберу, майдалаусыз және зарарсыздандырмай теңізге ағызуға рұқсат етілмейді. ЖБҚ-да құрамында мұнай бар суды жинап және шығаратын қондырғы болуы керек. </w:t>
      </w:r>
    </w:p>
    <w:bookmarkEnd w:id="57"/>
    <w:bookmarkStart w:name="z58" w:id="58"/>
    <w:p>
      <w:pPr>
        <w:spacing w:after="0"/>
        <w:ind w:left="0"/>
        <w:jc w:val="both"/>
      </w:pPr>
      <w:r>
        <w:rPr>
          <w:rFonts w:ascii="Times New Roman"/>
          <w:b w:val="false"/>
          <w:i w:val="false"/>
          <w:color w:val="000000"/>
          <w:sz w:val="28"/>
        </w:rPr>
        <w:t xml:space="preserve">
      51. ЖБҚ-да қалдықтарды жинайтын, майдалайтын, тығыздайтын және зарарсыздандыратын қондырғы болуға тиіс, олардың құрылғысы жуу, тазарту және зарарсыздандыруға ыңғайлы болуы керек. Қалдықтарды жинайтын контейнерлердің жабылатын қақпағы болуға тиіс. </w:t>
      </w:r>
    </w:p>
    <w:bookmarkEnd w:id="58"/>
    <w:bookmarkStart w:name="z59" w:id="59"/>
    <w:p>
      <w:pPr>
        <w:spacing w:after="0"/>
        <w:ind w:left="0"/>
        <w:jc w:val="both"/>
      </w:pPr>
      <w:r>
        <w:rPr>
          <w:rFonts w:ascii="Times New Roman"/>
          <w:b w:val="false"/>
          <w:i w:val="false"/>
          <w:color w:val="000000"/>
          <w:sz w:val="28"/>
        </w:rPr>
        <w:t xml:space="preserve">
      52. Күш беретін қондырғылардың пайдаланудан кейінгі қалдықтарын жинауға арналған арнайы жәшік қарастырылып, әрі қарай оны өртеуі немесе кемеге беруі керек. </w:t>
      </w:r>
    </w:p>
    <w:bookmarkEnd w:id="59"/>
    <w:bookmarkStart w:name="z60" w:id="60"/>
    <w:p>
      <w:pPr>
        <w:spacing w:after="0"/>
        <w:ind w:left="0"/>
        <w:jc w:val="left"/>
      </w:pPr>
      <w:r>
        <w:rPr>
          <w:rFonts w:ascii="Times New Roman"/>
          <w:b/>
          <w:i w:val="false"/>
          <w:color w:val="000000"/>
        </w:rPr>
        <w:t xml:space="preserve"> 
6. Физикалық факторлардың және химиялық заттардың зиянды ықпалынан қорғауға қойылатын санитарлық-эпидемиологиялық талаптар </w:t>
      </w:r>
    </w:p>
    <w:bookmarkEnd w:id="60"/>
    <w:bookmarkStart w:name="z147" w:id="61"/>
    <w:p>
      <w:pPr>
        <w:spacing w:after="0"/>
        <w:ind w:left="0"/>
        <w:jc w:val="both"/>
      </w:pPr>
      <w:r>
        <w:rPr>
          <w:rFonts w:ascii="Times New Roman"/>
          <w:b w:val="false"/>
          <w:i w:val="false"/>
          <w:color w:val="000000"/>
          <w:sz w:val="28"/>
        </w:rPr>
        <w:t xml:space="preserve">
      53. Дыбыстың және дірілдің рұқсат етілген шегінің деңгейлері осы санитарлық ережелердің 3 қосымшасына сай болуға тиіс. Шудың қолданылатын нормалары су асты жұмыстарын орындауға немесе орындауды қамтамасыз етуге байланысты ЖБҚ-ғы жұмыс орындарына немесе үй-жайларға таралмайды. </w:t>
      </w:r>
    </w:p>
    <w:bookmarkEnd w:id="61"/>
    <w:bookmarkStart w:name="z61" w:id="62"/>
    <w:p>
      <w:pPr>
        <w:spacing w:after="0"/>
        <w:ind w:left="0"/>
        <w:jc w:val="both"/>
      </w:pPr>
      <w:r>
        <w:rPr>
          <w:rFonts w:ascii="Times New Roman"/>
          <w:b w:val="false"/>
          <w:i w:val="false"/>
          <w:color w:val="000000"/>
          <w:sz w:val="28"/>
        </w:rPr>
        <w:t xml:space="preserve">
      54. Шу мен дірілдің деңгейі асып кеткен жағдайда қолданыстағы НҚА талаптарына сәйкес олардың зиянды ықпалын азайтуға бағытталған шаралар қарастырылады. </w:t>
      </w:r>
    </w:p>
    <w:bookmarkEnd w:id="62"/>
    <w:bookmarkStart w:name="z62" w:id="63"/>
    <w:p>
      <w:pPr>
        <w:spacing w:after="0"/>
        <w:ind w:left="0"/>
        <w:jc w:val="both"/>
      </w:pPr>
      <w:r>
        <w:rPr>
          <w:rFonts w:ascii="Times New Roman"/>
          <w:b w:val="false"/>
          <w:i w:val="false"/>
          <w:color w:val="000000"/>
          <w:sz w:val="28"/>
        </w:rPr>
        <w:t xml:space="preserve">
      55. Ұзын толқынды инфрақызыл сәуле көзі болып табылатын жабдықтар, өткізгіш құбырлар және қоршаулардың оқшаулағышы, өткізгіш құбырлардың фланстық қосылыстары мен арматурасы - алынбалы жылу оқшаулағышы болып, беті - ашық түске боялуы керек. </w:t>
      </w:r>
    </w:p>
    <w:bookmarkEnd w:id="63"/>
    <w:bookmarkStart w:name="z63" w:id="64"/>
    <w:p>
      <w:pPr>
        <w:spacing w:after="0"/>
        <w:ind w:left="0"/>
        <w:jc w:val="both"/>
      </w:pPr>
      <w:r>
        <w:rPr>
          <w:rFonts w:ascii="Times New Roman"/>
          <w:b w:val="false"/>
          <w:i w:val="false"/>
          <w:color w:val="000000"/>
          <w:sz w:val="28"/>
        </w:rPr>
        <w:t xml:space="preserve">
      56. Жылу бөлу қарқындылығы, жұмыс орнындағы жабдықтар мен қоршаулардың қызған бетінің температурасы қолданыстағы нормативтік құқықтық актілердің (бұдан әрі - НҚА) талаптарына сай болуы керек. </w:t>
      </w:r>
    </w:p>
    <w:bookmarkEnd w:id="64"/>
    <w:bookmarkStart w:name="z64" w:id="65"/>
    <w:p>
      <w:pPr>
        <w:spacing w:after="0"/>
        <w:ind w:left="0"/>
        <w:jc w:val="both"/>
      </w:pPr>
      <w:r>
        <w:rPr>
          <w:rFonts w:ascii="Times New Roman"/>
          <w:b w:val="false"/>
          <w:i w:val="false"/>
          <w:color w:val="000000"/>
          <w:sz w:val="28"/>
        </w:rPr>
        <w:t xml:space="preserve">
      57. Орта жиіліктегі (бұдан әрі - ОЖ), жоғарғы жиіліктегі, ультрабиік жиіліктегі диапазондарда радиожиілікті байланыс құралдарымен және радиолокаторлармен пайда болатын электромагнит өрісінің деңгейлері (бұдан әрі - ЭМӨ) қолданыстағы НҚА талаптарына сай болуы керек. </w:t>
      </w:r>
    </w:p>
    <w:bookmarkEnd w:id="65"/>
    <w:bookmarkStart w:name="z65" w:id="66"/>
    <w:p>
      <w:pPr>
        <w:spacing w:after="0"/>
        <w:ind w:left="0"/>
        <w:jc w:val="both"/>
      </w:pPr>
      <w:r>
        <w:rPr>
          <w:rFonts w:ascii="Times New Roman"/>
          <w:b w:val="false"/>
          <w:i w:val="false"/>
          <w:color w:val="000000"/>
          <w:sz w:val="28"/>
        </w:rPr>
        <w:t xml:space="preserve">
      58. Радиотаратқыштар және ОЖЖ генераторлық құрылғыларының сәуле шығаратын блоктардың тиімді экраны болуы керек, олар арнайы бөлінген үй-жайларда орналасуы тиіс. Қызметтік үй-жайлар арқылы өтетін таратқыштардың ОЖ фидерлік трактары радиожиіліктегі шахтамен экрандалуы керек. </w:t>
      </w:r>
    </w:p>
    <w:bookmarkEnd w:id="66"/>
    <w:bookmarkStart w:name="z66" w:id="67"/>
    <w:p>
      <w:pPr>
        <w:spacing w:after="0"/>
        <w:ind w:left="0"/>
        <w:jc w:val="both"/>
      </w:pPr>
      <w:r>
        <w:rPr>
          <w:rFonts w:ascii="Times New Roman"/>
          <w:b w:val="false"/>
          <w:i w:val="false"/>
          <w:color w:val="000000"/>
          <w:sz w:val="28"/>
        </w:rPr>
        <w:t xml:space="preserve">
      59. Ашық фидердің қызмет көрсетілмейтін үй-жайда орналасқан жағдайда жапсарлас үй-жайдағы алуы экрандалуы керек. Таратқыштар орналасқан және экрандалмаған фидерлік трактар өтетін үй-жайдың есігінде жарықпен ескертетін табло болуға тиіс, ол таратқыштардың жұмысы кезінде автоматты түрде іске қосылуы керек. </w:t>
      </w:r>
    </w:p>
    <w:bookmarkEnd w:id="67"/>
    <w:bookmarkStart w:name="z67" w:id="68"/>
    <w:p>
      <w:pPr>
        <w:spacing w:after="0"/>
        <w:ind w:left="0"/>
        <w:jc w:val="both"/>
      </w:pPr>
      <w:r>
        <w:rPr>
          <w:rFonts w:ascii="Times New Roman"/>
          <w:b w:val="false"/>
          <w:i w:val="false"/>
          <w:color w:val="000000"/>
          <w:sz w:val="28"/>
        </w:rPr>
        <w:t xml:space="preserve">
      60. Ашық палубада және адамдар жүретін жердегі құрылыстардың үстінде, ЖБҚ үй-жайларында орналасқан антеналардан шығатын сәуле қарқындылығы НҚА талаптарына сай болуға тиіс. </w:t>
      </w:r>
      <w:r>
        <w:br/>
      </w:r>
      <w:r>
        <w:rPr>
          <w:rFonts w:ascii="Times New Roman"/>
          <w:b w:val="false"/>
          <w:i w:val="false"/>
          <w:color w:val="000000"/>
          <w:sz w:val="28"/>
        </w:rPr>
        <w:t xml:space="preserve">
      Радиотаратқыш құрылғылардың антеналарының леерлі қоршауы болуы керек. Леерлі қоршаулардың радиосы ЭМӨ-нің қарқындылығымен анықталады. </w:t>
      </w:r>
    </w:p>
    <w:bookmarkEnd w:id="68"/>
    <w:bookmarkStart w:name="z68" w:id="69"/>
    <w:p>
      <w:pPr>
        <w:spacing w:after="0"/>
        <w:ind w:left="0"/>
        <w:jc w:val="both"/>
      </w:pPr>
      <w:r>
        <w:rPr>
          <w:rFonts w:ascii="Times New Roman"/>
          <w:b w:val="false"/>
          <w:i w:val="false"/>
          <w:color w:val="000000"/>
          <w:sz w:val="28"/>
        </w:rPr>
        <w:t xml:space="preserve">
      61. Радиоактивті заттар қолданылатын және олардан иондаушы сәуле көздері болатын ЖБҚ-да қолданыстағы СанЕжН мен радиациялық қауіпсіздіктің талаптары сақталуға тиіс. </w:t>
      </w:r>
    </w:p>
    <w:bookmarkEnd w:id="69"/>
    <w:bookmarkStart w:name="z69" w:id="70"/>
    <w:p>
      <w:pPr>
        <w:spacing w:after="0"/>
        <w:ind w:left="0"/>
        <w:jc w:val="left"/>
      </w:pPr>
      <w:r>
        <w:rPr>
          <w:rFonts w:ascii="Times New Roman"/>
          <w:b/>
          <w:i w:val="false"/>
          <w:color w:val="000000"/>
        </w:rPr>
        <w:t xml:space="preserve"> 
7. Тұрғын және қоғамдық үй-жайларды күтіп ұстауға </w:t>
      </w:r>
      <w:r>
        <w:br/>
      </w:r>
      <w:r>
        <w:rPr>
          <w:rFonts w:ascii="Times New Roman"/>
          <w:b/>
          <w:i w:val="false"/>
          <w:color w:val="000000"/>
        </w:rPr>
        <w:t xml:space="preserve">
қойылатын санитарлық-эпидемиологиялық талаптар </w:t>
      </w:r>
    </w:p>
    <w:bookmarkEnd w:id="70"/>
    <w:p>
      <w:pPr>
        <w:spacing w:after="0"/>
        <w:ind w:left="0"/>
        <w:jc w:val="both"/>
      </w:pPr>
      <w:r>
        <w:rPr>
          <w:rFonts w:ascii="Times New Roman"/>
          <w:b w:val="false"/>
          <w:i w:val="false"/>
          <w:color w:val="000000"/>
          <w:sz w:val="28"/>
        </w:rPr>
        <w:t xml:space="preserve">      62. ЖБҚ-да экипажды орналастыру үшін бір немесе екі орынды, жеке-жеке ұйықтайтын орындарымен, бір мезгілден демалатын экипаж (вахта) мүшелерінің санына сай, каюталар қарастырылуға тиіс, жеке құрамдық бөлігі үшін (30 пайыздан артық емес (бұдан әрі - %) - үш-төрт орынды каюталар. Каюталардың алаңы осы санитарлық ереженің 4 қосымшасына сай болуы керек. </w:t>
      </w:r>
    </w:p>
    <w:bookmarkStart w:name="z70" w:id="71"/>
    <w:p>
      <w:pPr>
        <w:spacing w:after="0"/>
        <w:ind w:left="0"/>
        <w:jc w:val="both"/>
      </w:pPr>
      <w:r>
        <w:rPr>
          <w:rFonts w:ascii="Times New Roman"/>
          <w:b w:val="false"/>
          <w:i w:val="false"/>
          <w:color w:val="000000"/>
          <w:sz w:val="28"/>
        </w:rPr>
        <w:t xml:space="preserve">
      63. Терең судағы сүңгуірлік кешенде (бұдан әрі - ТСК) жұмыс істейтін сүңгуірлер және экипаж мүшелері, ашық палубаға шықпай бірден каютаға кіруді қамтамасыз ететін, ТСК-нің үй-жайларына жапсарлас тұратын каюталарда орналасуы керек. </w:t>
      </w:r>
    </w:p>
    <w:bookmarkEnd w:id="71"/>
    <w:bookmarkStart w:name="z71" w:id="72"/>
    <w:p>
      <w:pPr>
        <w:spacing w:after="0"/>
        <w:ind w:left="0"/>
        <w:jc w:val="both"/>
      </w:pPr>
      <w:r>
        <w:rPr>
          <w:rFonts w:ascii="Times New Roman"/>
          <w:b w:val="false"/>
          <w:i w:val="false"/>
          <w:color w:val="000000"/>
          <w:sz w:val="28"/>
        </w:rPr>
        <w:t xml:space="preserve">
      64. Каюталардың төмендегідей жабдықтары мен аспаптары болуға тиіс: жататын адамның санына қарай - төсектер, төсектің жанына төселетін кілемшелер, екі бөлімшеден тұратын шкафтар, орындықтар, стакан салғыштар, санитарлық тораптары жоқ каюталарда - суық және ішуге арналған ыстық су келтірілген қол жуғышы болуы керек. </w:t>
      </w:r>
    </w:p>
    <w:bookmarkEnd w:id="72"/>
    <w:bookmarkStart w:name="z72" w:id="73"/>
    <w:p>
      <w:pPr>
        <w:spacing w:after="0"/>
        <w:ind w:left="0"/>
        <w:jc w:val="both"/>
      </w:pPr>
      <w:r>
        <w:rPr>
          <w:rFonts w:ascii="Times New Roman"/>
          <w:b w:val="false"/>
          <w:i w:val="false"/>
          <w:color w:val="000000"/>
          <w:sz w:val="28"/>
        </w:rPr>
        <w:t xml:space="preserve">
      65. Төсектер қатты және беті тегіс материалдан дайындалуға тиіс, олардың құрылымы жеңіл тазарту мен зарарсыздандыруды қамтамасыз етеді, төсектің басы және аяғы жағында қоршау қарастырылады. Екінші қатардағы төсектердің шаң өтпейтін тысы болуы керек. Төсектердің ішкі көлемі 1980 х 800 мм кем болмауға тиіс. </w:t>
      </w:r>
    </w:p>
    <w:bookmarkEnd w:id="73"/>
    <w:bookmarkStart w:name="z73" w:id="74"/>
    <w:p>
      <w:pPr>
        <w:spacing w:after="0"/>
        <w:ind w:left="0"/>
        <w:jc w:val="both"/>
      </w:pPr>
      <w:r>
        <w:rPr>
          <w:rFonts w:ascii="Times New Roman"/>
          <w:b w:val="false"/>
          <w:i w:val="false"/>
          <w:color w:val="000000"/>
          <w:sz w:val="28"/>
        </w:rPr>
        <w:t xml:space="preserve">
      66. Төсектер иллюминатордың және желдету құбырлары тесігінің астында орналаспауы керек. Төсектің ұзына бойы жағы мен басқа жиһаз немесе заттардың арасындағы өтетін жолдың кеңдігі 0,7 м кем болмауы керек, ал екі-, үш- және төрт орындық каюталарда параллель тұрған төсектердің арасы - 0,9 м кем емес. </w:t>
      </w:r>
      <w:r>
        <w:br/>
      </w:r>
      <w:r>
        <w:rPr>
          <w:rFonts w:ascii="Times New Roman"/>
          <w:b w:val="false"/>
          <w:i w:val="false"/>
          <w:color w:val="000000"/>
          <w:sz w:val="28"/>
        </w:rPr>
        <w:t xml:space="preserve">
      Жиһаздарды (диван, кресло, орындық) қаптауға қолданылатын материал ауа өткізуі тиіс. </w:t>
      </w:r>
    </w:p>
    <w:bookmarkEnd w:id="74"/>
    <w:bookmarkStart w:name="z74" w:id="75"/>
    <w:p>
      <w:pPr>
        <w:spacing w:after="0"/>
        <w:ind w:left="0"/>
        <w:jc w:val="both"/>
      </w:pPr>
      <w:r>
        <w:rPr>
          <w:rFonts w:ascii="Times New Roman"/>
          <w:b w:val="false"/>
          <w:i w:val="false"/>
          <w:color w:val="000000"/>
          <w:sz w:val="28"/>
        </w:rPr>
        <w:t xml:space="preserve">
      67. ЖБҚ-да ұжыммен демалу үшін жабдықталған үй-жай және ас ішуге кают-компания, командалық құрам үшін салон, асхана, клуб, спортпен айналысатын үй-жай, кітапхана, ашық палубада орналасқан спорт алаңы, темекі шегуге арналған үй-жай қарастырылуы керек. </w:t>
      </w:r>
    </w:p>
    <w:bookmarkEnd w:id="75"/>
    <w:bookmarkStart w:name="z75" w:id="76"/>
    <w:p>
      <w:pPr>
        <w:spacing w:after="0"/>
        <w:ind w:left="0"/>
        <w:jc w:val="both"/>
      </w:pPr>
      <w:r>
        <w:rPr>
          <w:rFonts w:ascii="Times New Roman"/>
          <w:b w:val="false"/>
          <w:i w:val="false"/>
          <w:color w:val="000000"/>
          <w:sz w:val="28"/>
        </w:rPr>
        <w:t xml:space="preserve">
      68. Кают-компания және асхана ашық палубаға шықпайтындай орналасуға тиіс. Кают-компания және асхананың алаңы бір адамға шаққанда 1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болмауы керек. </w:t>
      </w:r>
    </w:p>
    <w:bookmarkEnd w:id="76"/>
    <w:bookmarkStart w:name="z76" w:id="77"/>
    <w:p>
      <w:pPr>
        <w:spacing w:after="0"/>
        <w:ind w:left="0"/>
        <w:jc w:val="both"/>
      </w:pPr>
      <w:r>
        <w:rPr>
          <w:rFonts w:ascii="Times New Roman"/>
          <w:b w:val="false"/>
          <w:i w:val="false"/>
          <w:color w:val="000000"/>
          <w:sz w:val="28"/>
        </w:rPr>
        <w:t xml:space="preserve">
      69. ЖБҚ-да кемедегі төсек әбзелдері және экипаждың арнайы киімін жууға арналған кір жуатын орны қарастырылуға тиіс. Команданың арнайы киімін, сүңгуірлердің іш киімдері және төсек әбзелдерін жуу үшін жеке кір жуатын машиналар орнатылуы керек. </w:t>
      </w:r>
    </w:p>
    <w:bookmarkEnd w:id="77"/>
    <w:bookmarkStart w:name="z77" w:id="78"/>
    <w:p>
      <w:pPr>
        <w:spacing w:after="0"/>
        <w:ind w:left="0"/>
        <w:jc w:val="both"/>
      </w:pPr>
      <w:r>
        <w:rPr>
          <w:rFonts w:ascii="Times New Roman"/>
          <w:b w:val="false"/>
          <w:i w:val="false"/>
          <w:color w:val="000000"/>
          <w:sz w:val="28"/>
        </w:rPr>
        <w:t xml:space="preserve">
      70. Кір жуатын орнының және оның жабдықтарының орналасуы жуылатын заттарды өңдеу және жуу үдерісі ағынын тоқтатпауды қамтамасыз етуге тиіс. Сүңгуірлердің іш киімі зарарсыздандыруға жатады. Экипаж және сүңгуірлердің киімдерін және төсек әбзелдерін кептіру және үтіктеуге арналған үй-жайлар бөлек болуы керек. </w:t>
      </w:r>
    </w:p>
    <w:bookmarkEnd w:id="78"/>
    <w:bookmarkStart w:name="z78" w:id="79"/>
    <w:p>
      <w:pPr>
        <w:spacing w:after="0"/>
        <w:ind w:left="0"/>
        <w:jc w:val="both"/>
      </w:pPr>
      <w:r>
        <w:rPr>
          <w:rFonts w:ascii="Times New Roman"/>
          <w:b w:val="false"/>
          <w:i w:val="false"/>
          <w:color w:val="000000"/>
          <w:sz w:val="28"/>
        </w:rPr>
        <w:t xml:space="preserve">
      71. Кір жуатын орынның кіретін есігін тұрғын, медициналық үй-жайлардың және ас блогының есігімен қатар орналастыруға рұқсат етілмейді. Кір жуатын жердегі іріктейтін орынның металдан қоршауы болуы керек. Іріктейтін, сүйрейтін және палуба алаңының суға шыдамды жабындысы болуы керек. Суды ағызатын ағынды қарастырылады. </w:t>
      </w:r>
    </w:p>
    <w:bookmarkEnd w:id="79"/>
    <w:bookmarkStart w:name="z79" w:id="80"/>
    <w:p>
      <w:pPr>
        <w:spacing w:after="0"/>
        <w:ind w:left="0"/>
        <w:jc w:val="both"/>
      </w:pPr>
      <w:r>
        <w:rPr>
          <w:rFonts w:ascii="Times New Roman"/>
          <w:b w:val="false"/>
          <w:i w:val="false"/>
          <w:color w:val="000000"/>
          <w:sz w:val="28"/>
        </w:rPr>
        <w:t xml:space="preserve">
      72. ЖБҚ-да экипаж мүшелері және сүңгуірлердің таза және лас киімдерін сақтайтын жеке шкафтар қарастырылады. Лас заттарға арналған қойма кір жуатын орынға жақын, таза киім мен әбзелдер - тұрғын үй-жайларға жақын орналасады, асханалық таза әбзелдер - тамақ ішетін үй-жайларға жақын жерде орналасады. </w:t>
      </w:r>
    </w:p>
    <w:bookmarkEnd w:id="80"/>
    <w:bookmarkStart w:name="z80" w:id="81"/>
    <w:p>
      <w:pPr>
        <w:spacing w:after="0"/>
        <w:ind w:left="0"/>
        <w:jc w:val="both"/>
      </w:pPr>
      <w:r>
        <w:rPr>
          <w:rFonts w:ascii="Times New Roman"/>
          <w:b w:val="false"/>
          <w:i w:val="false"/>
          <w:color w:val="000000"/>
          <w:sz w:val="28"/>
        </w:rPr>
        <w:t xml:space="preserve">
      73. ЖБҚ-да экипаж мүшелерінің санына қарай жұмысшы киімдерін сақтауға арналған жеке шкафтар мен бөлек үй-жайлар қарастырылады. Сүңгуірлердің жұмысшы киімдерін сақтауға арналған жеке шкафтар жеке үй-жайда орналасады немесе бір үй-жайда болған жағдайда қоршаумен бөлінеді. Шкафтардың есігінде желдететін тесіктері болуға тиіс. Дауылдық және арнайы киімдерді кептіретін үй-жайлар киімдерді ілетін және аяқ киімдерді орналастыратын құрылғыларымен жабдықталады. Кептіретін үй-жайлардың біреуін зарарсыздандырушы кептіргіш-камера есебінде қолдану үшін зарарсыздандырғыш қондырғы орнатылады. </w:t>
      </w:r>
    </w:p>
    <w:bookmarkEnd w:id="81"/>
    <w:bookmarkStart w:name="z81" w:id="82"/>
    <w:p>
      <w:pPr>
        <w:spacing w:after="0"/>
        <w:ind w:left="0"/>
        <w:jc w:val="both"/>
      </w:pPr>
      <w:r>
        <w:rPr>
          <w:rFonts w:ascii="Times New Roman"/>
          <w:b w:val="false"/>
          <w:i w:val="false"/>
          <w:color w:val="000000"/>
          <w:sz w:val="28"/>
        </w:rPr>
        <w:t xml:space="preserve">
      74. Ашық палубада жұмыс істейтін экипаж мүшелері үшін дауылдық және климаттық киімдері, арнайы аяқ киімдеріне арналған шкафтары бар үй-жайлар кептіретін үй-жайларға, себезгілеу және жуынатын үй-жайларға жақын орналасуы керек. </w:t>
      </w:r>
    </w:p>
    <w:bookmarkEnd w:id="82"/>
    <w:bookmarkStart w:name="z82" w:id="83"/>
    <w:p>
      <w:pPr>
        <w:spacing w:after="0"/>
        <w:ind w:left="0"/>
        <w:jc w:val="both"/>
      </w:pPr>
      <w:r>
        <w:rPr>
          <w:rFonts w:ascii="Times New Roman"/>
          <w:b w:val="false"/>
          <w:i w:val="false"/>
          <w:color w:val="000000"/>
          <w:sz w:val="28"/>
        </w:rPr>
        <w:t xml:space="preserve">
      75. ЖБҚ-да (жеке және жалпы қолданылатын) жуынатын себезгі, дәретханалық үй-жайларға шаруашылық-ауызсуға арналған араластырғыш арқылы берілетін ыстық және суық құбырлары келтірілуі тиіс. Үй-жайлардың қабырғалары ылғал өткізбейтін және олардың беттері ылғалға қарсы жабындымен немесе бояумен әрленуі керек. </w:t>
      </w:r>
    </w:p>
    <w:bookmarkEnd w:id="83"/>
    <w:bookmarkStart w:name="z83" w:id="84"/>
    <w:p>
      <w:pPr>
        <w:spacing w:after="0"/>
        <w:ind w:left="0"/>
        <w:jc w:val="both"/>
      </w:pPr>
      <w:r>
        <w:rPr>
          <w:rFonts w:ascii="Times New Roman"/>
          <w:b w:val="false"/>
          <w:i w:val="false"/>
          <w:color w:val="000000"/>
          <w:sz w:val="28"/>
        </w:rPr>
        <w:t xml:space="preserve">
      76. Әр палубада орналасқан санитарлық-гигиеналық үй-жайлар бірінің үстіне бірі орналасуға тиіс. Дәретханаларды медициналық үй-жайлардың, азық-түлік қоймасының және ас блогының, экипаж мүшелері орналасқан каютаның үстіне орналастыруға рұқсат етілмейді, дәретханаға кіретін есікті ас блогына, асханаға және кают-компанияға кіретін есікке қарсы немесе қатар орналастыруға болмайды. </w:t>
      </w:r>
    </w:p>
    <w:bookmarkEnd w:id="84"/>
    <w:bookmarkStart w:name="z84" w:id="85"/>
    <w:p>
      <w:pPr>
        <w:spacing w:after="0"/>
        <w:ind w:left="0"/>
        <w:jc w:val="both"/>
      </w:pPr>
      <w:r>
        <w:rPr>
          <w:rFonts w:ascii="Times New Roman"/>
          <w:b w:val="false"/>
          <w:i w:val="false"/>
          <w:color w:val="000000"/>
          <w:sz w:val="28"/>
        </w:rPr>
        <w:t xml:space="preserve">
      77. Жуынатын себезгілер араластырғыш арқылы берілетін ыстық және суық сумен қамтамасыз етіліп, шешінетін орын - орындықпен, киім және сүртінетін орамалға арналған ілгекпен, іш киім қоятын сөрелермен, айна мен жөкеге арналған сөрелермен жабдықталуы тиіс. </w:t>
      </w:r>
    </w:p>
    <w:bookmarkEnd w:id="85"/>
    <w:bookmarkStart w:name="z85" w:id="86"/>
    <w:p>
      <w:pPr>
        <w:spacing w:after="0"/>
        <w:ind w:left="0"/>
        <w:jc w:val="both"/>
      </w:pPr>
      <w:r>
        <w:rPr>
          <w:rFonts w:ascii="Times New Roman"/>
          <w:b w:val="false"/>
          <w:i w:val="false"/>
          <w:color w:val="000000"/>
          <w:sz w:val="28"/>
        </w:rPr>
        <w:t xml:space="preserve">
      78. Жалпы пайдаланылатын жуынатын үй-жайлар араластырғыш арқылы берілетін ыстық және суық су келтірілген қол жуғыштармен, жуынатын керек-жарақтарды қоятын сөрелермен және орамал мен киімдерге арналған ілгектермен жабдықталады. </w:t>
      </w:r>
    </w:p>
    <w:bookmarkEnd w:id="86"/>
    <w:bookmarkStart w:name="z86" w:id="87"/>
    <w:p>
      <w:pPr>
        <w:spacing w:after="0"/>
        <w:ind w:left="0"/>
        <w:jc w:val="both"/>
      </w:pPr>
      <w:r>
        <w:rPr>
          <w:rFonts w:ascii="Times New Roman"/>
          <w:b w:val="false"/>
          <w:i w:val="false"/>
          <w:color w:val="000000"/>
          <w:sz w:val="28"/>
        </w:rPr>
        <w:t xml:space="preserve">
      79. Жалпы қолданылатын дәретханалардың унитаздың санына қарай бөлек кабиналары болуы керек. Әр кабинада дәретханалық қағазды ұстатқыш, унитазды тазалауға арналған таутан және оны сақтайтын ыдыс, киімге арналған ілгек, дауыл кезінде ұстағыштар болуға тиіс. Унитаз бен писсуардың суын ағызу үшін аяқ басатын педалы болуға тиіс. Тамбурда қолжуғыш, сабын қоятын сөре, электроорамал немесе қол орамал ілуге арналған ілгек болуы керек. Ас блогының персоналы үшін жеке дәретхана қарастырылады, оның есігінде "Ас блогының персоналы үшін" деген жазуы болады. Жалпы пайдаланылатын қол жуғыштар, ванналар және жуынатын себезгілерді дәретханамен бір үй-жайда орналастыруға рұқсат етілмейді. </w:t>
      </w:r>
    </w:p>
    <w:bookmarkEnd w:id="87"/>
    <w:bookmarkStart w:name="z87" w:id="88"/>
    <w:p>
      <w:pPr>
        <w:spacing w:after="0"/>
        <w:ind w:left="0"/>
        <w:jc w:val="both"/>
      </w:pPr>
      <w:r>
        <w:rPr>
          <w:rFonts w:ascii="Times New Roman"/>
          <w:b w:val="false"/>
          <w:i w:val="false"/>
          <w:color w:val="000000"/>
          <w:sz w:val="28"/>
        </w:rPr>
        <w:t xml:space="preserve">
      80. Әйелдердің гигиенасына арналған үй-жайларда "биде", қол жуғыш, қол орамалға арналған ілгек және аяқпен басатын құрылғы болуы керек. Әйелдер гигиенасына арналған бөлек үй-жай болмаған жағдайда аталған жабдықтар әйелдер дәретханасының бір кабинасында орнатылады. </w:t>
      </w:r>
    </w:p>
    <w:bookmarkEnd w:id="88"/>
    <w:bookmarkStart w:name="z88" w:id="89"/>
    <w:p>
      <w:pPr>
        <w:spacing w:after="0"/>
        <w:ind w:left="0"/>
        <w:jc w:val="both"/>
      </w:pPr>
      <w:r>
        <w:rPr>
          <w:rFonts w:ascii="Times New Roman"/>
          <w:b w:val="false"/>
          <w:i w:val="false"/>
          <w:color w:val="000000"/>
          <w:sz w:val="28"/>
        </w:rPr>
        <w:t xml:space="preserve">
      81. Себезгілеу секциясының минимальды алаңы - 0,8м </w:t>
      </w:r>
      <w:r>
        <w:rPr>
          <w:rFonts w:ascii="Times New Roman"/>
          <w:b w:val="false"/>
          <w:i w:val="false"/>
          <w:color w:val="000000"/>
          <w:vertAlign w:val="superscript"/>
        </w:rPr>
        <w:t xml:space="preserve">2 </w:t>
      </w:r>
      <w:r>
        <w:rPr>
          <w:rFonts w:ascii="Times New Roman"/>
          <w:b w:val="false"/>
          <w:i w:val="false"/>
          <w:color w:val="000000"/>
          <w:sz w:val="28"/>
        </w:rPr>
        <w:t xml:space="preserve">; себезгілеу кабинасының - 1,2 м </w:t>
      </w:r>
      <w:r>
        <w:rPr>
          <w:rFonts w:ascii="Times New Roman"/>
          <w:b w:val="false"/>
          <w:i w:val="false"/>
          <w:color w:val="000000"/>
          <w:vertAlign w:val="superscript"/>
        </w:rPr>
        <w:t xml:space="preserve">2 </w:t>
      </w:r>
      <w:r>
        <w:rPr>
          <w:rFonts w:ascii="Times New Roman"/>
          <w:b w:val="false"/>
          <w:i w:val="false"/>
          <w:color w:val="000000"/>
          <w:sz w:val="28"/>
        </w:rPr>
        <w:t xml:space="preserve">; жуынатын себезгісі, қол жуғышы, унитазы бар жеке қолданылатын санитарлық тораптың алаңы - 2,3 м </w:t>
      </w:r>
      <w:r>
        <w:rPr>
          <w:rFonts w:ascii="Times New Roman"/>
          <w:b w:val="false"/>
          <w:i w:val="false"/>
          <w:color w:val="000000"/>
          <w:vertAlign w:val="superscript"/>
        </w:rPr>
        <w:t xml:space="preserve">2 </w:t>
      </w:r>
      <w:r>
        <w:rPr>
          <w:rFonts w:ascii="Times New Roman"/>
          <w:b w:val="false"/>
          <w:i w:val="false"/>
          <w:color w:val="000000"/>
          <w:sz w:val="28"/>
        </w:rPr>
        <w:t xml:space="preserve">; ваннасы, қол жуғышы және унитазы бар жеке қолданылатын санитарлық тораптың алаңы - 4,0 м </w:t>
      </w:r>
      <w:r>
        <w:rPr>
          <w:rFonts w:ascii="Times New Roman"/>
          <w:b w:val="false"/>
          <w:i w:val="false"/>
          <w:color w:val="000000"/>
          <w:vertAlign w:val="superscript"/>
        </w:rPr>
        <w:t xml:space="preserve">2 </w:t>
      </w:r>
      <w:r>
        <w:rPr>
          <w:rFonts w:ascii="Times New Roman"/>
          <w:b w:val="false"/>
          <w:i w:val="false"/>
          <w:color w:val="000000"/>
          <w:sz w:val="28"/>
        </w:rPr>
        <w:t xml:space="preserve">(ванна мен қарама-қарсы жақтың арасы 70 сантиметрден (бұдан әрі - см) кем болмауы керек). Дәретхана кабинасының алаңы 0,95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болмауға тиіс. Дәретхана кабиналарының есігі сыртқа қарай ашылуы керек. Бұл өлшеулер санитарлық торапқа кірмейді. </w:t>
      </w:r>
    </w:p>
    <w:bookmarkEnd w:id="89"/>
    <w:bookmarkStart w:name="z89" w:id="90"/>
    <w:p>
      <w:pPr>
        <w:spacing w:after="0"/>
        <w:ind w:left="0"/>
        <w:jc w:val="both"/>
      </w:pPr>
      <w:r>
        <w:rPr>
          <w:rFonts w:ascii="Times New Roman"/>
          <w:b w:val="false"/>
          <w:i w:val="false"/>
          <w:color w:val="000000"/>
          <w:sz w:val="28"/>
        </w:rPr>
        <w:t xml:space="preserve">
      82. Жеке санитарлық тораптармен барлық блок - каюталар және командалық құрамға арналған бір орындық каюталар, сол сияқты сүңгуірлерге арналған каюталар жабдықталуы тиіс. Жеке санитарлық тораптары жоқ каютада орналасқан экипаж мүшелері үшін жалпы қолданылатын санитарлық-гигиеналық үй-жайлар осы санитарлық ережелердің 5 қосымшасында көрсетілген талаптарға сай жабдықталады. </w:t>
      </w:r>
    </w:p>
    <w:bookmarkEnd w:id="90"/>
    <w:bookmarkStart w:name="z90" w:id="91"/>
    <w:p>
      <w:pPr>
        <w:spacing w:after="0"/>
        <w:ind w:left="0"/>
        <w:jc w:val="both"/>
      </w:pPr>
      <w:r>
        <w:rPr>
          <w:rFonts w:ascii="Times New Roman"/>
          <w:b w:val="false"/>
          <w:i w:val="false"/>
          <w:color w:val="000000"/>
          <w:sz w:val="28"/>
        </w:rPr>
        <w:t xml:space="preserve">
      83. Тұрғын және қоғамдық үй-жайлардың иллюминаторында (терезелерінде) перде болуы керек; жылдың жылы кезеңдерінде маса, шыбын-шіркейден қорғау үшін тор ілінуге тиіс. ЖБҚ-да кеміргіш тышқандарға қарсы қорғану шаралары қарастырылады. </w:t>
      </w:r>
    </w:p>
    <w:bookmarkEnd w:id="91"/>
    <w:bookmarkStart w:name="z91" w:id="92"/>
    <w:p>
      <w:pPr>
        <w:spacing w:after="0"/>
        <w:ind w:left="0"/>
        <w:jc w:val="left"/>
      </w:pPr>
      <w:r>
        <w:rPr>
          <w:rFonts w:ascii="Times New Roman"/>
          <w:b/>
          <w:i w:val="false"/>
          <w:color w:val="000000"/>
        </w:rPr>
        <w:t xml:space="preserve"> 
8. А блогының үй-жайларын күтіп ұстауға </w:t>
      </w:r>
      <w:r>
        <w:br/>
      </w:r>
      <w:r>
        <w:rPr>
          <w:rFonts w:ascii="Times New Roman"/>
          <w:b/>
          <w:i w:val="false"/>
          <w:color w:val="000000"/>
        </w:rPr>
        <w:t xml:space="preserve">
қойылатын санитарлық-эпидемиологиялық талаптар </w:t>
      </w:r>
    </w:p>
    <w:bookmarkEnd w:id="92"/>
    <w:p>
      <w:pPr>
        <w:spacing w:after="0"/>
        <w:ind w:left="0"/>
        <w:jc w:val="both"/>
      </w:pPr>
      <w:r>
        <w:rPr>
          <w:rFonts w:ascii="Times New Roman"/>
          <w:b w:val="false"/>
          <w:i w:val="false"/>
          <w:color w:val="000000"/>
          <w:sz w:val="28"/>
        </w:rPr>
        <w:t xml:space="preserve">      84. Ас блогы үй-жайларының алаңы және құрамы экипаждың санына, вахта жүргізудің ұзақтығына, ЖБҚ орналасу ауданына, азық-түлік қорымен толықтыру кезеңіне қарай анықталуға тиіс. </w:t>
      </w:r>
    </w:p>
    <w:bookmarkStart w:name="z92" w:id="93"/>
    <w:p>
      <w:pPr>
        <w:spacing w:after="0"/>
        <w:ind w:left="0"/>
        <w:jc w:val="both"/>
      </w:pPr>
      <w:r>
        <w:rPr>
          <w:rFonts w:ascii="Times New Roman"/>
          <w:b w:val="false"/>
          <w:i w:val="false"/>
          <w:color w:val="000000"/>
          <w:sz w:val="28"/>
        </w:rPr>
        <w:t xml:space="preserve">
      85. Камбуз және тамақ ішетін үй-жай бір блокта орналасуы керек. Аталған үй-жайлар әртүрлі палубада орналасқан жағдайда ыстық тамақты жеткізу үшін лифтімен жабдықталуы керек. </w:t>
      </w:r>
    </w:p>
    <w:bookmarkEnd w:id="93"/>
    <w:bookmarkStart w:name="z93" w:id="94"/>
    <w:p>
      <w:pPr>
        <w:spacing w:after="0"/>
        <w:ind w:left="0"/>
        <w:jc w:val="both"/>
      </w:pPr>
      <w:r>
        <w:rPr>
          <w:rFonts w:ascii="Times New Roman"/>
          <w:b w:val="false"/>
          <w:i w:val="false"/>
          <w:color w:val="000000"/>
          <w:sz w:val="28"/>
        </w:rPr>
        <w:t xml:space="preserve">
      86. Ас блогы үй-жайларының ішкі беті ашық түсті ылғалға шыдамды материалдармен жабылып, ылғалды тазалау және зарарсыздандыру жұмыстарын жүргізуге оңтайлы болуға тиіс. Жабынды немесе жылудан оқшаулауға қолдану үшін Қазақстан Республикасында қолдануға рұқсат етілген материалдар пайдаланылады. </w:t>
      </w:r>
      <w:r>
        <w:br/>
      </w:r>
      <w:r>
        <w:rPr>
          <w:rFonts w:ascii="Times New Roman"/>
          <w:b w:val="false"/>
          <w:i w:val="false"/>
          <w:color w:val="000000"/>
          <w:sz w:val="28"/>
        </w:rPr>
        <w:t xml:space="preserve">
      Ас блогы үй-жайлардың палубасы тайғанақ емес және су өткізбейтін материалдармен жабылуы керек, олардың шпигатқа еңісі болуға тиіс. </w:t>
      </w:r>
    </w:p>
    <w:bookmarkEnd w:id="94"/>
    <w:bookmarkStart w:name="z94" w:id="95"/>
    <w:p>
      <w:pPr>
        <w:spacing w:after="0"/>
        <w:ind w:left="0"/>
        <w:jc w:val="both"/>
      </w:pPr>
      <w:r>
        <w:rPr>
          <w:rFonts w:ascii="Times New Roman"/>
          <w:b w:val="false"/>
          <w:i w:val="false"/>
          <w:color w:val="000000"/>
          <w:sz w:val="28"/>
        </w:rPr>
        <w:t xml:space="preserve">
      87. Ас блогы үй-жайларын және ондағы жабдықтардың орналасуын жоспарлау тоқтаусыз технологиялық үдерісті қамтамасыз етуі керек. Шикі затпен дайын өнімдердің, таза және кір ыдыстардың қарама-қарсы ағыны болуға рұқсат етілмейді. Жабдықтардың құрылымы оның жұмысшы бөліктерін тез ажыратып, жуып және кептіруге мүмкіндік беруі керек. Жабдықтар, ыдыс-аяқтар және керек-жарақтар Қазақстан Республикасында қолдануға рұқсат етілген материалдан дайындалуы керек. </w:t>
      </w:r>
    </w:p>
    <w:bookmarkEnd w:id="95"/>
    <w:bookmarkStart w:name="z95" w:id="96"/>
    <w:p>
      <w:pPr>
        <w:spacing w:after="0"/>
        <w:ind w:left="0"/>
        <w:jc w:val="both"/>
      </w:pPr>
      <w:r>
        <w:rPr>
          <w:rFonts w:ascii="Times New Roman"/>
          <w:b w:val="false"/>
          <w:i w:val="false"/>
          <w:color w:val="000000"/>
          <w:sz w:val="28"/>
        </w:rPr>
        <w:t xml:space="preserve">
      88. Ас блогының жабдықтарына араластырғыш арқылы берілетін суық және ыстық (температурасы +70 </w:t>
      </w:r>
      <w:r>
        <w:rPr>
          <w:rFonts w:ascii="Times New Roman"/>
          <w:b w:val="false"/>
          <w:i w:val="false"/>
          <w:color w:val="000000"/>
          <w:vertAlign w:val="superscript"/>
        </w:rPr>
        <w:t xml:space="preserve">о </w:t>
      </w:r>
      <w:r>
        <w:rPr>
          <w:rFonts w:ascii="Times New Roman"/>
          <w:b w:val="false"/>
          <w:i w:val="false"/>
          <w:color w:val="000000"/>
          <w:sz w:val="28"/>
        </w:rPr>
        <w:t xml:space="preserve">С кем емес) ауыз суы келтірілуі керек. Ыдыс жуатын және өндірістік ванналардың шүмегі жұмсақ шлангалармен жабдықталуға тиіс. Жуатын ваннамен ағызатын құбырлардың кем дегенде 20 мм болатын ауалық ара қашықтығы болуға тиіс. </w:t>
      </w:r>
    </w:p>
    <w:bookmarkEnd w:id="96"/>
    <w:bookmarkStart w:name="z96" w:id="97"/>
    <w:p>
      <w:pPr>
        <w:spacing w:after="0"/>
        <w:ind w:left="0"/>
        <w:jc w:val="both"/>
      </w:pPr>
      <w:r>
        <w:rPr>
          <w:rFonts w:ascii="Times New Roman"/>
          <w:b w:val="false"/>
          <w:i w:val="false"/>
          <w:color w:val="000000"/>
          <w:sz w:val="28"/>
        </w:rPr>
        <w:t xml:space="preserve">
      89. Ас блогының үй-жайларында тағамдық қалдықтарды жинауға арналған қақпағы және аяқпен басатын педалы бар таңбаланған бактар қарастырылуы керек. Тазалауға керекті заттар белгі қойылып, арнайы қоймалар немесе шкафтарда сақталуға тиіс. Тазалауға керекті заттарды басқа мақсатқа пайдалануға рұқсат етілмейді. </w:t>
      </w:r>
    </w:p>
    <w:bookmarkEnd w:id="97"/>
    <w:bookmarkStart w:name="z97" w:id="98"/>
    <w:p>
      <w:pPr>
        <w:spacing w:after="0"/>
        <w:ind w:left="0"/>
        <w:jc w:val="both"/>
      </w:pPr>
      <w:r>
        <w:rPr>
          <w:rFonts w:ascii="Times New Roman"/>
          <w:b w:val="false"/>
          <w:i w:val="false"/>
          <w:color w:val="000000"/>
          <w:sz w:val="28"/>
        </w:rPr>
        <w:t xml:space="preserve">
      90. Тағамдық қалдықтарды жинауға арналған бактардың 2/3 көлемі толған кезде босатылуы керек, жұмыстың аяғында бактар тазартылып, ыстық сумен жуылады. </w:t>
      </w:r>
    </w:p>
    <w:bookmarkEnd w:id="98"/>
    <w:bookmarkStart w:name="z98" w:id="99"/>
    <w:p>
      <w:pPr>
        <w:spacing w:after="0"/>
        <w:ind w:left="0"/>
        <w:jc w:val="both"/>
      </w:pPr>
      <w:r>
        <w:rPr>
          <w:rFonts w:ascii="Times New Roman"/>
          <w:b w:val="false"/>
          <w:i w:val="false"/>
          <w:color w:val="000000"/>
          <w:sz w:val="28"/>
        </w:rPr>
        <w:t xml:space="preserve">
      91. Камбуздың камбуздық ыдысаяқ жуатын орынмен және дайындайтын үй-жаймен жапсарлас орналасқанда бұл үй-жайларды бөліп тұратын жартылай іріктеу орнын қолдануға рұқсат етіледі. </w:t>
      </w:r>
    </w:p>
    <w:bookmarkEnd w:id="99"/>
    <w:bookmarkStart w:name="z99" w:id="100"/>
    <w:p>
      <w:pPr>
        <w:spacing w:after="0"/>
        <w:ind w:left="0"/>
        <w:jc w:val="both"/>
      </w:pPr>
      <w:r>
        <w:rPr>
          <w:rFonts w:ascii="Times New Roman"/>
          <w:b w:val="false"/>
          <w:i w:val="false"/>
          <w:color w:val="000000"/>
          <w:sz w:val="28"/>
        </w:rPr>
        <w:t xml:space="preserve">
      92. Дайындайтын бөлмеде және камбузда шикі, дайын өнімдерді бөлшектеу үшін Қазақстан Республикасында қолдануға рұқсат етілген материалдан жасалған жабындысы бар бөлшектеуші, тұтас темір үстелдер орнатылады. </w:t>
      </w:r>
    </w:p>
    <w:bookmarkEnd w:id="100"/>
    <w:bookmarkStart w:name="z100" w:id="101"/>
    <w:p>
      <w:pPr>
        <w:spacing w:after="0"/>
        <w:ind w:left="0"/>
        <w:jc w:val="both"/>
      </w:pPr>
      <w:r>
        <w:rPr>
          <w:rFonts w:ascii="Times New Roman"/>
          <w:b w:val="false"/>
          <w:i w:val="false"/>
          <w:color w:val="000000"/>
          <w:sz w:val="28"/>
        </w:rPr>
        <w:t xml:space="preserve">
      93. Шикі және дайын өнімдерді бөлшектеуге арнайы белгі қойылған тақтайшалар қолданылады. Бөлшектеуші тақтайшалар ағаштың қатты түрінен жасалып, бетінде тесігі жоқ тегіс болып, арнайы кассеталарда қырынан қойып сақталынады. </w:t>
      </w:r>
    </w:p>
    <w:bookmarkEnd w:id="101"/>
    <w:bookmarkStart w:name="z101" w:id="102"/>
    <w:p>
      <w:pPr>
        <w:spacing w:after="0"/>
        <w:ind w:left="0"/>
        <w:jc w:val="both"/>
      </w:pPr>
      <w:r>
        <w:rPr>
          <w:rFonts w:ascii="Times New Roman"/>
          <w:b w:val="false"/>
          <w:i w:val="false"/>
          <w:color w:val="000000"/>
          <w:sz w:val="28"/>
        </w:rPr>
        <w:t xml:space="preserve">
      94. Сүңгуірлер үшін тиісті белгі қойылған жеке камбуздық ыдыстар бөлінеді. ТСК ашық палуба арқылы өтетін бөлек құрылыста орналасқан жағдайда сүңгуіршілерге дайын тамақты тасымалдау үшін термостар және қақпағы бар ыдыстар қарастырылады. </w:t>
      </w:r>
    </w:p>
    <w:bookmarkEnd w:id="102"/>
    <w:bookmarkStart w:name="z102" w:id="103"/>
    <w:p>
      <w:pPr>
        <w:spacing w:after="0"/>
        <w:ind w:left="0"/>
        <w:jc w:val="both"/>
      </w:pPr>
      <w:r>
        <w:rPr>
          <w:rFonts w:ascii="Times New Roman"/>
          <w:b w:val="false"/>
          <w:i w:val="false"/>
          <w:color w:val="000000"/>
          <w:sz w:val="28"/>
        </w:rPr>
        <w:t xml:space="preserve">
      95. Камбузалық, асханалық және шайға қажетті ыдыстар, жуатын ванналар Қазақстан Республикасы аумағында қолдануға рұқсат етілген материалдардан дайындалуы керек. Асханалық ыдыстардың отыратын орын санын есепке ала отырып, кем дегенде екі комплектісін қолда ұстау керек. Эмальданған ыдыстарды камбуздық және асханалық ыдыс ретінде қолдануға рұқсат етілмейді. </w:t>
      </w:r>
    </w:p>
    <w:bookmarkEnd w:id="103"/>
    <w:bookmarkStart w:name="z103" w:id="104"/>
    <w:p>
      <w:pPr>
        <w:spacing w:after="0"/>
        <w:ind w:left="0"/>
        <w:jc w:val="both"/>
      </w:pPr>
      <w:r>
        <w:rPr>
          <w:rFonts w:ascii="Times New Roman"/>
          <w:b w:val="false"/>
          <w:i w:val="false"/>
          <w:color w:val="000000"/>
          <w:sz w:val="28"/>
        </w:rPr>
        <w:t xml:space="preserve">
      96. Күнделікті жұмсалатын азық-түлікті сақтау үшін тоңазытқышпен, шкафпен немесе сөрелермен жабдықталған азық-түлік жіберетін қойма қарастырылуы керек. </w:t>
      </w:r>
    </w:p>
    <w:bookmarkEnd w:id="104"/>
    <w:bookmarkStart w:name="z104" w:id="105"/>
    <w:p>
      <w:pPr>
        <w:spacing w:after="0"/>
        <w:ind w:left="0"/>
        <w:jc w:val="both"/>
      </w:pPr>
      <w:r>
        <w:rPr>
          <w:rFonts w:ascii="Times New Roman"/>
          <w:b w:val="false"/>
          <w:i w:val="false"/>
          <w:color w:val="000000"/>
          <w:sz w:val="28"/>
        </w:rPr>
        <w:t xml:space="preserve">
      97. Кают-компания камбуздан және асханадан қашық орналасқан жағдайда мармитпен, тоңазытқышпен, таза және лас ыдыстарға арналған үстелдермен, ыдыстарды және буфеттік құралдарды кептіруге және сақтауға арналған шкафтар және сөрелермен, үш бөлімшеден тұратын ванна немесе ыдыс жуғыш машинамен және шыны ыдыстарды жууға арналған екі бөлімшесі бар жуғыш ваннамен жабдықталған буфет қарастырылуы керек. Су қайнатқыштар ас блогының үй-жайларынан тыс жерде орнатылады. </w:t>
      </w:r>
      <w:r>
        <w:br/>
      </w:r>
      <w:r>
        <w:rPr>
          <w:rFonts w:ascii="Times New Roman"/>
          <w:b w:val="false"/>
          <w:i w:val="false"/>
          <w:color w:val="000000"/>
          <w:sz w:val="28"/>
        </w:rPr>
        <w:t xml:space="preserve">
      Буфетте араластырғыш арқылы келтірілген суық және ыстық суы бар қол жуғыш, қол орамалға арналған ілгек, сабын мен шөтке тұратын сөре болуы керек. </w:t>
      </w:r>
    </w:p>
    <w:bookmarkEnd w:id="105"/>
    <w:bookmarkStart w:name="z105" w:id="106"/>
    <w:p>
      <w:pPr>
        <w:spacing w:after="0"/>
        <w:ind w:left="0"/>
        <w:jc w:val="both"/>
      </w:pPr>
      <w:r>
        <w:rPr>
          <w:rFonts w:ascii="Times New Roman"/>
          <w:b w:val="false"/>
          <w:i w:val="false"/>
          <w:color w:val="000000"/>
          <w:sz w:val="28"/>
        </w:rPr>
        <w:t xml:space="preserve">
      98. Асханалық ыдыстарды жуу үшін бөлек үй-жай немесе камбуздың ішінде қоршауы болуға тиіс. Ыдыс-аяқ жуатын үй-жайдың ішінде кір ыдыстарды қабылдайтын және таза ыдыстарды жіберетін бөлек екі терезесі болуы керек. </w:t>
      </w:r>
    </w:p>
    <w:bookmarkEnd w:id="106"/>
    <w:bookmarkStart w:name="z106" w:id="107"/>
    <w:p>
      <w:pPr>
        <w:spacing w:after="0"/>
        <w:ind w:left="0"/>
        <w:jc w:val="both"/>
      </w:pPr>
      <w:r>
        <w:rPr>
          <w:rFonts w:ascii="Times New Roman"/>
          <w:b w:val="false"/>
          <w:i w:val="false"/>
          <w:color w:val="000000"/>
          <w:sz w:val="28"/>
        </w:rPr>
        <w:t xml:space="preserve">
      99. Тағамдық азық-түліктердің қорын сақтау үшін шикі өнімдер, гастрономиялық өнімдер, көкөніс және жемістерге арналған салқындатылған қоймалар және құрғақ сусымалы өнімдерге арналған салқындатылмаған қоймалар қарастырылуы керек. Азық-түліктік шикі заттарды және тағамдық өнімдерді сақтауға арналған температуралық режиммен жағдайлары қолданыстағы НҚА </w:t>
      </w:r>
      <w:r>
        <w:rPr>
          <w:rFonts w:ascii="Times New Roman"/>
          <w:b w:val="false"/>
          <w:i w:val="false"/>
          <w:color w:val="000000"/>
          <w:sz w:val="28"/>
        </w:rPr>
        <w:t xml:space="preserve">талаптарына </w:t>
      </w:r>
      <w:r>
        <w:rPr>
          <w:rFonts w:ascii="Times New Roman"/>
          <w:b w:val="false"/>
          <w:i w:val="false"/>
          <w:color w:val="000000"/>
          <w:sz w:val="28"/>
        </w:rPr>
        <w:t xml:space="preserve">сай болуға тиіс. </w:t>
      </w:r>
    </w:p>
    <w:bookmarkEnd w:id="107"/>
    <w:bookmarkStart w:name="z107" w:id="108"/>
    <w:p>
      <w:pPr>
        <w:spacing w:after="0"/>
        <w:ind w:left="0"/>
        <w:jc w:val="both"/>
      </w:pPr>
      <w:r>
        <w:rPr>
          <w:rFonts w:ascii="Times New Roman"/>
          <w:b w:val="false"/>
          <w:i w:val="false"/>
          <w:color w:val="000000"/>
          <w:sz w:val="28"/>
        </w:rPr>
        <w:t xml:space="preserve">
      100. Салқындатылатын қоймалар жалпы жылу оқшаулағыш тамбуры бар бір блокта орналасуы керек, ол жер ет және ет өнімдерін ерітуге және шабуға қолданылады. Тамбур үстелмен, ет шабатын қалыппен, суық және ыстық ішетін су келтірілген қол жуғышпен, жұмсақ шлангымен және термометрмен жабдықталады. </w:t>
      </w:r>
    </w:p>
    <w:bookmarkEnd w:id="108"/>
    <w:bookmarkStart w:name="z108" w:id="109"/>
    <w:p>
      <w:pPr>
        <w:spacing w:after="0"/>
        <w:ind w:left="0"/>
        <w:jc w:val="both"/>
      </w:pPr>
      <w:r>
        <w:rPr>
          <w:rFonts w:ascii="Times New Roman"/>
          <w:b w:val="false"/>
          <w:i w:val="false"/>
          <w:color w:val="000000"/>
          <w:sz w:val="28"/>
        </w:rPr>
        <w:t xml:space="preserve">
      101. Бір адамға жұмсалатын сөткелік азық-түліктің нормасы және азық-түлік қоймасының алаңы осы санитарлық ереженің 5 қосымшасына сай болуы керек. </w:t>
      </w:r>
    </w:p>
    <w:bookmarkEnd w:id="109"/>
    <w:bookmarkStart w:name="z109" w:id="110"/>
    <w:p>
      <w:pPr>
        <w:spacing w:after="0"/>
        <w:ind w:left="0"/>
        <w:jc w:val="both"/>
      </w:pPr>
      <w:r>
        <w:rPr>
          <w:rFonts w:ascii="Times New Roman"/>
          <w:b w:val="false"/>
          <w:i w:val="false"/>
          <w:color w:val="000000"/>
          <w:sz w:val="28"/>
        </w:rPr>
        <w:t xml:space="preserve">
      102. Азық-түліктік қоймалары қолдану бағытына қарай жәшіктермен, сөрелермен, шкафтармен тотықпайтын болаттан жасалған ілгегі бар штангалармен жабдықталады. </w:t>
      </w:r>
    </w:p>
    <w:bookmarkEnd w:id="110"/>
    <w:bookmarkStart w:name="z110" w:id="111"/>
    <w:p>
      <w:pPr>
        <w:spacing w:after="0"/>
        <w:ind w:left="0"/>
        <w:jc w:val="both"/>
      </w:pPr>
      <w:r>
        <w:rPr>
          <w:rFonts w:ascii="Times New Roman"/>
          <w:b w:val="false"/>
          <w:i w:val="false"/>
          <w:color w:val="000000"/>
          <w:sz w:val="28"/>
        </w:rPr>
        <w:t xml:space="preserve">
      103. Салқындататын батареялардың қоршауы болуы керек. Салқындататын құбырдың төбелік батареялары болған жағдайда жоғарғы сөрелермен төменгі сөрелердің арасы кем дегенде 600 мм және болмаған жағдайда 200 мм болуы керек. </w:t>
      </w:r>
      <w:r>
        <w:br/>
      </w:r>
      <w:r>
        <w:rPr>
          <w:rFonts w:ascii="Times New Roman"/>
          <w:b w:val="false"/>
          <w:i w:val="false"/>
          <w:color w:val="000000"/>
          <w:sz w:val="28"/>
        </w:rPr>
        <w:t xml:space="preserve">
      Салқындатылған етті ілуге арналған штангалардың арасы кем дегенде 500 мм, ысталған өнімдер және балықтар үшін - 400 мм. </w:t>
      </w:r>
      <w:r>
        <w:br/>
      </w:r>
      <w:r>
        <w:rPr>
          <w:rFonts w:ascii="Times New Roman"/>
          <w:b w:val="false"/>
          <w:i w:val="false"/>
          <w:color w:val="000000"/>
          <w:sz w:val="28"/>
        </w:rPr>
        <w:t xml:space="preserve">
      Құрғақ өнімдерге арналған шкафтың іші тотықпайтын немесе мырышталған болатпен қапталуы тиіс. </w:t>
      </w:r>
    </w:p>
    <w:bookmarkEnd w:id="111"/>
    <w:bookmarkStart w:name="z111" w:id="112"/>
    <w:p>
      <w:pPr>
        <w:spacing w:after="0"/>
        <w:ind w:left="0"/>
        <w:jc w:val="both"/>
      </w:pPr>
      <w:r>
        <w:rPr>
          <w:rFonts w:ascii="Times New Roman"/>
          <w:b w:val="false"/>
          <w:i w:val="false"/>
          <w:color w:val="000000"/>
          <w:sz w:val="28"/>
        </w:rPr>
        <w:t xml:space="preserve">
      104. Азық-түлік блогының үй-жайларын күтіп ұстау, тағамдық өнімдерді өндіру, азық-түліктік шикізаттарды сақтау Нормативтік құқықтық актілерді мемлекеттік тіркеу Реестрінде N 2526 тіркелген, Қазақстан Республикасы Денсаулық сақтау министрінің 2003 жылғы 25 шілдедегі "Қоғамдық тамақтандыру нысандарына қойылатын санитарлық-эпидемиологиялық талаптар" туралы N </w:t>
      </w:r>
      <w:r>
        <w:rPr>
          <w:rFonts w:ascii="Times New Roman"/>
          <w:b w:val="false"/>
          <w:i w:val="false"/>
          <w:color w:val="000000"/>
          <w:sz w:val="28"/>
        </w:rPr>
        <w:t xml:space="preserve">569 </w:t>
      </w:r>
      <w:r>
        <w:rPr>
          <w:rFonts w:ascii="Times New Roman"/>
          <w:b w:val="false"/>
          <w:i w:val="false"/>
          <w:color w:val="000000"/>
          <w:sz w:val="28"/>
        </w:rPr>
        <w:t xml:space="preserve">бұйрығына сай жүргізілуі керек. </w:t>
      </w:r>
    </w:p>
    <w:bookmarkEnd w:id="112"/>
    <w:bookmarkStart w:name="z112" w:id="113"/>
    <w:p>
      <w:pPr>
        <w:spacing w:after="0"/>
        <w:ind w:left="0"/>
        <w:jc w:val="both"/>
      </w:pPr>
      <w:r>
        <w:rPr>
          <w:rFonts w:ascii="Times New Roman"/>
          <w:b w:val="false"/>
          <w:i w:val="false"/>
          <w:color w:val="000000"/>
          <w:sz w:val="28"/>
        </w:rPr>
        <w:t xml:space="preserve">
      105. Тағамдық азық-түліктерді жеткізу қамтамасыз етуші кемемен немесе вертолетпен жүргізіледі, оның ішінде тез бұзылатын өнімдер және жартылай дайын өнімдер салқындатылған немесе мұздатылған түрінде жеткізіліп, олардың сапасы мен қауіпсіздігін растайтын ілеспе құжаттары болады. </w:t>
      </w:r>
    </w:p>
    <w:bookmarkEnd w:id="113"/>
    <w:bookmarkStart w:name="z113" w:id="114"/>
    <w:p>
      <w:pPr>
        <w:spacing w:after="0"/>
        <w:ind w:left="0"/>
        <w:jc w:val="both"/>
      </w:pPr>
      <w:r>
        <w:rPr>
          <w:rFonts w:ascii="Times New Roman"/>
          <w:b w:val="false"/>
          <w:i w:val="false"/>
          <w:color w:val="000000"/>
          <w:sz w:val="28"/>
        </w:rPr>
        <w:t xml:space="preserve">
      106. ЖБҚ-ға </w:t>
      </w:r>
      <w:r>
        <w:rPr>
          <w:rFonts w:ascii="Times New Roman"/>
          <w:b w:val="false"/>
          <w:i w:val="false"/>
          <w:color w:val="000000"/>
          <w:sz w:val="28"/>
        </w:rPr>
        <w:t xml:space="preserve">таңба қойылмаған етті </w:t>
      </w:r>
      <w:r>
        <w:rPr>
          <w:rFonts w:ascii="Times New Roman"/>
          <w:b w:val="false"/>
          <w:i w:val="false"/>
          <w:color w:val="000000"/>
          <w:sz w:val="28"/>
        </w:rPr>
        <w:t xml:space="preserve">, қаз, үйректің жұмыртқаларын, жұқпалы ауруларға жағымсыз шаруашылықтардан тауықтың жұмыртқаларын, екінші категориялы ішек-қарынды, қаннан және бүйрек-бауырдан жасалған шұжықтарды қабылдауға рұқсат етілмейді. Құстың еті ішек-қарынынан тазартылған күйде қабылдануға тиіс. </w:t>
      </w:r>
    </w:p>
    <w:bookmarkEnd w:id="114"/>
    <w:bookmarkStart w:name="z114" w:id="115"/>
    <w:p>
      <w:pPr>
        <w:spacing w:after="0"/>
        <w:ind w:left="0"/>
        <w:jc w:val="both"/>
      </w:pPr>
      <w:r>
        <w:rPr>
          <w:rFonts w:ascii="Times New Roman"/>
          <w:b w:val="false"/>
          <w:i w:val="false"/>
          <w:color w:val="000000"/>
          <w:sz w:val="28"/>
        </w:rPr>
        <w:t xml:space="preserve">
      107. ЖБҚ-ға азық-түліктік өнімдерді тиеу бір мезгілде шаң-тозаң беретін, жағымсыз иісі бар және санитарлық қауіпті заттарды тиеумен қатар жүргізілмеуі керек. Азық-түлік өнімдерін тиейтін, сол сияқты оны алып жүретін адамдар арнайы таза киіммен және аяқ киіммен, қолғаппен қамтамасыз етілуі керек. </w:t>
      </w:r>
    </w:p>
    <w:bookmarkEnd w:id="115"/>
    <w:bookmarkStart w:name="z115" w:id="116"/>
    <w:p>
      <w:pPr>
        <w:spacing w:after="0"/>
        <w:ind w:left="0"/>
        <w:jc w:val="both"/>
      </w:pPr>
      <w:r>
        <w:rPr>
          <w:rFonts w:ascii="Times New Roman"/>
          <w:b w:val="false"/>
          <w:i w:val="false"/>
          <w:color w:val="000000"/>
          <w:sz w:val="28"/>
        </w:rPr>
        <w:t xml:space="preserve">
      108. ЖБҚ-да ерекше тез бұзылатын азық-түлік өнімдерін сақтау жағдайлары мен мерзімдері Нормативтік құқықтық актілерді мемлекеттік тіркеу Реестрінде N 1989 тіркелген, Қазақстан Республикасының Бас санитарлық дәрігерінің 2002 жылғы 1 тамыздағы "Тез бұзылатын азық-түлік өнімдерін сақтау жағдайларына және сату мерзімдеріне қойылатын санитарлық-гигиеналық талаптар" туралы N </w:t>
      </w:r>
      <w:r>
        <w:rPr>
          <w:rFonts w:ascii="Times New Roman"/>
          <w:b w:val="false"/>
          <w:i w:val="false"/>
          <w:color w:val="000000"/>
          <w:sz w:val="28"/>
        </w:rPr>
        <w:t xml:space="preserve">32 </w:t>
      </w:r>
      <w:r>
        <w:rPr>
          <w:rFonts w:ascii="Times New Roman"/>
          <w:b w:val="false"/>
          <w:i w:val="false"/>
          <w:color w:val="000000"/>
          <w:sz w:val="28"/>
        </w:rPr>
        <w:t xml:space="preserve">бұйрығына сай жүргізілуі керек. </w:t>
      </w:r>
    </w:p>
    <w:bookmarkEnd w:id="116"/>
    <w:bookmarkStart w:name="z116" w:id="117"/>
    <w:p>
      <w:pPr>
        <w:spacing w:after="0"/>
        <w:ind w:left="0"/>
        <w:jc w:val="both"/>
      </w:pPr>
      <w:r>
        <w:rPr>
          <w:rFonts w:ascii="Times New Roman"/>
          <w:b w:val="false"/>
          <w:i w:val="false"/>
          <w:color w:val="000000"/>
          <w:sz w:val="28"/>
        </w:rPr>
        <w:t xml:space="preserve">
      109. Ас блогының жұмыскерлері жұмысқа алғаш кірісер алдында, әрі қарай кезеңмен Нормативтік құқықтық актілерді мемлекеттік тіркеу Реестрінде N 2556 тіркелген, Қазақстан Республикасы Денсаулық сақтау министрінің 2003 жылғы 20 қазандағы "Тұрғындардың декреттендірілген тобын міндетті түрде медициналық тексеруден өткізудің ережелері" туралы N </w:t>
      </w:r>
      <w:r>
        <w:rPr>
          <w:rFonts w:ascii="Times New Roman"/>
          <w:b w:val="false"/>
          <w:i w:val="false"/>
          <w:color w:val="000000"/>
          <w:sz w:val="28"/>
        </w:rPr>
        <w:t xml:space="preserve">766 </w:t>
      </w:r>
      <w:r>
        <w:rPr>
          <w:rFonts w:ascii="Times New Roman"/>
          <w:b w:val="false"/>
          <w:i w:val="false"/>
          <w:color w:val="000000"/>
          <w:sz w:val="28"/>
        </w:rPr>
        <w:t xml:space="preserve">бұйрығына сай алғашқы және кезеңдік медициналық тексеруден өткізілуі, сол сияқты Нормативтік құқықтық актілерді мемлекеттік тіркеу Реестрінде N 2531 тіркелген, Қазақстан Республикасы Денсаулық сақтау министрінің 2003 жылғы 17 қыркүйектегі "Тұрғындардың декреттендірілген тобына </w:t>
      </w:r>
      <w:r>
        <w:rPr>
          <w:rFonts w:ascii="Times New Roman"/>
          <w:b w:val="false"/>
          <w:i w:val="false"/>
          <w:color w:val="000000"/>
          <w:sz w:val="28"/>
        </w:rPr>
        <w:t>гигиеналық оқытуды</w:t>
      </w:r>
      <w:r>
        <w:rPr>
          <w:rFonts w:ascii="Times New Roman"/>
          <w:b w:val="false"/>
          <w:i w:val="false"/>
          <w:color w:val="000000"/>
          <w:sz w:val="28"/>
        </w:rPr>
        <w:t xml:space="preserve"> ұйымдастыру және өткізу ережелері" туралы N </w:t>
      </w:r>
      <w:r>
        <w:rPr>
          <w:rFonts w:ascii="Times New Roman"/>
          <w:b w:val="false"/>
          <w:i w:val="false"/>
          <w:color w:val="000000"/>
          <w:sz w:val="28"/>
        </w:rPr>
        <w:t xml:space="preserve">688 </w:t>
      </w:r>
      <w:r>
        <w:rPr>
          <w:rFonts w:ascii="Times New Roman"/>
          <w:b w:val="false"/>
          <w:i w:val="false"/>
          <w:color w:val="000000"/>
          <w:sz w:val="28"/>
        </w:rPr>
        <w:t xml:space="preserve">бұйрығына сай гигиеналық дайындықтан өткізілуі тиіс; Нормативтік құқықтық актілерді мемлекеттік тіркеу Реестрінде N 2575 тіркелген, Қазақстан Республикасы Денсаулық сақтау министрінің 2003 жылғы 4 қарашадағы "Жеке медициналық кітапшасын беру, есепке алу және жүргізу ережелері" туралы N </w:t>
      </w:r>
      <w:r>
        <w:rPr>
          <w:rFonts w:ascii="Times New Roman"/>
          <w:b w:val="false"/>
          <w:i w:val="false"/>
          <w:color w:val="000000"/>
          <w:sz w:val="28"/>
        </w:rPr>
        <w:t xml:space="preserve">816 </w:t>
      </w:r>
      <w:r>
        <w:rPr>
          <w:rFonts w:ascii="Times New Roman"/>
          <w:b w:val="false"/>
          <w:i w:val="false"/>
          <w:color w:val="000000"/>
          <w:sz w:val="28"/>
        </w:rPr>
        <w:t xml:space="preserve">бұйрығына сай </w:t>
      </w:r>
      <w:r>
        <w:rPr>
          <w:rFonts w:ascii="Times New Roman"/>
          <w:b w:val="false"/>
          <w:i w:val="false"/>
          <w:color w:val="000000"/>
          <w:sz w:val="28"/>
        </w:rPr>
        <w:t>белгіленген</w:t>
      </w:r>
      <w:r>
        <w:rPr>
          <w:rFonts w:ascii="Times New Roman"/>
          <w:b w:val="false"/>
          <w:i w:val="false"/>
          <w:color w:val="000000"/>
          <w:sz w:val="28"/>
        </w:rPr>
        <w:t xml:space="preserve"> үлгідегі жеке медициналық кітапшалары болуы керек. </w:t>
      </w:r>
    </w:p>
    <w:bookmarkEnd w:id="117"/>
    <w:bookmarkStart w:name="z117" w:id="118"/>
    <w:p>
      <w:pPr>
        <w:spacing w:after="0"/>
        <w:ind w:left="0"/>
        <w:jc w:val="both"/>
      </w:pPr>
      <w:r>
        <w:rPr>
          <w:rFonts w:ascii="Times New Roman"/>
          <w:b w:val="false"/>
          <w:i w:val="false"/>
          <w:color w:val="000000"/>
          <w:sz w:val="28"/>
        </w:rPr>
        <w:t xml:space="preserve">
      110. Ас блогында жұмыс істемейтін, медициналық тексеруден өтпеген (экипаж мүшелер арасынан) бөгде адамдарды камбуздық персоналға көкөніс, балықты тазалау, ыдыстарды жуу және дайын тағамдарды үстелге беруге көмектесу үшін пайдалануға рұқсат етілмейді. </w:t>
      </w:r>
    </w:p>
    <w:bookmarkEnd w:id="118"/>
    <w:bookmarkStart w:name="z118" w:id="119"/>
    <w:p>
      <w:pPr>
        <w:spacing w:after="0"/>
        <w:ind w:left="0"/>
        <w:jc w:val="both"/>
      </w:pPr>
      <w:r>
        <w:rPr>
          <w:rFonts w:ascii="Times New Roman"/>
          <w:b w:val="false"/>
          <w:i w:val="false"/>
          <w:color w:val="000000"/>
          <w:sz w:val="28"/>
        </w:rPr>
        <w:t xml:space="preserve">
      111. Ас блогының жұмыскерлері арнайы киіммен қамтамасыз етілуі керек. Арнайы киімді ауыстыру ластануына қарай жүргізіліп, бірақ екі күнде бір реттен сирек болмауы керек. </w:t>
      </w:r>
    </w:p>
    <w:bookmarkEnd w:id="119"/>
    <w:bookmarkStart w:name="z119" w:id="120"/>
    <w:p>
      <w:pPr>
        <w:spacing w:after="0"/>
        <w:ind w:left="0"/>
        <w:jc w:val="both"/>
      </w:pPr>
      <w:r>
        <w:rPr>
          <w:rFonts w:ascii="Times New Roman"/>
          <w:b w:val="false"/>
          <w:i w:val="false"/>
          <w:color w:val="000000"/>
          <w:sz w:val="28"/>
        </w:rPr>
        <w:t xml:space="preserve">
      112. Ас блогының қызметкерлері жеке басының тазалығын сақтауға тиіс. Жұмыс алдында себезгі қабылдап, жұмыс кезінде арнайы таза киімін киіп, жинақы болуы керек; қолдарының тазалығын қадағалауға тиіс; арнайы киімдерін уақытында ауыстырып және дұрыс киюі керек; шаштарын орамалдың немесе қалпақтың астына жинап қоюы керек; сырға тақпауы, түйрегіш, моншақ пайдаланбауға тиіс; халатының немесе курткасының қалтасында темекі, түйреуіш және басқа заттарды сақтамауы керек. </w:t>
      </w:r>
    </w:p>
    <w:bookmarkEnd w:id="120"/>
    <w:bookmarkStart w:name="z120" w:id="121"/>
    <w:p>
      <w:pPr>
        <w:spacing w:after="0"/>
        <w:ind w:left="0"/>
        <w:jc w:val="left"/>
      </w:pPr>
      <w:r>
        <w:rPr>
          <w:rFonts w:ascii="Times New Roman"/>
          <w:b/>
          <w:i w:val="false"/>
          <w:color w:val="000000"/>
        </w:rPr>
        <w:t xml:space="preserve"> 
9. Медициналық үй-жайларға қойылатын </w:t>
      </w:r>
      <w:r>
        <w:br/>
      </w:r>
      <w:r>
        <w:rPr>
          <w:rFonts w:ascii="Times New Roman"/>
          <w:b/>
          <w:i w:val="false"/>
          <w:color w:val="000000"/>
        </w:rPr>
        <w:t xml:space="preserve">
санитарлық-эпидемиологиялық талаптар </w:t>
      </w:r>
    </w:p>
    <w:bookmarkEnd w:id="121"/>
    <w:p>
      <w:pPr>
        <w:spacing w:after="0"/>
        <w:ind w:left="0"/>
        <w:jc w:val="both"/>
      </w:pPr>
      <w:r>
        <w:rPr>
          <w:rFonts w:ascii="Times New Roman"/>
          <w:b w:val="false"/>
          <w:i w:val="false"/>
          <w:color w:val="000000"/>
          <w:sz w:val="28"/>
        </w:rPr>
        <w:t xml:space="preserve">      113. ЖБҚ-да медициналық көмек көрсету үшін медициналық бағыттағы үй-жайлар қарастырылуы керек. Үй-жайлар шайқалу, шу және дірілдің әсері неғұрлым аз берілетін, энергетикалық бөлімшеден максимальды алыс және ас блогынан оқшауланған жерде орналасып және қажетті жұмсақ және қатты керек-жарақтармен жабдықталуы керек. </w:t>
      </w:r>
    </w:p>
    <w:bookmarkStart w:name="z121" w:id="122"/>
    <w:p>
      <w:pPr>
        <w:spacing w:after="0"/>
        <w:ind w:left="0"/>
        <w:jc w:val="both"/>
      </w:pPr>
      <w:r>
        <w:rPr>
          <w:rFonts w:ascii="Times New Roman"/>
          <w:b w:val="false"/>
          <w:i w:val="false"/>
          <w:color w:val="000000"/>
          <w:sz w:val="28"/>
        </w:rPr>
        <w:t xml:space="preserve">
      114. Стационардың алаңы бір төсекке 6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екі төсекке - 10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оқшаулағыш бөлме - 6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керек. Стационар және оқшаулағыш бөлме шайқауға қарсы құрылғылары бар төсектермен жабдықталып және төсектерге үш жағынан келу мүмкіндігі болуы керек. Төсектердің ұзына бойы бір жағынан өтетін жолдың кеңдігі 900 мм, ал екінші жағынан және алдыңғы жағынан - кем дегенде 600 мм болуға тиіс. </w:t>
      </w:r>
    </w:p>
    <w:bookmarkEnd w:id="122"/>
    <w:bookmarkStart w:name="z122" w:id="123"/>
    <w:p>
      <w:pPr>
        <w:spacing w:after="0"/>
        <w:ind w:left="0"/>
        <w:jc w:val="both"/>
      </w:pPr>
      <w:r>
        <w:rPr>
          <w:rFonts w:ascii="Times New Roman"/>
          <w:b w:val="false"/>
          <w:i w:val="false"/>
          <w:color w:val="000000"/>
          <w:sz w:val="28"/>
        </w:rPr>
        <w:t xml:space="preserve">
      115. Оқшаулағыш бөлменің екі кіретін есігі болуы керек: ашық палубадан және ішкі үй-жайлардан. Ашық палубадан кіру тамбура арқылы жүргізіліп, ауруларды зембілмен еркін алып кіруді және алып шығуды қамтамасыз етуге тиіс. Медициналық үй-жайлардың жеке санитарлық тораптары болуы керек. </w:t>
      </w:r>
    </w:p>
    <w:bookmarkEnd w:id="123"/>
    <w:bookmarkStart w:name="z123" w:id="124"/>
    <w:p>
      <w:pPr>
        <w:spacing w:after="0"/>
        <w:ind w:left="0"/>
        <w:jc w:val="both"/>
      </w:pPr>
      <w:r>
        <w:rPr>
          <w:rFonts w:ascii="Times New Roman"/>
          <w:b w:val="false"/>
          <w:i w:val="false"/>
          <w:color w:val="000000"/>
          <w:sz w:val="28"/>
        </w:rPr>
        <w:t xml:space="preserve">
      116. Өткізгіш құбырлар мен электр кабельдері тігістің астында немесе жалғау қолданбаған қаптамада болуға тиіс. Емханада және оқшаулағыш бөлмеде, медициналық персоналдың каютасында, сүңгуірлер дәрігерінің каютасында телефон орнатылып, стационарда және оқшаулағыш бөлмедегі төсектердің жанынан емханаға, медициналық персоналдың каютасынан басқару рубкасына белгі бергіш қарастырылуы керек. </w:t>
      </w:r>
    </w:p>
    <w:bookmarkEnd w:id="124"/>
    <w:bookmarkStart w:name="z124" w:id="125"/>
    <w:p>
      <w:pPr>
        <w:spacing w:after="0"/>
        <w:ind w:left="0"/>
        <w:jc w:val="both"/>
      </w:pPr>
      <w:r>
        <w:rPr>
          <w:rFonts w:ascii="Times New Roman"/>
          <w:b w:val="false"/>
          <w:i w:val="false"/>
          <w:color w:val="000000"/>
          <w:sz w:val="28"/>
        </w:rPr>
        <w:t xml:space="preserve">
      117. ЖБҚ-ның жұмыскерлері жұмысқа кірісер алдында, әрі қарай кезеңмен Нормативтік құқықтық актілерді мемлекеттік тіркеу Реестрінде N 2780 тіркелген, Қазақстан Республикасы Денсаулық сақтау министрінің 2004 жылғы 12 наурыздағы "Міндетті түрде алдын ала және кезеңмен медициналық тексерістен өтуді талап ететін зиянды өндірістік факторлар, мамандықтардың тізбесін бекіту және Зиянды, қауіпті және жағымсыз өндірістік факторлардың ықпалына түсетін қызметкерлерді міндетті түрде алдын ала және кезеңмен медициналық тексерістен өткізу жөніндегі Нұсқау туралы" N </w:t>
      </w:r>
      <w:r>
        <w:rPr>
          <w:rFonts w:ascii="Times New Roman"/>
          <w:b w:val="false"/>
          <w:i w:val="false"/>
          <w:color w:val="000000"/>
          <w:sz w:val="28"/>
        </w:rPr>
        <w:t xml:space="preserve">243 </w:t>
      </w:r>
      <w:r>
        <w:rPr>
          <w:rFonts w:ascii="Times New Roman"/>
          <w:b w:val="false"/>
          <w:i w:val="false"/>
          <w:color w:val="000000"/>
          <w:sz w:val="28"/>
        </w:rPr>
        <w:t xml:space="preserve">бұйрығына сай </w:t>
      </w:r>
      <w:r>
        <w:rPr>
          <w:rFonts w:ascii="Times New Roman"/>
          <w:b w:val="false"/>
          <w:i w:val="false"/>
          <w:color w:val="000000"/>
          <w:sz w:val="28"/>
        </w:rPr>
        <w:t>медициналық тексерістен</w:t>
      </w:r>
      <w:r>
        <w:rPr>
          <w:rFonts w:ascii="Times New Roman"/>
          <w:b w:val="false"/>
          <w:i w:val="false"/>
          <w:color w:val="000000"/>
          <w:sz w:val="28"/>
        </w:rPr>
        <w:t xml:space="preserve"> өтуі керек. </w:t>
      </w:r>
    </w:p>
    <w:bookmarkEnd w:id="125"/>
    <w:bookmarkStart w:name="z125" w:id="126"/>
    <w:p>
      <w:pPr>
        <w:spacing w:after="0"/>
        <w:ind w:left="0"/>
        <w:jc w:val="left"/>
      </w:pPr>
      <w:r>
        <w:rPr>
          <w:rFonts w:ascii="Times New Roman"/>
          <w:b/>
          <w:i w:val="false"/>
          <w:color w:val="000000"/>
        </w:rPr>
        <w:t xml:space="preserve"> 
10. Үй-жайларды күтіп ұстауға қойылатын </w:t>
      </w:r>
      <w:r>
        <w:br/>
      </w:r>
      <w:r>
        <w:rPr>
          <w:rFonts w:ascii="Times New Roman"/>
          <w:b/>
          <w:i w:val="false"/>
          <w:color w:val="000000"/>
        </w:rPr>
        <w:t xml:space="preserve">
санитарлық-эпидемиологиялық талаптар </w:t>
      </w:r>
    </w:p>
    <w:bookmarkEnd w:id="126"/>
    <w:bookmarkStart w:name="z148" w:id="127"/>
    <w:p>
      <w:pPr>
        <w:spacing w:after="0"/>
        <w:ind w:left="0"/>
        <w:jc w:val="both"/>
      </w:pPr>
      <w:r>
        <w:rPr>
          <w:rFonts w:ascii="Times New Roman"/>
          <w:b w:val="false"/>
          <w:i w:val="false"/>
          <w:color w:val="000000"/>
          <w:sz w:val="28"/>
        </w:rPr>
        <w:t xml:space="preserve">
      118. ЖБҚ-ның үй-жайлары тазалықта ұсталынуы керек. Күнделікті үй-жайларды ертеңгі тазартудан басқа, аптасына бір рет ылғалды тазарту жүргізіліп, айына бір рет толық тазарту жұмыстары жүргізілуі керек. </w:t>
      </w:r>
    </w:p>
    <w:bookmarkEnd w:id="127"/>
    <w:bookmarkStart w:name="z126" w:id="128"/>
    <w:p>
      <w:pPr>
        <w:spacing w:after="0"/>
        <w:ind w:left="0"/>
        <w:jc w:val="both"/>
      </w:pPr>
      <w:r>
        <w:rPr>
          <w:rFonts w:ascii="Times New Roman"/>
          <w:b w:val="false"/>
          <w:i w:val="false"/>
          <w:color w:val="000000"/>
          <w:sz w:val="28"/>
        </w:rPr>
        <w:t xml:space="preserve">
      119. ЖБҚ тазалау жұмыстарын жүргізу үшін механикаландырылған құралдармен, басқа керек-жарақтармен, жуғыш және зарарсыздандырғыш заттармен жеткілікті көлемде қамтамасыз етілуге тиіс. Тазалауға қажетті құралдардың тиісті белгілері болуы керек. </w:t>
      </w:r>
    </w:p>
    <w:bookmarkEnd w:id="128"/>
    <w:bookmarkStart w:name="z127" w:id="129"/>
    <w:p>
      <w:pPr>
        <w:spacing w:after="0"/>
        <w:ind w:left="0"/>
        <w:jc w:val="both"/>
      </w:pPr>
      <w:r>
        <w:rPr>
          <w:rFonts w:ascii="Times New Roman"/>
          <w:b w:val="false"/>
          <w:i w:val="false"/>
          <w:color w:val="000000"/>
          <w:sz w:val="28"/>
        </w:rPr>
        <w:t xml:space="preserve">
      120. Экипаждың барлық мүшелері төсек әбзелдермен қамтамасыз етілуге тиіс: матрас қабымен, жастық, көрпе, қол орамал және төсек әбзелдері. Төсек әбзелдері және қол орамал жеті күнде бір рет ауыстырылып отыруы керек, одан басқа қолда үш рет ауыстыруға жететін төсек әбзелдері болуы керек. </w:t>
      </w:r>
    </w:p>
    <w:bookmarkEnd w:id="129"/>
    <w:bookmarkStart w:name="z128" w:id="130"/>
    <w:p>
      <w:pPr>
        <w:spacing w:after="0"/>
        <w:ind w:left="0"/>
        <w:jc w:val="both"/>
      </w:pPr>
      <w:r>
        <w:rPr>
          <w:rFonts w:ascii="Times New Roman"/>
          <w:b w:val="false"/>
          <w:i w:val="false"/>
          <w:color w:val="000000"/>
          <w:sz w:val="28"/>
        </w:rPr>
        <w:t xml:space="preserve">
      121. Жастықтар, көрпелер және матрастар 3 айда бір рет кептіріліп, желдетіліп, тазартылуға тиіс. Матадан жасалған көрпелер ластануына қарай, бірақ айына бір реттен кем емес жуылып отырылуы керек. </w:t>
      </w:r>
    </w:p>
    <w:bookmarkEnd w:id="130"/>
    <w:bookmarkStart w:name="z129" w:id="131"/>
    <w:p>
      <w:pPr>
        <w:spacing w:after="0"/>
        <w:ind w:left="0"/>
        <w:jc w:val="both"/>
      </w:pPr>
      <w:r>
        <w:rPr>
          <w:rFonts w:ascii="Times New Roman"/>
          <w:b w:val="false"/>
          <w:i w:val="false"/>
          <w:color w:val="000000"/>
          <w:sz w:val="28"/>
        </w:rPr>
        <w:t xml:space="preserve">
      122. Әрбір сүңгуірде кем дегенде төсек әбзелдері және іш киімдерінің (аты жазылған) үш комплектісі болуы керек, олар суға түсердің алдында бір сөтке бұрын жуылуға және зарарсыздандыруға беріледі. Сүңгуірлердің төсек әбзелдері және іш киімдері үш күнде бір рет ауыстырылып тұруы керек. </w:t>
      </w:r>
    </w:p>
    <w:bookmarkEnd w:id="131"/>
    <w:bookmarkStart w:name="z130" w:id="132"/>
    <w:p>
      <w:pPr>
        <w:spacing w:after="0"/>
        <w:ind w:left="0"/>
        <w:jc w:val="both"/>
      </w:pPr>
      <w:r>
        <w:rPr>
          <w:rFonts w:ascii="Times New Roman"/>
          <w:b w:val="false"/>
          <w:i w:val="false"/>
          <w:color w:val="000000"/>
          <w:sz w:val="28"/>
        </w:rPr>
        <w:t xml:space="preserve">
      123. ЖБҚ-да жоспарлы түрде эпидемиялық көрсеткіштер бойынша Қазақстан Республикасының аумағында қолдануға рұқсат етілген заттармен дезинфекциялық, дезинсекциялық және дератизациялық шаралар жүргізілуге тиіс. </w:t>
      </w:r>
    </w:p>
    <w:bookmarkEnd w:id="132"/>
    <w:bookmarkStart w:name="z131" w:id="133"/>
    <w:p>
      <w:pPr>
        <w:spacing w:after="0"/>
        <w:ind w:left="0"/>
        <w:jc w:val="both"/>
      </w:pPr>
      <w:r>
        <w:rPr>
          <w:rFonts w:ascii="Times New Roman"/>
          <w:b w:val="false"/>
          <w:i w:val="false"/>
          <w:color w:val="000000"/>
          <w:sz w:val="28"/>
        </w:rPr>
        <w:t xml:space="preserve">
                                            "Жүзгiш бұрғылау </w:t>
      </w:r>
      <w:r>
        <w:br/>
      </w:r>
      <w:r>
        <w:rPr>
          <w:rFonts w:ascii="Times New Roman"/>
          <w:b w:val="false"/>
          <w:i w:val="false"/>
          <w:color w:val="000000"/>
          <w:sz w:val="28"/>
        </w:rPr>
        <w:t xml:space="preserve">
                                       қондырғыларын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133"/>
    <w:p>
      <w:pPr>
        <w:spacing w:after="0"/>
        <w:ind w:left="0"/>
        <w:jc w:val="both"/>
      </w:pPr>
      <w:r>
        <w:rPr>
          <w:rFonts w:ascii="Times New Roman"/>
          <w:b/>
          <w:i w:val="false"/>
          <w:color w:val="000000"/>
          <w:sz w:val="28"/>
        </w:rPr>
        <w:t xml:space="preserve">            Үй-жайды табиғи жарықтандыру нормасы </w:t>
      </w:r>
      <w:r>
        <w:br/>
      </w: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7"/>
        <w:gridCol w:w="3143"/>
      </w:tblGrid>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жарықтандыру </w:t>
            </w:r>
            <w:r>
              <w:br/>
            </w:r>
            <w:r>
              <w:rPr>
                <w:rFonts w:ascii="Times New Roman"/>
                <w:b w:val="false"/>
                <w:i w:val="false"/>
                <w:color w:val="000000"/>
                <w:sz w:val="20"/>
              </w:rPr>
              <w:t xml:space="preserve">
коэффициенті </w:t>
            </w:r>
            <w:r>
              <w:br/>
            </w:r>
            <w:r>
              <w:rPr>
                <w:rFonts w:ascii="Times New Roman"/>
                <w:b w:val="false"/>
                <w:i w:val="false"/>
                <w:color w:val="000000"/>
                <w:sz w:val="20"/>
              </w:rPr>
              <w:t xml:space="preserve">
- ТЖК, %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үй-жайлар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үй-жайлар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бағыттағы (қоймаларындағы) үй-жайлар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блогының үй-жайлары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Жүретiн көпір (рульдi рубка)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бас посты, түсiру мен көтерудi басқаратын пост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Динамикалық бағыттағы (бұрғылау кемелерiндегi) үй-жайлар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Радиорубка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Тiрек колонналарының гидрожабдықтарының кабиналары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Балшықты ерiтiндi зертханасы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Егер ТЖК-нiң нормаланған мәнiн қамтамасыз ету мүмкiн болмаған </w:t>
      </w:r>
      <w:r>
        <w:br/>
      </w:r>
      <w:r>
        <w:rPr>
          <w:rFonts w:ascii="Times New Roman"/>
          <w:b w:val="false"/>
          <w:i w:val="false"/>
          <w:color w:val="000000"/>
          <w:sz w:val="28"/>
        </w:rPr>
        <w:t xml:space="preserve">
жағдайда, үй-жайдың жеке аймақтарына люминесценттi шамдармен жарық </w:t>
      </w:r>
      <w:r>
        <w:br/>
      </w:r>
      <w:r>
        <w:rPr>
          <w:rFonts w:ascii="Times New Roman"/>
          <w:b w:val="false"/>
          <w:i w:val="false"/>
          <w:color w:val="000000"/>
          <w:sz w:val="28"/>
        </w:rPr>
        <w:t xml:space="preserve">
беруге рұқсат етiледi. Мұндай жағдайларда ТЖК-нiң нормаланған </w:t>
      </w:r>
      <w:r>
        <w:br/>
      </w:r>
      <w:r>
        <w:rPr>
          <w:rFonts w:ascii="Times New Roman"/>
          <w:b w:val="false"/>
          <w:i w:val="false"/>
          <w:color w:val="000000"/>
          <w:sz w:val="28"/>
        </w:rPr>
        <w:t xml:space="preserve">
мәндерi 50%-дан кем төмендетiлмеуi керек. </w:t>
      </w:r>
    </w:p>
    <w:p>
      <w:pPr>
        <w:spacing w:after="0"/>
        <w:ind w:left="0"/>
        <w:jc w:val="both"/>
      </w:pPr>
      <w:r>
        <w:rPr>
          <w:rFonts w:ascii="Times New Roman"/>
          <w:b/>
          <w:i w:val="false"/>
          <w:color w:val="000000"/>
          <w:sz w:val="28"/>
        </w:rPr>
        <w:t xml:space="preserve">           Жүзгiш бұрғылау қондырғылары үшiн жарықтың </w:t>
      </w:r>
      <w:r>
        <w:br/>
      </w:r>
      <w:r>
        <w:rPr>
          <w:rFonts w:ascii="Times New Roman"/>
          <w:b w:val="false"/>
          <w:i w:val="false"/>
          <w:color w:val="000000"/>
          <w:sz w:val="28"/>
        </w:rPr>
        <w:t>
</w:t>
      </w:r>
      <w:r>
        <w:rPr>
          <w:rFonts w:ascii="Times New Roman"/>
          <w:b/>
          <w:i w:val="false"/>
          <w:color w:val="000000"/>
          <w:sz w:val="28"/>
        </w:rPr>
        <w:t xml:space="preserve">          деңгейлерi, пульсация көрсеткiшiнiң (P) және </w:t>
      </w:r>
      <w:r>
        <w:br/>
      </w:r>
      <w:r>
        <w:rPr>
          <w:rFonts w:ascii="Times New Roman"/>
          <w:b w:val="false"/>
          <w:i w:val="false"/>
          <w:color w:val="000000"/>
          <w:sz w:val="28"/>
        </w:rPr>
        <w:t>
</w:t>
      </w:r>
      <w:r>
        <w:rPr>
          <w:rFonts w:ascii="Times New Roman"/>
          <w:b/>
          <w:i w:val="false"/>
          <w:color w:val="000000"/>
          <w:sz w:val="28"/>
        </w:rPr>
        <w:t xml:space="preserve">             пульсация коэффициентiнiң (Kn) мәндерi </w:t>
      </w:r>
      <w:r>
        <w:br/>
      </w: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353"/>
        <w:gridCol w:w="1213"/>
        <w:gridCol w:w="1153"/>
        <w:gridCol w:w="1153"/>
        <w:gridCol w:w="1153"/>
        <w:gridCol w:w="953"/>
        <w:gridCol w:w="1053"/>
        <w:gridCol w:w="853"/>
        <w:gridCol w:w="973"/>
        <w:gridCol w:w="1173"/>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w:t>
            </w:r>
            <w:r>
              <w:br/>
            </w:r>
            <w:r>
              <w:rPr>
                <w:rFonts w:ascii="Times New Roman"/>
                <w:b w:val="false"/>
                <w:i w:val="false"/>
                <w:color w:val="000000"/>
                <w:sz w:val="20"/>
              </w:rPr>
              <w:t xml:space="preserve">
жай-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 </w:t>
            </w:r>
            <w:r>
              <w:br/>
            </w:r>
            <w:r>
              <w:rPr>
                <w:rFonts w:ascii="Times New Roman"/>
                <w:b w:val="false"/>
                <w:i w:val="false"/>
                <w:color w:val="000000"/>
                <w:sz w:val="20"/>
              </w:rPr>
              <w:t xml:space="preserve">
мысшы </w:t>
            </w:r>
            <w:r>
              <w:br/>
            </w:r>
            <w:r>
              <w:rPr>
                <w:rFonts w:ascii="Times New Roman"/>
                <w:b w:val="false"/>
                <w:i w:val="false"/>
                <w:color w:val="000000"/>
                <w:sz w:val="20"/>
              </w:rPr>
              <w:t xml:space="preserve">
бетi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нор- </w:t>
            </w:r>
            <w:r>
              <w:br/>
            </w:r>
            <w:r>
              <w:rPr>
                <w:rFonts w:ascii="Times New Roman"/>
                <w:b w:val="false"/>
                <w:i w:val="false"/>
                <w:color w:val="000000"/>
                <w:sz w:val="20"/>
              </w:rPr>
              <w:t xml:space="preserve">
ма- </w:t>
            </w:r>
            <w:r>
              <w:br/>
            </w:r>
            <w:r>
              <w:rPr>
                <w:rFonts w:ascii="Times New Roman"/>
                <w:b w:val="false"/>
                <w:i w:val="false"/>
                <w:color w:val="000000"/>
                <w:sz w:val="20"/>
              </w:rPr>
              <w:t xml:space="preserve">
лай-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жа- </w:t>
            </w:r>
            <w:r>
              <w:br/>
            </w:r>
            <w:r>
              <w:rPr>
                <w:rFonts w:ascii="Times New Roman"/>
                <w:b w:val="false"/>
                <w:i w:val="false"/>
                <w:color w:val="000000"/>
                <w:sz w:val="20"/>
              </w:rPr>
              <w:t xml:space="preserve">
зық- </w:t>
            </w:r>
            <w:r>
              <w:br/>
            </w:r>
            <w:r>
              <w:rPr>
                <w:rFonts w:ascii="Times New Roman"/>
                <w:b w:val="false"/>
                <w:i w:val="false"/>
                <w:color w:val="000000"/>
                <w:sz w:val="20"/>
              </w:rPr>
              <w:t xml:space="preserve">
тық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Минималды </w:t>
            </w:r>
            <w:r>
              <w:br/>
            </w:r>
            <w:r>
              <w:rPr>
                <w:rFonts w:ascii="Times New Roman"/>
                <w:b w:val="false"/>
                <w:i w:val="false"/>
                <w:color w:val="000000"/>
                <w:sz w:val="20"/>
              </w:rPr>
              <w:t xml:space="preserve">
жарықтандыру, лк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 </w:t>
            </w:r>
            <w:r>
              <w:br/>
            </w:r>
            <w:r>
              <w:rPr>
                <w:rFonts w:ascii="Times New Roman"/>
                <w:b w:val="false"/>
                <w:i w:val="false"/>
                <w:color w:val="000000"/>
                <w:sz w:val="20"/>
              </w:rPr>
              <w:t xml:space="preserve">
лыс-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кi- </w:t>
            </w:r>
            <w:r>
              <w:br/>
            </w:r>
            <w:r>
              <w:rPr>
                <w:rFonts w:ascii="Times New Roman"/>
                <w:b w:val="false"/>
                <w:i w:val="false"/>
                <w:color w:val="000000"/>
                <w:sz w:val="20"/>
              </w:rPr>
              <w:t xml:space="preserve">
шi, </w:t>
            </w:r>
            <w:r>
              <w:br/>
            </w:r>
            <w:r>
              <w:rPr>
                <w:rFonts w:ascii="Times New Roman"/>
                <w:b w:val="false"/>
                <w:i w:val="false"/>
                <w:color w:val="000000"/>
                <w:sz w:val="20"/>
              </w:rPr>
              <w:t xml:space="preserve">
(P), </w:t>
            </w:r>
            <w:r>
              <w:br/>
            </w:r>
            <w:r>
              <w:rPr>
                <w:rFonts w:ascii="Times New Roman"/>
                <w:b w:val="false"/>
                <w:i w:val="false"/>
                <w:color w:val="000000"/>
                <w:sz w:val="20"/>
              </w:rPr>
              <w:t xml:space="preserve">
ар- </w:t>
            </w:r>
            <w:r>
              <w:br/>
            </w:r>
            <w:r>
              <w:rPr>
                <w:rFonts w:ascii="Times New Roman"/>
                <w:b w:val="false"/>
                <w:i w:val="false"/>
                <w:color w:val="000000"/>
                <w:sz w:val="20"/>
              </w:rPr>
              <w:t xml:space="preserve">
тық </w:t>
            </w:r>
            <w:r>
              <w:br/>
            </w:r>
            <w:r>
              <w:rPr>
                <w:rFonts w:ascii="Times New Roman"/>
                <w:b w:val="false"/>
                <w:i w:val="false"/>
                <w:color w:val="000000"/>
                <w:sz w:val="20"/>
              </w:rPr>
              <w:t xml:space="preserve">
емес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пуль- </w:t>
            </w:r>
            <w:r>
              <w:br/>
            </w:r>
            <w:r>
              <w:rPr>
                <w:rFonts w:ascii="Times New Roman"/>
                <w:b w:val="false"/>
                <w:i w:val="false"/>
                <w:color w:val="000000"/>
                <w:sz w:val="20"/>
              </w:rPr>
              <w:t xml:space="preserve">
сация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ентi </w:t>
            </w:r>
            <w:r>
              <w:br/>
            </w:r>
            <w:r>
              <w:rPr>
                <w:rFonts w:ascii="Times New Roman"/>
                <w:b w:val="false"/>
                <w:i w:val="false"/>
                <w:color w:val="000000"/>
                <w:sz w:val="20"/>
              </w:rPr>
              <w:t xml:space="preserve">
(Kn),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Люминисценттi </w:t>
            </w:r>
            <w:r>
              <w:br/>
            </w:r>
            <w:r>
              <w:rPr>
                <w:rFonts w:ascii="Times New Roman"/>
                <w:b w:val="false"/>
                <w:i w:val="false"/>
                <w:color w:val="000000"/>
                <w:sz w:val="20"/>
              </w:rPr>
              <w:t xml:space="preserve">
шамдармен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Қыздырғыш </w:t>
            </w:r>
            <w:r>
              <w:br/>
            </w:r>
            <w:r>
              <w:rPr>
                <w:rFonts w:ascii="Times New Roman"/>
                <w:b w:val="false"/>
                <w:i w:val="false"/>
                <w:color w:val="000000"/>
                <w:sz w:val="20"/>
              </w:rPr>
              <w:t xml:space="preserve">
шамдармен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тандыру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r>
              <w:br/>
            </w:r>
            <w:r>
              <w:rPr>
                <w:rFonts w:ascii="Times New Roman"/>
                <w:b w:val="false"/>
                <w:i w:val="false"/>
                <w:color w:val="000000"/>
                <w:sz w:val="20"/>
              </w:rPr>
              <w:t xml:space="preserve">
жарық- </w:t>
            </w:r>
            <w:r>
              <w:br/>
            </w:r>
            <w:r>
              <w:rPr>
                <w:rFonts w:ascii="Times New Roman"/>
                <w:b w:val="false"/>
                <w:i w:val="false"/>
                <w:color w:val="000000"/>
                <w:sz w:val="20"/>
              </w:rPr>
              <w:t xml:space="preserve">
тандыру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жа-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жер- </w:t>
            </w:r>
            <w:r>
              <w:br/>
            </w:r>
            <w:r>
              <w:rPr>
                <w:rFonts w:ascii="Times New Roman"/>
                <w:b w:val="false"/>
                <w:i w:val="false"/>
                <w:color w:val="000000"/>
                <w:sz w:val="20"/>
              </w:rPr>
              <w:t xml:space="preserve">
гi- </w:t>
            </w:r>
            <w:r>
              <w:br/>
            </w:r>
            <w:r>
              <w:rPr>
                <w:rFonts w:ascii="Times New Roman"/>
                <w:b w:val="false"/>
                <w:i w:val="false"/>
                <w:color w:val="000000"/>
                <w:sz w:val="20"/>
              </w:rPr>
              <w:t xml:space="preserve">
лiк- </w:t>
            </w:r>
            <w:r>
              <w:br/>
            </w:r>
            <w:r>
              <w:rPr>
                <w:rFonts w:ascii="Times New Roman"/>
                <w:b w:val="false"/>
                <w:i w:val="false"/>
                <w:color w:val="000000"/>
                <w:sz w:val="20"/>
              </w:rPr>
              <w:t xml:space="preserve">
ті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п </w:t>
            </w:r>
            <w:r>
              <w:br/>
            </w:r>
            <w:r>
              <w:rPr>
                <w:rFonts w:ascii="Times New Roman"/>
                <w:b w:val="false"/>
                <w:i w:val="false"/>
                <w:color w:val="000000"/>
                <w:sz w:val="20"/>
              </w:rPr>
              <w:t xml:space="preserve">
ы </w:t>
            </w: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xml:space="preserve">
пы+ </w:t>
            </w:r>
            <w:r>
              <w:br/>
            </w:r>
            <w:r>
              <w:rPr>
                <w:rFonts w:ascii="Times New Roman"/>
                <w:b w:val="false"/>
                <w:i w:val="false"/>
                <w:color w:val="000000"/>
                <w:sz w:val="20"/>
              </w:rPr>
              <w:t xml:space="preserve">
жер- </w:t>
            </w:r>
            <w:r>
              <w:br/>
            </w:r>
            <w:r>
              <w:rPr>
                <w:rFonts w:ascii="Times New Roman"/>
                <w:b w:val="false"/>
                <w:i w:val="false"/>
                <w:color w:val="000000"/>
                <w:sz w:val="20"/>
              </w:rPr>
              <w:t xml:space="preserve">
гi- </w:t>
            </w:r>
            <w:r>
              <w:br/>
            </w:r>
            <w:r>
              <w:rPr>
                <w:rFonts w:ascii="Times New Roman"/>
                <w:b w:val="false"/>
                <w:i w:val="false"/>
                <w:color w:val="000000"/>
                <w:sz w:val="20"/>
              </w:rPr>
              <w:t xml:space="preserve">
лiк- </w:t>
            </w:r>
            <w:r>
              <w:br/>
            </w:r>
            <w:r>
              <w:rPr>
                <w:rFonts w:ascii="Times New Roman"/>
                <w:b w:val="false"/>
                <w:i w:val="false"/>
                <w:color w:val="000000"/>
                <w:sz w:val="20"/>
              </w:rPr>
              <w:t xml:space="preserve">
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п </w:t>
            </w:r>
            <w:r>
              <w:br/>
            </w:r>
            <w:r>
              <w:rPr>
                <w:rFonts w:ascii="Times New Roman"/>
                <w:b w:val="false"/>
                <w:i w:val="false"/>
                <w:color w:val="000000"/>
                <w:sz w:val="20"/>
              </w:rPr>
              <w:t xml:space="preserve">
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рудың </w:t>
            </w:r>
            <w:r>
              <w:br/>
            </w:r>
            <w:r>
              <w:rPr>
                <w:rFonts w:ascii="Times New Roman"/>
                <w:b w:val="false"/>
                <w:i w:val="false"/>
                <w:color w:val="000000"/>
                <w:sz w:val="20"/>
              </w:rPr>
              <w:t xml:space="preserve">
бас </w:t>
            </w:r>
            <w:r>
              <w:br/>
            </w:r>
            <w:r>
              <w:rPr>
                <w:rFonts w:ascii="Times New Roman"/>
                <w:b w:val="false"/>
                <w:i w:val="false"/>
                <w:color w:val="000000"/>
                <w:sz w:val="20"/>
              </w:rPr>
              <w:t xml:space="preserve">
посты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бадан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үс-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0,8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162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кешенi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бадан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үс-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0,8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249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үй-жай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бадан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үс-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0,8 м, </w:t>
            </w:r>
            <w:r>
              <w:br/>
            </w:r>
            <w:r>
              <w:rPr>
                <w:rFonts w:ascii="Times New Roman"/>
                <w:b w:val="false"/>
                <w:i w:val="false"/>
                <w:color w:val="000000"/>
                <w:sz w:val="20"/>
              </w:rPr>
              <w:t xml:space="preserve">
ДП </w:t>
            </w:r>
            <w:r>
              <w:br/>
            </w:r>
            <w:r>
              <w:rPr>
                <w:rFonts w:ascii="Times New Roman"/>
                <w:b w:val="false"/>
                <w:i w:val="false"/>
                <w:color w:val="000000"/>
                <w:sz w:val="20"/>
              </w:rPr>
              <w:t xml:space="preserve">
заряд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дырғы-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шка- </w:t>
            </w:r>
            <w:r>
              <w:br/>
            </w:r>
            <w:r>
              <w:rPr>
                <w:rFonts w:ascii="Times New Roman"/>
                <w:b w:val="false"/>
                <w:i w:val="false"/>
                <w:color w:val="000000"/>
                <w:sz w:val="20"/>
              </w:rPr>
              <w:t xml:space="preserve">
ласы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500 </w:t>
            </w:r>
          </w:p>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10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 </w:t>
            </w:r>
            <w:r>
              <w:br/>
            </w:r>
            <w:r>
              <w:rPr>
                <w:rFonts w:ascii="Times New Roman"/>
                <w:b w:val="false"/>
                <w:i w:val="false"/>
                <w:color w:val="000000"/>
                <w:sz w:val="20"/>
              </w:rPr>
              <w:t xml:space="preserve">
лаушы-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қару </w:t>
            </w:r>
            <w:r>
              <w:br/>
            </w:r>
            <w:r>
              <w:rPr>
                <w:rFonts w:ascii="Times New Roman"/>
                <w:b w:val="false"/>
                <w:i w:val="false"/>
                <w:color w:val="000000"/>
                <w:sz w:val="20"/>
              </w:rPr>
              <w:t xml:space="preserve">
посты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100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9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бөлік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150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102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r>
              <w:br/>
            </w:r>
            <w:r>
              <w:rPr>
                <w:rFonts w:ascii="Times New Roman"/>
                <w:b w:val="false"/>
                <w:i w:val="false"/>
                <w:color w:val="000000"/>
                <w:sz w:val="20"/>
              </w:rPr>
              <w:t xml:space="preserve">
рес- </w:t>
            </w:r>
            <w:r>
              <w:br/>
            </w:r>
            <w:r>
              <w:rPr>
                <w:rFonts w:ascii="Times New Roman"/>
                <w:b w:val="false"/>
                <w:i w:val="false"/>
                <w:color w:val="000000"/>
                <w:sz w:val="20"/>
              </w:rPr>
              <w:t xml:space="preserve">
сорлар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133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цемен- </w:t>
            </w:r>
            <w:r>
              <w:br/>
            </w:r>
            <w:r>
              <w:rPr>
                <w:rFonts w:ascii="Times New Roman"/>
                <w:b w:val="false"/>
                <w:i w:val="false"/>
                <w:color w:val="000000"/>
                <w:sz w:val="20"/>
              </w:rPr>
              <w:t xml:space="preserve">
ттел-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сор- </w:t>
            </w:r>
            <w:r>
              <w:br/>
            </w:r>
            <w:r>
              <w:rPr>
                <w:rFonts w:ascii="Times New Roman"/>
                <w:b w:val="false"/>
                <w:i w:val="false"/>
                <w:color w:val="000000"/>
                <w:sz w:val="20"/>
              </w:rPr>
              <w:t xml:space="preserve">
ғыштар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166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 </w:t>
            </w:r>
            <w:r>
              <w:br/>
            </w:r>
            <w:r>
              <w:rPr>
                <w:rFonts w:ascii="Times New Roman"/>
                <w:b w:val="false"/>
                <w:i w:val="false"/>
                <w:color w:val="000000"/>
                <w:sz w:val="20"/>
              </w:rPr>
              <w:t xml:space="preserve">
рақты, </w:t>
            </w:r>
            <w:r>
              <w:br/>
            </w:r>
            <w:r>
              <w:rPr>
                <w:rFonts w:ascii="Times New Roman"/>
                <w:b w:val="false"/>
                <w:i w:val="false"/>
                <w:color w:val="000000"/>
                <w:sz w:val="20"/>
              </w:rPr>
              <w:t xml:space="preserve">
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ері- </w:t>
            </w:r>
            <w:r>
              <w:br/>
            </w:r>
            <w:r>
              <w:rPr>
                <w:rFonts w:ascii="Times New Roman"/>
                <w:b w:val="false"/>
                <w:i w:val="false"/>
                <w:color w:val="000000"/>
                <w:sz w:val="20"/>
              </w:rPr>
              <w:t xml:space="preserve">
тінді-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зерт- </w:t>
            </w:r>
            <w:r>
              <w:br/>
            </w:r>
            <w:r>
              <w:rPr>
                <w:rFonts w:ascii="Times New Roman"/>
                <w:b w:val="false"/>
                <w:i w:val="false"/>
                <w:color w:val="000000"/>
                <w:sz w:val="20"/>
              </w:rPr>
              <w:t xml:space="preserve">
ханасы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бадан,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үс-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0,8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p>
            <w:pPr>
              <w:spacing w:after="20"/>
              <w:ind w:left="20"/>
              <w:jc w:val="both"/>
            </w:pPr>
            <w:r>
              <w:rPr>
                <w:rFonts w:ascii="Times New Roman"/>
                <w:b w:val="false"/>
                <w:i w:val="false"/>
                <w:color w:val="000000"/>
                <w:sz w:val="20"/>
              </w:rPr>
              <w:t xml:space="preserve">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val="false"/>
                <w:i w:val="false"/>
                <w:color w:val="000000"/>
                <w:sz w:val="20"/>
              </w:rPr>
              <w:t xml:space="preserve">150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p>
            <w:pPr>
              <w:spacing w:after="20"/>
              <w:ind w:left="20"/>
              <w:jc w:val="both"/>
            </w:pPr>
            <w:r>
              <w:rPr>
                <w:rFonts w:ascii="Times New Roman"/>
                <w:b w:val="false"/>
                <w:i w:val="false"/>
                <w:color w:val="000000"/>
                <w:sz w:val="20"/>
              </w:rPr>
              <w:t xml:space="preserve">750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99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Руль- </w:t>
            </w:r>
            <w:r>
              <w:br/>
            </w:r>
            <w:r>
              <w:rPr>
                <w:rFonts w:ascii="Times New Roman"/>
                <w:b w:val="false"/>
                <w:i w:val="false"/>
                <w:color w:val="000000"/>
                <w:sz w:val="20"/>
              </w:rPr>
              <w:t xml:space="preserve">
деушi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10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вен- </w:t>
            </w:r>
            <w:r>
              <w:br/>
            </w:r>
            <w:r>
              <w:rPr>
                <w:rFonts w:ascii="Times New Roman"/>
                <w:b w:val="false"/>
                <w:i w:val="false"/>
                <w:color w:val="000000"/>
                <w:sz w:val="20"/>
              </w:rPr>
              <w:t xml:space="preserve">
терлер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гидро- </w:t>
            </w:r>
            <w:r>
              <w:br/>
            </w:r>
            <w:r>
              <w:rPr>
                <w:rFonts w:ascii="Times New Roman"/>
                <w:b w:val="false"/>
                <w:i w:val="false"/>
                <w:color w:val="000000"/>
                <w:sz w:val="20"/>
              </w:rPr>
              <w:t xml:space="preserve">
агре- </w:t>
            </w:r>
            <w:r>
              <w:br/>
            </w:r>
            <w:r>
              <w:rPr>
                <w:rFonts w:ascii="Times New Roman"/>
                <w:b w:val="false"/>
                <w:i w:val="false"/>
                <w:color w:val="000000"/>
                <w:sz w:val="20"/>
              </w:rPr>
              <w:t xml:space="preserve">
гаттар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 </w:t>
            </w:r>
            <w:r>
              <w:br/>
            </w:r>
            <w:r>
              <w:rPr>
                <w:rFonts w:ascii="Times New Roman"/>
                <w:b w:val="false"/>
                <w:i w:val="false"/>
                <w:color w:val="000000"/>
                <w:sz w:val="20"/>
              </w:rPr>
              <w:t xml:space="preserve">
лары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Бун-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сусы-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 </w:t>
            </w:r>
            <w:r>
              <w:br/>
            </w:r>
            <w:r>
              <w:rPr>
                <w:rFonts w:ascii="Times New Roman"/>
                <w:b w:val="false"/>
                <w:i w:val="false"/>
                <w:color w:val="000000"/>
                <w:sz w:val="20"/>
              </w:rPr>
              <w:t xml:space="preserve">
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ерi- </w:t>
            </w:r>
            <w:r>
              <w:br/>
            </w:r>
            <w:r>
              <w:rPr>
                <w:rFonts w:ascii="Times New Roman"/>
                <w:b w:val="false"/>
                <w:i w:val="false"/>
                <w:color w:val="000000"/>
                <w:sz w:val="20"/>
              </w:rPr>
              <w:t xml:space="preserve">
тiнді- </w:t>
            </w:r>
            <w:r>
              <w:br/>
            </w:r>
            <w:r>
              <w:rPr>
                <w:rFonts w:ascii="Times New Roman"/>
                <w:b w:val="false"/>
                <w:i w:val="false"/>
                <w:color w:val="000000"/>
                <w:sz w:val="20"/>
              </w:rPr>
              <w:t xml:space="preserve">
сiнiң </w:t>
            </w:r>
            <w:r>
              <w:br/>
            </w:r>
            <w:r>
              <w:rPr>
                <w:rFonts w:ascii="Times New Roman"/>
                <w:b w:val="false"/>
                <w:i w:val="false"/>
                <w:color w:val="000000"/>
                <w:sz w:val="20"/>
              </w:rPr>
              <w:t xml:space="preserve">
ыдысы, </w:t>
            </w:r>
            <w:r>
              <w:br/>
            </w:r>
            <w:r>
              <w:rPr>
                <w:rFonts w:ascii="Times New Roman"/>
                <w:b w:val="false"/>
                <w:i w:val="false"/>
                <w:color w:val="000000"/>
                <w:sz w:val="20"/>
              </w:rPr>
              <w:t xml:space="preserve">
вибро- </w:t>
            </w:r>
            <w:r>
              <w:br/>
            </w:r>
            <w:r>
              <w:rPr>
                <w:rFonts w:ascii="Times New Roman"/>
                <w:b w:val="false"/>
                <w:i w:val="false"/>
                <w:color w:val="000000"/>
                <w:sz w:val="20"/>
              </w:rPr>
              <w:t xml:space="preserve">
сит- </w:t>
            </w:r>
            <w:r>
              <w:br/>
            </w:r>
            <w:r>
              <w:rPr>
                <w:rFonts w:ascii="Times New Roman"/>
                <w:b w:val="false"/>
                <w:i w:val="false"/>
                <w:color w:val="000000"/>
                <w:sz w:val="20"/>
              </w:rPr>
              <w:t xml:space="preserve">
тің, </w:t>
            </w:r>
            <w:r>
              <w:br/>
            </w:r>
            <w:r>
              <w:rPr>
                <w:rFonts w:ascii="Times New Roman"/>
                <w:b w:val="false"/>
                <w:i w:val="false"/>
                <w:color w:val="000000"/>
                <w:sz w:val="20"/>
              </w:rPr>
              <w:t xml:space="preserve">
құм </w:t>
            </w:r>
            <w:r>
              <w:br/>
            </w:r>
            <w:r>
              <w:rPr>
                <w:rFonts w:ascii="Times New Roman"/>
                <w:b w:val="false"/>
                <w:i w:val="false"/>
                <w:color w:val="000000"/>
                <w:sz w:val="20"/>
              </w:rPr>
              <w:t xml:space="preserve">
бөл- </w:t>
            </w:r>
            <w:r>
              <w:br/>
            </w:r>
            <w:r>
              <w:rPr>
                <w:rFonts w:ascii="Times New Roman"/>
                <w:b w:val="false"/>
                <w:i w:val="false"/>
                <w:color w:val="000000"/>
                <w:sz w:val="20"/>
              </w:rPr>
              <w:t xml:space="preserve">
гiштің </w:t>
            </w:r>
            <w:r>
              <w:br/>
            </w:r>
            <w:r>
              <w:rPr>
                <w:rFonts w:ascii="Times New Roman"/>
                <w:b w:val="false"/>
                <w:i w:val="false"/>
                <w:color w:val="000000"/>
                <w:sz w:val="20"/>
              </w:rPr>
              <w:t xml:space="preserve">
мен </w:t>
            </w:r>
            <w:r>
              <w:br/>
            </w:r>
            <w:r>
              <w:rPr>
                <w:rFonts w:ascii="Times New Roman"/>
                <w:b w:val="false"/>
                <w:i w:val="false"/>
                <w:color w:val="000000"/>
                <w:sz w:val="20"/>
              </w:rPr>
              <w:t xml:space="preserve">
лай </w:t>
            </w:r>
            <w:r>
              <w:br/>
            </w:r>
            <w:r>
              <w:rPr>
                <w:rFonts w:ascii="Times New Roman"/>
                <w:b w:val="false"/>
                <w:i w:val="false"/>
                <w:color w:val="000000"/>
                <w:sz w:val="20"/>
              </w:rPr>
              <w:t xml:space="preserve">
бөл- </w:t>
            </w:r>
            <w:r>
              <w:br/>
            </w:r>
            <w:r>
              <w:rPr>
                <w:rFonts w:ascii="Times New Roman"/>
                <w:b w:val="false"/>
                <w:i w:val="false"/>
                <w:color w:val="000000"/>
                <w:sz w:val="20"/>
              </w:rPr>
              <w:t xml:space="preserve">
гiштің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 </w:t>
            </w:r>
            <w:r>
              <w:br/>
            </w:r>
            <w:r>
              <w:rPr>
                <w:rFonts w:ascii="Times New Roman"/>
                <w:b w:val="false"/>
                <w:i w:val="false"/>
                <w:color w:val="000000"/>
                <w:sz w:val="20"/>
              </w:rPr>
              <w:t xml:space="preserve">
лары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қап- </w:t>
            </w:r>
            <w:r>
              <w:br/>
            </w:r>
            <w:r>
              <w:rPr>
                <w:rFonts w:ascii="Times New Roman"/>
                <w:b w:val="false"/>
                <w:i w:val="false"/>
                <w:color w:val="000000"/>
                <w:sz w:val="20"/>
              </w:rPr>
              <w:t xml:space="preserve">
шықта-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Спай- </w:t>
            </w:r>
            <w:r>
              <w:br/>
            </w:r>
            <w:r>
              <w:rPr>
                <w:rFonts w:ascii="Times New Roman"/>
                <w:b w:val="false"/>
                <w:i w:val="false"/>
                <w:color w:val="000000"/>
                <w:sz w:val="20"/>
              </w:rPr>
              <w:t xml:space="preserve">
дерлiк </w:t>
            </w:r>
            <w:r>
              <w:br/>
            </w:r>
            <w:r>
              <w:rPr>
                <w:rFonts w:ascii="Times New Roman"/>
                <w:b w:val="false"/>
                <w:i w:val="false"/>
                <w:color w:val="000000"/>
                <w:sz w:val="20"/>
              </w:rPr>
              <w:t xml:space="preserve">
алаң, </w:t>
            </w:r>
            <w:r>
              <w:br/>
            </w:r>
            <w:r>
              <w:rPr>
                <w:rFonts w:ascii="Times New Roman"/>
                <w:b w:val="false"/>
                <w:i w:val="false"/>
                <w:color w:val="000000"/>
                <w:sz w:val="20"/>
              </w:rPr>
              <w:t xml:space="preserve">
пре- </w:t>
            </w:r>
            <w:r>
              <w:br/>
            </w:r>
            <w:r>
              <w:rPr>
                <w:rFonts w:ascii="Times New Roman"/>
                <w:b w:val="false"/>
                <w:i w:val="false"/>
                <w:color w:val="000000"/>
                <w:sz w:val="20"/>
              </w:rPr>
              <w:t xml:space="preserve">
вен- </w:t>
            </w:r>
            <w:r>
              <w:br/>
            </w:r>
            <w:r>
              <w:rPr>
                <w:rFonts w:ascii="Times New Roman"/>
                <w:b w:val="false"/>
                <w:i w:val="false"/>
                <w:color w:val="000000"/>
                <w:sz w:val="20"/>
              </w:rPr>
              <w:t xml:space="preserve">
терлiк </w:t>
            </w:r>
            <w:r>
              <w:br/>
            </w:r>
            <w:r>
              <w:rPr>
                <w:rFonts w:ascii="Times New Roman"/>
                <w:b w:val="false"/>
                <w:i w:val="false"/>
                <w:color w:val="000000"/>
                <w:sz w:val="20"/>
              </w:rPr>
              <w:t xml:space="preserve">
алаң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 </w:t>
            </w:r>
            <w:r>
              <w:br/>
            </w:r>
            <w:r>
              <w:rPr>
                <w:rFonts w:ascii="Times New Roman"/>
                <w:b w:val="false"/>
                <w:i w:val="false"/>
                <w:color w:val="000000"/>
                <w:sz w:val="20"/>
              </w:rPr>
              <w:t xml:space="preserve">
кейту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500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300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12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Зәкір- </w:t>
            </w:r>
            <w:r>
              <w:br/>
            </w:r>
            <w:r>
              <w:rPr>
                <w:rFonts w:ascii="Times New Roman"/>
                <w:b w:val="false"/>
                <w:i w:val="false"/>
                <w:color w:val="000000"/>
                <w:sz w:val="20"/>
              </w:rPr>
              <w:t xml:space="preserve">
лі те- </w:t>
            </w:r>
            <w:r>
              <w:br/>
            </w:r>
            <w:r>
              <w:rPr>
                <w:rFonts w:ascii="Times New Roman"/>
                <w:b w:val="false"/>
                <w:i w:val="false"/>
                <w:color w:val="000000"/>
                <w:sz w:val="20"/>
              </w:rPr>
              <w:t xml:space="preserve">
тiктi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ру ка- </w:t>
            </w:r>
            <w:r>
              <w:br/>
            </w:r>
            <w:r>
              <w:rPr>
                <w:rFonts w:ascii="Times New Roman"/>
                <w:b w:val="false"/>
                <w:i w:val="false"/>
                <w:color w:val="000000"/>
                <w:sz w:val="20"/>
              </w:rPr>
              <w:t xml:space="preserve">
бинасы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99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 </w:t>
            </w:r>
            <w:r>
              <w:br/>
            </w:r>
            <w:r>
              <w:rPr>
                <w:rFonts w:ascii="Times New Roman"/>
                <w:b w:val="false"/>
                <w:i w:val="false"/>
                <w:color w:val="000000"/>
                <w:sz w:val="20"/>
              </w:rPr>
              <w:t xml:space="preserve">
ғыш- </w:t>
            </w:r>
            <w:r>
              <w:br/>
            </w:r>
            <w:r>
              <w:rPr>
                <w:rFonts w:ascii="Times New Roman"/>
                <w:b w:val="false"/>
                <w:i w:val="false"/>
                <w:color w:val="000000"/>
                <w:sz w:val="20"/>
              </w:rPr>
              <w:t xml:space="preserve">
акку- </w:t>
            </w:r>
            <w:r>
              <w:br/>
            </w:r>
            <w:r>
              <w:rPr>
                <w:rFonts w:ascii="Times New Roman"/>
                <w:b w:val="false"/>
                <w:i w:val="false"/>
                <w:color w:val="000000"/>
                <w:sz w:val="20"/>
              </w:rPr>
              <w:t xml:space="preserve">
муля- </w:t>
            </w:r>
            <w:r>
              <w:br/>
            </w:r>
            <w:r>
              <w:rPr>
                <w:rFonts w:ascii="Times New Roman"/>
                <w:b w:val="false"/>
                <w:i w:val="false"/>
                <w:color w:val="000000"/>
                <w:sz w:val="20"/>
              </w:rPr>
              <w:t xml:space="preserve">
тор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w:t>
            </w:r>
          </w:p>
        </w:tc>
      </w:tr>
      <w:tr>
        <w:trPr>
          <w:trHeight w:val="102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 </w:t>
            </w:r>
            <w:r>
              <w:br/>
            </w:r>
            <w:r>
              <w:rPr>
                <w:rFonts w:ascii="Times New Roman"/>
                <w:b w:val="false"/>
                <w:i w:val="false"/>
                <w:color w:val="000000"/>
                <w:sz w:val="20"/>
              </w:rPr>
              <w:t xml:space="preserve">
тон-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бөлiм- </w:t>
            </w:r>
            <w:r>
              <w:br/>
            </w:r>
            <w:r>
              <w:rPr>
                <w:rFonts w:ascii="Times New Roman"/>
                <w:b w:val="false"/>
                <w:i w:val="false"/>
                <w:color w:val="000000"/>
                <w:sz w:val="20"/>
              </w:rPr>
              <w:t xml:space="preserve">
шесі- </w:t>
            </w:r>
            <w:r>
              <w:br/>
            </w:r>
            <w:r>
              <w:rPr>
                <w:rFonts w:ascii="Times New Roman"/>
                <w:b w:val="false"/>
                <w:i w:val="false"/>
                <w:color w:val="000000"/>
                <w:sz w:val="20"/>
              </w:rPr>
              <w:t xml:space="preserve">
нiң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r>
              <w:br/>
            </w:r>
            <w:r>
              <w:rPr>
                <w:rFonts w:ascii="Times New Roman"/>
                <w:b w:val="false"/>
                <w:i w:val="false"/>
                <w:color w:val="000000"/>
                <w:sz w:val="20"/>
              </w:rPr>
              <w:t xml:space="preserve">
аспап-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шкала- </w:t>
            </w:r>
            <w:r>
              <w:br/>
            </w:r>
            <w:r>
              <w:rPr>
                <w:rFonts w:ascii="Times New Roman"/>
                <w:b w:val="false"/>
                <w:i w:val="false"/>
                <w:color w:val="000000"/>
                <w:sz w:val="20"/>
              </w:rPr>
              <w:t xml:space="preserve">
сында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r>
              <w:br/>
            </w:r>
            <w:r>
              <w:rPr>
                <w:rFonts w:ascii="Times New Roman"/>
                <w:b w:val="false"/>
                <w:i w:val="false"/>
                <w:color w:val="000000"/>
                <w:sz w:val="20"/>
              </w:rPr>
              <w:t xml:space="preserve">
тігі- </w:t>
            </w:r>
            <w:r>
              <w:br/>
            </w:r>
            <w:r>
              <w:rPr>
                <w:rFonts w:ascii="Times New Roman"/>
                <w:b w:val="false"/>
                <w:i w:val="false"/>
                <w:color w:val="000000"/>
                <w:sz w:val="20"/>
              </w:rPr>
              <w:t xml:space="preserve">
нен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200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 </w:t>
            </w:r>
            <w:r>
              <w:br/>
            </w:r>
            <w:r>
              <w:rPr>
                <w:rFonts w:ascii="Times New Roman"/>
                <w:b w:val="false"/>
                <w:i w:val="false"/>
                <w:color w:val="000000"/>
                <w:sz w:val="20"/>
              </w:rPr>
              <w:t xml:space="preserve">
ғылау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цемен- </w:t>
            </w:r>
            <w:r>
              <w:br/>
            </w:r>
            <w:r>
              <w:rPr>
                <w:rFonts w:ascii="Times New Roman"/>
                <w:b w:val="false"/>
                <w:i w:val="false"/>
                <w:color w:val="000000"/>
                <w:sz w:val="20"/>
              </w:rPr>
              <w:t xml:space="preserve">
ттел-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сор- </w:t>
            </w:r>
            <w:r>
              <w:br/>
            </w:r>
            <w:r>
              <w:rPr>
                <w:rFonts w:ascii="Times New Roman"/>
                <w:b w:val="false"/>
                <w:i w:val="false"/>
                <w:color w:val="000000"/>
                <w:sz w:val="20"/>
              </w:rPr>
              <w:t xml:space="preserve">
ғыш-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жел- </w:t>
            </w:r>
            <w:r>
              <w:br/>
            </w:r>
            <w:r>
              <w:rPr>
                <w:rFonts w:ascii="Times New Roman"/>
                <w:b w:val="false"/>
                <w:i w:val="false"/>
                <w:color w:val="000000"/>
                <w:sz w:val="20"/>
              </w:rPr>
              <w:t xml:space="preserve">
дету </w:t>
            </w:r>
            <w:r>
              <w:br/>
            </w:r>
            <w:r>
              <w:rPr>
                <w:rFonts w:ascii="Times New Roman"/>
                <w:b w:val="false"/>
                <w:i w:val="false"/>
                <w:color w:val="000000"/>
                <w:sz w:val="20"/>
              </w:rPr>
              <w:t xml:space="preserve">
үй- </w:t>
            </w:r>
            <w:r>
              <w:br/>
            </w:r>
            <w:r>
              <w:rPr>
                <w:rFonts w:ascii="Times New Roman"/>
                <w:b w:val="false"/>
                <w:i w:val="false"/>
                <w:color w:val="000000"/>
                <w:sz w:val="20"/>
              </w:rPr>
              <w:t xml:space="preserve">
жайы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r>
              <w:br/>
            </w:r>
            <w:r>
              <w:rPr>
                <w:rFonts w:ascii="Times New Roman"/>
                <w:b w:val="false"/>
                <w:i w:val="false"/>
                <w:color w:val="000000"/>
                <w:sz w:val="20"/>
              </w:rPr>
              <w:t xml:space="preserve">
фондар </w:t>
            </w:r>
            <w:r>
              <w:br/>
            </w:r>
            <w:r>
              <w:rPr>
                <w:rFonts w:ascii="Times New Roman"/>
                <w:b w:val="false"/>
                <w:i w:val="false"/>
                <w:color w:val="000000"/>
                <w:sz w:val="20"/>
              </w:rPr>
              <w:t xml:space="preserve">
шах- </w:t>
            </w:r>
            <w:r>
              <w:br/>
            </w:r>
            <w:r>
              <w:rPr>
                <w:rFonts w:ascii="Times New Roman"/>
                <w:b w:val="false"/>
                <w:i w:val="false"/>
                <w:color w:val="000000"/>
                <w:sz w:val="20"/>
              </w:rPr>
              <w:t xml:space="preserve">
тасы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Тiрек </w:t>
            </w:r>
            <w:r>
              <w:br/>
            </w:r>
            <w:r>
              <w:rPr>
                <w:rFonts w:ascii="Times New Roman"/>
                <w:b w:val="false"/>
                <w:i w:val="false"/>
                <w:color w:val="000000"/>
                <w:sz w:val="20"/>
              </w:rPr>
              <w:t xml:space="preserve">
колон- </w:t>
            </w:r>
            <w:r>
              <w:br/>
            </w:r>
            <w:r>
              <w:rPr>
                <w:rFonts w:ascii="Times New Roman"/>
                <w:b w:val="false"/>
                <w:i w:val="false"/>
                <w:color w:val="000000"/>
                <w:sz w:val="20"/>
              </w:rPr>
              <w:t xml:space="preserve">
насы-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пор- </w:t>
            </w:r>
            <w:r>
              <w:br/>
            </w:r>
            <w:r>
              <w:rPr>
                <w:rFonts w:ascii="Times New Roman"/>
                <w:b w:val="false"/>
                <w:i w:val="false"/>
                <w:color w:val="000000"/>
                <w:sz w:val="20"/>
              </w:rPr>
              <w:t xml:space="preserve">
талы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Палу- </w:t>
            </w:r>
            <w:r>
              <w:br/>
            </w:r>
            <w:r>
              <w:rPr>
                <w:rFonts w:ascii="Times New Roman"/>
                <w:b w:val="false"/>
                <w:i w:val="false"/>
                <w:color w:val="000000"/>
                <w:sz w:val="20"/>
              </w:rPr>
              <w:t xml:space="preserve">
бада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колон- </w:t>
            </w:r>
            <w:r>
              <w:br/>
            </w:r>
            <w:r>
              <w:rPr>
                <w:rFonts w:ascii="Times New Roman"/>
                <w:b w:val="false"/>
                <w:i w:val="false"/>
                <w:color w:val="000000"/>
                <w:sz w:val="20"/>
              </w:rPr>
              <w:t xml:space="preserve">
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бас- </w:t>
            </w:r>
            <w:r>
              <w:br/>
            </w:r>
            <w:r>
              <w:rPr>
                <w:rFonts w:ascii="Times New Roman"/>
                <w:b w:val="false"/>
                <w:i w:val="false"/>
                <w:color w:val="000000"/>
                <w:sz w:val="20"/>
              </w:rPr>
              <w:t xml:space="preserve">
палда- </w:t>
            </w:r>
            <w:r>
              <w:br/>
            </w:r>
            <w:r>
              <w:rPr>
                <w:rFonts w:ascii="Times New Roman"/>
                <w:b w:val="false"/>
                <w:i w:val="false"/>
                <w:color w:val="000000"/>
                <w:sz w:val="20"/>
              </w:rPr>
              <w:t xml:space="preserve">
ғында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 </w:t>
            </w:r>
            <w:r>
              <w:br/>
            </w:r>
            <w:r>
              <w:rPr>
                <w:rFonts w:ascii="Times New Roman"/>
                <w:b w:val="false"/>
                <w:i w:val="false"/>
                <w:color w:val="000000"/>
                <w:sz w:val="20"/>
              </w:rPr>
              <w:t xml:space="preserve">
денең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32" w:id="134"/>
    <w:p>
      <w:pPr>
        <w:spacing w:after="0"/>
        <w:ind w:left="0"/>
        <w:jc w:val="both"/>
      </w:pPr>
      <w:r>
        <w:rPr>
          <w:rFonts w:ascii="Times New Roman"/>
          <w:b w:val="false"/>
          <w:i w:val="false"/>
          <w:color w:val="000000"/>
          <w:sz w:val="28"/>
        </w:rPr>
        <w:t xml:space="preserve">
                                            "Жүзгiш бұрғылау </w:t>
      </w:r>
      <w:r>
        <w:br/>
      </w:r>
      <w:r>
        <w:rPr>
          <w:rFonts w:ascii="Times New Roman"/>
          <w:b w:val="false"/>
          <w:i w:val="false"/>
          <w:color w:val="000000"/>
          <w:sz w:val="28"/>
        </w:rPr>
        <w:t xml:space="preserve">
                                       қондырғыларын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134"/>
    <w:p>
      <w:pPr>
        <w:spacing w:after="0"/>
        <w:ind w:left="0"/>
        <w:jc w:val="both"/>
      </w:pPr>
      <w:r>
        <w:rPr>
          <w:rFonts w:ascii="Times New Roman"/>
          <w:b/>
          <w:i w:val="false"/>
          <w:color w:val="000000"/>
          <w:sz w:val="28"/>
        </w:rPr>
        <w:t xml:space="preserve">             ЖБҚ бөлмелерiндегi микроклиматтың нормалары </w:t>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513"/>
        <w:gridCol w:w="1393"/>
        <w:gridCol w:w="1613"/>
        <w:gridCol w:w="1813"/>
        <w:gridCol w:w="1773"/>
      </w:tblGrid>
      <w:tr>
        <w:trPr>
          <w:trHeight w:val="27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мезгiл (сыртқы </w:t>
            </w:r>
            <w:r>
              <w:br/>
            </w:r>
            <w:r>
              <w:rPr>
                <w:rFonts w:ascii="Times New Roman"/>
                <w:b w:val="false"/>
                <w:i w:val="false"/>
                <w:color w:val="000000"/>
                <w:sz w:val="20"/>
              </w:rPr>
              <w:t xml:space="preserve">
ауаның температурасы </w:t>
            </w:r>
            <w:r>
              <w:br/>
            </w:r>
            <w:r>
              <w:rPr>
                <w:rFonts w:ascii="Times New Roman"/>
                <w:b w:val="false"/>
                <w:i w:val="false"/>
                <w:color w:val="000000"/>
                <w:sz w:val="20"/>
              </w:rPr>
              <w:t xml:space="preserve">
плюс 10 </w:t>
            </w:r>
            <w:r>
              <w:rPr>
                <w:rFonts w:ascii="Times New Roman"/>
                <w:b w:val="false"/>
                <w:i w:val="false"/>
                <w:color w:val="000000"/>
                <w:vertAlign w:val="superscript"/>
              </w:rPr>
              <w:t xml:space="preserve">о </w:t>
            </w:r>
            <w:r>
              <w:rPr>
                <w:rFonts w:ascii="Times New Roman"/>
                <w:b w:val="false"/>
                <w:i w:val="false"/>
                <w:color w:val="000000"/>
                <w:sz w:val="20"/>
              </w:rPr>
              <w:t xml:space="preserve">С-тан төмен)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мезгiл </w:t>
            </w:r>
            <w:r>
              <w:br/>
            </w:r>
            <w:r>
              <w:rPr>
                <w:rFonts w:ascii="Times New Roman"/>
                <w:b w:val="false"/>
                <w:i w:val="false"/>
                <w:color w:val="000000"/>
                <w:sz w:val="20"/>
              </w:rPr>
              <w:t xml:space="preserve">
(сыртқы ауаның </w:t>
            </w:r>
            <w:r>
              <w:br/>
            </w:r>
            <w:r>
              <w:rPr>
                <w:rFonts w:ascii="Times New Roman"/>
                <w:b w:val="false"/>
                <w:i w:val="false"/>
                <w:color w:val="000000"/>
                <w:sz w:val="20"/>
              </w:rPr>
              <w:t xml:space="preserve">
температурасы </w:t>
            </w:r>
            <w:r>
              <w:br/>
            </w:r>
            <w:r>
              <w:rPr>
                <w:rFonts w:ascii="Times New Roman"/>
                <w:b w:val="false"/>
                <w:i w:val="false"/>
                <w:color w:val="000000"/>
                <w:sz w:val="20"/>
              </w:rPr>
              <w:t xml:space="preserve">
плюс 10 </w:t>
            </w:r>
            <w:r>
              <w:rPr>
                <w:rFonts w:ascii="Times New Roman"/>
                <w:b w:val="false"/>
                <w:i w:val="false"/>
                <w:color w:val="000000"/>
                <w:vertAlign w:val="superscript"/>
              </w:rPr>
              <w:t xml:space="preserve">о </w:t>
            </w:r>
            <w:r>
              <w:rPr>
                <w:rFonts w:ascii="Times New Roman"/>
                <w:b w:val="false"/>
                <w:i w:val="false"/>
                <w:color w:val="000000"/>
                <w:sz w:val="20"/>
              </w:rPr>
              <w:t xml:space="preserve">С және </w:t>
            </w:r>
            <w:r>
              <w:br/>
            </w:r>
            <w:r>
              <w:rPr>
                <w:rFonts w:ascii="Times New Roman"/>
                <w:b w:val="false"/>
                <w:i w:val="false"/>
                <w:color w:val="000000"/>
                <w:sz w:val="20"/>
              </w:rPr>
              <w:t xml:space="preserve">
одан жоғары) </w:t>
            </w:r>
          </w:p>
        </w:tc>
      </w:tr>
      <w:tr>
        <w:trPr>
          <w:trHeight w:val="337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w:t>
            </w:r>
            <w:r>
              <w:br/>
            </w:r>
            <w:r>
              <w:rPr>
                <w:rFonts w:ascii="Times New Roman"/>
                <w:b w:val="false"/>
                <w:i w:val="false"/>
                <w:color w:val="000000"/>
                <w:sz w:val="20"/>
              </w:rPr>
              <w:t xml:space="preserve">
темпе- </w:t>
            </w:r>
            <w:r>
              <w:br/>
            </w:r>
            <w:r>
              <w:rPr>
                <w:rFonts w:ascii="Times New Roman"/>
                <w:b w:val="false"/>
                <w:i w:val="false"/>
                <w:color w:val="000000"/>
                <w:sz w:val="20"/>
              </w:rPr>
              <w:t xml:space="preserve">
ратура- </w:t>
            </w:r>
            <w:r>
              <w:br/>
            </w:r>
            <w:r>
              <w:rPr>
                <w:rFonts w:ascii="Times New Roman"/>
                <w:b w:val="false"/>
                <w:i w:val="false"/>
                <w:color w:val="000000"/>
                <w:sz w:val="20"/>
              </w:rPr>
              <w:t xml:space="preserve">
сы,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 </w:t>
            </w:r>
            <w:r>
              <w:br/>
            </w:r>
            <w:r>
              <w:rPr>
                <w:rFonts w:ascii="Times New Roman"/>
                <w:b w:val="false"/>
                <w:i w:val="false"/>
                <w:color w:val="000000"/>
                <w:sz w:val="20"/>
              </w:rPr>
              <w:t xml:space="preserve">
малы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дылы- </w:t>
            </w:r>
            <w:r>
              <w:br/>
            </w:r>
            <w:r>
              <w:rPr>
                <w:rFonts w:ascii="Times New Roman"/>
                <w:b w:val="false"/>
                <w:i w:val="false"/>
                <w:color w:val="000000"/>
                <w:sz w:val="20"/>
              </w:rPr>
              <w:t xml:space="preserve">
ғы,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лысының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есептегi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тураға </w:t>
            </w:r>
            <w:r>
              <w:br/>
            </w:r>
            <w:r>
              <w:rPr>
                <w:rFonts w:ascii="Times New Roman"/>
                <w:b w:val="false"/>
                <w:i w:val="false"/>
                <w:color w:val="000000"/>
                <w:sz w:val="20"/>
              </w:rPr>
              <w:t>
</w:t>
            </w:r>
            <w:r>
              <w:rPr>
                <w:rFonts w:ascii="Times New Roman"/>
                <w:b w:val="false"/>
                <w:i w:val="false"/>
                <w:color w:val="000000"/>
                <w:vertAlign w:val="superscript"/>
              </w:rPr>
              <w:t xml:space="preserve">о </w:t>
            </w:r>
            <w:r>
              <w:rPr>
                <w:rFonts w:ascii="Times New Roman"/>
                <w:b w:val="false"/>
                <w:i w:val="false"/>
                <w:color w:val="000000"/>
                <w:sz w:val="20"/>
              </w:rPr>
              <w:t xml:space="preserve">С </w:t>
            </w:r>
            <w:r>
              <w:br/>
            </w:r>
            <w:r>
              <w:rPr>
                <w:rFonts w:ascii="Times New Roman"/>
                <w:b w:val="false"/>
                <w:i w:val="false"/>
                <w:color w:val="000000"/>
                <w:sz w:val="20"/>
              </w:rPr>
              <w:t xml:space="preserve">
қатысты </w:t>
            </w:r>
            <w:r>
              <w:br/>
            </w:r>
            <w:r>
              <w:rPr>
                <w:rFonts w:ascii="Times New Roman"/>
                <w:b w:val="false"/>
                <w:i w:val="false"/>
                <w:color w:val="000000"/>
                <w:sz w:val="20"/>
              </w:rPr>
              <w:t xml:space="preserve">
бөлменің </w:t>
            </w:r>
            <w:r>
              <w:br/>
            </w:r>
            <w:r>
              <w:rPr>
                <w:rFonts w:ascii="Times New Roman"/>
                <w:b w:val="false"/>
                <w:i w:val="false"/>
                <w:color w:val="000000"/>
                <w:sz w:val="20"/>
              </w:rPr>
              <w:t xml:space="preserve">
темпера- </w:t>
            </w:r>
            <w:r>
              <w:br/>
            </w:r>
            <w:r>
              <w:rPr>
                <w:rFonts w:ascii="Times New Roman"/>
                <w:b w:val="false"/>
                <w:i w:val="false"/>
                <w:color w:val="000000"/>
                <w:sz w:val="20"/>
              </w:rPr>
              <w:t xml:space="preserve">
турасы-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асу </w:t>
            </w:r>
            <w:r>
              <w:br/>
            </w:r>
            <w:r>
              <w:rPr>
                <w:rFonts w:ascii="Times New Roman"/>
                <w:b w:val="false"/>
                <w:i w:val="false"/>
                <w:color w:val="000000"/>
                <w:sz w:val="20"/>
              </w:rPr>
              <w:t xml:space="preserve">
деңгейі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ауаның </w:t>
            </w:r>
            <w:r>
              <w:br/>
            </w:r>
            <w:r>
              <w:rPr>
                <w:rFonts w:ascii="Times New Roman"/>
                <w:b w:val="false"/>
                <w:i w:val="false"/>
                <w:color w:val="000000"/>
                <w:sz w:val="20"/>
              </w:rPr>
              <w:t xml:space="preserve">
қозғалу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м/с </w:t>
            </w:r>
          </w:p>
        </w:tc>
      </w:tr>
      <w:tr>
        <w:trPr>
          <w:trHeight w:val="46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(каюталар)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0,15-0,5 </w:t>
            </w:r>
          </w:p>
        </w:tc>
      </w:tr>
      <w:tr>
        <w:trPr>
          <w:trHeight w:val="75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асхана, кают-компания, буфет, темекi тартатын орын, демалу салоны, кiтапхана, спортзал, спорткаюта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0,15-0,5 </w:t>
            </w:r>
          </w:p>
        </w:tc>
      </w:tr>
      <w:tr>
        <w:trPr>
          <w:trHeight w:val="3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Өтетін жерлер: коридор, тамбур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Санитарлық-тұрмыстық: </w:t>
            </w:r>
            <w:r>
              <w:br/>
            </w:r>
            <w:r>
              <w:rPr>
                <w:rFonts w:ascii="Times New Roman"/>
                <w:b w:val="false"/>
                <w:i w:val="false"/>
                <w:color w:val="000000"/>
                <w:sz w:val="20"/>
              </w:rPr>
              <w:t xml:space="preserve">
кiр жуатын және </w:t>
            </w:r>
            <w:r>
              <w:br/>
            </w:r>
            <w:r>
              <w:rPr>
                <w:rFonts w:ascii="Times New Roman"/>
                <w:b w:val="false"/>
                <w:i w:val="false"/>
                <w:color w:val="000000"/>
                <w:sz w:val="20"/>
              </w:rPr>
              <w:t xml:space="preserve">
үтiктейтiн; </w:t>
            </w:r>
            <w:r>
              <w:br/>
            </w:r>
            <w:r>
              <w:rPr>
                <w:rFonts w:ascii="Times New Roman"/>
                <w:b w:val="false"/>
                <w:i w:val="false"/>
                <w:color w:val="000000"/>
                <w:sz w:val="20"/>
              </w:rPr>
              <w:t xml:space="preserve">
кептiретiн жерлер </w:t>
            </w:r>
          </w:p>
          <w:p>
            <w:pPr>
              <w:spacing w:after="20"/>
              <w:ind w:left="20"/>
              <w:jc w:val="both"/>
            </w:pPr>
            <w:r>
              <w:rPr>
                <w:rFonts w:ascii="Times New Roman"/>
                <w:b w:val="false"/>
                <w:i w:val="false"/>
                <w:color w:val="000000"/>
                <w:sz w:val="20"/>
              </w:rPr>
              <w:t xml:space="preserve">Киiмдi, аяқ-киiмдi </w:t>
            </w:r>
            <w:r>
              <w:br/>
            </w:r>
            <w:r>
              <w:rPr>
                <w:rFonts w:ascii="Times New Roman"/>
                <w:b w:val="false"/>
                <w:i w:val="false"/>
                <w:color w:val="000000"/>
                <w:sz w:val="20"/>
              </w:rPr>
              <w:t xml:space="preserve">
жөндейтiн шеберхана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rPr>
                <w:rFonts w:ascii="Times New Roman"/>
                <w:b w:val="false"/>
                <w:i w:val="false"/>
                <w:color w:val="000000"/>
                <w:vertAlign w:val="superscript"/>
              </w:rPr>
              <w:t xml:space="preserve">1) </w:t>
            </w:r>
            <w:r>
              <w:br/>
            </w: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0,25 </w:t>
            </w:r>
            <w:r>
              <w:br/>
            </w:r>
            <w:r>
              <w:rPr>
                <w:rFonts w:ascii="Times New Roman"/>
                <w:b w:val="false"/>
                <w:i w:val="false"/>
                <w:color w:val="000000"/>
                <w:sz w:val="20"/>
              </w:rPr>
              <w:t xml:space="preserve">
- </w:t>
            </w:r>
            <w:r>
              <w:br/>
            </w:r>
            <w:r>
              <w:rPr>
                <w:rFonts w:ascii="Times New Roman"/>
                <w:b w:val="false"/>
                <w:i w:val="false"/>
                <w:color w:val="000000"/>
                <w:sz w:val="20"/>
              </w:rPr>
              <w:t xml:space="preserve">
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қыс </w:t>
            </w:r>
            <w:r>
              <w:br/>
            </w:r>
            <w:r>
              <w:rPr>
                <w:rFonts w:ascii="Times New Roman"/>
                <w:b w:val="false"/>
                <w:i w:val="false"/>
                <w:color w:val="000000"/>
                <w:sz w:val="20"/>
              </w:rPr>
              <w:t xml:space="preserve">
мезгiл- </w:t>
            </w:r>
            <w:r>
              <w:br/>
            </w:r>
            <w:r>
              <w:rPr>
                <w:rFonts w:ascii="Times New Roman"/>
                <w:b w:val="false"/>
                <w:i w:val="false"/>
                <w:color w:val="000000"/>
                <w:sz w:val="20"/>
              </w:rPr>
              <w:t xml:space="preserve">
дегiдей </w:t>
            </w:r>
            <w:r>
              <w:br/>
            </w:r>
            <w:r>
              <w:rPr>
                <w:rFonts w:ascii="Times New Roman"/>
                <w:b w:val="false"/>
                <w:i w:val="false"/>
                <w:color w:val="000000"/>
                <w:sz w:val="20"/>
              </w:rPr>
              <w:t xml:space="preserve">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0,15-0,5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0,15-0,5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Санитарлық-гигиеналық: </w:t>
            </w:r>
            <w:r>
              <w:br/>
            </w:r>
            <w:r>
              <w:rPr>
                <w:rFonts w:ascii="Times New Roman"/>
                <w:b w:val="false"/>
                <w:i w:val="false"/>
                <w:color w:val="000000"/>
                <w:sz w:val="20"/>
              </w:rPr>
              <w:t xml:space="preserve">
душтар, ванналар, </w:t>
            </w:r>
            <w:r>
              <w:br/>
            </w:r>
            <w:r>
              <w:rPr>
                <w:rFonts w:ascii="Times New Roman"/>
                <w:b w:val="false"/>
                <w:i w:val="false"/>
                <w:color w:val="000000"/>
                <w:sz w:val="20"/>
              </w:rPr>
              <w:t xml:space="preserve">
моншалар; </w:t>
            </w:r>
            <w:r>
              <w:br/>
            </w:r>
            <w:r>
              <w:rPr>
                <w:rFonts w:ascii="Times New Roman"/>
                <w:b w:val="false"/>
                <w:i w:val="false"/>
                <w:color w:val="000000"/>
                <w:sz w:val="20"/>
              </w:rPr>
              <w:t xml:space="preserve">
қолжуғыш, жеке </w:t>
            </w:r>
            <w:r>
              <w:br/>
            </w:r>
            <w:r>
              <w:rPr>
                <w:rFonts w:ascii="Times New Roman"/>
                <w:b w:val="false"/>
                <w:i w:val="false"/>
                <w:color w:val="000000"/>
                <w:sz w:val="20"/>
              </w:rPr>
              <w:t xml:space="preserve">
сантораптар ваннамен </w:t>
            </w:r>
            <w:r>
              <w:br/>
            </w:r>
            <w:r>
              <w:rPr>
                <w:rFonts w:ascii="Times New Roman"/>
                <w:b w:val="false"/>
                <w:i w:val="false"/>
                <w:color w:val="000000"/>
                <w:sz w:val="20"/>
              </w:rPr>
              <w:t xml:space="preserve">
немесе себезгімен; </w:t>
            </w:r>
            <w:r>
              <w:br/>
            </w:r>
            <w:r>
              <w:rPr>
                <w:rFonts w:ascii="Times New Roman"/>
                <w:b w:val="false"/>
                <w:i w:val="false"/>
                <w:color w:val="000000"/>
                <w:sz w:val="20"/>
              </w:rPr>
              <w:t xml:space="preserve">
дәретханалар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каюталар, </w:t>
            </w:r>
            <w:r>
              <w:br/>
            </w:r>
            <w:r>
              <w:rPr>
                <w:rFonts w:ascii="Times New Roman"/>
                <w:b w:val="false"/>
                <w:i w:val="false"/>
                <w:color w:val="000000"/>
                <w:sz w:val="20"/>
              </w:rPr>
              <w:t xml:space="preserve">
оқшаулайтын бөлме, </w:t>
            </w:r>
            <w:r>
              <w:br/>
            </w:r>
            <w:r>
              <w:rPr>
                <w:rFonts w:ascii="Times New Roman"/>
                <w:b w:val="false"/>
                <w:i w:val="false"/>
                <w:color w:val="000000"/>
                <w:sz w:val="20"/>
              </w:rPr>
              <w:t xml:space="preserve">
дәріхана, стационар; </w:t>
            </w:r>
            <w:r>
              <w:br/>
            </w:r>
            <w:r>
              <w:rPr>
                <w:rFonts w:ascii="Times New Roman"/>
                <w:b w:val="false"/>
                <w:i w:val="false"/>
                <w:color w:val="000000"/>
                <w:sz w:val="20"/>
              </w:rPr>
              <w:t xml:space="preserve">
операциялық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r>
              <w:br/>
            </w:r>
            <w:r>
              <w:rPr>
                <w:rFonts w:ascii="Times New Roman"/>
                <w:b w:val="false"/>
                <w:i w:val="false"/>
                <w:color w:val="000000"/>
                <w:sz w:val="20"/>
              </w:rPr>
              <w:t xml:space="preserve">
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0,25 </w:t>
            </w:r>
            <w:r>
              <w:br/>
            </w:r>
            <w:r>
              <w:rPr>
                <w:rFonts w:ascii="Times New Roman"/>
                <w:b w:val="false"/>
                <w:i w:val="false"/>
                <w:color w:val="000000"/>
                <w:sz w:val="20"/>
              </w:rPr>
              <w:t xml:space="preserve">
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0,15-0,5 </w:t>
            </w:r>
            <w:r>
              <w:br/>
            </w:r>
            <w:r>
              <w:rPr>
                <w:rFonts w:ascii="Times New Roman"/>
                <w:b w:val="false"/>
                <w:i w:val="false"/>
                <w:color w:val="000000"/>
                <w:sz w:val="20"/>
              </w:rPr>
              <w:t xml:space="preserve">
0,15-0,5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блогының үй-жайлары: </w:t>
            </w:r>
            <w:r>
              <w:br/>
            </w:r>
            <w:r>
              <w:rPr>
                <w:rFonts w:ascii="Times New Roman"/>
                <w:b w:val="false"/>
                <w:i w:val="false"/>
                <w:color w:val="000000"/>
                <w:sz w:val="20"/>
              </w:rPr>
              <w:t xml:space="preserve">
камбуздық үй-жайлар; </w:t>
            </w:r>
            <w:r>
              <w:br/>
            </w:r>
            <w:r>
              <w:rPr>
                <w:rFonts w:ascii="Times New Roman"/>
                <w:b w:val="false"/>
                <w:i w:val="false"/>
                <w:color w:val="000000"/>
                <w:sz w:val="20"/>
              </w:rPr>
              <w:t xml:space="preserve">
ет, балық, көкөністердi </w:t>
            </w:r>
            <w:r>
              <w:br/>
            </w:r>
            <w:r>
              <w:rPr>
                <w:rFonts w:ascii="Times New Roman"/>
                <w:b w:val="false"/>
                <w:i w:val="false"/>
                <w:color w:val="000000"/>
                <w:sz w:val="20"/>
              </w:rPr>
              <w:t xml:space="preserve">
бөлшектейтін орындар, </w:t>
            </w:r>
            <w:r>
              <w:br/>
            </w:r>
            <w:r>
              <w:rPr>
                <w:rFonts w:ascii="Times New Roman"/>
                <w:b w:val="false"/>
                <w:i w:val="false"/>
                <w:color w:val="000000"/>
                <w:sz w:val="20"/>
              </w:rPr>
              <w:t xml:space="preserve">
буфеттер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0,5 </w:t>
            </w:r>
            <w:r>
              <w:br/>
            </w:r>
            <w:r>
              <w:rPr>
                <w:rFonts w:ascii="Times New Roman"/>
                <w:b w:val="false"/>
                <w:i w:val="false"/>
                <w:color w:val="000000"/>
                <w:sz w:val="20"/>
              </w:rPr>
              <w:t xml:space="preserve">
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0,15-0,7 </w:t>
            </w:r>
            <w:r>
              <w:br/>
            </w:r>
            <w:r>
              <w:rPr>
                <w:rFonts w:ascii="Times New Roman"/>
                <w:b w:val="false"/>
                <w:i w:val="false"/>
                <w:color w:val="000000"/>
                <w:sz w:val="20"/>
              </w:rPr>
              <w:t xml:space="preserve">
0,15-0,5 </w:t>
            </w:r>
          </w:p>
        </w:tc>
      </w:tr>
      <w:tr>
        <w:trPr>
          <w:trHeight w:val="5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әкiмшiлiк- </w:t>
            </w:r>
            <w:r>
              <w:br/>
            </w:r>
            <w:r>
              <w:rPr>
                <w:rFonts w:ascii="Times New Roman"/>
                <w:b w:val="false"/>
                <w:i w:val="false"/>
                <w:color w:val="000000"/>
                <w:sz w:val="20"/>
              </w:rPr>
              <w:t xml:space="preserve">
шаруашылық, зертханалар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0,15-0,5 </w:t>
            </w:r>
          </w:p>
        </w:tc>
      </w:tr>
      <w:tr>
        <w:trPr>
          <w:trHeight w:val="82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жылу </w:t>
            </w:r>
            <w:r>
              <w:br/>
            </w:r>
            <w:r>
              <w:rPr>
                <w:rFonts w:ascii="Times New Roman"/>
                <w:b w:val="false"/>
                <w:i w:val="false"/>
                <w:color w:val="000000"/>
                <w:sz w:val="20"/>
              </w:rPr>
              <w:t xml:space="preserve">
бөлетiн аппаратурасы </w:t>
            </w:r>
            <w:r>
              <w:br/>
            </w:r>
            <w:r>
              <w:rPr>
                <w:rFonts w:ascii="Times New Roman"/>
                <w:b w:val="false"/>
                <w:i w:val="false"/>
                <w:color w:val="000000"/>
                <w:sz w:val="20"/>
              </w:rPr>
              <w:t xml:space="preserve">
жоқ үй-жайлар; </w:t>
            </w:r>
            <w:r>
              <w:br/>
            </w:r>
            <w:r>
              <w:rPr>
                <w:rFonts w:ascii="Times New Roman"/>
                <w:b w:val="false"/>
                <w:i w:val="false"/>
                <w:color w:val="000000"/>
                <w:sz w:val="20"/>
              </w:rPr>
              <w:t xml:space="preserve">
жылу бөлетiн аппаратура </w:t>
            </w:r>
            <w:r>
              <w:br/>
            </w:r>
            <w:r>
              <w:rPr>
                <w:rFonts w:ascii="Times New Roman"/>
                <w:b w:val="false"/>
                <w:i w:val="false"/>
                <w:color w:val="000000"/>
                <w:sz w:val="20"/>
              </w:rPr>
              <w:t xml:space="preserve">
қойылған үй-жайлар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0,15-0,3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ОБП болмаған жұмыс </w:t>
            </w:r>
            <w:r>
              <w:br/>
            </w:r>
            <w:r>
              <w:rPr>
                <w:rFonts w:ascii="Times New Roman"/>
                <w:b w:val="false"/>
                <w:i w:val="false"/>
                <w:color w:val="000000"/>
                <w:sz w:val="20"/>
              </w:rPr>
              <w:t xml:space="preserve">
алаңында; </w:t>
            </w:r>
            <w:r>
              <w:br/>
            </w:r>
            <w:r>
              <w:rPr>
                <w:rFonts w:ascii="Times New Roman"/>
                <w:b w:val="false"/>
                <w:i w:val="false"/>
                <w:color w:val="000000"/>
                <w:sz w:val="20"/>
              </w:rPr>
              <w:t xml:space="preserve">
ОБП бар жұмыс алаңында; </w:t>
            </w:r>
            <w:r>
              <w:br/>
            </w:r>
            <w:r>
              <w:rPr>
                <w:rFonts w:ascii="Times New Roman"/>
                <w:b w:val="false"/>
                <w:i w:val="false"/>
                <w:color w:val="000000"/>
                <w:sz w:val="20"/>
              </w:rPr>
              <w:t xml:space="preserve">
ОБП; </w:t>
            </w:r>
            <w:r>
              <w:br/>
            </w:r>
            <w:r>
              <w:rPr>
                <w:rFonts w:ascii="Times New Roman"/>
                <w:b w:val="false"/>
                <w:i w:val="false"/>
                <w:color w:val="000000"/>
                <w:sz w:val="20"/>
              </w:rPr>
              <w:t xml:space="preserve">
ұсталар, дәнекерлеу </w:t>
            </w:r>
            <w:r>
              <w:br/>
            </w:r>
            <w:r>
              <w:rPr>
                <w:rFonts w:ascii="Times New Roman"/>
                <w:b w:val="false"/>
                <w:i w:val="false"/>
                <w:color w:val="000000"/>
                <w:sz w:val="20"/>
              </w:rPr>
              <w:t xml:space="preserve">
және басқалары; </w:t>
            </w:r>
            <w:r>
              <w:br/>
            </w:r>
            <w:r>
              <w:rPr>
                <w:rFonts w:ascii="Times New Roman"/>
                <w:b w:val="false"/>
                <w:i w:val="false"/>
                <w:color w:val="000000"/>
                <w:sz w:val="20"/>
              </w:rPr>
              <w:t xml:space="preserve">
етiкші, ағаш шеберi; </w:t>
            </w:r>
            <w:r>
              <w:br/>
            </w:r>
            <w:r>
              <w:rPr>
                <w:rFonts w:ascii="Times New Roman"/>
                <w:b w:val="false"/>
                <w:i w:val="false"/>
                <w:color w:val="000000"/>
                <w:sz w:val="20"/>
              </w:rPr>
              <w:t xml:space="preserve">
электротехникалық бөліктер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w:t>
            </w:r>
            <w:r>
              <w:br/>
            </w:r>
            <w:r>
              <w:rPr>
                <w:rFonts w:ascii="Times New Roman"/>
                <w:b w:val="false"/>
                <w:i w:val="false"/>
                <w:color w:val="000000"/>
                <w:sz w:val="20"/>
              </w:rPr>
              <w:t xml:space="preserve">
емес </w:t>
            </w:r>
            <w:r>
              <w:br/>
            </w:r>
            <w:r>
              <w:rPr>
                <w:rFonts w:ascii="Times New Roman"/>
                <w:b w:val="false"/>
                <w:i w:val="false"/>
                <w:color w:val="000000"/>
                <w:sz w:val="20"/>
              </w:rPr>
              <w:t xml:space="preserve">
12 </w:t>
            </w:r>
            <w:r>
              <w:rPr>
                <w:rFonts w:ascii="Times New Roman"/>
                <w:b w:val="false"/>
                <w:i w:val="false"/>
                <w:color w:val="000000"/>
                <w:vertAlign w:val="superscript"/>
              </w:rPr>
              <w:t xml:space="preserve">2) </w:t>
            </w:r>
            <w:r>
              <w:br/>
            </w:r>
            <w:r>
              <w:rPr>
                <w:rFonts w:ascii="Times New Roman"/>
                <w:b w:val="false"/>
                <w:i w:val="false"/>
                <w:color w:val="000000"/>
                <w:sz w:val="20"/>
              </w:rPr>
              <w:t xml:space="preserve">
20 </w:t>
            </w:r>
            <w:r>
              <w:br/>
            </w:r>
            <w:r>
              <w:rPr>
                <w:rFonts w:ascii="Times New Roman"/>
                <w:b w:val="false"/>
                <w:i w:val="false"/>
                <w:color w:val="000000"/>
                <w:sz w:val="20"/>
              </w:rPr>
              <w:t xml:space="preserve">
16 </w:t>
            </w:r>
            <w:r>
              <w:rPr>
                <w:rFonts w:ascii="Times New Roman"/>
                <w:b w:val="false"/>
                <w:i w:val="false"/>
                <w:color w:val="000000"/>
                <w:vertAlign w:val="superscript"/>
              </w:rPr>
              <w:t xml:space="preserve">2) </w:t>
            </w:r>
            <w:r>
              <w:br/>
            </w:r>
            <w:r>
              <w:rPr>
                <w:rFonts w:ascii="Times New Roman"/>
                <w:b w:val="false"/>
                <w:i w:val="false"/>
                <w:color w:val="000000"/>
                <w:sz w:val="20"/>
              </w:rPr>
              <w:t xml:space="preserve">
16 </w:t>
            </w:r>
            <w:r>
              <w:br/>
            </w:r>
            <w:r>
              <w:rPr>
                <w:rFonts w:ascii="Times New Roman"/>
                <w:b w:val="false"/>
                <w:i w:val="false"/>
                <w:color w:val="000000"/>
                <w:sz w:val="20"/>
              </w:rPr>
              <w:t xml:space="preserve">
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40-60 </w:t>
            </w:r>
            <w:r>
              <w:br/>
            </w:r>
            <w:r>
              <w:rPr>
                <w:rFonts w:ascii="Times New Roman"/>
                <w:b w:val="false"/>
                <w:i w:val="false"/>
                <w:color w:val="000000"/>
                <w:sz w:val="20"/>
              </w:rPr>
              <w:t xml:space="preserve">
- </w:t>
            </w:r>
            <w:r>
              <w:br/>
            </w:r>
            <w:r>
              <w:rPr>
                <w:rFonts w:ascii="Times New Roman"/>
                <w:b w:val="false"/>
                <w:i w:val="false"/>
                <w:color w:val="000000"/>
                <w:sz w:val="20"/>
              </w:rPr>
              <w:t xml:space="preserve">
16 </w:t>
            </w:r>
            <w:r>
              <w:br/>
            </w:r>
            <w:r>
              <w:rPr>
                <w:rFonts w:ascii="Times New Roman"/>
                <w:b w:val="false"/>
                <w:i w:val="false"/>
                <w:color w:val="000000"/>
                <w:sz w:val="20"/>
              </w:rPr>
              <w:t xml:space="preserve">
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r>
              <w:br/>
            </w:r>
            <w:r>
              <w:rPr>
                <w:rFonts w:ascii="Times New Roman"/>
                <w:b w:val="false"/>
                <w:i w:val="false"/>
                <w:color w:val="000000"/>
                <w:sz w:val="20"/>
              </w:rPr>
              <w:t xml:space="preserve">
(жұм.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0,15- </w:t>
            </w:r>
            <w:r>
              <w:br/>
            </w:r>
            <w:r>
              <w:rPr>
                <w:rFonts w:ascii="Times New Roman"/>
                <w:b w:val="false"/>
                <w:i w:val="false"/>
                <w:color w:val="000000"/>
                <w:sz w:val="20"/>
              </w:rPr>
              <w:t xml:space="preserve">
0,3 </w:t>
            </w:r>
            <w:r>
              <w:br/>
            </w:r>
            <w:r>
              <w:rPr>
                <w:rFonts w:ascii="Times New Roman"/>
                <w:b w:val="false"/>
                <w:i w:val="false"/>
                <w:color w:val="000000"/>
                <w:sz w:val="20"/>
              </w:rPr>
              <w:t xml:space="preserve">
0,15- </w:t>
            </w:r>
            <w:r>
              <w:br/>
            </w:r>
            <w:r>
              <w:rPr>
                <w:rFonts w:ascii="Times New Roman"/>
                <w:b w:val="false"/>
                <w:i w:val="false"/>
                <w:color w:val="000000"/>
                <w:sz w:val="20"/>
              </w:rPr>
              <w:t xml:space="preserve">
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5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(жұм.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0,15-0,7 </w:t>
            </w:r>
            <w:r>
              <w:br/>
            </w:r>
            <w:r>
              <w:rPr>
                <w:rFonts w:ascii="Times New Roman"/>
                <w:b w:val="false"/>
                <w:i w:val="false"/>
                <w:color w:val="000000"/>
                <w:sz w:val="20"/>
              </w:rPr>
              <w:t xml:space="preserve">
(жұм.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0,15-0,7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кешендердің: ОБП жоқ, </w:t>
            </w:r>
            <w:r>
              <w:br/>
            </w:r>
            <w:r>
              <w:rPr>
                <w:rFonts w:ascii="Times New Roman"/>
                <w:b w:val="false"/>
                <w:i w:val="false"/>
                <w:color w:val="000000"/>
                <w:sz w:val="20"/>
              </w:rPr>
              <w:t xml:space="preserve">
жылу бөлетiн жабдықтар; </w:t>
            </w:r>
            <w:r>
              <w:br/>
            </w:r>
            <w:r>
              <w:rPr>
                <w:rFonts w:ascii="Times New Roman"/>
                <w:b w:val="false"/>
                <w:i w:val="false"/>
                <w:color w:val="000000"/>
                <w:sz w:val="20"/>
              </w:rPr>
              <w:t xml:space="preserve">
ОБП бар алыстан </w:t>
            </w:r>
            <w:r>
              <w:br/>
            </w:r>
            <w:r>
              <w:rPr>
                <w:rFonts w:ascii="Times New Roman"/>
                <w:b w:val="false"/>
                <w:i w:val="false"/>
                <w:color w:val="000000"/>
                <w:sz w:val="20"/>
              </w:rPr>
              <w:t xml:space="preserve">
басқару жағдайында </w:t>
            </w:r>
            <w:r>
              <w:br/>
            </w:r>
            <w:r>
              <w:rPr>
                <w:rFonts w:ascii="Times New Roman"/>
                <w:b w:val="false"/>
                <w:i w:val="false"/>
                <w:color w:val="000000"/>
                <w:sz w:val="20"/>
              </w:rPr>
              <w:t xml:space="preserve">
жылу бөлетiн жабдықтар; </w:t>
            </w:r>
            <w:r>
              <w:br/>
            </w:r>
            <w:r>
              <w:rPr>
                <w:rFonts w:ascii="Times New Roman"/>
                <w:b w:val="false"/>
                <w:i w:val="false"/>
                <w:color w:val="000000"/>
                <w:sz w:val="20"/>
              </w:rPr>
              <w:t xml:space="preserve">
ОБП; </w:t>
            </w:r>
            <w:r>
              <w:br/>
            </w:r>
            <w:r>
              <w:rPr>
                <w:rFonts w:ascii="Times New Roman"/>
                <w:b w:val="false"/>
                <w:i w:val="false"/>
                <w:color w:val="000000"/>
                <w:sz w:val="20"/>
              </w:rPr>
              <w:t xml:space="preserve">
ОБП </w:t>
            </w:r>
            <w:r>
              <w:br/>
            </w:r>
            <w:r>
              <w:rPr>
                <w:rFonts w:ascii="Times New Roman"/>
                <w:b w:val="false"/>
                <w:i w:val="false"/>
                <w:color w:val="000000"/>
                <w:sz w:val="20"/>
              </w:rPr>
              <w:t xml:space="preserve">
компрессорлық стансалар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 </w:t>
            </w:r>
          </w:p>
          <w:p>
            <w:pPr>
              <w:spacing w:after="20"/>
              <w:ind w:left="20"/>
              <w:jc w:val="both"/>
            </w:pPr>
            <w:r>
              <w:rPr>
                <w:rFonts w:ascii="Times New Roman"/>
                <w:b w:val="false"/>
                <w:i w:val="false"/>
                <w:color w:val="000000"/>
                <w:sz w:val="20"/>
              </w:rPr>
              <w:t xml:space="preserve">   40-60 </w:t>
            </w:r>
            <w:r>
              <w:br/>
            </w:r>
            <w:r>
              <w:rPr>
                <w:rFonts w:ascii="Times New Roman"/>
                <w:b w:val="false"/>
                <w:i w:val="false"/>
                <w:color w:val="000000"/>
                <w:sz w:val="20"/>
              </w:rPr>
              <w:t xml:space="preserve">
40-60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r>
              <w:br/>
            </w:r>
            <w:r>
              <w:rPr>
                <w:rFonts w:ascii="Times New Roman"/>
                <w:b w:val="false"/>
                <w:i w:val="false"/>
                <w:color w:val="000000"/>
                <w:sz w:val="20"/>
              </w:rPr>
              <w:t xml:space="preserve">
(жұм.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0,15- </w:t>
            </w:r>
            <w:r>
              <w:br/>
            </w:r>
            <w:r>
              <w:rPr>
                <w:rFonts w:ascii="Times New Roman"/>
                <w:b w:val="false"/>
                <w:i w:val="false"/>
                <w:color w:val="000000"/>
                <w:sz w:val="20"/>
              </w:rPr>
              <w:t xml:space="preserve">
0,3 </w:t>
            </w:r>
            <w:r>
              <w:br/>
            </w:r>
            <w:r>
              <w:rPr>
                <w:rFonts w:ascii="Times New Roman"/>
                <w:b w:val="false"/>
                <w:i w:val="false"/>
                <w:color w:val="000000"/>
                <w:sz w:val="20"/>
              </w:rPr>
              <w:t xml:space="preserve">
0,15- </w:t>
            </w:r>
            <w:r>
              <w:br/>
            </w:r>
            <w:r>
              <w:rPr>
                <w:rFonts w:ascii="Times New Roman"/>
                <w:b w:val="false"/>
                <w:i w:val="false"/>
                <w:color w:val="000000"/>
                <w:sz w:val="20"/>
              </w:rPr>
              <w:t xml:space="preserve">
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xml:space="preserve">
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 </w:t>
            </w:r>
            <w:r>
              <w:br/>
            </w:r>
            <w:r>
              <w:rPr>
                <w:rFonts w:ascii="Times New Roman"/>
                <w:b w:val="false"/>
                <w:i w:val="false"/>
                <w:color w:val="000000"/>
                <w:sz w:val="20"/>
              </w:rPr>
              <w:t xml:space="preserve">
(жұм.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0,15-0,7 </w:t>
            </w:r>
            <w:r>
              <w:br/>
            </w:r>
            <w:r>
              <w:rPr>
                <w:rFonts w:ascii="Times New Roman"/>
                <w:b w:val="false"/>
                <w:i w:val="false"/>
                <w:color w:val="000000"/>
                <w:sz w:val="20"/>
              </w:rPr>
              <w:t xml:space="preserve">
0,5-1,0 </w:t>
            </w:r>
            <w:r>
              <w:br/>
            </w:r>
            <w:r>
              <w:rPr>
                <w:rFonts w:ascii="Times New Roman"/>
                <w:b w:val="false"/>
                <w:i w:val="false"/>
                <w:color w:val="000000"/>
                <w:sz w:val="20"/>
              </w:rPr>
              <w:t xml:space="preserve">
(жұм. </w:t>
            </w:r>
            <w:r>
              <w:br/>
            </w:r>
            <w:r>
              <w:rPr>
                <w:rFonts w:ascii="Times New Roman"/>
                <w:b w:val="false"/>
                <w:i w:val="false"/>
                <w:color w:val="000000"/>
                <w:sz w:val="20"/>
              </w:rPr>
              <w:t xml:space="preserve">
аймағы)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Виброситті, лайбөлетін, </w:t>
            </w:r>
            <w:r>
              <w:br/>
            </w:r>
            <w:r>
              <w:rPr>
                <w:rFonts w:ascii="Times New Roman"/>
                <w:b w:val="false"/>
                <w:i w:val="false"/>
                <w:color w:val="000000"/>
                <w:sz w:val="20"/>
              </w:rPr>
              <w:t xml:space="preserve">
гидроагрегаттардың </w:t>
            </w:r>
            <w:r>
              <w:br/>
            </w:r>
            <w:r>
              <w:rPr>
                <w:rFonts w:ascii="Times New Roman"/>
                <w:b w:val="false"/>
                <w:i w:val="false"/>
                <w:color w:val="000000"/>
                <w:sz w:val="20"/>
              </w:rPr>
              <w:t xml:space="preserve">
және басқа жұмыс </w:t>
            </w:r>
            <w:r>
              <w:br/>
            </w:r>
            <w:r>
              <w:rPr>
                <w:rFonts w:ascii="Times New Roman"/>
                <w:b w:val="false"/>
                <w:i w:val="false"/>
                <w:color w:val="000000"/>
                <w:sz w:val="20"/>
              </w:rPr>
              <w:t xml:space="preserve">
алаңдарында </w:t>
            </w:r>
          </w:p>
          <w:p>
            <w:pPr>
              <w:spacing w:after="20"/>
              <w:ind w:left="20"/>
              <w:jc w:val="both"/>
            </w:pPr>
            <w:r>
              <w:rPr>
                <w:rFonts w:ascii="Times New Roman"/>
                <w:b w:val="false"/>
                <w:i w:val="false"/>
                <w:color w:val="000000"/>
                <w:sz w:val="20"/>
              </w:rPr>
              <w:t xml:space="preserve">Сусымалы материалдарды </w:t>
            </w:r>
            <w:r>
              <w:br/>
            </w:r>
            <w:r>
              <w:rPr>
                <w:rFonts w:ascii="Times New Roman"/>
                <w:b w:val="false"/>
                <w:i w:val="false"/>
                <w:color w:val="000000"/>
                <w:sz w:val="20"/>
              </w:rPr>
              <w:t xml:space="preserve">
жинау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(жұ </w:t>
            </w:r>
            <w:r>
              <w:br/>
            </w:r>
            <w:r>
              <w:rPr>
                <w:rFonts w:ascii="Times New Roman"/>
                <w:b w:val="false"/>
                <w:i w:val="false"/>
                <w:color w:val="000000"/>
                <w:sz w:val="20"/>
              </w:rPr>
              <w:t xml:space="preserve">
аймағы) </w:t>
            </w:r>
          </w:p>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айма- </w:t>
            </w:r>
            <w:r>
              <w:br/>
            </w:r>
            <w:r>
              <w:rPr>
                <w:rFonts w:ascii="Times New Roman"/>
                <w:b w:val="false"/>
                <w:i w:val="false"/>
                <w:color w:val="000000"/>
                <w:sz w:val="20"/>
              </w:rPr>
              <w:t xml:space="preserve">
ғында) </w:t>
            </w:r>
          </w:p>
        </w:tc>
      </w:tr>
      <w:tr>
        <w:trPr>
          <w:trHeight w:val="114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қоймалар </w:t>
            </w:r>
            <w:r>
              <w:br/>
            </w:r>
            <w:r>
              <w:rPr>
                <w:rFonts w:ascii="Times New Roman"/>
                <w:b w:val="false"/>
                <w:i w:val="false"/>
                <w:color w:val="000000"/>
                <w:sz w:val="20"/>
              </w:rPr>
              <w:t xml:space="preserve">
және қоймалық </w:t>
            </w:r>
            <w:r>
              <w:br/>
            </w:r>
            <w:r>
              <w:rPr>
                <w:rFonts w:ascii="Times New Roman"/>
                <w:b w:val="false"/>
                <w:i w:val="false"/>
                <w:color w:val="000000"/>
                <w:sz w:val="20"/>
              </w:rPr>
              <w:t xml:space="preserve">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емес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ауаның салыстырмалы ылғалдылығы ауамен жылыту болған </w:t>
      </w:r>
      <w:r>
        <w:br/>
      </w:r>
      <w:r>
        <w:rPr>
          <w:rFonts w:ascii="Times New Roman"/>
          <w:b w:val="false"/>
          <w:i w:val="false"/>
          <w:color w:val="000000"/>
          <w:sz w:val="28"/>
        </w:rPr>
        <w:t xml:space="preserve">
жағдайда қамтамасыз етiледi; </w:t>
      </w:r>
      <w:r>
        <w:br/>
      </w:r>
      <w:r>
        <w:rPr>
          <w:rFonts w:ascii="Times New Roman"/>
          <w:b w:val="false"/>
          <w:i w:val="false"/>
          <w:color w:val="000000"/>
          <w:sz w:val="28"/>
        </w:rPr>
        <w:t xml:space="preserve">
      2) жұмыс iстемейтiн механизмдерде. </w:t>
      </w:r>
    </w:p>
    <w:p>
      <w:pPr>
        <w:spacing w:after="0"/>
        <w:ind w:left="0"/>
        <w:jc w:val="both"/>
      </w:pPr>
      <w:r>
        <w:rPr>
          <w:rFonts w:ascii="Times New Roman"/>
          <w:b/>
          <w:i w:val="false"/>
          <w:color w:val="000000"/>
          <w:sz w:val="28"/>
        </w:rPr>
        <w:t xml:space="preserve">          Нәтиже беретін температураның көрсеткiштерi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293"/>
        <w:gridCol w:w="1913"/>
        <w:gridCol w:w="1633"/>
      </w:tblGrid>
      <w:tr>
        <w:trPr>
          <w:trHeight w:val="30" w:hRule="atLeast"/>
        </w:trPr>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атауы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О </w:t>
            </w:r>
            <w:r>
              <w:rPr>
                <w:rFonts w:ascii="Times New Roman"/>
                <w:b w:val="false"/>
                <w:i w:val="false"/>
                <w:color w:val="000000"/>
                <w:sz w:val="20"/>
              </w:rPr>
              <w:t xml:space="preserve">РТ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мезгiлдерi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Каюталар: қоғамдық үй-жайлар; </w:t>
            </w:r>
            <w:r>
              <w:br/>
            </w:r>
            <w:r>
              <w:rPr>
                <w:rFonts w:ascii="Times New Roman"/>
                <w:b w:val="false"/>
                <w:i w:val="false"/>
                <w:color w:val="000000"/>
                <w:sz w:val="20"/>
              </w:rPr>
              <w:t xml:space="preserve">
медициналық қызметке арналған: </w:t>
            </w:r>
            <w:r>
              <w:br/>
            </w:r>
            <w:r>
              <w:rPr>
                <w:rFonts w:ascii="Times New Roman"/>
                <w:b w:val="false"/>
                <w:i w:val="false"/>
                <w:color w:val="000000"/>
                <w:sz w:val="20"/>
              </w:rPr>
              <w:t xml:space="preserve">
спорткаюта: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r>
              <w:br/>
            </w:r>
            <w:r>
              <w:rPr>
                <w:rFonts w:ascii="Times New Roman"/>
                <w:b w:val="false"/>
                <w:i w:val="false"/>
                <w:color w:val="000000"/>
                <w:sz w:val="20"/>
              </w:rPr>
              <w:t xml:space="preserve">
23,2 </w:t>
            </w:r>
            <w:r>
              <w:br/>
            </w:r>
            <w:r>
              <w:rPr>
                <w:rFonts w:ascii="Times New Roman"/>
                <w:b w:val="false"/>
                <w:i w:val="false"/>
                <w:color w:val="000000"/>
                <w:sz w:val="20"/>
              </w:rPr>
              <w:t xml:space="preserve">
19,7 </w:t>
            </w:r>
            <w:r>
              <w:br/>
            </w:r>
            <w:r>
              <w:rPr>
                <w:rFonts w:ascii="Times New Roman"/>
                <w:b w:val="false"/>
                <w:i w:val="false"/>
                <w:color w:val="000000"/>
                <w:sz w:val="20"/>
              </w:rPr>
              <w:t xml:space="preserve">
20,5 </w:t>
            </w:r>
            <w:r>
              <w:br/>
            </w:r>
            <w:r>
              <w:rPr>
                <w:rFonts w:ascii="Times New Roman"/>
                <w:b w:val="false"/>
                <w:i w:val="false"/>
                <w:color w:val="000000"/>
                <w:sz w:val="20"/>
              </w:rPr>
              <w:t xml:space="preserve">
24,1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19,2 </w:t>
            </w:r>
            <w:r>
              <w:br/>
            </w:r>
            <w:r>
              <w:rPr>
                <w:rFonts w:ascii="Times New Roman"/>
                <w:b w:val="false"/>
                <w:i w:val="false"/>
                <w:color w:val="000000"/>
                <w:sz w:val="20"/>
              </w:rPr>
              <w:t xml:space="preserve">
18,1 </w:t>
            </w:r>
            <w:r>
              <w:br/>
            </w:r>
            <w:r>
              <w:rPr>
                <w:rFonts w:ascii="Times New Roman"/>
                <w:b w:val="false"/>
                <w:i w:val="false"/>
                <w:color w:val="000000"/>
                <w:sz w:val="20"/>
              </w:rPr>
              <w:t xml:space="preserve">
19,0 </w:t>
            </w:r>
            <w:r>
              <w:br/>
            </w:r>
            <w:r>
              <w:rPr>
                <w:rFonts w:ascii="Times New Roman"/>
                <w:b w:val="false"/>
                <w:i w:val="false"/>
                <w:color w:val="000000"/>
                <w:sz w:val="20"/>
              </w:rPr>
              <w:t xml:space="preserve">
19,2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үй-жайлар: жүретiн көпiр </w:t>
            </w:r>
            <w:r>
              <w:br/>
            </w:r>
            <w:r>
              <w:rPr>
                <w:rFonts w:ascii="Times New Roman"/>
                <w:b w:val="false"/>
                <w:i w:val="false"/>
                <w:color w:val="000000"/>
                <w:sz w:val="20"/>
              </w:rPr>
              <w:t xml:space="preserve">
(рульдеушi рубка), басқарудың бас </w:t>
            </w:r>
            <w:r>
              <w:br/>
            </w:r>
            <w:r>
              <w:rPr>
                <w:rFonts w:ascii="Times New Roman"/>
                <w:b w:val="false"/>
                <w:i w:val="false"/>
                <w:color w:val="000000"/>
                <w:sz w:val="20"/>
              </w:rPr>
              <w:t xml:space="preserve">
посты, ақпараттық-есептеу </w:t>
            </w:r>
            <w:r>
              <w:br/>
            </w:r>
            <w:r>
              <w:rPr>
                <w:rFonts w:ascii="Times New Roman"/>
                <w:b w:val="false"/>
                <w:i w:val="false"/>
                <w:color w:val="000000"/>
                <w:sz w:val="20"/>
              </w:rPr>
              <w:t xml:space="preserve">
орталығы, радиорубка, әкiмшiлiк </w:t>
            </w:r>
            <w:r>
              <w:br/>
            </w:r>
            <w:r>
              <w:rPr>
                <w:rFonts w:ascii="Times New Roman"/>
                <w:b w:val="false"/>
                <w:i w:val="false"/>
                <w:color w:val="000000"/>
                <w:sz w:val="20"/>
              </w:rPr>
              <w:t xml:space="preserve">
және әкiмшiлiк-шаруашылық </w:t>
            </w:r>
            <w:r>
              <w:br/>
            </w:r>
            <w:r>
              <w:rPr>
                <w:rFonts w:ascii="Times New Roman"/>
                <w:b w:val="false"/>
                <w:i w:val="false"/>
                <w:color w:val="000000"/>
                <w:sz w:val="20"/>
              </w:rPr>
              <w:t xml:space="preserve">
үй-жайлар, зертханалар. Жылу </w:t>
            </w:r>
            <w:r>
              <w:br/>
            </w:r>
            <w:r>
              <w:rPr>
                <w:rFonts w:ascii="Times New Roman"/>
                <w:b w:val="false"/>
                <w:i w:val="false"/>
                <w:color w:val="000000"/>
                <w:sz w:val="20"/>
              </w:rPr>
              <w:t xml:space="preserve">
бөлмейтiн ас блогының үй-жайлары </w:t>
            </w:r>
            <w:r>
              <w:br/>
            </w:r>
            <w:r>
              <w:rPr>
                <w:rFonts w:ascii="Times New Roman"/>
                <w:b w:val="false"/>
                <w:i w:val="false"/>
                <w:color w:val="000000"/>
                <w:sz w:val="20"/>
              </w:rPr>
              <w:t xml:space="preserve">
(ет, балық, көкөнiс дайындайтын)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r>
              <w:br/>
            </w:r>
            <w:r>
              <w:rPr>
                <w:rFonts w:ascii="Times New Roman"/>
                <w:b w:val="false"/>
                <w:i w:val="false"/>
                <w:color w:val="000000"/>
                <w:sz w:val="20"/>
              </w:rPr>
              <w:t xml:space="preserve">
21,8 </w:t>
            </w:r>
            <w:r>
              <w:br/>
            </w:r>
            <w:r>
              <w:rPr>
                <w:rFonts w:ascii="Times New Roman"/>
                <w:b w:val="false"/>
                <w:i w:val="false"/>
                <w:color w:val="000000"/>
                <w:sz w:val="20"/>
              </w:rPr>
              <w:t xml:space="preserve">
20,7 </w:t>
            </w:r>
            <w:r>
              <w:br/>
            </w:r>
            <w:r>
              <w:rPr>
                <w:rFonts w:ascii="Times New Roman"/>
                <w:b w:val="false"/>
                <w:i w:val="false"/>
                <w:color w:val="000000"/>
                <w:sz w:val="20"/>
              </w:rPr>
              <w:t xml:space="preserve">
17,7 </w:t>
            </w:r>
            <w:r>
              <w:br/>
            </w:r>
            <w:r>
              <w:rPr>
                <w:rFonts w:ascii="Times New Roman"/>
                <w:b w:val="false"/>
                <w:i w:val="false"/>
                <w:color w:val="000000"/>
                <w:sz w:val="20"/>
              </w:rPr>
              <w:t xml:space="preserve">
21,8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19,0 </w:t>
            </w:r>
            <w:r>
              <w:br/>
            </w:r>
            <w:r>
              <w:rPr>
                <w:rFonts w:ascii="Times New Roman"/>
                <w:b w:val="false"/>
                <w:i w:val="false"/>
                <w:color w:val="000000"/>
                <w:sz w:val="20"/>
              </w:rPr>
              <w:t xml:space="preserve">
19,0 </w:t>
            </w:r>
            <w:r>
              <w:br/>
            </w:r>
            <w:r>
              <w:rPr>
                <w:rFonts w:ascii="Times New Roman"/>
                <w:b w:val="false"/>
                <w:i w:val="false"/>
                <w:color w:val="000000"/>
                <w:sz w:val="20"/>
              </w:rPr>
              <w:t xml:space="preserve">
19,8 </w:t>
            </w:r>
            <w:r>
              <w:br/>
            </w:r>
            <w:r>
              <w:rPr>
                <w:rFonts w:ascii="Times New Roman"/>
                <w:b w:val="false"/>
                <w:i w:val="false"/>
                <w:color w:val="000000"/>
                <w:sz w:val="20"/>
              </w:rPr>
              <w:t xml:space="preserve">
19,8 </w:t>
            </w:r>
          </w:p>
        </w:tc>
      </w:tr>
      <w:tr>
        <w:trPr>
          <w:trHeight w:val="1395"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үй-жайлардың ОБП-ы, </w:t>
            </w:r>
            <w:r>
              <w:br/>
            </w:r>
            <w:r>
              <w:rPr>
                <w:rFonts w:ascii="Times New Roman"/>
                <w:b w:val="false"/>
                <w:i w:val="false"/>
                <w:color w:val="000000"/>
                <w:sz w:val="20"/>
              </w:rPr>
              <w:t xml:space="preserve">
ТСК, ОБП технологиялық кешенінің </w:t>
            </w:r>
            <w:r>
              <w:br/>
            </w:r>
            <w:r>
              <w:rPr>
                <w:rFonts w:ascii="Times New Roman"/>
                <w:b w:val="false"/>
                <w:i w:val="false"/>
                <w:color w:val="000000"/>
                <w:sz w:val="20"/>
              </w:rPr>
              <w:t xml:space="preserve">
(бұрғылау, цементтелген сорғы және </w:t>
            </w:r>
            <w:r>
              <w:br/>
            </w:r>
            <w:r>
              <w:rPr>
                <w:rFonts w:ascii="Times New Roman"/>
                <w:b w:val="false"/>
                <w:i w:val="false"/>
                <w:color w:val="000000"/>
                <w:sz w:val="20"/>
              </w:rPr>
              <w:t xml:space="preserve">
басқа) үй-жайлары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r>
              <w:br/>
            </w:r>
            <w:r>
              <w:rPr>
                <w:rFonts w:ascii="Times New Roman"/>
                <w:b w:val="false"/>
                <w:i w:val="false"/>
                <w:color w:val="000000"/>
                <w:sz w:val="20"/>
              </w:rPr>
              <w:t xml:space="preserve">
23,2 </w:t>
            </w:r>
            <w:r>
              <w:br/>
            </w:r>
            <w:r>
              <w:rPr>
                <w:rFonts w:ascii="Times New Roman"/>
                <w:b w:val="false"/>
                <w:i w:val="false"/>
                <w:color w:val="000000"/>
                <w:sz w:val="20"/>
              </w:rPr>
              <w:t xml:space="preserve">
21,8 </w:t>
            </w:r>
            <w:r>
              <w:br/>
            </w:r>
            <w:r>
              <w:rPr>
                <w:rFonts w:ascii="Times New Roman"/>
                <w:b w:val="false"/>
                <w:i w:val="false"/>
                <w:color w:val="000000"/>
                <w:sz w:val="20"/>
              </w:rPr>
              <w:t xml:space="preserve">
19,7 </w:t>
            </w:r>
            <w:r>
              <w:br/>
            </w:r>
            <w:r>
              <w:rPr>
                <w:rFonts w:ascii="Times New Roman"/>
                <w:b w:val="false"/>
                <w:i w:val="false"/>
                <w:color w:val="000000"/>
                <w:sz w:val="20"/>
              </w:rPr>
              <w:t xml:space="preserve">
23,2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17,5 </w:t>
            </w:r>
            <w:r>
              <w:br/>
            </w:r>
            <w:r>
              <w:rPr>
                <w:rFonts w:ascii="Times New Roman"/>
                <w:b w:val="false"/>
                <w:i w:val="false"/>
                <w:color w:val="000000"/>
                <w:sz w:val="20"/>
              </w:rPr>
              <w:t xml:space="preserve">
17,5 </w:t>
            </w:r>
            <w:r>
              <w:br/>
            </w:r>
            <w:r>
              <w:rPr>
                <w:rFonts w:ascii="Times New Roman"/>
                <w:b w:val="false"/>
                <w:i w:val="false"/>
                <w:color w:val="000000"/>
                <w:sz w:val="20"/>
              </w:rPr>
              <w:t xml:space="preserve">
18,0 </w:t>
            </w:r>
            <w:r>
              <w:br/>
            </w:r>
            <w:r>
              <w:rPr>
                <w:rFonts w:ascii="Times New Roman"/>
                <w:b w:val="false"/>
                <w:i w:val="false"/>
                <w:color w:val="000000"/>
                <w:sz w:val="20"/>
              </w:rPr>
              <w:t xml:space="preserve">
18,0 </w:t>
            </w:r>
          </w:p>
        </w:tc>
      </w:tr>
    </w:tbl>
    <w:p>
      <w:pPr>
        <w:spacing w:after="0"/>
        <w:ind w:left="0"/>
        <w:jc w:val="both"/>
      </w:pPr>
      <w:r>
        <w:rPr>
          <w:rFonts w:ascii="Times New Roman"/>
          <w:b/>
          <w:i w:val="false"/>
          <w:color w:val="000000"/>
          <w:sz w:val="28"/>
        </w:rPr>
        <w:t xml:space="preserve">          Қысқы кезеңде ауаны кондиционирлеу кезiнде </w:t>
      </w:r>
      <w:r>
        <w:br/>
      </w:r>
      <w:r>
        <w:rPr>
          <w:rFonts w:ascii="Times New Roman"/>
          <w:b w:val="false"/>
          <w:i w:val="false"/>
          <w:color w:val="000000"/>
          <w:sz w:val="28"/>
        </w:rPr>
        <w:t>
</w:t>
      </w:r>
      <w:r>
        <w:rPr>
          <w:rFonts w:ascii="Times New Roman"/>
          <w:b/>
          <w:i w:val="false"/>
          <w:color w:val="000000"/>
          <w:sz w:val="28"/>
        </w:rPr>
        <w:t xml:space="preserve">           ауаның алмасуы және ауа берудiң нормалары </w:t>
      </w:r>
    </w:p>
    <w:p>
      <w:pPr>
        <w:spacing w:after="0"/>
        <w:ind w:left="0"/>
        <w:jc w:val="both"/>
      </w:pPr>
      <w:r>
        <w:rPr>
          <w:rFonts w:ascii="Times New Roman"/>
          <w:b w:val="false"/>
          <w:i w:val="false"/>
          <w:color w:val="000000"/>
          <w:sz w:val="28"/>
        </w:rPr>
        <w:t xml:space="preserve">                                                           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3173"/>
        <w:gridCol w:w="1873"/>
        <w:gridCol w:w="2033"/>
        <w:gridCol w:w="291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ауаның </w:t>
            </w:r>
            <w:r>
              <w:br/>
            </w:r>
            <w:r>
              <w:rPr>
                <w:rFonts w:ascii="Times New Roman"/>
                <w:b w:val="false"/>
                <w:i w:val="false"/>
                <w:color w:val="000000"/>
                <w:sz w:val="20"/>
              </w:rPr>
              <w:t xml:space="preserve">
есептi мөлшерi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Шығатын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мөлшерi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миним.,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(каюталар)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жалпы кемелiк </w:t>
            </w:r>
            <w:r>
              <w:br/>
            </w:r>
            <w:r>
              <w:rPr>
                <w:rFonts w:ascii="Times New Roman"/>
                <w:b w:val="false"/>
                <w:i w:val="false"/>
                <w:color w:val="000000"/>
                <w:sz w:val="20"/>
              </w:rPr>
              <w:t xml:space="preserve">
жүйесi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кают- </w:t>
            </w:r>
            <w:r>
              <w:br/>
            </w:r>
            <w:r>
              <w:rPr>
                <w:rFonts w:ascii="Times New Roman"/>
                <w:b w:val="false"/>
                <w:i w:val="false"/>
                <w:color w:val="000000"/>
                <w:sz w:val="20"/>
              </w:rPr>
              <w:t xml:space="preserve">
компания, де- </w:t>
            </w:r>
            <w:r>
              <w:br/>
            </w:r>
            <w:r>
              <w:rPr>
                <w:rFonts w:ascii="Times New Roman"/>
                <w:b w:val="false"/>
                <w:i w:val="false"/>
                <w:color w:val="000000"/>
                <w:sz w:val="20"/>
              </w:rPr>
              <w:t xml:space="preserve">
малыс салоны, </w:t>
            </w:r>
            <w:r>
              <w:br/>
            </w:r>
            <w:r>
              <w:rPr>
                <w:rFonts w:ascii="Times New Roman"/>
                <w:b w:val="false"/>
                <w:i w:val="false"/>
                <w:color w:val="000000"/>
                <w:sz w:val="20"/>
              </w:rPr>
              <w:t xml:space="preserve">
кiтапхана; </w:t>
            </w:r>
          </w:p>
          <w:p>
            <w:pPr>
              <w:spacing w:after="20"/>
              <w:ind w:left="20"/>
              <w:jc w:val="both"/>
            </w:pPr>
            <w:r>
              <w:rPr>
                <w:rFonts w:ascii="Times New Roman"/>
                <w:b w:val="false"/>
                <w:i w:val="false"/>
                <w:color w:val="000000"/>
                <w:sz w:val="20"/>
              </w:rPr>
              <w:t xml:space="preserve">темекi </w:t>
            </w:r>
            <w:r>
              <w:br/>
            </w:r>
            <w:r>
              <w:rPr>
                <w:rFonts w:ascii="Times New Roman"/>
                <w:b w:val="false"/>
                <w:i w:val="false"/>
                <w:color w:val="000000"/>
                <w:sz w:val="20"/>
              </w:rPr>
              <w:t xml:space="preserve">
шегетiн орын </w:t>
            </w:r>
          </w:p>
          <w:p>
            <w:pPr>
              <w:spacing w:after="20"/>
              <w:ind w:left="20"/>
              <w:jc w:val="both"/>
            </w:pPr>
            <w:r>
              <w:rPr>
                <w:rFonts w:ascii="Times New Roman"/>
                <w:b w:val="false"/>
                <w:i w:val="false"/>
                <w:color w:val="000000"/>
                <w:sz w:val="20"/>
              </w:rPr>
              <w:t xml:space="preserve">спорткаюта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сағ/15 </w:t>
            </w:r>
            <w:r>
              <w:br/>
            </w:r>
            <w:r>
              <w:rPr>
                <w:rFonts w:ascii="Times New Roman"/>
                <w:b w:val="false"/>
                <w:i w:val="false"/>
                <w:color w:val="000000"/>
                <w:sz w:val="20"/>
              </w:rPr>
              <w:t xml:space="preserve">
алмасу </w:t>
            </w:r>
          </w:p>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2 алмасу </w:t>
            </w:r>
            <w:r>
              <w:br/>
            </w:r>
            <w:r>
              <w:rPr>
                <w:rFonts w:ascii="Times New Roman"/>
                <w:b w:val="false"/>
                <w:i w:val="false"/>
                <w:color w:val="000000"/>
                <w:sz w:val="20"/>
              </w:rPr>
              <w:t xml:space="preserve">
/сағ-қа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 алмасу </w:t>
            </w:r>
            <w:r>
              <w:br/>
            </w:r>
            <w:r>
              <w:rPr>
                <w:rFonts w:ascii="Times New Roman"/>
                <w:b w:val="false"/>
                <w:i w:val="false"/>
                <w:color w:val="000000"/>
                <w:sz w:val="20"/>
              </w:rPr>
              <w:t xml:space="preserve">
/сағ-қа </w:t>
            </w:r>
            <w:r>
              <w:br/>
            </w:r>
            <w:r>
              <w:rPr>
                <w:rFonts w:ascii="Times New Roman"/>
                <w:b w:val="false"/>
                <w:i w:val="false"/>
                <w:color w:val="000000"/>
                <w:sz w:val="20"/>
              </w:rPr>
              <w:t xml:space="preserve">
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2 алмасу </w:t>
            </w:r>
            <w:r>
              <w:br/>
            </w:r>
            <w:r>
              <w:rPr>
                <w:rFonts w:ascii="Times New Roman"/>
                <w:b w:val="false"/>
                <w:i w:val="false"/>
                <w:color w:val="000000"/>
                <w:sz w:val="20"/>
              </w:rPr>
              <w:t xml:space="preserve">
/сағ-қа </w:t>
            </w:r>
            <w:r>
              <w:br/>
            </w:r>
            <w:r>
              <w:rPr>
                <w:rFonts w:ascii="Times New Roman"/>
                <w:b w:val="false"/>
                <w:i w:val="false"/>
                <w:color w:val="000000"/>
                <w:sz w:val="20"/>
              </w:rPr>
              <w:t xml:space="preserve">
артық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Жалпы </w:t>
            </w:r>
            <w:r>
              <w:br/>
            </w:r>
            <w:r>
              <w:rPr>
                <w:rFonts w:ascii="Times New Roman"/>
                <w:b w:val="false"/>
                <w:i w:val="false"/>
                <w:color w:val="000000"/>
                <w:sz w:val="20"/>
              </w:rPr>
              <w:t xml:space="preserve">
кемелiк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желдету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 жуатын; </w:t>
            </w:r>
            <w:r>
              <w:br/>
            </w:r>
            <w:r>
              <w:rPr>
                <w:rFonts w:ascii="Times New Roman"/>
                <w:b w:val="false"/>
                <w:i w:val="false"/>
                <w:color w:val="000000"/>
                <w:sz w:val="20"/>
              </w:rPr>
              <w:t xml:space="preserve">
кiр үтiктейтiн </w:t>
            </w:r>
          </w:p>
          <w:p>
            <w:pPr>
              <w:spacing w:after="20"/>
              <w:ind w:left="20"/>
              <w:jc w:val="both"/>
            </w:pPr>
            <w:r>
              <w:rPr>
                <w:rFonts w:ascii="Times New Roman"/>
                <w:b w:val="false"/>
                <w:i w:val="false"/>
                <w:color w:val="000000"/>
                <w:sz w:val="20"/>
              </w:rPr>
              <w:t xml:space="preserve">киiм, аяқ-киiм </w:t>
            </w:r>
            <w:r>
              <w:br/>
            </w:r>
            <w:r>
              <w:rPr>
                <w:rFonts w:ascii="Times New Roman"/>
                <w:b w:val="false"/>
                <w:i w:val="false"/>
                <w:color w:val="000000"/>
                <w:sz w:val="20"/>
              </w:rPr>
              <w:t xml:space="preserve">
жөндейтiн </w:t>
            </w:r>
            <w:r>
              <w:br/>
            </w:r>
            <w:r>
              <w:rPr>
                <w:rFonts w:ascii="Times New Roman"/>
                <w:b w:val="false"/>
                <w:i w:val="false"/>
                <w:color w:val="000000"/>
                <w:sz w:val="20"/>
              </w:rPr>
              <w:t xml:space="preserve">
шеберханалар, </w:t>
            </w:r>
            <w:r>
              <w:br/>
            </w:r>
            <w:r>
              <w:rPr>
                <w:rFonts w:ascii="Times New Roman"/>
                <w:b w:val="false"/>
                <w:i w:val="false"/>
                <w:color w:val="000000"/>
                <w:sz w:val="20"/>
              </w:rPr>
              <w:t xml:space="preserve">
арнайы киiмнің </w:t>
            </w:r>
            <w:r>
              <w:br/>
            </w:r>
            <w:r>
              <w:rPr>
                <w:rFonts w:ascii="Times New Roman"/>
                <w:b w:val="false"/>
                <w:i w:val="false"/>
                <w:color w:val="000000"/>
                <w:sz w:val="20"/>
              </w:rPr>
              <w:t xml:space="preserve">
үй-жайлары, </w:t>
            </w:r>
            <w:r>
              <w:br/>
            </w:r>
            <w:r>
              <w:rPr>
                <w:rFonts w:ascii="Times New Roman"/>
                <w:b w:val="false"/>
                <w:i w:val="false"/>
                <w:color w:val="000000"/>
                <w:sz w:val="20"/>
              </w:rPr>
              <w:t xml:space="preserve">
кептiретiн </w:t>
            </w:r>
            <w:r>
              <w:br/>
            </w:r>
            <w:r>
              <w:rPr>
                <w:rFonts w:ascii="Times New Roman"/>
                <w:b w:val="false"/>
                <w:i w:val="false"/>
                <w:color w:val="000000"/>
                <w:sz w:val="20"/>
              </w:rPr>
              <w:t xml:space="preserve">
үй-жайлар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30 алмасу/сағ. </w:t>
            </w:r>
          </w:p>
          <w:p>
            <w:pPr>
              <w:spacing w:after="20"/>
              <w:ind w:left="20"/>
              <w:jc w:val="both"/>
            </w:pPr>
            <w:r>
              <w:rPr>
                <w:rFonts w:ascii="Times New Roman"/>
                <w:b w:val="false"/>
                <w:i w:val="false"/>
                <w:color w:val="000000"/>
                <w:sz w:val="20"/>
              </w:rPr>
              <w:t xml:space="preserve">10-12 алмасу/ </w:t>
            </w:r>
            <w:r>
              <w:br/>
            </w:r>
            <w:r>
              <w:rPr>
                <w:rFonts w:ascii="Times New Roman"/>
                <w:b w:val="false"/>
                <w:i w:val="false"/>
                <w:color w:val="000000"/>
                <w:sz w:val="20"/>
              </w:rPr>
              <w:t xml:space="preserve">
сағ. </w:t>
            </w:r>
          </w:p>
          <w:p>
            <w:pPr>
              <w:spacing w:after="20"/>
              <w:ind w:left="20"/>
              <w:jc w:val="both"/>
            </w:pPr>
            <w:r>
              <w:rPr>
                <w:rFonts w:ascii="Times New Roman"/>
                <w:b w:val="false"/>
                <w:i w:val="false"/>
                <w:color w:val="000000"/>
                <w:sz w:val="20"/>
              </w:rPr>
              <w:t xml:space="preserve">6-8 алмасу/сағ </w:t>
            </w:r>
          </w:p>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33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алмасу/ </w:t>
            </w:r>
            <w:r>
              <w:br/>
            </w:r>
            <w:r>
              <w:rPr>
                <w:rFonts w:ascii="Times New Roman"/>
                <w:b w:val="false"/>
                <w:i w:val="false"/>
                <w:color w:val="000000"/>
                <w:sz w:val="20"/>
              </w:rPr>
              <w:t xml:space="preserve">
сағ </w:t>
            </w:r>
            <w:r>
              <w:br/>
            </w:r>
            <w:r>
              <w:rPr>
                <w:rFonts w:ascii="Times New Roman"/>
                <w:b w:val="false"/>
                <w:i w:val="false"/>
                <w:color w:val="000000"/>
                <w:sz w:val="20"/>
              </w:rPr>
              <w:t xml:space="preserve">
40 ал- </w:t>
            </w:r>
            <w:r>
              <w:br/>
            </w:r>
            <w:r>
              <w:rPr>
                <w:rFonts w:ascii="Times New Roman"/>
                <w:b w:val="false"/>
                <w:i w:val="false"/>
                <w:color w:val="000000"/>
                <w:sz w:val="20"/>
              </w:rPr>
              <w:t xml:space="preserve">
масу/сағ </w:t>
            </w:r>
          </w:p>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1-2 </w:t>
            </w:r>
            <w:r>
              <w:br/>
            </w:r>
            <w:r>
              <w:rPr>
                <w:rFonts w:ascii="Times New Roman"/>
                <w:b w:val="false"/>
                <w:i w:val="false"/>
                <w:color w:val="000000"/>
                <w:sz w:val="20"/>
              </w:rPr>
              <w:t xml:space="preserve">
алмасу </w:t>
            </w:r>
            <w:r>
              <w:br/>
            </w:r>
            <w:r>
              <w:rPr>
                <w:rFonts w:ascii="Times New Roman"/>
                <w:b w:val="false"/>
                <w:i w:val="false"/>
                <w:color w:val="000000"/>
                <w:sz w:val="20"/>
              </w:rPr>
              <w:t xml:space="preserve">
/сағ-қа </w:t>
            </w:r>
            <w:r>
              <w:br/>
            </w:r>
            <w:r>
              <w:rPr>
                <w:rFonts w:ascii="Times New Roman"/>
                <w:b w:val="false"/>
                <w:i w:val="false"/>
                <w:color w:val="000000"/>
                <w:sz w:val="20"/>
              </w:rPr>
              <w:t xml:space="preserve">
артық </w:t>
            </w:r>
          </w:p>
          <w:p>
            <w:pPr>
              <w:spacing w:after="20"/>
              <w:ind w:left="20"/>
              <w:jc w:val="both"/>
            </w:pPr>
            <w:r>
              <w:rPr>
                <w:rFonts w:ascii="Times New Roman"/>
                <w:b w:val="false"/>
                <w:i w:val="false"/>
                <w:color w:val="000000"/>
                <w:sz w:val="20"/>
              </w:rPr>
              <w:t xml:space="preserve">8-10 </w:t>
            </w:r>
            <w:r>
              <w:br/>
            </w:r>
            <w:r>
              <w:rPr>
                <w:rFonts w:ascii="Times New Roman"/>
                <w:b w:val="false"/>
                <w:i w:val="false"/>
                <w:color w:val="000000"/>
                <w:sz w:val="20"/>
              </w:rPr>
              <w:t xml:space="preserve">
алмасу </w:t>
            </w:r>
            <w:r>
              <w:br/>
            </w:r>
            <w:r>
              <w:rPr>
                <w:rFonts w:ascii="Times New Roman"/>
                <w:b w:val="false"/>
                <w:i w:val="false"/>
                <w:color w:val="000000"/>
                <w:sz w:val="20"/>
              </w:rPr>
              <w:t xml:space="preserve">
/сағ. </w:t>
            </w:r>
          </w:p>
          <w:p>
            <w:pPr>
              <w:spacing w:after="20"/>
              <w:ind w:left="20"/>
              <w:jc w:val="both"/>
            </w:pPr>
            <w:r>
              <w:rPr>
                <w:rFonts w:ascii="Times New Roman"/>
                <w:b w:val="false"/>
                <w:i w:val="false"/>
                <w:color w:val="000000"/>
                <w:sz w:val="20"/>
              </w:rPr>
              <w:t xml:space="preserve">10 алмасу </w:t>
            </w:r>
            <w:r>
              <w:br/>
            </w:r>
            <w:r>
              <w:rPr>
                <w:rFonts w:ascii="Times New Roman"/>
                <w:b w:val="false"/>
                <w:i w:val="false"/>
                <w:color w:val="000000"/>
                <w:sz w:val="20"/>
              </w:rPr>
              <w:t xml:space="preserve">
/сағ.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Жалпы кемелiк </w:t>
            </w:r>
            <w:r>
              <w:br/>
            </w:r>
            <w:r>
              <w:rPr>
                <w:rFonts w:ascii="Times New Roman"/>
                <w:b w:val="false"/>
                <w:i w:val="false"/>
                <w:color w:val="000000"/>
                <w:sz w:val="20"/>
              </w:rPr>
              <w:t xml:space="preserve">
желдету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p>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ауа шығаратын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p>
        </w:tc>
      </w:tr>
      <w:tr>
        <w:trPr>
          <w:trHeight w:val="222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дәретханалар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ванналар, се- </w:t>
            </w:r>
            <w:r>
              <w:br/>
            </w:r>
            <w:r>
              <w:rPr>
                <w:rFonts w:ascii="Times New Roman"/>
                <w:b w:val="false"/>
                <w:i w:val="false"/>
                <w:color w:val="000000"/>
                <w:sz w:val="20"/>
              </w:rPr>
              <w:t xml:space="preserve">
безгілер, мон- </w:t>
            </w:r>
            <w:r>
              <w:br/>
            </w:r>
            <w:r>
              <w:rPr>
                <w:rFonts w:ascii="Times New Roman"/>
                <w:b w:val="false"/>
                <w:i w:val="false"/>
                <w:color w:val="000000"/>
                <w:sz w:val="20"/>
              </w:rPr>
              <w:t xml:space="preserve">
шалар, жеке </w:t>
            </w:r>
            <w:r>
              <w:br/>
            </w:r>
            <w:r>
              <w:rPr>
                <w:rFonts w:ascii="Times New Roman"/>
                <w:b w:val="false"/>
                <w:i w:val="false"/>
                <w:color w:val="000000"/>
                <w:sz w:val="20"/>
              </w:rPr>
              <w:t xml:space="preserve">
сан.блоктар; </w:t>
            </w:r>
            <w:r>
              <w:br/>
            </w:r>
            <w:r>
              <w:rPr>
                <w:rFonts w:ascii="Times New Roman"/>
                <w:b w:val="false"/>
                <w:i w:val="false"/>
                <w:color w:val="000000"/>
                <w:sz w:val="20"/>
              </w:rPr>
              <w:t xml:space="preserve">
қолжуғыштар, </w:t>
            </w:r>
            <w:r>
              <w:br/>
            </w:r>
            <w:r>
              <w:rPr>
                <w:rFonts w:ascii="Times New Roman"/>
                <w:b w:val="false"/>
                <w:i w:val="false"/>
                <w:color w:val="000000"/>
                <w:sz w:val="20"/>
              </w:rPr>
              <w:t xml:space="preserve">
шешiнетiн жер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унитаз- </w:t>
            </w:r>
            <w:r>
              <w:br/>
            </w:r>
            <w:r>
              <w:rPr>
                <w:rFonts w:ascii="Times New Roman"/>
                <w:b w:val="false"/>
                <w:i w:val="false"/>
                <w:color w:val="000000"/>
                <w:sz w:val="20"/>
              </w:rPr>
              <w:t xml:space="preserve">
ға 50м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/сағ. + 1 </w:t>
            </w:r>
            <w:r>
              <w:br/>
            </w:r>
            <w:r>
              <w:rPr>
                <w:rFonts w:ascii="Times New Roman"/>
                <w:b w:val="false"/>
                <w:i w:val="false"/>
                <w:color w:val="000000"/>
                <w:sz w:val="20"/>
              </w:rPr>
              <w:t xml:space="preserve">
писсуарға </w:t>
            </w:r>
            <w:r>
              <w:br/>
            </w:r>
            <w:r>
              <w:rPr>
                <w:rFonts w:ascii="Times New Roman"/>
                <w:b w:val="false"/>
                <w:i w:val="false"/>
                <w:color w:val="000000"/>
                <w:sz w:val="20"/>
              </w:rPr>
              <w:t xml:space="preserve">
25м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p>
            <w:pPr>
              <w:spacing w:after="20"/>
              <w:ind w:left="20"/>
              <w:jc w:val="both"/>
            </w:pPr>
            <w:r>
              <w:rPr>
                <w:rFonts w:ascii="Times New Roman"/>
                <w:b w:val="false"/>
                <w:i w:val="false"/>
                <w:color w:val="000000"/>
                <w:sz w:val="20"/>
              </w:rPr>
              <w:t xml:space="preserve">10 алма- </w:t>
            </w:r>
            <w:r>
              <w:br/>
            </w:r>
            <w:r>
              <w:rPr>
                <w:rFonts w:ascii="Times New Roman"/>
                <w:b w:val="false"/>
                <w:i w:val="false"/>
                <w:color w:val="000000"/>
                <w:sz w:val="20"/>
              </w:rPr>
              <w:t xml:space="preserve">
су/ сағ. </w:t>
            </w:r>
          </w:p>
          <w:p>
            <w:pPr>
              <w:spacing w:after="20"/>
              <w:ind w:left="20"/>
              <w:jc w:val="both"/>
            </w:pPr>
            <w:r>
              <w:rPr>
                <w:rFonts w:ascii="Times New Roman"/>
                <w:b w:val="false"/>
                <w:i w:val="false"/>
                <w:color w:val="000000"/>
                <w:sz w:val="20"/>
              </w:rPr>
              <w:t xml:space="preserve">10 алма- </w:t>
            </w:r>
            <w:r>
              <w:br/>
            </w:r>
            <w:r>
              <w:rPr>
                <w:rFonts w:ascii="Times New Roman"/>
                <w:b w:val="false"/>
                <w:i w:val="false"/>
                <w:color w:val="000000"/>
                <w:sz w:val="20"/>
              </w:rPr>
              <w:t xml:space="preserve">
су /сағ.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115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каюта, оқшау- </w:t>
            </w:r>
            <w:r>
              <w:br/>
            </w:r>
            <w:r>
              <w:rPr>
                <w:rFonts w:ascii="Times New Roman"/>
                <w:b w:val="false"/>
                <w:i w:val="false"/>
                <w:color w:val="000000"/>
                <w:sz w:val="20"/>
              </w:rPr>
              <w:t xml:space="preserve">
лағыш бөлме, </w:t>
            </w:r>
            <w:r>
              <w:br/>
            </w:r>
            <w:r>
              <w:rPr>
                <w:rFonts w:ascii="Times New Roman"/>
                <w:b w:val="false"/>
                <w:i w:val="false"/>
                <w:color w:val="000000"/>
                <w:sz w:val="20"/>
              </w:rPr>
              <w:t xml:space="preserve">
стационар, </w:t>
            </w:r>
            <w:r>
              <w:br/>
            </w:r>
            <w:r>
              <w:rPr>
                <w:rFonts w:ascii="Times New Roman"/>
                <w:b w:val="false"/>
                <w:i w:val="false"/>
                <w:color w:val="000000"/>
                <w:sz w:val="20"/>
              </w:rPr>
              <w:t xml:space="preserve">
емхана, </w:t>
            </w:r>
            <w:r>
              <w:br/>
            </w:r>
            <w:r>
              <w:rPr>
                <w:rFonts w:ascii="Times New Roman"/>
                <w:b w:val="false"/>
                <w:i w:val="false"/>
                <w:color w:val="000000"/>
                <w:sz w:val="20"/>
              </w:rPr>
              <w:t xml:space="preserve">
операциялық, дәріхана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1-2 </w:t>
            </w:r>
            <w:r>
              <w:br/>
            </w:r>
            <w:r>
              <w:rPr>
                <w:rFonts w:ascii="Times New Roman"/>
                <w:b w:val="false"/>
                <w:i w:val="false"/>
                <w:color w:val="000000"/>
                <w:sz w:val="20"/>
              </w:rPr>
              <w:t xml:space="preserve">
алмасу/ </w:t>
            </w:r>
            <w:r>
              <w:br/>
            </w:r>
            <w:r>
              <w:rPr>
                <w:rFonts w:ascii="Times New Roman"/>
                <w:b w:val="false"/>
                <w:i w:val="false"/>
                <w:color w:val="000000"/>
                <w:sz w:val="20"/>
              </w:rPr>
              <w:t xml:space="preserve">
сағ. </w:t>
            </w:r>
            <w:r>
              <w:br/>
            </w:r>
            <w:r>
              <w:rPr>
                <w:rFonts w:ascii="Times New Roman"/>
                <w:b w:val="false"/>
                <w:i w:val="false"/>
                <w:color w:val="000000"/>
                <w:sz w:val="20"/>
              </w:rPr>
              <w:t xml:space="preserve">
артық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Камбуздық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көкөнiстi, </w:t>
            </w:r>
            <w:r>
              <w:br/>
            </w:r>
            <w:r>
              <w:rPr>
                <w:rFonts w:ascii="Times New Roman"/>
                <w:b w:val="false"/>
                <w:i w:val="false"/>
                <w:color w:val="000000"/>
                <w:sz w:val="20"/>
              </w:rPr>
              <w:t xml:space="preserve">
еттi, балықты, </w:t>
            </w:r>
            <w:r>
              <w:br/>
            </w:r>
            <w:r>
              <w:rPr>
                <w:rFonts w:ascii="Times New Roman"/>
                <w:b w:val="false"/>
                <w:i w:val="false"/>
                <w:color w:val="000000"/>
                <w:sz w:val="20"/>
              </w:rPr>
              <w:t xml:space="preserve">
еттi бөлшек- </w:t>
            </w:r>
            <w:r>
              <w:br/>
            </w:r>
            <w:r>
              <w:rPr>
                <w:rFonts w:ascii="Times New Roman"/>
                <w:b w:val="false"/>
                <w:i w:val="false"/>
                <w:color w:val="000000"/>
                <w:sz w:val="20"/>
              </w:rPr>
              <w:t xml:space="preserve">
тейтін орын, </w:t>
            </w:r>
            <w:r>
              <w:br/>
            </w:r>
            <w:r>
              <w:rPr>
                <w:rFonts w:ascii="Times New Roman"/>
                <w:b w:val="false"/>
                <w:i w:val="false"/>
                <w:color w:val="000000"/>
                <w:sz w:val="20"/>
              </w:rPr>
              <w:t xml:space="preserve">
нан кесетiн </w:t>
            </w:r>
            <w:r>
              <w:br/>
            </w:r>
            <w:r>
              <w:rPr>
                <w:rFonts w:ascii="Times New Roman"/>
                <w:b w:val="false"/>
                <w:i w:val="false"/>
                <w:color w:val="000000"/>
                <w:sz w:val="20"/>
              </w:rPr>
              <w:t xml:space="preserve">
жер; </w:t>
            </w:r>
            <w:r>
              <w:br/>
            </w:r>
            <w:r>
              <w:rPr>
                <w:rFonts w:ascii="Times New Roman"/>
                <w:b w:val="false"/>
                <w:i w:val="false"/>
                <w:color w:val="000000"/>
                <w:sz w:val="20"/>
              </w:rPr>
              <w:t xml:space="preserve">
буфеттiң </w:t>
            </w:r>
            <w:r>
              <w:br/>
            </w:r>
            <w:r>
              <w:rPr>
                <w:rFonts w:ascii="Times New Roman"/>
                <w:b w:val="false"/>
                <w:i w:val="false"/>
                <w:color w:val="000000"/>
                <w:sz w:val="20"/>
              </w:rPr>
              <w:t xml:space="preserve">
ыдыс-аяқ </w:t>
            </w:r>
            <w:r>
              <w:br/>
            </w:r>
            <w:r>
              <w:rPr>
                <w:rFonts w:ascii="Times New Roman"/>
                <w:b w:val="false"/>
                <w:i w:val="false"/>
                <w:color w:val="000000"/>
                <w:sz w:val="20"/>
              </w:rPr>
              <w:t xml:space="preserve">
жуатын орны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6 алмасу/сағ. </w:t>
            </w:r>
          </w:p>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33 </w:t>
            </w:r>
          </w:p>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5 алма- </w:t>
            </w:r>
            <w:r>
              <w:br/>
            </w:r>
            <w:r>
              <w:rPr>
                <w:rFonts w:ascii="Times New Roman"/>
                <w:b w:val="false"/>
                <w:i w:val="false"/>
                <w:color w:val="000000"/>
                <w:sz w:val="20"/>
              </w:rPr>
              <w:t xml:space="preserve">
су/сағ.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8 алмасу </w:t>
            </w:r>
            <w:r>
              <w:br/>
            </w:r>
            <w:r>
              <w:rPr>
                <w:rFonts w:ascii="Times New Roman"/>
                <w:b w:val="false"/>
                <w:i w:val="false"/>
                <w:color w:val="000000"/>
                <w:sz w:val="20"/>
              </w:rPr>
              <w:t xml:space="preserve">
/сағ. </w:t>
            </w:r>
          </w:p>
          <w:p>
            <w:pPr>
              <w:spacing w:after="20"/>
              <w:ind w:left="20"/>
              <w:jc w:val="both"/>
            </w:pPr>
            <w:r>
              <w:rPr>
                <w:rFonts w:ascii="Times New Roman"/>
                <w:b w:val="false"/>
                <w:i w:val="false"/>
                <w:color w:val="000000"/>
                <w:sz w:val="20"/>
              </w:rPr>
              <w:t xml:space="preserve">5 алмасу </w:t>
            </w:r>
            <w:r>
              <w:br/>
            </w:r>
            <w:r>
              <w:rPr>
                <w:rFonts w:ascii="Times New Roman"/>
                <w:b w:val="false"/>
                <w:i w:val="false"/>
                <w:color w:val="000000"/>
                <w:sz w:val="20"/>
              </w:rPr>
              <w:t xml:space="preserve">
/сағ.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p>
        </w:tc>
      </w:tr>
      <w:tr>
        <w:trPr>
          <w:trHeight w:val="225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қоймалар: </w:t>
            </w:r>
            <w:r>
              <w:br/>
            </w:r>
            <w:r>
              <w:rPr>
                <w:rFonts w:ascii="Times New Roman"/>
                <w:b w:val="false"/>
                <w:i w:val="false"/>
                <w:color w:val="000000"/>
                <w:sz w:val="20"/>
              </w:rPr>
              <w:t xml:space="preserve">
ет, ет өнiм- </w:t>
            </w:r>
            <w:r>
              <w:br/>
            </w:r>
            <w:r>
              <w:rPr>
                <w:rFonts w:ascii="Times New Roman"/>
                <w:b w:val="false"/>
                <w:i w:val="false"/>
                <w:color w:val="000000"/>
                <w:sz w:val="20"/>
              </w:rPr>
              <w:t xml:space="preserve">
дерi және </w:t>
            </w:r>
            <w:r>
              <w:br/>
            </w:r>
            <w:r>
              <w:rPr>
                <w:rFonts w:ascii="Times New Roman"/>
                <w:b w:val="false"/>
                <w:i w:val="false"/>
                <w:color w:val="000000"/>
                <w:sz w:val="20"/>
              </w:rPr>
              <w:t xml:space="preserve">
балықтарды; </w:t>
            </w:r>
            <w:r>
              <w:br/>
            </w:r>
            <w:r>
              <w:rPr>
                <w:rFonts w:ascii="Times New Roman"/>
                <w:b w:val="false"/>
                <w:i w:val="false"/>
                <w:color w:val="000000"/>
                <w:sz w:val="20"/>
              </w:rPr>
              <w:t xml:space="preserve">
сүт өнiмдерi </w:t>
            </w:r>
            <w:r>
              <w:br/>
            </w:r>
            <w:r>
              <w:rPr>
                <w:rFonts w:ascii="Times New Roman"/>
                <w:b w:val="false"/>
                <w:i w:val="false"/>
                <w:color w:val="000000"/>
                <w:sz w:val="20"/>
              </w:rPr>
              <w:t xml:space="preserve">
және жұмырт- </w:t>
            </w:r>
            <w:r>
              <w:br/>
            </w:r>
            <w:r>
              <w:rPr>
                <w:rFonts w:ascii="Times New Roman"/>
                <w:b w:val="false"/>
                <w:i w:val="false"/>
                <w:color w:val="000000"/>
                <w:sz w:val="20"/>
              </w:rPr>
              <w:t xml:space="preserve">
қаны; </w:t>
            </w:r>
            <w:r>
              <w:br/>
            </w:r>
            <w:r>
              <w:rPr>
                <w:rFonts w:ascii="Times New Roman"/>
                <w:b w:val="false"/>
                <w:i w:val="false"/>
                <w:color w:val="000000"/>
                <w:sz w:val="20"/>
              </w:rPr>
              <w:t xml:space="preserve">
көкөнiс </w:t>
            </w:r>
            <w:r>
              <w:br/>
            </w:r>
            <w:r>
              <w:rPr>
                <w:rFonts w:ascii="Times New Roman"/>
                <w:b w:val="false"/>
                <w:i w:val="false"/>
                <w:color w:val="000000"/>
                <w:sz w:val="20"/>
              </w:rPr>
              <w:t xml:space="preserve">
пен картоп </w:t>
            </w:r>
            <w:r>
              <w:br/>
            </w:r>
            <w:r>
              <w:rPr>
                <w:rFonts w:ascii="Times New Roman"/>
                <w:b w:val="false"/>
                <w:i w:val="false"/>
                <w:color w:val="000000"/>
                <w:sz w:val="20"/>
              </w:rPr>
              <w:t xml:space="preserve">
қоймасы; </w:t>
            </w:r>
            <w:r>
              <w:br/>
            </w:r>
            <w:r>
              <w:rPr>
                <w:rFonts w:ascii="Times New Roman"/>
                <w:b w:val="false"/>
                <w:i w:val="false"/>
                <w:color w:val="000000"/>
                <w:sz w:val="20"/>
              </w:rPr>
              <w:t xml:space="preserve">
құрғақ өнiм- </w:t>
            </w:r>
            <w:r>
              <w:br/>
            </w:r>
            <w:r>
              <w:rPr>
                <w:rFonts w:ascii="Times New Roman"/>
                <w:b w:val="false"/>
                <w:i w:val="false"/>
                <w:color w:val="000000"/>
                <w:sz w:val="20"/>
              </w:rPr>
              <w:t xml:space="preserve">
дер қоймасы; </w:t>
            </w:r>
            <w:r>
              <w:br/>
            </w:r>
            <w:r>
              <w:rPr>
                <w:rFonts w:ascii="Times New Roman"/>
                <w:b w:val="false"/>
                <w:i w:val="false"/>
                <w:color w:val="000000"/>
                <w:sz w:val="20"/>
              </w:rPr>
              <w:t xml:space="preserve">
тәулiктiк нан </w:t>
            </w:r>
            <w:r>
              <w:br/>
            </w:r>
            <w:r>
              <w:rPr>
                <w:rFonts w:ascii="Times New Roman"/>
                <w:b w:val="false"/>
                <w:i w:val="false"/>
                <w:color w:val="000000"/>
                <w:sz w:val="20"/>
              </w:rPr>
              <w:t xml:space="preserve">
қоры қоймасы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Тәулiгiне </w:t>
            </w:r>
            <w:r>
              <w:br/>
            </w:r>
            <w:r>
              <w:rPr>
                <w:rFonts w:ascii="Times New Roman"/>
                <w:b w:val="false"/>
                <w:i w:val="false"/>
                <w:color w:val="000000"/>
                <w:sz w:val="20"/>
              </w:rPr>
              <w:t xml:space="preserve">
/2-4 алмасу </w:t>
            </w:r>
            <w:r>
              <w:br/>
            </w:r>
            <w:r>
              <w:rPr>
                <w:rFonts w:ascii="Times New Roman"/>
                <w:b w:val="false"/>
                <w:i w:val="false"/>
                <w:color w:val="000000"/>
                <w:sz w:val="20"/>
              </w:rPr>
              <w:t xml:space="preserve">
Тәулiгiне </w:t>
            </w:r>
            <w:r>
              <w:br/>
            </w:r>
            <w:r>
              <w:rPr>
                <w:rFonts w:ascii="Times New Roman"/>
                <w:b w:val="false"/>
                <w:i w:val="false"/>
                <w:color w:val="000000"/>
                <w:sz w:val="20"/>
              </w:rPr>
              <w:t xml:space="preserve">
/2-4 алмасу </w:t>
            </w:r>
            <w:r>
              <w:br/>
            </w:r>
            <w:r>
              <w:rPr>
                <w:rFonts w:ascii="Times New Roman"/>
                <w:b w:val="false"/>
                <w:i w:val="false"/>
                <w:color w:val="000000"/>
                <w:sz w:val="20"/>
              </w:rPr>
              <w:t xml:space="preserve">
Тәулiгiне </w:t>
            </w:r>
            <w:r>
              <w:br/>
            </w:r>
            <w:r>
              <w:rPr>
                <w:rFonts w:ascii="Times New Roman"/>
                <w:b w:val="false"/>
                <w:i w:val="false"/>
                <w:color w:val="000000"/>
                <w:sz w:val="20"/>
              </w:rPr>
              <w:t xml:space="preserve">
/1-2 алмасу </w:t>
            </w:r>
          </w:p>
          <w:p>
            <w:pPr>
              <w:spacing w:after="20"/>
              <w:ind w:left="20"/>
              <w:jc w:val="both"/>
            </w:pPr>
            <w:r>
              <w:rPr>
                <w:rFonts w:ascii="Times New Roman"/>
                <w:b w:val="false"/>
                <w:i w:val="false"/>
                <w:color w:val="000000"/>
                <w:sz w:val="20"/>
              </w:rPr>
              <w:t xml:space="preserve">Тәулiгiне </w:t>
            </w:r>
            <w:r>
              <w:br/>
            </w:r>
            <w:r>
              <w:rPr>
                <w:rFonts w:ascii="Times New Roman"/>
                <w:b w:val="false"/>
                <w:i w:val="false"/>
                <w:color w:val="000000"/>
                <w:sz w:val="20"/>
              </w:rPr>
              <w:t xml:space="preserve">
/4-6 алмасу </w:t>
            </w:r>
            <w:r>
              <w:br/>
            </w:r>
            <w:r>
              <w:rPr>
                <w:rFonts w:ascii="Times New Roman"/>
                <w:b w:val="false"/>
                <w:i w:val="false"/>
                <w:color w:val="000000"/>
                <w:sz w:val="20"/>
              </w:rPr>
              <w:t xml:space="preserve">
Тәулiгiне </w:t>
            </w:r>
            <w:r>
              <w:br/>
            </w:r>
            <w:r>
              <w:rPr>
                <w:rFonts w:ascii="Times New Roman"/>
                <w:b w:val="false"/>
                <w:i w:val="false"/>
                <w:color w:val="000000"/>
                <w:sz w:val="20"/>
              </w:rPr>
              <w:t xml:space="preserve">
/5 алмасу </w:t>
            </w:r>
          </w:p>
          <w:p>
            <w:pPr>
              <w:spacing w:after="20"/>
              <w:ind w:left="20"/>
              <w:jc w:val="both"/>
            </w:pPr>
            <w:r>
              <w:rPr>
                <w:rFonts w:ascii="Times New Roman"/>
                <w:b w:val="false"/>
                <w:i w:val="false"/>
                <w:color w:val="000000"/>
                <w:sz w:val="20"/>
              </w:rPr>
              <w:t xml:space="preserve">Тәулiгiне </w:t>
            </w:r>
            <w:r>
              <w:br/>
            </w:r>
            <w:r>
              <w:rPr>
                <w:rFonts w:ascii="Times New Roman"/>
                <w:b w:val="false"/>
                <w:i w:val="false"/>
                <w:color w:val="000000"/>
                <w:sz w:val="20"/>
              </w:rPr>
              <w:t xml:space="preserve">
/1-2 алмасу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Тәулiгiне </w:t>
            </w:r>
            <w:r>
              <w:br/>
            </w:r>
            <w:r>
              <w:rPr>
                <w:rFonts w:ascii="Times New Roman"/>
                <w:b w:val="false"/>
                <w:i w:val="false"/>
                <w:color w:val="000000"/>
                <w:sz w:val="20"/>
              </w:rPr>
              <w:t xml:space="preserve">
/6-7 </w:t>
            </w:r>
            <w:r>
              <w:br/>
            </w:r>
            <w:r>
              <w:rPr>
                <w:rFonts w:ascii="Times New Roman"/>
                <w:b w:val="false"/>
                <w:i w:val="false"/>
                <w:color w:val="000000"/>
                <w:sz w:val="20"/>
              </w:rPr>
              <w:t xml:space="preserve">
алмасу </w:t>
            </w:r>
            <w:r>
              <w:br/>
            </w:r>
            <w:r>
              <w:rPr>
                <w:rFonts w:ascii="Times New Roman"/>
                <w:b w:val="false"/>
                <w:i w:val="false"/>
                <w:color w:val="000000"/>
                <w:sz w:val="20"/>
              </w:rPr>
              <w:t xml:space="preserve">
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Штурмандық </w:t>
            </w:r>
            <w:r>
              <w:br/>
            </w:r>
            <w:r>
              <w:rPr>
                <w:rFonts w:ascii="Times New Roman"/>
                <w:b w:val="false"/>
                <w:i w:val="false"/>
                <w:color w:val="000000"/>
                <w:sz w:val="20"/>
              </w:rPr>
              <w:t xml:space="preserve">
және рульдеу </w:t>
            </w:r>
            <w:r>
              <w:br/>
            </w:r>
            <w:r>
              <w:rPr>
                <w:rFonts w:ascii="Times New Roman"/>
                <w:b w:val="false"/>
                <w:i w:val="false"/>
                <w:color w:val="000000"/>
                <w:sz w:val="20"/>
              </w:rPr>
              <w:t xml:space="preserve">
рубкасы, дина- </w:t>
            </w:r>
            <w:r>
              <w:br/>
            </w:r>
            <w:r>
              <w:rPr>
                <w:rFonts w:ascii="Times New Roman"/>
                <w:b w:val="false"/>
                <w:i w:val="false"/>
                <w:color w:val="000000"/>
                <w:sz w:val="20"/>
              </w:rPr>
              <w:t xml:space="preserve">
микалық бағыт- </w:t>
            </w:r>
            <w:r>
              <w:br/>
            </w:r>
            <w:r>
              <w:rPr>
                <w:rFonts w:ascii="Times New Roman"/>
                <w:b w:val="false"/>
                <w:i w:val="false"/>
                <w:color w:val="000000"/>
                <w:sz w:val="20"/>
              </w:rPr>
              <w:t xml:space="preserve">
тағы ақпарат- </w:t>
            </w:r>
            <w:r>
              <w:br/>
            </w:r>
            <w:r>
              <w:rPr>
                <w:rFonts w:ascii="Times New Roman"/>
                <w:b w:val="false"/>
                <w:i w:val="false"/>
                <w:color w:val="000000"/>
                <w:sz w:val="20"/>
              </w:rPr>
              <w:t xml:space="preserve">
тық-есептеу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радиорубка, </w:t>
            </w:r>
            <w:r>
              <w:br/>
            </w:r>
            <w:r>
              <w:rPr>
                <w:rFonts w:ascii="Times New Roman"/>
                <w:b w:val="false"/>
                <w:i w:val="false"/>
                <w:color w:val="000000"/>
                <w:sz w:val="20"/>
              </w:rPr>
              <w:t xml:space="preserve">
теледидарлық </w:t>
            </w:r>
            <w:r>
              <w:br/>
            </w:r>
            <w:r>
              <w:rPr>
                <w:rFonts w:ascii="Times New Roman"/>
                <w:b w:val="false"/>
                <w:i w:val="false"/>
                <w:color w:val="000000"/>
                <w:sz w:val="20"/>
              </w:rPr>
              <w:t xml:space="preserve">
аппаратураның </w:t>
            </w:r>
            <w:r>
              <w:br/>
            </w:r>
            <w:r>
              <w:rPr>
                <w:rFonts w:ascii="Times New Roman"/>
                <w:b w:val="false"/>
                <w:i w:val="false"/>
                <w:color w:val="000000"/>
                <w:sz w:val="20"/>
              </w:rPr>
              <w:t xml:space="preserve">
рубкасы, бас- </w:t>
            </w:r>
            <w:r>
              <w:br/>
            </w:r>
            <w:r>
              <w:rPr>
                <w:rFonts w:ascii="Times New Roman"/>
                <w:b w:val="false"/>
                <w:i w:val="false"/>
                <w:color w:val="000000"/>
                <w:sz w:val="20"/>
              </w:rPr>
              <w:t xml:space="preserve">
қару посты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жалпы кемелiк </w:t>
            </w:r>
            <w:r>
              <w:br/>
            </w:r>
            <w:r>
              <w:rPr>
                <w:rFonts w:ascii="Times New Roman"/>
                <w:b w:val="false"/>
                <w:i w:val="false"/>
                <w:color w:val="000000"/>
                <w:sz w:val="20"/>
              </w:rPr>
              <w:t xml:space="preserve">
жүйесi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және </w:t>
            </w:r>
            <w:r>
              <w:br/>
            </w:r>
            <w:r>
              <w:rPr>
                <w:rFonts w:ascii="Times New Roman"/>
                <w:b w:val="false"/>
                <w:i w:val="false"/>
                <w:color w:val="000000"/>
                <w:sz w:val="20"/>
              </w:rPr>
              <w:t xml:space="preserve">
әкiмшiлiк-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зертханалар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алмасу </w:t>
            </w:r>
            <w:r>
              <w:br/>
            </w:r>
            <w:r>
              <w:rPr>
                <w:rFonts w:ascii="Times New Roman"/>
                <w:b w:val="false"/>
                <w:i w:val="false"/>
                <w:color w:val="000000"/>
                <w:sz w:val="20"/>
              </w:rPr>
              <w:t xml:space="preserve">
/сағ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2 алма- </w:t>
            </w:r>
            <w:r>
              <w:br/>
            </w:r>
            <w:r>
              <w:rPr>
                <w:rFonts w:ascii="Times New Roman"/>
                <w:b w:val="false"/>
                <w:i w:val="false"/>
                <w:color w:val="000000"/>
                <w:sz w:val="20"/>
              </w:rPr>
              <w:t xml:space="preserve">
су/сағ. </w:t>
            </w:r>
            <w:r>
              <w:br/>
            </w:r>
            <w:r>
              <w:rPr>
                <w:rFonts w:ascii="Times New Roman"/>
                <w:b w:val="false"/>
                <w:i w:val="false"/>
                <w:color w:val="000000"/>
                <w:sz w:val="20"/>
              </w:rPr>
              <w:t xml:space="preserve">
артық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жалпы кемелiк </w:t>
            </w:r>
            <w:r>
              <w:br/>
            </w:r>
            <w:r>
              <w:rPr>
                <w:rFonts w:ascii="Times New Roman"/>
                <w:b w:val="false"/>
                <w:i w:val="false"/>
                <w:color w:val="000000"/>
                <w:sz w:val="20"/>
              </w:rPr>
              <w:t xml:space="preserve">
жүйесi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w:t>
            </w:r>
            <w:r>
              <w:br/>
            </w:r>
            <w:r>
              <w:rPr>
                <w:rFonts w:ascii="Times New Roman"/>
                <w:b w:val="false"/>
                <w:i w:val="false"/>
                <w:color w:val="000000"/>
                <w:sz w:val="20"/>
              </w:rPr>
              <w:t xml:space="preserve">
бөлiмшелер: </w:t>
            </w:r>
            <w:r>
              <w:br/>
            </w:r>
            <w:r>
              <w:rPr>
                <w:rFonts w:ascii="Times New Roman"/>
                <w:b w:val="false"/>
                <w:i w:val="false"/>
                <w:color w:val="000000"/>
                <w:sz w:val="20"/>
              </w:rPr>
              <w:t xml:space="preserve">
бас және қо- </w:t>
            </w:r>
            <w:r>
              <w:br/>
            </w:r>
            <w:r>
              <w:rPr>
                <w:rFonts w:ascii="Times New Roman"/>
                <w:b w:val="false"/>
                <w:i w:val="false"/>
                <w:color w:val="000000"/>
                <w:sz w:val="20"/>
              </w:rPr>
              <w:t xml:space="preserve">
сымша меха- </w:t>
            </w:r>
            <w:r>
              <w:br/>
            </w:r>
            <w:r>
              <w:rPr>
                <w:rFonts w:ascii="Times New Roman"/>
                <w:b w:val="false"/>
                <w:i w:val="false"/>
                <w:color w:val="000000"/>
                <w:sz w:val="20"/>
              </w:rPr>
              <w:t xml:space="preserve">
низмдер мен </w:t>
            </w:r>
            <w:r>
              <w:br/>
            </w:r>
            <w:r>
              <w:rPr>
                <w:rFonts w:ascii="Times New Roman"/>
                <w:b w:val="false"/>
                <w:i w:val="false"/>
                <w:color w:val="000000"/>
                <w:sz w:val="20"/>
              </w:rPr>
              <w:t xml:space="preserve">
қазандықтардың </w:t>
            </w:r>
            <w:r>
              <w:br/>
            </w:r>
            <w:r>
              <w:rPr>
                <w:rFonts w:ascii="Times New Roman"/>
                <w:b w:val="false"/>
                <w:i w:val="false"/>
                <w:color w:val="000000"/>
                <w:sz w:val="20"/>
              </w:rPr>
              <w:t xml:space="preserve">
үй-жайлары </w:t>
            </w:r>
          </w:p>
          <w:p>
            <w:pPr>
              <w:spacing w:after="20"/>
              <w:ind w:left="20"/>
              <w:jc w:val="both"/>
            </w:pPr>
            <w:r>
              <w:rPr>
                <w:rFonts w:ascii="Times New Roman"/>
                <w:b w:val="false"/>
                <w:i w:val="false"/>
                <w:color w:val="000000"/>
                <w:sz w:val="20"/>
              </w:rPr>
              <w:t xml:space="preserve">Жылу, зиянды </w:t>
            </w:r>
            <w:r>
              <w:br/>
            </w:r>
            <w:r>
              <w:rPr>
                <w:rFonts w:ascii="Times New Roman"/>
                <w:b w:val="false"/>
                <w:i w:val="false"/>
                <w:color w:val="000000"/>
                <w:sz w:val="20"/>
              </w:rPr>
              <w:t xml:space="preserve">
газ және басқа </w:t>
            </w:r>
            <w:r>
              <w:br/>
            </w:r>
            <w:r>
              <w:rPr>
                <w:rFonts w:ascii="Times New Roman"/>
                <w:b w:val="false"/>
                <w:i w:val="false"/>
                <w:color w:val="000000"/>
                <w:sz w:val="20"/>
              </w:rPr>
              <w:t xml:space="preserve">
қоспалар бө- </w:t>
            </w:r>
            <w:r>
              <w:br/>
            </w:r>
            <w:r>
              <w:rPr>
                <w:rFonts w:ascii="Times New Roman"/>
                <w:b w:val="false"/>
                <w:i w:val="false"/>
                <w:color w:val="000000"/>
                <w:sz w:val="20"/>
              </w:rPr>
              <w:t xml:space="preserve">
летiн көздерi </w:t>
            </w:r>
            <w:r>
              <w:br/>
            </w:r>
            <w:r>
              <w:rPr>
                <w:rFonts w:ascii="Times New Roman"/>
                <w:b w:val="false"/>
                <w:i w:val="false"/>
                <w:color w:val="000000"/>
                <w:sz w:val="20"/>
              </w:rPr>
              <w:t xml:space="preserve">
бар шеберха-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Жылу, зиянды </w:t>
            </w:r>
            <w:r>
              <w:br/>
            </w:r>
            <w:r>
              <w:rPr>
                <w:rFonts w:ascii="Times New Roman"/>
                <w:b w:val="false"/>
                <w:i w:val="false"/>
                <w:color w:val="000000"/>
                <w:sz w:val="20"/>
              </w:rPr>
              <w:t xml:space="preserve">
газ және басқа </w:t>
            </w:r>
            <w:r>
              <w:br/>
            </w:r>
            <w:r>
              <w:rPr>
                <w:rFonts w:ascii="Times New Roman"/>
                <w:b w:val="false"/>
                <w:i w:val="false"/>
                <w:color w:val="000000"/>
                <w:sz w:val="20"/>
              </w:rPr>
              <w:t xml:space="preserve">
қоспалар </w:t>
            </w:r>
            <w:r>
              <w:br/>
            </w:r>
            <w:r>
              <w:rPr>
                <w:rFonts w:ascii="Times New Roman"/>
                <w:b w:val="false"/>
                <w:i w:val="false"/>
                <w:color w:val="000000"/>
                <w:sz w:val="20"/>
              </w:rPr>
              <w:t xml:space="preserve">
бөлмейтiн </w:t>
            </w:r>
            <w:r>
              <w:br/>
            </w:r>
            <w:r>
              <w:rPr>
                <w:rFonts w:ascii="Times New Roman"/>
                <w:b w:val="false"/>
                <w:i w:val="false"/>
                <w:color w:val="000000"/>
                <w:sz w:val="20"/>
              </w:rPr>
              <w:t xml:space="preserve">
шеберханалар. </w:t>
            </w:r>
            <w:r>
              <w:br/>
            </w:r>
            <w:r>
              <w:rPr>
                <w:rFonts w:ascii="Times New Roman"/>
                <w:b w:val="false"/>
                <w:i w:val="false"/>
                <w:color w:val="000000"/>
                <w:sz w:val="20"/>
              </w:rPr>
              <w:t xml:space="preserve">
Салқындатқыш камералары бар үй-жайды дәнекерлеу шеберханасы </w:t>
            </w:r>
            <w:r>
              <w:br/>
            </w:r>
            <w:r>
              <w:rPr>
                <w:rFonts w:ascii="Times New Roman"/>
                <w:b w:val="false"/>
                <w:i w:val="false"/>
                <w:color w:val="000000"/>
                <w:sz w:val="20"/>
              </w:rPr>
              <w:t xml:space="preserve">
аккумуляторлық </w:t>
            </w:r>
          </w:p>
          <w:p>
            <w:pPr>
              <w:spacing w:after="20"/>
              <w:ind w:left="20"/>
              <w:jc w:val="both"/>
            </w:pPr>
            <w:r>
              <w:rPr>
                <w:rFonts w:ascii="Times New Roman"/>
                <w:b w:val="false"/>
                <w:i w:val="false"/>
                <w:color w:val="000000"/>
                <w:sz w:val="20"/>
              </w:rPr>
              <w:t xml:space="preserve">ОБП </w:t>
            </w:r>
          </w:p>
          <w:p>
            <w:pPr>
              <w:spacing w:after="20"/>
              <w:ind w:left="20"/>
              <w:jc w:val="both"/>
            </w:pPr>
            <w:r>
              <w:rPr>
                <w:rFonts w:ascii="Times New Roman"/>
                <w:b w:val="false"/>
                <w:i w:val="false"/>
                <w:color w:val="000000"/>
                <w:sz w:val="20"/>
              </w:rPr>
              <w:t xml:space="preserve">Электротехни- </w:t>
            </w:r>
            <w:r>
              <w:br/>
            </w:r>
            <w:r>
              <w:rPr>
                <w:rFonts w:ascii="Times New Roman"/>
                <w:b w:val="false"/>
                <w:i w:val="false"/>
                <w:color w:val="000000"/>
                <w:sz w:val="20"/>
              </w:rPr>
              <w:t xml:space="preserve">
калық бөлік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(шаманың </w:t>
            </w:r>
            <w:r>
              <w:br/>
            </w:r>
            <w:r>
              <w:rPr>
                <w:rFonts w:ascii="Times New Roman"/>
                <w:b w:val="false"/>
                <w:i w:val="false"/>
                <w:color w:val="000000"/>
                <w:sz w:val="20"/>
              </w:rPr>
              <w:t xml:space="preserve">
үлкенi алынады)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бiрақ 10 </w:t>
            </w:r>
            <w:r>
              <w:br/>
            </w:r>
            <w:r>
              <w:rPr>
                <w:rFonts w:ascii="Times New Roman"/>
                <w:b w:val="false"/>
                <w:i w:val="false"/>
                <w:color w:val="000000"/>
                <w:sz w:val="20"/>
              </w:rPr>
              <w:t xml:space="preserve">
алмасудан/сағ </w:t>
            </w:r>
            <w:r>
              <w:br/>
            </w:r>
            <w:r>
              <w:rPr>
                <w:rFonts w:ascii="Times New Roman"/>
                <w:b w:val="false"/>
                <w:i w:val="false"/>
                <w:color w:val="000000"/>
                <w:sz w:val="20"/>
              </w:rPr>
              <w:t xml:space="preserve">
кем емес 35 </w:t>
            </w:r>
            <w:r>
              <w:br/>
            </w:r>
            <w:r>
              <w:rPr>
                <w:rFonts w:ascii="Times New Roman"/>
                <w:b w:val="false"/>
                <w:i w:val="false"/>
                <w:color w:val="000000"/>
                <w:sz w:val="20"/>
              </w:rPr>
              <w:t xml:space="preserve">
алмасу/ сағ. </w:t>
            </w:r>
            <w:r>
              <w:br/>
            </w:r>
            <w:r>
              <w:rPr>
                <w:rFonts w:ascii="Times New Roman"/>
                <w:b w:val="false"/>
                <w:i w:val="false"/>
                <w:color w:val="000000"/>
                <w:sz w:val="20"/>
              </w:rPr>
              <w:t xml:space="preserve">
Шығатын ауаның </w:t>
            </w:r>
            <w:r>
              <w:br/>
            </w:r>
            <w:r>
              <w:rPr>
                <w:rFonts w:ascii="Times New Roman"/>
                <w:b w:val="false"/>
                <w:i w:val="false"/>
                <w:color w:val="000000"/>
                <w:sz w:val="20"/>
              </w:rPr>
              <w:t xml:space="preserve">
балансы бойынша </w:t>
            </w:r>
          </w:p>
          <w:p>
            <w:pPr>
              <w:spacing w:after="20"/>
              <w:ind w:left="20"/>
              <w:jc w:val="both"/>
            </w:pPr>
            <w:r>
              <w:rPr>
                <w:rFonts w:ascii="Times New Roman"/>
                <w:b w:val="false"/>
                <w:i w:val="false"/>
                <w:color w:val="000000"/>
                <w:sz w:val="20"/>
              </w:rPr>
              <w:t xml:space="preserve">Регистрдің </w:t>
            </w:r>
            <w:r>
              <w:br/>
            </w:r>
            <w:r>
              <w:rPr>
                <w:rFonts w:ascii="Times New Roman"/>
                <w:b w:val="false"/>
                <w:i w:val="false"/>
                <w:color w:val="000000"/>
                <w:sz w:val="20"/>
              </w:rPr>
              <w:t xml:space="preserve">
ережесiне </w:t>
            </w:r>
            <w:r>
              <w:br/>
            </w: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p>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Тұтынатын </w:t>
            </w:r>
            <w:r>
              <w:br/>
            </w:r>
            <w:r>
              <w:rPr>
                <w:rFonts w:ascii="Times New Roman"/>
                <w:b w:val="false"/>
                <w:i w:val="false"/>
                <w:color w:val="000000"/>
                <w:sz w:val="20"/>
              </w:rPr>
              <w:t xml:space="preserve">
механизм- </w:t>
            </w:r>
            <w:r>
              <w:br/>
            </w:r>
            <w:r>
              <w:rPr>
                <w:rFonts w:ascii="Times New Roman"/>
                <w:b w:val="false"/>
                <w:i w:val="false"/>
                <w:color w:val="000000"/>
                <w:sz w:val="20"/>
              </w:rPr>
              <w:t xml:space="preserve">
ге </w:t>
            </w:r>
            <w:r>
              <w:br/>
            </w:r>
            <w:r>
              <w:rPr>
                <w:rFonts w:ascii="Times New Roman"/>
                <w:b w:val="false"/>
                <w:i w:val="false"/>
                <w:color w:val="000000"/>
                <w:sz w:val="20"/>
              </w:rPr>
              <w:t xml:space="preserve">
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ауадан </w:t>
            </w:r>
            <w:r>
              <w:br/>
            </w:r>
            <w:r>
              <w:rPr>
                <w:rFonts w:ascii="Times New Roman"/>
                <w:b w:val="false"/>
                <w:i w:val="false"/>
                <w:color w:val="000000"/>
                <w:sz w:val="20"/>
              </w:rPr>
              <w:t xml:space="preserve">
2 алма- </w:t>
            </w:r>
            <w:r>
              <w:br/>
            </w:r>
            <w:r>
              <w:rPr>
                <w:rFonts w:ascii="Times New Roman"/>
                <w:b w:val="false"/>
                <w:i w:val="false"/>
                <w:color w:val="000000"/>
                <w:sz w:val="20"/>
              </w:rPr>
              <w:t xml:space="preserve">
су/ сағ.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45 алма- </w:t>
            </w:r>
            <w:r>
              <w:br/>
            </w:r>
            <w:r>
              <w:rPr>
                <w:rFonts w:ascii="Times New Roman"/>
                <w:b w:val="false"/>
                <w:i w:val="false"/>
                <w:color w:val="000000"/>
                <w:sz w:val="20"/>
              </w:rPr>
              <w:t xml:space="preserve">
су/сағ. </w:t>
            </w:r>
            <w:r>
              <w:br/>
            </w:r>
            <w:r>
              <w:rPr>
                <w:rFonts w:ascii="Times New Roman"/>
                <w:b w:val="false"/>
                <w:i w:val="false"/>
                <w:color w:val="000000"/>
                <w:sz w:val="20"/>
              </w:rPr>
              <w:t xml:space="preserve">
20 алма- </w:t>
            </w:r>
            <w:r>
              <w:br/>
            </w:r>
            <w:r>
              <w:rPr>
                <w:rFonts w:ascii="Times New Roman"/>
                <w:b w:val="false"/>
                <w:i w:val="false"/>
                <w:color w:val="000000"/>
                <w:sz w:val="20"/>
              </w:rPr>
              <w:t xml:space="preserve">
су/ сағ.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r>
        <w:trPr>
          <w:trHeight w:val="613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кешеннiң </w:t>
            </w:r>
            <w:r>
              <w:br/>
            </w:r>
            <w:r>
              <w:rPr>
                <w:rFonts w:ascii="Times New Roman"/>
                <w:b w:val="false"/>
                <w:i w:val="false"/>
                <w:color w:val="000000"/>
                <w:sz w:val="20"/>
              </w:rPr>
              <w:t xml:space="preserve">
үй-жайлары: </w:t>
            </w:r>
            <w:r>
              <w:br/>
            </w:r>
            <w:r>
              <w:rPr>
                <w:rFonts w:ascii="Times New Roman"/>
                <w:b w:val="false"/>
                <w:i w:val="false"/>
                <w:color w:val="000000"/>
                <w:sz w:val="20"/>
              </w:rPr>
              <w:t xml:space="preserve">
бұрғылау және </w:t>
            </w:r>
            <w:r>
              <w:br/>
            </w:r>
            <w:r>
              <w:rPr>
                <w:rFonts w:ascii="Times New Roman"/>
                <w:b w:val="false"/>
                <w:i w:val="false"/>
                <w:color w:val="000000"/>
                <w:sz w:val="20"/>
              </w:rPr>
              <w:t xml:space="preserve">
цементтелген </w:t>
            </w:r>
            <w:r>
              <w:br/>
            </w:r>
            <w:r>
              <w:rPr>
                <w:rFonts w:ascii="Times New Roman"/>
                <w:b w:val="false"/>
                <w:i w:val="false"/>
                <w:color w:val="000000"/>
                <w:sz w:val="20"/>
              </w:rPr>
              <w:t xml:space="preserve">
сорғыштардың </w:t>
            </w:r>
            <w:r>
              <w:br/>
            </w:r>
            <w:r>
              <w:rPr>
                <w:rFonts w:ascii="Times New Roman"/>
                <w:b w:val="false"/>
                <w:i w:val="false"/>
                <w:color w:val="000000"/>
                <w:sz w:val="20"/>
              </w:rPr>
              <w:t xml:space="preserve">
үй-жайлары, </w:t>
            </w:r>
            <w:r>
              <w:br/>
            </w:r>
            <w:r>
              <w:rPr>
                <w:rFonts w:ascii="Times New Roman"/>
                <w:b w:val="false"/>
                <w:i w:val="false"/>
                <w:color w:val="000000"/>
                <w:sz w:val="20"/>
              </w:rPr>
              <w:t xml:space="preserve">
компрессорлық </w:t>
            </w:r>
            <w:r>
              <w:br/>
            </w:r>
            <w:r>
              <w:rPr>
                <w:rFonts w:ascii="Times New Roman"/>
                <w:b w:val="false"/>
                <w:i w:val="false"/>
                <w:color w:val="000000"/>
                <w:sz w:val="20"/>
              </w:rPr>
              <w:t xml:space="preserve">
стансаның, </w:t>
            </w:r>
            <w:r>
              <w:br/>
            </w:r>
            <w:r>
              <w:rPr>
                <w:rFonts w:ascii="Times New Roman"/>
                <w:b w:val="false"/>
                <w:i w:val="false"/>
                <w:color w:val="000000"/>
                <w:sz w:val="20"/>
              </w:rPr>
              <w:t xml:space="preserve">
манифольдтың; </w:t>
            </w:r>
            <w:r>
              <w:br/>
            </w:r>
            <w:r>
              <w:rPr>
                <w:rFonts w:ascii="Times New Roman"/>
                <w:b w:val="false"/>
                <w:i w:val="false"/>
                <w:color w:val="000000"/>
                <w:sz w:val="20"/>
              </w:rPr>
              <w:t xml:space="preserve">
Бұрғылау ері- </w:t>
            </w:r>
            <w:r>
              <w:br/>
            </w:r>
            <w:r>
              <w:rPr>
                <w:rFonts w:ascii="Times New Roman"/>
                <w:b w:val="false"/>
                <w:i w:val="false"/>
                <w:color w:val="000000"/>
                <w:sz w:val="20"/>
              </w:rPr>
              <w:t xml:space="preserve">
тіндісінің, </w:t>
            </w:r>
            <w:r>
              <w:br/>
            </w:r>
            <w:r>
              <w:rPr>
                <w:rFonts w:ascii="Times New Roman"/>
                <w:b w:val="false"/>
                <w:i w:val="false"/>
                <w:color w:val="000000"/>
                <w:sz w:val="20"/>
              </w:rPr>
              <w:t xml:space="preserve">
бұрғылау </w:t>
            </w:r>
            <w:r>
              <w:br/>
            </w:r>
            <w:r>
              <w:rPr>
                <w:rFonts w:ascii="Times New Roman"/>
                <w:b w:val="false"/>
                <w:i w:val="false"/>
                <w:color w:val="000000"/>
                <w:sz w:val="20"/>
              </w:rPr>
              <w:t xml:space="preserve">
қалдықтарын </w:t>
            </w:r>
            <w:r>
              <w:br/>
            </w:r>
            <w:r>
              <w:rPr>
                <w:rFonts w:ascii="Times New Roman"/>
                <w:b w:val="false"/>
                <w:i w:val="false"/>
                <w:color w:val="000000"/>
                <w:sz w:val="20"/>
              </w:rPr>
              <w:t xml:space="preserve">
жинайтын </w:t>
            </w:r>
            <w:r>
              <w:br/>
            </w:r>
            <w:r>
              <w:rPr>
                <w:rFonts w:ascii="Times New Roman"/>
                <w:b w:val="false"/>
                <w:i w:val="false"/>
                <w:color w:val="000000"/>
                <w:sz w:val="20"/>
              </w:rPr>
              <w:t xml:space="preserve">
сыйымдылықтар; </w:t>
            </w:r>
          </w:p>
          <w:p>
            <w:pPr>
              <w:spacing w:after="20"/>
              <w:ind w:left="20"/>
              <w:jc w:val="both"/>
            </w:pPr>
            <w:r>
              <w:rPr>
                <w:rFonts w:ascii="Times New Roman"/>
                <w:b w:val="false"/>
                <w:i w:val="false"/>
                <w:color w:val="000000"/>
                <w:sz w:val="20"/>
              </w:rPr>
              <w:t xml:space="preserve">вибросит, құм </w:t>
            </w:r>
            <w:r>
              <w:br/>
            </w:r>
            <w:r>
              <w:rPr>
                <w:rFonts w:ascii="Times New Roman"/>
                <w:b w:val="false"/>
                <w:i w:val="false"/>
                <w:color w:val="000000"/>
                <w:sz w:val="20"/>
              </w:rPr>
              <w:t xml:space="preserve">
- лайбөлгiш </w:t>
            </w:r>
            <w:r>
              <w:br/>
            </w:r>
            <w:r>
              <w:rPr>
                <w:rFonts w:ascii="Times New Roman"/>
                <w:b w:val="false"/>
                <w:i w:val="false"/>
                <w:color w:val="000000"/>
                <w:sz w:val="20"/>
              </w:rPr>
              <w:t xml:space="preserve">
превентерлер </w:t>
            </w:r>
            <w:r>
              <w:br/>
            </w:r>
            <w:r>
              <w:rPr>
                <w:rFonts w:ascii="Times New Roman"/>
                <w:b w:val="false"/>
                <w:i w:val="false"/>
                <w:color w:val="000000"/>
                <w:sz w:val="20"/>
              </w:rPr>
              <w:t xml:space="preserve">
және гидроа- </w:t>
            </w:r>
            <w:r>
              <w:br/>
            </w:r>
            <w:r>
              <w:rPr>
                <w:rFonts w:ascii="Times New Roman"/>
                <w:b w:val="false"/>
                <w:i w:val="false"/>
                <w:color w:val="000000"/>
                <w:sz w:val="20"/>
              </w:rPr>
              <w:t xml:space="preserve">
грегаттардың </w:t>
            </w:r>
            <w:r>
              <w:br/>
            </w:r>
            <w:r>
              <w:rPr>
                <w:rFonts w:ascii="Times New Roman"/>
                <w:b w:val="false"/>
                <w:i w:val="false"/>
                <w:color w:val="000000"/>
                <w:sz w:val="20"/>
              </w:rPr>
              <w:t xml:space="preserve">
үй-жайлары; </w:t>
            </w:r>
          </w:p>
          <w:p>
            <w:pPr>
              <w:spacing w:after="20"/>
              <w:ind w:left="20"/>
              <w:jc w:val="both"/>
            </w:pPr>
            <w:r>
              <w:rPr>
                <w:rFonts w:ascii="Times New Roman"/>
                <w:b w:val="false"/>
                <w:i w:val="false"/>
                <w:color w:val="000000"/>
                <w:sz w:val="20"/>
              </w:rPr>
              <w:t xml:space="preserve">технологиялық </w:t>
            </w:r>
            <w:r>
              <w:br/>
            </w:r>
            <w:r>
              <w:rPr>
                <w:rFonts w:ascii="Times New Roman"/>
                <w:b w:val="false"/>
                <w:i w:val="false"/>
                <w:color w:val="000000"/>
                <w:sz w:val="20"/>
              </w:rPr>
              <w:t xml:space="preserve">
кешеннiң </w:t>
            </w:r>
            <w:r>
              <w:br/>
            </w:r>
            <w:r>
              <w:rPr>
                <w:rFonts w:ascii="Times New Roman"/>
                <w:b w:val="false"/>
                <w:i w:val="false"/>
                <w:color w:val="000000"/>
                <w:sz w:val="20"/>
              </w:rPr>
              <w:t xml:space="preserve">
шеберханалары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алмасу/сағ. </w:t>
            </w:r>
          </w:p>
          <w:p>
            <w:pPr>
              <w:spacing w:after="20"/>
              <w:ind w:left="20"/>
              <w:jc w:val="both"/>
            </w:pPr>
            <w:r>
              <w:rPr>
                <w:rFonts w:ascii="Times New Roman"/>
                <w:b w:val="false"/>
                <w:i w:val="false"/>
                <w:color w:val="000000"/>
                <w:sz w:val="20"/>
              </w:rPr>
              <w:t xml:space="preserve">     10 алмасу /сағ. </w:t>
            </w:r>
          </w:p>
          <w:p>
            <w:pPr>
              <w:spacing w:after="20"/>
              <w:ind w:left="20"/>
              <w:jc w:val="both"/>
            </w:pPr>
            <w:r>
              <w:rPr>
                <w:rFonts w:ascii="Times New Roman"/>
                <w:b w:val="false"/>
                <w:i w:val="false"/>
                <w:color w:val="000000"/>
                <w:sz w:val="20"/>
              </w:rPr>
              <w:t xml:space="preserve">  Есептеу бойынша </w:t>
            </w:r>
            <w:r>
              <w:br/>
            </w:r>
            <w:r>
              <w:rPr>
                <w:rFonts w:ascii="Times New Roman"/>
                <w:b w:val="false"/>
                <w:i w:val="false"/>
                <w:color w:val="000000"/>
                <w:sz w:val="20"/>
              </w:rPr>
              <w:t xml:space="preserve">
ассимиляциялау- </w:t>
            </w:r>
            <w:r>
              <w:br/>
            </w:r>
            <w:r>
              <w:rPr>
                <w:rFonts w:ascii="Times New Roman"/>
                <w:b w:val="false"/>
                <w:i w:val="false"/>
                <w:color w:val="000000"/>
                <w:sz w:val="20"/>
              </w:rPr>
              <w:t xml:space="preserve">
ға артық жылу </w:t>
            </w:r>
            <w:r>
              <w:br/>
            </w:r>
            <w:r>
              <w:rPr>
                <w:rFonts w:ascii="Times New Roman"/>
                <w:b w:val="false"/>
                <w:i w:val="false"/>
                <w:color w:val="000000"/>
                <w:sz w:val="20"/>
              </w:rPr>
              <w:t xml:space="preserve">
бөлу, </w:t>
            </w:r>
            <w:r>
              <w:br/>
            </w:r>
            <w:r>
              <w:rPr>
                <w:rFonts w:ascii="Times New Roman"/>
                <w:b w:val="false"/>
                <w:i w:val="false"/>
                <w:color w:val="000000"/>
                <w:sz w:val="20"/>
              </w:rPr>
              <w:t xml:space="preserve">
бiрақ 10-12 </w:t>
            </w:r>
            <w:r>
              <w:br/>
            </w:r>
            <w:r>
              <w:rPr>
                <w:rFonts w:ascii="Times New Roman"/>
                <w:b w:val="false"/>
                <w:i w:val="false"/>
                <w:color w:val="000000"/>
                <w:sz w:val="20"/>
              </w:rPr>
              <w:t xml:space="preserve">
алмасудан/сағ. </w:t>
            </w:r>
            <w:r>
              <w:br/>
            </w:r>
            <w:r>
              <w:rPr>
                <w:rFonts w:ascii="Times New Roman"/>
                <w:b w:val="false"/>
                <w:i w:val="false"/>
                <w:color w:val="000000"/>
                <w:sz w:val="20"/>
              </w:rPr>
              <w:t xml:space="preserve">
кем емес </w:t>
            </w:r>
            <w:r>
              <w:br/>
            </w:r>
            <w:r>
              <w:rPr>
                <w:rFonts w:ascii="Times New Roman"/>
                <w:b w:val="false"/>
                <w:i w:val="false"/>
                <w:color w:val="000000"/>
                <w:sz w:val="20"/>
              </w:rPr>
              <w:t xml:space="preserve">
шеберханаларды </w:t>
            </w:r>
            <w:r>
              <w:br/>
            </w:r>
            <w:r>
              <w:rPr>
                <w:rFonts w:ascii="Times New Roman"/>
                <w:b w:val="false"/>
                <w:i w:val="false"/>
                <w:color w:val="000000"/>
                <w:sz w:val="20"/>
              </w:rPr>
              <w:t xml:space="preserve">
желдету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ауаның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Келетiн </w:t>
            </w:r>
            <w:r>
              <w:br/>
            </w:r>
            <w:r>
              <w:rPr>
                <w:rFonts w:ascii="Times New Roman"/>
                <w:b w:val="false"/>
                <w:i w:val="false"/>
                <w:color w:val="000000"/>
                <w:sz w:val="20"/>
              </w:rPr>
              <w:t xml:space="preserve">
ауа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20 алма- </w:t>
            </w:r>
            <w:r>
              <w:br/>
            </w:r>
            <w:r>
              <w:rPr>
                <w:rFonts w:ascii="Times New Roman"/>
                <w:b w:val="false"/>
                <w:i w:val="false"/>
                <w:color w:val="000000"/>
                <w:sz w:val="20"/>
              </w:rPr>
              <w:t xml:space="preserve">
су/ сағ. </w:t>
            </w:r>
            <w:r>
              <w:br/>
            </w:r>
            <w:r>
              <w:rPr>
                <w:rFonts w:ascii="Times New Roman"/>
                <w:b w:val="false"/>
                <w:i w:val="false"/>
                <w:color w:val="000000"/>
                <w:sz w:val="20"/>
              </w:rPr>
              <w:t xml:space="preserve">
(апаттық </w:t>
            </w:r>
            <w:r>
              <w:br/>
            </w:r>
            <w:r>
              <w:rPr>
                <w:rFonts w:ascii="Times New Roman"/>
                <w:b w:val="false"/>
                <w:i w:val="false"/>
                <w:color w:val="000000"/>
                <w:sz w:val="20"/>
              </w:rPr>
              <w:t xml:space="preserve">
тәртіп) </w:t>
            </w:r>
            <w:r>
              <w:br/>
            </w:r>
            <w:r>
              <w:rPr>
                <w:rFonts w:ascii="Times New Roman"/>
                <w:b w:val="false"/>
                <w:i w:val="false"/>
                <w:color w:val="000000"/>
                <w:sz w:val="20"/>
              </w:rPr>
              <w:t xml:space="preserve">
Келетiн </w:t>
            </w:r>
            <w:r>
              <w:br/>
            </w:r>
            <w:r>
              <w:rPr>
                <w:rFonts w:ascii="Times New Roman"/>
                <w:b w:val="false"/>
                <w:i w:val="false"/>
                <w:color w:val="000000"/>
                <w:sz w:val="20"/>
              </w:rPr>
              <w:t xml:space="preserve">
ауа </w:t>
            </w:r>
            <w:r>
              <w:br/>
            </w:r>
            <w:r>
              <w:rPr>
                <w:rFonts w:ascii="Times New Roman"/>
                <w:b w:val="false"/>
                <w:i w:val="false"/>
                <w:color w:val="000000"/>
                <w:sz w:val="20"/>
              </w:rPr>
              <w:t xml:space="preserve">
балансы </w:t>
            </w:r>
            <w:r>
              <w:br/>
            </w: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бөлiмше </w:t>
            </w:r>
            <w:r>
              <w:br/>
            </w:r>
            <w:r>
              <w:rPr>
                <w:rFonts w:ascii="Times New Roman"/>
                <w:b w:val="false"/>
                <w:i w:val="false"/>
                <w:color w:val="000000"/>
                <w:sz w:val="20"/>
              </w:rPr>
              <w:t xml:space="preserve">
желде- </w:t>
            </w:r>
            <w:r>
              <w:br/>
            </w:r>
            <w:r>
              <w:rPr>
                <w:rFonts w:ascii="Times New Roman"/>
                <w:b w:val="false"/>
                <w:i w:val="false"/>
                <w:color w:val="000000"/>
                <w:sz w:val="20"/>
              </w:rPr>
              <w:t xml:space="preserve">
туіне </w:t>
            </w:r>
            <w:r>
              <w:br/>
            </w:r>
            <w:r>
              <w:rPr>
                <w:rFonts w:ascii="Times New Roman"/>
                <w:b w:val="false"/>
                <w:i w:val="false"/>
                <w:color w:val="000000"/>
                <w:sz w:val="20"/>
              </w:rPr>
              <w:t xml:space="preserve">
сәйкес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Желдетудің </w:t>
            </w:r>
            <w:r>
              <w:br/>
            </w:r>
            <w:r>
              <w:rPr>
                <w:rFonts w:ascii="Times New Roman"/>
                <w:b w:val="false"/>
                <w:i w:val="false"/>
                <w:color w:val="000000"/>
                <w:sz w:val="20"/>
              </w:rPr>
              <w:t xml:space="preserve">
автономды </w:t>
            </w:r>
            <w:r>
              <w:br/>
            </w:r>
            <w:r>
              <w:rPr>
                <w:rFonts w:ascii="Times New Roman"/>
                <w:b w:val="false"/>
                <w:i w:val="false"/>
                <w:color w:val="000000"/>
                <w:sz w:val="20"/>
              </w:rPr>
              <w:t xml:space="preserve">
жүйесi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қоймалары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алмасу/ сағ.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алма- </w:t>
            </w:r>
            <w:r>
              <w:br/>
            </w:r>
            <w:r>
              <w:rPr>
                <w:rFonts w:ascii="Times New Roman"/>
                <w:b w:val="false"/>
                <w:i w:val="false"/>
                <w:color w:val="000000"/>
                <w:sz w:val="20"/>
              </w:rPr>
              <w:t xml:space="preserve">
су /сағ.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кемелiк </w:t>
            </w:r>
            <w:r>
              <w:br/>
            </w:r>
            <w:r>
              <w:rPr>
                <w:rFonts w:ascii="Times New Roman"/>
                <w:b w:val="false"/>
                <w:i w:val="false"/>
                <w:color w:val="000000"/>
                <w:sz w:val="20"/>
              </w:rPr>
              <w:t xml:space="preserve">
желдету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Кеменi жабдық- </w:t>
            </w:r>
            <w:r>
              <w:br/>
            </w:r>
            <w:r>
              <w:rPr>
                <w:rFonts w:ascii="Times New Roman"/>
                <w:b w:val="false"/>
                <w:i w:val="false"/>
                <w:color w:val="000000"/>
                <w:sz w:val="20"/>
              </w:rPr>
              <w:t xml:space="preserve">
таушы  қойма- </w:t>
            </w:r>
            <w:r>
              <w:br/>
            </w:r>
            <w:r>
              <w:rPr>
                <w:rFonts w:ascii="Times New Roman"/>
                <w:b w:val="false"/>
                <w:i w:val="false"/>
                <w:color w:val="000000"/>
                <w:sz w:val="20"/>
              </w:rPr>
              <w:t xml:space="preserve">
лары: шкипер- </w:t>
            </w:r>
            <w:r>
              <w:br/>
            </w:r>
            <w:r>
              <w:rPr>
                <w:rFonts w:ascii="Times New Roman"/>
                <w:b w:val="false"/>
                <w:i w:val="false"/>
                <w:color w:val="000000"/>
                <w:sz w:val="20"/>
              </w:rPr>
              <w:t xml:space="preserve">
лiк, майлай- </w:t>
            </w:r>
            <w:r>
              <w:br/>
            </w:r>
            <w:r>
              <w:rPr>
                <w:rFonts w:ascii="Times New Roman"/>
                <w:b w:val="false"/>
                <w:i w:val="false"/>
                <w:color w:val="000000"/>
                <w:sz w:val="20"/>
              </w:rPr>
              <w:t xml:space="preserve">
тын қоймалары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алмасу /сағ.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алма- </w:t>
            </w:r>
            <w:r>
              <w:br/>
            </w:r>
            <w:r>
              <w:rPr>
                <w:rFonts w:ascii="Times New Roman"/>
                <w:b w:val="false"/>
                <w:i w:val="false"/>
                <w:color w:val="000000"/>
                <w:sz w:val="20"/>
              </w:rPr>
              <w:t xml:space="preserve">
су/ сағ.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кемелiк </w:t>
            </w:r>
            <w:r>
              <w:br/>
            </w:r>
            <w:r>
              <w:rPr>
                <w:rFonts w:ascii="Times New Roman"/>
                <w:b w:val="false"/>
                <w:i w:val="false"/>
                <w:color w:val="000000"/>
                <w:sz w:val="20"/>
              </w:rPr>
              <w:t xml:space="preserve">
желдету </w:t>
            </w:r>
          </w:p>
        </w:tc>
      </w:tr>
    </w:tbl>
    <w:p>
      <w:pPr>
        <w:spacing w:after="0"/>
        <w:ind w:left="0"/>
        <w:jc w:val="both"/>
      </w:pPr>
      <w:r>
        <w:rPr>
          <w:rFonts w:ascii="Times New Roman"/>
          <w:b w:val="false"/>
          <w:i w:val="false"/>
          <w:color w:val="000000"/>
          <w:sz w:val="28"/>
        </w:rPr>
        <w:t xml:space="preserve">      Камбузбен кают-компаниялар, асханалар және басқа бөлмелер </w:t>
      </w:r>
      <w:r>
        <w:br/>
      </w:r>
      <w:r>
        <w:rPr>
          <w:rFonts w:ascii="Times New Roman"/>
          <w:b w:val="false"/>
          <w:i w:val="false"/>
          <w:color w:val="000000"/>
          <w:sz w:val="28"/>
        </w:rPr>
        <w:t xml:space="preserve">
қатар орналастырылған жағдайда кіретін ауаның өнiмдiлiгi шығатын </w:t>
      </w:r>
      <w:r>
        <w:br/>
      </w:r>
      <w:r>
        <w:rPr>
          <w:rFonts w:ascii="Times New Roman"/>
          <w:b w:val="false"/>
          <w:i w:val="false"/>
          <w:color w:val="000000"/>
          <w:sz w:val="28"/>
        </w:rPr>
        <w:t xml:space="preserve">
ауадан 2 алмасу/сағ. артық қабылдануы керек. </w:t>
      </w:r>
    </w:p>
    <w:bookmarkStart w:name="z133" w:id="135"/>
    <w:p>
      <w:pPr>
        <w:spacing w:after="0"/>
        <w:ind w:left="0"/>
        <w:jc w:val="both"/>
      </w:pPr>
      <w:r>
        <w:rPr>
          <w:rFonts w:ascii="Times New Roman"/>
          <w:b w:val="false"/>
          <w:i w:val="false"/>
          <w:color w:val="000000"/>
          <w:sz w:val="28"/>
        </w:rPr>
        <w:t xml:space="preserve">
                                            "Жүзгiш бұрғылау </w:t>
      </w:r>
      <w:r>
        <w:br/>
      </w:r>
      <w:r>
        <w:rPr>
          <w:rFonts w:ascii="Times New Roman"/>
          <w:b w:val="false"/>
          <w:i w:val="false"/>
          <w:color w:val="000000"/>
          <w:sz w:val="28"/>
        </w:rPr>
        <w:t xml:space="preserve">
                                       қондырғыларын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3-қосымша </w:t>
      </w:r>
    </w:p>
    <w:bookmarkEnd w:id="135"/>
    <w:p>
      <w:pPr>
        <w:spacing w:after="0"/>
        <w:ind w:left="0"/>
        <w:jc w:val="both"/>
      </w:pPr>
      <w:r>
        <w:rPr>
          <w:rFonts w:ascii="Times New Roman"/>
          <w:b/>
          <w:i w:val="false"/>
          <w:color w:val="000000"/>
          <w:sz w:val="28"/>
        </w:rPr>
        <w:t xml:space="preserve">               Дыбыстың рұқсат етілген деңгейлерi </w:t>
      </w:r>
      <w:r>
        <w:br/>
      </w: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053"/>
        <w:gridCol w:w="953"/>
        <w:gridCol w:w="953"/>
        <w:gridCol w:w="953"/>
        <w:gridCol w:w="953"/>
        <w:gridCol w:w="1033"/>
        <w:gridCol w:w="953"/>
        <w:gridCol w:w="1053"/>
        <w:gridCol w:w="1013"/>
        <w:gridCol w:w="953"/>
      </w:tblGrid>
      <w:tr>
        <w:trPr>
          <w:trHeight w:val="111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жолақтағы орташа </w:t>
            </w:r>
            <w:r>
              <w:br/>
            </w:r>
            <w:r>
              <w:rPr>
                <w:rFonts w:ascii="Times New Roman"/>
                <w:b w:val="false"/>
                <w:i w:val="false"/>
                <w:color w:val="000000"/>
                <w:sz w:val="20"/>
              </w:rPr>
              <w:t xml:space="preserve">
геометриялық мәнді гЦ жиіліктегі </w:t>
            </w:r>
            <w:r>
              <w:br/>
            </w:r>
            <w:r>
              <w:rPr>
                <w:rFonts w:ascii="Times New Roman"/>
                <w:b w:val="false"/>
                <w:i w:val="false"/>
                <w:color w:val="000000"/>
                <w:sz w:val="20"/>
              </w:rPr>
              <w:t xml:space="preserve">
дыбыс қысымының (дБ) деңгейлерi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 </w:t>
            </w:r>
            <w:r>
              <w:br/>
            </w:r>
            <w:r>
              <w:rPr>
                <w:rFonts w:ascii="Times New Roman"/>
                <w:b w:val="false"/>
                <w:i w:val="false"/>
                <w:color w:val="000000"/>
                <w:sz w:val="20"/>
              </w:rPr>
              <w:t xml:space="preserve">
быс-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дең- </w:t>
            </w:r>
            <w:r>
              <w:br/>
            </w:r>
            <w:r>
              <w:rPr>
                <w:rFonts w:ascii="Times New Roman"/>
                <w:b w:val="false"/>
                <w:i w:val="false"/>
                <w:color w:val="000000"/>
                <w:sz w:val="20"/>
              </w:rPr>
              <w:t xml:space="preserve">
гей- </w:t>
            </w:r>
            <w:r>
              <w:br/>
            </w:r>
            <w:r>
              <w:rPr>
                <w:rFonts w:ascii="Times New Roman"/>
                <w:b w:val="false"/>
                <w:i w:val="false"/>
                <w:color w:val="000000"/>
                <w:sz w:val="20"/>
              </w:rPr>
              <w:t xml:space="preserve">
лерi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ды- </w:t>
            </w:r>
            <w:r>
              <w:br/>
            </w:r>
            <w:r>
              <w:rPr>
                <w:rFonts w:ascii="Times New Roman"/>
                <w:b w:val="false"/>
                <w:i w:val="false"/>
                <w:color w:val="000000"/>
                <w:sz w:val="20"/>
              </w:rPr>
              <w:t xml:space="preserve">
быс- </w:t>
            </w:r>
            <w:r>
              <w:br/>
            </w:r>
            <w:r>
              <w:rPr>
                <w:rFonts w:ascii="Times New Roman"/>
                <w:b w:val="false"/>
                <w:i w:val="false"/>
                <w:color w:val="000000"/>
                <w:sz w:val="20"/>
              </w:rPr>
              <w:t xml:space="preserve">
тың </w:t>
            </w:r>
            <w:r>
              <w:br/>
            </w:r>
            <w:r>
              <w:rPr>
                <w:rFonts w:ascii="Times New Roman"/>
                <w:b w:val="false"/>
                <w:i w:val="false"/>
                <w:color w:val="000000"/>
                <w:sz w:val="20"/>
              </w:rPr>
              <w:t xml:space="preserve">
ба- </w:t>
            </w:r>
            <w:r>
              <w:br/>
            </w:r>
            <w:r>
              <w:rPr>
                <w:rFonts w:ascii="Times New Roman"/>
                <w:b w:val="false"/>
                <w:i w:val="false"/>
                <w:color w:val="000000"/>
                <w:sz w:val="20"/>
              </w:rPr>
              <w:t xml:space="preserve">
лама </w:t>
            </w:r>
            <w:r>
              <w:br/>
            </w:r>
            <w:r>
              <w:rPr>
                <w:rFonts w:ascii="Times New Roman"/>
                <w:b w:val="false"/>
                <w:i w:val="false"/>
                <w:color w:val="000000"/>
                <w:sz w:val="20"/>
              </w:rPr>
              <w:t xml:space="preserve">
дең- </w:t>
            </w:r>
            <w:r>
              <w:br/>
            </w:r>
            <w:r>
              <w:rPr>
                <w:rFonts w:ascii="Times New Roman"/>
                <w:b w:val="false"/>
                <w:i w:val="false"/>
                <w:color w:val="000000"/>
                <w:sz w:val="20"/>
              </w:rPr>
              <w:t xml:space="preserve">
гей- </w:t>
            </w:r>
            <w:r>
              <w:br/>
            </w:r>
            <w:r>
              <w:rPr>
                <w:rFonts w:ascii="Times New Roman"/>
                <w:b w:val="false"/>
                <w:i w:val="false"/>
                <w:color w:val="000000"/>
                <w:sz w:val="20"/>
              </w:rPr>
              <w:t xml:space="preserve">
ле- </w:t>
            </w:r>
            <w:r>
              <w:br/>
            </w:r>
            <w:r>
              <w:rPr>
                <w:rFonts w:ascii="Times New Roman"/>
                <w:b w:val="false"/>
                <w:i w:val="false"/>
                <w:color w:val="000000"/>
                <w:sz w:val="20"/>
              </w:rPr>
              <w:t xml:space="preserve">
рi, </w:t>
            </w:r>
            <w:r>
              <w:br/>
            </w:r>
            <w:r>
              <w:rPr>
                <w:rFonts w:ascii="Times New Roman"/>
                <w:b w:val="false"/>
                <w:i w:val="false"/>
                <w:color w:val="000000"/>
                <w:sz w:val="20"/>
              </w:rPr>
              <w:t xml:space="preserve">
дБА </w:t>
            </w:r>
          </w:p>
        </w:tc>
      </w:tr>
      <w:tr>
        <w:trPr>
          <w:trHeight w:val="114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0" w:type="auto"/>
            <w:vMerge/>
            <w:tcBorders>
              <w:top w:val="nil"/>
              <w:left w:val="single" w:color="cfcfcf" w:sz="5"/>
              <w:bottom w:val="single" w:color="cfcfcf" w:sz="5"/>
              <w:right w:val="single" w:color="cfcfcf" w:sz="5"/>
            </w:tcBorders>
          </w:tcP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бағыттағы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энер- </w:t>
            </w:r>
            <w:r>
              <w:br/>
            </w:r>
            <w:r>
              <w:rPr>
                <w:rFonts w:ascii="Times New Roman"/>
                <w:b w:val="false"/>
                <w:i w:val="false"/>
                <w:color w:val="000000"/>
                <w:sz w:val="20"/>
              </w:rPr>
              <w:t xml:space="preserve">
гетикалық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ларында; </w:t>
            </w:r>
          </w:p>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кешеннiң </w:t>
            </w:r>
            <w:r>
              <w:br/>
            </w:r>
            <w:r>
              <w:rPr>
                <w:rFonts w:ascii="Times New Roman"/>
                <w:b w:val="false"/>
                <w:i w:val="false"/>
                <w:color w:val="000000"/>
                <w:sz w:val="20"/>
              </w:rPr>
              <w:t xml:space="preserve">
үй-жайла- </w:t>
            </w:r>
            <w:r>
              <w:br/>
            </w:r>
            <w:r>
              <w:rPr>
                <w:rFonts w:ascii="Times New Roman"/>
                <w:b w:val="false"/>
                <w:i w:val="false"/>
                <w:color w:val="000000"/>
                <w:sz w:val="20"/>
              </w:rPr>
              <w:t xml:space="preserve">
рында; </w:t>
            </w:r>
          </w:p>
          <w:p>
            <w:pPr>
              <w:spacing w:after="20"/>
              <w:ind w:left="20"/>
              <w:jc w:val="both"/>
            </w:pPr>
            <w:r>
              <w:rPr>
                <w:rFonts w:ascii="Times New Roman"/>
                <w:b w:val="false"/>
                <w:i w:val="false"/>
                <w:color w:val="000000"/>
                <w:sz w:val="20"/>
              </w:rPr>
              <w:t xml:space="preserve">Бұрғы- </w:t>
            </w:r>
            <w:r>
              <w:br/>
            </w:r>
            <w:r>
              <w:rPr>
                <w:rFonts w:ascii="Times New Roman"/>
                <w:b w:val="false"/>
                <w:i w:val="false"/>
                <w:color w:val="000000"/>
                <w:sz w:val="20"/>
              </w:rPr>
              <w:t xml:space="preserve">
лаушының </w:t>
            </w:r>
            <w:r>
              <w:br/>
            </w:r>
            <w:r>
              <w:rPr>
                <w:rFonts w:ascii="Times New Roman"/>
                <w:b w:val="false"/>
                <w:i w:val="false"/>
                <w:color w:val="000000"/>
                <w:sz w:val="20"/>
              </w:rPr>
              <w:t xml:space="preserve">
постында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p>
            <w:pPr>
              <w:spacing w:after="20"/>
              <w:ind w:left="20"/>
              <w:jc w:val="both"/>
            </w:pPr>
            <w:r>
              <w:rPr>
                <w:rFonts w:ascii="Times New Roman"/>
                <w:b w:val="false"/>
                <w:i w:val="false"/>
                <w:color w:val="000000"/>
                <w:sz w:val="20"/>
              </w:rPr>
              <w:t xml:space="preserve">    90 </w:t>
            </w:r>
          </w:p>
          <w:p>
            <w:pPr>
              <w:spacing w:after="20"/>
              <w:ind w:left="20"/>
              <w:jc w:val="both"/>
            </w:pPr>
            <w:r>
              <w:rPr>
                <w:rFonts w:ascii="Times New Roman"/>
                <w:b w:val="false"/>
                <w:i w:val="false"/>
                <w:color w:val="000000"/>
                <w:sz w:val="20"/>
              </w:rPr>
              <w:t xml:space="preserve">   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   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   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61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70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посты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ларда, </w:t>
            </w:r>
          </w:p>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постында,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рубкада, </w:t>
            </w:r>
            <w:r>
              <w:br/>
            </w:r>
            <w:r>
              <w:rPr>
                <w:rFonts w:ascii="Times New Roman"/>
                <w:b w:val="false"/>
                <w:i w:val="false"/>
                <w:color w:val="000000"/>
                <w:sz w:val="20"/>
              </w:rPr>
              <w:t xml:space="preserve">
рульдеуде, </w:t>
            </w:r>
            <w:r>
              <w:br/>
            </w:r>
            <w:r>
              <w:rPr>
                <w:rFonts w:ascii="Times New Roman"/>
                <w:b w:val="false"/>
                <w:i w:val="false"/>
                <w:color w:val="000000"/>
                <w:sz w:val="20"/>
              </w:rPr>
              <w:t xml:space="preserve">
штурман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сында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p>
            <w:pPr>
              <w:spacing w:after="20"/>
              <w:ind w:left="20"/>
              <w:jc w:val="both"/>
            </w:pPr>
            <w:r>
              <w:rPr>
                <w:rFonts w:ascii="Times New Roman"/>
                <w:b w:val="false"/>
                <w:i w:val="false"/>
                <w:color w:val="000000"/>
                <w:sz w:val="20"/>
              </w:rPr>
              <w:t xml:space="preserve">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p>
            <w:pPr>
              <w:spacing w:after="20"/>
              <w:ind w:left="20"/>
              <w:jc w:val="both"/>
            </w:pPr>
            <w:r>
              <w:rPr>
                <w:rFonts w:ascii="Times New Roman"/>
                <w:b w:val="false"/>
                <w:i w:val="false"/>
                <w:color w:val="000000"/>
                <w:sz w:val="20"/>
              </w:rPr>
              <w:t xml:space="preserve">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p>
            <w:pPr>
              <w:spacing w:after="20"/>
              <w:ind w:left="20"/>
              <w:jc w:val="both"/>
            </w:pPr>
            <w:r>
              <w:rPr>
                <w:rFonts w:ascii="Times New Roman"/>
                <w:b w:val="false"/>
                <w:i w:val="false"/>
                <w:color w:val="000000"/>
                <w:sz w:val="20"/>
              </w:rPr>
              <w:t xml:space="preserve">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p>
            <w:pPr>
              <w:spacing w:after="20"/>
              <w:ind w:left="20"/>
              <w:jc w:val="both"/>
            </w:pPr>
            <w:r>
              <w:rPr>
                <w:rFonts w:ascii="Times New Roman"/>
                <w:b w:val="false"/>
                <w:i w:val="false"/>
                <w:color w:val="000000"/>
                <w:sz w:val="20"/>
              </w:rPr>
              <w:t xml:space="preserve">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p>
            <w:pPr>
              <w:spacing w:after="20"/>
              <w:ind w:left="20"/>
              <w:jc w:val="both"/>
            </w:pPr>
            <w:r>
              <w:rPr>
                <w:rFonts w:ascii="Times New Roman"/>
                <w:b w:val="false"/>
                <w:i w:val="false"/>
                <w:color w:val="000000"/>
                <w:sz w:val="20"/>
              </w:rPr>
              <w:t xml:space="preserve">42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val="false"/>
                <w:i w:val="false"/>
                <w:color w:val="000000"/>
                <w:sz w:val="20"/>
              </w:rPr>
              <w:t xml:space="preserve">40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p>
            <w:pPr>
              <w:spacing w:after="20"/>
              <w:ind w:left="20"/>
              <w:jc w:val="both"/>
            </w:pPr>
            <w:r>
              <w:rPr>
                <w:rFonts w:ascii="Times New Roman"/>
                <w:b w:val="false"/>
                <w:i w:val="false"/>
                <w:color w:val="000000"/>
                <w:sz w:val="20"/>
              </w:rPr>
              <w:t xml:space="preserve">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50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наларда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блогында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Спортпен </w:t>
            </w:r>
            <w:r>
              <w:br/>
            </w:r>
            <w:r>
              <w:rPr>
                <w:rFonts w:ascii="Times New Roman"/>
                <w:b w:val="false"/>
                <w:i w:val="false"/>
                <w:color w:val="000000"/>
                <w:sz w:val="20"/>
              </w:rPr>
              <w:t xml:space="preserve">
айналы- </w:t>
            </w:r>
            <w:r>
              <w:br/>
            </w:r>
            <w:r>
              <w:rPr>
                <w:rFonts w:ascii="Times New Roman"/>
                <w:b w:val="false"/>
                <w:i w:val="false"/>
                <w:color w:val="000000"/>
                <w:sz w:val="20"/>
              </w:rPr>
              <w:t xml:space="preserve">
сатын үй- </w:t>
            </w:r>
            <w:r>
              <w:br/>
            </w:r>
            <w:r>
              <w:rPr>
                <w:rFonts w:ascii="Times New Roman"/>
                <w:b w:val="false"/>
                <w:i w:val="false"/>
                <w:color w:val="000000"/>
                <w:sz w:val="20"/>
              </w:rPr>
              <w:t xml:space="preserve">
жайларда; </w:t>
            </w:r>
            <w:r>
              <w:br/>
            </w:r>
            <w:r>
              <w:rPr>
                <w:rFonts w:ascii="Times New Roman"/>
                <w:b w:val="false"/>
                <w:i w:val="false"/>
                <w:color w:val="000000"/>
                <w:sz w:val="20"/>
              </w:rPr>
              <w:t xml:space="preserve">
кают-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нияларда, </w:t>
            </w:r>
            <w:r>
              <w:br/>
            </w:r>
            <w:r>
              <w:rPr>
                <w:rFonts w:ascii="Times New Roman"/>
                <w:b w:val="false"/>
                <w:i w:val="false"/>
                <w:color w:val="000000"/>
                <w:sz w:val="20"/>
              </w:rPr>
              <w:t xml:space="preserve">
асханалар, </w:t>
            </w:r>
            <w:r>
              <w:br/>
            </w:r>
            <w:r>
              <w:rPr>
                <w:rFonts w:ascii="Times New Roman"/>
                <w:b w:val="false"/>
                <w:i w:val="false"/>
                <w:color w:val="000000"/>
                <w:sz w:val="20"/>
              </w:rPr>
              <w:t xml:space="preserve">
команда- </w:t>
            </w:r>
            <w:r>
              <w:br/>
            </w:r>
            <w:r>
              <w:rPr>
                <w:rFonts w:ascii="Times New Roman"/>
                <w:b w:val="false"/>
                <w:i w:val="false"/>
                <w:color w:val="000000"/>
                <w:sz w:val="20"/>
              </w:rPr>
              <w:t xml:space="preserve">
лар, клуб- </w:t>
            </w:r>
            <w:r>
              <w:br/>
            </w:r>
            <w:r>
              <w:rPr>
                <w:rFonts w:ascii="Times New Roman"/>
                <w:b w:val="false"/>
                <w:i w:val="false"/>
                <w:color w:val="000000"/>
                <w:sz w:val="20"/>
              </w:rPr>
              <w:t xml:space="preserve">
тар, қызыл </w:t>
            </w:r>
            <w:r>
              <w:br/>
            </w:r>
            <w:r>
              <w:rPr>
                <w:rFonts w:ascii="Times New Roman"/>
                <w:b w:val="false"/>
                <w:i w:val="false"/>
                <w:color w:val="000000"/>
                <w:sz w:val="20"/>
              </w:rPr>
              <w:t xml:space="preserve">
бұрыштар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p>
            <w:pPr>
              <w:spacing w:after="20"/>
              <w:ind w:left="20"/>
              <w:jc w:val="both"/>
            </w:pPr>
            <w:r>
              <w:rPr>
                <w:rFonts w:ascii="Times New Roman"/>
                <w:b w:val="false"/>
                <w:i w:val="false"/>
                <w:color w:val="000000"/>
                <w:sz w:val="20"/>
              </w:rPr>
              <w:t xml:space="preserve">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xml:space="preserve">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47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45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55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w:t>
            </w:r>
            <w:r>
              <w:br/>
            </w:r>
            <w:r>
              <w:rPr>
                <w:rFonts w:ascii="Times New Roman"/>
                <w:b w:val="false"/>
                <w:i w:val="false"/>
                <w:color w:val="000000"/>
                <w:sz w:val="20"/>
              </w:rPr>
              <w:t xml:space="preserve">
үй-жайлар </w:t>
            </w:r>
            <w:r>
              <w:br/>
            </w:r>
            <w:r>
              <w:rPr>
                <w:rFonts w:ascii="Times New Roman"/>
                <w:b w:val="false"/>
                <w:i w:val="false"/>
                <w:color w:val="000000"/>
                <w:sz w:val="20"/>
              </w:rPr>
              <w:t xml:space="preserve">
және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үй-жайлар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i w:val="false"/>
          <w:color w:val="000000"/>
          <w:sz w:val="28"/>
        </w:rPr>
        <w:t xml:space="preserve">              Дірілдеудің рұқсат етілген деңгейлерi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693"/>
        <w:gridCol w:w="973"/>
        <w:gridCol w:w="953"/>
        <w:gridCol w:w="893"/>
        <w:gridCol w:w="1093"/>
        <w:gridCol w:w="873"/>
        <w:gridCol w:w="1953"/>
      </w:tblGrid>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жұмыс </w:t>
            </w:r>
            <w:r>
              <w:br/>
            </w:r>
            <w:r>
              <w:rPr>
                <w:rFonts w:ascii="Times New Roman"/>
                <w:b w:val="false"/>
                <w:i w:val="false"/>
                <w:color w:val="000000"/>
                <w:sz w:val="20"/>
              </w:rPr>
              <w:t xml:space="preserve">
орындарының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Октавалық жолақтағы орташа </w:t>
            </w:r>
            <w:r>
              <w:br/>
            </w:r>
            <w:r>
              <w:rPr>
                <w:rFonts w:ascii="Times New Roman"/>
                <w:b w:val="false"/>
                <w:i w:val="false"/>
                <w:color w:val="000000"/>
                <w:sz w:val="20"/>
              </w:rPr>
              <w:t xml:space="preserve">
геометриялық мәнді гЦ </w:t>
            </w:r>
            <w:r>
              <w:br/>
            </w:r>
            <w:r>
              <w:rPr>
                <w:rFonts w:ascii="Times New Roman"/>
                <w:b w:val="false"/>
                <w:i w:val="false"/>
                <w:color w:val="000000"/>
                <w:sz w:val="20"/>
              </w:rPr>
              <w:t xml:space="preserve">
жиіліктегі дірілдеудің </w:t>
            </w:r>
            <w:r>
              <w:br/>
            </w:r>
            <w:r>
              <w:rPr>
                <w:rFonts w:ascii="Times New Roman"/>
                <w:b w:val="false"/>
                <w:i w:val="false"/>
                <w:color w:val="000000"/>
                <w:sz w:val="20"/>
              </w:rPr>
              <w:t xml:space="preserve">
(дБ) деңгейлері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Діріл-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датудың </w:t>
            </w:r>
            <w:r>
              <w:br/>
            </w:r>
            <w:r>
              <w:rPr>
                <w:rFonts w:ascii="Times New Roman"/>
                <w:b w:val="false"/>
                <w:i w:val="false"/>
                <w:color w:val="000000"/>
                <w:sz w:val="20"/>
              </w:rPr>
              <w:t xml:space="preserve">
түзе-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лерi, дб </w:t>
            </w: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бағыттағы </w:t>
            </w:r>
            <w:r>
              <w:br/>
            </w:r>
            <w:r>
              <w:rPr>
                <w:rFonts w:ascii="Times New Roman"/>
                <w:b w:val="false"/>
                <w:i w:val="false"/>
                <w:color w:val="000000"/>
                <w:sz w:val="20"/>
              </w:rPr>
              <w:t xml:space="preserve">
машиналық үй-жайлардағы </w:t>
            </w:r>
            <w:r>
              <w:br/>
            </w:r>
            <w:r>
              <w:rPr>
                <w:rFonts w:ascii="Times New Roman"/>
                <w:b w:val="false"/>
                <w:i w:val="false"/>
                <w:color w:val="000000"/>
                <w:sz w:val="20"/>
              </w:rPr>
              <w:t xml:space="preserve">
жұмыс орындар, энерге- </w:t>
            </w:r>
            <w:r>
              <w:br/>
            </w:r>
            <w:r>
              <w:rPr>
                <w:rFonts w:ascii="Times New Roman"/>
                <w:b w:val="false"/>
                <w:i w:val="false"/>
                <w:color w:val="000000"/>
                <w:sz w:val="20"/>
              </w:rPr>
              <w:t xml:space="preserve">
тикалық бөлімшелерде, </w:t>
            </w:r>
            <w:r>
              <w:br/>
            </w:r>
            <w:r>
              <w:rPr>
                <w:rFonts w:ascii="Times New Roman"/>
                <w:b w:val="false"/>
                <w:i w:val="false"/>
                <w:color w:val="000000"/>
                <w:sz w:val="20"/>
              </w:rPr>
              <w:t xml:space="preserve">
орталық басқару пос- </w:t>
            </w:r>
            <w:r>
              <w:br/>
            </w:r>
            <w:r>
              <w:rPr>
                <w:rFonts w:ascii="Times New Roman"/>
                <w:b w:val="false"/>
                <w:i w:val="false"/>
                <w:color w:val="000000"/>
                <w:sz w:val="20"/>
              </w:rPr>
              <w:t xml:space="preserve">
тында, технологиялық </w:t>
            </w:r>
            <w:r>
              <w:br/>
            </w:r>
            <w:r>
              <w:rPr>
                <w:rFonts w:ascii="Times New Roman"/>
                <w:b w:val="false"/>
                <w:i w:val="false"/>
                <w:color w:val="000000"/>
                <w:sz w:val="20"/>
              </w:rPr>
              <w:t xml:space="preserve">
кешеннің үй-жайларын- </w:t>
            </w:r>
            <w:r>
              <w:br/>
            </w:r>
            <w:r>
              <w:rPr>
                <w:rFonts w:ascii="Times New Roman"/>
                <w:b w:val="false"/>
                <w:i w:val="false"/>
                <w:color w:val="000000"/>
                <w:sz w:val="20"/>
              </w:rPr>
              <w:t xml:space="preserve">
да, ас блогында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әкiмшiлiк, </w:t>
            </w:r>
            <w:r>
              <w:br/>
            </w:r>
            <w:r>
              <w:rPr>
                <w:rFonts w:ascii="Times New Roman"/>
                <w:b w:val="false"/>
                <w:i w:val="false"/>
                <w:color w:val="000000"/>
                <w:sz w:val="20"/>
              </w:rPr>
              <w:t xml:space="preserve">
әкiмшiлiк-шаруашылық </w:t>
            </w:r>
            <w:r>
              <w:br/>
            </w:r>
            <w:r>
              <w:rPr>
                <w:rFonts w:ascii="Times New Roman"/>
                <w:b w:val="false"/>
                <w:i w:val="false"/>
                <w:color w:val="000000"/>
                <w:sz w:val="20"/>
              </w:rPr>
              <w:t xml:space="preserve">
үй-жайларындағы, ана- </w:t>
            </w:r>
            <w:r>
              <w:br/>
            </w:r>
            <w:r>
              <w:rPr>
                <w:rFonts w:ascii="Times New Roman"/>
                <w:b w:val="false"/>
                <w:i w:val="false"/>
                <w:color w:val="000000"/>
                <w:sz w:val="20"/>
              </w:rPr>
              <w:t xml:space="preserve">
литикалық және зерттеу </w:t>
            </w:r>
            <w:r>
              <w:br/>
            </w:r>
            <w:r>
              <w:rPr>
                <w:rFonts w:ascii="Times New Roman"/>
                <w:b w:val="false"/>
                <w:i w:val="false"/>
                <w:color w:val="000000"/>
                <w:sz w:val="20"/>
              </w:rPr>
              <w:t xml:space="preserve">
зертханаларындағы </w:t>
            </w:r>
            <w:r>
              <w:br/>
            </w:r>
            <w:r>
              <w:rPr>
                <w:rFonts w:ascii="Times New Roman"/>
                <w:b w:val="false"/>
                <w:i w:val="false"/>
                <w:color w:val="000000"/>
                <w:sz w:val="20"/>
              </w:rPr>
              <w:t xml:space="preserve">
жұмыс орындары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үй-жайлар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үй-жайлар мен </w:t>
            </w:r>
            <w:r>
              <w:br/>
            </w:r>
            <w:r>
              <w:rPr>
                <w:rFonts w:ascii="Times New Roman"/>
                <w:b w:val="false"/>
                <w:i w:val="false"/>
                <w:color w:val="000000"/>
                <w:sz w:val="20"/>
              </w:rPr>
              <w:t xml:space="preserve">
медициналық қызметке </w:t>
            </w:r>
            <w:r>
              <w:br/>
            </w:r>
            <w:r>
              <w:rPr>
                <w:rFonts w:ascii="Times New Roman"/>
                <w:b w:val="false"/>
                <w:i w:val="false"/>
                <w:color w:val="000000"/>
                <w:sz w:val="20"/>
              </w:rPr>
              <w:t xml:space="preserve">
арналған үй-жайлар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34" w:id="136"/>
    <w:p>
      <w:pPr>
        <w:spacing w:after="0"/>
        <w:ind w:left="0"/>
        <w:jc w:val="both"/>
      </w:pPr>
      <w:r>
        <w:rPr>
          <w:rFonts w:ascii="Times New Roman"/>
          <w:b w:val="false"/>
          <w:i w:val="false"/>
          <w:color w:val="000000"/>
          <w:sz w:val="28"/>
        </w:rPr>
        <w:t xml:space="preserve">
                                            "Жүзгiш бұрғылау </w:t>
      </w:r>
      <w:r>
        <w:br/>
      </w:r>
      <w:r>
        <w:rPr>
          <w:rFonts w:ascii="Times New Roman"/>
          <w:b w:val="false"/>
          <w:i w:val="false"/>
          <w:color w:val="000000"/>
          <w:sz w:val="28"/>
        </w:rPr>
        <w:t xml:space="preserve">
                                       қондырғыларын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4-қосымша </w:t>
      </w:r>
    </w:p>
    <w:bookmarkEnd w:id="136"/>
    <w:p>
      <w:pPr>
        <w:spacing w:after="0"/>
        <w:ind w:left="0"/>
        <w:jc w:val="both"/>
      </w:pPr>
      <w:r>
        <w:rPr>
          <w:rFonts w:ascii="Times New Roman"/>
          <w:b/>
          <w:i w:val="false"/>
          <w:color w:val="000000"/>
          <w:sz w:val="28"/>
        </w:rPr>
        <w:t xml:space="preserve">               Каюта алаңдарының нормалары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3"/>
        <w:gridCol w:w="2553"/>
      </w:tblGrid>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Каюталар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м </w:t>
            </w:r>
            <w:r>
              <w:rPr>
                <w:rFonts w:ascii="Times New Roman"/>
                <w:b w:val="false"/>
                <w:i w:val="false"/>
                <w:color w:val="000000"/>
                <w:vertAlign w:val="superscript"/>
              </w:rPr>
              <w:t xml:space="preserve">2 </w:t>
            </w: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Комқұрамға арналған бiр орындық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комқұрамға және командаға арналған бiр орындық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орындық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орындық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орындық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bl>
    <w:p>
      <w:pPr>
        <w:spacing w:after="0"/>
        <w:ind w:left="0"/>
        <w:jc w:val="both"/>
      </w:pPr>
      <w:r>
        <w:rPr>
          <w:rFonts w:ascii="Times New Roman"/>
          <w:b/>
          <w:i w:val="false"/>
          <w:color w:val="000000"/>
          <w:sz w:val="28"/>
        </w:rPr>
        <w:t xml:space="preserve">             Каюталардағы санитарлық-гигиеналық </w:t>
      </w:r>
      <w:r>
        <w:br/>
      </w:r>
      <w:r>
        <w:rPr>
          <w:rFonts w:ascii="Times New Roman"/>
          <w:b w:val="false"/>
          <w:i w:val="false"/>
          <w:color w:val="000000"/>
          <w:sz w:val="28"/>
        </w:rPr>
        <w:t>
</w:t>
      </w:r>
      <w:r>
        <w:rPr>
          <w:rFonts w:ascii="Times New Roman"/>
          <w:b/>
          <w:i w:val="false"/>
          <w:color w:val="000000"/>
          <w:sz w:val="28"/>
        </w:rPr>
        <w:t xml:space="preserve">                 үй-жайлардың жабдықтары </w:t>
      </w:r>
    </w:p>
    <w:p>
      <w:pPr>
        <w:spacing w:after="0"/>
        <w:ind w:left="0"/>
        <w:jc w:val="both"/>
      </w:pPr>
      <w:r>
        <w:rPr>
          <w:rFonts w:ascii="Times New Roman"/>
          <w:b w:val="false"/>
          <w:i w:val="false"/>
          <w:color w:val="000000"/>
          <w:sz w:val="28"/>
        </w:rPr>
        <w:t xml:space="preserve">                                                        2-шi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713"/>
        <w:gridCol w:w="627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w:t>
            </w:r>
            <w:r>
              <w:br/>
            </w:r>
            <w:r>
              <w:rPr>
                <w:rFonts w:ascii="Times New Roman"/>
                <w:b w:val="false"/>
                <w:i w:val="false"/>
                <w:color w:val="000000"/>
                <w:sz w:val="20"/>
              </w:rPr>
              <w:t xml:space="preserve">
жабдықтары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 </w:t>
            </w:r>
            <w:r>
              <w:br/>
            </w:r>
            <w:r>
              <w:rPr>
                <w:rFonts w:ascii="Times New Roman"/>
                <w:b w:val="false"/>
                <w:i w:val="false"/>
                <w:color w:val="000000"/>
                <w:sz w:val="20"/>
              </w:rPr>
              <w:t xml:space="preserve">
мүшелерiнiң </w:t>
            </w:r>
            <w:r>
              <w:br/>
            </w:r>
            <w:r>
              <w:rPr>
                <w:rFonts w:ascii="Times New Roman"/>
                <w:b w:val="false"/>
                <w:i w:val="false"/>
                <w:color w:val="000000"/>
                <w:sz w:val="20"/>
              </w:rPr>
              <w:t xml:space="preserve">
саны, адам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унитаз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дәретхана, қол-жуғыш, </w:t>
            </w:r>
            <w:r>
              <w:br/>
            </w:r>
            <w:r>
              <w:rPr>
                <w:rFonts w:ascii="Times New Roman"/>
                <w:b w:val="false"/>
                <w:i w:val="false"/>
                <w:color w:val="000000"/>
                <w:sz w:val="20"/>
              </w:rPr>
              <w:t xml:space="preserve">
cебезгі немесе ваннаны пайда- </w:t>
            </w:r>
            <w:r>
              <w:br/>
            </w:r>
            <w:r>
              <w:rPr>
                <w:rFonts w:ascii="Times New Roman"/>
                <w:b w:val="false"/>
                <w:i w:val="false"/>
                <w:color w:val="000000"/>
                <w:sz w:val="20"/>
              </w:rPr>
              <w:t xml:space="preserve">
ланатын экипаждың мүшелерi </w:t>
            </w:r>
            <w:r>
              <w:br/>
            </w:r>
            <w:r>
              <w:rPr>
                <w:rFonts w:ascii="Times New Roman"/>
                <w:b w:val="false"/>
                <w:i w:val="false"/>
                <w:color w:val="000000"/>
                <w:sz w:val="20"/>
              </w:rPr>
              <w:t xml:space="preserve">
есепке алынбайды. Медициналық </w:t>
            </w:r>
            <w:r>
              <w:br/>
            </w:r>
            <w:r>
              <w:rPr>
                <w:rFonts w:ascii="Times New Roman"/>
                <w:b w:val="false"/>
                <w:i w:val="false"/>
                <w:color w:val="000000"/>
                <w:sz w:val="20"/>
              </w:rPr>
              <w:t xml:space="preserve">
қызметке арналған үй-жайларда, </w:t>
            </w:r>
            <w:r>
              <w:br/>
            </w:r>
            <w:r>
              <w:rPr>
                <w:rFonts w:ascii="Times New Roman"/>
                <w:b w:val="false"/>
                <w:i w:val="false"/>
                <w:color w:val="000000"/>
                <w:sz w:val="20"/>
              </w:rPr>
              <w:t xml:space="preserve">
ас блоктарында, энергетикалық </w:t>
            </w:r>
            <w:r>
              <w:br/>
            </w:r>
            <w:r>
              <w:rPr>
                <w:rFonts w:ascii="Times New Roman"/>
                <w:b w:val="false"/>
                <w:i w:val="false"/>
                <w:color w:val="000000"/>
                <w:sz w:val="20"/>
              </w:rPr>
              <w:t xml:space="preserve">
бөлiмдердiң санитарлық-тұрмыс- </w:t>
            </w:r>
            <w:r>
              <w:br/>
            </w:r>
            <w:r>
              <w:rPr>
                <w:rFonts w:ascii="Times New Roman"/>
                <w:b w:val="false"/>
                <w:i w:val="false"/>
                <w:color w:val="000000"/>
                <w:sz w:val="20"/>
              </w:rPr>
              <w:t xml:space="preserve">
тық бөлмелерiнде орналасқан </w:t>
            </w:r>
            <w:r>
              <w:br/>
            </w:r>
            <w:r>
              <w:rPr>
                <w:rFonts w:ascii="Times New Roman"/>
                <w:b w:val="false"/>
                <w:i w:val="false"/>
                <w:color w:val="000000"/>
                <w:sz w:val="20"/>
              </w:rPr>
              <w:t xml:space="preserve">
дәретханалар, қолжуғыштар, </w:t>
            </w:r>
            <w:r>
              <w:br/>
            </w:r>
            <w:r>
              <w:rPr>
                <w:rFonts w:ascii="Times New Roman"/>
                <w:b w:val="false"/>
                <w:i w:val="false"/>
                <w:color w:val="000000"/>
                <w:sz w:val="20"/>
              </w:rPr>
              <w:t xml:space="preserve">
себезгілер немесе ванналар </w:t>
            </w:r>
            <w:r>
              <w:br/>
            </w:r>
            <w:r>
              <w:rPr>
                <w:rFonts w:ascii="Times New Roman"/>
                <w:b w:val="false"/>
                <w:i w:val="false"/>
                <w:color w:val="000000"/>
                <w:sz w:val="20"/>
              </w:rPr>
              <w:t xml:space="preserve">
есепке алынбайды.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қолжуғыш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vMerge/>
            <w:tcBorders>
              <w:top w:val="nil"/>
              <w:left w:val="single" w:color="cfcfcf" w:sz="5"/>
              <w:bottom w:val="single" w:color="cfcfcf" w:sz="5"/>
              <w:right w:val="single" w:color="cfcfcf" w:sz="5"/>
            </w:tcBorders>
          </w:tcP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Жуынуға арналған </w:t>
            </w:r>
            <w:r>
              <w:br/>
            </w:r>
            <w:r>
              <w:rPr>
                <w:rFonts w:ascii="Times New Roman"/>
                <w:b w:val="false"/>
                <w:i w:val="false"/>
                <w:color w:val="000000"/>
                <w:sz w:val="20"/>
              </w:rPr>
              <w:t xml:space="preserve">
бiр орын (ванна </w:t>
            </w:r>
            <w:r>
              <w:br/>
            </w:r>
            <w:r>
              <w:rPr>
                <w:rFonts w:ascii="Times New Roman"/>
                <w:b w:val="false"/>
                <w:i w:val="false"/>
                <w:color w:val="000000"/>
                <w:sz w:val="20"/>
              </w:rPr>
              <w:t xml:space="preserve">
немесе себезгі)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vMerge/>
            <w:tcBorders>
              <w:top w:val="nil"/>
              <w:left w:val="single" w:color="cfcfcf" w:sz="5"/>
              <w:bottom w:val="single" w:color="cfcfcf" w:sz="5"/>
              <w:right w:val="single" w:color="cfcfcf" w:sz="5"/>
            </w:tcBorders>
          </w:tcP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гигиенасына </w:t>
            </w:r>
            <w:r>
              <w:br/>
            </w:r>
            <w:r>
              <w:rPr>
                <w:rFonts w:ascii="Times New Roman"/>
                <w:b w:val="false"/>
                <w:i w:val="false"/>
                <w:color w:val="000000"/>
                <w:sz w:val="20"/>
              </w:rPr>
              <w:t xml:space="preserve">
арналған қондырғы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Бiреуден кем емес </w:t>
            </w:r>
          </w:p>
        </w:tc>
      </w:tr>
    </w:tbl>
    <w:bookmarkStart w:name="z135" w:id="137"/>
    <w:p>
      <w:pPr>
        <w:spacing w:after="0"/>
        <w:ind w:left="0"/>
        <w:jc w:val="both"/>
      </w:pPr>
      <w:r>
        <w:rPr>
          <w:rFonts w:ascii="Times New Roman"/>
          <w:b w:val="false"/>
          <w:i w:val="false"/>
          <w:color w:val="000000"/>
          <w:sz w:val="28"/>
        </w:rPr>
        <w:t xml:space="preserve">
                                            "Жүзгiш бұрғылау </w:t>
      </w:r>
      <w:r>
        <w:br/>
      </w:r>
      <w:r>
        <w:rPr>
          <w:rFonts w:ascii="Times New Roman"/>
          <w:b w:val="false"/>
          <w:i w:val="false"/>
          <w:color w:val="000000"/>
          <w:sz w:val="28"/>
        </w:rPr>
        <w:t xml:space="preserve">
                                       қондырғыларын күтіп 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5-қосымша </w:t>
      </w:r>
    </w:p>
    <w:bookmarkEnd w:id="137"/>
    <w:p>
      <w:pPr>
        <w:spacing w:after="0"/>
        <w:ind w:left="0"/>
        <w:jc w:val="both"/>
      </w:pPr>
      <w:r>
        <w:rPr>
          <w:rFonts w:ascii="Times New Roman"/>
          <w:b/>
          <w:i w:val="false"/>
          <w:color w:val="000000"/>
          <w:sz w:val="28"/>
        </w:rPr>
        <w:t xml:space="preserve">     Бiр адамға жұмсалатын азық-түлiктiң тәулiктiк нормасы </w:t>
      </w:r>
    </w:p>
    <w:p>
      <w:pPr>
        <w:spacing w:after="0"/>
        <w:ind w:left="0"/>
        <w:jc w:val="both"/>
      </w:pPr>
      <w:r>
        <w:rPr>
          <w:rFonts w:ascii="Times New Roman"/>
          <w:b w:val="false"/>
          <w:i w:val="false"/>
          <w:color w:val="000000"/>
          <w:sz w:val="28"/>
        </w:rPr>
        <w:t xml:space="preserve">                                                        3-шi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3"/>
        <w:gridCol w:w="2793"/>
      </w:tblGrid>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Азық-түлiктiң атауы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адамға </w:t>
            </w:r>
            <w:r>
              <w:br/>
            </w:r>
            <w:r>
              <w:rPr>
                <w:rFonts w:ascii="Times New Roman"/>
                <w:b w:val="false"/>
                <w:i w:val="false"/>
                <w:color w:val="000000"/>
                <w:sz w:val="20"/>
              </w:rPr>
              <w:t xml:space="preserve">
шаққандағы </w:t>
            </w:r>
            <w:r>
              <w:br/>
            </w:r>
            <w:r>
              <w:rPr>
                <w:rFonts w:ascii="Times New Roman"/>
                <w:b w:val="false"/>
                <w:i w:val="false"/>
                <w:color w:val="000000"/>
                <w:sz w:val="20"/>
              </w:rPr>
              <w:t xml:space="preserve">
тәулiктiк </w:t>
            </w:r>
            <w:r>
              <w:br/>
            </w:r>
            <w:r>
              <w:rPr>
                <w:rFonts w:ascii="Times New Roman"/>
                <w:b w:val="false"/>
                <w:i w:val="false"/>
                <w:color w:val="000000"/>
                <w:sz w:val="20"/>
              </w:rPr>
              <w:t xml:space="preserve">
норма, кг </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Салқындатылған қоймаларда сақталатын азық-түлiктер: </w:t>
            </w:r>
            <w:r>
              <w:br/>
            </w:r>
            <w:r>
              <w:rPr>
                <w:rFonts w:ascii="Times New Roman"/>
                <w:b w:val="false"/>
                <w:i w:val="false"/>
                <w:color w:val="000000"/>
                <w:sz w:val="20"/>
              </w:rPr>
              <w:t xml:space="preserve">
ет және ет өнiмдерi </w:t>
            </w:r>
            <w:r>
              <w:br/>
            </w:r>
            <w:r>
              <w:rPr>
                <w:rFonts w:ascii="Times New Roman"/>
                <w:b w:val="false"/>
                <w:i w:val="false"/>
                <w:color w:val="000000"/>
                <w:sz w:val="20"/>
              </w:rPr>
              <w:t xml:space="preserve">
балық және балық өнiмдерi </w:t>
            </w:r>
            <w:r>
              <w:br/>
            </w:r>
            <w:r>
              <w:rPr>
                <w:rFonts w:ascii="Times New Roman"/>
                <w:b w:val="false"/>
                <w:i w:val="false"/>
                <w:color w:val="000000"/>
                <w:sz w:val="20"/>
              </w:rPr>
              <w:t xml:space="preserve">
май және майлар </w:t>
            </w:r>
            <w:r>
              <w:br/>
            </w:r>
            <w:r>
              <w:rPr>
                <w:rFonts w:ascii="Times New Roman"/>
                <w:b w:val="false"/>
                <w:i w:val="false"/>
                <w:color w:val="000000"/>
                <w:sz w:val="20"/>
              </w:rPr>
              <w:t xml:space="preserve">
сүт және сүт өнiмдерi </w:t>
            </w:r>
            <w:r>
              <w:br/>
            </w:r>
            <w:r>
              <w:rPr>
                <w:rFonts w:ascii="Times New Roman"/>
                <w:b w:val="false"/>
                <w:i w:val="false"/>
                <w:color w:val="000000"/>
                <w:sz w:val="20"/>
              </w:rPr>
              <w:t xml:space="preserve">
көкөністер, картоп </w:t>
            </w:r>
            <w:r>
              <w:br/>
            </w:r>
            <w:r>
              <w:rPr>
                <w:rFonts w:ascii="Times New Roman"/>
                <w:b w:val="false"/>
                <w:i w:val="false"/>
                <w:color w:val="000000"/>
                <w:sz w:val="20"/>
              </w:rPr>
              <w:t xml:space="preserve">
жидектер </w:t>
            </w:r>
            <w:r>
              <w:br/>
            </w:r>
            <w:r>
              <w:rPr>
                <w:rFonts w:ascii="Times New Roman"/>
                <w:b w:val="false"/>
                <w:i w:val="false"/>
                <w:color w:val="000000"/>
                <w:sz w:val="20"/>
              </w:rPr>
              <w:t xml:space="preserve">
сусындар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0,250 </w:t>
            </w:r>
            <w:r>
              <w:br/>
            </w:r>
            <w:r>
              <w:rPr>
                <w:rFonts w:ascii="Times New Roman"/>
                <w:b w:val="false"/>
                <w:i w:val="false"/>
                <w:color w:val="000000"/>
                <w:sz w:val="20"/>
              </w:rPr>
              <w:t xml:space="preserve">
0,200 </w:t>
            </w:r>
            <w:r>
              <w:br/>
            </w:r>
            <w:r>
              <w:rPr>
                <w:rFonts w:ascii="Times New Roman"/>
                <w:b w:val="false"/>
                <w:i w:val="false"/>
                <w:color w:val="000000"/>
                <w:sz w:val="20"/>
              </w:rPr>
              <w:t xml:space="preserve">
0,085 </w:t>
            </w:r>
            <w:r>
              <w:br/>
            </w:r>
            <w:r>
              <w:rPr>
                <w:rFonts w:ascii="Times New Roman"/>
                <w:b w:val="false"/>
                <w:i w:val="false"/>
                <w:color w:val="000000"/>
                <w:sz w:val="20"/>
              </w:rPr>
              <w:t xml:space="preserve">
0,250 </w:t>
            </w:r>
            <w:r>
              <w:br/>
            </w:r>
            <w:r>
              <w:rPr>
                <w:rFonts w:ascii="Times New Roman"/>
                <w:b w:val="false"/>
                <w:i w:val="false"/>
                <w:color w:val="000000"/>
                <w:sz w:val="20"/>
              </w:rPr>
              <w:t xml:space="preserve">
0,950 </w:t>
            </w:r>
            <w:r>
              <w:br/>
            </w:r>
            <w:r>
              <w:rPr>
                <w:rFonts w:ascii="Times New Roman"/>
                <w:b w:val="false"/>
                <w:i w:val="false"/>
                <w:color w:val="000000"/>
                <w:sz w:val="20"/>
              </w:rPr>
              <w:t xml:space="preserve">
0,250 </w:t>
            </w:r>
            <w:r>
              <w:br/>
            </w:r>
            <w:r>
              <w:rPr>
                <w:rFonts w:ascii="Times New Roman"/>
                <w:b w:val="false"/>
                <w:i w:val="false"/>
                <w:color w:val="000000"/>
                <w:sz w:val="20"/>
              </w:rPr>
              <w:t xml:space="preserve">
0,400 </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Салқындатылмайтын қоймаларда сақталатын </w:t>
            </w:r>
            <w:r>
              <w:br/>
            </w:r>
            <w:r>
              <w:rPr>
                <w:rFonts w:ascii="Times New Roman"/>
                <w:b w:val="false"/>
                <w:i w:val="false"/>
                <w:color w:val="000000"/>
                <w:sz w:val="20"/>
              </w:rPr>
              <w:t xml:space="preserve">
азық-түлiктер: </w:t>
            </w:r>
            <w:r>
              <w:br/>
            </w:r>
            <w:r>
              <w:rPr>
                <w:rFonts w:ascii="Times New Roman"/>
                <w:b w:val="false"/>
                <w:i w:val="false"/>
                <w:color w:val="000000"/>
                <w:sz w:val="20"/>
              </w:rPr>
              <w:t xml:space="preserve">
Ұн </w:t>
            </w:r>
            <w:r>
              <w:br/>
            </w:r>
            <w:r>
              <w:rPr>
                <w:rFonts w:ascii="Times New Roman"/>
                <w:b w:val="false"/>
                <w:i w:val="false"/>
                <w:color w:val="000000"/>
                <w:sz w:val="20"/>
              </w:rPr>
              <w:t xml:space="preserve">
Нантоқаш өнiмдерi (ұнның орнына балама мөлшерi) </w:t>
            </w:r>
            <w:r>
              <w:br/>
            </w:r>
            <w:r>
              <w:rPr>
                <w:rFonts w:ascii="Times New Roman"/>
                <w:b w:val="false"/>
                <w:i w:val="false"/>
                <w:color w:val="000000"/>
                <w:sz w:val="20"/>
              </w:rPr>
              <w:t xml:space="preserve">
Құрғақ өнiмдер (қант, жарма, макарондар, тұз, шай, </w:t>
            </w:r>
            <w:r>
              <w:br/>
            </w:r>
            <w:r>
              <w:rPr>
                <w:rFonts w:ascii="Times New Roman"/>
                <w:b w:val="false"/>
                <w:i w:val="false"/>
                <w:color w:val="000000"/>
                <w:sz w:val="20"/>
              </w:rPr>
              <w:t xml:space="preserve">
кофе, кондитерлiк бұйымдар және басқа ұқсас </w:t>
            </w:r>
            <w:r>
              <w:br/>
            </w:r>
            <w:r>
              <w:rPr>
                <w:rFonts w:ascii="Times New Roman"/>
                <w:b w:val="false"/>
                <w:i w:val="false"/>
                <w:color w:val="000000"/>
                <w:sz w:val="20"/>
              </w:rPr>
              <w:t xml:space="preserve">
азық-түлiктер)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0,480 </w:t>
            </w:r>
            <w:r>
              <w:br/>
            </w:r>
            <w:r>
              <w:rPr>
                <w:rFonts w:ascii="Times New Roman"/>
                <w:b w:val="false"/>
                <w:i w:val="false"/>
                <w:color w:val="000000"/>
                <w:sz w:val="20"/>
              </w:rPr>
              <w:t xml:space="preserve">
0,600 </w:t>
            </w:r>
            <w:r>
              <w:br/>
            </w:r>
            <w:r>
              <w:rPr>
                <w:rFonts w:ascii="Times New Roman"/>
                <w:b w:val="false"/>
                <w:i w:val="false"/>
                <w:color w:val="000000"/>
                <w:sz w:val="20"/>
              </w:rPr>
              <w:t xml:space="preserve">
0,250 </w:t>
            </w:r>
          </w:p>
        </w:tc>
      </w:tr>
      <w:tr>
        <w:trPr>
          <w:trHeight w:val="30" w:hRule="atLeast"/>
        </w:trPr>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Тұздалған азық қоймасында сақталатын </w:t>
            </w:r>
            <w:r>
              <w:br/>
            </w:r>
            <w:r>
              <w:rPr>
                <w:rFonts w:ascii="Times New Roman"/>
                <w:b w:val="false"/>
                <w:i w:val="false"/>
                <w:color w:val="000000"/>
                <w:sz w:val="20"/>
              </w:rPr>
              <w:t xml:space="preserve">
азық-түлiктер: тұздалған қияр, ашытылған </w:t>
            </w:r>
            <w:r>
              <w:br/>
            </w:r>
            <w:r>
              <w:rPr>
                <w:rFonts w:ascii="Times New Roman"/>
                <w:b w:val="false"/>
                <w:i w:val="false"/>
                <w:color w:val="000000"/>
                <w:sz w:val="20"/>
              </w:rPr>
              <w:t xml:space="preserve">
қырыққабат және басқа ұқсас азық-түлiктер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 </w:t>
            </w:r>
            <w:r>
              <w:br/>
            </w:r>
            <w:r>
              <w:rPr>
                <w:rFonts w:ascii="Times New Roman"/>
                <w:b w:val="false"/>
                <w:i w:val="false"/>
                <w:color w:val="000000"/>
                <w:sz w:val="20"/>
              </w:rPr>
              <w:t xml:space="preserve">
0,120 </w:t>
            </w:r>
          </w:p>
        </w:tc>
      </w:tr>
    </w:tbl>
    <w:p>
      <w:pPr>
        <w:spacing w:after="0"/>
        <w:ind w:left="0"/>
        <w:jc w:val="both"/>
      </w:pPr>
      <w:r>
        <w:rPr>
          <w:rFonts w:ascii="Times New Roman"/>
          <w:b/>
          <w:i w:val="false"/>
          <w:color w:val="000000"/>
          <w:sz w:val="28"/>
        </w:rPr>
        <w:t xml:space="preserve">                   Азық-түлiк қоймаларының алаңы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4733"/>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Азық-түлiктер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Жүктеме нормасы,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2 </w:t>
            </w:r>
            <w:r>
              <w:rPr>
                <w:rFonts w:ascii="Times New Roman"/>
                <w:b w:val="false"/>
                <w:i w:val="false"/>
                <w:color w:val="000000"/>
                <w:sz w:val="20"/>
              </w:rPr>
              <w:t xml:space="preserve">(камера </w:t>
            </w:r>
            <w:r>
              <w:br/>
            </w:r>
            <w:r>
              <w:rPr>
                <w:rFonts w:ascii="Times New Roman"/>
                <w:b w:val="false"/>
                <w:i w:val="false"/>
                <w:color w:val="000000"/>
                <w:sz w:val="20"/>
              </w:rPr>
              <w:t xml:space="preserve">
биiктiгi 2 м </w:t>
            </w:r>
            <w:r>
              <w:br/>
            </w:r>
            <w:r>
              <w:rPr>
                <w:rFonts w:ascii="Times New Roman"/>
                <w:b w:val="false"/>
                <w:i w:val="false"/>
                <w:color w:val="000000"/>
                <w:sz w:val="20"/>
              </w:rPr>
              <w:t xml:space="preserve">
кезiнде)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сельдь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6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өнiмдерi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азық-түлiктер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Консервiлер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және тұздатылған жемiстер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пiскен жемістер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35"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Сусындар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өнiмдер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Қабаттап жинаған ұн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Бiрге сақтау кезіндегi азық-түлiктер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