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aab7" w14:textId="233a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баланстық және баланстан тыс шоттарындағы қалдықтар жөніндегі есеп нысандарын және ұсыну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25 маусымдағы N 224 Қаулысы. Қазақстан Республикасының Әділет министрлігінде 2005 жылғы 25 шілдеде тіркелді. Тіркеу N 3750. Күші жойылды - Қазақстан Республикасы Ұлттық Банкі Басқармасының 2013 жылғы 28 маусымдағы № 147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28.06.2013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2" w:id="1"/>
    <w:p>
      <w:pPr>
        <w:spacing w:after="0"/>
        <w:ind w:left="0"/>
        <w:jc w:val="both"/>
      </w:pPr>
      <w:r>
        <w:rPr>
          <w:rFonts w:ascii="Times New Roman"/>
          <w:b w:val="false"/>
          <w:i w:val="false"/>
          <w:color w:val="000000"/>
          <w:sz w:val="28"/>
        </w:rPr>
        <w:t>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 1-тармағының 6)-тармақшасына, "Қазақстан Республикасындағы банктер және банктік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54-бабының 1-1-тармағына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1. Екінші деңгейдегі банктер (бұдан әрі - банктер) Қазақстан Республикасы Ұлттық Банкінің Қаржы нарығын және қаржы ұйымдарын бақылау мен қадағалау комитетіне (бұдан әрі - уәкілетті орган) осы қаулының қосымшасына сәйкес банктердің баланстық және баланстан тыс шоттарындағы қалдықтар туралы есепті ұсынады.</w:t>
      </w:r>
      <w:r>
        <w:br/>
      </w:r>
      <w:r>
        <w:rPr>
          <w:rFonts w:ascii="Times New Roman"/>
          <w:b w:val="false"/>
          <w:i w:val="false"/>
          <w:color w:val="000000"/>
          <w:sz w:val="28"/>
        </w:rPr>
        <w:t>
</w:t>
      </w:r>
      <w:r>
        <w:rPr>
          <w:rFonts w:ascii="Times New Roman"/>
          <w:b w:val="false"/>
          <w:i w:val="false"/>
          <w:color w:val="000000"/>
          <w:sz w:val="28"/>
        </w:rPr>
        <w:t>
      Есепті қалыптастыру мақсатында шетел валютасындағы активтер мен міндеттемелер Қазақстан Республикасы Қаржы министрінің 2009 жылғы 28 қаңтардағы № 36 бұйрығының және Қазақстан Республикасының Ұлттық Банкі Басқармасының "Валютаны айырбастаудың нарықтық бағамын анықтау және қолдану тәртібін белгілеу туралы" 2009 жылғы 26 қаңтардағы № 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5570 тіркелген) 1-тармағында көзделген тәртіппен айқындалған валюта айырбастаудың нарықтық бағамы бойынша қайта есептеуде көрсетіледі.</w:t>
      </w:r>
      <w:r>
        <w:br/>
      </w:r>
      <w:r>
        <w:rPr>
          <w:rFonts w:ascii="Times New Roman"/>
          <w:b w:val="false"/>
          <w:i w:val="false"/>
          <w:color w:val="000000"/>
          <w:sz w:val="28"/>
        </w:rPr>
        <w:t>
</w:t>
      </w:r>
      <w:r>
        <w:rPr>
          <w:rFonts w:ascii="Times New Roman"/>
          <w:b w:val="false"/>
          <w:i w:val="false"/>
          <w:color w:val="000000"/>
          <w:sz w:val="28"/>
        </w:rPr>
        <w:t>
      Банктердің баланстық және баланстан тыс шоттарындағы қалдықтар туралы есеп электрондық тасымалдауышта мынадай мерзімдерде:</w:t>
      </w:r>
      <w:r>
        <w:br/>
      </w:r>
      <w:r>
        <w:rPr>
          <w:rFonts w:ascii="Times New Roman"/>
          <w:b w:val="false"/>
          <w:i w:val="false"/>
          <w:color w:val="000000"/>
          <w:sz w:val="28"/>
        </w:rPr>
        <w:t>
</w:t>
      </w:r>
      <w:r>
        <w:rPr>
          <w:rFonts w:ascii="Times New Roman"/>
          <w:b w:val="false"/>
          <w:i w:val="false"/>
          <w:color w:val="000000"/>
          <w:sz w:val="28"/>
        </w:rPr>
        <w:t>
      1) күн сайынғы есеп есепті күннен кейінгі екі жұмыс күнінен кешіктірмей ұсынылады (ай сайынғы есеппен бір мезгілде тапсырылатын айдың алғашқы есепті күндерін қоспағанда);</w:t>
      </w:r>
      <w:r>
        <w:br/>
      </w:r>
      <w:r>
        <w:rPr>
          <w:rFonts w:ascii="Times New Roman"/>
          <w:b w:val="false"/>
          <w:i w:val="false"/>
          <w:color w:val="000000"/>
          <w:sz w:val="28"/>
        </w:rPr>
        <w:t>
</w:t>
      </w:r>
      <w:r>
        <w:rPr>
          <w:rFonts w:ascii="Times New Roman"/>
          <w:b w:val="false"/>
          <w:i w:val="false"/>
          <w:color w:val="000000"/>
          <w:sz w:val="28"/>
        </w:rPr>
        <w:t>
      2) ай сайынғы есеп - есепті айдың соңғы күнінен кейінгі үш жұмыс күнінен кешіктірмей ұсынылады.</w:t>
      </w:r>
      <w:r>
        <w:br/>
      </w:r>
      <w:r>
        <w:rPr>
          <w:rFonts w:ascii="Times New Roman"/>
          <w:b w:val="false"/>
          <w:i w:val="false"/>
          <w:color w:val="000000"/>
          <w:sz w:val="28"/>
        </w:rPr>
        <w:t>
      Он және одан да көп филиалдары бар банктер баланстық және баланстан тыс шоттардағы қалдықтар туралы есепті мынадай мерзімдерде:</w:t>
      </w:r>
      <w:r>
        <w:br/>
      </w:r>
      <w:r>
        <w:rPr>
          <w:rFonts w:ascii="Times New Roman"/>
          <w:b w:val="false"/>
          <w:i w:val="false"/>
          <w:color w:val="000000"/>
          <w:sz w:val="28"/>
        </w:rPr>
        <w:t>
      күн сайынғы есепті есепті күннен кейінгі үш жұмыс күнінен кешіктірмей (ай сайынғы есеппен бір мезгілде тапсырылатын айдың алғашқы есепті күндерін қоспағанда);</w:t>
      </w:r>
      <w:r>
        <w:br/>
      </w:r>
      <w:r>
        <w:rPr>
          <w:rFonts w:ascii="Times New Roman"/>
          <w:b w:val="false"/>
          <w:i w:val="false"/>
          <w:color w:val="000000"/>
          <w:sz w:val="28"/>
        </w:rPr>
        <w:t>
      ай сайынғы есепті - есепті айдың соңғы күнінен кейінгі бес жұмыс күннен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2011 жылғы 28 қазандағы </w:t>
      </w:r>
      <w:r>
        <w:rPr>
          <w:rFonts w:ascii="Times New Roman"/>
          <w:b w:val="false"/>
          <w:i w:val="false"/>
          <w:color w:val="000000"/>
          <w:sz w:val="28"/>
        </w:rPr>
        <w:t>№ 170</w:t>
      </w:r>
      <w:r>
        <w:rPr>
          <w:rFonts w:ascii="Times New Roman"/>
          <w:b w:val="false"/>
          <w:i w:val="false"/>
          <w:color w:val="ff0000"/>
          <w:sz w:val="28"/>
        </w:rPr>
        <w:t xml:space="preserve"> Қаулысымен.</w:t>
      </w:r>
    </w:p>
    <w:bookmarkEnd w:id="1"/>
    <w:bookmarkStart w:name="z10" w:id="2"/>
    <w:p>
      <w:pPr>
        <w:spacing w:after="0"/>
        <w:ind w:left="0"/>
        <w:jc w:val="both"/>
      </w:pPr>
      <w:r>
        <w:rPr>
          <w:rFonts w:ascii="Times New Roman"/>
          <w:b w:val="false"/>
          <w:i w:val="false"/>
          <w:color w:val="000000"/>
          <w:sz w:val="28"/>
        </w:rPr>
        <w:t>
      1-1. Есептілік есепті күнгі жағдай бойынша қағаз тасымалдағышта банктің бірінші басшысы (ол жоқ болған кезеңде – оның орнындағы адам), бас бухгалтері қол қойып мөрмен куәландырылады және банкте сақталады.</w:t>
      </w:r>
      <w:r>
        <w:br/>
      </w:r>
      <w:r>
        <w:rPr>
          <w:rFonts w:ascii="Times New Roman"/>
          <w:b w:val="false"/>
          <w:i w:val="false"/>
          <w:color w:val="000000"/>
          <w:sz w:val="28"/>
        </w:rPr>
        <w:t>
      Банк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Электрондық тасымалдағышта ұсынылатын деректердің қағаз тасымалдағыштағы деректермен сәйкестігін банктің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Қаулы 1-1-тармақпен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1-2. Есептілікке өзгерістер және (немесе) толықтырулар енгізу қажеттілігіне байланысты, банк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Банк ұсынған есептілікте толық емес және (немесе) шынайы емес ақпаратты анықтаған кезде уәкілетті орган ол жайында банкке хабарлайды. Банк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Қаулы 1-2-тармақпен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w:t>
      </w:r>
      <w:r>
        <w:br/>
      </w:r>
      <w:r>
        <w:rPr>
          <w:rFonts w:ascii="Times New Roman"/>
          <w:b w:val="false"/>
          <w:i w:val="false"/>
          <w:color w:val="000000"/>
          <w:sz w:val="28"/>
        </w:rPr>
        <w:t xml:space="preserve">
      3. Заң департаменті (Байсынов М.Б.): </w:t>
      </w:r>
      <w:r>
        <w:br/>
      </w: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бөлімшелерге, екінші деңгейдегі банктерге және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2"/>
    <w:p>
      <w:pPr>
        <w:spacing w:after="0"/>
        <w:ind w:left="0"/>
        <w:jc w:val="both"/>
      </w:pPr>
      <w:r>
        <w:rPr>
          <w:rFonts w:ascii="Times New Roman"/>
          <w:b w:val="false"/>
          <w:i/>
          <w:color w:val="000000"/>
          <w:sz w:val="28"/>
        </w:rPr>
        <w:t xml:space="preserve">      Төраға </w:t>
      </w:r>
    </w:p>
    <w:bookmarkStart w:name="z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2005 жылғы 25 маусымдағы </w:t>
      </w:r>
      <w:r>
        <w:br/>
      </w:r>
      <w:r>
        <w:rPr>
          <w:rFonts w:ascii="Times New Roman"/>
          <w:b w:val="false"/>
          <w:i w:val="false"/>
          <w:color w:val="000000"/>
          <w:sz w:val="28"/>
        </w:rPr>
        <w:t xml:space="preserve">
                                       N 224 қаулысының қосымшасы </w:t>
      </w:r>
    </w:p>
    <w:bookmarkEnd w:id="3"/>
    <w:p>
      <w:pPr>
        <w:spacing w:after="0"/>
        <w:ind w:left="0"/>
        <w:jc w:val="both"/>
      </w:pPr>
      <w:r>
        <w:rPr>
          <w:rFonts w:ascii="Times New Roman"/>
          <w:b w:val="false"/>
          <w:i w:val="false"/>
          <w:color w:val="ff0000"/>
          <w:sz w:val="28"/>
        </w:rPr>
        <w:t xml:space="preserve">      Ескерту. 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агенттік Басқармасының </w:t>
      </w:r>
      <w:r>
        <w:br/>
      </w:r>
      <w:r>
        <w:rPr>
          <w:rFonts w:ascii="Times New Roman"/>
          <w:b w:val="false"/>
          <w:i w:val="false"/>
          <w:color w:val="ff0000"/>
          <w:sz w:val="28"/>
        </w:rPr>
        <w:t xml:space="preserve">
2006.10.27 </w:t>
      </w:r>
      <w:r>
        <w:rPr>
          <w:rFonts w:ascii="Times New Roman"/>
          <w:b w:val="false"/>
          <w:i w:val="false"/>
          <w:color w:val="ff0000"/>
          <w:sz w:val="28"/>
        </w:rPr>
        <w:t xml:space="preserve">N 232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2007.12.24 </w:t>
      </w:r>
      <w:r>
        <w:rPr>
          <w:rFonts w:ascii="Times New Roman"/>
          <w:b w:val="false"/>
          <w:i w:val="false"/>
          <w:color w:val="ff0000"/>
          <w:sz w:val="28"/>
        </w:rPr>
        <w:t xml:space="preserve">N 279 </w:t>
      </w:r>
      <w:r>
        <w:rPr>
          <w:rFonts w:ascii="Times New Roman"/>
          <w:b w:val="false"/>
          <w:i w:val="false"/>
          <w:color w:val="ff0000"/>
          <w:sz w:val="28"/>
        </w:rPr>
        <w:t xml:space="preserve">(мемлекеттік тіркеуден өткен күннен </w:t>
      </w:r>
      <w:r>
        <w:br/>
      </w:r>
      <w:r>
        <w:rPr>
          <w:rFonts w:ascii="Times New Roman"/>
          <w:b w:val="false"/>
          <w:i w:val="false"/>
          <w:color w:val="ff0000"/>
          <w:sz w:val="28"/>
        </w:rPr>
        <w:t xml:space="preserve">
бастап он төрт күн өткеннен кейін қолданысқа енгізіледі); </w:t>
      </w:r>
      <w:r>
        <w:br/>
      </w:r>
      <w:r>
        <w:rPr>
          <w:rFonts w:ascii="Times New Roman"/>
          <w:b w:val="false"/>
          <w:i w:val="false"/>
          <w:color w:val="ff0000"/>
          <w:sz w:val="28"/>
        </w:rPr>
        <w:t xml:space="preserve">
2008.11.28 </w:t>
      </w:r>
      <w:r>
        <w:rPr>
          <w:rFonts w:ascii="Times New Roman"/>
          <w:b w:val="false"/>
          <w:i w:val="false"/>
          <w:color w:val="ff0000"/>
          <w:sz w:val="28"/>
        </w:rPr>
        <w:t xml:space="preserve">N 204 </w:t>
      </w:r>
      <w:r>
        <w:rPr>
          <w:rFonts w:ascii="Times New Roman"/>
          <w:b w:val="false"/>
          <w:i w:val="false"/>
          <w:color w:val="ff0000"/>
          <w:sz w:val="28"/>
        </w:rPr>
        <w:t xml:space="preserve">; 2009.04.29 </w:t>
      </w:r>
      <w:r>
        <w:rPr>
          <w:rFonts w:ascii="Times New Roman"/>
          <w:b w:val="false"/>
          <w:i w:val="false"/>
          <w:color w:val="ff0000"/>
          <w:sz w:val="28"/>
        </w:rPr>
        <w:t xml:space="preserve">N 93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2010.04.30 </w:t>
      </w:r>
      <w:r>
        <w:rPr>
          <w:rFonts w:ascii="Times New Roman"/>
          <w:b w:val="false"/>
          <w:i w:val="false"/>
          <w:color w:val="ff0000"/>
          <w:sz w:val="28"/>
        </w:rPr>
        <w:t>N 63</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2011.10.28 </w:t>
      </w:r>
      <w:r>
        <w:rPr>
          <w:rFonts w:ascii="Times New Roman"/>
          <w:b w:val="false"/>
          <w:i w:val="false"/>
          <w:color w:val="ff0000"/>
          <w:sz w:val="28"/>
        </w:rPr>
        <w:t>№ 170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(екінші деңгейдегі банктің толық атауы)</w:t>
      </w:r>
      <w:r>
        <w:br/>
      </w:r>
      <w:r>
        <w:rPr>
          <w:rFonts w:ascii="Times New Roman"/>
          <w:b w:val="false"/>
          <w:i w:val="false"/>
          <w:color w:val="000000"/>
          <w:sz w:val="28"/>
        </w:rPr>
        <w:t>
_____________ жағдай бойынша</w:t>
      </w:r>
      <w:r>
        <w:br/>
      </w:r>
      <w:r>
        <w:rPr>
          <w:rFonts w:ascii="Times New Roman"/>
          <w:b w:val="false"/>
          <w:i w:val="false"/>
          <w:color w:val="000000"/>
          <w:sz w:val="28"/>
        </w:rPr>
        <w:t>
баланстық және баланстан тыс шоттардағы қалдықтар туралы есеп</w:t>
      </w:r>
    </w:p>
    <w:bookmarkStart w:name="z6" w:id="4"/>
    <w:p>
      <w:pPr>
        <w:spacing w:after="0"/>
        <w:ind w:left="0"/>
        <w:jc w:val="left"/>
      </w:pPr>
      <w:r>
        <w:rPr>
          <w:rFonts w:ascii="Times New Roman"/>
          <w:b/>
          <w:i w:val="false"/>
          <w:color w:val="000000"/>
        </w:rPr>
        <w:t xml:space="preserve"> 
1. Активтердің, міндеттемелердің және меншікті капиталдың</w:t>
      </w:r>
      <w:r>
        <w:br/>
      </w:r>
      <w:r>
        <w:rPr>
          <w:rFonts w:ascii="Times New Roman"/>
          <w:b/>
          <w:i w:val="false"/>
          <w:color w:val="000000"/>
        </w:rPr>
        <w:t>
баланстық шоттарындағы қалдықтар туралы есеп</w:t>
      </w:r>
    </w:p>
    <w:bookmarkEnd w:id="4"/>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559"/>
        <w:gridCol w:w="182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сынып -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банкноталар мен монеталар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пункттеріндегі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кассадағы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Банкоматтардағы және электрондық терминалдардағы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жол жүру чектеріндегі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кассада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чектеріндегі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кассада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ұйымдардың банктердегі ағымдағы шоттары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шоттары мен ипотекалық ұйымдардың ағымдағы шоттары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 (бір түнге)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талап етуге дейінгі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мерзімдік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(бір түнге)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талап етуге дейінгі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айға дейін)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жылға дейін)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ұзақ мерзімді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басқа банктердің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ипотекалық ұйымның міндеттемелерін қамтамасыз ету ретінде берілген ақшаны (қардарлық, қарымжы) сақтау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 бойынша овердрафт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басқа банктердің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кредит карточкалары бойынша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 бойынша алдыңғы вексель ұстаушыларға есептелген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наразылық білдірілген вексельдері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клиентке қойылатын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басқа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банкінің өндіріс және сауда қызметіне инвестициялары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ұйымдарға инвестициялар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тауарлық-материалдық қорлар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қоймада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қоймада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1650, 1690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лизингіне қабылданған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(әзірленетін) материалдық емес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банкінің жалдау шарттарындағы инвестициялық қызмет бойынша есептелген кірістері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шарттарындағы инвестициялық қызмет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 шығыстарды алдын ала төлеу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салымдар бойынша сыйақыны алдын ала төлеу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Кепілдіктері бар операциялар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 шоттарын ашу және жүргізу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мерзімі еткен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 шоттарын ашу және жүргізу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активтері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қысқа валюталық позиция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Акцептелген вексельдер үшін клиентке қойылатын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қысқа позиция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ұзын позицияның)</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өсімпұл)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бойынша жиынтығы: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9606"/>
        <w:gridCol w:w="1794"/>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 -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ұйымдардың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металмен салынған металл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заемдар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заемдармен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айға дейін)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жылға дейін)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бір түнге тартылған салымдар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металдардағы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ұзақ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 болып табылатын салым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 ретінде қабылданған ақшаны (қардарлық, қарымжы) сақтау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мерзімді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шетел орталық банктерінен және басқа банктерден тартылған салымдар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шетел орталық банктерінен және басқа банктерден тартылған салымдар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ақшасы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ағымдағы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ағымдағы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қысқа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ұзақ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шартты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карт-шоттары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металмен салынған металл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міндеттемелерін қамтамасыз ету болып табылатын салым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қысқа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металмен салынған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ұзақ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шартты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карт-шоттары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міндеттемелерін қамтамасыз ету болып табылатын салым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етуге дейінгі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басқа операциялар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орындалмаған нұсқаулар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валюта заңнамасына сәйкес жіберушінің нұсқауларын сақтау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ретінде қабылданған ақшаны (қардарлық, қарымжы) сақтау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бағалы қағаздар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кем өтеу мерзімі бар реттелген борыш</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астам өтеу мерзімі бар реттелген борыш</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реттелген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(қардарлық, қарымжы) ретінде қабылданған ақша сомасына сыйақы төлеуге байланысты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металмен салынған металл 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заемдары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мерзімді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 болып табылатын салым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металдармен салынған металл 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етуге дейінгі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болып табылатын салым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қаржы лизингі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етуге дейінгі салымдар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мен клиенттердің міндеттемелерін қамтамасыз ету болып табылатын салым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кірістерді алдын ала төлеу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бойынша сыйақыны алдын ала төлеу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сыйақыны алдын ала төлеу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 көрсету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ұзын валюталық позиция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төлемақысына арналған резервтер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қызметке байланысты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электронды ақша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төлемдерінің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ұзын позиция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қысқа позицияның)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 (провизиялар)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сынып - МЕНШІКТІ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жай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артықшылықты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қосымша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 және ипотекалық ұйымдардың ағымдағы шоттары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ұйымдарға инвестициялар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 және қайта бағалау резервтері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қайта бағалау резервтері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қаржы активтерінің құнын қайта бағалау резервтері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пайдасы (орны толтырылмаған шығын)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 бойынша резервтер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(орны толтырылмаған шығын)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Пассив: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Толтыру бойынша түсіндірме</w:t>
      </w:r>
      <w:r>
        <w:br/>
      </w:r>
      <w:r>
        <w:rPr>
          <w:rFonts w:ascii="Times New Roman"/>
          <w:b w:val="false"/>
          <w:i w:val="false"/>
          <w:color w:val="000000"/>
          <w:sz w:val="28"/>
        </w:rPr>
        <w:t>
      № 1662 және № 2865 баланстық шоттар бойынша есептер уәкілетті органға Қазақстан Республикасының Ұлттық Банкі Басқармасының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өзгерістер мен толықтырулар енгізу туралы" 2011 жылғы 26 тамыздағы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7237 тіркелген) қолданысқа енгізілген күннен бастап ұсынылады.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w:t>
      </w:r>
      <w:r>
        <w:rPr>
          <w:rFonts w:ascii="Times New Roman"/>
          <w:b/>
          <w:i w:val="false"/>
          <w:color w:val="000000"/>
          <w:sz w:val="28"/>
        </w:rPr>
        <w:t>      2. Кірістер мен шығыстардың</w:t>
      </w:r>
      <w:r>
        <w:rPr>
          <w:rFonts w:ascii="Times New Roman"/>
          <w:b w:val="false"/>
          <w:i w:val="false"/>
          <w:color w:val="000000"/>
          <w:sz w:val="28"/>
        </w:rPr>
        <w:t> </w:t>
      </w:r>
      <w:r>
        <w:rPr>
          <w:rFonts w:ascii="Times New Roman"/>
          <w:b/>
          <w:i w:val="false"/>
          <w:color w:val="000000"/>
          <w:sz w:val="28"/>
        </w:rPr>
        <w:t xml:space="preserve">баланстық шоттарындағы </w:t>
      </w:r>
      <w:r>
        <w:br/>
      </w:r>
      <w:r>
        <w:rPr>
          <w:rFonts w:ascii="Times New Roman"/>
          <w:b w:val="false"/>
          <w:i w:val="false"/>
          <w:color w:val="000000"/>
          <w:sz w:val="28"/>
        </w:rPr>
        <w:t>
</w:t>
      </w:r>
      <w:r>
        <w:rPr>
          <w:rFonts w:ascii="Times New Roman"/>
          <w:b/>
          <w:i w:val="false"/>
          <w:color w:val="000000"/>
          <w:sz w:val="28"/>
        </w:rPr>
        <w:t>                  қалдықтар туралы есеп</w:t>
      </w:r>
    </w:p>
    <w:bookmarkEnd w:id="5"/>
    <w:p>
      <w:pPr>
        <w:spacing w:after="0"/>
        <w:ind w:left="0"/>
        <w:jc w:val="both"/>
      </w:pPr>
      <w:r>
        <w:rPr>
          <w:rFonts w:ascii="Times New Roman"/>
          <w:b w:val="false"/>
          <w:i w:val="false"/>
          <w:color w:val="ff0000"/>
          <w:sz w:val="28"/>
        </w:rPr>
        <w:t xml:space="preserve">      Ескерту. 2-кестеге өзгеріс енгізілді - ҚР Қаржы нарығын және </w:t>
      </w:r>
      <w:r>
        <w:br/>
      </w:r>
      <w:r>
        <w:rPr>
          <w:rFonts w:ascii="Times New Roman"/>
          <w:b w:val="false"/>
          <w:i w:val="false"/>
          <w:color w:val="ff0000"/>
          <w:sz w:val="28"/>
        </w:rPr>
        <w:t xml:space="preserve">
қаржы ұйымдарын реттеу мен қадағалау агенттік Басқармасының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2011.10.28 </w:t>
      </w:r>
      <w:r>
        <w:rPr>
          <w:rFonts w:ascii="Times New Roman"/>
          <w:b w:val="false"/>
          <w:i w:val="false"/>
          <w:color w:val="ff0000"/>
          <w:sz w:val="28"/>
        </w:rPr>
        <w:t>№ 170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8933"/>
        <w:gridCol w:w="1793"/>
      </w:tblGrid>
      <w:tr>
        <w:trPr>
          <w:trHeight w:val="11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NN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Кластардың, шот топтарының және </w:t>
            </w:r>
            <w:r>
              <w:br/>
            </w:r>
            <w:r>
              <w:rPr>
                <w:rFonts w:ascii="Times New Roman"/>
                <w:b w:val="false"/>
                <w:i w:val="false"/>
                <w:color w:val="000000"/>
                <w:sz w:val="20"/>
              </w:rPr>
              <w:t xml:space="preserve">
баланстық шоттардың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класс -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салымдар бойынша сыйақы алуға байланысты кірістер (бір түнге)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талап ету бойынша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мерзімді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салымдар бойынша дисконт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сыйақы алумен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бойынша сыйақы алумен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сатып алынған бағалы қағаздар бойынша дисконтты амортизациялау жөніндегі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салымдар бойынша сыйақы алуға байланысты кірістер (бір түнге)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талап ету бойынша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қысқа мерзімді салымдар бойынша сыйақы алуға байланысты кірістер (бір айға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қысқа мерзімді салымдар бойынша сыйақы алуға байланысты кірістер (бір жылға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ұзақ мерзімді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шартты салымдар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орналасқан тазартылған қымбат металдар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мерзімді салымның құнын дұрыс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шартты салымның құнын дұрыс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тартылған мерзімді салымның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ипотекалық ұйымның және «Қазақстан Даму Банкі» акционерлік қоғамының міндеттемелерін қамтамасыз ету болып табылатын салым бойынша сыйақыны алумен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дисконт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овердрафт заемдары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заемдары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қаржы лизингі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мерзімі өткен берешек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комиссиялық сыйақы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 құнының дұрыс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 құнының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дисконт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асырушы ұйымдардың немесе банк операцияларының жекелеген түрлерін жүзеге </w:t>
            </w:r>
            <w:r>
              <w:br/>
            </w:r>
            <w:r>
              <w:rPr>
                <w:rFonts w:ascii="Times New Roman"/>
                <w:b w:val="false"/>
                <w:i w:val="false"/>
                <w:color w:val="000000"/>
                <w:sz w:val="20"/>
              </w:rPr>
              <w:t xml:space="preserve">
асырушы ұйымдардан алынған заемдары және қаржы лизингі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заемдары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заемның құнын дұрыс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заемның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бойынша мерзімі өткен берешегі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бойынша дисконт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сыйлықақы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филиалдарымен есеп айырысулар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филиалдарымен есеп айырысулар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банктің талаптары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заемдары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форфейтинг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клиенттердің мерзімі өткен берешегі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сыйақы алумен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мерзімі өткен берешек бойынша сыйақы алумен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заемдар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бойынша комиссиялық сыйақы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заемның құнын оң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Қазақстан Республикасы жергілікті атқарушы органдарынан және халықаралық қаржы ұйымдарынан алынған заемның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теріс түзету түріндегі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бойынша дисконт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Сатылып алынған бағалы қағаздар бойынша дисконт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сыйлықақы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реттелген облигациялар бойынша сыйлықақы амортизациясынан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жүргізілетін "кері РЕПО" операциялары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жүргізілетін "кері РЕПО" операциялары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ұйымдарының акциялары бойынша дивидендтер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ұйымдарының акциялары бойынша алынған дивидендтер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талаптарындағы инвестициялық қызмет бойынша сыйақы алумен байланысты ислам банкінің кірістері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xml:space="preserve">
бойынша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сыйақы алуға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қағаздардың дисконт </w:t>
            </w:r>
            <w:r>
              <w:br/>
            </w:r>
            <w:r>
              <w:rPr>
                <w:rFonts w:ascii="Times New Roman"/>
                <w:b w:val="false"/>
                <w:i w:val="false"/>
                <w:color w:val="000000"/>
                <w:sz w:val="20"/>
              </w:rPr>
              <w:t xml:space="preserve">
амортизациясы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сыйақы алумен байланысты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сыйақы алумен байланысты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дисконтты амортизациялау бойынша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форвард операцияларын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операцияларды қайта бағалаудан болған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қызмет көрсету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 операциялары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Кепілдіктері бар операциялар бойынша қызметi үшін комиссиялық кiрiстер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 шоттарын ашу және жүргізу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рыногындағы кәсіби қызметіне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алынған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есеп айырысулар бойынша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бойынша қызметі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Инкассациялау жөніндегі қызмет үшін </w:t>
            </w:r>
            <w:r>
              <w:br/>
            </w:r>
            <w:r>
              <w:rPr>
                <w:rFonts w:ascii="Times New Roman"/>
                <w:b w:val="false"/>
                <w:i w:val="false"/>
                <w:color w:val="000000"/>
                <w:sz w:val="20"/>
              </w:rPr>
              <w:t xml:space="preserve">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металдарды сатып </w:t>
            </w:r>
            <w:r>
              <w:br/>
            </w:r>
            <w:r>
              <w:rPr>
                <w:rFonts w:ascii="Times New Roman"/>
                <w:b w:val="false"/>
                <w:i w:val="false"/>
                <w:color w:val="000000"/>
                <w:sz w:val="20"/>
              </w:rPr>
              <w:t xml:space="preserve">
алу-сату жөніндегі қызмет үшін комиссия- </w:t>
            </w:r>
            <w:r>
              <w:br/>
            </w:r>
            <w:r>
              <w:rPr>
                <w:rFonts w:ascii="Times New Roman"/>
                <w:b w:val="false"/>
                <w:i w:val="false"/>
                <w:color w:val="000000"/>
                <w:sz w:val="20"/>
              </w:rPr>
              <w:t xml:space="preserve">
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жөніндегі қызмет үшін комиссиялық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депозиттермен операциялар бойынша қызмет көрсетулерге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валюталық баламасын белгілей отырып заемдарды қайта бағалаудан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теңгемен салымдарды қайта бағалаудан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құнының өзгеруінен іске асырылмаған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бағалаудан жұмсалмаған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құрал-жабдықтардың құнсыздануынан болған залалды қалпына келтіруден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залалды қалпына келтіруден түскен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жұмсалған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жұмсалмаған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жұмсалған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және пайда немесе шығын арқылы әділ құны бойынша ескерілетін бағалы қағаздар құнының өзгеруінен іске асырылған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бағалаудан жұмсалған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қауымдасқан ұйымдардың акцияларын сатудан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пен материалдық емес активтерді сатудан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инвестицияларды сатудан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ұйымдардың жарғылық капиталына қатысу үлесінің өзгеруіне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сауда қызметін қаржыландырудан түскен ислам банкінің кірістері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сыйақы алумен байланысты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түскен басқа да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түскен басқа да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алумен байланысты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(провизияларды) қалпына </w:t>
            </w:r>
            <w:r>
              <w:br/>
            </w:r>
            <w:r>
              <w:rPr>
                <w:rFonts w:ascii="Times New Roman"/>
                <w:b w:val="false"/>
                <w:i w:val="false"/>
                <w:color w:val="000000"/>
                <w:sz w:val="20"/>
              </w:rPr>
              <w:t xml:space="preserve">
келтіруден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құрылған резервтерді (провизия- </w:t>
            </w:r>
            <w:r>
              <w:br/>
            </w:r>
            <w:r>
              <w:rPr>
                <w:rFonts w:ascii="Times New Roman"/>
                <w:b w:val="false"/>
                <w:i w:val="false"/>
                <w:color w:val="000000"/>
                <w:sz w:val="20"/>
              </w:rPr>
              <w:t xml:space="preserve">
лары) қалпына келтіруден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мен </w:t>
            </w:r>
            <w:r>
              <w:br/>
            </w:r>
            <w:r>
              <w:rPr>
                <w:rFonts w:ascii="Times New Roman"/>
                <w:b w:val="false"/>
                <w:i w:val="false"/>
                <w:color w:val="000000"/>
                <w:sz w:val="20"/>
              </w:rPr>
              <w:t xml:space="preserve">
қаржы лизингі бойынша құрылған резервтер- </w:t>
            </w:r>
            <w:r>
              <w:br/>
            </w:r>
            <w:r>
              <w:rPr>
                <w:rFonts w:ascii="Times New Roman"/>
                <w:b w:val="false"/>
                <w:i w:val="false"/>
                <w:color w:val="000000"/>
                <w:sz w:val="20"/>
              </w:rPr>
              <w:t xml:space="preserve">
ді (провизияларды) қалпына келтіруден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қызметімен байланысты дебиторлық  берешек бойынша құрылған резервтерді  (провизияларды) қалпына келтіруден </w:t>
            </w:r>
            <w:r>
              <w:br/>
            </w:r>
            <w:r>
              <w:rPr>
                <w:rFonts w:ascii="Times New Roman"/>
                <w:b w:val="false"/>
                <w:i w:val="false"/>
                <w:color w:val="000000"/>
                <w:sz w:val="20"/>
              </w:rPr>
              <w:t xml:space="preserve">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құрылған резерв- </w:t>
            </w:r>
            <w:r>
              <w:br/>
            </w:r>
            <w:r>
              <w:rPr>
                <w:rFonts w:ascii="Times New Roman"/>
                <w:b w:val="false"/>
                <w:i w:val="false"/>
                <w:color w:val="000000"/>
                <w:sz w:val="20"/>
              </w:rPr>
              <w:t xml:space="preserve">
терді (провизияларды) қалпына келтіруден </w:t>
            </w:r>
            <w:r>
              <w:br/>
            </w:r>
            <w:r>
              <w:rPr>
                <w:rFonts w:ascii="Times New Roman"/>
                <w:b w:val="false"/>
                <w:i w:val="false"/>
                <w:color w:val="000000"/>
                <w:sz w:val="20"/>
              </w:rPr>
              <w:t xml:space="preserve">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берген заемдар және қаржылық </w:t>
            </w:r>
            <w:r>
              <w:br/>
            </w:r>
            <w:r>
              <w:rPr>
                <w:rFonts w:ascii="Times New Roman"/>
                <w:b w:val="false"/>
                <w:i w:val="false"/>
                <w:color w:val="000000"/>
                <w:sz w:val="20"/>
              </w:rPr>
              <w:t xml:space="preserve">
лизинг бойынша құрылған резервтерді </w:t>
            </w:r>
            <w:r>
              <w:br/>
            </w:r>
            <w:r>
              <w:rPr>
                <w:rFonts w:ascii="Times New Roman"/>
                <w:b w:val="false"/>
                <w:i w:val="false"/>
                <w:color w:val="000000"/>
                <w:sz w:val="20"/>
              </w:rPr>
              <w:t xml:space="preserve">
(провизияларды) қалпына келтіруден түскен </w:t>
            </w:r>
            <w:r>
              <w:br/>
            </w:r>
            <w:r>
              <w:rPr>
                <w:rFonts w:ascii="Times New Roman"/>
                <w:b w:val="false"/>
                <w:i w:val="false"/>
                <w:color w:val="000000"/>
                <w:sz w:val="20"/>
              </w:rPr>
              <w:t xml:space="preserve">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жекелеген түрлерін жүзеге асыра- </w:t>
            </w:r>
            <w:r>
              <w:br/>
            </w:r>
            <w:r>
              <w:rPr>
                <w:rFonts w:ascii="Times New Roman"/>
                <w:b w:val="false"/>
                <w:i w:val="false"/>
                <w:color w:val="000000"/>
                <w:sz w:val="20"/>
              </w:rPr>
              <w:t xml:space="preserve">
тын ұйымдарға берілген заемдар және қар- </w:t>
            </w:r>
            <w:r>
              <w:br/>
            </w:r>
            <w:r>
              <w:rPr>
                <w:rFonts w:ascii="Times New Roman"/>
                <w:b w:val="false"/>
                <w:i w:val="false"/>
                <w:color w:val="000000"/>
                <w:sz w:val="20"/>
              </w:rPr>
              <w:t xml:space="preserve">
жылық лизинг бойынша құрылған резервтерді </w:t>
            </w:r>
            <w:r>
              <w:br/>
            </w:r>
            <w:r>
              <w:rPr>
                <w:rFonts w:ascii="Times New Roman"/>
                <w:b w:val="false"/>
                <w:i w:val="false"/>
                <w:color w:val="000000"/>
                <w:sz w:val="20"/>
              </w:rPr>
              <w:t xml:space="preserve">
(провизияларды) қалпына келтіруден түскен </w:t>
            </w:r>
            <w:r>
              <w:br/>
            </w:r>
            <w:r>
              <w:rPr>
                <w:rFonts w:ascii="Times New Roman"/>
                <w:b w:val="false"/>
                <w:i w:val="false"/>
                <w:color w:val="000000"/>
                <w:sz w:val="20"/>
              </w:rPr>
              <w:t xml:space="preserve">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қызметінен болған шығындарды </w:t>
            </w:r>
            <w:r>
              <w:br/>
            </w:r>
            <w:r>
              <w:rPr>
                <w:rFonts w:ascii="Times New Roman"/>
                <w:b w:val="false"/>
                <w:i w:val="false"/>
                <w:color w:val="000000"/>
                <w:sz w:val="20"/>
              </w:rPr>
              <w:t xml:space="preserve">
өтеуге құрылған резервтерді (провизиялар- </w:t>
            </w:r>
            <w:r>
              <w:br/>
            </w:r>
            <w:r>
              <w:rPr>
                <w:rFonts w:ascii="Times New Roman"/>
                <w:b w:val="false"/>
                <w:i w:val="false"/>
                <w:color w:val="000000"/>
                <w:sz w:val="20"/>
              </w:rPr>
              <w:t xml:space="preserve">
ды) қалпына келтіруден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қызметпен байланысты емес деби- </w:t>
            </w:r>
            <w:r>
              <w:br/>
            </w:r>
            <w:r>
              <w:rPr>
                <w:rFonts w:ascii="Times New Roman"/>
                <w:b w:val="false"/>
                <w:i w:val="false"/>
                <w:color w:val="000000"/>
                <w:sz w:val="20"/>
              </w:rPr>
              <w:t xml:space="preserve">
торлық берешектер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дейінгі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дейінгі кіріс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8953"/>
        <w:gridCol w:w="1793"/>
      </w:tblGrid>
      <w:tr>
        <w:trPr>
          <w:trHeight w:val="11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NN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Кластардың, шот топтарының және </w:t>
            </w:r>
            <w:r>
              <w:br/>
            </w:r>
            <w:r>
              <w:rPr>
                <w:rFonts w:ascii="Times New Roman"/>
                <w:b w:val="false"/>
                <w:i w:val="false"/>
                <w:color w:val="000000"/>
                <w:sz w:val="20"/>
              </w:rPr>
              <w:t xml:space="preserve">
баланстық шоттардың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класс -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Корреспонденттiк есепшоттар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орталық банктерінің корреспонденттік 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асырушы корреспонденттік шоттар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металдармен салынған металл 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сыйақы төлеумен байланысты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 жергілікті атқарушы органдарынан алынған қысқа мерзімді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 жергілікті атқарушы органдарынан алынған ұзақ мерзімді заемдар бойынша сыйақы төлеумен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 жергілікті атқарушы органдарынан алынған заем құнын дұрыс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 жергілікті атқарушы органдарынан алынған заемдар бойынша мерзімі өткен берешек бойынша сыйақы төлеумен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заемның құнын дұрыс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заемдар бойынша мерзімі өткен берешек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сыйақы төлемімен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заемдар бойынша сыйақы төлемімен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заемдар бойынша сыйақы төлемімен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 құнын дұрыс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заемдар бойынша сыйақы төлемімен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 құнын теріс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мерзімі өткен берешек бойынша сыйақы төлемімен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заемдар бойынша мерзімі өткен берешек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болатын операциялар бойынша талаптар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 құнын дұрыс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 құнын теріс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мерзімі өткен берешек бойынша және заемдар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дисконт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сыйлықақы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бойынша сыйлықақы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жасалатын операциялар бойынша сыйақы төлеуге байланысты басқа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комиссиялық сыйақы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заемдары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овернайт заемдары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орталық банктерінің овернайт заемдары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заемдары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талап ету бойынша салымдар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мерзімді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орталық банктерінің талап ету бойынша салымдар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орталық банктерінің мерзімді салымдар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ету бойынша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айға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жылға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салымдар бойынша мерзімі өткен берешектен болған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етуші болып табылатын салымдар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сыйақы төлемімен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салымдардың құнын теріс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дұрыс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 құнының оң түзетуі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сыйлықақы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филиалдарымен есеп айырысулар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ақшалары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ету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w:t>
            </w:r>
            <w:r>
              <w:br/>
            </w:r>
            <w:r>
              <w:rPr>
                <w:rFonts w:ascii="Times New Roman"/>
                <w:b w:val="false"/>
                <w:i w:val="false"/>
                <w:color w:val="000000"/>
                <w:sz w:val="20"/>
              </w:rPr>
              <w:t xml:space="preserve">
металдарда жедел салымдары </w:t>
            </w:r>
            <w:r>
              <w:br/>
            </w:r>
            <w:r>
              <w:rPr>
                <w:rFonts w:ascii="Times New Roman"/>
                <w:b w:val="false"/>
                <w:i w:val="false"/>
                <w:color w:val="000000"/>
                <w:sz w:val="20"/>
              </w:rPr>
              <w:t xml:space="preserve">
бойынша сыйақы төлеумен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тағайындалған еншілес ұйымдардың шоттары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етуші болып табылатын салым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ету салымдар бойынша мерзімі өткен берешек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болатын басқа операциялар бойынша мерзімі өткен берешек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(қардарлық, кепілпұл) ретінде қабылданған ақша сомасына сыйақы төлеумен байланысты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салымдар бойынша комиссиялық сыйақы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заемның құнын теріс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оң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оң түзету түріндегі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бойынша сыйлықақы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жүргізілетін "РЕПО" операциялары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жүргізілетін "РЕПО" операциялары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Облигацияларға айналымға шығарылу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қағаздарға айналымға шығарылу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сатып алынған бағалы қағаздар бойынша сыйақыны амортизациялау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сатуға арналған қолда бар бағалы қағаздар бойынша сыйлықақы амортизациясына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қағаздарға айналымға жіберілу бойынша дисконт амортизациясына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сатып алынған бағалы қағаздар бойынша сыйлық- </w:t>
            </w:r>
            <w:r>
              <w:br/>
            </w:r>
            <w:r>
              <w:rPr>
                <w:rFonts w:ascii="Times New Roman"/>
                <w:b w:val="false"/>
                <w:i w:val="false"/>
                <w:color w:val="000000"/>
                <w:sz w:val="20"/>
              </w:rPr>
              <w:t xml:space="preserve">
ақы амортизациясына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сыйлықақыны амортизациялау бойынша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емес реттелген борыш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реттелген облигациялар бойынша дисконт амортизациясынан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сыйақы төлеуге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қаржылық инструменттер </w:t>
            </w:r>
            <w:r>
              <w:br/>
            </w:r>
            <w:r>
              <w:rPr>
                <w:rFonts w:ascii="Times New Roman"/>
                <w:b w:val="false"/>
                <w:i w:val="false"/>
                <w:color w:val="000000"/>
                <w:sz w:val="20"/>
              </w:rPr>
              <w:t xml:space="preserve">
бойынша сыйақы төлеумен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және қаржы лизингі бойынша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5454 - жол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және қаржы лизингі бойынша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5456 - жол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банктік қызметтен шығындардың орнын толтыруға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5458 - жол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қызметпен байланысты емес дебиторлық берешек бойынша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5460-5463 - жолдар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резервтерге (провизияларға)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резервтерге (провизияларға) қаражат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мен қаржылық лизинг бойынша арнайы резервтерге (провизияларға) қаражат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міндеттемелерді құру бойынша </w:t>
            </w:r>
            <w:r>
              <w:br/>
            </w:r>
            <w:r>
              <w:rPr>
                <w:rFonts w:ascii="Times New Roman"/>
                <w:b w:val="false"/>
                <w:i w:val="false"/>
                <w:color w:val="000000"/>
                <w:sz w:val="20"/>
              </w:rPr>
              <w:t xml:space="preserve">
қаржы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қайта бағалаудан болған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форвард операцияларын қайта бағалаудан болған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бағалаудан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операцияларын қайта бағалаудан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болған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операцияларды қайта бағалаудан болған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алынған қызмет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агенттік қызмет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алынған қызмет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алынған қызмет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операциялары бойынша алынған қызмет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бойынша алынған қызмет көрсету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алынған қызмет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рыногындағы кәсіби қызметі бойынша комиссиялық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валюта баламасын белгілей отырып теңгемен заемдарды қайта бағалаудан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теңгемен салымдарды қайта бағалаудан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құнының өзгеруінен іске асырылмаған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бағалаудан жұмсалмаған шығыс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құрал-жабдықтардың құнсыздануынан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Гудвиллдың құнсыздануынан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 төлеу және міндетті аударымдар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 төлеу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жұмсалған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жұмсалған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және пайда немесе шығын арқылы әділ құны бойынша ескерілетін бағалы қағаздар құнының өзгеруінен іске асырылған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бағалаудан болған жұмсалған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арналған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және дабыл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жалпы шаруашылық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қызметтер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депозиттерге кепілдік беру қоры" акционерлік қоғамына жарналар түріндегі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салығынан басқа бюджетке салықтар және басқа міндетті төлемдер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құнға салық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мүлкіне салық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салық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басқа салықтар және міндетті төлемдер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және ғимараттар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құрал-жабдықтар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аланыған негізгі қаражат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қаражат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үй-жайлардың күрделі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қауымдасқан ұйымдардың акцияларын сатудан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 және материалдық емес активтерді сатудан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 және материалдық емес активтерді өтеусіз беруден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қорларды сату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инвестицияларды сатудан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ұйымдардың жарғылық капиталына қатысу үлесінің өзгеруіне байланысты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болатын операциялар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сыйақы төлеумен байланысты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басқа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Акцепттерден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алған кепілдіктер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 xml:space="preserve">     3. Шартты әрі мүмкін талаптардың және міндеттемелердің </w:t>
      </w:r>
      <w:r>
        <w:br/>
      </w:r>
      <w:r>
        <w:rPr>
          <w:rFonts w:ascii="Times New Roman"/>
          <w:b w:val="false"/>
          <w:i w:val="false"/>
          <w:color w:val="000000"/>
          <w:sz w:val="28"/>
        </w:rPr>
        <w:t>
</w:t>
      </w:r>
      <w:r>
        <w:rPr>
          <w:rFonts w:ascii="Times New Roman"/>
          <w:b/>
          <w:i w:val="false"/>
          <w:color w:val="000000"/>
          <w:sz w:val="28"/>
        </w:rPr>
        <w:t>       баланстан тыс шоттарындағы қалдықтар туралы есеп</w:t>
      </w:r>
    </w:p>
    <w:bookmarkEnd w:id="6"/>
    <w:p>
      <w:pPr>
        <w:spacing w:after="0"/>
        <w:ind w:left="0"/>
        <w:jc w:val="both"/>
      </w:pPr>
      <w:r>
        <w:rPr>
          <w:rFonts w:ascii="Times New Roman"/>
          <w:b w:val="false"/>
          <w:i w:val="false"/>
          <w:color w:val="ff0000"/>
          <w:sz w:val="28"/>
        </w:rPr>
        <w:t xml:space="preserve">      Ескерту. 3-кестеге өзгеріс енгізілді - ҚР Қаржы нарығын және </w:t>
      </w:r>
      <w:r>
        <w:br/>
      </w:r>
      <w:r>
        <w:rPr>
          <w:rFonts w:ascii="Times New Roman"/>
          <w:b w:val="false"/>
          <w:i w:val="false"/>
          <w:color w:val="ff0000"/>
          <w:sz w:val="28"/>
        </w:rPr>
        <w:t xml:space="preserve">
қаржы ұйымдарын реттеу мен қадағалау агенттік Басқармасының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Қаулысымен.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8913"/>
        <w:gridCol w:w="1813"/>
      </w:tblGrid>
      <w:tr>
        <w:trPr>
          <w:trHeight w:val="11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NN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Кластардың, шот топтарының және </w:t>
            </w:r>
            <w:r>
              <w:br/>
            </w:r>
            <w:r>
              <w:rPr>
                <w:rFonts w:ascii="Times New Roman"/>
                <w:b w:val="false"/>
                <w:i w:val="false"/>
                <w:color w:val="000000"/>
                <w:sz w:val="20"/>
              </w:rPr>
              <w:t xml:space="preserve">
баланстық шоттардың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класс - ШАРТТЫ ЖӘНЕ МҮМКІН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өтелген аккредитивтер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жабылған аккредитивтер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банктің жабылмаған аккредитивтер бойынша ықтимал талаптары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Рамбурстаушы банктің эмитент банкке ықтимал талаптары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орналастыру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болашақ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өзгермейтін займдар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өзгеретін займдар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қозғалмайтын салымдары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қозғалмайтын салымдары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алу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салымдарды алу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заемдарды алу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6177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займдар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және өзге туынды қаржы құралдары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"колл/пут" опцион операциялары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 сыйақы туралы сатып алынған келісім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және өзге туынды қаржы құралдары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операциялар бойынша) сату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 - қарсы шот - сатылған опцион келісім-шарттары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іске асырылған келісім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құндылықтарды сатып алу-сату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Шартты және мүмкін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8933"/>
        <w:gridCol w:w="1813"/>
      </w:tblGrid>
      <w:tr>
        <w:trPr>
          <w:trHeight w:val="11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NN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Кластардың, шот топтарының және </w:t>
            </w:r>
            <w:r>
              <w:br/>
            </w:r>
            <w:r>
              <w:rPr>
                <w:rFonts w:ascii="Times New Roman"/>
                <w:b w:val="false"/>
                <w:i w:val="false"/>
                <w:color w:val="000000"/>
                <w:sz w:val="20"/>
              </w:rPr>
              <w:t xml:space="preserve">
баланстық шоттардың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класс - ШАРТТЫ ЖӘНЕ МҮМКІН МІНДЕТТТЕМЕЛЕР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өтелмеген аккредитивтер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өтелмеген аккредитивтер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өтелмеген аккредитивтер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жабылған аккредитивтер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банктің жабылмаған аккредитивтер бойынша ықтимал міндеттемелері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талаптардың азаюы ықтимал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мен заемдарды болашақта орналастыру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салымдарды орналастыру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өзгермейтін займдар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өзгеретін займдар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қозғалмайтын салымдары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қозғалмайтын салымдары бойынша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алу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салымдар бойынша болашақ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болашақ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займдар бойынша шартты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және өзге туында қаржы құралдары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"колл/пут"- қарсы шот опцион операциялары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сатылып алынған келісім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және өзге туынды қаржы құралдарын сату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279 Қаулымен.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"колл/пут" опцион операциялары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 қарсы шот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6991-6995 - жолдар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мен жасалатын мәмілелер бойынша позиция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мәмілелер бойынша позиция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мәмілелер бойынша позиция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мәмілелер бойынша позиция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Шартты және мүмкін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 xml:space="preserve">                  4. Меморандумның баланстан тыс </w:t>
      </w:r>
      <w:r>
        <w:br/>
      </w:r>
      <w:r>
        <w:rPr>
          <w:rFonts w:ascii="Times New Roman"/>
          <w:b w:val="false"/>
          <w:i w:val="false"/>
          <w:color w:val="000000"/>
          <w:sz w:val="28"/>
        </w:rPr>
        <w:t>
</w:t>
      </w:r>
      <w:r>
        <w:rPr>
          <w:rFonts w:ascii="Times New Roman"/>
          <w:b/>
          <w:i w:val="false"/>
          <w:color w:val="000000"/>
          <w:sz w:val="28"/>
        </w:rPr>
        <w:t>               шоттарындағы қалдықтар туралы есеп</w:t>
      </w:r>
    </w:p>
    <w:bookmarkEnd w:id="7"/>
    <w:p>
      <w:pPr>
        <w:spacing w:after="0"/>
        <w:ind w:left="0"/>
        <w:jc w:val="both"/>
      </w:pPr>
      <w:r>
        <w:rPr>
          <w:rFonts w:ascii="Times New Roman"/>
          <w:b w:val="false"/>
          <w:i w:val="false"/>
          <w:color w:val="ff0000"/>
          <w:sz w:val="28"/>
        </w:rPr>
        <w:t xml:space="preserve">      Ескерту. 4-кестеге өзгеріс енгізілді - ҚР Қаржы нарығын және </w:t>
      </w:r>
      <w:r>
        <w:br/>
      </w:r>
      <w:r>
        <w:rPr>
          <w:rFonts w:ascii="Times New Roman"/>
          <w:b w:val="false"/>
          <w:i w:val="false"/>
          <w:color w:val="ff0000"/>
          <w:sz w:val="28"/>
        </w:rPr>
        <w:t xml:space="preserve">
қаржы ұйымдарын реттеу мен қадағалау агенттік Басқармасының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8933"/>
        <w:gridCol w:w="1773"/>
      </w:tblGrid>
      <w:tr>
        <w:trPr>
          <w:trHeight w:val="11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NN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Кластардың, шот топтарының және </w:t>
            </w:r>
            <w:r>
              <w:br/>
            </w:r>
            <w:r>
              <w:rPr>
                <w:rFonts w:ascii="Times New Roman"/>
                <w:b w:val="false"/>
                <w:i w:val="false"/>
                <w:color w:val="000000"/>
                <w:sz w:val="20"/>
              </w:rPr>
              <w:t xml:space="preserve">
баланстық шоттардың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класс - МЕМОРАНДУМНЫҢ ШОТТАРЫ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берілген үй-жайлар, машиналар, жабдық, көлік және басқа қаражат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төлеммен сатылған негізгі құралдар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Шығынға жазылған борыштар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жіберілген шетел операциялары бойынша құжаттар және құндылықтар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қамтамасыз етілуіне (кепіл) берілген мүлік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пассивтер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қабылданған үй-жайлар, машиналар, жабдық, көлік және басқа құралдар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қабылданған құжаттар және құндылықтар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 қабылданған мүлік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басқалар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ақысы төленбеген төлемдік құжаттар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ұйымдарына шетелдік мемлекеттер және шетел банктері ашқан кредиттік желілер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келісімдер негізінде қызмет көрсетілетін заемдар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заемдар бойынша есептелген 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құндылықтар мен құжаттар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беруге жатқызылған және берілген түрлі құндылықтар мен құжаттар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арналған қымбат металдар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акциялары және басқа бағалы қағаздары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кастодиандық қызмет көрсетіліп отырған активтері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сақтауға қабылданған зейнетақы активтерi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қысқа мерзімді мемлекеттік бағалы қағаздары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ұзақ мерзімді мемлекеттік бағалы қағаздары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енген мемлекеттік емес эмиссиялық бағалы қағаздар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активтері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орналасқан қысқа мерзімді Қазақстан Республикасының мемлекеттік бағалы қағаздар бойынша есептелген сыйақы (купон, дисконт/сыйлықақы)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орналасқан ұзақ мерзімді Қазақстан Республикасының бағалы қағаздар бойынша есептелген сыйақы (купон, дисконт/сыйлықақы)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орналасқан Қазақстан қор биржасының ресми тізіміне енген мемлекеттік емес эмиссиялық бағалы қағаздар бойынша есептелген сыйақы (купон, дисконт/сыйлықақы)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халықаралық қаржы ұйымдарының бағалы қағаздары бойынша есептелген сыйақы (купон, дисконт/сыйлықақы)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басқа банктердегі салымдар бойынша есептелген 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басқа қаржы активтері бойынша есептелген 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бағалы қағаздармен жасалатын операциялар бойынша жинақтаушы зейнетақы қорларының міндеттемелері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бағалы қағаздармен "кері РЕПО" операциясы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сенімді басқаруға қабылданған ипотекалық займдар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7510-7530 - жолдар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алынған ипотекалық заемдар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w:t>
            </w:r>
            <w:r>
              <w:br/>
            </w:r>
            <w:r>
              <w:rPr>
                <w:rFonts w:ascii="Times New Roman"/>
                <w:b w:val="false"/>
                <w:i w:val="false"/>
                <w:color w:val="000000"/>
                <w:sz w:val="20"/>
              </w:rPr>
              <w:t xml:space="preserve">
алынған мерзімі өткен ипотекалық заемдар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7540 - жолдар алынып тасталды - ҚР Қаржы нарығын және қаржы ұйымдарын реттеу мен қадағалау агенттік Басқармасының 2006 жылғы 27 қазандағы N 232 қаулысымен.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заемдар бойынша есептелген 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заемдар бойынша есептелген тұрақсыздық айыбы (айыппұл, өсiмпұл)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сенімді басқаруға қабылданған ипотекалық займдар бойынша мерзімі өткен сыйақылар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Сенімді(инвестициялық) басқарудағы клиенттердің активтері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құнды металдар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- 2008.11.28. N 204 Қаулымен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талаптар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Сенімді(инвестициялық) басқару жөніндегі операциялар бойынша міндеттемелер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шоттар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Сенімді(инвестициялық) басқару жөніндегі операциялар бойынша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түскен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алу-сатудан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асырылмаған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асырылмаған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 (инвестициялық) басқару жөніндегі операциялар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 активтерінен айыру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төлеу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алу-сатудан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асырылмаған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асырылмаған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зейнетақы </w:t>
            </w:r>
            <w:r>
              <w:br/>
            </w:r>
            <w:r>
              <w:rPr>
                <w:rFonts w:ascii="Times New Roman"/>
                <w:b w:val="false"/>
                <w:i w:val="false"/>
                <w:color w:val="000000"/>
                <w:sz w:val="20"/>
              </w:rPr>
              <w:t xml:space="preserve">
активтерінен басқа кастодиандық сақтауға </w:t>
            </w:r>
            <w:r>
              <w:br/>
            </w:r>
            <w:r>
              <w:rPr>
                <w:rFonts w:ascii="Times New Roman"/>
                <w:b w:val="false"/>
                <w:i w:val="false"/>
                <w:color w:val="000000"/>
                <w:sz w:val="20"/>
              </w:rPr>
              <w:t xml:space="preserve">
алынған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Үйлерге, машиналарға, жабдықтарға, көлік </w:t>
            </w:r>
            <w:r>
              <w:br/>
            </w:r>
            <w:r>
              <w:rPr>
                <w:rFonts w:ascii="Times New Roman"/>
                <w:b w:val="false"/>
                <w:i w:val="false"/>
                <w:color w:val="000000"/>
                <w:sz w:val="20"/>
              </w:rPr>
              <w:t xml:space="preserve">
және басқа да негізгі құралдарға </w:t>
            </w:r>
            <w:r>
              <w:br/>
            </w:r>
            <w:r>
              <w:rPr>
                <w:rFonts w:ascii="Times New Roman"/>
                <w:b w:val="false"/>
                <w:i w:val="false"/>
                <w:color w:val="000000"/>
                <w:sz w:val="20"/>
              </w:rPr>
              <w:t xml:space="preserve">
инвестициялар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 бағалы қағаздар бойынша </w:t>
            </w:r>
            <w:r>
              <w:br/>
            </w:r>
            <w:r>
              <w:rPr>
                <w:rFonts w:ascii="Times New Roman"/>
                <w:b w:val="false"/>
                <w:i w:val="false"/>
                <w:color w:val="000000"/>
                <w:sz w:val="20"/>
              </w:rPr>
              <w:t xml:space="preserve">
есептеген 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(қатысу үлестері)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талаптар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Үйлер, машиналар, жабдық, көлік және басқа құралдар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Салынып жатқан (орнатылатын) негізгі құралдар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Лизингке (жалға) берілген негізгі құралдар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Басқа талаптар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Инвестициялық депозит туралы шарт бойынша міндеттемелер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Төлеуге арналған шоттар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Болашақ кезеңдердің кірістері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Басқа міндеттемелер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Инвестициялық депозит туралы шарт бойынша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Клиенттен ақша түсімдері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Сыйақы түріндегі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Активтерді сатып алу-сатудан түскен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Дивиденттер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Айырбас бағамы бойынша іске асырылған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Әділ құны бойынша активтерді қайта бағалаудан түскен іске асырылған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Айырбас бағамы бойынша іске асырылмаған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Әділ құны бойынша активтерді қайта бағалаудан түскен іске асырылмаған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Лизингтік (жалдау) төлемдері түріндегі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Сауда қызметін қаржыландыру операциялары бойынша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Басқа 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Инвестициялық депозит туралы шарт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Клиенттің ақшасын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Комиссиялық сыйақыны төлеу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Активтерді сатып алудан-сатудан пайда болған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Айырбас бағамы бойынша іске асырылған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Әділ құны бойынша активтерді қайта бағалаудан іске асырылған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Айырбас бағамы бойынша іске асырылмаған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Әділ құны бойынша активтерді қайта бағалаудан іске асырылмаған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Негізгі қаражат бойынша амортизациялық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Активтердің құнсыздануынан болған шығындар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Басқа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Балансқа меморандум шоттары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