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60bc" w14:textId="bbd6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қорының мемлекеттiк есебi көрсеткіштерiнiң тiзбесiн және тиiстi құжаттардың нысандарын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 төрағасының 2005 жылғы 6 шілдедегі N 150 Бұйрығы. Қазақстан Республикасының Әділет министрлігінде 2005 жылда 21 шілдеде тіркелді. Тіркеу N 3741. Күші жойылды - Қазақстан Республикасы Ауыл шаруашылығы министрінің 2010 жылғы 28 қыркүйектегі № 630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Ауыл шаруашылығы министрінің 2010.09.28 № 630 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МАЗМҰНЫ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Орман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59-бабын iске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Орман қорының мемлекеттiк есебi көрсеткiштерiнiң тiзбесiн;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1, 2, 3, 4, 5, 6, 7, 8-қосымшаларға сәйкес орман қорының мемлекеттiк есебi көрсеткiштерiнiң нысандары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Орман және ерекше қорғалатын табиғи аумақтар басқармасы осы бұйрықты белгiленген тәртiпте Қазақстан Республикасының Статистика жөнiндегi агенттiгiмен келiсуге және оны Қазақстан Республикасының Әдiлет министрлiгiне тiркеуге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түрде жарияланған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 шілде 2005 жылғы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 төрағасының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6 шілдедегі N 150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бекiтiлген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Орман қорының мемлекеттiк есебi көрсеткiштерiнiң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633"/>
        <w:gridCol w:w="27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қорының мемлекеттiк есебi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көрсеткiштерiнiң тiзбесi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алқабы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Орманданған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өсiмдiктері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алқаптар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Өнеркәсiптiк және энергетикалық мақсаттағы алқаптар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Тамақтық және басқа да мақсаттағы алқаптар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Тұтаспаған орман өсiмдiктер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тұқым бақтары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Орманданбаған алқаптар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Ағашы кесiлген жерлер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Өртенген, бүлiнген екпеағаштар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Аланқай жерлер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Сирек ормандар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алқаптар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Аңыздар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Тыңайған жерлер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Шабындықтар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 соқпақтары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Өртке қарсы жыралар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Мұздақтар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жерлер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Орманданған және орманданбаған алқаптардың жалпы ауданы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дайындау үшiн ұзақ мерзiмге пайдалануға берiлген ормандар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 жерiнiң жалпы ауданы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күзетiлетiн орман аумақтары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табиғи орман ескерткiштерi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Биосфералық және қорық-сепортерларды қосқандағы мемлекеттiк табиғи қорықтардың ормандары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ұлттық табиғи парктердің ормандары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табиғи резерваттардың ормандары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табиғи парктердiң ормандары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қорық аймақтарының ормандары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орман қоры жерлерiндегi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және орман өсiмдiктерiсiз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мақсатта пайдалану үшін шабуға болатын учаскелер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негiзi бар орман учаскелерi мемлекеттiк орман қоры жерлерiндегi орман және орман өсiмдiктерiсiз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генетикалық резерваттары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бағалы орман алқаптары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Кәсiби жанғақ аймақтары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жемiс екпеағаштары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Субальпiлiк ормандар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қорғаныш орман алқаптары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ормандар және орман бақтар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мен емдеу-сауқтыру мекемелерiнiң жасыл аймақтары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Эрозияға қарсы ормандар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Өзендер, көлдер, су қоймалары, каналдар және басқа да су объектiлерiнiң жағаларындағы тыйым салынған алқаптар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және республикалық маңызы бар жалпы пайдаланатын темiр жол және автожолдар бойындағы қорғаныштық орман алқаптары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Дала-топырақ қорғаныш ормандары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және республикалық маңызы бар жалпы пайдаланатын темiр жол және автожолдар, магистральдық құбыр және басқа да жол бойындағы құрылыстарға бөлiнген алқаптардағы қорғаныш екпеағаштары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орман қоры ормандарының жалпы ауданы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Басты мақсатта пайдалану үшiн кесуге болатын учаскелердiң жалпы ауданы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Кесу жасы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Алқаағаштардың аумақ және жалпы қоры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класс балауса алқаағаштардың аумақ және жалпы қоры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класс балауса алқаағаштардың аумақ және жалпы қоры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жастағы алқаағаштары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Жетiлiп келе жатқан алқаағаштары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Толысқан алқаағаштары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Көнергендер алқаағаштары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орташа өсiм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жасы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Қылқан жапырақтылар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Шырша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қарағай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қарағай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Самырсын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Қылқан жапырақтылар бойынша жиынтығы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Қайың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 ағаш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тарiздi талдар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жапырақтылар бойынша жиынтығы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Емен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Үйеңкi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Шегiршiн және басқалар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жапырақтылардың жиынтығы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Сексеуiл тоғайлары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сексеуiл, Зайсан сексеуiлi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сексеуiл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Сексеуiлдер жиынтығы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шоқтары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бұталар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гектар/мың текше метр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ормандану,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Қылқанды тұқымдармен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жапырақты тұқымдармен орман құру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жапырақты тұқымдармен орман құру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Сексеуiлмен орман құру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өсiрудi қалпына келтiру (орман өсiмдiктерiн құру),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Қылқан жапырақты тұқымдармен орман өсiрудi қалпына келтiру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жапырақты тұқымдармен орман өсiрудi қалпына келтiру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жапырақты тұқымдармен орман өсiрудi қалпына келтiру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Сексеуiлмен орман өсiрудi қалпына келтiру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әсерiнен тыс қалған жерлер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құруды қажет ететiн екпеағаштар ауданы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қорының есеп жылына күтiп- баптау және санитарлық кесулердi қажет ететiн екпеағаштар,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қорының есеп жылына күтiп- баптау және санитарлық кесулердi қажет ететiн екпеағаштардың қылқан жапырақтылардың алқаағаштары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қорының есеп жылына күтiп- баптау және санитарлық кесулердi қажет ететiн екпеағаштардың жұмсақ жапырақтыларының алқаағаштары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қорының есеп жылына күтiп- баптау және санитарлық кесулердi қажет ететiн екпеағаштардың қатты жапырақтылардың алқаағаштары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қорының есеп жылына күтiп - баптау және санитарлық кесулердi қажет ететiн екпеағаштардың сексеуiл алқаағаштары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Күтiп-баптау және санитарлық кесулердiң жылдық есептi мөлшерi,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Күтiп-баптау және санитарлық кесулердiң жылдық есептi мөлшерi қылқан жапырақты екпеағаштарында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Күтiп-баптау және санитарлық кесулердiң жылдық есепті мөлшерi жұмсақ жапырақты екпеағаштарында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Күтiп-баптау және санитарлық кесулердiң жылдық есептi мөлшерi қатты жапырақты екпеағаштарында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Күтiп-баптау және санитарлық кесулердiң жылдық есептi мөлшерi сексеуiл екпеағаштарында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Жарықтандыру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Өтпелi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iріктеу кесулерi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жаппай кесулерi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жерлерде құрылған орман өсiмдiктерi,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жерлерде құрылған қылқан жапырақты орман өсiмдiктерi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жерлерде құрылған жұмсақ жапырақты орман өсiмдiктерi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жерлерде құрылған қатты жапырақты орман өсiмдiктерi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жерлерде құрылған сексеуiл орман өсімдіктері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құрылған екпеағашта,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құрылған қылқан жапырақты екпеағаштар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құрылған жұмсақ жапырақты екпеағаштар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құрылған қатты жапырақты екпеағаштар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құрылған сексеуiл екпеағаштар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қолтығы астындағы өсiмдiктер,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қолтығы астындағы қылқан жапырақты өсiмдiктер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қолтығы астындағы жүмсақ жапырақты өсiмдiктер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қолтығы астындағы қатты жапырақты өсiмдiктер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қолтығы астындағы сексеуiл өсiмдiктер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түлеуге ықпал ету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өнiп-өсу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Есептiк кезеңде орындалған шаралар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жерлерге ауыстырылды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Тұтаспаған күйiнде қалды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Қурап қалған (есептен шығарылды) өсiмдiктер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бөлiмшелердiң саны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Орманшылықтардың саны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Инспекторлық учаскелердiң саны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шеберлерi учаскелерiнiң саны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үстiмен орманды күзету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Авиациямен орманды күзету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Құрастырулармен орманды күзету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және табиғи су қоймаларының саны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сораптарымен су алатын алаңдар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өртiне қарсы жыралардың ұзындығы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өрт қауiптiлiгi кластары бойынша алаңдарды бөлу, барлығы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өрт қауiптiлiгi 1 класс бойынша алаңдарды бөлу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өрт қауiптiлiгi 2 класс бойынша алаңдарды бөлу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өрт қауiптiлiгi 3 класс бойынша алаңдарды бөлу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өрт қауiптiлiгi 4 класс бойынша алаңдарды бөлу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өрт қауiптiлiгi 5 класс бойынша алаңдарды бөлу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Өртке қарсы құрылғылар элементтерiнiң нақты бары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Өртке қарсы құрылғылар элементтерiнiң орман орналастыру құжаттарымен жоспарланды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төсенiшпен жабылған автомобиль жолдары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төсенiшсiз, жақсартылған автомобиль жолдары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пайдаланудағы далалық автомобиль жолдары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шаруашылығындағы автомобиль жолдары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жолдар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Соқпақтар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иеленушi аумағы шегiндегi ұзындығы, жалпы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мың гектарға орман иеленушi аумағы шегiндегi ұзындығы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киллометр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иеленушiнiң мемлекеттiк орман қоры орналасқан аудан атауы және оның аумағы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атауы/гектар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иеленушiнiң мемлекеттiк орман қоры орналасқан облыс атауы және оның аумағы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атауы/гектар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ормандану пайызы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150 бұйрығымен бекілген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 қосымшасы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 __________ ЖАҒДАЙЫНА ҚАЗАҚСТАН ОРМАН ҚОРЫНЫҢ ЕСЕБІ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Орман қорының санаттар мен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жерлер бойынша бөлінуі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Ауданы, гектар (мың гектар)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(керексізін сызып таста)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</w:tblGrid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Рельф жазық + таулы, 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(керексізін сызып таста)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813"/>
        <w:gridCol w:w="1133"/>
        <w:gridCol w:w="1213"/>
        <w:gridCol w:w="1413"/>
        <w:gridCol w:w="1273"/>
        <w:gridCol w:w="1233"/>
        <w:gridCol w:w="1213"/>
      </w:tblGrid>
      <w:tr>
        <w:trPr>
          <w:trHeight w:val="450" w:hRule="atLeast"/>
        </w:trPr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санаттары 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жерлер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данған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алқаптар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Ерекше күзетіле-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орман аумақтары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жиынтығы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ескерткіштері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биосфералық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қорық-сепортерларды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қосқандағы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табиғи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рықтардың ормандары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 ішіндегі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 ескерткіштері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мемлекеттік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табиғи бақтар-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ормандары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 ішіндегі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 ескерткіштері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резерват-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ормандары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 ішіндегі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 ескерткіштері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бақтардың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 аймақтарының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басқа санаттағы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ормандары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Мемлекеттік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 қоры жерлерін-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орман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өсімдіктерін-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жер учаскелері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шабуға болатын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орман генетика-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лық резерваттарын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қосқандағы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учаскелер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ішінде: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генетикалық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резерваттары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аса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 алқаптары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3) кәсіби жаңғақ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аймақтары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орман жеміс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екпеағаштары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субальпілік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ормандар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қорғаныш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алқаптары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7) қаладағы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 бақтар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8) елді мекендер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 емдеу-сауықты-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жасыл аймақтары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9) эрозияға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ормандар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10) өзендер, көл-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дер, су қоймалары,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каналдар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 су объектілері-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нің жағаларындағы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тыйым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алқаптар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ішінде: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мақсатта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үшін кесуге бола-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тын учаскелер 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11)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және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маңызы бар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пайдаланылатын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мір жол және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жолдар бойындағы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қорғаныштық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алқаптары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12) дала-топырақ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қорғаныш ормандары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ішінде: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мақсатта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үшін кесуге бола-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тын учаскелер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халықаралық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бар жалпы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ланылатын темір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автожолдар,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бырлар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жол бойындағы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құрылыстарға бөлін-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алқаптардағы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екпеағаш-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қоры ормандарының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ауданы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ішінде: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мақсатта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үшін кесуге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болатын учаскелер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ішінде сүрек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дайындау үшін ұзақ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мерзімге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нуға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ормандар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3"/>
        <w:gridCol w:w="1153"/>
        <w:gridCol w:w="1233"/>
        <w:gridCol w:w="953"/>
        <w:gridCol w:w="1173"/>
        <w:gridCol w:w="1073"/>
        <w:gridCol w:w="1153"/>
        <w:gridCol w:w="1013"/>
        <w:gridCol w:w="1013"/>
        <w:gridCol w:w="1253"/>
      </w:tblGrid>
      <w:tr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жерлер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Орманданбаған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ө/қ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3"/>
        <w:gridCol w:w="733"/>
        <w:gridCol w:w="913"/>
        <w:gridCol w:w="873"/>
        <w:gridCol w:w="953"/>
        <w:gridCol w:w="913"/>
        <w:gridCol w:w="1313"/>
        <w:gridCol w:w="1593"/>
        <w:gridCol w:w="1353"/>
        <w:gridCol w:w="1373"/>
      </w:tblGrid>
      <w:tr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150 бұйрығымен бекілген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 қосымшасы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200__ жылдан 200__ жылға дейінгі кезеңдегі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орман қорының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есебі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Орманды жерлердің және қорлардың басым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тұқымдар және жас топтары бойынша бөлінуі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3"/>
      </w:tblGrid>
      <w:tr>
        <w:trPr>
          <w:trHeight w:val="450" w:hRule="atLeast"/>
        </w:trPr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бедері - жазық+таулы, 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(керексізін сызып таста)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|Мемлекеттік орман қорының санаты - |        | N 1 пішінінің коды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|___________________________________|        |____________________|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373"/>
        <w:gridCol w:w="1453"/>
        <w:gridCol w:w="1433"/>
        <w:gridCol w:w="1353"/>
        <w:gridCol w:w="1353"/>
        <w:gridCol w:w="1653"/>
        <w:gridCol w:w="1493"/>
      </w:tblGrid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Басым сүректі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бұта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топтары алымы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аудан, гектар (мың, 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- алқаағаштардың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қоры, мың.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(миллион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Негізгі орман құрауша тұқымдар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 жапырақтылар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Шырша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қарағай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қарағай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Самырсын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Қылқан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пырақтылар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жапырақтылар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Қайың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Қандыағаш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тәрізді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талдар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пырақтылар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жапырақтылар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Емен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Үйеңкі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Шегіршін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Қылқандылар,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жапы-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 тоғайлар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сексеуіл,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сексеуілі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сексеуіл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1-бөлім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Басқа сүректі тұқымдар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2-бөлім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(тұқым - аудан, гектар)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Бұталар  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шоқтары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бұталар - көрсеткіштер әр түр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келтіріледі (тұқым - аудан, гектар)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1+2+3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093"/>
        <w:gridCol w:w="2633"/>
        <w:gridCol w:w="2753"/>
        <w:gridCol w:w="1833"/>
      </w:tblGrid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Басым сүректі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бұта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алымы - 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(мың,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- алқа-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қоры, мың.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(миллион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толысқан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көнергендері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Негізгі орман құрауша тұқымдар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 жапырақтылар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қарағай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қарағай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Самырсын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Қылқан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пырақтылар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жапырақтылар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Қайың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Қандыағаш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тәрізді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пырақтылар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жапырақтылар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Емен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Үйеңкі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Шегіршін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Қылқандылар,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жапы-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 тоғайлар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сексеуіл,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сексеуілі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сексеуіл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1-бөлім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Басқа сүректі тұқымдар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2-бөлім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(тұқым - аудан, гектар)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Бұталар  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шоқтары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бұталар - көрсеткіштер әр түр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келтіріледі (тұқым - аудан, гектар)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1+2+3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150 бұйрығымен бекілген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 қосымшасы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ЕСЕП КЕЗЕҢДЕГІ ЖЕР АУДАНЫ МЕН СҮРЕК ҚОРЫНЫҢ ӨЗГЕРУI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Ауданы, га (мың гектар);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қоры, мың текше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(миллион текше метр)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(керексізі сызылады)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1933"/>
        <w:gridCol w:w="1973"/>
        <w:gridCol w:w="1473"/>
        <w:gridCol w:w="1373"/>
      </w:tblGrid>
      <w:tr>
        <w:trPr>
          <w:trHeight w:val="450" w:hRule="atLeast"/>
        </w:trPr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Көрсеткiштер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01.01-не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01.__не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жерлер - барлығы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қылқан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жұмсақ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қатты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сексеуiл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қоры (20-бөлiмнен 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пiшiнге - қосымша N 1)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қылқан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жұмсақ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қатты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сексеуiл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бұдан көнерген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сүрек-дiңдер, барлығы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қылқан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жұмсақ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қатты жапырақтылары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сексеуiл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орташа өсiм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1 пiшiнге 1-қосымшаның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1-бөлімінен)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екпеағаштар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Тұтаспаған орман өсiмдiктерi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Орманы жоқ жерлер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150 бұйрығымен бекілген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4 қосымшасы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ОРМАНСЫЗ ЖЕРЛЕРДЕН ОРМАН ӨСIРУ ЖӘНЕ ОРМАНДАНДЫРУ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ТҮРЛЕРI БОЙЫНША БӨЛIНУI ЖӘНЕ ҚАЙТА ҚҰРУДЫ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ЕТЕТIН ЕКПЕАҒАШТАР ТУРАЛЫ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Ауданы, гектар (мың гектар)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(керексiзiн сызып таста)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2373"/>
        <w:gridCol w:w="1853"/>
        <w:gridCol w:w="1653"/>
        <w:gridCol w:w="1353"/>
      </w:tblGrid>
      <w:tr>
        <w:trPr>
          <w:trHeight w:val="450" w:hRule="atLeast"/>
        </w:trPr>
        <w:tc>
          <w:tcPr>
            <w:tcW w:w="5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Көрсеткiштер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Ормансыз жерлер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өртеңдер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екпеағашт.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алаңқай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Ормансыз жерлер,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табиғи ормандану,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олардан: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қылқанды 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сексеуiлмен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табиғи түлеуге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ықпал ету, барлығы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олардан: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сексеуiлмен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Орман өсiрудi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келтiру (орман өсiмдiк-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 құру), барлығы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олардан: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сексеуiлмен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Шаруашылық әсерiнен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қалған жерлер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Қайта құруды қажет ететiн екпеағаштар ауданы ________ гектар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150 бұйрығымен бекілген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5 қосымшасы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ОРМАНДЫ КҮТIП-БАПТАУ ЖӘНЕ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КЕСУЛЕР ЖӨНIНДЕГІ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Аудан, гектар (мың гектар)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(керексiзiн сызып таста)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273"/>
        <w:gridCol w:w="1273"/>
        <w:gridCol w:w="1273"/>
        <w:gridCol w:w="1273"/>
        <w:gridCol w:w="1413"/>
        <w:gridCol w:w="1413"/>
        <w:gridCol w:w="1413"/>
      </w:tblGrid>
      <w:tr>
        <w:trPr>
          <w:trHeight w:val="465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Алқаағаштар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Күтiп-баптау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кесулерiнiң түрлерi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кесу-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түрлерi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 есеп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күтiп-баптау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кесулердi 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ететiн екпеағаш-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барлығы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қылқан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жапырақтылар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Жұмсақ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жапырақтылар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жапырақтылар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сексеуiл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Күтiп-баптау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кесулердiң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есептi мөл-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шерi, барлығы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қылқан жапырақ-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 екпеағаштар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жұмсақ жапырақ-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 екпеағаштар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қатты жапырақты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екпе ағаштар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сексеуiл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150 бұйрығымен бекілген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6 қосымшасы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ЕСЕПТIК КЕЗЕҢДЕ ОРМАН ӨСIРУ ЖӘНЕ ОРМАНДАНДЫРУ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Аудан, гектар (мың гектар)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(керексiзiн сызып таста)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2253"/>
        <w:gridCol w:w="1953"/>
        <w:gridCol w:w="1533"/>
        <w:gridCol w:w="2233"/>
      </w:tblGrid>
      <w:tr>
        <w:trPr>
          <w:trHeight w:val="225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ұлғайта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өсiру түрлерi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iшiнде: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тырылды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қурап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шығарылды) 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Ормансыз жерлерде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құрылған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өсiмдiктерi, барлығы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қылқан жапырақтылар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жұмсақ жапырақтылары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қатты жапырақтылар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сексеуiл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Қайта құрылған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екпеағаштар, барлығы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қылқан жапырақтылар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жұмсақ жапырақтылар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қатты жапырақтылар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сексеуiл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Орман қолтығы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астындағы өсiмдiктер,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қылқан жапырақтылар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жұмсақ жапырақтылар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қатты жапырақтылар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сексеуiл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Табиғи түлеуге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ықпал ету, барлығы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Табиғи өнiп-өсу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150 бұйрығымен бекілген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7 қосымшасы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ӨРТКЕ ҚАРСЫ ҚҰРЫЛҒЫЛАРДЫҢ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133"/>
        <w:gridCol w:w="1633"/>
        <w:gridCol w:w="1193"/>
        <w:gridCol w:w="299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N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Өртке қарсы құрылғылар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элементтерiнiң атауы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бiрлiгі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Ұйымшар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генжоспармен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жоспарланғаны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Саны: аймақтық бөлiмшелердiң,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(филиалдардың)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Орманшылықтардың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Саны: инспекторлық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орман шеберлерi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учаскелерiнiң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Саны: инспекторлардың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аралап шығуының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орманды аралап шығудың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-"-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күзету: 1) жер үстiмен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2) авиациямен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3) құрастырулармен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және табиғи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қоймаларының саны мен 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сораптарымен су 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өртiне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жыралардың ұзындығы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өрт қауiптегi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алаңдарды бөлу -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II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III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IV класс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150 бұйрығымен бекілген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8 қосымшасы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Орман иеленушi аумағы шегiндегi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көлiк жолдарының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993"/>
        <w:gridCol w:w="2053"/>
        <w:gridCol w:w="2653"/>
      </w:tblGrid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N 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иеленушi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 шегiндегi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ұзындығы, киллометр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гектарға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-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қатты төсенiшпен жабылған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қатты төсенiшсiз, жақсартылған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жалпы пайдаланудағы далалық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орман шаруашылығындағы 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жолдар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Соқпақтар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