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57f62" w14:textId="ce57f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берушінің қаражаты есебінен қызметкерлерге сүт, емдеу-профилактикалық тағамдар рационын беру нормасын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2005 жылғы 29 маусымдағы N 170-ө бұйрығы. Қазақстан Республикасы Әділет министрлігінде 2005 жылғы 20 шілдеде тіркелді. Тіркеу N 3739. Күші жойылды - Қазақстан Республикасы Еңбек және халықты әлеуметтік қорғау министрінің м.а. 2007 жылғы 31 шілдедегі N 184-п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Еңбек және халықты әлеуметтік қорғау министрінің м.а. 2007.07.31 </w:t>
      </w:r>
      <w:r>
        <w:rPr>
          <w:rFonts w:ascii="Times New Roman"/>
          <w:b w:val="false"/>
          <w:i w:val="false"/>
          <w:color w:val="000000"/>
          <w:sz w:val="28"/>
        </w:rPr>
        <w:t>N 184-п</w:t>
      </w:r>
      <w:r>
        <w:rPr>
          <w:rFonts w:ascii="Times New Roman"/>
          <w:b w:val="false"/>
          <w:i/>
          <w:color w:val="800000"/>
          <w:sz w:val="28"/>
        </w:rPr>
        <w:t xml:space="preserve">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"Еңбек қауіпсіздігі және еңбекті қорғау туралы" Қазақстан Республикасының 2004 жылғы 28 ақпандағы  </w:t>
      </w:r>
      <w:r>
        <w:rPr>
          <w:rFonts w:ascii="Times New Roman"/>
          <w:b w:val="false"/>
          <w:i w:val="false"/>
          <w:color w:val="000000"/>
          <w:sz w:val="28"/>
        </w:rPr>
        <w:t xml:space="preserve">Заңының </w:t>
      </w:r>
      <w:r>
        <w:rPr>
          <w:rFonts w:ascii="Times New Roman"/>
          <w:b w:val="false"/>
          <w:i w:val="false"/>
          <w:color w:val="000000"/>
          <w:sz w:val="28"/>
        </w:rPr>
        <w:t xml:space="preserve">20-бабы 1-тармағының 11)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Жұмыс берушінің қаражаты есебінен қызметкерлерге сүт беру нормасы; </w:t>
      </w:r>
      <w:r>
        <w:br/>
      </w:r>
      <w:r>
        <w:rPr>
          <w:rFonts w:ascii="Times New Roman"/>
          <w:b w:val="false"/>
          <w:i w:val="false"/>
          <w:color w:val="000000"/>
          <w:sz w:val="28"/>
        </w:rPr>
        <w:t xml:space="preserve">
      2) Жұмыс берушінің қаражаты есебінен қызметкерлерге емдеу-профилактикалық тағамдар рационын беру нормасы бекітілсін. </w:t>
      </w:r>
      <w:r>
        <w:br/>
      </w:r>
      <w:r>
        <w:rPr>
          <w:rFonts w:ascii="Times New Roman"/>
          <w:b w:val="false"/>
          <w:i w:val="false"/>
          <w:color w:val="000000"/>
          <w:sz w:val="28"/>
        </w:rPr>
        <w:t xml:space="preserve">
      2. Халықты жұмыспен қамту, еңбек туралы және еңбекті қорғау туралы заңнаманың сақталуын мемлекеттік бақылау департаментінің директоры С.С.Әбденов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xml:space="preserve">
      3. Осы бұйрық бірінші рет ресми жарияланған күннен күнтізбелік он күн өткеннен кейін қолданысқа енгізіледі.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вице-министрі </w:t>
      </w:r>
      <w:r>
        <w:br/>
      </w:r>
      <w:r>
        <w:rPr>
          <w:rFonts w:ascii="Times New Roman"/>
          <w:b w:val="false"/>
          <w:i w:val="false"/>
          <w:color w:val="000000"/>
          <w:sz w:val="28"/>
        </w:rPr>
        <w:t xml:space="preserve">
      2005 жылғы 29 маусымда </w:t>
      </w:r>
      <w:r>
        <w:br/>
      </w: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2005 жылғы 29 маусымдағы    </w:t>
      </w:r>
      <w:r>
        <w:br/>
      </w:r>
      <w:r>
        <w:rPr>
          <w:rFonts w:ascii="Times New Roman"/>
          <w:b w:val="false"/>
          <w:i w:val="false"/>
          <w:color w:val="000000"/>
          <w:sz w:val="28"/>
        </w:rPr>
        <w:t xml:space="preserve">
N 170-ө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Жұмыс берушінің қаражаты есебінен қызметкерлерге </w:t>
      </w:r>
      <w:r>
        <w:br/>
      </w:r>
      <w:r>
        <w:rPr>
          <w:rFonts w:ascii="Times New Roman"/>
          <w:b w:val="false"/>
          <w:i w:val="false"/>
          <w:color w:val="000000"/>
          <w:sz w:val="28"/>
        </w:rPr>
        <w:t>
</w:t>
      </w:r>
      <w:r>
        <w:rPr>
          <w:rFonts w:ascii="Times New Roman"/>
          <w:b/>
          <w:i w:val="false"/>
          <w:color w:val="000080"/>
          <w:sz w:val="28"/>
        </w:rPr>
        <w:t xml:space="preserve">сүт беру нормасы туралы </w:t>
      </w:r>
    </w:p>
    <w:p>
      <w:pPr>
        <w:spacing w:after="0"/>
        <w:ind w:left="0"/>
        <w:jc w:val="both"/>
      </w:pPr>
      <w:r>
        <w:rPr>
          <w:rFonts w:ascii="Times New Roman"/>
          <w:b w:val="false"/>
          <w:i w:val="false"/>
          <w:color w:val="000000"/>
          <w:sz w:val="28"/>
        </w:rPr>
        <w:t xml:space="preserve">МАЗМҰНЫ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Қызметкерлерге жұмыс күнінің ұзақтығына қарамай, төмендегідей химиялық заттарды өндіру немесе қолдануға байланысты 0,5 литрден сүт беріледі: </w:t>
      </w:r>
      <w:r>
        <w:br/>
      </w:r>
      <w:r>
        <w:rPr>
          <w:rFonts w:ascii="Times New Roman"/>
          <w:b w:val="false"/>
          <w:i w:val="false"/>
          <w:color w:val="000000"/>
          <w:sz w:val="28"/>
        </w:rPr>
        <w:t xml:space="preserve">
      1) алифатикалық және алициклдік көмірсутектер (қаныққан және қанықпаған): </w:t>
      </w:r>
      <w:r>
        <w:br/>
      </w:r>
      <w:r>
        <w:rPr>
          <w:rFonts w:ascii="Times New Roman"/>
          <w:b w:val="false"/>
          <w:i w:val="false"/>
          <w:color w:val="000000"/>
          <w:sz w:val="28"/>
        </w:rPr>
        <w:t xml:space="preserve">
      метанға жататын көмірсутектер: бутан, изобутан, пентан, изопентан, гексан, октан, изооктан, нонан; </w:t>
      </w:r>
      <w:r>
        <w:br/>
      </w:r>
      <w:r>
        <w:rPr>
          <w:rFonts w:ascii="Times New Roman"/>
          <w:b w:val="false"/>
          <w:i w:val="false"/>
          <w:color w:val="000000"/>
          <w:sz w:val="28"/>
        </w:rPr>
        <w:t xml:space="preserve">
      этиленге жататын көмірсутектер: бутилендер, амилендер, изобутилендер; </w:t>
      </w:r>
      <w:r>
        <w:br/>
      </w:r>
      <w:r>
        <w:rPr>
          <w:rFonts w:ascii="Times New Roman"/>
          <w:b w:val="false"/>
          <w:i w:val="false"/>
          <w:color w:val="000000"/>
          <w:sz w:val="28"/>
        </w:rPr>
        <w:t xml:space="preserve">
      циклдік шексіз көмірсутектер: циклопентадиен, дициклопентадиен, марганецтің циклопентадиенилтрикарбонилі; </w:t>
      </w:r>
      <w:r>
        <w:br/>
      </w:r>
      <w:r>
        <w:rPr>
          <w:rFonts w:ascii="Times New Roman"/>
          <w:b w:val="false"/>
          <w:i w:val="false"/>
          <w:color w:val="000000"/>
          <w:sz w:val="28"/>
        </w:rPr>
        <w:t xml:space="preserve">
      бір-көп ядролық хош иісті көмірсутектер: бензол, ксилол, толуол, этилбензол, кумол (диизотропиленбензол), ксилолдар, стиролдар, дефенил, нафталин және оның туындылары. </w:t>
      </w:r>
      <w:r>
        <w:br/>
      </w:r>
      <w:r>
        <w:rPr>
          <w:rFonts w:ascii="Times New Roman"/>
          <w:b w:val="false"/>
          <w:i w:val="false"/>
          <w:color w:val="000000"/>
          <w:sz w:val="28"/>
        </w:rPr>
        <w:t xml:space="preserve">
      2) майлылар қатарына жататын галоген туынды көмірсутектер: </w:t>
      </w:r>
      <w:r>
        <w:br/>
      </w:r>
      <w:r>
        <w:rPr>
          <w:rFonts w:ascii="Times New Roman"/>
          <w:b w:val="false"/>
          <w:i w:val="false"/>
          <w:color w:val="000000"/>
          <w:sz w:val="28"/>
        </w:rPr>
        <w:t xml:space="preserve">
      фтортуындылар: фторэтилен, дифторэтилен, трифторэтилен, тетрафторэтилен, трифторпропилен, дифторэтан, декафторбутан; </w:t>
      </w:r>
      <w:r>
        <w:br/>
      </w:r>
      <w:r>
        <w:rPr>
          <w:rFonts w:ascii="Times New Roman"/>
          <w:b w:val="false"/>
          <w:i w:val="false"/>
          <w:color w:val="000000"/>
          <w:sz w:val="28"/>
        </w:rPr>
        <w:t xml:space="preserve">
      хлортуындылар: хлорлы метил, хлорлы метилен, хлороформ, төрт дәрежелі хлорлы көміртегі, хлорлы этил, дихлорэтан, трихлорэтан, тетрахлорэтан, трихлорпропан, титрахлорпентан, хлорлы винил, дихлорэтилен, трихлорэтилен, тетрахлорэтилен, гексахлорциклопентадиен, аллодан, хлоропрен, хлорлы аллил, хлорлы бутилен, гексахлорбутадиен және осы топтағы басқалары; </w:t>
      </w:r>
      <w:r>
        <w:br/>
      </w:r>
      <w:r>
        <w:rPr>
          <w:rFonts w:ascii="Times New Roman"/>
          <w:b w:val="false"/>
          <w:i w:val="false"/>
          <w:color w:val="000000"/>
          <w:sz w:val="28"/>
        </w:rPr>
        <w:t xml:space="preserve">
      бромтуындылар: бромды метилен, бромды этил, дибромэтан, тетрапромэтан, дибромпропан, бромоформ және басқалары; </w:t>
      </w:r>
      <w:r>
        <w:br/>
      </w:r>
      <w:r>
        <w:rPr>
          <w:rFonts w:ascii="Times New Roman"/>
          <w:b w:val="false"/>
          <w:i w:val="false"/>
          <w:color w:val="000000"/>
          <w:sz w:val="28"/>
        </w:rPr>
        <w:t xml:space="preserve">
      йодты туындылар: йодты метил, йодтыформ, йодты этил және басқалары; </w:t>
      </w:r>
      <w:r>
        <w:br/>
      </w:r>
      <w:r>
        <w:rPr>
          <w:rFonts w:ascii="Times New Roman"/>
          <w:b w:val="false"/>
          <w:i w:val="false"/>
          <w:color w:val="000000"/>
          <w:sz w:val="28"/>
        </w:rPr>
        <w:t xml:space="preserve">
      аралас галоген туындылар: дифторхлорметан, фтордихлорметан және басқалары. </w:t>
      </w:r>
      <w:r>
        <w:br/>
      </w:r>
      <w:r>
        <w:rPr>
          <w:rFonts w:ascii="Times New Roman"/>
          <w:b w:val="false"/>
          <w:i w:val="false"/>
          <w:color w:val="000000"/>
          <w:sz w:val="28"/>
        </w:rPr>
        <w:t xml:space="preserve">
      3) хош иісті көмірсутектеріне жататын галоген туындылар: хлорбензол, дихлорбензон, трихлорбензон, тетрахлорбензол, гексахлорбензол, хлорлы бензил, бензотрихлорид, хлорстирал, бромбензол, бромды бензил және басқа да осы топқа жататын галоген туындылар. </w:t>
      </w:r>
      <w:r>
        <w:br/>
      </w:r>
      <w:r>
        <w:rPr>
          <w:rFonts w:ascii="Times New Roman"/>
          <w:b w:val="false"/>
          <w:i w:val="false"/>
          <w:color w:val="000000"/>
          <w:sz w:val="28"/>
        </w:rPr>
        <w:t xml:space="preserve">
      4) бір циклді көп ядролық көмірсутегінің хлор туындылары: хлорланған дифенилдер, дифенилдің хлор қышқылы, хлориндан, хлорнафталиндер, гептахлор, ДДТ, гексахлорциклогексан, полихлорпинен, полихлоркамфен, хлортен, симазин, артазин. </w:t>
      </w:r>
      <w:r>
        <w:br/>
      </w:r>
      <w:r>
        <w:rPr>
          <w:rFonts w:ascii="Times New Roman"/>
          <w:b w:val="false"/>
          <w:i w:val="false"/>
          <w:color w:val="000000"/>
          <w:sz w:val="28"/>
        </w:rPr>
        <w:t xml:space="preserve">
      5) спирттер: </w:t>
      </w:r>
      <w:r>
        <w:br/>
      </w:r>
      <w:r>
        <w:rPr>
          <w:rFonts w:ascii="Times New Roman"/>
          <w:b w:val="false"/>
          <w:i w:val="false"/>
          <w:color w:val="000000"/>
          <w:sz w:val="28"/>
        </w:rPr>
        <w:t xml:space="preserve">
      майлы қатарға жататын шекті және шексіз гликолдар және спирттер: метилді спирт, аллилді, кротонилді және басқалары; </w:t>
      </w:r>
      <w:r>
        <w:br/>
      </w:r>
      <w:r>
        <w:rPr>
          <w:rFonts w:ascii="Times New Roman"/>
          <w:b w:val="false"/>
          <w:i w:val="false"/>
          <w:color w:val="000000"/>
          <w:sz w:val="28"/>
        </w:rPr>
        <w:t xml:space="preserve">
      майлы қатарға жататын галоген туынды спирттер: октафторамилді, тетрафтор пропилді және басқалары; </w:t>
      </w:r>
      <w:r>
        <w:br/>
      </w:r>
      <w:r>
        <w:rPr>
          <w:rFonts w:ascii="Times New Roman"/>
          <w:b w:val="false"/>
          <w:i w:val="false"/>
          <w:color w:val="000000"/>
          <w:sz w:val="28"/>
        </w:rPr>
        <w:t xml:space="preserve">
      алициклді: және хош иісті қатарындағы спирттер: бензилді спирт, циклогексенол және басқалары. </w:t>
      </w:r>
      <w:r>
        <w:br/>
      </w:r>
      <w:r>
        <w:rPr>
          <w:rFonts w:ascii="Times New Roman"/>
          <w:b w:val="false"/>
          <w:i w:val="false"/>
          <w:color w:val="000000"/>
          <w:sz w:val="28"/>
        </w:rPr>
        <w:t xml:space="preserve">
      6) фенолдар: фенол, хлорфенолдар, пентахлорфенол, крезолдар, гидрохинон, натрийдің пентахлорфенолы және басқалары. </w:t>
      </w:r>
      <w:r>
        <w:br/>
      </w:r>
      <w:r>
        <w:rPr>
          <w:rFonts w:ascii="Times New Roman"/>
          <w:b w:val="false"/>
          <w:i w:val="false"/>
          <w:color w:val="000000"/>
          <w:sz w:val="28"/>
        </w:rPr>
        <w:t xml:space="preserve">
      7) алициклді және алифатикалық қатардағы эфирлер және олардың галоген туындылары: диметилді, диэтилді, диизопропилді, дибутилді, винибутилді, дивинилді, монохлордиметилді, дихлордиэтилді, тетрахлордиэтилді, этиленгликолдың, пропиленгликолдің, глицириннің эфирлері, полигликолді эфирлер. </w:t>
      </w:r>
      <w:r>
        <w:br/>
      </w:r>
      <w:r>
        <w:rPr>
          <w:rFonts w:ascii="Times New Roman"/>
          <w:b w:val="false"/>
          <w:i w:val="false"/>
          <w:color w:val="000000"/>
          <w:sz w:val="28"/>
        </w:rPr>
        <w:t xml:space="preserve">
      8) фенолды эфирлер: гваякол, гидрохинонның монобензилді эфирі, динил және осы топқа жататын басқалары. </w:t>
      </w:r>
      <w:r>
        <w:br/>
      </w:r>
      <w:r>
        <w:rPr>
          <w:rFonts w:ascii="Times New Roman"/>
          <w:b w:val="false"/>
          <w:i w:val="false"/>
          <w:color w:val="000000"/>
          <w:sz w:val="28"/>
        </w:rPr>
        <w:t xml:space="preserve">
      9) органикалық тотықтар және асқын тотықтар: этиленнің, пропиленнің, эпихлоргидриннің тотықтары, изопропилбензолдың гидро асқын тотығы, бензоилдің асқын тотығы, метилэтилкетонның, циклогексанонның асқын тотықтары және осы топтағы қалған құрамдардың өкілдері. </w:t>
      </w:r>
      <w:r>
        <w:br/>
      </w:r>
      <w:r>
        <w:rPr>
          <w:rFonts w:ascii="Times New Roman"/>
          <w:b w:val="false"/>
          <w:i w:val="false"/>
          <w:color w:val="000000"/>
          <w:sz w:val="28"/>
        </w:rPr>
        <w:t xml:space="preserve">
      10) тиоспирттер, тиофенолдар және тиоэфирлер: метил және этилмеркаптандар, трихлортиофенол және пентахлортиофенол; 2,4-Д, трихлорфеноксиуксус қышқылы тұзы. </w:t>
      </w:r>
      <w:r>
        <w:br/>
      </w:r>
      <w:r>
        <w:rPr>
          <w:rFonts w:ascii="Times New Roman"/>
          <w:b w:val="false"/>
          <w:i w:val="false"/>
          <w:color w:val="000000"/>
          <w:sz w:val="28"/>
        </w:rPr>
        <w:t xml:space="preserve">
      11) қаныққан және қанықпаған альдегидтер және кетондар: ацетальдегид, формальдегид, бензальдегид, акромин, ацетон, бромацетон, хлорацетон, пентахлорацетон, гексахлорацетон, хлорацетофенон және осы қатарға жататын басқалары. </w:t>
      </w:r>
      <w:r>
        <w:br/>
      </w:r>
      <w:r>
        <w:rPr>
          <w:rFonts w:ascii="Times New Roman"/>
          <w:b w:val="false"/>
          <w:i w:val="false"/>
          <w:color w:val="000000"/>
          <w:sz w:val="28"/>
        </w:rPr>
        <w:t xml:space="preserve">
      12) органикалық қышқылдар, олардың ангидридтері, амидтері және галогеноагидридтері, малеинді, фталді ангидрид қышқылдары: құмырсқа, сірке, пропион және олардың ангидридтері, нафтенді қышқылдар, хлорлы бензоил, хлорфеноксоисірке қышқылы, карбамин қышқылының қоспалары, тиодитиокарбаминді қышқылдар, диметильформамид және осы топтағы басқалары, сондай-ақ диазокетоны және диазоэфирлер. </w:t>
      </w:r>
      <w:r>
        <w:br/>
      </w:r>
      <w:r>
        <w:rPr>
          <w:rFonts w:ascii="Times New Roman"/>
          <w:b w:val="false"/>
          <w:i w:val="false"/>
          <w:color w:val="000000"/>
          <w:sz w:val="28"/>
        </w:rPr>
        <w:t xml:space="preserve">
      13) күрделі эфирлер: азотталған күкірт, хлорсульфонды, құмырсқа, сірке, припионді април, метакрил қышқылдары және олардың галоген туындылары. </w:t>
      </w:r>
      <w:r>
        <w:br/>
      </w:r>
      <w:r>
        <w:rPr>
          <w:rFonts w:ascii="Times New Roman"/>
          <w:b w:val="false"/>
          <w:i w:val="false"/>
          <w:color w:val="000000"/>
          <w:sz w:val="28"/>
        </w:rPr>
        <w:t xml:space="preserve">
      14) күрделі эфирлер және фосфор қышқылының амидтері: трикрезилфосфат, тиофос, метафос, метилатилтиофос, меркаптофос, метилмекаптофос, карбофос, М-81, М-74 ДДВФ препараттары, фосфамид, хлорофос, табун, зоман, зарин, октаметил, диэтилхлормонофосфат, метилдихлорфиофосфат, диметилхлортисфосфат және қалғандары фосфорорганикалық улы химикаттар. </w:t>
      </w:r>
      <w:r>
        <w:br/>
      </w:r>
      <w:r>
        <w:rPr>
          <w:rFonts w:ascii="Times New Roman"/>
          <w:b w:val="false"/>
          <w:i w:val="false"/>
          <w:color w:val="000000"/>
          <w:sz w:val="28"/>
        </w:rPr>
        <w:t xml:space="preserve">
      15) нитро және амино қоспалары майлы полиметилен қатарына жататындар және олардың туындылары: нитроолефиндер, нитрометан, нитроэтан, нитропропан, нитробутан, нитрофоска, хлорпикрин, нитроциклогексан, метиламин, диметиламин, триметиламин, этиламин, диэтиламин, триэтиламин, этиленимин, полиэтиленимин, полиэтиленполиамин, гексаметилендиамин, этаноламин, циклогексиламин, дициклогексиламин және осы топқа жататын басқалары. </w:t>
      </w:r>
      <w:r>
        <w:br/>
      </w:r>
      <w:r>
        <w:rPr>
          <w:rFonts w:ascii="Times New Roman"/>
          <w:b w:val="false"/>
          <w:i w:val="false"/>
          <w:color w:val="000000"/>
          <w:sz w:val="28"/>
        </w:rPr>
        <w:t xml:space="preserve">
      16) майлы полиметилен қатарына жататын нитро және амино қоспалары: нитробензолдар, нитротолуолы, нитроксилол, динок, диносеб, нитронафталиндер, нитрохлорбензолдар, нитрофенолдар, нитро және аминоанизоанилин, ацетонанилин, хлоранимендер, фенилендиаминдер, бензидин, парокфтидин. </w:t>
      </w:r>
      <w:r>
        <w:br/>
      </w:r>
      <w:r>
        <w:rPr>
          <w:rFonts w:ascii="Times New Roman"/>
          <w:b w:val="false"/>
          <w:i w:val="false"/>
          <w:color w:val="000000"/>
          <w:sz w:val="28"/>
        </w:rPr>
        <w:t xml:space="preserve">
      17) бензохинондар, нафтахинондар, антрахинондар, бензатрен, парабензохинон және дихлорнафтахинон. </w:t>
      </w:r>
      <w:r>
        <w:br/>
      </w:r>
      <w:r>
        <w:rPr>
          <w:rFonts w:ascii="Times New Roman"/>
          <w:b w:val="false"/>
          <w:i w:val="false"/>
          <w:color w:val="000000"/>
          <w:sz w:val="28"/>
        </w:rPr>
        <w:t xml:space="preserve">
      18) органикалық бояғыштар: антрахинонды, нитро және нитро бояғыштар, азобояғыштар, азинді, 2-метилфуран (силван). </w:t>
      </w:r>
      <w:r>
        <w:br/>
      </w:r>
      <w:r>
        <w:rPr>
          <w:rFonts w:ascii="Times New Roman"/>
          <w:b w:val="false"/>
          <w:i w:val="false"/>
          <w:color w:val="000000"/>
          <w:sz w:val="28"/>
        </w:rPr>
        <w:t xml:space="preserve">
      19) гетероциклді қоспалар: фуран, тетрагидрофуран, фурфурол, тиофен, индол, теридин, пиразалан, пурин, пиридинді және пуринді негіздер, пиколиндер никонин қышқылы, диоксандар, пиперидин, морфолин, гексоген, барбитураттар, олардың жартылай өнімдері және осы препараттарды шығарудағы басқа заттар. </w:t>
      </w:r>
      <w:r>
        <w:br/>
      </w:r>
      <w:r>
        <w:rPr>
          <w:rFonts w:ascii="Times New Roman"/>
          <w:b w:val="false"/>
          <w:i w:val="false"/>
          <w:color w:val="000000"/>
          <w:sz w:val="28"/>
        </w:rPr>
        <w:t xml:space="preserve">
      20) алколоидтар: атропин, кокаин, опий, морфин, кадеин, стрихнин, пилокарнин, скополамин, сальсолин, омнопок, папаверин, никотин, анатазин және осы препараттарды шығарудағы басқалары, сондай-ақ құрамында жоғарыда көрсетілген алколоидтары бар шикізат пен дайын өнімдер (темекі-махорка, сигар және сигарет өндірісі, темекі ферменті). </w:t>
      </w:r>
      <w:r>
        <w:br/>
      </w:r>
      <w:r>
        <w:rPr>
          <w:rFonts w:ascii="Times New Roman"/>
          <w:b w:val="false"/>
          <w:i w:val="false"/>
          <w:color w:val="000000"/>
          <w:sz w:val="28"/>
        </w:rPr>
        <w:t xml:space="preserve">
      21) борсутектілер. </w:t>
      </w:r>
      <w:r>
        <w:br/>
      </w:r>
      <w:r>
        <w:rPr>
          <w:rFonts w:ascii="Times New Roman"/>
          <w:b w:val="false"/>
          <w:i w:val="false"/>
          <w:color w:val="000000"/>
          <w:sz w:val="28"/>
        </w:rPr>
        <w:t xml:space="preserve">
      22) галогендер және галоген туындылар: фтор, хлор, бром, иод, хлорлы, бромды, фторлы сутегі, плавикті, кремний фторлы сутегі қышқылдары, фтор тотығы, хлордың тотығы және хлор тотығының екі есе тотығы, хлордың троифториді, хлорлы йод, көмірсутегінің хлорлы тотығы (фосген). </w:t>
      </w:r>
      <w:r>
        <w:br/>
      </w:r>
      <w:r>
        <w:rPr>
          <w:rFonts w:ascii="Times New Roman"/>
          <w:b w:val="false"/>
          <w:i w:val="false"/>
          <w:color w:val="000000"/>
          <w:sz w:val="28"/>
        </w:rPr>
        <w:t xml:space="preserve">
      23) күкірт қосындылары: күкірт сутегі, күкірт көміртегі, хлорлы сульфон қышқылы, күкірттің хлорангидридтері, күкіртті және күкірт ангидридтері. </w:t>
      </w:r>
      <w:r>
        <w:br/>
      </w:r>
      <w:r>
        <w:rPr>
          <w:rFonts w:ascii="Times New Roman"/>
          <w:b w:val="false"/>
          <w:i w:val="false"/>
          <w:color w:val="000000"/>
          <w:sz w:val="28"/>
        </w:rPr>
        <w:t xml:space="preserve">
      24) селен және оның қоспалары: селенді ангидрид, селенді қышқыл, олардың тұздары, селеннің хлорлы тотығы, селеннің органикалық қоспалары. </w:t>
      </w:r>
      <w:r>
        <w:br/>
      </w:r>
      <w:r>
        <w:rPr>
          <w:rFonts w:ascii="Times New Roman"/>
          <w:b w:val="false"/>
          <w:i w:val="false"/>
          <w:color w:val="000000"/>
          <w:sz w:val="28"/>
        </w:rPr>
        <w:t xml:space="preserve">
      25) теллур және оның қоспалары. </w:t>
      </w:r>
      <w:r>
        <w:br/>
      </w:r>
      <w:r>
        <w:rPr>
          <w:rFonts w:ascii="Times New Roman"/>
          <w:b w:val="false"/>
          <w:i w:val="false"/>
          <w:color w:val="000000"/>
          <w:sz w:val="28"/>
        </w:rPr>
        <w:t xml:space="preserve">
      26) азот қоспалары: гидразин және оның туындылары, азоттың тотығы, азот қышқылы, натрийдің азиді, аммиак, натрийдің нитриті, хлорлы азот, хлорлы нитрозил, гидроксиламин. </w:t>
      </w:r>
      <w:r>
        <w:br/>
      </w:r>
      <w:r>
        <w:rPr>
          <w:rFonts w:ascii="Times New Roman"/>
          <w:b w:val="false"/>
          <w:i w:val="false"/>
          <w:color w:val="000000"/>
          <w:sz w:val="28"/>
        </w:rPr>
        <w:t xml:space="preserve">
      27) сары (ақ) фосфор және оның қоспалары: фосфорлы ангидрид, фосфор қышқылы және оның тұздары. </w:t>
      </w:r>
      <w:r>
        <w:br/>
      </w:r>
      <w:r>
        <w:rPr>
          <w:rFonts w:ascii="Times New Roman"/>
          <w:b w:val="false"/>
          <w:i w:val="false"/>
          <w:color w:val="000000"/>
          <w:sz w:val="28"/>
        </w:rPr>
        <w:t xml:space="preserve">
      28) мышьяк және оның қоспалары: мышьякты және мышьяктың ангидридтері, кальцийдің арсениті, натрийдің арсениті, осарсол иприт. </w:t>
      </w:r>
      <w:r>
        <w:br/>
      </w:r>
      <w:r>
        <w:rPr>
          <w:rFonts w:ascii="Times New Roman"/>
          <w:b w:val="false"/>
          <w:i w:val="false"/>
          <w:color w:val="000000"/>
          <w:sz w:val="28"/>
        </w:rPr>
        <w:t xml:space="preserve">
      29) сурьма және оның қоспалары: сурьмалы және сурьманың ангидридтері, сурьмалы сутегі, сурьманың хлоридтары. </w:t>
      </w:r>
      <w:r>
        <w:br/>
      </w:r>
      <w:r>
        <w:rPr>
          <w:rFonts w:ascii="Times New Roman"/>
          <w:b w:val="false"/>
          <w:i w:val="false"/>
          <w:color w:val="000000"/>
          <w:sz w:val="28"/>
        </w:rPr>
        <w:t xml:space="preserve">
      30) цианидтер: цианды сутегі, натрий мен калийдің цианидтері, дициан, хлорциан, бромциан, кальцийдің цианимиді, цианурхлорид, цианды бензил. </w:t>
      </w:r>
      <w:r>
        <w:br/>
      </w:r>
      <w:r>
        <w:rPr>
          <w:rFonts w:ascii="Times New Roman"/>
          <w:b w:val="false"/>
          <w:i w:val="false"/>
          <w:color w:val="000000"/>
          <w:sz w:val="28"/>
        </w:rPr>
        <w:t xml:space="preserve">
      31) нитролдар: ацетонитрол, ацетонциангидрид, акрилонитрил, этиленциангидрин, бензонитрил және басқалары. </w:t>
      </w:r>
      <w:r>
        <w:br/>
      </w:r>
      <w:r>
        <w:rPr>
          <w:rFonts w:ascii="Times New Roman"/>
          <w:b w:val="false"/>
          <w:i w:val="false"/>
          <w:color w:val="000000"/>
          <w:sz w:val="28"/>
        </w:rPr>
        <w:t xml:space="preserve">
      32) изоциананттар, фенилизоцианат, гексаметилендиизоцианат, толуилендиизоцианат және басқалары. </w:t>
      </w:r>
      <w:r>
        <w:br/>
      </w:r>
      <w:r>
        <w:rPr>
          <w:rFonts w:ascii="Times New Roman"/>
          <w:b w:val="false"/>
          <w:i w:val="false"/>
          <w:color w:val="000000"/>
          <w:sz w:val="28"/>
        </w:rPr>
        <w:t xml:space="preserve">
      33) кремнийдің құрамдарында аэрозол түріндегі 10% жоғары кремнийдің еркін кристалды екі топтық тотықтары бары. </w:t>
      </w:r>
      <w:r>
        <w:br/>
      </w:r>
      <w:r>
        <w:rPr>
          <w:rFonts w:ascii="Times New Roman"/>
          <w:b w:val="false"/>
          <w:i w:val="false"/>
          <w:color w:val="000000"/>
          <w:sz w:val="28"/>
        </w:rPr>
        <w:t xml:space="preserve">
      34) сынап және оның органикалық емес және органикалық қоспалары: металды сынап, сынаптың цианиді, сынаптың нитраты, шытырлауық сынап, диметил сынабы, этилмеркурхлорид, этилмеркурфосфат, диэтил сынабы, хлор фенол сынабы, меркурацетат, меркуран және сынаптың басқа қоспалары. </w:t>
      </w:r>
      <w:r>
        <w:br/>
      </w:r>
      <w:r>
        <w:rPr>
          <w:rFonts w:ascii="Times New Roman"/>
          <w:b w:val="false"/>
          <w:i w:val="false"/>
          <w:color w:val="000000"/>
          <w:sz w:val="28"/>
        </w:rPr>
        <w:t xml:space="preserve">
      35) марганец және оның қосындылары: марганецтің, сульфаттың, хлорлы марганецтің тотықтары, оның қалған қоспаларының аэрозолдары. </w:t>
      </w:r>
      <w:r>
        <w:br/>
      </w:r>
      <w:r>
        <w:rPr>
          <w:rFonts w:ascii="Times New Roman"/>
          <w:b w:val="false"/>
          <w:i w:val="false"/>
          <w:color w:val="000000"/>
          <w:sz w:val="28"/>
        </w:rPr>
        <w:t xml:space="preserve">
      36) бериллий және оның қоспалары: бериллий тотығы, гидрат бериллийдің тотығы, бериллийдің хлориді, фтор бериллий тотығы және қалған бериллий қоспаларының қалдығы. </w:t>
      </w:r>
      <w:r>
        <w:br/>
      </w:r>
      <w:r>
        <w:rPr>
          <w:rFonts w:ascii="Times New Roman"/>
          <w:b w:val="false"/>
          <w:i w:val="false"/>
          <w:color w:val="000000"/>
          <w:sz w:val="28"/>
        </w:rPr>
        <w:t xml:space="preserve">
      37) таллий және оның қоспалары: таллийдің хлориді, таллийдің сульфаты, таллийдің ацетаты, таллийдің нитраты, таллийдің карбонаты және басқалар. </w:t>
      </w:r>
      <w:r>
        <w:br/>
      </w:r>
      <w:r>
        <w:rPr>
          <w:rFonts w:ascii="Times New Roman"/>
          <w:b w:val="false"/>
          <w:i w:val="false"/>
          <w:color w:val="000000"/>
          <w:sz w:val="28"/>
        </w:rPr>
        <w:t xml:space="preserve">
      38) титан және оның қоспалары. </w:t>
      </w:r>
      <w:r>
        <w:br/>
      </w:r>
      <w:r>
        <w:rPr>
          <w:rFonts w:ascii="Times New Roman"/>
          <w:b w:val="false"/>
          <w:i w:val="false"/>
          <w:color w:val="000000"/>
          <w:sz w:val="28"/>
        </w:rPr>
        <w:t xml:space="preserve">
      39) ванадий және оның қоспалары: үш тотықты, бес тотықты ванадий, аммонийдің, натрийдің және кальцийдің ванадаттары, ванадийдің хлоридтері. </w:t>
      </w:r>
      <w:r>
        <w:br/>
      </w:r>
      <w:r>
        <w:rPr>
          <w:rFonts w:ascii="Times New Roman"/>
          <w:b w:val="false"/>
          <w:i w:val="false"/>
          <w:color w:val="000000"/>
          <w:sz w:val="28"/>
        </w:rPr>
        <w:t xml:space="preserve">
      40) хром және оның қоспалары: үш тотықты хром, хромның тотығы, хромдық квасцылар, натрийдің бихроматы және басқалары. </w:t>
      </w:r>
      <w:r>
        <w:br/>
      </w:r>
      <w:r>
        <w:rPr>
          <w:rFonts w:ascii="Times New Roman"/>
          <w:b w:val="false"/>
          <w:i w:val="false"/>
          <w:color w:val="000000"/>
          <w:sz w:val="28"/>
        </w:rPr>
        <w:t xml:space="preserve">
      41) молибден және оның қоспалары: үш тотықты молибден, аммоний молибдені. </w:t>
      </w:r>
      <w:r>
        <w:br/>
      </w:r>
      <w:r>
        <w:rPr>
          <w:rFonts w:ascii="Times New Roman"/>
          <w:b w:val="false"/>
          <w:i w:val="false"/>
          <w:color w:val="000000"/>
          <w:sz w:val="28"/>
        </w:rPr>
        <w:t xml:space="preserve">
      42) никель және оның қоспалары: никельдің шала тотығы, никель тотығы, шала тотықты никельдің гидраты. </w:t>
      </w:r>
      <w:r>
        <w:br/>
      </w:r>
      <w:r>
        <w:rPr>
          <w:rFonts w:ascii="Times New Roman"/>
          <w:b w:val="false"/>
          <w:i w:val="false"/>
          <w:color w:val="000000"/>
          <w:sz w:val="28"/>
        </w:rPr>
        <w:t xml:space="preserve">
      43) метанол. </w:t>
      </w:r>
      <w:r>
        <w:br/>
      </w:r>
      <w:r>
        <w:rPr>
          <w:rFonts w:ascii="Times New Roman"/>
          <w:b w:val="false"/>
          <w:i w:val="false"/>
          <w:color w:val="000000"/>
          <w:sz w:val="28"/>
        </w:rPr>
        <w:t xml:space="preserve">
      44) қалайы органикалық, бор органикалық және кремний органикалық қоспалар. </w:t>
      </w:r>
      <w:r>
        <w:br/>
      </w:r>
      <w:r>
        <w:rPr>
          <w:rFonts w:ascii="Times New Roman"/>
          <w:b w:val="false"/>
          <w:i w:val="false"/>
          <w:color w:val="000000"/>
          <w:sz w:val="28"/>
        </w:rPr>
        <w:t xml:space="preserve">
      45) қорғасын және оның қоспалары. </w:t>
      </w:r>
      <w:r>
        <w:br/>
      </w:r>
      <w:r>
        <w:rPr>
          <w:rFonts w:ascii="Times New Roman"/>
          <w:b w:val="false"/>
          <w:i w:val="false"/>
          <w:color w:val="000000"/>
          <w:sz w:val="28"/>
        </w:rPr>
        <w:t xml:space="preserve">
      46) металл карбонилдері: никельдің, кобальттің, марганецтің. </w:t>
      </w:r>
      <w:r>
        <w:br/>
      </w:r>
      <w:r>
        <w:rPr>
          <w:rFonts w:ascii="Times New Roman"/>
          <w:b w:val="false"/>
          <w:i w:val="false"/>
          <w:color w:val="000000"/>
          <w:sz w:val="28"/>
        </w:rPr>
        <w:t xml:space="preserve">
      47) литий, цезий, рубидий, қалғандары қышқылды жер элементтері және олардың қоспалары. </w:t>
      </w:r>
      <w:r>
        <w:br/>
      </w:r>
      <w:r>
        <w:rPr>
          <w:rFonts w:ascii="Times New Roman"/>
          <w:b w:val="false"/>
          <w:i w:val="false"/>
          <w:color w:val="000000"/>
          <w:sz w:val="28"/>
        </w:rPr>
        <w:t xml:space="preserve">
      48) жерде сирек кездесетін элементтер (лантанидтер) және олардың қоспалары. </w:t>
      </w:r>
      <w:r>
        <w:br/>
      </w:r>
      <w:r>
        <w:rPr>
          <w:rFonts w:ascii="Times New Roman"/>
          <w:b w:val="false"/>
          <w:i w:val="false"/>
          <w:color w:val="000000"/>
          <w:sz w:val="28"/>
        </w:rPr>
        <w:t xml:space="preserve">
      49) кадмий оксидтері және олардың қоспалары. </w:t>
      </w:r>
      <w:r>
        <w:br/>
      </w:r>
      <w:r>
        <w:rPr>
          <w:rFonts w:ascii="Times New Roman"/>
          <w:b w:val="false"/>
          <w:i w:val="false"/>
          <w:color w:val="000000"/>
          <w:sz w:val="28"/>
        </w:rPr>
        <w:t xml:space="preserve">
      50) антибиотиктер: биомицин, тетрацкилин, синтомицин, левомицитин және басқалары. </w:t>
      </w:r>
      <w:r>
        <w:br/>
      </w:r>
      <w:r>
        <w:rPr>
          <w:rFonts w:ascii="Times New Roman"/>
          <w:b w:val="false"/>
          <w:i w:val="false"/>
          <w:color w:val="000000"/>
          <w:sz w:val="28"/>
        </w:rPr>
        <w:t xml:space="preserve">
      51) микробиологиялық тектілердің компоненттері: бактериялы токсиндер, микро токсиндер, бір клеткалы балдырлар және басқалары. </w:t>
      </w:r>
      <w:r>
        <w:br/>
      </w:r>
      <w:r>
        <w:rPr>
          <w:rFonts w:ascii="Times New Roman"/>
          <w:b w:val="false"/>
          <w:i w:val="false"/>
          <w:color w:val="000000"/>
          <w:sz w:val="28"/>
        </w:rPr>
        <w:t xml:space="preserve">
      52) қатты әсер ететін А және Б тізіміндегі улы заттарды өндіретін аэрозолдар. </w:t>
      </w:r>
      <w:r>
        <w:br/>
      </w:r>
      <w:r>
        <w:rPr>
          <w:rFonts w:ascii="Times New Roman"/>
          <w:b w:val="false"/>
          <w:i w:val="false"/>
          <w:color w:val="000000"/>
          <w:sz w:val="28"/>
        </w:rPr>
        <w:t xml:space="preserve">
      53) өндірістегі күлдің барлық түрі. </w:t>
      </w:r>
      <w:r>
        <w:br/>
      </w:r>
      <w:r>
        <w:rPr>
          <w:rFonts w:ascii="Times New Roman"/>
          <w:b w:val="false"/>
          <w:i w:val="false"/>
          <w:color w:val="000000"/>
          <w:sz w:val="28"/>
        </w:rPr>
        <w:t xml:space="preserve">
      54) пестицидтер.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Неорганикалық емес қорғасынмен жұмыс істейтін қызметкерлерге сүтке қосымша 2 грамм өсімдікпен байытылып жасалынған азық-түлік өнімдері түріндегі пектин, жеміс шырындары, сусындар (пектиннің нақты құрамын дайындаушы зауыт көрсетеді) беріледі. </w:t>
      </w:r>
      <w:r>
        <w:br/>
      </w:r>
      <w:r>
        <w:rPr>
          <w:rFonts w:ascii="Times New Roman"/>
          <w:b w:val="false"/>
          <w:i w:val="false"/>
          <w:color w:val="000000"/>
          <w:sz w:val="28"/>
        </w:rPr>
        <w:t xml:space="preserve">
      Бұл өнімдерді табиғи жеміс шырындарымен және оның 250-300 мг жеміс жұмсағымен ауыстыруға болады. </w:t>
      </w:r>
      <w:r>
        <w:br/>
      </w:r>
      <w:r>
        <w:rPr>
          <w:rFonts w:ascii="Times New Roman"/>
          <w:b w:val="false"/>
          <w:i w:val="false"/>
          <w:color w:val="000000"/>
          <w:sz w:val="28"/>
        </w:rPr>
        <w:t xml:space="preserve">
      Неорганикалық емес қорғасын қоспаларымен тұрақты жұмыс істеген кезде сүттің орнына ашытылған сүт өнімдерін қолдану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Антибиотиктерді өндіру және өңдеу кезінде сүт орнына ашыған сүт немесе сүттен дайындаған колибактерин берілуге тиісті.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Сүт және соған тең бағалы тағам өнімдері (айран, қатық, мацони және тағы басқалары) рентгенолог-дәрігерлерге, рентген лаборанттарына және жұмыстың бірінші мен екінші кластарында радиоактивті заттар ашық түрде қолданылатын жұмыспен айналысатын қызметкерлерге де беріледі.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2005 жылғы 29 маусымдағы </w:t>
      </w:r>
      <w:r>
        <w:br/>
      </w:r>
      <w:r>
        <w:rPr>
          <w:rFonts w:ascii="Times New Roman"/>
          <w:b w:val="false"/>
          <w:i w:val="false"/>
          <w:color w:val="000000"/>
          <w:sz w:val="28"/>
        </w:rPr>
        <w:t xml:space="preserve">
                                             N 170-ө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Жұмыс берушінің қаражаты есебінен қызметкерлерге </w:t>
      </w:r>
      <w:r>
        <w:br/>
      </w:r>
      <w:r>
        <w:rPr>
          <w:rFonts w:ascii="Times New Roman"/>
          <w:b w:val="false"/>
          <w:i w:val="false"/>
          <w:color w:val="000000"/>
          <w:sz w:val="28"/>
        </w:rPr>
        <w:t>
</w:t>
      </w:r>
      <w:r>
        <w:rPr>
          <w:rFonts w:ascii="Times New Roman"/>
          <w:b/>
          <w:i w:val="false"/>
          <w:color w:val="000000"/>
          <w:sz w:val="28"/>
        </w:rPr>
        <w:t xml:space="preserve">     емдеу-профилактикалық тағамдар рационын беру </w:t>
      </w:r>
      <w:r>
        <w:br/>
      </w:r>
      <w:r>
        <w:rPr>
          <w:rFonts w:ascii="Times New Roman"/>
          <w:b w:val="false"/>
          <w:i w:val="false"/>
          <w:color w:val="000000"/>
          <w:sz w:val="28"/>
        </w:rPr>
        <w:t>
</w:t>
      </w:r>
      <w:r>
        <w:rPr>
          <w:rFonts w:ascii="Times New Roman"/>
          <w:b/>
          <w:i w:val="false"/>
          <w:color w:val="000000"/>
          <w:sz w:val="28"/>
        </w:rPr>
        <w:t xml:space="preserve">                        нормасы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1. N 1 - рацион (күнделікті нормасы граммен)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933"/>
        <w:gridCol w:w="3653"/>
        <w:gridCol w:w="1333"/>
      </w:tblGrid>
      <w:tr>
        <w:trPr>
          <w:trHeight w:val="465"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 бидай наны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Қаймақ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Бидай ұны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Ірімшік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Картоп ұны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Сары май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Жармалар, макарондар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Өсімдік майы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615"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Бұршақ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Картоп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160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Қант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Капуста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Ет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Көкөніс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Балық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Томат-пюре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81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Бауыр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Жаңа піскен </w:t>
            </w:r>
            <w:r>
              <w:br/>
            </w:r>
            <w:r>
              <w:rPr>
                <w:rFonts w:ascii="Times New Roman"/>
                <w:b w:val="false"/>
                <w:i w:val="false"/>
                <w:color w:val="000000"/>
                <w:sz w:val="20"/>
              </w:rPr>
              <w:t xml:space="preserve">
жемістер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Жұмыртқа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 д.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Мүк жидегі </w:t>
            </w:r>
            <w:r>
              <w:br/>
            </w:r>
            <w:r>
              <w:rPr>
                <w:rFonts w:ascii="Times New Roman"/>
                <w:b w:val="false"/>
                <w:i w:val="false"/>
                <w:color w:val="000000"/>
                <w:sz w:val="20"/>
              </w:rPr>
              <w:t xml:space="preserve">
(лимон)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Кептірілген нан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Сүт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Тұз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Сүзбе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Шай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r>
    </w:tbl>
    <w:p>
      <w:pPr>
        <w:spacing w:after="0"/>
        <w:ind w:left="0"/>
        <w:jc w:val="both"/>
      </w:pPr>
      <w:r>
        <w:rPr>
          <w:rFonts w:ascii="Times New Roman"/>
          <w:b w:val="false"/>
          <w:i w:val="false"/>
          <w:color w:val="000000"/>
          <w:sz w:val="28"/>
        </w:rPr>
        <w:t xml:space="preserve">      Химиялық құрамы мен жұғымдылығы: белоктар - 59 г., </w:t>
      </w:r>
      <w:r>
        <w:br/>
      </w:r>
      <w:r>
        <w:rPr>
          <w:rFonts w:ascii="Times New Roman"/>
          <w:b w:val="false"/>
          <w:i w:val="false"/>
          <w:color w:val="000000"/>
          <w:sz w:val="28"/>
        </w:rPr>
        <w:t xml:space="preserve">
майлар - 51 г., углеводтар - 159 г. Жұғымдылығы - 1380 ккал. </w:t>
      </w:r>
      <w:r>
        <w:br/>
      </w:r>
      <w:r>
        <w:rPr>
          <w:rFonts w:ascii="Times New Roman"/>
          <w:b w:val="false"/>
          <w:i w:val="false"/>
          <w:color w:val="000000"/>
          <w:sz w:val="28"/>
        </w:rPr>
        <w:t xml:space="preserve">
      Рационға қосымша 150 мг. аскорбин қышқылы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2. N 2 - рацион (күнделікті нормасы граммен)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933"/>
        <w:gridCol w:w="3573"/>
        <w:gridCol w:w="2573"/>
      </w:tblGrid>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Бидай наны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Балық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 бидай наны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Бауыр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Бидай ұны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Сары май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Жармалар, макарондар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Сүт (айран)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Картоп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Ірімшік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Көкөніс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Жұмыртқа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д. </w:t>
            </w:r>
          </w:p>
        </w:tc>
      </w:tr>
      <w:tr>
        <w:trPr>
          <w:trHeight w:val="465"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 бұршақ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Тұз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Томат-пюре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Шай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Қант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Дәмдеуіштер қажетіне қарай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Өсімдік майы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Ет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w:t>
            </w:r>
          </w:p>
        </w:tc>
      </w:tr>
    </w:tbl>
    <w:p>
      <w:pPr>
        <w:spacing w:after="0"/>
        <w:ind w:left="0"/>
        <w:jc w:val="both"/>
      </w:pPr>
      <w:r>
        <w:rPr>
          <w:rFonts w:ascii="Times New Roman"/>
          <w:b w:val="false"/>
          <w:i w:val="false"/>
          <w:color w:val="000000"/>
          <w:sz w:val="28"/>
        </w:rPr>
        <w:t xml:space="preserve">      Химиялық құрамы мен жұғымдылығы: белоктар - 63 г., майлар - </w:t>
      </w:r>
      <w:r>
        <w:br/>
      </w:r>
      <w:r>
        <w:rPr>
          <w:rFonts w:ascii="Times New Roman"/>
          <w:b w:val="false"/>
          <w:i w:val="false"/>
          <w:color w:val="000000"/>
          <w:sz w:val="28"/>
        </w:rPr>
        <w:t xml:space="preserve">
50 г., углеводтар - 185 г. Жұғымдылығы - 1481 ккал. </w:t>
      </w:r>
      <w:r>
        <w:br/>
      </w:r>
      <w:r>
        <w:rPr>
          <w:rFonts w:ascii="Times New Roman"/>
          <w:b w:val="false"/>
          <w:i w:val="false"/>
          <w:color w:val="000000"/>
          <w:sz w:val="28"/>
        </w:rPr>
        <w:t xml:space="preserve">
      Рационға қосымша: </w:t>
      </w:r>
      <w:r>
        <w:br/>
      </w:r>
      <w:r>
        <w:rPr>
          <w:rFonts w:ascii="Times New Roman"/>
          <w:b w:val="false"/>
          <w:i w:val="false"/>
          <w:color w:val="000000"/>
          <w:sz w:val="28"/>
        </w:rPr>
        <w:t xml:space="preserve">
      фтор қоспаларымен жұмыс істегенде - 2 мг. ретинол, 150 мг. </w:t>
      </w:r>
      <w:r>
        <w:br/>
      </w:r>
      <w:r>
        <w:rPr>
          <w:rFonts w:ascii="Times New Roman"/>
          <w:b w:val="false"/>
          <w:i w:val="false"/>
          <w:color w:val="000000"/>
          <w:sz w:val="28"/>
        </w:rPr>
        <w:t xml:space="preserve">
аскорбин қышқылы; </w:t>
      </w:r>
      <w:r>
        <w:br/>
      </w:r>
      <w:r>
        <w:rPr>
          <w:rFonts w:ascii="Times New Roman"/>
          <w:b w:val="false"/>
          <w:i w:val="false"/>
          <w:color w:val="000000"/>
          <w:sz w:val="28"/>
        </w:rPr>
        <w:t xml:space="preserve">
      сілтілі металдармен, хлор және оның органикалық емес </w:t>
      </w:r>
      <w:r>
        <w:br/>
      </w:r>
      <w:r>
        <w:rPr>
          <w:rFonts w:ascii="Times New Roman"/>
          <w:b w:val="false"/>
          <w:i w:val="false"/>
          <w:color w:val="000000"/>
          <w:sz w:val="28"/>
        </w:rPr>
        <w:t xml:space="preserve">
қоспаларымен және азот тотықтарымен жұмыс істегенде - 2 мг. </w:t>
      </w:r>
      <w:r>
        <w:br/>
      </w:r>
      <w:r>
        <w:rPr>
          <w:rFonts w:ascii="Times New Roman"/>
          <w:b w:val="false"/>
          <w:i w:val="false"/>
          <w:color w:val="000000"/>
          <w:sz w:val="28"/>
        </w:rPr>
        <w:t xml:space="preserve">
ретинол, 100 мг. аскорбин қышқылы; </w:t>
      </w:r>
      <w:r>
        <w:br/>
      </w:r>
      <w:r>
        <w:rPr>
          <w:rFonts w:ascii="Times New Roman"/>
          <w:b w:val="false"/>
          <w:i w:val="false"/>
          <w:color w:val="000000"/>
          <w:sz w:val="28"/>
        </w:rPr>
        <w:t xml:space="preserve">
      фосгенмен жұмыс істегенде - 100 мг. аскорбин қышқылы </w:t>
      </w:r>
      <w:r>
        <w:br/>
      </w:r>
      <w:r>
        <w:rPr>
          <w:rFonts w:ascii="Times New Roman"/>
          <w:b w:val="false"/>
          <w:i w:val="false"/>
          <w:color w:val="000000"/>
          <w:sz w:val="28"/>
        </w:rPr>
        <w:t xml:space="preserve">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3. N 2а - рацион (күнделікті нормасы граммен)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1113"/>
        <w:gridCol w:w="3393"/>
        <w:gridCol w:w="1413"/>
      </w:tblGrid>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Бидай наны </w:t>
            </w:r>
            <w:r>
              <w:br/>
            </w:r>
            <w:r>
              <w:rPr>
                <w:rFonts w:ascii="Times New Roman"/>
                <w:b w:val="false"/>
                <w:i w:val="false"/>
                <w:color w:val="000000"/>
                <w:sz w:val="20"/>
              </w:rPr>
              <w:t xml:space="preserve">
(II сорт ұн)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Сүт, айран, </w:t>
            </w:r>
            <w:r>
              <w:br/>
            </w:r>
            <w:r>
              <w:rPr>
                <w:rFonts w:ascii="Times New Roman"/>
                <w:b w:val="false"/>
                <w:i w:val="false"/>
                <w:color w:val="000000"/>
                <w:sz w:val="20"/>
              </w:rPr>
              <w:t xml:space="preserve">
қатық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156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 бидай наны </w:t>
            </w:r>
            <w:r>
              <w:br/>
            </w:r>
            <w:r>
              <w:rPr>
                <w:rFonts w:ascii="Times New Roman"/>
                <w:b w:val="false"/>
                <w:i w:val="false"/>
                <w:color w:val="000000"/>
                <w:sz w:val="20"/>
              </w:rPr>
              <w:t xml:space="preserve">
(қара бидай ұны)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Шай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Бидай ұны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Қант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Жарма (ақталған тары, </w:t>
            </w:r>
            <w:r>
              <w:br/>
            </w:r>
            <w:r>
              <w:rPr>
                <w:rFonts w:ascii="Times New Roman"/>
                <w:b w:val="false"/>
                <w:i w:val="false"/>
                <w:color w:val="000000"/>
                <w:sz w:val="20"/>
              </w:rPr>
              <w:t xml:space="preserve">
қарақұмық, күріш)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Өсімдік майы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Картоп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Сары май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Көкөніс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274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Ет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81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Жемістер мен шырындар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Бауыр, жүрек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Кепкен жемістер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Қаймақ (майл. </w:t>
            </w:r>
            <w:r>
              <w:br/>
            </w:r>
            <w:r>
              <w:rPr>
                <w:rFonts w:ascii="Times New Roman"/>
                <w:b w:val="false"/>
                <w:i w:val="false"/>
                <w:color w:val="000000"/>
                <w:sz w:val="20"/>
              </w:rPr>
              <w:t xml:space="preserve">
30%)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Сүзбе (майл. 11%)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Тұз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bl>
    <w:p>
      <w:pPr>
        <w:spacing w:after="0"/>
        <w:ind w:left="0"/>
        <w:jc w:val="both"/>
      </w:pPr>
      <w:r>
        <w:rPr>
          <w:rFonts w:ascii="Times New Roman"/>
          <w:b w:val="false"/>
          <w:i w:val="false"/>
          <w:color w:val="000000"/>
          <w:sz w:val="28"/>
        </w:rPr>
        <w:t xml:space="preserve">      Химиялық құрамы мен жұғымдылығы: белоктар - 52 г., оның </w:t>
      </w:r>
      <w:r>
        <w:br/>
      </w:r>
      <w:r>
        <w:rPr>
          <w:rFonts w:ascii="Times New Roman"/>
          <w:b w:val="false"/>
          <w:i w:val="false"/>
          <w:color w:val="000000"/>
          <w:sz w:val="28"/>
        </w:rPr>
        <w:t xml:space="preserve">
ішінде малдың - 34 г., майлар - 63 г., оның ішінде өсімдік - 23., </w:t>
      </w:r>
      <w:r>
        <w:br/>
      </w:r>
      <w:r>
        <w:rPr>
          <w:rFonts w:ascii="Times New Roman"/>
          <w:b w:val="false"/>
          <w:i w:val="false"/>
          <w:color w:val="000000"/>
          <w:sz w:val="28"/>
        </w:rPr>
        <w:t xml:space="preserve">
углеводтар - 156 г., амин қышқылдары: триптофан - 0,6, </w:t>
      </w:r>
      <w:r>
        <w:br/>
      </w:r>
      <w:r>
        <w:rPr>
          <w:rFonts w:ascii="Times New Roman"/>
          <w:b w:val="false"/>
          <w:i w:val="false"/>
          <w:color w:val="000000"/>
          <w:sz w:val="28"/>
        </w:rPr>
        <w:t xml:space="preserve">
метионин+цистин - 2,4, лизин - 3,2, фениалалин+тирозин - </w:t>
      </w:r>
      <w:r>
        <w:br/>
      </w:r>
      <w:r>
        <w:rPr>
          <w:rFonts w:ascii="Times New Roman"/>
          <w:b w:val="false"/>
          <w:i w:val="false"/>
          <w:color w:val="000000"/>
          <w:sz w:val="28"/>
        </w:rPr>
        <w:t xml:space="preserve">
3,5, гистидин - 1,2. Жұғымдылығы - 1370 ккал. </w:t>
      </w:r>
      <w:r>
        <w:br/>
      </w:r>
      <w:r>
        <w:rPr>
          <w:rFonts w:ascii="Times New Roman"/>
          <w:b w:val="false"/>
          <w:i w:val="false"/>
          <w:color w:val="000000"/>
          <w:sz w:val="28"/>
        </w:rPr>
        <w:t xml:space="preserve">
      Қосымша рационға 100 мг. аскорбин қышқылы, 2 мг. ретинол, </w:t>
      </w:r>
      <w:r>
        <w:br/>
      </w:r>
      <w:r>
        <w:rPr>
          <w:rFonts w:ascii="Times New Roman"/>
          <w:b w:val="false"/>
          <w:i w:val="false"/>
          <w:color w:val="000000"/>
          <w:sz w:val="28"/>
        </w:rPr>
        <w:t xml:space="preserve">
15 мг. никотин қышқылы, 25 мг. витамин (метилметионинсульфоний </w:t>
      </w:r>
      <w:r>
        <w:br/>
      </w:r>
      <w:r>
        <w:rPr>
          <w:rFonts w:ascii="Times New Roman"/>
          <w:b w:val="false"/>
          <w:i w:val="false"/>
          <w:color w:val="000000"/>
          <w:sz w:val="28"/>
        </w:rPr>
        <w:t xml:space="preserve">
хлориды), 150 мл. минералды суы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4. N 3 - рацион (күнделікті нормасы граммен)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1173"/>
        <w:gridCol w:w="3333"/>
        <w:gridCol w:w="2453"/>
      </w:tblGrid>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Бидай наны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Картоп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 бидай наны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Дәмдеуіштер қажетіне қарай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Бидай ұны, макарон </w:t>
            </w:r>
            <w:r>
              <w:br/>
            </w:r>
            <w:r>
              <w:rPr>
                <w:rFonts w:ascii="Times New Roman"/>
                <w:b w:val="false"/>
                <w:i w:val="false"/>
                <w:color w:val="000000"/>
                <w:sz w:val="20"/>
              </w:rPr>
              <w:t xml:space="preserve">
өнімдері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Томат-пюре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Жарма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Жемістер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Мал майы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Қант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Сүт және басқа ашыған </w:t>
            </w:r>
            <w:r>
              <w:br/>
            </w:r>
            <w:r>
              <w:rPr>
                <w:rFonts w:ascii="Times New Roman"/>
                <w:b w:val="false"/>
                <w:i w:val="false"/>
                <w:color w:val="000000"/>
                <w:sz w:val="20"/>
              </w:rPr>
              <w:t xml:space="preserve">
сүт өнімдері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Тоң май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Сүзбе (майл. 18%)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Ет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Жұмыртқа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д.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Балық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Бауыр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Тұз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Көкөніс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Шай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bl>
    <w:p>
      <w:pPr>
        <w:spacing w:after="0"/>
        <w:ind w:left="0"/>
        <w:jc w:val="both"/>
      </w:pPr>
      <w:r>
        <w:rPr>
          <w:rFonts w:ascii="Times New Roman"/>
          <w:b w:val="false"/>
          <w:i w:val="false"/>
          <w:color w:val="000000"/>
          <w:sz w:val="28"/>
        </w:rPr>
        <w:t xml:space="preserve">      Көкөністі (термиялық өңдеуге жатпаған) салат, винегрет және </w:t>
      </w:r>
      <w:r>
        <w:br/>
      </w:r>
      <w:r>
        <w:rPr>
          <w:rFonts w:ascii="Times New Roman"/>
          <w:b w:val="false"/>
          <w:i w:val="false"/>
          <w:color w:val="000000"/>
          <w:sz w:val="28"/>
        </w:rPr>
        <w:t xml:space="preserve">
т.б. түрлерінде беру міндетті. </w:t>
      </w:r>
      <w:r>
        <w:br/>
      </w:r>
      <w:r>
        <w:rPr>
          <w:rFonts w:ascii="Times New Roman"/>
          <w:b w:val="false"/>
          <w:i w:val="false"/>
          <w:color w:val="000000"/>
          <w:sz w:val="28"/>
        </w:rPr>
        <w:t xml:space="preserve">
      Химиялық құрамы мен жұғымдылығы: белоктар - 64 г., майлар - </w:t>
      </w:r>
      <w:r>
        <w:br/>
      </w:r>
      <w:r>
        <w:rPr>
          <w:rFonts w:ascii="Times New Roman"/>
          <w:b w:val="false"/>
          <w:i w:val="false"/>
          <w:color w:val="000000"/>
          <w:sz w:val="28"/>
        </w:rPr>
        <w:t xml:space="preserve">
52 г., углеводтар - 188 г. Жұғымдылығы - 1466 ккал. </w:t>
      </w:r>
      <w:r>
        <w:br/>
      </w:r>
      <w:r>
        <w:rPr>
          <w:rFonts w:ascii="Times New Roman"/>
          <w:b w:val="false"/>
          <w:i w:val="false"/>
          <w:color w:val="000000"/>
          <w:sz w:val="28"/>
        </w:rPr>
        <w:t xml:space="preserve">
      Қосымша рационға 150 мг. аскорбин қышқылы, 2 г. пектин немесе </w:t>
      </w:r>
      <w:r>
        <w:br/>
      </w:r>
      <w:r>
        <w:rPr>
          <w:rFonts w:ascii="Times New Roman"/>
          <w:b w:val="false"/>
          <w:i w:val="false"/>
          <w:color w:val="000000"/>
          <w:sz w:val="28"/>
        </w:rPr>
        <w:t xml:space="preserve">
300 мл. жұмсағымен шырын.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5. N 4 - рацион (күнделікті нормасы граммен)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1113"/>
        <w:gridCol w:w="3393"/>
        <w:gridCol w:w="1533"/>
      </w:tblGrid>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Бидай наны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Ет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 бидай ұны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Балық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Бидай ұны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Сарымай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Жарма, макарондар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Сүт (айран)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Картоп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Қаймақ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Көкөніс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Сүзбе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Томат-пюре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Жұмыртқа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1/4д.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Қант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Тұз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Өсімдік майы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Шай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bl>
    <w:p>
      <w:pPr>
        <w:spacing w:after="0"/>
        <w:ind w:left="0"/>
        <w:jc w:val="both"/>
      </w:pPr>
      <w:r>
        <w:rPr>
          <w:rFonts w:ascii="Times New Roman"/>
          <w:b w:val="false"/>
          <w:i w:val="false"/>
          <w:color w:val="000000"/>
          <w:sz w:val="28"/>
        </w:rPr>
        <w:t xml:space="preserve">      Химиялық құрамы мен жұғымдылығы: белоктар - 65 г., майлар - </w:t>
      </w:r>
      <w:r>
        <w:br/>
      </w:r>
      <w:r>
        <w:rPr>
          <w:rFonts w:ascii="Times New Roman"/>
          <w:b w:val="false"/>
          <w:i w:val="false"/>
          <w:color w:val="000000"/>
          <w:sz w:val="28"/>
        </w:rPr>
        <w:t xml:space="preserve">
45 г., углеводтар - 181 г. Жұғымдылығы - 1428 ккал. </w:t>
      </w:r>
      <w:r>
        <w:br/>
      </w:r>
      <w:r>
        <w:rPr>
          <w:rFonts w:ascii="Times New Roman"/>
          <w:b w:val="false"/>
          <w:i w:val="false"/>
          <w:color w:val="000000"/>
          <w:sz w:val="28"/>
        </w:rPr>
        <w:t xml:space="preserve">
      Қосымша рационға 150 мг. аскорбин қышқылы; мышьяк, фосфор, </w:t>
      </w:r>
      <w:r>
        <w:br/>
      </w:r>
      <w:r>
        <w:rPr>
          <w:rFonts w:ascii="Times New Roman"/>
          <w:b w:val="false"/>
          <w:i w:val="false"/>
          <w:color w:val="000000"/>
          <w:sz w:val="28"/>
        </w:rPr>
        <w:t xml:space="preserve">
сынап пен теллурдың қоспаларымен жұмыс істейтіндерге - 4 мг. тиамин </w:t>
      </w:r>
      <w:r>
        <w:br/>
      </w:r>
      <w:r>
        <w:rPr>
          <w:rFonts w:ascii="Times New Roman"/>
          <w:b w:val="false"/>
          <w:i w:val="false"/>
          <w:color w:val="000000"/>
          <w:sz w:val="28"/>
        </w:rPr>
        <w:t xml:space="preserve">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6. N 4а - рацион (күнделікті нормасы граммен)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1173"/>
        <w:gridCol w:w="3333"/>
        <w:gridCol w:w="1413"/>
      </w:tblGrid>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Бидай наны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Жеміс, жидек, </w:t>
            </w:r>
            <w:r>
              <w:br/>
            </w:r>
            <w:r>
              <w:rPr>
                <w:rFonts w:ascii="Times New Roman"/>
                <w:b w:val="false"/>
                <w:i w:val="false"/>
                <w:color w:val="000000"/>
                <w:sz w:val="20"/>
              </w:rPr>
              <w:t xml:space="preserve">
шырындар: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Бидай ұны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Сухари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өрік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Жарма: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қант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Өсімдік майы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арпа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Ет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күріш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вермишель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Картоп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213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Сары май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Көкөніс: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242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Сүт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капуста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Қаймақ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 бұршақ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Сүзбе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қызылша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Жұмыртқа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басты пияз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сәбіз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томат-паста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дәмдеуіш-шөптер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Химиялық құрамы мен жұғымдылығы: белоктар - 52 г., оның </w:t>
      </w:r>
      <w:r>
        <w:br/>
      </w:r>
      <w:r>
        <w:rPr>
          <w:rFonts w:ascii="Times New Roman"/>
          <w:b w:val="false"/>
          <w:i w:val="false"/>
          <w:color w:val="000000"/>
          <w:sz w:val="28"/>
        </w:rPr>
        <w:t xml:space="preserve">
ішінде малдың - 26 г., майлар - 41 г., оның ішінде өсімдік - 15 г., </w:t>
      </w:r>
      <w:r>
        <w:br/>
      </w:r>
      <w:r>
        <w:rPr>
          <w:rFonts w:ascii="Times New Roman"/>
          <w:b w:val="false"/>
          <w:i w:val="false"/>
          <w:color w:val="000000"/>
          <w:sz w:val="28"/>
        </w:rPr>
        <w:t xml:space="preserve">
углеводтар - 206 г. Жұғымдылығы - 1342 ккал. </w:t>
      </w:r>
      <w:r>
        <w:br/>
      </w:r>
      <w:r>
        <w:rPr>
          <w:rFonts w:ascii="Times New Roman"/>
          <w:b w:val="false"/>
          <w:i w:val="false"/>
          <w:color w:val="000000"/>
          <w:sz w:val="28"/>
        </w:rPr>
        <w:t xml:space="preserve">
      Қосымша рационға 100 мг. аскорбин қышқылы және 2 мг. тиамин </w:t>
      </w:r>
      <w:r>
        <w:br/>
      </w:r>
      <w:r>
        <w:rPr>
          <w:rFonts w:ascii="Times New Roman"/>
          <w:b w:val="false"/>
          <w:i w:val="false"/>
          <w:color w:val="000000"/>
          <w:sz w:val="28"/>
        </w:rPr>
        <w:t xml:space="preserve">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7. N 4б - рацион (күнделікті нормасы граммен)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1173"/>
        <w:gridCol w:w="3333"/>
        <w:gridCol w:w="1113"/>
      </w:tblGrid>
      <w:tr>
        <w:trPr>
          <w:trHeight w:val="465"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Бидай наны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 бидай наны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Жеміс шырындары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Бидай ұны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Қант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Жарма (тары, күріш, </w:t>
            </w:r>
            <w:r>
              <w:br/>
            </w:r>
            <w:r>
              <w:rPr>
                <w:rFonts w:ascii="Times New Roman"/>
                <w:b w:val="false"/>
                <w:i w:val="false"/>
                <w:color w:val="000000"/>
                <w:sz w:val="20"/>
              </w:rPr>
              <w:t xml:space="preserve">
қарақұмық және т.б.)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Өсімдік майы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Макарон өнімдері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Сары май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Картоп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Сиыр еті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Көкөніс: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Тауық еті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капуста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Бауыр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сәбіз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82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қызылша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Балық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дәмдеуіш-шөптер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шалғам, тұрын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Сүт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142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қияр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Қаймақ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Басты пияз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Сүзбе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Жұмыртқа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Томат-пюре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Лимон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Шай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bl>
    <w:p>
      <w:pPr>
        <w:spacing w:after="0"/>
        <w:ind w:left="0"/>
        <w:jc w:val="both"/>
      </w:pPr>
      <w:r>
        <w:rPr>
          <w:rFonts w:ascii="Times New Roman"/>
          <w:b w:val="false"/>
          <w:i w:val="false"/>
          <w:color w:val="000000"/>
          <w:sz w:val="28"/>
        </w:rPr>
        <w:t xml:space="preserve">      Химиялық құрамы мен жұғымдылығы: белоктар - 56 г., оның </w:t>
      </w:r>
      <w:r>
        <w:br/>
      </w:r>
      <w:r>
        <w:rPr>
          <w:rFonts w:ascii="Times New Roman"/>
          <w:b w:val="false"/>
          <w:i w:val="false"/>
          <w:color w:val="000000"/>
          <w:sz w:val="28"/>
        </w:rPr>
        <w:t xml:space="preserve">
ішінде малдың - 32 г., майлар - 56 г., оның ішінде өсімдік майы - </w:t>
      </w:r>
      <w:r>
        <w:br/>
      </w:r>
      <w:r>
        <w:rPr>
          <w:rFonts w:ascii="Times New Roman"/>
          <w:b w:val="false"/>
          <w:i w:val="false"/>
          <w:color w:val="000000"/>
          <w:sz w:val="28"/>
        </w:rPr>
        <w:t xml:space="preserve">
16 г., углеводтар - 164 г., оның ішінде моно- және дисахаридтар - </w:t>
      </w:r>
      <w:r>
        <w:br/>
      </w:r>
      <w:r>
        <w:rPr>
          <w:rFonts w:ascii="Times New Roman"/>
          <w:b w:val="false"/>
          <w:i w:val="false"/>
          <w:color w:val="000000"/>
          <w:sz w:val="28"/>
        </w:rPr>
        <w:t xml:space="preserve">
46 г., органикалық қышқылдар - 3,2 г., аминоқышқылдар; глютамин - </w:t>
      </w:r>
      <w:r>
        <w:br/>
      </w:r>
      <w:r>
        <w:rPr>
          <w:rFonts w:ascii="Times New Roman"/>
          <w:b w:val="false"/>
          <w:i w:val="false"/>
          <w:color w:val="000000"/>
          <w:sz w:val="28"/>
        </w:rPr>
        <w:t xml:space="preserve">
11,6., цистин+метионин - 2,2 г. Жұғымдылығы - 1380 ккал. </w:t>
      </w:r>
      <w:r>
        <w:br/>
      </w:r>
      <w:r>
        <w:rPr>
          <w:rFonts w:ascii="Times New Roman"/>
          <w:b w:val="false"/>
          <w:i w:val="false"/>
          <w:color w:val="000000"/>
          <w:sz w:val="28"/>
        </w:rPr>
        <w:t xml:space="preserve">
      Қосымша рационға тиамин - 2 мг., рибофлавин - 2 мг., </w:t>
      </w:r>
      <w:r>
        <w:br/>
      </w:r>
      <w:r>
        <w:rPr>
          <w:rFonts w:ascii="Times New Roman"/>
          <w:b w:val="false"/>
          <w:i w:val="false"/>
          <w:color w:val="000000"/>
          <w:sz w:val="28"/>
        </w:rPr>
        <w:t xml:space="preserve">
пиридоксин - 3 мг., ниацин - 20 мг., аскорбин қышқылы - 100 мг., </w:t>
      </w:r>
      <w:r>
        <w:br/>
      </w:r>
      <w:r>
        <w:rPr>
          <w:rFonts w:ascii="Times New Roman"/>
          <w:b w:val="false"/>
          <w:i w:val="false"/>
          <w:color w:val="000000"/>
          <w:sz w:val="28"/>
        </w:rPr>
        <w:t xml:space="preserve">
токоферол - 10 мг., глютамин қышқылы - 500 мг.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8. N 5 - рацион (күнделікті нормасы граммен)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1113"/>
        <w:gridCol w:w="3393"/>
        <w:gridCol w:w="1413"/>
      </w:tblGrid>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Бидай наны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Ет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 бидай наны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Балық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Бидай ұны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Бауыр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Жарма мен макарондар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Сары май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Картоп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Сүт (айран)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Көкөніс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Қаймақ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Томат-пюре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Сүзбе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Қант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Жұмыртқа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Өсімдік майы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Тұз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Шай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Химиялық құрамы мен жұғымдылығы: белоктар - 58 г., майлар - </w:t>
      </w:r>
      <w:r>
        <w:br/>
      </w:r>
      <w:r>
        <w:rPr>
          <w:rFonts w:ascii="Times New Roman"/>
          <w:b w:val="false"/>
          <w:i w:val="false"/>
          <w:color w:val="000000"/>
          <w:sz w:val="28"/>
        </w:rPr>
        <w:t xml:space="preserve">
53 г.,  углеводтар - 172 г. Жұғымдылығы - 1438 ккал. </w:t>
      </w:r>
      <w:r>
        <w:br/>
      </w:r>
      <w:r>
        <w:rPr>
          <w:rFonts w:ascii="Times New Roman"/>
          <w:b w:val="false"/>
          <w:i w:val="false"/>
          <w:color w:val="000000"/>
          <w:sz w:val="28"/>
        </w:rPr>
        <w:t xml:space="preserve">
      Қосымша рационға 150 мг. аскорбин қышқылы және 4 мг. тиамин </w:t>
      </w:r>
      <w:r>
        <w:br/>
      </w:r>
      <w:r>
        <w:rPr>
          <w:rFonts w:ascii="Times New Roman"/>
          <w:b w:val="false"/>
          <w:i w:val="false"/>
          <w:color w:val="000000"/>
          <w:sz w:val="28"/>
        </w:rPr>
        <w:t xml:space="preserve">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Жұмыс берушінің қаражаты есебінен қызметкерлерге берілетін </w:t>
      </w:r>
      <w:r>
        <w:br/>
      </w:r>
      <w:r>
        <w:rPr>
          <w:rFonts w:ascii="Times New Roman"/>
          <w:b w:val="false"/>
          <w:i w:val="false"/>
          <w:color w:val="000000"/>
          <w:sz w:val="28"/>
        </w:rPr>
        <w:t xml:space="preserve">
емдеу-профилактикалық тағамдар рационының нормасы аса зиянды </w:t>
      </w:r>
      <w:r>
        <w:br/>
      </w:r>
      <w:r>
        <w:rPr>
          <w:rFonts w:ascii="Times New Roman"/>
          <w:b w:val="false"/>
          <w:i w:val="false"/>
          <w:color w:val="000000"/>
          <w:sz w:val="28"/>
        </w:rPr>
        <w:t xml:space="preserve">
еңбек жағдайларына байланысты жұмыс берушінің қаражаты есебінен </w:t>
      </w:r>
      <w:r>
        <w:br/>
      </w:r>
      <w:r>
        <w:rPr>
          <w:rFonts w:ascii="Times New Roman"/>
          <w:b w:val="false"/>
          <w:i w:val="false"/>
          <w:color w:val="000000"/>
          <w:sz w:val="28"/>
        </w:rPr>
        <w:t xml:space="preserve">
қызметкерлерге емдік-профилактикалық тамақтануға құқық беретін, </w:t>
      </w:r>
      <w:r>
        <w:br/>
      </w:r>
      <w:r>
        <w:rPr>
          <w:rFonts w:ascii="Times New Roman"/>
          <w:b w:val="false"/>
          <w:i w:val="false"/>
          <w:color w:val="000000"/>
          <w:sz w:val="28"/>
        </w:rPr>
        <w:t xml:space="preserve">
белгілі кәсіптер мен қызметтерде жұмыс істейтін өндірістердің </w:t>
      </w:r>
      <w:r>
        <w:br/>
      </w:r>
      <w:r>
        <w:rPr>
          <w:rFonts w:ascii="Times New Roman"/>
          <w:b w:val="false"/>
          <w:i w:val="false"/>
          <w:color w:val="000000"/>
          <w:sz w:val="28"/>
        </w:rPr>
        <w:t xml:space="preserve">
Тізбесіне сәйкес беріледі ( </w:t>
      </w:r>
      <w:r>
        <w:rPr>
          <w:rFonts w:ascii="Times New Roman"/>
          <w:b w:val="false"/>
          <w:i w:val="false"/>
          <w:color w:val="000000"/>
          <w:sz w:val="28"/>
        </w:rPr>
        <w:t xml:space="preserve">1-қосымша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Әртүрлі нысандардағы қызметкерлерге өндіріс сипаттамасына </w:t>
      </w:r>
      <w:r>
        <w:br/>
      </w:r>
      <w:r>
        <w:rPr>
          <w:rFonts w:ascii="Times New Roman"/>
          <w:b w:val="false"/>
          <w:i w:val="false"/>
          <w:color w:val="000000"/>
          <w:sz w:val="28"/>
        </w:rPr>
        <w:t xml:space="preserve">
байланысты витаминдер беру тамақтану рационын витаминдермен байыту </w:t>
      </w:r>
      <w:r>
        <w:br/>
      </w:r>
      <w:r>
        <w:rPr>
          <w:rFonts w:ascii="Times New Roman"/>
          <w:b w:val="false"/>
          <w:i w:val="false"/>
          <w:color w:val="000000"/>
          <w:sz w:val="28"/>
        </w:rPr>
        <w:t xml:space="preserve">
схемасы бойынша жүргізіледі ( </w:t>
      </w:r>
      <w:r>
        <w:rPr>
          <w:rFonts w:ascii="Times New Roman"/>
          <w:b w:val="false"/>
          <w:i w:val="false"/>
          <w:color w:val="000000"/>
          <w:sz w:val="28"/>
        </w:rPr>
        <w:t xml:space="preserve">2-қосымша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Емдік-профилактикалық тамақтардың таңертеңгі асын </w:t>
      </w:r>
      <w:r>
        <w:br/>
      </w:r>
      <w:r>
        <w:rPr>
          <w:rFonts w:ascii="Times New Roman"/>
          <w:b w:val="false"/>
          <w:i w:val="false"/>
          <w:color w:val="000000"/>
          <w:sz w:val="28"/>
        </w:rPr>
        <w:t xml:space="preserve">
даярлау кезінде азық түліктің бірін-бірі ауыстыру Нормалары </w:t>
      </w:r>
      <w:r>
        <w:br/>
      </w:r>
      <w:r>
        <w:rPr>
          <w:rFonts w:ascii="Times New Roman"/>
          <w:b w:val="false"/>
          <w:i w:val="false"/>
          <w:color w:val="000000"/>
          <w:sz w:val="28"/>
        </w:rPr>
        <w:t>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Емдеу-профилактикалық тамақтанудың таңертеңгі ыстық </w:t>
      </w:r>
      <w:r>
        <w:br/>
      </w:r>
      <w:r>
        <w:rPr>
          <w:rFonts w:ascii="Times New Roman"/>
          <w:b w:val="false"/>
          <w:i w:val="false"/>
          <w:color w:val="000000"/>
          <w:sz w:val="28"/>
        </w:rPr>
        <w:t xml:space="preserve">
асының мәзірін таратып салу рациондар бойынша емдеу-профилактикалық </w:t>
      </w:r>
      <w:r>
        <w:br/>
      </w:r>
      <w:r>
        <w:rPr>
          <w:rFonts w:ascii="Times New Roman"/>
          <w:b w:val="false"/>
          <w:i w:val="false"/>
          <w:color w:val="000000"/>
          <w:sz w:val="28"/>
        </w:rPr>
        <w:t xml:space="preserve">
тамақтанудың таңертеңгі ыстық асының шамамен алты </w:t>
      </w:r>
      <w:r>
        <w:br/>
      </w:r>
      <w:r>
        <w:rPr>
          <w:rFonts w:ascii="Times New Roman"/>
          <w:b w:val="false"/>
          <w:i w:val="false"/>
          <w:color w:val="000000"/>
          <w:sz w:val="28"/>
        </w:rPr>
        <w:t xml:space="preserve">
күндік мәзірін таратып салуға сәйкес жүргізіледі ( </w:t>
      </w:r>
      <w:r>
        <w:rPr>
          <w:rFonts w:ascii="Times New Roman"/>
          <w:b w:val="false"/>
          <w:i w:val="false"/>
          <w:color w:val="000000"/>
          <w:sz w:val="28"/>
        </w:rPr>
        <w:t xml:space="preserve">4-қосымша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Жұмыс берушінің қаражаты </w:t>
      </w:r>
      <w:r>
        <w:br/>
      </w:r>
      <w:r>
        <w:rPr>
          <w:rFonts w:ascii="Times New Roman"/>
          <w:b w:val="false"/>
          <w:i w:val="false"/>
          <w:color w:val="000000"/>
          <w:sz w:val="28"/>
        </w:rPr>
        <w:t xml:space="preserve">
                                     есебінен емдеу-профилактикалық </w:t>
      </w:r>
      <w:r>
        <w:br/>
      </w:r>
      <w:r>
        <w:rPr>
          <w:rFonts w:ascii="Times New Roman"/>
          <w:b w:val="false"/>
          <w:i w:val="false"/>
          <w:color w:val="000000"/>
          <w:sz w:val="28"/>
        </w:rPr>
        <w:t xml:space="preserve">
                                    тағамдар рационын беру нормасына </w:t>
      </w:r>
      <w:r>
        <w:br/>
      </w:r>
      <w:r>
        <w:rPr>
          <w:rFonts w:ascii="Times New Roman"/>
          <w:b w:val="false"/>
          <w:i w:val="false"/>
          <w:color w:val="000000"/>
          <w:sz w:val="28"/>
        </w:rPr>
        <w:t xml:space="preserve">
                                                1-қосымша </w:t>
      </w:r>
    </w:p>
    <w:p>
      <w:pPr>
        <w:spacing w:after="0"/>
        <w:ind w:left="0"/>
        <w:jc w:val="both"/>
      </w:pPr>
      <w:r>
        <w:rPr>
          <w:rFonts w:ascii="Times New Roman"/>
          <w:b w:val="false"/>
          <w:i/>
          <w:color w:val="800000"/>
          <w:sz w:val="28"/>
        </w:rPr>
        <w:t xml:space="preserve">       Ескерту: 1-қосымшаға өзгерту енгізілді - ҚР Еңбек және халықты әлеуметтік қорғау министрінің 2006 жылғы 15 тамыздағы N  </w:t>
      </w:r>
      <w:r>
        <w:rPr>
          <w:rFonts w:ascii="Times New Roman"/>
          <w:b w:val="false"/>
          <w:i w:val="false"/>
          <w:color w:val="000000"/>
          <w:sz w:val="28"/>
        </w:rPr>
        <w:t xml:space="preserve">192-п </w:t>
      </w:r>
      <w:r>
        <w:rPr>
          <w:rFonts w:ascii="Times New Roman"/>
          <w:b w:val="false"/>
          <w:i/>
          <w:color w:val="8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Аса зиянды еңбек жағдайларына байланысты жұмыс берушінің </w:t>
      </w:r>
      <w:r>
        <w:br/>
      </w:r>
      <w:r>
        <w:rPr>
          <w:rFonts w:ascii="Times New Roman"/>
          <w:b w:val="false"/>
          <w:i w:val="false"/>
          <w:color w:val="000000"/>
          <w:sz w:val="28"/>
        </w:rPr>
        <w:t>
</w:t>
      </w:r>
      <w:r>
        <w:rPr>
          <w:rFonts w:ascii="Times New Roman"/>
          <w:b/>
          <w:i w:val="false"/>
          <w:color w:val="000000"/>
          <w:sz w:val="28"/>
        </w:rPr>
        <w:t xml:space="preserve">    қаражаты есебінен қызметкерлерге емдік-профилактикалық </w:t>
      </w:r>
      <w:r>
        <w:br/>
      </w:r>
      <w:r>
        <w:rPr>
          <w:rFonts w:ascii="Times New Roman"/>
          <w:b w:val="false"/>
          <w:i w:val="false"/>
          <w:color w:val="000000"/>
          <w:sz w:val="28"/>
        </w:rPr>
        <w:t>
</w:t>
      </w:r>
      <w:r>
        <w:rPr>
          <w:rFonts w:ascii="Times New Roman"/>
          <w:b/>
          <w:i w:val="false"/>
          <w:color w:val="000000"/>
          <w:sz w:val="28"/>
        </w:rPr>
        <w:t xml:space="preserve">       тамақтануға құқық беретін, белгілі кәсіптер мен </w:t>
      </w:r>
      <w:r>
        <w:br/>
      </w:r>
      <w:r>
        <w:rPr>
          <w:rFonts w:ascii="Times New Roman"/>
          <w:b w:val="false"/>
          <w:i w:val="false"/>
          <w:color w:val="000000"/>
          <w:sz w:val="28"/>
        </w:rPr>
        <w:t>
</w:t>
      </w:r>
      <w:r>
        <w:rPr>
          <w:rFonts w:ascii="Times New Roman"/>
          <w:b/>
          <w:i w:val="false"/>
          <w:color w:val="000000"/>
          <w:sz w:val="28"/>
        </w:rPr>
        <w:t xml:space="preserve">       қызметтерде жұмыс істелетін өндірістердің </w:t>
      </w:r>
      <w:r>
        <w:br/>
      </w:r>
      <w:r>
        <w:rPr>
          <w:rFonts w:ascii="Times New Roman"/>
          <w:b w:val="false"/>
          <w:i w:val="false"/>
          <w:color w:val="000000"/>
          <w:sz w:val="28"/>
        </w:rPr>
        <w:t>
</w:t>
      </w:r>
      <w:r>
        <w:rPr>
          <w:rFonts w:ascii="Times New Roman"/>
          <w:b/>
          <w:i w:val="false"/>
          <w:color w:val="000000"/>
          <w:sz w:val="28"/>
        </w:rPr>
        <w:t xml:space="preserve">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4"/>
        <w:gridCol w:w="5866"/>
      </w:tblGrid>
      <w:tr>
        <w:trPr>
          <w:trHeight w:val="90" w:hRule="atLeast"/>
        </w:trPr>
        <w:tc>
          <w:tcPr>
            <w:tcW w:w="7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Өндірістер, кәсіптер мен лауазымдардың атаулары </w:t>
            </w: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Емдеу-профилактикалық </w:t>
            </w:r>
            <w:r>
              <w:br/>
            </w:r>
            <w:r>
              <w:rPr>
                <w:rFonts w:ascii="Times New Roman"/>
                <w:b w:val="false"/>
                <w:i w:val="false"/>
                <w:color w:val="000000"/>
                <w:sz w:val="20"/>
              </w:rPr>
              <w:t xml:space="preserve">
тамақтану рационының N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1 ТАРАУ. ХИМИЯЛЫҚ ӨНДIРIСТЕР </w:t>
      </w:r>
      <w:r>
        <w:br/>
      </w:r>
      <w:r>
        <w:rPr>
          <w:rFonts w:ascii="Times New Roman"/>
          <w:b w:val="false"/>
          <w:i w:val="false"/>
          <w:color w:val="000000"/>
          <w:sz w:val="28"/>
        </w:rPr>
        <w:t>
</w:t>
      </w:r>
      <w:r>
        <w:rPr>
          <w:rFonts w:ascii="Times New Roman"/>
          <w:b/>
          <w:i w:val="false"/>
          <w:color w:val="000000"/>
          <w:sz w:val="28"/>
        </w:rPr>
        <w:t xml:space="preserve">           1-БӨЛIМ. ОРГАНИКАЛЫҚ ЕМЕС ӨНIМДЕР </w:t>
      </w:r>
    </w:p>
    <w:p>
      <w:pPr>
        <w:spacing w:after="0"/>
        <w:ind w:left="0"/>
        <w:jc w:val="both"/>
      </w:pPr>
      <w:r>
        <w:rPr>
          <w:rFonts w:ascii="Times New Roman"/>
          <w:b w:val="false"/>
          <w:i w:val="false"/>
          <w:color w:val="000000"/>
          <w:sz w:val="28"/>
        </w:rPr>
        <w:t xml:space="preserve">      1. Күкірт қышқылы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2 </w:t>
      </w:r>
    </w:p>
    <w:p>
      <w:pPr>
        <w:spacing w:after="0"/>
        <w:ind w:left="0"/>
        <w:jc w:val="both"/>
      </w:pPr>
      <w:r>
        <w:rPr>
          <w:rFonts w:ascii="Times New Roman"/>
          <w:b w:val="false"/>
          <w:i w:val="false"/>
          <w:color w:val="000000"/>
          <w:sz w:val="28"/>
        </w:rPr>
        <w:t xml:space="preserve">      2. Фосфор қышқылы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3. Фосфорлы кальций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4. Фосфорлы ангидрид өндірісі </w:t>
      </w:r>
    </w:p>
    <w:p>
      <w:pPr>
        <w:spacing w:after="0"/>
        <w:ind w:left="0"/>
        <w:jc w:val="both"/>
      </w:pPr>
      <w:r>
        <w:rPr>
          <w:rFonts w:ascii="Times New Roman"/>
          <w:b w:val="false"/>
          <w:i w:val="false"/>
          <w:color w:val="000000"/>
          <w:sz w:val="28"/>
        </w:rPr>
        <w:t xml:space="preserve">      Негізі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5. Сары және қызыл фосфор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Балқытылған фосфорлы шлактан жасалатын құрылыс </w:t>
      </w:r>
      <w:r>
        <w:br/>
      </w:r>
      <w:r>
        <w:rPr>
          <w:rFonts w:ascii="Times New Roman"/>
          <w:b w:val="false"/>
          <w:i w:val="false"/>
          <w:color w:val="000000"/>
          <w:sz w:val="28"/>
        </w:rPr>
        <w:t xml:space="preserve">
заттарын өндіру кезіндегі негізгі технологиялық </w:t>
      </w:r>
      <w:r>
        <w:br/>
      </w:r>
      <w:r>
        <w:rPr>
          <w:rFonts w:ascii="Times New Roman"/>
          <w:b w:val="false"/>
          <w:i w:val="false"/>
          <w:color w:val="000000"/>
          <w:sz w:val="28"/>
        </w:rPr>
        <w:t xml:space="preserve">
процесте қызмет істейтін  жұмысшылар.                    4 </w:t>
      </w:r>
    </w:p>
    <w:p>
      <w:pPr>
        <w:spacing w:after="0"/>
        <w:ind w:left="0"/>
        <w:jc w:val="both"/>
      </w:pPr>
      <w:r>
        <w:rPr>
          <w:rFonts w:ascii="Times New Roman"/>
          <w:b w:val="false"/>
          <w:i w:val="false"/>
          <w:color w:val="000000"/>
          <w:sz w:val="28"/>
        </w:rPr>
        <w:t xml:space="preserve">      6. Бес күкіртті фосфор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7. Металл фосфидтері өндірісі (мырыш, мыс </w:t>
      </w:r>
      <w:r>
        <w:br/>
      </w:r>
      <w:r>
        <w:rPr>
          <w:rFonts w:ascii="Times New Roman"/>
          <w:b w:val="false"/>
          <w:i w:val="false"/>
          <w:color w:val="000000"/>
          <w:sz w:val="28"/>
        </w:rPr>
        <w:t xml:space="preserve">
         және басқа)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8. Суперфосфат, фторсыздалған фосфат, </w:t>
      </w:r>
      <w:r>
        <w:br/>
      </w:r>
      <w:r>
        <w:rPr>
          <w:rFonts w:ascii="Times New Roman"/>
          <w:b w:val="false"/>
          <w:i w:val="false"/>
          <w:color w:val="000000"/>
          <w:sz w:val="28"/>
        </w:rPr>
        <w:t xml:space="preserve">
         күрделі-аралас және күрделі тыңайтқыштар </w:t>
      </w:r>
      <w:r>
        <w:br/>
      </w:r>
      <w:r>
        <w:rPr>
          <w:rFonts w:ascii="Times New Roman"/>
          <w:b w:val="false"/>
          <w:i w:val="false"/>
          <w:color w:val="000000"/>
          <w:sz w:val="28"/>
        </w:rPr>
        <w:t xml:space="preserve">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9. Аммофос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10. Yшхлорлы фосфор және хлортотық фосфор </w:t>
      </w:r>
      <w:r>
        <w:br/>
      </w:r>
      <w:r>
        <w:rPr>
          <w:rFonts w:ascii="Times New Roman"/>
          <w:b w:val="false"/>
          <w:i w:val="false"/>
          <w:color w:val="000000"/>
          <w:sz w:val="28"/>
        </w:rPr>
        <w:t xml:space="preserve">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11. Сұйық хлор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2 </w:t>
      </w:r>
    </w:p>
    <w:p>
      <w:pPr>
        <w:spacing w:after="0"/>
        <w:ind w:left="0"/>
        <w:jc w:val="both"/>
      </w:pPr>
      <w:r>
        <w:rPr>
          <w:rFonts w:ascii="Times New Roman"/>
          <w:b w:val="false"/>
          <w:i w:val="false"/>
          <w:color w:val="000000"/>
          <w:sz w:val="28"/>
        </w:rPr>
        <w:t xml:space="preserve">      12. Екі тотық хлор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13. Хлорлы әк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2 </w:t>
      </w:r>
    </w:p>
    <w:p>
      <w:pPr>
        <w:spacing w:after="0"/>
        <w:ind w:left="0"/>
        <w:jc w:val="both"/>
      </w:pPr>
      <w:r>
        <w:rPr>
          <w:rFonts w:ascii="Times New Roman"/>
          <w:b w:val="false"/>
          <w:i w:val="false"/>
          <w:color w:val="000000"/>
          <w:sz w:val="28"/>
        </w:rPr>
        <w:t xml:space="preserve">      14. Хлорлы темір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2 </w:t>
      </w:r>
    </w:p>
    <w:p>
      <w:pPr>
        <w:spacing w:after="0"/>
        <w:ind w:left="0"/>
        <w:jc w:val="both"/>
      </w:pPr>
      <w:r>
        <w:rPr>
          <w:rFonts w:ascii="Times New Roman"/>
          <w:b w:val="false"/>
          <w:i w:val="false"/>
          <w:color w:val="000000"/>
          <w:sz w:val="28"/>
        </w:rPr>
        <w:t xml:space="preserve">      15. Хлорлы алюминий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2 </w:t>
      </w:r>
    </w:p>
    <w:p>
      <w:pPr>
        <w:spacing w:after="0"/>
        <w:ind w:left="0"/>
        <w:jc w:val="both"/>
      </w:pPr>
      <w:r>
        <w:rPr>
          <w:rFonts w:ascii="Times New Roman"/>
          <w:b w:val="false"/>
          <w:i w:val="false"/>
          <w:color w:val="000000"/>
          <w:sz w:val="28"/>
        </w:rPr>
        <w:t xml:space="preserve">      16. Хлорлы барий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5 </w:t>
      </w:r>
    </w:p>
    <w:p>
      <w:pPr>
        <w:spacing w:after="0"/>
        <w:ind w:left="0"/>
        <w:jc w:val="both"/>
      </w:pPr>
      <w:r>
        <w:rPr>
          <w:rFonts w:ascii="Times New Roman"/>
          <w:b w:val="false"/>
          <w:i w:val="false"/>
          <w:color w:val="000000"/>
          <w:sz w:val="28"/>
        </w:rPr>
        <w:t xml:space="preserve">      17. Фосген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2 </w:t>
      </w:r>
    </w:p>
    <w:p>
      <w:pPr>
        <w:spacing w:after="0"/>
        <w:ind w:left="0"/>
        <w:jc w:val="both"/>
      </w:pPr>
      <w:r>
        <w:rPr>
          <w:rFonts w:ascii="Times New Roman"/>
          <w:b w:val="false"/>
          <w:i w:val="false"/>
          <w:color w:val="000000"/>
          <w:sz w:val="28"/>
        </w:rPr>
        <w:t xml:space="preserve">      18. Бертолет тұзы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2 </w:t>
      </w:r>
    </w:p>
    <w:p>
      <w:pPr>
        <w:spacing w:after="0"/>
        <w:ind w:left="0"/>
        <w:jc w:val="both"/>
      </w:pPr>
      <w:r>
        <w:rPr>
          <w:rFonts w:ascii="Times New Roman"/>
          <w:b w:val="false"/>
          <w:i w:val="false"/>
          <w:color w:val="000000"/>
          <w:sz w:val="28"/>
        </w:rPr>
        <w:t xml:space="preserve">      19. Фторлы натрий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2 </w:t>
      </w:r>
    </w:p>
    <w:p>
      <w:pPr>
        <w:spacing w:after="0"/>
        <w:ind w:left="0"/>
        <w:jc w:val="both"/>
      </w:pPr>
      <w:r>
        <w:rPr>
          <w:rFonts w:ascii="Times New Roman"/>
          <w:b w:val="false"/>
          <w:i w:val="false"/>
          <w:color w:val="000000"/>
          <w:sz w:val="28"/>
        </w:rPr>
        <w:t xml:space="preserve">      20. Фторлы сутегі мен оның су </w:t>
      </w:r>
      <w:r>
        <w:br/>
      </w:r>
      <w:r>
        <w:rPr>
          <w:rFonts w:ascii="Times New Roman"/>
          <w:b w:val="false"/>
          <w:i w:val="false"/>
          <w:color w:val="000000"/>
          <w:sz w:val="28"/>
        </w:rPr>
        <w:t xml:space="preserve">
          ерітінділерінің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2 </w:t>
      </w:r>
    </w:p>
    <w:p>
      <w:pPr>
        <w:spacing w:after="0"/>
        <w:ind w:left="0"/>
        <w:jc w:val="both"/>
      </w:pPr>
      <w:r>
        <w:rPr>
          <w:rFonts w:ascii="Times New Roman"/>
          <w:b w:val="false"/>
          <w:i w:val="false"/>
          <w:color w:val="000000"/>
          <w:sz w:val="28"/>
        </w:rPr>
        <w:t xml:space="preserve">      21. Калий тетрафторборат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2 </w:t>
      </w:r>
    </w:p>
    <w:p>
      <w:pPr>
        <w:spacing w:after="0"/>
        <w:ind w:left="0"/>
        <w:jc w:val="both"/>
      </w:pPr>
      <w:r>
        <w:rPr>
          <w:rFonts w:ascii="Times New Roman"/>
          <w:b w:val="false"/>
          <w:i w:val="false"/>
          <w:color w:val="000000"/>
          <w:sz w:val="28"/>
        </w:rPr>
        <w:t xml:space="preserve">      22. Кальций карбид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23. Теллур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24. Селен өндірісі-құрамында селен бар </w:t>
      </w:r>
      <w:r>
        <w:br/>
      </w:r>
      <w:r>
        <w:rPr>
          <w:rFonts w:ascii="Times New Roman"/>
          <w:b w:val="false"/>
          <w:i w:val="false"/>
          <w:color w:val="000000"/>
          <w:sz w:val="28"/>
        </w:rPr>
        <w:t xml:space="preserve">
          шламдарды байыту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25. Ванадий бес тотығы негізінде катализатор </w:t>
      </w:r>
      <w:r>
        <w:br/>
      </w:r>
      <w:r>
        <w:rPr>
          <w:rFonts w:ascii="Times New Roman"/>
          <w:b w:val="false"/>
          <w:i w:val="false"/>
          <w:color w:val="000000"/>
          <w:sz w:val="28"/>
        </w:rPr>
        <w:t xml:space="preserve">
          өндірісі </w:t>
      </w:r>
    </w:p>
    <w:p>
      <w:pPr>
        <w:spacing w:after="0"/>
        <w:ind w:left="0"/>
        <w:jc w:val="both"/>
      </w:pPr>
      <w:r>
        <w:rPr>
          <w:rFonts w:ascii="Times New Roman"/>
          <w:b w:val="false"/>
          <w:i w:val="false"/>
          <w:color w:val="000000"/>
          <w:sz w:val="28"/>
        </w:rPr>
        <w:t xml:space="preserve">      Негізгі технологиялық процеспен және жабдықтарды </w:t>
      </w:r>
      <w:r>
        <w:br/>
      </w:r>
      <w:r>
        <w:rPr>
          <w:rFonts w:ascii="Times New Roman"/>
          <w:b w:val="false"/>
          <w:i w:val="false"/>
          <w:color w:val="000000"/>
          <w:sz w:val="28"/>
        </w:rPr>
        <w:t xml:space="preserve">
жөндеумен (жөндеуші-слесарь)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26. Хром және марганец негізіндегі </w:t>
      </w:r>
      <w:r>
        <w:br/>
      </w:r>
      <w:r>
        <w:rPr>
          <w:rFonts w:ascii="Times New Roman"/>
          <w:b w:val="false"/>
          <w:i w:val="false"/>
          <w:color w:val="000000"/>
          <w:sz w:val="28"/>
        </w:rPr>
        <w:t xml:space="preserve">
          катализаторлар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5 </w:t>
      </w:r>
    </w:p>
    <w:p>
      <w:pPr>
        <w:spacing w:after="0"/>
        <w:ind w:left="0"/>
        <w:jc w:val="both"/>
      </w:pPr>
      <w:r>
        <w:rPr>
          <w:rFonts w:ascii="Times New Roman"/>
          <w:b w:val="false"/>
          <w:i w:val="false"/>
          <w:color w:val="000000"/>
          <w:sz w:val="28"/>
        </w:rPr>
        <w:t xml:space="preserve">      27. Жасанды марганец қос тотығының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5 </w:t>
      </w:r>
    </w:p>
    <w:p>
      <w:pPr>
        <w:spacing w:after="0"/>
        <w:ind w:left="0"/>
        <w:jc w:val="both"/>
      </w:pPr>
      <w:r>
        <w:rPr>
          <w:rFonts w:ascii="Times New Roman"/>
          <w:b w:val="false"/>
          <w:i w:val="false"/>
          <w:color w:val="000000"/>
          <w:sz w:val="28"/>
        </w:rPr>
        <w:t xml:space="preserve">      28. Құрамында хромы бар шикізаттан күкіртті </w:t>
      </w:r>
      <w:r>
        <w:br/>
      </w:r>
      <w:r>
        <w:rPr>
          <w:rFonts w:ascii="Times New Roman"/>
          <w:b w:val="false"/>
          <w:i w:val="false"/>
          <w:color w:val="000000"/>
          <w:sz w:val="28"/>
        </w:rPr>
        <w:t xml:space="preserve">
          натрий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2 </w:t>
      </w:r>
    </w:p>
    <w:p>
      <w:pPr>
        <w:spacing w:after="0"/>
        <w:ind w:left="0"/>
        <w:jc w:val="both"/>
      </w:pPr>
      <w:r>
        <w:rPr>
          <w:rFonts w:ascii="Times New Roman"/>
          <w:b w:val="false"/>
          <w:i w:val="false"/>
          <w:color w:val="000000"/>
          <w:sz w:val="28"/>
        </w:rPr>
        <w:t xml:space="preserve">      29. Таллий қолданумен монокристалл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2 </w:t>
      </w:r>
    </w:p>
    <w:p>
      <w:pPr>
        <w:spacing w:after="0"/>
        <w:ind w:left="0"/>
        <w:jc w:val="both"/>
      </w:pPr>
      <w:r>
        <w:rPr>
          <w:rFonts w:ascii="Times New Roman"/>
          <w:b w:val="false"/>
          <w:i w:val="false"/>
          <w:color w:val="000000"/>
          <w:sz w:val="28"/>
        </w:rPr>
        <w:t xml:space="preserve">      30. Аэросил өндірісі </w:t>
      </w:r>
    </w:p>
    <w:p>
      <w:pPr>
        <w:spacing w:after="0"/>
        <w:ind w:left="0"/>
        <w:jc w:val="both"/>
      </w:pPr>
      <w:r>
        <w:rPr>
          <w:rFonts w:ascii="Times New Roman"/>
          <w:b w:val="false"/>
          <w:i w:val="false"/>
          <w:color w:val="000000"/>
          <w:sz w:val="28"/>
        </w:rPr>
        <w:t xml:space="preserve">      Негізгі технологиялық процеспен және жөндеумен </w:t>
      </w:r>
      <w:r>
        <w:br/>
      </w:r>
      <w:r>
        <w:rPr>
          <w:rFonts w:ascii="Times New Roman"/>
          <w:b w:val="false"/>
          <w:i w:val="false"/>
          <w:color w:val="000000"/>
          <w:sz w:val="28"/>
        </w:rPr>
        <w:t xml:space="preserve">
толық жұмыс күні айналысатын жұмысшылар мен мастерлер.   4 </w:t>
      </w:r>
    </w:p>
    <w:p>
      <w:pPr>
        <w:spacing w:after="0"/>
        <w:ind w:left="0"/>
        <w:jc w:val="both"/>
      </w:pPr>
      <w:r>
        <w:rPr>
          <w:rFonts w:ascii="Times New Roman"/>
          <w:b w:val="false"/>
          <w:i w:val="false"/>
          <w:color w:val="000000"/>
          <w:sz w:val="28"/>
        </w:rPr>
        <w:t xml:space="preserve">      31. Ақ құрым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32. Техникалық асбест заттар өндірісі </w:t>
      </w:r>
      <w:r>
        <w:br/>
      </w:r>
      <w:r>
        <w:rPr>
          <w:rFonts w:ascii="Times New Roman"/>
          <w:b w:val="false"/>
          <w:i w:val="false"/>
          <w:color w:val="000000"/>
          <w:sz w:val="28"/>
        </w:rPr>
        <w:t xml:space="preserve">
          (тоқыма цехтары)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2-Бөлім. Органикалық өнімдер </w:t>
      </w:r>
    </w:p>
    <w:p>
      <w:pPr>
        <w:spacing w:after="0"/>
        <w:ind w:left="0"/>
        <w:jc w:val="both"/>
      </w:pPr>
      <w:r>
        <w:rPr>
          <w:rFonts w:ascii="Times New Roman"/>
          <w:b w:val="false"/>
          <w:i w:val="false"/>
          <w:color w:val="000000"/>
          <w:sz w:val="28"/>
        </w:rPr>
        <w:t xml:space="preserve">      33. Хлорбензол, дихлорбензол, трихлорбензол, </w:t>
      </w:r>
      <w:r>
        <w:br/>
      </w:r>
      <w:r>
        <w:rPr>
          <w:rFonts w:ascii="Times New Roman"/>
          <w:b w:val="false"/>
          <w:i w:val="false"/>
          <w:color w:val="000000"/>
          <w:sz w:val="28"/>
        </w:rPr>
        <w:t xml:space="preserve">
          тетрахлорбензол, гексахлорбензол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34. Эпирхлоргидрин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35. Оловоорганикалық қоспалар өндірісі </w:t>
      </w:r>
    </w:p>
    <w:p>
      <w:pPr>
        <w:spacing w:after="0"/>
        <w:ind w:left="0"/>
        <w:jc w:val="both"/>
      </w:pPr>
      <w:r>
        <w:rPr>
          <w:rFonts w:ascii="Times New Roman"/>
          <w:b w:val="false"/>
          <w:i w:val="false"/>
          <w:color w:val="000000"/>
          <w:sz w:val="28"/>
        </w:rPr>
        <w:t xml:space="preserve">      Негізгі технологиялық процеспен толық жұмыс күні </w:t>
      </w:r>
      <w:r>
        <w:br/>
      </w:r>
      <w:r>
        <w:rPr>
          <w:rFonts w:ascii="Times New Roman"/>
          <w:b w:val="false"/>
          <w:i w:val="false"/>
          <w:color w:val="000000"/>
          <w:sz w:val="28"/>
        </w:rPr>
        <w:t xml:space="preserve">
айналысатын жұмысшылар мен мастерлер.                    5 </w:t>
      </w:r>
    </w:p>
    <w:p>
      <w:pPr>
        <w:spacing w:after="0"/>
        <w:ind w:left="0"/>
        <w:jc w:val="both"/>
      </w:pPr>
      <w:r>
        <w:rPr>
          <w:rFonts w:ascii="Times New Roman"/>
          <w:b w:val="false"/>
          <w:i w:val="false"/>
          <w:color w:val="000000"/>
          <w:sz w:val="28"/>
        </w:rPr>
        <w:t xml:space="preserve">      36. Диносеб гербициді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37. Экстралин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5 </w:t>
      </w:r>
    </w:p>
    <w:p>
      <w:pPr>
        <w:spacing w:after="0"/>
        <w:ind w:left="0"/>
        <w:jc w:val="both"/>
      </w:pPr>
      <w:r>
        <w:rPr>
          <w:rFonts w:ascii="Times New Roman"/>
          <w:b w:val="false"/>
          <w:i w:val="false"/>
          <w:color w:val="000000"/>
          <w:sz w:val="28"/>
        </w:rPr>
        <w:t xml:space="preserve">      38. Бензолдан, хлорбензолдан және бензолдың </w:t>
      </w:r>
      <w:r>
        <w:br/>
      </w:r>
      <w:r>
        <w:rPr>
          <w:rFonts w:ascii="Times New Roman"/>
          <w:b w:val="false"/>
          <w:i w:val="false"/>
          <w:color w:val="000000"/>
          <w:sz w:val="28"/>
        </w:rPr>
        <w:t xml:space="preserve">
          басқа туындыларынан фенол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39. Таза ванадий бестотығында фталдық ангидрид </w:t>
      </w:r>
      <w:r>
        <w:br/>
      </w:r>
      <w:r>
        <w:rPr>
          <w:rFonts w:ascii="Times New Roman"/>
          <w:b w:val="false"/>
          <w:i w:val="false"/>
          <w:color w:val="000000"/>
          <w:sz w:val="28"/>
        </w:rPr>
        <w:t xml:space="preserve">
          өндірісі (қойылтылған катализаторда)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40. Керамикалық бояғыш зат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3 </w:t>
      </w:r>
    </w:p>
    <w:p>
      <w:pPr>
        <w:spacing w:after="0"/>
        <w:ind w:left="0"/>
        <w:jc w:val="both"/>
      </w:pPr>
      <w:r>
        <w:rPr>
          <w:rFonts w:ascii="Times New Roman"/>
          <w:b w:val="false"/>
          <w:i w:val="false"/>
          <w:color w:val="000000"/>
          <w:sz w:val="28"/>
        </w:rPr>
        <w:t xml:space="preserve">      41. Төртхлорлық көміртегі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42. Дихлорэтан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43. Үшхлорэтан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44. Гексахлорэтан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45. Керосин пиролизы, пирогаз бөлу және </w:t>
      </w:r>
      <w:r>
        <w:br/>
      </w:r>
      <w:r>
        <w:rPr>
          <w:rFonts w:ascii="Times New Roman"/>
          <w:b w:val="false"/>
          <w:i w:val="false"/>
          <w:color w:val="000000"/>
          <w:sz w:val="28"/>
        </w:rPr>
        <w:t xml:space="preserve">
          тазарту өндірісі </w:t>
      </w:r>
    </w:p>
    <w:p>
      <w:pPr>
        <w:spacing w:after="0"/>
        <w:ind w:left="0"/>
        <w:jc w:val="both"/>
      </w:pPr>
      <w:r>
        <w:rPr>
          <w:rFonts w:ascii="Times New Roman"/>
          <w:b w:val="false"/>
          <w:i w:val="false"/>
          <w:color w:val="000000"/>
          <w:sz w:val="28"/>
        </w:rPr>
        <w:t xml:space="preserve">      Негізгі технологиялық процеспен толық жұмыс күні </w:t>
      </w:r>
      <w:r>
        <w:br/>
      </w:r>
      <w:r>
        <w:rPr>
          <w:rFonts w:ascii="Times New Roman"/>
          <w:b w:val="false"/>
          <w:i w:val="false"/>
          <w:color w:val="000000"/>
          <w:sz w:val="28"/>
        </w:rPr>
        <w:t xml:space="preserve">
айналысатын жұмысшылар мен мастерлер.                    5 </w:t>
      </w:r>
    </w:p>
    <w:p>
      <w:pPr>
        <w:spacing w:after="0"/>
        <w:ind w:left="0"/>
        <w:jc w:val="both"/>
      </w:pPr>
      <w:r>
        <w:rPr>
          <w:rFonts w:ascii="Times New Roman"/>
          <w:b w:val="false"/>
          <w:i w:val="false"/>
          <w:color w:val="000000"/>
          <w:sz w:val="28"/>
        </w:rPr>
        <w:t xml:space="preserve">      46. Хлорпикрин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2 </w:t>
      </w:r>
    </w:p>
    <w:p>
      <w:pPr>
        <w:spacing w:after="0"/>
        <w:ind w:left="0"/>
        <w:jc w:val="both"/>
      </w:pPr>
      <w:r>
        <w:rPr>
          <w:rFonts w:ascii="Times New Roman"/>
          <w:b w:val="false"/>
          <w:i w:val="false"/>
          <w:color w:val="000000"/>
          <w:sz w:val="28"/>
        </w:rPr>
        <w:t xml:space="preserve">      47. Хлорлы этил, трихлорэтилен мен изопропил </w:t>
      </w:r>
      <w:r>
        <w:br/>
      </w:r>
      <w:r>
        <w:rPr>
          <w:rFonts w:ascii="Times New Roman"/>
          <w:b w:val="false"/>
          <w:i w:val="false"/>
          <w:color w:val="000000"/>
          <w:sz w:val="28"/>
        </w:rPr>
        <w:t xml:space="preserve">
          спирт өндірісі </w:t>
      </w:r>
    </w:p>
    <w:p>
      <w:pPr>
        <w:spacing w:after="0"/>
        <w:ind w:left="0"/>
        <w:jc w:val="both"/>
      </w:pPr>
      <w:r>
        <w:rPr>
          <w:rFonts w:ascii="Times New Roman"/>
          <w:b w:val="false"/>
          <w:i w:val="false"/>
          <w:color w:val="000000"/>
          <w:sz w:val="28"/>
        </w:rPr>
        <w:t xml:space="preserve">      Негізгі технологиялық процеспен толық жұмыс күні </w:t>
      </w:r>
      <w:r>
        <w:br/>
      </w:r>
      <w:r>
        <w:rPr>
          <w:rFonts w:ascii="Times New Roman"/>
          <w:b w:val="false"/>
          <w:i w:val="false"/>
          <w:color w:val="000000"/>
          <w:sz w:val="28"/>
        </w:rPr>
        <w:t xml:space="preserve">
айналысатын жұмысшылар мен мастерлер.                    5 </w:t>
      </w:r>
    </w:p>
    <w:p>
      <w:pPr>
        <w:spacing w:after="0"/>
        <w:ind w:left="0"/>
        <w:jc w:val="both"/>
      </w:pPr>
      <w:r>
        <w:rPr>
          <w:rFonts w:ascii="Times New Roman"/>
          <w:b w:val="false"/>
          <w:i w:val="false"/>
          <w:color w:val="000000"/>
          <w:sz w:val="28"/>
        </w:rPr>
        <w:t xml:space="preserve">      48. Этилен тотығы және оның туындылары </w:t>
      </w:r>
      <w:r>
        <w:br/>
      </w:r>
      <w:r>
        <w:rPr>
          <w:rFonts w:ascii="Times New Roman"/>
          <w:b w:val="false"/>
          <w:i w:val="false"/>
          <w:color w:val="000000"/>
          <w:sz w:val="28"/>
        </w:rPr>
        <w:t xml:space="preserve">
          этилцеллозольва, хлорекс, этиленгликоль </w:t>
      </w:r>
      <w:r>
        <w:br/>
      </w:r>
      <w:r>
        <w:rPr>
          <w:rFonts w:ascii="Times New Roman"/>
          <w:b w:val="false"/>
          <w:i w:val="false"/>
          <w:color w:val="000000"/>
          <w:sz w:val="28"/>
        </w:rPr>
        <w:t xml:space="preserve">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5 </w:t>
      </w:r>
    </w:p>
    <w:p>
      <w:pPr>
        <w:spacing w:after="0"/>
        <w:ind w:left="0"/>
        <w:jc w:val="both"/>
      </w:pPr>
      <w:r>
        <w:rPr>
          <w:rFonts w:ascii="Times New Roman"/>
          <w:b w:val="false"/>
          <w:i w:val="false"/>
          <w:color w:val="000000"/>
          <w:sz w:val="28"/>
        </w:rPr>
        <w:t xml:space="preserve">      49. Фенилэтил спирт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50. Гербицид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51. Фосген арқылы сірке ангидрид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2 </w:t>
      </w:r>
    </w:p>
    <w:p>
      <w:pPr>
        <w:spacing w:after="0"/>
        <w:ind w:left="0"/>
        <w:jc w:val="both"/>
      </w:pPr>
      <w:r>
        <w:rPr>
          <w:rFonts w:ascii="Times New Roman"/>
          <w:b w:val="false"/>
          <w:i w:val="false"/>
          <w:color w:val="000000"/>
          <w:sz w:val="28"/>
        </w:rPr>
        <w:t xml:space="preserve">      52. Кетен арқылы сірке ангидрид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2 </w:t>
      </w:r>
    </w:p>
    <w:p>
      <w:pPr>
        <w:spacing w:after="0"/>
        <w:ind w:left="0"/>
        <w:jc w:val="both"/>
      </w:pPr>
      <w:r>
        <w:rPr>
          <w:rFonts w:ascii="Times New Roman"/>
          <w:b w:val="false"/>
          <w:i w:val="false"/>
          <w:color w:val="000000"/>
          <w:sz w:val="28"/>
        </w:rPr>
        <w:t xml:space="preserve">      53. Ацетальдегид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5 </w:t>
      </w:r>
    </w:p>
    <w:p>
      <w:pPr>
        <w:spacing w:after="0"/>
        <w:ind w:left="0"/>
        <w:jc w:val="both"/>
      </w:pPr>
      <w:r>
        <w:rPr>
          <w:rFonts w:ascii="Times New Roman"/>
          <w:b w:val="false"/>
          <w:i w:val="false"/>
          <w:color w:val="000000"/>
          <w:sz w:val="28"/>
        </w:rPr>
        <w:t xml:space="preserve">      54. Этилбензол өндірісі (өндіріс жабық </w:t>
      </w:r>
      <w:r>
        <w:br/>
      </w:r>
      <w:r>
        <w:rPr>
          <w:rFonts w:ascii="Times New Roman"/>
          <w:b w:val="false"/>
          <w:i w:val="false"/>
          <w:color w:val="000000"/>
          <w:sz w:val="28"/>
        </w:rPr>
        <w:t xml:space="preserve">
          ғимаратта болғанда ғана)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55. Құрастырылған улағыш өндіріс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56. Этил сұйығының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қосалқы өндірісте </w:t>
      </w:r>
      <w:r>
        <w:br/>
      </w:r>
      <w:r>
        <w:rPr>
          <w:rFonts w:ascii="Times New Roman"/>
          <w:b w:val="false"/>
          <w:i w:val="false"/>
          <w:color w:val="000000"/>
          <w:sz w:val="28"/>
        </w:rPr>
        <w:t xml:space="preserve">
(арнаулы киімді, аяқ киімді, противогаздарды </w:t>
      </w:r>
      <w:r>
        <w:br/>
      </w:r>
      <w:r>
        <w:rPr>
          <w:rFonts w:ascii="Times New Roman"/>
          <w:b w:val="false"/>
          <w:i w:val="false"/>
          <w:color w:val="000000"/>
          <w:sz w:val="28"/>
        </w:rPr>
        <w:t xml:space="preserve">
дегазациялау; арнаулы киімдер жуу, жұқпалы жұмыстарға </w:t>
      </w:r>
      <w:r>
        <w:br/>
      </w:r>
      <w:r>
        <w:rPr>
          <w:rFonts w:ascii="Times New Roman"/>
          <w:b w:val="false"/>
          <w:i w:val="false"/>
          <w:color w:val="000000"/>
          <w:sz w:val="28"/>
        </w:rPr>
        <w:t xml:space="preserve">
қолданған ыдыстарды дайындау және жөндеу) толық </w:t>
      </w:r>
      <w:r>
        <w:br/>
      </w:r>
      <w:r>
        <w:rPr>
          <w:rFonts w:ascii="Times New Roman"/>
          <w:b w:val="false"/>
          <w:i w:val="false"/>
          <w:color w:val="000000"/>
          <w:sz w:val="28"/>
        </w:rPr>
        <w:t xml:space="preserve">
жұмыс күні айналысатын жұмысшылар мен </w:t>
      </w:r>
      <w:r>
        <w:br/>
      </w:r>
      <w:r>
        <w:rPr>
          <w:rFonts w:ascii="Times New Roman"/>
          <w:b w:val="false"/>
          <w:i w:val="false"/>
          <w:color w:val="000000"/>
          <w:sz w:val="28"/>
        </w:rPr>
        <w:t xml:space="preserve">
мастерлер.                                               4 </w:t>
      </w:r>
    </w:p>
    <w:p>
      <w:pPr>
        <w:spacing w:after="0"/>
        <w:ind w:left="0"/>
        <w:jc w:val="both"/>
      </w:pPr>
      <w:r>
        <w:rPr>
          <w:rFonts w:ascii="Times New Roman"/>
          <w:b w:val="false"/>
          <w:i w:val="false"/>
          <w:color w:val="000000"/>
          <w:sz w:val="28"/>
        </w:rPr>
        <w:t xml:space="preserve">      57. Хлорпарафин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58. Пенапоропластыр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59. Синтетикалық, дивинилнитрил, полизопрен </w:t>
      </w:r>
      <w:r>
        <w:br/>
      </w:r>
      <w:r>
        <w:rPr>
          <w:rFonts w:ascii="Times New Roman"/>
          <w:b w:val="false"/>
          <w:i w:val="false"/>
          <w:color w:val="000000"/>
          <w:sz w:val="28"/>
        </w:rPr>
        <w:t xml:space="preserve">
          және полибутадиен каучук (СКБ, СКН, СКИ-3, </w:t>
      </w:r>
      <w:r>
        <w:br/>
      </w:r>
      <w:r>
        <w:rPr>
          <w:rFonts w:ascii="Times New Roman"/>
          <w:b w:val="false"/>
          <w:i w:val="false"/>
          <w:color w:val="000000"/>
          <w:sz w:val="28"/>
        </w:rPr>
        <w:t xml:space="preserve">
          СКД)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5 </w:t>
      </w:r>
    </w:p>
    <w:p>
      <w:pPr>
        <w:spacing w:after="0"/>
        <w:ind w:left="0"/>
        <w:jc w:val="both"/>
      </w:pPr>
      <w:r>
        <w:rPr>
          <w:rFonts w:ascii="Times New Roman"/>
          <w:b w:val="false"/>
          <w:i w:val="false"/>
          <w:color w:val="000000"/>
          <w:sz w:val="28"/>
        </w:rPr>
        <w:t xml:space="preserve">      60. Стирол, полистирол, альфаметилстирол, </w:t>
      </w:r>
      <w:r>
        <w:br/>
      </w:r>
      <w:r>
        <w:rPr>
          <w:rFonts w:ascii="Times New Roman"/>
          <w:b w:val="false"/>
          <w:i w:val="false"/>
          <w:color w:val="000000"/>
          <w:sz w:val="28"/>
        </w:rPr>
        <w:t xml:space="preserve">
          дивинилстирол каучуктер мен латекстер, </w:t>
      </w:r>
      <w:r>
        <w:br/>
      </w:r>
      <w:r>
        <w:rPr>
          <w:rFonts w:ascii="Times New Roman"/>
          <w:b w:val="false"/>
          <w:i w:val="false"/>
          <w:color w:val="000000"/>
          <w:sz w:val="28"/>
        </w:rPr>
        <w:t xml:space="preserve">
          дивинилметилстирол, хлорпрен каучук, </w:t>
      </w:r>
      <w:r>
        <w:br/>
      </w:r>
      <w:r>
        <w:rPr>
          <w:rFonts w:ascii="Times New Roman"/>
          <w:b w:val="false"/>
          <w:i w:val="false"/>
          <w:color w:val="000000"/>
          <w:sz w:val="28"/>
        </w:rPr>
        <w:t xml:space="preserve">
          ацетилен (табии газдан) өндірісі </w:t>
      </w:r>
      <w:r>
        <w:br/>
      </w:r>
      <w:r>
        <w:rPr>
          <w:rFonts w:ascii="Times New Roman"/>
          <w:b w:val="false"/>
          <w:i w:val="false"/>
          <w:color w:val="000000"/>
          <w:sz w:val="28"/>
        </w:rPr>
        <w:t>
</w:t>
      </w:r>
      <w:r>
        <w:rPr>
          <w:rFonts w:ascii="Times New Roman"/>
          <w:b w:val="false"/>
          <w:i/>
          <w:color w:val="800000"/>
          <w:sz w:val="28"/>
        </w:rPr>
        <w:t xml:space="preserve">       Ескерту: 60-тармаққа өзгерту енгізілді - ҚР Еңбек және халықты әлеуметтік қорғау министрінің 2006 жылғы 15 тамыздағы N  </w:t>
      </w:r>
      <w:r>
        <w:rPr>
          <w:rFonts w:ascii="Times New Roman"/>
          <w:b w:val="false"/>
          <w:i w:val="false"/>
          <w:color w:val="000000"/>
          <w:sz w:val="28"/>
        </w:rPr>
        <w:t xml:space="preserve">192-п </w:t>
      </w:r>
      <w:r>
        <w:rPr>
          <w:rFonts w:ascii="Times New Roman"/>
          <w:b w:val="false"/>
          <w:i/>
          <w:color w:val="8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61. Полиизобутилен өндірісі </w:t>
      </w:r>
    </w:p>
    <w:p>
      <w:pPr>
        <w:spacing w:after="0"/>
        <w:ind w:left="0"/>
        <w:jc w:val="both"/>
      </w:pPr>
      <w:r>
        <w:rPr>
          <w:rFonts w:ascii="Times New Roman"/>
          <w:b w:val="false"/>
          <w:i w:val="false"/>
          <w:color w:val="000000"/>
          <w:sz w:val="28"/>
        </w:rPr>
        <w:t xml:space="preserve">      Негізгі технологиялық процеспен толық жұмыс күні </w:t>
      </w:r>
      <w:r>
        <w:br/>
      </w:r>
      <w:r>
        <w:rPr>
          <w:rFonts w:ascii="Times New Roman"/>
          <w:b w:val="false"/>
          <w:i w:val="false"/>
          <w:color w:val="000000"/>
          <w:sz w:val="28"/>
        </w:rPr>
        <w:t xml:space="preserve">
айналысатын жұмысшылар мен мастерлер.                    5 </w:t>
      </w:r>
    </w:p>
    <w:p>
      <w:pPr>
        <w:spacing w:after="0"/>
        <w:ind w:left="0"/>
        <w:jc w:val="both"/>
      </w:pPr>
      <w:r>
        <w:rPr>
          <w:rFonts w:ascii="Times New Roman"/>
          <w:b w:val="false"/>
          <w:i w:val="false"/>
          <w:color w:val="000000"/>
          <w:sz w:val="28"/>
        </w:rPr>
        <w:t xml:space="preserve">      62. Бутилкаучук өндірісі (хлорлық </w:t>
      </w:r>
      <w:r>
        <w:br/>
      </w:r>
      <w:r>
        <w:rPr>
          <w:rFonts w:ascii="Times New Roman"/>
          <w:b w:val="false"/>
          <w:i w:val="false"/>
          <w:color w:val="000000"/>
          <w:sz w:val="28"/>
        </w:rPr>
        <w:t xml:space="preserve">
          метил ортада) </w:t>
      </w:r>
    </w:p>
    <w:p>
      <w:pPr>
        <w:spacing w:after="0"/>
        <w:ind w:left="0"/>
        <w:jc w:val="both"/>
      </w:pPr>
      <w:r>
        <w:rPr>
          <w:rFonts w:ascii="Times New Roman"/>
          <w:b w:val="false"/>
          <w:i w:val="false"/>
          <w:color w:val="000000"/>
          <w:sz w:val="28"/>
        </w:rPr>
        <w:t xml:space="preserve">      Негізгі технологиялық процеспен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63. Хлорвинил, оның негізінде сополимерлер, </w:t>
      </w:r>
      <w:r>
        <w:br/>
      </w:r>
      <w:r>
        <w:rPr>
          <w:rFonts w:ascii="Times New Roman"/>
          <w:b w:val="false"/>
          <w:i w:val="false"/>
          <w:color w:val="000000"/>
          <w:sz w:val="28"/>
        </w:rPr>
        <w:t xml:space="preserve">
          полихлорвинил шайыр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64. Талшықты және асбест прессматериалдар </w:t>
      </w:r>
      <w:r>
        <w:br/>
      </w:r>
      <w:r>
        <w:rPr>
          <w:rFonts w:ascii="Times New Roman"/>
          <w:b w:val="false"/>
          <w:i w:val="false"/>
          <w:color w:val="000000"/>
          <w:sz w:val="28"/>
        </w:rPr>
        <w:t xml:space="preserve">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65. Техникалық бензил спирт өндірісі </w:t>
      </w:r>
    </w:p>
    <w:p>
      <w:pPr>
        <w:spacing w:after="0"/>
        <w:ind w:left="0"/>
        <w:jc w:val="both"/>
      </w:pPr>
      <w:r>
        <w:rPr>
          <w:rFonts w:ascii="Times New Roman"/>
          <w:b w:val="false"/>
          <w:i w:val="false"/>
          <w:color w:val="000000"/>
          <w:sz w:val="28"/>
        </w:rPr>
        <w:t xml:space="preserve">      Негізгі технологиялық процеспен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66. Химиялық талшықтар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5 </w:t>
      </w:r>
    </w:p>
    <w:p>
      <w:pPr>
        <w:spacing w:after="0"/>
        <w:ind w:left="0"/>
        <w:jc w:val="both"/>
      </w:pPr>
      <w:r>
        <w:rPr>
          <w:rFonts w:ascii="Times New Roman"/>
          <w:b w:val="false"/>
          <w:i w:val="false"/>
          <w:color w:val="000000"/>
          <w:sz w:val="28"/>
        </w:rPr>
        <w:t xml:space="preserve">      67. Контакттік қалыптау әдісімен және </w:t>
      </w:r>
      <w:r>
        <w:br/>
      </w:r>
      <w:r>
        <w:rPr>
          <w:rFonts w:ascii="Times New Roman"/>
          <w:b w:val="false"/>
          <w:i w:val="false"/>
          <w:color w:val="000000"/>
          <w:sz w:val="28"/>
        </w:rPr>
        <w:t xml:space="preserve">
          механикалық тәсілмен шыныпластиктер өндірісі </w:t>
      </w:r>
    </w:p>
    <w:p>
      <w:pPr>
        <w:spacing w:after="0"/>
        <w:ind w:left="0"/>
        <w:jc w:val="both"/>
      </w:pPr>
      <w:r>
        <w:rPr>
          <w:rFonts w:ascii="Times New Roman"/>
          <w:b w:val="false"/>
          <w:i w:val="false"/>
          <w:color w:val="000000"/>
          <w:sz w:val="28"/>
        </w:rPr>
        <w:t xml:space="preserve">      Негізгі технологиялық процеспен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3-Бөлім. Лактар мен бояулар </w:t>
      </w:r>
    </w:p>
    <w:p>
      <w:pPr>
        <w:spacing w:after="0"/>
        <w:ind w:left="0"/>
        <w:jc w:val="both"/>
      </w:pPr>
      <w:r>
        <w:rPr>
          <w:rFonts w:ascii="Times New Roman"/>
          <w:b w:val="false"/>
          <w:i w:val="false"/>
          <w:color w:val="000000"/>
          <w:sz w:val="28"/>
        </w:rPr>
        <w:t xml:space="preserve">      68. Қорғасын глет және жоса өндірісі </w:t>
      </w:r>
    </w:p>
    <w:p>
      <w:pPr>
        <w:spacing w:after="0"/>
        <w:ind w:left="0"/>
        <w:jc w:val="both"/>
      </w:pPr>
      <w:r>
        <w:rPr>
          <w:rFonts w:ascii="Times New Roman"/>
          <w:b w:val="false"/>
          <w:i w:val="false"/>
          <w:color w:val="000000"/>
          <w:sz w:val="28"/>
        </w:rPr>
        <w:t xml:space="preserve">      Негізгі технологиялық процеспен, жөндеу            3 пен 2 </w:t>
      </w:r>
      <w:r>
        <w:br/>
      </w:r>
      <w:r>
        <w:rPr>
          <w:rFonts w:ascii="Times New Roman"/>
          <w:b w:val="false"/>
          <w:i w:val="false"/>
          <w:color w:val="000000"/>
          <w:sz w:val="28"/>
        </w:rPr>
        <w:t xml:space="preserve">
және жабдықтарға қызмет көрсетумен толық жұмыс күні      апта сайын </w:t>
      </w:r>
      <w:r>
        <w:br/>
      </w:r>
      <w:r>
        <w:rPr>
          <w:rFonts w:ascii="Times New Roman"/>
          <w:b w:val="false"/>
          <w:i w:val="false"/>
          <w:color w:val="000000"/>
          <w:sz w:val="28"/>
        </w:rPr>
        <w:t xml:space="preserve">
айналысатын жұмысшылар мен мастерлер.                    алмастыру </w:t>
      </w:r>
    </w:p>
    <w:p>
      <w:pPr>
        <w:spacing w:after="0"/>
        <w:ind w:left="0"/>
        <w:jc w:val="both"/>
      </w:pPr>
      <w:r>
        <w:rPr>
          <w:rFonts w:ascii="Times New Roman"/>
          <w:b w:val="false"/>
          <w:i w:val="false"/>
          <w:color w:val="000000"/>
          <w:sz w:val="28"/>
        </w:rPr>
        <w:t xml:space="preserve">      69. Қорғасын сары бояу өндірісі </w:t>
      </w:r>
    </w:p>
    <w:p>
      <w:pPr>
        <w:spacing w:after="0"/>
        <w:ind w:left="0"/>
        <w:jc w:val="both"/>
      </w:pPr>
      <w:r>
        <w:rPr>
          <w:rFonts w:ascii="Times New Roman"/>
          <w:b w:val="false"/>
          <w:i w:val="false"/>
          <w:color w:val="000000"/>
          <w:sz w:val="28"/>
        </w:rPr>
        <w:t xml:space="preserve">      Негізгі технологиялық процеспен, жөндеу            3 пен 2 </w:t>
      </w:r>
      <w:r>
        <w:br/>
      </w:r>
      <w:r>
        <w:rPr>
          <w:rFonts w:ascii="Times New Roman"/>
          <w:b w:val="false"/>
          <w:i w:val="false"/>
          <w:color w:val="000000"/>
          <w:sz w:val="28"/>
        </w:rPr>
        <w:t xml:space="preserve">
және жабдықтарға қызмет көрсетумен толық жұмыс күні      апта сайын </w:t>
      </w:r>
      <w:r>
        <w:br/>
      </w:r>
      <w:r>
        <w:rPr>
          <w:rFonts w:ascii="Times New Roman"/>
          <w:b w:val="false"/>
          <w:i w:val="false"/>
          <w:color w:val="000000"/>
          <w:sz w:val="28"/>
        </w:rPr>
        <w:t xml:space="preserve">
айналысатын жұмысшылар мен мастерлер.                    алмастыру </w:t>
      </w:r>
    </w:p>
    <w:p>
      <w:pPr>
        <w:spacing w:after="0"/>
        <w:ind w:left="0"/>
        <w:jc w:val="both"/>
      </w:pPr>
      <w:r>
        <w:rPr>
          <w:rFonts w:ascii="Times New Roman"/>
          <w:b w:val="false"/>
          <w:i w:val="false"/>
          <w:color w:val="000000"/>
          <w:sz w:val="28"/>
        </w:rPr>
        <w:t xml:space="preserve">      70. Қорғасын ақ бояу өндірісі </w:t>
      </w:r>
    </w:p>
    <w:p>
      <w:pPr>
        <w:spacing w:after="0"/>
        <w:ind w:left="0"/>
        <w:jc w:val="both"/>
      </w:pPr>
      <w:r>
        <w:rPr>
          <w:rFonts w:ascii="Times New Roman"/>
          <w:b w:val="false"/>
          <w:i w:val="false"/>
          <w:color w:val="000000"/>
          <w:sz w:val="28"/>
        </w:rPr>
        <w:t xml:space="preserve">      Негізгі технологиялық процеспен, жөндеу            3 пен 2 </w:t>
      </w:r>
      <w:r>
        <w:br/>
      </w:r>
      <w:r>
        <w:rPr>
          <w:rFonts w:ascii="Times New Roman"/>
          <w:b w:val="false"/>
          <w:i w:val="false"/>
          <w:color w:val="000000"/>
          <w:sz w:val="28"/>
        </w:rPr>
        <w:t xml:space="preserve">
және жабдықтарға қызмет көрсетумен толық жұмыс күні      апта сайын </w:t>
      </w:r>
      <w:r>
        <w:br/>
      </w:r>
      <w:r>
        <w:rPr>
          <w:rFonts w:ascii="Times New Roman"/>
          <w:b w:val="false"/>
          <w:i w:val="false"/>
          <w:color w:val="000000"/>
          <w:sz w:val="28"/>
        </w:rPr>
        <w:t xml:space="preserve">
айналысатын жұмысшылар мен мастерлер.                    алмастыру </w:t>
      </w:r>
    </w:p>
    <w:p>
      <w:pPr>
        <w:spacing w:after="0"/>
        <w:ind w:left="0"/>
        <w:jc w:val="both"/>
      </w:pPr>
      <w:r>
        <w:rPr>
          <w:rFonts w:ascii="Times New Roman"/>
          <w:b w:val="false"/>
          <w:i w:val="false"/>
          <w:color w:val="000000"/>
          <w:sz w:val="28"/>
        </w:rPr>
        <w:t xml:space="preserve">      71. Ветерилды мырыш ақ бояу өндірісі </w:t>
      </w:r>
    </w:p>
    <w:p>
      <w:pPr>
        <w:spacing w:after="0"/>
        <w:ind w:left="0"/>
        <w:jc w:val="both"/>
      </w:pPr>
      <w:r>
        <w:rPr>
          <w:rFonts w:ascii="Times New Roman"/>
          <w:b w:val="false"/>
          <w:i w:val="false"/>
          <w:color w:val="000000"/>
          <w:sz w:val="28"/>
        </w:rPr>
        <w:t xml:space="preserve">      Негізгі технологиялық процеспен, жөндеу            3 пен 2 </w:t>
      </w:r>
      <w:r>
        <w:br/>
      </w:r>
      <w:r>
        <w:rPr>
          <w:rFonts w:ascii="Times New Roman"/>
          <w:b w:val="false"/>
          <w:i w:val="false"/>
          <w:color w:val="000000"/>
          <w:sz w:val="28"/>
        </w:rPr>
        <w:t xml:space="preserve">
және жабдықтарға қызмет көрсетумен толық жұмыс күні      апта сайын </w:t>
      </w:r>
      <w:r>
        <w:br/>
      </w:r>
      <w:r>
        <w:rPr>
          <w:rFonts w:ascii="Times New Roman"/>
          <w:b w:val="false"/>
          <w:i w:val="false"/>
          <w:color w:val="000000"/>
          <w:sz w:val="28"/>
        </w:rPr>
        <w:t xml:space="preserve">
айналысатын жұмысшылар мен мастерлер.                    алмастыру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4-Бөлім. Тау-кен жұмыстары </w:t>
      </w:r>
    </w:p>
    <w:p>
      <w:pPr>
        <w:spacing w:after="0"/>
        <w:ind w:left="0"/>
        <w:jc w:val="both"/>
      </w:pPr>
      <w:r>
        <w:rPr>
          <w:rFonts w:ascii="Times New Roman"/>
          <w:b w:val="false"/>
          <w:i w:val="false"/>
          <w:color w:val="000000"/>
          <w:sz w:val="28"/>
        </w:rPr>
        <w:t xml:space="preserve">      72. Апатит-нефелин рудаларды шығару </w:t>
      </w:r>
      <w:r>
        <w:br/>
      </w:r>
      <w:r>
        <w:rPr>
          <w:rFonts w:ascii="Times New Roman"/>
          <w:b w:val="false"/>
          <w:i w:val="false"/>
          <w:color w:val="000000"/>
          <w:sz w:val="28"/>
        </w:rPr>
        <w:t xml:space="preserve">
          және өңдеу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73. Құрамында хром бар рудаларды шығару </w:t>
      </w:r>
      <w:r>
        <w:br/>
      </w:r>
      <w:r>
        <w:rPr>
          <w:rFonts w:ascii="Times New Roman"/>
          <w:b w:val="false"/>
          <w:i w:val="false"/>
          <w:color w:val="000000"/>
          <w:sz w:val="28"/>
        </w:rPr>
        <w:t xml:space="preserve">
          және өңдеу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5-Бөлім. Химиялық реактивтер </w:t>
      </w:r>
    </w:p>
    <w:p>
      <w:pPr>
        <w:spacing w:after="0"/>
        <w:ind w:left="0"/>
        <w:jc w:val="both"/>
      </w:pPr>
      <w:r>
        <w:rPr>
          <w:rFonts w:ascii="Times New Roman"/>
          <w:b w:val="false"/>
          <w:i w:val="false"/>
          <w:color w:val="000000"/>
          <w:sz w:val="28"/>
        </w:rPr>
        <w:t xml:space="preserve">      74. Құрамында фтор бар тұз-реактивтер өндірісі </w:t>
      </w:r>
      <w:r>
        <w:br/>
      </w:r>
      <w:r>
        <w:rPr>
          <w:rFonts w:ascii="Times New Roman"/>
          <w:b w:val="false"/>
          <w:i w:val="false"/>
          <w:color w:val="000000"/>
          <w:sz w:val="28"/>
        </w:rPr>
        <w:t xml:space="preserve">
          (кремний фтор сутекті алюминий, фторлы, </w:t>
      </w:r>
      <w:r>
        <w:br/>
      </w:r>
      <w:r>
        <w:rPr>
          <w:rFonts w:ascii="Times New Roman"/>
          <w:b w:val="false"/>
          <w:i w:val="false"/>
          <w:color w:val="000000"/>
          <w:sz w:val="28"/>
        </w:rPr>
        <w:t xml:space="preserve">
          сусыз алюминий, кремний фтор сутекті калий, </w:t>
      </w:r>
      <w:r>
        <w:br/>
      </w:r>
      <w:r>
        <w:rPr>
          <w:rFonts w:ascii="Times New Roman"/>
          <w:b w:val="false"/>
          <w:i w:val="false"/>
          <w:color w:val="000000"/>
          <w:sz w:val="28"/>
        </w:rPr>
        <w:t xml:space="preserve">
          фторлы титан-аммоний, фторлы магний, кремний </w:t>
      </w:r>
      <w:r>
        <w:br/>
      </w:r>
      <w:r>
        <w:rPr>
          <w:rFonts w:ascii="Times New Roman"/>
          <w:b w:val="false"/>
          <w:i w:val="false"/>
          <w:color w:val="000000"/>
          <w:sz w:val="28"/>
        </w:rPr>
        <w:t xml:space="preserve">
          фтор сутекті натрий, кремний фтор сутекті </w:t>
      </w:r>
      <w:r>
        <w:br/>
      </w:r>
      <w:r>
        <w:rPr>
          <w:rFonts w:ascii="Times New Roman"/>
          <w:b w:val="false"/>
          <w:i w:val="false"/>
          <w:color w:val="000000"/>
          <w:sz w:val="28"/>
        </w:rPr>
        <w:t xml:space="preserve">
          қышқыл, фторлы литий, фторлы натрий және </w:t>
      </w:r>
      <w:r>
        <w:br/>
      </w:r>
      <w:r>
        <w:rPr>
          <w:rFonts w:ascii="Times New Roman"/>
          <w:b w:val="false"/>
          <w:i w:val="false"/>
          <w:color w:val="000000"/>
          <w:sz w:val="28"/>
        </w:rPr>
        <w:t xml:space="preserve">
          фторлы калий) </w:t>
      </w:r>
    </w:p>
    <w:p>
      <w:pPr>
        <w:spacing w:after="0"/>
        <w:ind w:left="0"/>
        <w:jc w:val="both"/>
      </w:pPr>
      <w:r>
        <w:rPr>
          <w:rFonts w:ascii="Times New Roman"/>
          <w:b w:val="false"/>
          <w:i w:val="false"/>
          <w:color w:val="000000"/>
          <w:sz w:val="28"/>
        </w:rPr>
        <w:t xml:space="preserve">      Негізгі технологиялық процеспен және жабдықтарды </w:t>
      </w:r>
      <w:r>
        <w:br/>
      </w:r>
      <w:r>
        <w:rPr>
          <w:rFonts w:ascii="Times New Roman"/>
          <w:b w:val="false"/>
          <w:i w:val="false"/>
          <w:color w:val="000000"/>
          <w:sz w:val="28"/>
        </w:rPr>
        <w:t xml:space="preserve">
жөндеумен (слесарь-жөндеуші) толық жұмыс күні </w:t>
      </w:r>
      <w:r>
        <w:br/>
      </w:r>
      <w:r>
        <w:rPr>
          <w:rFonts w:ascii="Times New Roman"/>
          <w:b w:val="false"/>
          <w:i w:val="false"/>
          <w:color w:val="000000"/>
          <w:sz w:val="28"/>
        </w:rPr>
        <w:t xml:space="preserve">
айналысатын жұмысшылар мен мастерлер.                    2 </w:t>
      </w:r>
    </w:p>
    <w:p>
      <w:pPr>
        <w:spacing w:after="0"/>
        <w:ind w:left="0"/>
        <w:jc w:val="both"/>
      </w:pPr>
      <w:r>
        <w:rPr>
          <w:rFonts w:ascii="Times New Roman"/>
          <w:b w:val="false"/>
          <w:i w:val="false"/>
          <w:color w:val="000000"/>
          <w:sz w:val="28"/>
        </w:rPr>
        <w:t xml:space="preserve">      75. Құрамында фосфор бар тұз-реактивтер </w:t>
      </w:r>
      <w:r>
        <w:br/>
      </w:r>
      <w:r>
        <w:rPr>
          <w:rFonts w:ascii="Times New Roman"/>
          <w:b w:val="false"/>
          <w:i w:val="false"/>
          <w:color w:val="000000"/>
          <w:sz w:val="28"/>
        </w:rPr>
        <w:t xml:space="preserve">
          өндірісі (фосфорлыватистіқышқыл аммоний, </w:t>
      </w:r>
      <w:r>
        <w:br/>
      </w:r>
      <w:r>
        <w:rPr>
          <w:rFonts w:ascii="Times New Roman"/>
          <w:b w:val="false"/>
          <w:i w:val="false"/>
          <w:color w:val="000000"/>
          <w:sz w:val="28"/>
        </w:rPr>
        <w:t xml:space="preserve">
          екі рет қосылған фосфорлықышқыл барий, </w:t>
      </w:r>
      <w:r>
        <w:br/>
      </w:r>
      <w:r>
        <w:rPr>
          <w:rFonts w:ascii="Times New Roman"/>
          <w:b w:val="false"/>
          <w:i w:val="false"/>
          <w:color w:val="000000"/>
          <w:sz w:val="28"/>
        </w:rPr>
        <w:t xml:space="preserve">
          бесхлорлы фосфор)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76. Құрамында берилий бар тұз-реактивтер </w:t>
      </w:r>
      <w:r>
        <w:br/>
      </w:r>
      <w:r>
        <w:rPr>
          <w:rFonts w:ascii="Times New Roman"/>
          <w:b w:val="false"/>
          <w:i w:val="false"/>
          <w:color w:val="000000"/>
          <w:sz w:val="28"/>
        </w:rPr>
        <w:t xml:space="preserve">
          өндірісі (азотқышқылды берилий, берилий </w:t>
      </w:r>
      <w:r>
        <w:br/>
      </w:r>
      <w:r>
        <w:rPr>
          <w:rFonts w:ascii="Times New Roman"/>
          <w:b w:val="false"/>
          <w:i w:val="false"/>
          <w:color w:val="000000"/>
          <w:sz w:val="28"/>
        </w:rPr>
        <w:t xml:space="preserve">
          тотығы, күкірттіқышқыл берилий, </w:t>
      </w:r>
      <w:r>
        <w:br/>
      </w:r>
      <w:r>
        <w:rPr>
          <w:rFonts w:ascii="Times New Roman"/>
          <w:b w:val="false"/>
          <w:i w:val="false"/>
          <w:color w:val="000000"/>
          <w:sz w:val="28"/>
        </w:rPr>
        <w:t xml:space="preserve">
          көмірқышқылды берилий, сіркеқышқылды </w:t>
      </w:r>
      <w:r>
        <w:br/>
      </w:r>
      <w:r>
        <w:rPr>
          <w:rFonts w:ascii="Times New Roman"/>
          <w:b w:val="false"/>
          <w:i w:val="false"/>
          <w:color w:val="000000"/>
          <w:sz w:val="28"/>
        </w:rPr>
        <w:t xml:space="preserve">
          берилий, хлорлы берилий)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5 </w:t>
      </w:r>
    </w:p>
    <w:p>
      <w:pPr>
        <w:spacing w:after="0"/>
        <w:ind w:left="0"/>
        <w:jc w:val="both"/>
      </w:pPr>
      <w:r>
        <w:rPr>
          <w:rFonts w:ascii="Times New Roman"/>
          <w:b w:val="false"/>
          <w:i w:val="false"/>
          <w:color w:val="000000"/>
          <w:sz w:val="28"/>
        </w:rPr>
        <w:t xml:space="preserve">      77. Қорғасын-реактив тұздар өндірісі </w:t>
      </w:r>
      <w:r>
        <w:br/>
      </w:r>
      <w:r>
        <w:rPr>
          <w:rFonts w:ascii="Times New Roman"/>
          <w:b w:val="false"/>
          <w:i w:val="false"/>
          <w:color w:val="000000"/>
          <w:sz w:val="28"/>
        </w:rPr>
        <w:t xml:space="preserve">
          (хромқышқылды қорғасын, хлорлы қорғасын, </w:t>
      </w:r>
      <w:r>
        <w:br/>
      </w:r>
      <w:r>
        <w:rPr>
          <w:rFonts w:ascii="Times New Roman"/>
          <w:b w:val="false"/>
          <w:i w:val="false"/>
          <w:color w:val="000000"/>
          <w:sz w:val="28"/>
        </w:rPr>
        <w:t xml:space="preserve">
          екі тотықты қорғасын, темір қорғасын </w:t>
      </w:r>
      <w:r>
        <w:br/>
      </w:r>
      <w:r>
        <w:rPr>
          <w:rFonts w:ascii="Times New Roman"/>
          <w:b w:val="false"/>
          <w:i w:val="false"/>
          <w:color w:val="000000"/>
          <w:sz w:val="28"/>
        </w:rPr>
        <w:t xml:space="preserve">
          таяқшалары, йодты қорғасын, қымыздық </w:t>
      </w:r>
      <w:r>
        <w:br/>
      </w:r>
      <w:r>
        <w:rPr>
          <w:rFonts w:ascii="Times New Roman"/>
          <w:b w:val="false"/>
          <w:i w:val="false"/>
          <w:color w:val="000000"/>
          <w:sz w:val="28"/>
        </w:rPr>
        <w:t xml:space="preserve">
          қышқылды қорғасын, түйіршектелген қорғасын, </w:t>
      </w:r>
      <w:r>
        <w:br/>
      </w:r>
      <w:r>
        <w:rPr>
          <w:rFonts w:ascii="Times New Roman"/>
          <w:b w:val="false"/>
          <w:i w:val="false"/>
          <w:color w:val="000000"/>
          <w:sz w:val="28"/>
        </w:rPr>
        <w:t xml:space="preserve">
          қорғасын асқын тотығы, азоттықышқыл </w:t>
      </w:r>
      <w:r>
        <w:br/>
      </w:r>
      <w:r>
        <w:rPr>
          <w:rFonts w:ascii="Times New Roman"/>
          <w:b w:val="false"/>
          <w:i w:val="false"/>
          <w:color w:val="000000"/>
          <w:sz w:val="28"/>
        </w:rPr>
        <w:t xml:space="preserve">
          қорғасын, қорғасын тотығы, роданды қорғасын, </w:t>
      </w:r>
      <w:r>
        <w:br/>
      </w:r>
      <w:r>
        <w:rPr>
          <w:rFonts w:ascii="Times New Roman"/>
          <w:b w:val="false"/>
          <w:i w:val="false"/>
          <w:color w:val="000000"/>
          <w:sz w:val="28"/>
        </w:rPr>
        <w:t xml:space="preserve">
          күкіртқышқылды қорғасын, сіркеқышқылды </w:t>
      </w:r>
      <w:r>
        <w:br/>
      </w:r>
      <w:r>
        <w:rPr>
          <w:rFonts w:ascii="Times New Roman"/>
          <w:b w:val="false"/>
          <w:i w:val="false"/>
          <w:color w:val="000000"/>
          <w:sz w:val="28"/>
        </w:rPr>
        <w:t xml:space="preserve">
          қорғасын, күкіртті қышқылды қорғасын, </w:t>
      </w:r>
      <w:r>
        <w:br/>
      </w:r>
      <w:r>
        <w:rPr>
          <w:rFonts w:ascii="Times New Roman"/>
          <w:b w:val="false"/>
          <w:i w:val="false"/>
          <w:color w:val="000000"/>
          <w:sz w:val="28"/>
        </w:rPr>
        <w:t xml:space="preserve">
          қорғасын фталаты, көмірқышқылды қорғасын) </w:t>
      </w:r>
    </w:p>
    <w:p>
      <w:pPr>
        <w:spacing w:after="0"/>
        <w:ind w:left="0"/>
        <w:jc w:val="both"/>
      </w:pPr>
      <w:r>
        <w:rPr>
          <w:rFonts w:ascii="Times New Roman"/>
          <w:b w:val="false"/>
          <w:i w:val="false"/>
          <w:color w:val="000000"/>
          <w:sz w:val="28"/>
        </w:rPr>
        <w:t xml:space="preserve">      Негізгі технологиялық процеспен, жөндеу және       3 пен 2 </w:t>
      </w:r>
      <w:r>
        <w:br/>
      </w:r>
      <w:r>
        <w:rPr>
          <w:rFonts w:ascii="Times New Roman"/>
          <w:b w:val="false"/>
          <w:i w:val="false"/>
          <w:color w:val="000000"/>
          <w:sz w:val="28"/>
        </w:rPr>
        <w:t xml:space="preserve">
жабдықтарға қызмет көрсетумен толық жұмыс күні           апта сайын </w:t>
      </w:r>
      <w:r>
        <w:br/>
      </w:r>
      <w:r>
        <w:rPr>
          <w:rFonts w:ascii="Times New Roman"/>
          <w:b w:val="false"/>
          <w:i w:val="false"/>
          <w:color w:val="000000"/>
          <w:sz w:val="28"/>
        </w:rPr>
        <w:t xml:space="preserve">
айналысатын жұмысшылар мен мастерлер.                    алмастыру </w:t>
      </w:r>
    </w:p>
    <w:p>
      <w:pPr>
        <w:spacing w:after="0"/>
        <w:ind w:left="0"/>
        <w:jc w:val="both"/>
      </w:pPr>
      <w:r>
        <w:rPr>
          <w:rFonts w:ascii="Times New Roman"/>
          <w:b w:val="false"/>
          <w:i w:val="false"/>
          <w:color w:val="000000"/>
          <w:sz w:val="28"/>
        </w:rPr>
        <w:t xml:space="preserve">      78. Хром-реактив тұздар өндірісі </w:t>
      </w:r>
      <w:r>
        <w:br/>
      </w:r>
      <w:r>
        <w:rPr>
          <w:rFonts w:ascii="Times New Roman"/>
          <w:b w:val="false"/>
          <w:i w:val="false"/>
          <w:color w:val="000000"/>
          <w:sz w:val="28"/>
        </w:rPr>
        <w:t xml:space="preserve">
          (азоттықышқыл хром, гидрат тотығы, </w:t>
      </w:r>
      <w:r>
        <w:br/>
      </w:r>
      <w:r>
        <w:rPr>
          <w:rFonts w:ascii="Times New Roman"/>
          <w:b w:val="false"/>
          <w:i w:val="false"/>
          <w:color w:val="000000"/>
          <w:sz w:val="28"/>
        </w:rPr>
        <w:t xml:space="preserve">
          күкіртқышқылды, хлорлы, сіркеқышқылды)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2 </w:t>
      </w:r>
    </w:p>
    <w:p>
      <w:pPr>
        <w:spacing w:after="0"/>
        <w:ind w:left="0"/>
        <w:jc w:val="both"/>
      </w:pPr>
      <w:r>
        <w:rPr>
          <w:rFonts w:ascii="Times New Roman"/>
          <w:b w:val="false"/>
          <w:i w:val="false"/>
          <w:color w:val="000000"/>
          <w:sz w:val="28"/>
        </w:rPr>
        <w:t xml:space="preserve">      79. Марганец-реактив тұздар өндірісі </w:t>
      </w:r>
      <w:r>
        <w:br/>
      </w:r>
      <w:r>
        <w:rPr>
          <w:rFonts w:ascii="Times New Roman"/>
          <w:b w:val="false"/>
          <w:i w:val="false"/>
          <w:color w:val="000000"/>
          <w:sz w:val="28"/>
        </w:rPr>
        <w:t xml:space="preserve">
          (көмірқышқылды марганец, асқын тотық, </w:t>
      </w:r>
      <w:r>
        <w:br/>
      </w:r>
      <w:r>
        <w:rPr>
          <w:rFonts w:ascii="Times New Roman"/>
          <w:b w:val="false"/>
          <w:i w:val="false"/>
          <w:color w:val="000000"/>
          <w:sz w:val="28"/>
        </w:rPr>
        <w:t xml:space="preserve">
          екітотық, азоттықышқыл, күкіртқышқылды)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5 </w:t>
      </w:r>
    </w:p>
    <w:p>
      <w:pPr>
        <w:spacing w:after="0"/>
        <w:ind w:left="0"/>
        <w:jc w:val="both"/>
      </w:pPr>
      <w:r>
        <w:rPr>
          <w:rFonts w:ascii="Times New Roman"/>
          <w:b w:val="false"/>
          <w:i w:val="false"/>
          <w:color w:val="000000"/>
          <w:sz w:val="28"/>
        </w:rPr>
        <w:t xml:space="preserve">      80. Аэрофлоттар өндірісі </w:t>
      </w:r>
      <w:r>
        <w:br/>
      </w:r>
      <w:r>
        <w:rPr>
          <w:rFonts w:ascii="Times New Roman"/>
          <w:b w:val="false"/>
          <w:i w:val="false"/>
          <w:color w:val="000000"/>
          <w:sz w:val="28"/>
        </w:rPr>
        <w:t xml:space="preserve">
          (ксиленондық, крезолдық, калийбутилдық)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81. Аминөндіріс-реактивтер өндірісі </w:t>
      </w:r>
      <w:r>
        <w:br/>
      </w:r>
      <w:r>
        <w:rPr>
          <w:rFonts w:ascii="Times New Roman"/>
          <w:b w:val="false"/>
          <w:i w:val="false"/>
          <w:color w:val="000000"/>
          <w:sz w:val="28"/>
        </w:rPr>
        <w:t xml:space="preserve">
          (п-аминоацетофенон, аминоазобензол-пара, </w:t>
      </w:r>
      <w:r>
        <w:br/>
      </w:r>
      <w:r>
        <w:rPr>
          <w:rFonts w:ascii="Times New Roman"/>
          <w:b w:val="false"/>
          <w:i w:val="false"/>
          <w:color w:val="000000"/>
          <w:sz w:val="28"/>
        </w:rPr>
        <w:t xml:space="preserve">
          амидол, аминофенол-пара негізі, </w:t>
      </w:r>
      <w:r>
        <w:br/>
      </w:r>
      <w:r>
        <w:rPr>
          <w:rFonts w:ascii="Times New Roman"/>
          <w:b w:val="false"/>
          <w:i w:val="false"/>
          <w:color w:val="000000"/>
          <w:sz w:val="28"/>
        </w:rPr>
        <w:t xml:space="preserve">
          аминофенол-мета мен орто, анизидин-пара, </w:t>
      </w:r>
      <w:r>
        <w:br/>
      </w:r>
      <w:r>
        <w:rPr>
          <w:rFonts w:ascii="Times New Roman"/>
          <w:b w:val="false"/>
          <w:i w:val="false"/>
          <w:color w:val="000000"/>
          <w:sz w:val="28"/>
        </w:rPr>
        <w:t xml:space="preserve">
          тұз қышқылды анилин, антразо, тиоглеколь </w:t>
      </w:r>
      <w:r>
        <w:br/>
      </w:r>
      <w:r>
        <w:rPr>
          <w:rFonts w:ascii="Times New Roman"/>
          <w:b w:val="false"/>
          <w:i w:val="false"/>
          <w:color w:val="000000"/>
          <w:sz w:val="28"/>
        </w:rPr>
        <w:t xml:space="preserve">
          қышқылды анилид, ацетил-дифениламин, </w:t>
      </w:r>
      <w:r>
        <w:br/>
      </w:r>
      <w:r>
        <w:rPr>
          <w:rFonts w:ascii="Times New Roman"/>
          <w:b w:val="false"/>
          <w:i w:val="false"/>
          <w:color w:val="000000"/>
          <w:sz w:val="28"/>
        </w:rPr>
        <w:t xml:space="preserve">
          бензиламин, бутиламин, диазоаминобензол-пара, </w:t>
      </w:r>
      <w:r>
        <w:br/>
      </w:r>
      <w:r>
        <w:rPr>
          <w:rFonts w:ascii="Times New Roman"/>
          <w:b w:val="false"/>
          <w:i w:val="false"/>
          <w:color w:val="000000"/>
          <w:sz w:val="28"/>
        </w:rPr>
        <w:t xml:space="preserve">
          ортодианизидин, диметиламиноазобензол-пара, </w:t>
      </w:r>
      <w:r>
        <w:br/>
      </w:r>
      <w:r>
        <w:rPr>
          <w:rFonts w:ascii="Times New Roman"/>
          <w:b w:val="false"/>
          <w:i w:val="false"/>
          <w:color w:val="000000"/>
          <w:sz w:val="28"/>
        </w:rPr>
        <w:t xml:space="preserve">
          диметиламинобензальдегид-пара, тұз қышқылды </w:t>
      </w:r>
      <w:r>
        <w:br/>
      </w:r>
      <w:r>
        <w:rPr>
          <w:rFonts w:ascii="Times New Roman"/>
          <w:b w:val="false"/>
          <w:i w:val="false"/>
          <w:color w:val="000000"/>
          <w:sz w:val="28"/>
        </w:rPr>
        <w:t xml:space="preserve">
          диметилпарафенилендиамин, тұз қышқылды </w:t>
      </w:r>
      <w:r>
        <w:br/>
      </w:r>
      <w:r>
        <w:rPr>
          <w:rFonts w:ascii="Times New Roman"/>
          <w:b w:val="false"/>
          <w:i w:val="false"/>
          <w:color w:val="000000"/>
          <w:sz w:val="28"/>
        </w:rPr>
        <w:t xml:space="preserve">
          диметиланилин, дипикриламин, диэтиламин </w:t>
      </w:r>
      <w:r>
        <w:br/>
      </w:r>
      <w:r>
        <w:rPr>
          <w:rFonts w:ascii="Times New Roman"/>
          <w:b w:val="false"/>
          <w:i w:val="false"/>
          <w:color w:val="000000"/>
          <w:sz w:val="28"/>
        </w:rPr>
        <w:t xml:space="preserve">
          және оның тұздары, 2, 6-дихлорфенолиндифенолин, </w:t>
      </w:r>
      <w:r>
        <w:br/>
      </w:r>
      <w:r>
        <w:rPr>
          <w:rFonts w:ascii="Times New Roman"/>
          <w:b w:val="false"/>
          <w:i w:val="false"/>
          <w:color w:val="000000"/>
          <w:sz w:val="28"/>
        </w:rPr>
        <w:t xml:space="preserve">
          диэтиламин және оның тұздары, нитродифениламин, </w:t>
      </w:r>
      <w:r>
        <w:br/>
      </w:r>
      <w:r>
        <w:rPr>
          <w:rFonts w:ascii="Times New Roman"/>
          <w:b w:val="false"/>
          <w:i w:val="false"/>
          <w:color w:val="000000"/>
          <w:sz w:val="28"/>
        </w:rPr>
        <w:t xml:space="preserve">
          пропиламин, сульфанил қышқылы, стильбазо, </w:t>
      </w:r>
      <w:r>
        <w:br/>
      </w:r>
      <w:r>
        <w:rPr>
          <w:rFonts w:ascii="Times New Roman"/>
          <w:b w:val="false"/>
          <w:i w:val="false"/>
          <w:color w:val="000000"/>
          <w:sz w:val="28"/>
        </w:rPr>
        <w:t xml:space="preserve">
          толуидин тионалид, триптофан, фенилгидразин </w:t>
      </w:r>
      <w:r>
        <w:br/>
      </w:r>
      <w:r>
        <w:rPr>
          <w:rFonts w:ascii="Times New Roman"/>
          <w:b w:val="false"/>
          <w:i w:val="false"/>
          <w:color w:val="000000"/>
          <w:sz w:val="28"/>
        </w:rPr>
        <w:t xml:space="preserve">
          негізі, тұз қышқылды фенилгидразин, </w:t>
      </w:r>
      <w:r>
        <w:br/>
      </w:r>
      <w:r>
        <w:rPr>
          <w:rFonts w:ascii="Times New Roman"/>
          <w:b w:val="false"/>
          <w:i w:val="false"/>
          <w:color w:val="000000"/>
          <w:sz w:val="28"/>
        </w:rPr>
        <w:t xml:space="preserve">
          фенилендиамин-пара және оның тұздары, </w:t>
      </w:r>
      <w:r>
        <w:br/>
      </w:r>
      <w:r>
        <w:rPr>
          <w:rFonts w:ascii="Times New Roman"/>
          <w:b w:val="false"/>
          <w:i w:val="false"/>
          <w:color w:val="000000"/>
          <w:sz w:val="28"/>
        </w:rPr>
        <w:t xml:space="preserve">
          тұз қышқылды этиламин, дитиоанилин, </w:t>
      </w:r>
      <w:r>
        <w:br/>
      </w:r>
      <w:r>
        <w:rPr>
          <w:rFonts w:ascii="Times New Roman"/>
          <w:b w:val="false"/>
          <w:i w:val="false"/>
          <w:color w:val="000000"/>
          <w:sz w:val="28"/>
        </w:rPr>
        <w:t xml:space="preserve">
          азобензол, анилин, күкіртқышқылды анилин, </w:t>
      </w:r>
      <w:r>
        <w:br/>
      </w:r>
      <w:r>
        <w:rPr>
          <w:rFonts w:ascii="Times New Roman"/>
          <w:b w:val="false"/>
          <w:i w:val="false"/>
          <w:color w:val="000000"/>
          <w:sz w:val="28"/>
        </w:rPr>
        <w:t xml:space="preserve">
          сіркеқышқылды анилин, күкіртқышқылды </w:t>
      </w:r>
      <w:r>
        <w:br/>
      </w:r>
      <w:r>
        <w:rPr>
          <w:rFonts w:ascii="Times New Roman"/>
          <w:b w:val="false"/>
          <w:i w:val="false"/>
          <w:color w:val="000000"/>
          <w:sz w:val="28"/>
        </w:rPr>
        <w:t xml:space="preserve">
          аминофенол-пара, диметиланилин, дифенил-несеп, </w:t>
      </w:r>
      <w:r>
        <w:br/>
      </w:r>
      <w:r>
        <w:rPr>
          <w:rFonts w:ascii="Times New Roman"/>
          <w:b w:val="false"/>
          <w:i w:val="false"/>
          <w:color w:val="000000"/>
          <w:sz w:val="28"/>
        </w:rPr>
        <w:t xml:space="preserve">
          тұз қышқылды диметиламин, тұз қышқылды </w:t>
      </w:r>
      <w:r>
        <w:br/>
      </w:r>
      <w:r>
        <w:rPr>
          <w:rFonts w:ascii="Times New Roman"/>
          <w:b w:val="false"/>
          <w:i w:val="false"/>
          <w:color w:val="000000"/>
          <w:sz w:val="28"/>
        </w:rPr>
        <w:t xml:space="preserve">
          метиламин, альфанафтиламин, бетанафтохинон, </w:t>
      </w:r>
      <w:r>
        <w:br/>
      </w:r>
      <w:r>
        <w:rPr>
          <w:rFonts w:ascii="Times New Roman"/>
          <w:b w:val="false"/>
          <w:i w:val="false"/>
          <w:color w:val="000000"/>
          <w:sz w:val="28"/>
        </w:rPr>
        <w:t xml:space="preserve">
          альфанафтохинон, толидин-орто, толуидин-орта, </w:t>
      </w:r>
      <w:r>
        <w:br/>
      </w:r>
      <w:r>
        <w:rPr>
          <w:rFonts w:ascii="Times New Roman"/>
          <w:b w:val="false"/>
          <w:i w:val="false"/>
          <w:color w:val="000000"/>
          <w:sz w:val="28"/>
        </w:rPr>
        <w:t xml:space="preserve">
          -мета, -пара, толуилендиамид-мета, тұз </w:t>
      </w:r>
      <w:r>
        <w:br/>
      </w:r>
      <w:r>
        <w:rPr>
          <w:rFonts w:ascii="Times New Roman"/>
          <w:b w:val="false"/>
          <w:i w:val="false"/>
          <w:color w:val="000000"/>
          <w:sz w:val="28"/>
        </w:rPr>
        <w:t xml:space="preserve">
          қышқылды фенилгидразин, толуидин, хлоргидрат, </w:t>
      </w:r>
      <w:r>
        <w:br/>
      </w:r>
      <w:r>
        <w:rPr>
          <w:rFonts w:ascii="Times New Roman"/>
          <w:b w:val="false"/>
          <w:i w:val="false"/>
          <w:color w:val="000000"/>
          <w:sz w:val="28"/>
        </w:rPr>
        <w:t xml:space="preserve">
          стильбен, ацетнафталид-альфа, ацетофенон, </w:t>
      </w:r>
      <w:r>
        <w:br/>
      </w:r>
      <w:r>
        <w:rPr>
          <w:rFonts w:ascii="Times New Roman"/>
          <w:b w:val="false"/>
          <w:i w:val="false"/>
          <w:color w:val="000000"/>
          <w:sz w:val="28"/>
        </w:rPr>
        <w:t xml:space="preserve">
          бензо-хлор-2, 4-дихлоранилид, </w:t>
      </w:r>
      <w:r>
        <w:br/>
      </w:r>
      <w:r>
        <w:rPr>
          <w:rFonts w:ascii="Times New Roman"/>
          <w:b w:val="false"/>
          <w:i w:val="false"/>
          <w:color w:val="000000"/>
          <w:sz w:val="28"/>
        </w:rPr>
        <w:t xml:space="preserve">
          диметилпарафенилендиамин сульфат, барий </w:t>
      </w:r>
      <w:r>
        <w:br/>
      </w:r>
      <w:r>
        <w:rPr>
          <w:rFonts w:ascii="Times New Roman"/>
          <w:b w:val="false"/>
          <w:i w:val="false"/>
          <w:color w:val="000000"/>
          <w:sz w:val="28"/>
        </w:rPr>
        <w:t xml:space="preserve">
          және натрий ифениламиносульфонаты, </w:t>
      </w:r>
      <w:r>
        <w:br/>
      </w:r>
      <w:r>
        <w:rPr>
          <w:rFonts w:ascii="Times New Roman"/>
          <w:b w:val="false"/>
          <w:i w:val="false"/>
          <w:color w:val="000000"/>
          <w:sz w:val="28"/>
        </w:rPr>
        <w:t xml:space="preserve">
          дифенилкарбазид, диэтилпарафенилендиамин </w:t>
      </w:r>
      <w:r>
        <w:br/>
      </w:r>
      <w:r>
        <w:rPr>
          <w:rFonts w:ascii="Times New Roman"/>
          <w:b w:val="false"/>
          <w:i w:val="false"/>
          <w:color w:val="000000"/>
          <w:sz w:val="28"/>
        </w:rPr>
        <w:t xml:space="preserve">
          сульфаты, 2, 6-дибромфенолиндофенол, </w:t>
      </w:r>
      <w:r>
        <w:br/>
      </w:r>
      <w:r>
        <w:rPr>
          <w:rFonts w:ascii="Times New Roman"/>
          <w:b w:val="false"/>
          <w:i w:val="false"/>
          <w:color w:val="000000"/>
          <w:sz w:val="28"/>
        </w:rPr>
        <w:t xml:space="preserve">
          дибромфенилгидразин, дибутиламин, </w:t>
      </w:r>
      <w:r>
        <w:br/>
      </w:r>
      <w:r>
        <w:rPr>
          <w:rFonts w:ascii="Times New Roman"/>
          <w:b w:val="false"/>
          <w:i w:val="false"/>
          <w:color w:val="000000"/>
          <w:sz w:val="28"/>
        </w:rPr>
        <w:t xml:space="preserve">
          диметглиоксим, фенилгидрооксиламин, купферон)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82. Уран мен торий радиоактивтік тұздар өндірісі </w:t>
      </w:r>
      <w:r>
        <w:br/>
      </w:r>
      <w:r>
        <w:rPr>
          <w:rFonts w:ascii="Times New Roman"/>
          <w:b w:val="false"/>
          <w:i w:val="false"/>
          <w:color w:val="000000"/>
          <w:sz w:val="28"/>
        </w:rPr>
        <w:t xml:space="preserve">
          (азотқышқылды уранил, сіркеқышқылды, </w:t>
      </w:r>
      <w:r>
        <w:br/>
      </w:r>
      <w:r>
        <w:rPr>
          <w:rFonts w:ascii="Times New Roman"/>
          <w:b w:val="false"/>
          <w:i w:val="false"/>
          <w:color w:val="000000"/>
          <w:sz w:val="28"/>
        </w:rPr>
        <w:t xml:space="preserve">
          күкіртқышқылды, хлорлы және сіркеқышқылды, </w:t>
      </w:r>
      <w:r>
        <w:br/>
      </w:r>
      <w:r>
        <w:rPr>
          <w:rFonts w:ascii="Times New Roman"/>
          <w:b w:val="false"/>
          <w:i w:val="false"/>
          <w:color w:val="000000"/>
          <w:sz w:val="28"/>
        </w:rPr>
        <w:t xml:space="preserve">
          азотқышқылды ураниламмоний, уран тотығы. </w:t>
      </w:r>
      <w:r>
        <w:br/>
      </w:r>
      <w:r>
        <w:rPr>
          <w:rFonts w:ascii="Times New Roman"/>
          <w:b w:val="false"/>
          <w:i w:val="false"/>
          <w:color w:val="000000"/>
          <w:sz w:val="28"/>
        </w:rPr>
        <w:t xml:space="preserve">
          Азотқышқылды торий, сіркеқышқылды хлорлы, </w:t>
      </w:r>
      <w:r>
        <w:br/>
      </w:r>
      <w:r>
        <w:rPr>
          <w:rFonts w:ascii="Times New Roman"/>
          <w:b w:val="false"/>
          <w:i w:val="false"/>
          <w:color w:val="000000"/>
          <w:sz w:val="28"/>
        </w:rPr>
        <w:t xml:space="preserve">
          көмірқышқылды, қымыздыққышқылды, </w:t>
      </w:r>
      <w:r>
        <w:br/>
      </w:r>
      <w:r>
        <w:rPr>
          <w:rFonts w:ascii="Times New Roman"/>
          <w:b w:val="false"/>
          <w:i w:val="false"/>
          <w:color w:val="000000"/>
          <w:sz w:val="28"/>
        </w:rPr>
        <w:t xml:space="preserve">
          күкіртқышқылды және т.б.) </w:t>
      </w:r>
    </w:p>
    <w:p>
      <w:pPr>
        <w:spacing w:after="0"/>
        <w:ind w:left="0"/>
        <w:jc w:val="both"/>
      </w:pPr>
      <w:r>
        <w:rPr>
          <w:rFonts w:ascii="Times New Roman"/>
          <w:b w:val="false"/>
          <w:i w:val="false"/>
          <w:color w:val="000000"/>
          <w:sz w:val="28"/>
        </w:rPr>
        <w:t xml:space="preserve">      Негізгі технологиялық процеспен және жабдықтар </w:t>
      </w:r>
      <w:r>
        <w:br/>
      </w:r>
      <w:r>
        <w:rPr>
          <w:rFonts w:ascii="Times New Roman"/>
          <w:b w:val="false"/>
          <w:i w:val="false"/>
          <w:color w:val="000000"/>
          <w:sz w:val="28"/>
        </w:rPr>
        <w:t xml:space="preserve">
жөндеумен (слесарь-жөндеуші) толық жұмыс күні </w:t>
      </w:r>
      <w:r>
        <w:br/>
      </w:r>
      <w:r>
        <w:rPr>
          <w:rFonts w:ascii="Times New Roman"/>
          <w:b w:val="false"/>
          <w:i w:val="false"/>
          <w:color w:val="000000"/>
          <w:sz w:val="28"/>
        </w:rPr>
        <w:t xml:space="preserve">
айналысатын жұмысшылар мен мастерлер.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6. Бөлім. Химия-фармацевтикалық өндіріс </w:t>
      </w:r>
    </w:p>
    <w:p>
      <w:pPr>
        <w:spacing w:after="0"/>
        <w:ind w:left="0"/>
        <w:jc w:val="both"/>
      </w:pPr>
      <w:r>
        <w:rPr>
          <w:rFonts w:ascii="Times New Roman"/>
          <w:b w:val="false"/>
          <w:i w:val="false"/>
          <w:color w:val="000000"/>
          <w:sz w:val="28"/>
        </w:rPr>
        <w:t xml:space="preserve">      83. Теобромин, фенилацетамид, цианды </w:t>
      </w:r>
      <w:r>
        <w:br/>
      </w:r>
      <w:r>
        <w:rPr>
          <w:rFonts w:ascii="Times New Roman"/>
          <w:b w:val="false"/>
          <w:i w:val="false"/>
          <w:color w:val="000000"/>
          <w:sz w:val="28"/>
        </w:rPr>
        <w:t xml:space="preserve">
          бензил өндірісі </w:t>
      </w:r>
    </w:p>
    <w:p>
      <w:pPr>
        <w:spacing w:after="0"/>
        <w:ind w:left="0"/>
        <w:jc w:val="both"/>
      </w:pPr>
      <w:r>
        <w:rPr>
          <w:rFonts w:ascii="Times New Roman"/>
          <w:b w:val="false"/>
          <w:i w:val="false"/>
          <w:color w:val="000000"/>
          <w:sz w:val="28"/>
        </w:rPr>
        <w:t xml:space="preserve">      Негізгі технологиялық процеспен және жабдықтар </w:t>
      </w:r>
      <w:r>
        <w:br/>
      </w:r>
      <w:r>
        <w:rPr>
          <w:rFonts w:ascii="Times New Roman"/>
          <w:b w:val="false"/>
          <w:i w:val="false"/>
          <w:color w:val="000000"/>
          <w:sz w:val="28"/>
        </w:rPr>
        <w:t xml:space="preserve">
жөндеумен (слесарь-жөндеуші) толық жұмыс күні </w:t>
      </w:r>
      <w:r>
        <w:br/>
      </w:r>
      <w:r>
        <w:rPr>
          <w:rFonts w:ascii="Times New Roman"/>
          <w:b w:val="false"/>
          <w:i w:val="false"/>
          <w:color w:val="000000"/>
          <w:sz w:val="28"/>
        </w:rPr>
        <w:t xml:space="preserve">
айналысатын жұмысшылар мен мастерлер.                    2 </w:t>
      </w:r>
    </w:p>
    <w:p>
      <w:pPr>
        <w:spacing w:after="0"/>
        <w:ind w:left="0"/>
        <w:jc w:val="both"/>
      </w:pPr>
      <w:r>
        <w:rPr>
          <w:rFonts w:ascii="Times New Roman"/>
          <w:b w:val="false"/>
          <w:i w:val="false"/>
          <w:color w:val="000000"/>
          <w:sz w:val="28"/>
        </w:rPr>
        <w:t xml:space="preserve">      84. Промедол, фенацетин, аминазин, пропазин </w:t>
      </w:r>
      <w:r>
        <w:br/>
      </w:r>
      <w:r>
        <w:rPr>
          <w:rFonts w:ascii="Times New Roman"/>
          <w:b w:val="false"/>
          <w:i w:val="false"/>
          <w:color w:val="000000"/>
          <w:sz w:val="28"/>
        </w:rPr>
        <w:t xml:space="preserve">
          өндірісі </w:t>
      </w:r>
    </w:p>
    <w:p>
      <w:pPr>
        <w:spacing w:after="0"/>
        <w:ind w:left="0"/>
        <w:jc w:val="both"/>
      </w:pPr>
      <w:r>
        <w:rPr>
          <w:rFonts w:ascii="Times New Roman"/>
          <w:b w:val="false"/>
          <w:i w:val="false"/>
          <w:color w:val="000000"/>
          <w:sz w:val="28"/>
        </w:rPr>
        <w:t xml:space="preserve">      Негізгі технологиялық процеспен және жабдықтар </w:t>
      </w:r>
      <w:r>
        <w:br/>
      </w:r>
      <w:r>
        <w:rPr>
          <w:rFonts w:ascii="Times New Roman"/>
          <w:b w:val="false"/>
          <w:i w:val="false"/>
          <w:color w:val="000000"/>
          <w:sz w:val="28"/>
        </w:rPr>
        <w:t xml:space="preserve">
жөндеумен (слесарь-жөндеуші)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85. Нитрохлоракридин, аминохинол, трихомонацид, </w:t>
      </w:r>
      <w:r>
        <w:br/>
      </w:r>
      <w:r>
        <w:rPr>
          <w:rFonts w:ascii="Times New Roman"/>
          <w:b w:val="false"/>
          <w:i w:val="false"/>
          <w:color w:val="000000"/>
          <w:sz w:val="28"/>
        </w:rPr>
        <w:t xml:space="preserve">
          азидин, димеколин мен фосфакол фепраноны, </w:t>
      </w:r>
      <w:r>
        <w:br/>
      </w:r>
      <w:r>
        <w:rPr>
          <w:rFonts w:ascii="Times New Roman"/>
          <w:b w:val="false"/>
          <w:i w:val="false"/>
          <w:color w:val="000000"/>
          <w:sz w:val="28"/>
        </w:rPr>
        <w:t xml:space="preserve">
          армин және миотикалық дәрілер </w:t>
      </w:r>
      <w:r>
        <w:br/>
      </w:r>
      <w:r>
        <w:rPr>
          <w:rFonts w:ascii="Times New Roman"/>
          <w:b w:val="false"/>
          <w:i w:val="false"/>
          <w:color w:val="000000"/>
          <w:sz w:val="28"/>
        </w:rPr>
        <w:t xml:space="preserve">
          ерітінділерінің өндірісі </w:t>
      </w:r>
    </w:p>
    <w:p>
      <w:pPr>
        <w:spacing w:after="0"/>
        <w:ind w:left="0"/>
        <w:jc w:val="both"/>
      </w:pPr>
      <w:r>
        <w:rPr>
          <w:rFonts w:ascii="Times New Roman"/>
          <w:b w:val="false"/>
          <w:i w:val="false"/>
          <w:color w:val="000000"/>
          <w:sz w:val="28"/>
        </w:rPr>
        <w:t xml:space="preserve">      Негізгі технологиялық процеспен және жабдықтар </w:t>
      </w:r>
      <w:r>
        <w:br/>
      </w:r>
      <w:r>
        <w:rPr>
          <w:rFonts w:ascii="Times New Roman"/>
          <w:b w:val="false"/>
          <w:i w:val="false"/>
          <w:color w:val="000000"/>
          <w:sz w:val="28"/>
        </w:rPr>
        <w:t xml:space="preserve">
жөндеумен (слесарь-жөндеуші)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86. Оксиметил қоспаларының өндірісі </w:t>
      </w:r>
    </w:p>
    <w:p>
      <w:pPr>
        <w:spacing w:after="0"/>
        <w:ind w:left="0"/>
        <w:jc w:val="both"/>
      </w:pPr>
      <w:r>
        <w:rPr>
          <w:rFonts w:ascii="Times New Roman"/>
          <w:b w:val="false"/>
          <w:i w:val="false"/>
          <w:color w:val="000000"/>
          <w:sz w:val="28"/>
        </w:rPr>
        <w:t xml:space="preserve">      Негізгі технологиялық процеспен және жабдықтар </w:t>
      </w:r>
      <w:r>
        <w:br/>
      </w:r>
      <w:r>
        <w:rPr>
          <w:rFonts w:ascii="Times New Roman"/>
          <w:b w:val="false"/>
          <w:i w:val="false"/>
          <w:color w:val="000000"/>
          <w:sz w:val="28"/>
        </w:rPr>
        <w:t xml:space="preserve">
жөндеумен (слесарь-жөндеуші)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87. Наганин, карбохолин, прозерин өндірісі </w:t>
      </w:r>
    </w:p>
    <w:p>
      <w:pPr>
        <w:spacing w:after="0"/>
        <w:ind w:left="0"/>
        <w:jc w:val="both"/>
      </w:pPr>
      <w:r>
        <w:rPr>
          <w:rFonts w:ascii="Times New Roman"/>
          <w:b w:val="false"/>
          <w:i w:val="false"/>
          <w:color w:val="000000"/>
          <w:sz w:val="28"/>
        </w:rPr>
        <w:t xml:space="preserve">      Негізгі технологиялық процеспен және жабдықтар </w:t>
      </w:r>
      <w:r>
        <w:br/>
      </w:r>
      <w:r>
        <w:rPr>
          <w:rFonts w:ascii="Times New Roman"/>
          <w:b w:val="false"/>
          <w:i w:val="false"/>
          <w:color w:val="000000"/>
          <w:sz w:val="28"/>
        </w:rPr>
        <w:t xml:space="preserve">
жөндеумен (слесарь-жөндеуші)толық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88. Ампуладағы медициналық хлорэтил өндірісі </w:t>
      </w:r>
    </w:p>
    <w:p>
      <w:pPr>
        <w:spacing w:after="0"/>
        <w:ind w:left="0"/>
        <w:jc w:val="both"/>
      </w:pPr>
      <w:r>
        <w:rPr>
          <w:rFonts w:ascii="Times New Roman"/>
          <w:b w:val="false"/>
          <w:i w:val="false"/>
          <w:color w:val="000000"/>
          <w:sz w:val="28"/>
        </w:rPr>
        <w:t xml:space="preserve">      Негізгі технологиялық процеспен және жабдықтар </w:t>
      </w:r>
      <w:r>
        <w:br/>
      </w:r>
      <w:r>
        <w:rPr>
          <w:rFonts w:ascii="Times New Roman"/>
          <w:b w:val="false"/>
          <w:i w:val="false"/>
          <w:color w:val="000000"/>
          <w:sz w:val="28"/>
        </w:rPr>
        <w:t xml:space="preserve">
жөндеумен (слесарь-жөндеуші)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89. Кутизон өндірісі </w:t>
      </w:r>
    </w:p>
    <w:p>
      <w:pPr>
        <w:spacing w:after="0"/>
        <w:ind w:left="0"/>
        <w:jc w:val="both"/>
      </w:pPr>
      <w:r>
        <w:rPr>
          <w:rFonts w:ascii="Times New Roman"/>
          <w:b w:val="false"/>
          <w:i w:val="false"/>
          <w:color w:val="000000"/>
          <w:sz w:val="28"/>
        </w:rPr>
        <w:t xml:space="preserve">      Негізгі технологиялық процеспен және жабдықтар </w:t>
      </w:r>
      <w:r>
        <w:br/>
      </w:r>
      <w:r>
        <w:rPr>
          <w:rFonts w:ascii="Times New Roman"/>
          <w:b w:val="false"/>
          <w:i w:val="false"/>
          <w:color w:val="000000"/>
          <w:sz w:val="28"/>
        </w:rPr>
        <w:t xml:space="preserve">
жөндеумен (слесарь-жөндеуші)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90. Үш фторлы бор мен оның негізіндегі </w:t>
      </w:r>
      <w:r>
        <w:br/>
      </w:r>
      <w:r>
        <w:rPr>
          <w:rFonts w:ascii="Times New Roman"/>
          <w:b w:val="false"/>
          <w:i w:val="false"/>
          <w:color w:val="000000"/>
          <w:sz w:val="28"/>
        </w:rPr>
        <w:t xml:space="preserve">
          өнімдер өндірісі </w:t>
      </w:r>
    </w:p>
    <w:p>
      <w:pPr>
        <w:spacing w:after="0"/>
        <w:ind w:left="0"/>
        <w:jc w:val="both"/>
      </w:pPr>
      <w:r>
        <w:rPr>
          <w:rFonts w:ascii="Times New Roman"/>
          <w:b w:val="false"/>
          <w:i w:val="false"/>
          <w:color w:val="000000"/>
          <w:sz w:val="28"/>
        </w:rPr>
        <w:t xml:space="preserve">      Негізгі технологиялық процеспен және жабдықтар </w:t>
      </w:r>
      <w:r>
        <w:br/>
      </w:r>
      <w:r>
        <w:rPr>
          <w:rFonts w:ascii="Times New Roman"/>
          <w:b w:val="false"/>
          <w:i w:val="false"/>
          <w:color w:val="000000"/>
          <w:sz w:val="28"/>
        </w:rPr>
        <w:t xml:space="preserve">
жөндеумен (слесарь-жөндеуші) толық жұмыс күні </w:t>
      </w:r>
      <w:r>
        <w:br/>
      </w:r>
      <w:r>
        <w:rPr>
          <w:rFonts w:ascii="Times New Roman"/>
          <w:b w:val="false"/>
          <w:i w:val="false"/>
          <w:color w:val="000000"/>
          <w:sz w:val="28"/>
        </w:rPr>
        <w:t xml:space="preserve">
айналысатын жұмысшылар мен мастерлер.                    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2 Тарау. Түсті металлургия өндірістері </w:t>
      </w:r>
    </w:p>
    <w:p>
      <w:pPr>
        <w:spacing w:after="0"/>
        <w:ind w:left="0"/>
        <w:jc w:val="both"/>
      </w:pPr>
      <w:r>
        <w:rPr>
          <w:rFonts w:ascii="Times New Roman"/>
          <w:b w:val="false"/>
          <w:i w:val="false"/>
          <w:color w:val="000000"/>
          <w:sz w:val="28"/>
        </w:rPr>
        <w:t xml:space="preserve">      91. Сынап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92. Қорғасын мен қалайы өндірісі </w:t>
      </w:r>
    </w:p>
    <w:p>
      <w:pPr>
        <w:spacing w:after="0"/>
        <w:ind w:left="0"/>
        <w:jc w:val="both"/>
      </w:pPr>
      <w:r>
        <w:rPr>
          <w:rFonts w:ascii="Times New Roman"/>
          <w:b w:val="false"/>
          <w:i w:val="false"/>
          <w:color w:val="000000"/>
          <w:sz w:val="28"/>
        </w:rPr>
        <w:t xml:space="preserve">      1) Қорғасын мен қалайы рудаларды, концентраттарды </w:t>
      </w:r>
      <w:r>
        <w:br/>
      </w:r>
      <w:r>
        <w:rPr>
          <w:rFonts w:ascii="Times New Roman"/>
          <w:b w:val="false"/>
          <w:i w:val="false"/>
          <w:color w:val="000000"/>
          <w:sz w:val="28"/>
        </w:rPr>
        <w:t xml:space="preserve">
(агломератты) балқыту, қорғасын, қалайы және </w:t>
      </w:r>
      <w:r>
        <w:br/>
      </w:r>
      <w:r>
        <w:rPr>
          <w:rFonts w:ascii="Times New Roman"/>
          <w:b w:val="false"/>
          <w:i w:val="false"/>
          <w:color w:val="000000"/>
          <w:sz w:val="28"/>
        </w:rPr>
        <w:t xml:space="preserve">
құрамында қорғасын бар қорытындыларды тазарту. </w:t>
      </w:r>
    </w:p>
    <w:p>
      <w:pPr>
        <w:spacing w:after="0"/>
        <w:ind w:left="0"/>
        <w:jc w:val="both"/>
      </w:pPr>
      <w:r>
        <w:rPr>
          <w:rFonts w:ascii="Times New Roman"/>
          <w:b w:val="false"/>
          <w:i w:val="false"/>
          <w:color w:val="000000"/>
          <w:sz w:val="28"/>
        </w:rPr>
        <w:t xml:space="preserve">      Негізгі технологиялық процеспен, жөндеу және       3 пен 2 </w:t>
      </w:r>
      <w:r>
        <w:br/>
      </w:r>
      <w:r>
        <w:rPr>
          <w:rFonts w:ascii="Times New Roman"/>
          <w:b w:val="false"/>
          <w:i w:val="false"/>
          <w:color w:val="000000"/>
          <w:sz w:val="28"/>
        </w:rPr>
        <w:t xml:space="preserve">
жабдықтарға қызмет көрсетумен толық жұмыс күні           апта сайын </w:t>
      </w:r>
      <w:r>
        <w:br/>
      </w:r>
      <w:r>
        <w:rPr>
          <w:rFonts w:ascii="Times New Roman"/>
          <w:b w:val="false"/>
          <w:i w:val="false"/>
          <w:color w:val="000000"/>
          <w:sz w:val="28"/>
        </w:rPr>
        <w:t xml:space="preserve">
айналысатын жұмысшылар мен мастерлер.                    алмастыру </w:t>
      </w:r>
    </w:p>
    <w:p>
      <w:pPr>
        <w:spacing w:after="0"/>
        <w:ind w:left="0"/>
        <w:jc w:val="both"/>
      </w:pPr>
      <w:r>
        <w:rPr>
          <w:rFonts w:ascii="Times New Roman"/>
          <w:b w:val="false"/>
          <w:i w:val="false"/>
          <w:color w:val="000000"/>
          <w:sz w:val="28"/>
        </w:rPr>
        <w:t xml:space="preserve">      2) Қорғасын-қалайы рудаларын байыту </w:t>
      </w:r>
    </w:p>
    <w:p>
      <w:pPr>
        <w:spacing w:after="0"/>
        <w:ind w:left="0"/>
        <w:jc w:val="both"/>
      </w:pPr>
      <w:r>
        <w:rPr>
          <w:rFonts w:ascii="Times New Roman"/>
          <w:b w:val="false"/>
          <w:i w:val="false"/>
          <w:color w:val="000000"/>
          <w:sz w:val="28"/>
        </w:rPr>
        <w:t xml:space="preserve">      Қорғасын және қалайы өндірісін байыту              3 пен 2 </w:t>
      </w:r>
      <w:r>
        <w:br/>
      </w:r>
      <w:r>
        <w:rPr>
          <w:rFonts w:ascii="Times New Roman"/>
          <w:b w:val="false"/>
          <w:i w:val="false"/>
          <w:color w:val="000000"/>
          <w:sz w:val="28"/>
        </w:rPr>
        <w:t xml:space="preserve">
фабрикаларының уатқыш машиналарына қызмет көрсететін     апта сайын </w:t>
      </w:r>
      <w:r>
        <w:br/>
      </w:r>
      <w:r>
        <w:rPr>
          <w:rFonts w:ascii="Times New Roman"/>
          <w:b w:val="false"/>
          <w:i w:val="false"/>
          <w:color w:val="000000"/>
          <w:sz w:val="28"/>
        </w:rPr>
        <w:t xml:space="preserve">
жұмысшылар.                                              алмастыру </w:t>
      </w:r>
      <w:r>
        <w:br/>
      </w:r>
      <w:r>
        <w:rPr>
          <w:rFonts w:ascii="Times New Roman"/>
          <w:b w:val="false"/>
          <w:i w:val="false"/>
          <w:color w:val="000000"/>
          <w:sz w:val="28"/>
        </w:rPr>
        <w:t xml:space="preserve">
      Қорғасын және қалайы өндірісін байыту </w:t>
      </w:r>
      <w:r>
        <w:br/>
      </w:r>
      <w:r>
        <w:rPr>
          <w:rFonts w:ascii="Times New Roman"/>
          <w:b w:val="false"/>
          <w:i w:val="false"/>
          <w:color w:val="000000"/>
          <w:sz w:val="28"/>
        </w:rPr>
        <w:t xml:space="preserve">
фабрикаларында концентраттар кептірумен айналысатын </w:t>
      </w:r>
      <w:r>
        <w:br/>
      </w:r>
      <w:r>
        <w:rPr>
          <w:rFonts w:ascii="Times New Roman"/>
          <w:b w:val="false"/>
          <w:i w:val="false"/>
          <w:color w:val="000000"/>
          <w:sz w:val="28"/>
        </w:rPr>
        <w:t xml:space="preserve">
кептіруші </w:t>
      </w:r>
    </w:p>
    <w:p>
      <w:pPr>
        <w:spacing w:after="0"/>
        <w:ind w:left="0"/>
        <w:jc w:val="both"/>
      </w:pPr>
      <w:r>
        <w:rPr>
          <w:rFonts w:ascii="Times New Roman"/>
          <w:b w:val="false"/>
          <w:i w:val="false"/>
          <w:color w:val="000000"/>
          <w:sz w:val="28"/>
        </w:rPr>
        <w:t xml:space="preserve">      93. Тау-кен байыту комбинаттарында лопарит </w:t>
      </w:r>
      <w:r>
        <w:br/>
      </w:r>
      <w:r>
        <w:rPr>
          <w:rFonts w:ascii="Times New Roman"/>
          <w:b w:val="false"/>
          <w:i w:val="false"/>
          <w:color w:val="000000"/>
          <w:sz w:val="28"/>
        </w:rPr>
        <w:t xml:space="preserve">
          концентраттары өндірісі </w:t>
      </w:r>
    </w:p>
    <w:p>
      <w:pPr>
        <w:spacing w:after="0"/>
        <w:ind w:left="0"/>
        <w:jc w:val="both"/>
      </w:pPr>
      <w:r>
        <w:rPr>
          <w:rFonts w:ascii="Times New Roman"/>
          <w:b w:val="false"/>
          <w:i w:val="false"/>
          <w:color w:val="000000"/>
          <w:sz w:val="28"/>
        </w:rPr>
        <w:t xml:space="preserve">      1) Жер астындағы жұмыстар </w:t>
      </w:r>
    </w:p>
    <w:p>
      <w:pPr>
        <w:spacing w:after="0"/>
        <w:ind w:left="0"/>
        <w:jc w:val="both"/>
      </w:pPr>
      <w:r>
        <w:rPr>
          <w:rFonts w:ascii="Times New Roman"/>
          <w:b w:val="false"/>
          <w:i w:val="false"/>
          <w:color w:val="000000"/>
          <w:sz w:val="28"/>
        </w:rPr>
        <w:t xml:space="preserve">      Концентрат шығарумен, жабықтарды жөндеу және </w:t>
      </w:r>
      <w:r>
        <w:br/>
      </w:r>
      <w:r>
        <w:rPr>
          <w:rFonts w:ascii="Times New Roman"/>
          <w:b w:val="false"/>
          <w:i w:val="false"/>
          <w:color w:val="000000"/>
          <w:sz w:val="28"/>
        </w:rPr>
        <w:t xml:space="preserve">
оларға қызмет көрсетумен айналысатын жұмысшылар, </w:t>
      </w:r>
      <w:r>
        <w:br/>
      </w:r>
      <w:r>
        <w:rPr>
          <w:rFonts w:ascii="Times New Roman"/>
          <w:b w:val="false"/>
          <w:i w:val="false"/>
          <w:color w:val="000000"/>
          <w:sz w:val="28"/>
        </w:rPr>
        <w:t xml:space="preserve">
басшылар және мамандар.                                  1 </w:t>
      </w:r>
    </w:p>
    <w:p>
      <w:pPr>
        <w:spacing w:after="0"/>
        <w:ind w:left="0"/>
        <w:jc w:val="both"/>
      </w:pPr>
      <w:r>
        <w:rPr>
          <w:rFonts w:ascii="Times New Roman"/>
          <w:b w:val="false"/>
          <w:i w:val="false"/>
          <w:color w:val="000000"/>
          <w:sz w:val="28"/>
        </w:rPr>
        <w:t xml:space="preserve">      2) Жер үстіндегі жұмыстар </w:t>
      </w:r>
    </w:p>
    <w:p>
      <w:pPr>
        <w:spacing w:after="0"/>
        <w:ind w:left="0"/>
        <w:jc w:val="both"/>
      </w:pPr>
      <w:r>
        <w:rPr>
          <w:rFonts w:ascii="Times New Roman"/>
          <w:b w:val="false"/>
          <w:i w:val="false"/>
          <w:color w:val="000000"/>
          <w:sz w:val="28"/>
        </w:rPr>
        <w:t xml:space="preserve">      Концентрат шығаруда технологиялық және қосымша </w:t>
      </w:r>
      <w:r>
        <w:br/>
      </w:r>
      <w:r>
        <w:rPr>
          <w:rFonts w:ascii="Times New Roman"/>
          <w:b w:val="false"/>
          <w:i w:val="false"/>
          <w:color w:val="000000"/>
          <w:sz w:val="28"/>
        </w:rPr>
        <w:t xml:space="preserve">
процестермен толық жұмыс күні айналысатын жұмысшылар.    1 </w:t>
      </w:r>
    </w:p>
    <w:p>
      <w:pPr>
        <w:spacing w:after="0"/>
        <w:ind w:left="0"/>
        <w:jc w:val="both"/>
      </w:pPr>
      <w:r>
        <w:rPr>
          <w:rFonts w:ascii="Times New Roman"/>
          <w:b w:val="false"/>
          <w:i w:val="false"/>
          <w:color w:val="000000"/>
          <w:sz w:val="28"/>
        </w:rPr>
        <w:t xml:space="preserve">      3) Рудаларды байыту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1 </w:t>
      </w:r>
    </w:p>
    <w:p>
      <w:pPr>
        <w:spacing w:after="0"/>
        <w:ind w:left="0"/>
        <w:jc w:val="both"/>
      </w:pPr>
      <w:r>
        <w:rPr>
          <w:rFonts w:ascii="Times New Roman"/>
          <w:b w:val="false"/>
          <w:i w:val="false"/>
          <w:color w:val="000000"/>
          <w:sz w:val="28"/>
        </w:rPr>
        <w:t xml:space="preserve">      94. Лопарит концентраттарды өндіру </w:t>
      </w:r>
    </w:p>
    <w:p>
      <w:pPr>
        <w:spacing w:after="0"/>
        <w:ind w:left="0"/>
        <w:jc w:val="both"/>
      </w:pPr>
      <w:r>
        <w:rPr>
          <w:rFonts w:ascii="Times New Roman"/>
          <w:b w:val="false"/>
          <w:i w:val="false"/>
          <w:color w:val="000000"/>
          <w:sz w:val="28"/>
        </w:rPr>
        <w:t xml:space="preserve">      Негізгі технологиялық процеспен, жабдықтарды </w:t>
      </w:r>
      <w:r>
        <w:br/>
      </w:r>
      <w:r>
        <w:rPr>
          <w:rFonts w:ascii="Times New Roman"/>
          <w:b w:val="false"/>
          <w:i w:val="false"/>
          <w:color w:val="000000"/>
          <w:sz w:val="28"/>
        </w:rPr>
        <w:t xml:space="preserve">
жөндеу және қызмет көрсетумен, лабораторияда толық </w:t>
      </w:r>
      <w:r>
        <w:br/>
      </w:r>
      <w:r>
        <w:rPr>
          <w:rFonts w:ascii="Times New Roman"/>
          <w:b w:val="false"/>
          <w:i w:val="false"/>
          <w:color w:val="000000"/>
          <w:sz w:val="28"/>
        </w:rPr>
        <w:t xml:space="preserve">
жұмыс күні айналысатын жұмысшылар мен мамандар, </w:t>
      </w:r>
      <w:r>
        <w:br/>
      </w:r>
      <w:r>
        <w:rPr>
          <w:rFonts w:ascii="Times New Roman"/>
          <w:b w:val="false"/>
          <w:i w:val="false"/>
          <w:color w:val="000000"/>
          <w:sz w:val="28"/>
        </w:rPr>
        <w:t xml:space="preserve">
басшылар.                                                1 </w:t>
      </w:r>
    </w:p>
    <w:p>
      <w:pPr>
        <w:spacing w:after="0"/>
        <w:ind w:left="0"/>
        <w:jc w:val="both"/>
      </w:pPr>
      <w:r>
        <w:rPr>
          <w:rFonts w:ascii="Times New Roman"/>
          <w:b w:val="false"/>
          <w:i w:val="false"/>
          <w:color w:val="000000"/>
          <w:sz w:val="28"/>
        </w:rPr>
        <w:t xml:space="preserve">      95. Мыс рудаларды, концентраттарды </w:t>
      </w:r>
      <w:r>
        <w:br/>
      </w:r>
      <w:r>
        <w:rPr>
          <w:rFonts w:ascii="Times New Roman"/>
          <w:b w:val="false"/>
          <w:i w:val="false"/>
          <w:color w:val="000000"/>
          <w:sz w:val="28"/>
        </w:rPr>
        <w:t xml:space="preserve">
          (агломератты) және құрамында қорғасыны </w:t>
      </w:r>
      <w:r>
        <w:br/>
      </w:r>
      <w:r>
        <w:rPr>
          <w:rFonts w:ascii="Times New Roman"/>
          <w:b w:val="false"/>
          <w:i w:val="false"/>
          <w:color w:val="000000"/>
          <w:sz w:val="28"/>
        </w:rPr>
        <w:t xml:space="preserve">
          бар басқа материалдарды балқыту және өңдеу </w:t>
      </w:r>
    </w:p>
    <w:p>
      <w:pPr>
        <w:spacing w:after="0"/>
        <w:ind w:left="0"/>
        <w:jc w:val="both"/>
      </w:pPr>
      <w:r>
        <w:rPr>
          <w:rFonts w:ascii="Times New Roman"/>
          <w:b w:val="false"/>
          <w:i w:val="false"/>
          <w:color w:val="000000"/>
          <w:sz w:val="28"/>
        </w:rPr>
        <w:t xml:space="preserve">      Негізгі технологиялық процеспен, жөндеу және       3 пен 2 </w:t>
      </w:r>
      <w:r>
        <w:br/>
      </w:r>
      <w:r>
        <w:rPr>
          <w:rFonts w:ascii="Times New Roman"/>
          <w:b w:val="false"/>
          <w:i w:val="false"/>
          <w:color w:val="000000"/>
          <w:sz w:val="28"/>
        </w:rPr>
        <w:t xml:space="preserve">
жабдықтарға қызмет көрсетумен толық жұмыс күні           апта сайын </w:t>
      </w:r>
      <w:r>
        <w:br/>
      </w:r>
      <w:r>
        <w:rPr>
          <w:rFonts w:ascii="Times New Roman"/>
          <w:b w:val="false"/>
          <w:i w:val="false"/>
          <w:color w:val="000000"/>
          <w:sz w:val="28"/>
        </w:rPr>
        <w:t xml:space="preserve">
айналысатын жұмысшылар мен мастерлер.                    алмастыру </w:t>
      </w:r>
    </w:p>
    <w:p>
      <w:pPr>
        <w:spacing w:after="0"/>
        <w:ind w:left="0"/>
        <w:jc w:val="both"/>
      </w:pPr>
      <w:r>
        <w:rPr>
          <w:rFonts w:ascii="Times New Roman"/>
          <w:b w:val="false"/>
          <w:i w:val="false"/>
          <w:color w:val="000000"/>
          <w:sz w:val="28"/>
        </w:rPr>
        <w:t xml:space="preserve">      96. Берилий өндірісі </w:t>
      </w:r>
    </w:p>
    <w:p>
      <w:pPr>
        <w:spacing w:after="0"/>
        <w:ind w:left="0"/>
        <w:jc w:val="both"/>
      </w:pPr>
      <w:r>
        <w:rPr>
          <w:rFonts w:ascii="Times New Roman"/>
          <w:b w:val="false"/>
          <w:i w:val="false"/>
          <w:color w:val="000000"/>
          <w:sz w:val="28"/>
        </w:rPr>
        <w:t xml:space="preserve">      Берилий гидроокисін, берилий тотығын, металл </w:t>
      </w:r>
      <w:r>
        <w:br/>
      </w:r>
      <w:r>
        <w:rPr>
          <w:rFonts w:ascii="Times New Roman"/>
          <w:b w:val="false"/>
          <w:i w:val="false"/>
          <w:color w:val="000000"/>
          <w:sz w:val="28"/>
        </w:rPr>
        <w:t xml:space="preserve">
берилий және одан жасалан заттарды өндірумен тікелей </w:t>
      </w:r>
      <w:r>
        <w:br/>
      </w:r>
      <w:r>
        <w:rPr>
          <w:rFonts w:ascii="Times New Roman"/>
          <w:b w:val="false"/>
          <w:i w:val="false"/>
          <w:color w:val="000000"/>
          <w:sz w:val="28"/>
        </w:rPr>
        <w:t xml:space="preserve">
айналысатын жұмысшылар                                   2 </w:t>
      </w:r>
    </w:p>
    <w:p>
      <w:pPr>
        <w:spacing w:after="0"/>
        <w:ind w:left="0"/>
        <w:jc w:val="both"/>
      </w:pPr>
      <w:r>
        <w:rPr>
          <w:rFonts w:ascii="Times New Roman"/>
          <w:b w:val="false"/>
          <w:i w:val="false"/>
          <w:color w:val="000000"/>
          <w:sz w:val="28"/>
        </w:rPr>
        <w:t xml:space="preserve">      97. Экономиканың қорғасын мырыш және мыс </w:t>
      </w:r>
      <w:r>
        <w:br/>
      </w:r>
      <w:r>
        <w:rPr>
          <w:rFonts w:ascii="Times New Roman"/>
          <w:b w:val="false"/>
          <w:i w:val="false"/>
          <w:color w:val="000000"/>
          <w:sz w:val="28"/>
        </w:rPr>
        <w:t xml:space="preserve">
          саласында, рудалар немесе жыныстар </w:t>
      </w:r>
      <w:r>
        <w:br/>
      </w:r>
      <w:r>
        <w:rPr>
          <w:rFonts w:ascii="Times New Roman"/>
          <w:b w:val="false"/>
          <w:i w:val="false"/>
          <w:color w:val="000000"/>
          <w:sz w:val="28"/>
        </w:rPr>
        <w:t xml:space="preserve">
          құрамында 10 процент және одан да көп бос </w:t>
      </w:r>
      <w:r>
        <w:br/>
      </w:r>
      <w:r>
        <w:rPr>
          <w:rFonts w:ascii="Times New Roman"/>
          <w:b w:val="false"/>
          <w:i w:val="false"/>
          <w:color w:val="000000"/>
          <w:sz w:val="28"/>
        </w:rPr>
        <w:t xml:space="preserve">
          кремний екі тотығы бар рудниктарда </w:t>
      </w:r>
      <w:r>
        <w:br/>
      </w:r>
      <w:r>
        <w:rPr>
          <w:rFonts w:ascii="Times New Roman"/>
          <w:b w:val="false"/>
          <w:i w:val="false"/>
          <w:color w:val="000000"/>
          <w:sz w:val="28"/>
        </w:rPr>
        <w:t xml:space="preserve">
          (шахталарда) жер астында тау-кен қазу, </w:t>
      </w:r>
      <w:r>
        <w:br/>
      </w:r>
      <w:r>
        <w:rPr>
          <w:rFonts w:ascii="Times New Roman"/>
          <w:b w:val="false"/>
          <w:i w:val="false"/>
          <w:color w:val="000000"/>
          <w:sz w:val="28"/>
        </w:rPr>
        <w:t xml:space="preserve">
          дайындау және тазалау жұмыстары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98. Экономиканың қорғасын мырыш және мыс </w:t>
      </w:r>
      <w:r>
        <w:br/>
      </w:r>
      <w:r>
        <w:rPr>
          <w:rFonts w:ascii="Times New Roman"/>
          <w:b w:val="false"/>
          <w:i w:val="false"/>
          <w:color w:val="000000"/>
          <w:sz w:val="28"/>
        </w:rPr>
        <w:t xml:space="preserve">
          саласындағы рудниктер мен шахталарында </w:t>
      </w:r>
      <w:r>
        <w:br/>
      </w:r>
      <w:r>
        <w:rPr>
          <w:rFonts w:ascii="Times New Roman"/>
          <w:b w:val="false"/>
          <w:i w:val="false"/>
          <w:color w:val="000000"/>
          <w:sz w:val="28"/>
        </w:rPr>
        <w:t xml:space="preserve">
          құрамында кремний екі тотығы 10 проценттен </w:t>
      </w:r>
      <w:r>
        <w:br/>
      </w:r>
      <w:r>
        <w:rPr>
          <w:rFonts w:ascii="Times New Roman"/>
          <w:b w:val="false"/>
          <w:i w:val="false"/>
          <w:color w:val="000000"/>
          <w:sz w:val="28"/>
        </w:rPr>
        <w:t xml:space="preserve">
          артық болған рудаларды шығару және өңдеу </w:t>
      </w:r>
    </w:p>
    <w:p>
      <w:pPr>
        <w:spacing w:after="0"/>
        <w:ind w:left="0"/>
        <w:jc w:val="both"/>
      </w:pPr>
      <w:r>
        <w:rPr>
          <w:rFonts w:ascii="Times New Roman"/>
          <w:b w:val="false"/>
          <w:i w:val="false"/>
          <w:color w:val="000000"/>
          <w:sz w:val="28"/>
        </w:rPr>
        <w:t xml:space="preserve">      1) Жер астындағы тау-кен жұмыстары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2) Рудаларды өңдеу </w:t>
      </w:r>
    </w:p>
    <w:p>
      <w:pPr>
        <w:spacing w:after="0"/>
        <w:ind w:left="0"/>
        <w:jc w:val="both"/>
      </w:pPr>
      <w:r>
        <w:rPr>
          <w:rFonts w:ascii="Times New Roman"/>
          <w:b w:val="false"/>
          <w:i w:val="false"/>
          <w:color w:val="000000"/>
          <w:sz w:val="28"/>
        </w:rPr>
        <w:t xml:space="preserve">      Байыту фабрикаларының уатқыш және уатқыш-шахталық </w:t>
      </w:r>
      <w:r>
        <w:br/>
      </w:r>
      <w:r>
        <w:rPr>
          <w:rFonts w:ascii="Times New Roman"/>
          <w:b w:val="false"/>
          <w:i w:val="false"/>
          <w:color w:val="000000"/>
          <w:sz w:val="28"/>
        </w:rPr>
        <w:t xml:space="preserve">
бөлімшелерінде тікелей айналысатын жұмысшылар мен </w:t>
      </w:r>
      <w:r>
        <w:br/>
      </w:r>
      <w:r>
        <w:rPr>
          <w:rFonts w:ascii="Times New Roman"/>
          <w:b w:val="false"/>
          <w:i w:val="false"/>
          <w:color w:val="000000"/>
          <w:sz w:val="28"/>
        </w:rPr>
        <w:t xml:space="preserve">
мастерлер                                                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3 Тарау. Электротехникалық және радиотехникалық </w:t>
      </w:r>
      <w:r>
        <w:br/>
      </w:r>
      <w:r>
        <w:rPr>
          <w:rFonts w:ascii="Times New Roman"/>
          <w:b w:val="false"/>
          <w:i w:val="false"/>
          <w:color w:val="000000"/>
          <w:sz w:val="28"/>
        </w:rPr>
        <w:t>
</w:t>
      </w:r>
      <w:r>
        <w:rPr>
          <w:rFonts w:ascii="Times New Roman"/>
          <w:b/>
          <w:i w:val="false"/>
          <w:color w:val="000000"/>
          <w:sz w:val="28"/>
        </w:rPr>
        <w:t xml:space="preserve">               өндірістер </w:t>
      </w:r>
    </w:p>
    <w:p>
      <w:pPr>
        <w:spacing w:after="0"/>
        <w:ind w:left="0"/>
        <w:jc w:val="both"/>
      </w:pPr>
      <w:r>
        <w:rPr>
          <w:rFonts w:ascii="Times New Roman"/>
          <w:b w:val="false"/>
          <w:i w:val="false"/>
          <w:color w:val="000000"/>
          <w:sz w:val="28"/>
        </w:rPr>
        <w:t xml:space="preserve">      99. Сынап толтырылған газдан айыру құралдары және </w:t>
      </w:r>
      <w:r>
        <w:br/>
      </w:r>
      <w:r>
        <w:rPr>
          <w:rFonts w:ascii="Times New Roman"/>
          <w:b w:val="false"/>
          <w:i w:val="false"/>
          <w:color w:val="000000"/>
          <w:sz w:val="28"/>
        </w:rPr>
        <w:t xml:space="preserve">
сынап түзеткіштер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100. Қорғасын (қышқыл) аккумуляторлар </w:t>
      </w:r>
      <w:r>
        <w:br/>
      </w:r>
      <w:r>
        <w:rPr>
          <w:rFonts w:ascii="Times New Roman"/>
          <w:b w:val="false"/>
          <w:i w:val="false"/>
          <w:color w:val="000000"/>
          <w:sz w:val="28"/>
        </w:rPr>
        <w:t xml:space="preserve">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3 пен 2 </w:t>
      </w:r>
      <w:r>
        <w:br/>
      </w:r>
      <w:r>
        <w:rPr>
          <w:rFonts w:ascii="Times New Roman"/>
          <w:b w:val="false"/>
          <w:i w:val="false"/>
          <w:color w:val="000000"/>
          <w:sz w:val="28"/>
        </w:rPr>
        <w:t xml:space="preserve">
жабдықтарға қызмет көрсетумен толық жұмыс күні           апта сайын </w:t>
      </w:r>
      <w:r>
        <w:br/>
      </w:r>
      <w:r>
        <w:rPr>
          <w:rFonts w:ascii="Times New Roman"/>
          <w:b w:val="false"/>
          <w:i w:val="false"/>
          <w:color w:val="000000"/>
          <w:sz w:val="28"/>
        </w:rPr>
        <w:t xml:space="preserve">
айналысатын жұмысшылар мен мастерлер.                    алмастыру </w:t>
      </w:r>
    </w:p>
    <w:p>
      <w:pPr>
        <w:spacing w:after="0"/>
        <w:ind w:left="0"/>
        <w:jc w:val="both"/>
      </w:pPr>
      <w:r>
        <w:rPr>
          <w:rFonts w:ascii="Times New Roman"/>
          <w:b w:val="false"/>
          <w:i w:val="false"/>
          <w:color w:val="000000"/>
          <w:sz w:val="28"/>
        </w:rPr>
        <w:t xml:space="preserve">      101. Темір никель және кадмий никель (сілті) </w:t>
      </w:r>
      <w:r>
        <w:br/>
      </w:r>
      <w:r>
        <w:rPr>
          <w:rFonts w:ascii="Times New Roman"/>
          <w:b w:val="false"/>
          <w:i w:val="false"/>
          <w:color w:val="000000"/>
          <w:sz w:val="28"/>
        </w:rPr>
        <w:t xml:space="preserve">
           аккумуляторлар өндірісі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2 </w:t>
      </w:r>
    </w:p>
    <w:p>
      <w:pPr>
        <w:spacing w:after="0"/>
        <w:ind w:left="0"/>
        <w:jc w:val="both"/>
      </w:pPr>
      <w:r>
        <w:rPr>
          <w:rFonts w:ascii="Times New Roman"/>
          <w:b w:val="false"/>
          <w:i w:val="false"/>
          <w:color w:val="000000"/>
          <w:sz w:val="28"/>
        </w:rPr>
        <w:t xml:space="preserve">      102. Арнайы химия тоқ көздері өндірісі </w:t>
      </w:r>
      <w:r>
        <w:br/>
      </w:r>
      <w:r>
        <w:rPr>
          <w:rFonts w:ascii="Times New Roman"/>
          <w:b w:val="false"/>
          <w:i w:val="false"/>
          <w:color w:val="000000"/>
          <w:sz w:val="28"/>
        </w:rPr>
        <w:t xml:space="preserve">
           (сынап, қорғасын және олардың қоспаларын </w:t>
      </w:r>
      <w:r>
        <w:br/>
      </w:r>
      <w:r>
        <w:rPr>
          <w:rFonts w:ascii="Times New Roman"/>
          <w:b w:val="false"/>
          <w:i w:val="false"/>
          <w:color w:val="000000"/>
          <w:sz w:val="28"/>
        </w:rPr>
        <w:t xml:space="preserve">
           пайдаланумен байланысты жұмыстарда)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103. Электр көмір заттар өндірісі </w:t>
      </w:r>
    </w:p>
    <w:p>
      <w:pPr>
        <w:spacing w:after="0"/>
        <w:ind w:left="0"/>
        <w:jc w:val="both"/>
      </w:pPr>
      <w:r>
        <w:rPr>
          <w:rFonts w:ascii="Times New Roman"/>
          <w:b w:val="false"/>
          <w:i w:val="false"/>
          <w:color w:val="000000"/>
          <w:sz w:val="28"/>
        </w:rPr>
        <w:t xml:space="preserve">      Негізгі технологиялық процеспен және жабдықтар     3 пен 2 </w:t>
      </w:r>
      <w:r>
        <w:br/>
      </w:r>
      <w:r>
        <w:rPr>
          <w:rFonts w:ascii="Times New Roman"/>
          <w:b w:val="false"/>
          <w:i w:val="false"/>
          <w:color w:val="000000"/>
          <w:sz w:val="28"/>
        </w:rPr>
        <w:t xml:space="preserve">
жөндеумен толық жұмыс күні айналысатын жұмысшылар мен    апта сайын </w:t>
      </w:r>
      <w:r>
        <w:br/>
      </w:r>
      <w:r>
        <w:rPr>
          <w:rFonts w:ascii="Times New Roman"/>
          <w:b w:val="false"/>
          <w:i w:val="false"/>
          <w:color w:val="000000"/>
          <w:sz w:val="28"/>
        </w:rPr>
        <w:t xml:space="preserve">
мастерлер.                                               алмастыру </w:t>
      </w:r>
    </w:p>
    <w:p>
      <w:pPr>
        <w:spacing w:after="0"/>
        <w:ind w:left="0"/>
        <w:jc w:val="both"/>
      </w:pPr>
      <w:r>
        <w:rPr>
          <w:rFonts w:ascii="Times New Roman"/>
          <w:b w:val="false"/>
          <w:i w:val="false"/>
          <w:color w:val="000000"/>
          <w:sz w:val="28"/>
        </w:rPr>
        <w:t xml:space="preserve">      104. Гальваникалық элементтер және батарейлер </w:t>
      </w:r>
      <w:r>
        <w:br/>
      </w:r>
      <w:r>
        <w:rPr>
          <w:rFonts w:ascii="Times New Roman"/>
          <w:b w:val="false"/>
          <w:i w:val="false"/>
          <w:color w:val="000000"/>
          <w:sz w:val="28"/>
        </w:rPr>
        <w:t xml:space="preserve">
           өндірісі </w:t>
      </w:r>
    </w:p>
    <w:p>
      <w:pPr>
        <w:spacing w:after="0"/>
        <w:ind w:left="0"/>
        <w:jc w:val="both"/>
      </w:pPr>
      <w:r>
        <w:rPr>
          <w:rFonts w:ascii="Times New Roman"/>
          <w:b w:val="false"/>
          <w:i w:val="false"/>
          <w:color w:val="000000"/>
          <w:sz w:val="28"/>
        </w:rPr>
        <w:t xml:space="preserve">      1) Марганец рудасын өңдеу және агломераттар </w:t>
      </w:r>
      <w:r>
        <w:br/>
      </w: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5 </w:t>
      </w:r>
    </w:p>
    <w:p>
      <w:pPr>
        <w:spacing w:after="0"/>
        <w:ind w:left="0"/>
        <w:jc w:val="both"/>
      </w:pPr>
      <w:r>
        <w:rPr>
          <w:rFonts w:ascii="Times New Roman"/>
          <w:b w:val="false"/>
          <w:i w:val="false"/>
          <w:color w:val="000000"/>
          <w:sz w:val="28"/>
        </w:rPr>
        <w:t xml:space="preserve">      105. Фенолоформальдегид, анилиноформальдегид, </w:t>
      </w:r>
      <w:r>
        <w:br/>
      </w:r>
      <w:r>
        <w:rPr>
          <w:rFonts w:ascii="Times New Roman"/>
          <w:b w:val="false"/>
          <w:i w:val="false"/>
          <w:color w:val="000000"/>
          <w:sz w:val="28"/>
        </w:rPr>
        <w:t xml:space="preserve">
           полиэфирноэпоксид, полиэфиримидоэпоксид </w:t>
      </w:r>
      <w:r>
        <w:br/>
      </w:r>
      <w:r>
        <w:rPr>
          <w:rFonts w:ascii="Times New Roman"/>
          <w:b w:val="false"/>
          <w:i w:val="false"/>
          <w:color w:val="000000"/>
          <w:sz w:val="28"/>
        </w:rPr>
        <w:t xml:space="preserve">
           лактар, шайыр және компаунд өндірісі </w:t>
      </w:r>
    </w:p>
    <w:p>
      <w:pPr>
        <w:spacing w:after="0"/>
        <w:ind w:left="0"/>
        <w:jc w:val="both"/>
      </w:pPr>
      <w:r>
        <w:rPr>
          <w:rFonts w:ascii="Times New Roman"/>
          <w:b w:val="false"/>
          <w:i w:val="false"/>
          <w:color w:val="000000"/>
          <w:sz w:val="28"/>
        </w:rPr>
        <w:t xml:space="preserve">      Негізгі технологиялық процеспен және жабдықтар </w:t>
      </w:r>
      <w:r>
        <w:br/>
      </w:r>
      <w:r>
        <w:rPr>
          <w:rFonts w:ascii="Times New Roman"/>
          <w:b w:val="false"/>
          <w:i w:val="false"/>
          <w:color w:val="000000"/>
          <w:sz w:val="28"/>
        </w:rPr>
        <w:t xml:space="preserve">
жөндеумен (слесарь-жөндеуші)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xml:space="preserve">      106. Қабатты пластиктер, орауыш заттар мен </w:t>
      </w:r>
      <w:r>
        <w:br/>
      </w:r>
      <w:r>
        <w:rPr>
          <w:rFonts w:ascii="Times New Roman"/>
          <w:b w:val="false"/>
          <w:i w:val="false"/>
          <w:color w:val="000000"/>
          <w:sz w:val="28"/>
        </w:rPr>
        <w:t xml:space="preserve">
           профильді пластиктер өндірісі </w:t>
      </w:r>
    </w:p>
    <w:p>
      <w:pPr>
        <w:spacing w:after="0"/>
        <w:ind w:left="0"/>
        <w:jc w:val="both"/>
      </w:pPr>
      <w:r>
        <w:rPr>
          <w:rFonts w:ascii="Times New Roman"/>
          <w:b w:val="false"/>
          <w:i w:val="false"/>
          <w:color w:val="000000"/>
          <w:sz w:val="28"/>
        </w:rPr>
        <w:t xml:space="preserve">      Негізгі технологиялық процеспен және жабдықтар </w:t>
      </w:r>
      <w:r>
        <w:br/>
      </w:r>
      <w:r>
        <w:rPr>
          <w:rFonts w:ascii="Times New Roman"/>
          <w:b w:val="false"/>
          <w:i w:val="false"/>
          <w:color w:val="000000"/>
          <w:sz w:val="28"/>
        </w:rPr>
        <w:t xml:space="preserve">
жөндеумен толық жұмыс күні айналысатын жұмысшылар </w:t>
      </w:r>
      <w:r>
        <w:br/>
      </w:r>
      <w:r>
        <w:rPr>
          <w:rFonts w:ascii="Times New Roman"/>
          <w:b w:val="false"/>
          <w:i w:val="false"/>
          <w:color w:val="000000"/>
          <w:sz w:val="28"/>
        </w:rPr>
        <w:t xml:space="preserve">
мен мастерлер (слесарь-жөндеуші)                         4 </w:t>
      </w:r>
    </w:p>
    <w:p>
      <w:pPr>
        <w:spacing w:after="0"/>
        <w:ind w:left="0"/>
        <w:jc w:val="both"/>
      </w:pPr>
      <w:r>
        <w:rPr>
          <w:rFonts w:ascii="Times New Roman"/>
          <w:b w:val="false"/>
          <w:i w:val="false"/>
          <w:color w:val="000000"/>
          <w:sz w:val="28"/>
        </w:rPr>
        <w:t xml:space="preserve">      107. Миканиттер, слюдопласттар, слюдоониттер </w:t>
      </w:r>
      <w:r>
        <w:br/>
      </w:r>
      <w:r>
        <w:rPr>
          <w:rFonts w:ascii="Times New Roman"/>
          <w:b w:val="false"/>
          <w:i w:val="false"/>
          <w:color w:val="000000"/>
          <w:sz w:val="28"/>
        </w:rPr>
        <w:t xml:space="preserve">
           және кремний органикалық, полиэфирэпоксид </w:t>
      </w:r>
      <w:r>
        <w:br/>
      </w:r>
      <w:r>
        <w:rPr>
          <w:rFonts w:ascii="Times New Roman"/>
          <w:b w:val="false"/>
          <w:i w:val="false"/>
          <w:color w:val="000000"/>
          <w:sz w:val="28"/>
        </w:rPr>
        <w:t xml:space="preserve">
           және полиэфиримидоэпоксидтағы жұқа шыны </w:t>
      </w:r>
      <w:r>
        <w:br/>
      </w:r>
      <w:r>
        <w:rPr>
          <w:rFonts w:ascii="Times New Roman"/>
          <w:b w:val="false"/>
          <w:i w:val="false"/>
          <w:color w:val="000000"/>
          <w:sz w:val="28"/>
        </w:rPr>
        <w:t xml:space="preserve">
           мата </w:t>
      </w:r>
    </w:p>
    <w:p>
      <w:pPr>
        <w:spacing w:after="0"/>
        <w:ind w:left="0"/>
        <w:jc w:val="both"/>
      </w:pPr>
      <w:r>
        <w:rPr>
          <w:rFonts w:ascii="Times New Roman"/>
          <w:b w:val="false"/>
          <w:i w:val="false"/>
          <w:color w:val="000000"/>
          <w:sz w:val="28"/>
        </w:rPr>
        <w:t xml:space="preserve">      Негізгі технологиялық процеспен, жөндеу және </w:t>
      </w:r>
      <w:r>
        <w:br/>
      </w:r>
      <w:r>
        <w:rPr>
          <w:rFonts w:ascii="Times New Roman"/>
          <w:b w:val="false"/>
          <w:i w:val="false"/>
          <w:color w:val="000000"/>
          <w:sz w:val="28"/>
        </w:rPr>
        <w:t xml:space="preserve">
жабдықтарға қызмет көрсетумен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4 Тарау. Радиоактивті заттармен және ионды сәуле </w:t>
      </w:r>
      <w:r>
        <w:br/>
      </w:r>
      <w:r>
        <w:rPr>
          <w:rFonts w:ascii="Times New Roman"/>
          <w:b w:val="false"/>
          <w:i w:val="false"/>
          <w:color w:val="000000"/>
          <w:sz w:val="28"/>
        </w:rPr>
        <w:t>
</w:t>
      </w:r>
      <w:r>
        <w:rPr>
          <w:rFonts w:ascii="Times New Roman"/>
          <w:b/>
          <w:i w:val="false"/>
          <w:color w:val="000000"/>
          <w:sz w:val="28"/>
        </w:rPr>
        <w:t xml:space="preserve">              таратушы көздермен жұмыс істеу </w:t>
      </w:r>
      <w:r>
        <w:br/>
      </w:r>
      <w:r>
        <w:rPr>
          <w:rFonts w:ascii="Times New Roman"/>
          <w:b w:val="false"/>
          <w:i w:val="false"/>
          <w:color w:val="000000"/>
          <w:sz w:val="28"/>
        </w:rPr>
        <w:t>
</w:t>
      </w:r>
      <w:r>
        <w:rPr>
          <w:rFonts w:ascii="Times New Roman"/>
          <w:b/>
          <w:i w:val="false"/>
          <w:color w:val="000000"/>
          <w:sz w:val="28"/>
        </w:rPr>
        <w:t xml:space="preserve">              (1-3 тарауларға енгізілмегендер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Уран мен торий рудаларын шығару және өңдеумен </w:t>
      </w:r>
      <w:r>
        <w:br/>
      </w:r>
      <w:r>
        <w:rPr>
          <w:rFonts w:ascii="Times New Roman"/>
          <w:b w:val="false"/>
          <w:i w:val="false"/>
          <w:color w:val="000000"/>
          <w:sz w:val="28"/>
        </w:rPr>
        <w:t xml:space="preserve">
(жүк тиеу жұмыстары мен сақтауды енгізгенде); уран, </w:t>
      </w:r>
      <w:r>
        <w:br/>
      </w:r>
      <w:r>
        <w:rPr>
          <w:rFonts w:ascii="Times New Roman"/>
          <w:b w:val="false"/>
          <w:i w:val="false"/>
          <w:color w:val="000000"/>
          <w:sz w:val="28"/>
        </w:rPr>
        <w:t xml:space="preserve">
торий, тритий, радий, торий-228, радий-228, </w:t>
      </w:r>
      <w:r>
        <w:br/>
      </w:r>
      <w:r>
        <w:rPr>
          <w:rFonts w:ascii="Times New Roman"/>
          <w:b w:val="false"/>
          <w:i w:val="false"/>
          <w:color w:val="000000"/>
          <w:sz w:val="28"/>
        </w:rPr>
        <w:t xml:space="preserve">
актиний-228, полоний, трансуран элементтерін, </w:t>
      </w:r>
      <w:r>
        <w:br/>
      </w:r>
      <w:r>
        <w:rPr>
          <w:rFonts w:ascii="Times New Roman"/>
          <w:b w:val="false"/>
          <w:i w:val="false"/>
          <w:color w:val="000000"/>
          <w:sz w:val="28"/>
        </w:rPr>
        <w:t xml:space="preserve">
кәсіпорындар мен тәжірибе қондырыларындағы уран мен </w:t>
      </w:r>
      <w:r>
        <w:br/>
      </w:r>
      <w:r>
        <w:rPr>
          <w:rFonts w:ascii="Times New Roman"/>
          <w:b w:val="false"/>
          <w:i w:val="false"/>
          <w:color w:val="000000"/>
          <w:sz w:val="28"/>
        </w:rPr>
        <w:t xml:space="preserve">
торийдың бөліну өнімдерін өндіру және өңдеумен тікелей </w:t>
      </w:r>
      <w:r>
        <w:br/>
      </w:r>
      <w:r>
        <w:rPr>
          <w:rFonts w:ascii="Times New Roman"/>
          <w:b w:val="false"/>
          <w:i w:val="false"/>
          <w:color w:val="000000"/>
          <w:sz w:val="28"/>
        </w:rPr>
        <w:t xml:space="preserve">
айналысатын жұмысшылар.                                  1 </w:t>
      </w:r>
    </w:p>
    <w:p>
      <w:pPr>
        <w:spacing w:after="0"/>
        <w:ind w:left="0"/>
        <w:jc w:val="both"/>
      </w:pPr>
      <w:r>
        <w:rPr>
          <w:rFonts w:ascii="Times New Roman"/>
          <w:b w:val="false"/>
          <w:i w:val="false"/>
          <w:color w:val="000000"/>
          <w:sz w:val="28"/>
        </w:rPr>
        <w:t xml:space="preserve">      2. Өндірістік, энергетикалық, транспорттық және </w:t>
      </w:r>
      <w:r>
        <w:br/>
      </w:r>
      <w:r>
        <w:rPr>
          <w:rFonts w:ascii="Times New Roman"/>
          <w:b w:val="false"/>
          <w:i w:val="false"/>
          <w:color w:val="000000"/>
          <w:sz w:val="28"/>
        </w:rPr>
        <w:t xml:space="preserve">
тәжірибе-өндірістік ядролық реакторлармен тікелей </w:t>
      </w:r>
      <w:r>
        <w:br/>
      </w:r>
      <w:r>
        <w:rPr>
          <w:rFonts w:ascii="Times New Roman"/>
          <w:b w:val="false"/>
          <w:i w:val="false"/>
          <w:color w:val="000000"/>
          <w:sz w:val="28"/>
        </w:rPr>
        <w:t xml:space="preserve">
айналысатын жұмысшылар.                                  1 </w:t>
      </w:r>
    </w:p>
    <w:p>
      <w:pPr>
        <w:spacing w:after="0"/>
        <w:ind w:left="0"/>
        <w:jc w:val="both"/>
      </w:pPr>
      <w:r>
        <w:rPr>
          <w:rFonts w:ascii="Times New Roman"/>
          <w:b w:val="false"/>
          <w:i w:val="false"/>
          <w:color w:val="000000"/>
          <w:sz w:val="28"/>
        </w:rPr>
        <w:t xml:space="preserve">      3. Жұмыс орындарында активтігі 1 милликюриден </w:t>
      </w:r>
      <w:r>
        <w:br/>
      </w:r>
      <w:r>
        <w:rPr>
          <w:rFonts w:ascii="Times New Roman"/>
          <w:b w:val="false"/>
          <w:i w:val="false"/>
          <w:color w:val="000000"/>
          <w:sz w:val="28"/>
        </w:rPr>
        <w:t xml:space="preserve">
асқанда нейтрон көздер (радий-берилий, полоний-берилий </w:t>
      </w:r>
      <w:r>
        <w:br/>
      </w:r>
      <w:r>
        <w:rPr>
          <w:rFonts w:ascii="Times New Roman"/>
          <w:b w:val="false"/>
          <w:i w:val="false"/>
          <w:color w:val="000000"/>
          <w:sz w:val="28"/>
        </w:rPr>
        <w:t xml:space="preserve">
және өзге де ерекше жоғары радио уытты радиоактивті </w:t>
      </w:r>
      <w:r>
        <w:br/>
      </w:r>
      <w:r>
        <w:rPr>
          <w:rFonts w:ascii="Times New Roman"/>
          <w:b w:val="false"/>
          <w:i w:val="false"/>
          <w:color w:val="000000"/>
          <w:sz w:val="28"/>
        </w:rPr>
        <w:t xml:space="preserve">
заттар негізіндегі нейтрон көздер) дайындаумен </w:t>
      </w:r>
      <w:r>
        <w:br/>
      </w:r>
      <w:r>
        <w:rPr>
          <w:rFonts w:ascii="Times New Roman"/>
          <w:b w:val="false"/>
          <w:i w:val="false"/>
          <w:color w:val="000000"/>
          <w:sz w:val="28"/>
        </w:rPr>
        <w:t xml:space="preserve">
тікелей айналысатын жұмысшылар.                          1 </w:t>
      </w:r>
    </w:p>
    <w:p>
      <w:pPr>
        <w:spacing w:after="0"/>
        <w:ind w:left="0"/>
        <w:jc w:val="both"/>
      </w:pPr>
      <w:r>
        <w:rPr>
          <w:rFonts w:ascii="Times New Roman"/>
          <w:b w:val="false"/>
          <w:i w:val="false"/>
          <w:color w:val="000000"/>
          <w:sz w:val="28"/>
        </w:rPr>
        <w:t xml:space="preserve">      4. Радий, торий-228, радий-228, актиний-228, </w:t>
      </w:r>
      <w:r>
        <w:br/>
      </w:r>
      <w:r>
        <w:rPr>
          <w:rFonts w:ascii="Times New Roman"/>
          <w:b w:val="false"/>
          <w:i w:val="false"/>
          <w:color w:val="000000"/>
          <w:sz w:val="28"/>
        </w:rPr>
        <w:t xml:space="preserve">
ашық түрдегі полонийді пайдалануда тұрақты әсері бар </w:t>
      </w:r>
      <w:r>
        <w:br/>
      </w:r>
      <w:r>
        <w:rPr>
          <w:rFonts w:ascii="Times New Roman"/>
          <w:b w:val="false"/>
          <w:i w:val="false"/>
          <w:color w:val="000000"/>
          <w:sz w:val="28"/>
        </w:rPr>
        <w:t xml:space="preserve">
радиоактивтік жарық құрамын өндірумен тікелей </w:t>
      </w:r>
      <w:r>
        <w:br/>
      </w:r>
      <w:r>
        <w:rPr>
          <w:rFonts w:ascii="Times New Roman"/>
          <w:b w:val="false"/>
          <w:i w:val="false"/>
          <w:color w:val="000000"/>
          <w:sz w:val="28"/>
        </w:rPr>
        <w:t xml:space="preserve">
айналысатын жұмысшылар                                   1 </w:t>
      </w:r>
    </w:p>
    <w:p>
      <w:pPr>
        <w:spacing w:after="0"/>
        <w:ind w:left="0"/>
        <w:jc w:val="both"/>
      </w:pPr>
      <w:r>
        <w:rPr>
          <w:rFonts w:ascii="Times New Roman"/>
          <w:b w:val="false"/>
          <w:i w:val="false"/>
          <w:color w:val="000000"/>
          <w:sz w:val="28"/>
        </w:rPr>
        <w:t xml:space="preserve">      5. Жұмыс орнында көз активі 1 миликюриден </w:t>
      </w:r>
      <w:r>
        <w:br/>
      </w:r>
      <w:r>
        <w:rPr>
          <w:rFonts w:ascii="Times New Roman"/>
          <w:b w:val="false"/>
          <w:i w:val="false"/>
          <w:color w:val="000000"/>
          <w:sz w:val="28"/>
        </w:rPr>
        <w:t xml:space="preserve">
жоғары болғанда радий эманациясын айырып алумен </w:t>
      </w:r>
      <w:r>
        <w:br/>
      </w:r>
      <w:r>
        <w:rPr>
          <w:rFonts w:ascii="Times New Roman"/>
          <w:b w:val="false"/>
          <w:i w:val="false"/>
          <w:color w:val="000000"/>
          <w:sz w:val="28"/>
        </w:rPr>
        <w:t xml:space="preserve">
айналысатын жұмысшылар                                   1 </w:t>
      </w:r>
    </w:p>
    <w:p>
      <w:pPr>
        <w:spacing w:after="0"/>
        <w:ind w:left="0"/>
        <w:jc w:val="both"/>
      </w:pPr>
      <w:r>
        <w:rPr>
          <w:rFonts w:ascii="Times New Roman"/>
          <w:b w:val="false"/>
          <w:i w:val="false"/>
          <w:color w:val="000000"/>
          <w:sz w:val="28"/>
        </w:rPr>
        <w:t xml:space="preserve">      6. Лабораториялық және радий, торий-228, </w:t>
      </w:r>
      <w:r>
        <w:br/>
      </w:r>
      <w:r>
        <w:rPr>
          <w:rFonts w:ascii="Times New Roman"/>
          <w:b w:val="false"/>
          <w:i w:val="false"/>
          <w:color w:val="000000"/>
          <w:sz w:val="28"/>
        </w:rPr>
        <w:t xml:space="preserve">
радий-228, актиний-228, полоний, плутоний, </w:t>
      </w:r>
      <w:r>
        <w:br/>
      </w:r>
      <w:r>
        <w:rPr>
          <w:rFonts w:ascii="Times New Roman"/>
          <w:b w:val="false"/>
          <w:i w:val="false"/>
          <w:color w:val="000000"/>
          <w:sz w:val="28"/>
        </w:rPr>
        <w:t xml:space="preserve">
уран 233-235, стронций-90, цезий-137, берий-144, </w:t>
      </w:r>
      <w:r>
        <w:br/>
      </w:r>
      <w:r>
        <w:rPr>
          <w:rFonts w:ascii="Times New Roman"/>
          <w:b w:val="false"/>
          <w:i w:val="false"/>
          <w:color w:val="000000"/>
          <w:sz w:val="28"/>
        </w:rPr>
        <w:t xml:space="preserve">
уранның ажырау өнімдерінің бөлінбеген қоспасын </w:t>
      </w:r>
      <w:r>
        <w:br/>
      </w:r>
      <w:r>
        <w:rPr>
          <w:rFonts w:ascii="Times New Roman"/>
          <w:b w:val="false"/>
          <w:i w:val="false"/>
          <w:color w:val="000000"/>
          <w:sz w:val="28"/>
        </w:rPr>
        <w:t xml:space="preserve">
жұмыс орынында 1 миликюриден артық мөлшерде ашық </w:t>
      </w:r>
      <w:r>
        <w:br/>
      </w:r>
      <w:r>
        <w:rPr>
          <w:rFonts w:ascii="Times New Roman"/>
          <w:b w:val="false"/>
          <w:i w:val="false"/>
          <w:color w:val="000000"/>
          <w:sz w:val="28"/>
        </w:rPr>
        <w:t xml:space="preserve">
түрде қолданатын басқа жұмыстармен айналысатын </w:t>
      </w:r>
      <w:r>
        <w:br/>
      </w:r>
      <w:r>
        <w:rPr>
          <w:rFonts w:ascii="Times New Roman"/>
          <w:b w:val="false"/>
          <w:i w:val="false"/>
          <w:color w:val="000000"/>
          <w:sz w:val="28"/>
        </w:rPr>
        <w:t xml:space="preserve">
жұмысшылар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5 Тарау. Жоғары атмосфералық қысым </w:t>
      </w:r>
      <w:r>
        <w:br/>
      </w:r>
      <w:r>
        <w:rPr>
          <w:rFonts w:ascii="Times New Roman"/>
          <w:b w:val="false"/>
          <w:i w:val="false"/>
          <w:color w:val="000000"/>
          <w:sz w:val="28"/>
        </w:rPr>
        <w:t>
</w:t>
      </w:r>
      <w:r>
        <w:rPr>
          <w:rFonts w:ascii="Times New Roman"/>
          <w:b/>
          <w:i w:val="false"/>
          <w:color w:val="000000"/>
          <w:sz w:val="28"/>
        </w:rPr>
        <w:t xml:space="preserve">               жағдайларындағы жұмыстар </w:t>
      </w:r>
    </w:p>
    <w:p>
      <w:pPr>
        <w:spacing w:after="0"/>
        <w:ind w:left="0"/>
        <w:jc w:val="both"/>
      </w:pPr>
      <w:r>
        <w:rPr>
          <w:rFonts w:ascii="Times New Roman"/>
          <w:b w:val="false"/>
          <w:i w:val="false"/>
          <w:color w:val="000000"/>
          <w:sz w:val="28"/>
        </w:rPr>
        <w:t xml:space="preserve">      1) Кессондардағы жұмыстармен тікелей айналысатын </w:t>
      </w:r>
      <w:r>
        <w:br/>
      </w:r>
      <w:r>
        <w:rPr>
          <w:rFonts w:ascii="Times New Roman"/>
          <w:b w:val="false"/>
          <w:i w:val="false"/>
          <w:color w:val="000000"/>
          <w:sz w:val="28"/>
        </w:rPr>
        <w:t xml:space="preserve">
барлық жұмысшылар, инженер-техникалық жұмысшылар мен </w:t>
      </w:r>
      <w:r>
        <w:br/>
      </w:r>
      <w:r>
        <w:rPr>
          <w:rFonts w:ascii="Times New Roman"/>
          <w:b w:val="false"/>
          <w:i w:val="false"/>
          <w:color w:val="000000"/>
          <w:sz w:val="28"/>
        </w:rPr>
        <w:t xml:space="preserve">
қызметшілер                                              4 </w:t>
      </w:r>
    </w:p>
    <w:p>
      <w:pPr>
        <w:spacing w:after="0"/>
        <w:ind w:left="0"/>
        <w:jc w:val="both"/>
      </w:pPr>
      <w:r>
        <w:rPr>
          <w:rFonts w:ascii="Times New Roman"/>
          <w:b w:val="false"/>
          <w:i w:val="false"/>
          <w:color w:val="000000"/>
          <w:sz w:val="28"/>
        </w:rPr>
        <w:t xml:space="preserve">      2) ОСВОД және ДОСААФ жеңіл жабдықтау </w:t>
      </w:r>
      <w:r>
        <w:br/>
      </w:r>
      <w:r>
        <w:rPr>
          <w:rFonts w:ascii="Times New Roman"/>
          <w:b w:val="false"/>
          <w:i w:val="false"/>
          <w:color w:val="000000"/>
          <w:sz w:val="28"/>
        </w:rPr>
        <w:t xml:space="preserve">
сүңгуірлерінен басқа су астындағы-техникалық, </w:t>
      </w:r>
      <w:r>
        <w:br/>
      </w:r>
      <w:r>
        <w:rPr>
          <w:rFonts w:ascii="Times New Roman"/>
          <w:b w:val="false"/>
          <w:i w:val="false"/>
          <w:color w:val="000000"/>
          <w:sz w:val="28"/>
        </w:rPr>
        <w:t xml:space="preserve">
құрылыс-монтаж және жөндеу жұмыстарымен айналысатын </w:t>
      </w:r>
      <w:r>
        <w:br/>
      </w:r>
      <w:r>
        <w:rPr>
          <w:rFonts w:ascii="Times New Roman"/>
          <w:b w:val="false"/>
          <w:i w:val="false"/>
          <w:color w:val="000000"/>
          <w:sz w:val="28"/>
        </w:rPr>
        <w:t xml:space="preserve">
сүңгуірлер                                               4 </w:t>
      </w:r>
    </w:p>
    <w:p>
      <w:pPr>
        <w:spacing w:after="0"/>
        <w:ind w:left="0"/>
        <w:jc w:val="both"/>
      </w:pPr>
      <w:r>
        <w:rPr>
          <w:rFonts w:ascii="Times New Roman"/>
          <w:b w:val="false"/>
          <w:i w:val="false"/>
          <w:color w:val="000000"/>
          <w:sz w:val="28"/>
        </w:rPr>
        <w:t xml:space="preserve">      3) Теңіз өнімдерін (трепанг, мидий, балдырлар </w:t>
      </w:r>
      <w:r>
        <w:br/>
      </w:r>
      <w:r>
        <w:rPr>
          <w:rFonts w:ascii="Times New Roman"/>
          <w:b w:val="false"/>
          <w:i w:val="false"/>
          <w:color w:val="000000"/>
          <w:sz w:val="28"/>
        </w:rPr>
        <w:t xml:space="preserve">
және басқа) шығарумен айналысатын сүңгуірлер             4 </w:t>
      </w:r>
    </w:p>
    <w:p>
      <w:pPr>
        <w:spacing w:after="0"/>
        <w:ind w:left="0"/>
        <w:jc w:val="both"/>
      </w:pPr>
      <w:r>
        <w:rPr>
          <w:rFonts w:ascii="Times New Roman"/>
          <w:b w:val="false"/>
          <w:i w:val="false"/>
          <w:color w:val="000000"/>
          <w:sz w:val="28"/>
        </w:rPr>
        <w:t xml:space="preserve">      4) Емдеу барокамераларында тікелей жұмыс </w:t>
      </w:r>
      <w:r>
        <w:br/>
      </w:r>
      <w:r>
        <w:rPr>
          <w:rFonts w:ascii="Times New Roman"/>
          <w:b w:val="false"/>
          <w:i w:val="false"/>
          <w:color w:val="000000"/>
          <w:sz w:val="28"/>
        </w:rPr>
        <w:t xml:space="preserve">
істейтін дәрігерлер, орта медициналық қызметкерлері </w:t>
      </w:r>
      <w:r>
        <w:br/>
      </w:r>
      <w:r>
        <w:rPr>
          <w:rFonts w:ascii="Times New Roman"/>
          <w:b w:val="false"/>
          <w:i w:val="false"/>
          <w:color w:val="000000"/>
          <w:sz w:val="28"/>
        </w:rPr>
        <w:t xml:space="preserve">
және инженер-техникалық жұмысшылар                       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6 Тарау. Қара металлургия өндірістері </w:t>
      </w:r>
    </w:p>
    <w:p>
      <w:pPr>
        <w:spacing w:after="0"/>
        <w:ind w:left="0"/>
        <w:jc w:val="both"/>
      </w:pPr>
      <w:r>
        <w:rPr>
          <w:rFonts w:ascii="Times New Roman"/>
          <w:b w:val="false"/>
          <w:i w:val="false"/>
          <w:color w:val="000000"/>
          <w:sz w:val="28"/>
        </w:rPr>
        <w:t xml:space="preserve">      108. Домналық өндіріс </w:t>
      </w:r>
    </w:p>
    <w:p>
      <w:pPr>
        <w:spacing w:after="0"/>
        <w:ind w:left="0"/>
        <w:jc w:val="both"/>
      </w:pPr>
      <w:r>
        <w:rPr>
          <w:rFonts w:ascii="Times New Roman"/>
          <w:b w:val="false"/>
          <w:i w:val="false"/>
          <w:color w:val="000000"/>
          <w:sz w:val="28"/>
        </w:rPr>
        <w:t xml:space="preserve">      Негізгі технологиялық процеспен айналысатын        А; В1; В2; </w:t>
      </w:r>
      <w:r>
        <w:br/>
      </w:r>
      <w:r>
        <w:rPr>
          <w:rFonts w:ascii="Times New Roman"/>
          <w:b w:val="false"/>
          <w:i w:val="false"/>
          <w:color w:val="000000"/>
          <w:sz w:val="28"/>
        </w:rPr>
        <w:t xml:space="preserve">
жұмысшылар                                               витаминдері </w:t>
      </w:r>
    </w:p>
    <w:p>
      <w:pPr>
        <w:spacing w:after="0"/>
        <w:ind w:left="0"/>
        <w:jc w:val="both"/>
      </w:pPr>
      <w:r>
        <w:rPr>
          <w:rFonts w:ascii="Times New Roman"/>
          <w:b w:val="false"/>
          <w:i w:val="false"/>
          <w:color w:val="000000"/>
          <w:sz w:val="28"/>
        </w:rPr>
        <w:t xml:space="preserve">      109. Болат балқыту және ферроқорытпа </w:t>
      </w:r>
      <w:r>
        <w:br/>
      </w:r>
      <w:r>
        <w:rPr>
          <w:rFonts w:ascii="Times New Roman"/>
          <w:b w:val="false"/>
          <w:i w:val="false"/>
          <w:color w:val="000000"/>
          <w:sz w:val="28"/>
        </w:rPr>
        <w:t xml:space="preserve">
           өндірісі </w:t>
      </w:r>
    </w:p>
    <w:p>
      <w:pPr>
        <w:spacing w:after="0"/>
        <w:ind w:left="0"/>
        <w:jc w:val="both"/>
      </w:pPr>
      <w:r>
        <w:rPr>
          <w:rFonts w:ascii="Times New Roman"/>
          <w:b w:val="false"/>
          <w:i w:val="false"/>
          <w:color w:val="000000"/>
          <w:sz w:val="28"/>
        </w:rPr>
        <w:t xml:space="preserve">      Негізгі технологиялық процеспен айналысатын </w:t>
      </w:r>
      <w:r>
        <w:br/>
      </w:r>
      <w:r>
        <w:rPr>
          <w:rFonts w:ascii="Times New Roman"/>
          <w:b w:val="false"/>
          <w:i w:val="false"/>
          <w:color w:val="000000"/>
          <w:sz w:val="28"/>
        </w:rPr>
        <w:t xml:space="preserve">
жұмысшылар                                               4 </w:t>
      </w:r>
    </w:p>
    <w:p>
      <w:pPr>
        <w:spacing w:after="0"/>
        <w:ind w:left="0"/>
        <w:jc w:val="both"/>
      </w:pPr>
      <w:r>
        <w:rPr>
          <w:rFonts w:ascii="Times New Roman"/>
          <w:b w:val="false"/>
          <w:i w:val="false"/>
          <w:color w:val="000000"/>
          <w:sz w:val="28"/>
        </w:rPr>
        <w:t xml:space="preserve">      110. Прокат және құбыр өндірісі </w:t>
      </w:r>
    </w:p>
    <w:p>
      <w:pPr>
        <w:spacing w:after="0"/>
        <w:ind w:left="0"/>
        <w:jc w:val="both"/>
      </w:pPr>
      <w:r>
        <w:rPr>
          <w:rFonts w:ascii="Times New Roman"/>
          <w:b w:val="false"/>
          <w:i w:val="false"/>
          <w:color w:val="000000"/>
          <w:sz w:val="28"/>
        </w:rPr>
        <w:t xml:space="preserve">      Негізгі технологиялық процеспен айналысатын        А; В1; В2; </w:t>
      </w:r>
      <w:r>
        <w:br/>
      </w:r>
      <w:r>
        <w:rPr>
          <w:rFonts w:ascii="Times New Roman"/>
          <w:b w:val="false"/>
          <w:i w:val="false"/>
          <w:color w:val="000000"/>
          <w:sz w:val="28"/>
        </w:rPr>
        <w:t xml:space="preserve">
жұмысшылар                                               витаминдері </w:t>
      </w:r>
    </w:p>
    <w:p>
      <w:pPr>
        <w:spacing w:after="0"/>
        <w:ind w:left="0"/>
        <w:jc w:val="both"/>
      </w:pPr>
      <w:r>
        <w:rPr>
          <w:rFonts w:ascii="Times New Roman"/>
          <w:b w:val="false"/>
          <w:i w:val="false"/>
          <w:color w:val="000000"/>
          <w:sz w:val="28"/>
        </w:rPr>
        <w:t xml:space="preserve">      111. Алюминий термиялық тәсілмен металл </w:t>
      </w:r>
      <w:r>
        <w:br/>
      </w:r>
      <w:r>
        <w:rPr>
          <w:rFonts w:ascii="Times New Roman"/>
          <w:b w:val="false"/>
          <w:i w:val="false"/>
          <w:color w:val="000000"/>
          <w:sz w:val="28"/>
        </w:rPr>
        <w:t xml:space="preserve">
           хромды және құрамында хром бар қорытпалар </w:t>
      </w:r>
      <w:r>
        <w:br/>
      </w:r>
      <w:r>
        <w:rPr>
          <w:rFonts w:ascii="Times New Roman"/>
          <w:b w:val="false"/>
          <w:i w:val="false"/>
          <w:color w:val="000000"/>
          <w:sz w:val="28"/>
        </w:rPr>
        <w:t xml:space="preserve">
           өндірісі </w:t>
      </w:r>
    </w:p>
    <w:p>
      <w:pPr>
        <w:spacing w:after="0"/>
        <w:ind w:left="0"/>
        <w:jc w:val="both"/>
      </w:pPr>
      <w:r>
        <w:rPr>
          <w:rFonts w:ascii="Times New Roman"/>
          <w:b w:val="false"/>
          <w:i w:val="false"/>
          <w:color w:val="000000"/>
          <w:sz w:val="28"/>
        </w:rPr>
        <w:t xml:space="preserve">      Өндіріспен тікелей айналысатын жұмысшылар           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7 тарау. Азық-түлік өнеркәсібі </w:t>
      </w:r>
      <w:r>
        <w:br/>
      </w:r>
      <w:r>
        <w:rPr>
          <w:rFonts w:ascii="Times New Roman"/>
          <w:b w:val="false"/>
          <w:i w:val="false"/>
          <w:color w:val="000000"/>
          <w:sz w:val="28"/>
        </w:rPr>
        <w:t>
</w:t>
      </w:r>
      <w:r>
        <w:rPr>
          <w:rFonts w:ascii="Times New Roman"/>
          <w:b/>
          <w:i w:val="false"/>
          <w:color w:val="000000"/>
          <w:sz w:val="28"/>
        </w:rPr>
        <w:t xml:space="preserve">               өндірістері </w:t>
      </w:r>
    </w:p>
    <w:p>
      <w:pPr>
        <w:spacing w:after="0"/>
        <w:ind w:left="0"/>
        <w:jc w:val="both"/>
      </w:pPr>
      <w:r>
        <w:rPr>
          <w:rFonts w:ascii="Times New Roman"/>
          <w:b w:val="false"/>
          <w:i w:val="false"/>
          <w:color w:val="000000"/>
          <w:sz w:val="28"/>
        </w:rPr>
        <w:t xml:space="preserve">      112. Темекі-махорка өндірісі </w:t>
      </w:r>
    </w:p>
    <w:p>
      <w:pPr>
        <w:spacing w:after="0"/>
        <w:ind w:left="0"/>
        <w:jc w:val="both"/>
      </w:pPr>
      <w:r>
        <w:rPr>
          <w:rFonts w:ascii="Times New Roman"/>
          <w:b w:val="false"/>
          <w:i w:val="false"/>
          <w:color w:val="000000"/>
          <w:sz w:val="28"/>
        </w:rPr>
        <w:t xml:space="preserve">      Темекі, шылым, сигарет, сигар, шегетін және </w:t>
      </w:r>
      <w:r>
        <w:br/>
      </w:r>
      <w:r>
        <w:rPr>
          <w:rFonts w:ascii="Times New Roman"/>
          <w:b w:val="false"/>
          <w:i w:val="false"/>
          <w:color w:val="000000"/>
          <w:sz w:val="28"/>
        </w:rPr>
        <w:t xml:space="preserve">
иіскейтін махорка және шылым ферментациялаумен           В; С; </w:t>
      </w:r>
      <w:r>
        <w:br/>
      </w:r>
      <w:r>
        <w:rPr>
          <w:rFonts w:ascii="Times New Roman"/>
          <w:b w:val="false"/>
          <w:i w:val="false"/>
          <w:color w:val="000000"/>
          <w:sz w:val="28"/>
        </w:rPr>
        <w:t xml:space="preserve">
тікелей айналысатын мамандар                             витаминдері </w:t>
      </w:r>
    </w:p>
    <w:p>
      <w:pPr>
        <w:spacing w:after="0"/>
        <w:ind w:left="0"/>
        <w:jc w:val="both"/>
      </w:pPr>
      <w:r>
        <w:rPr>
          <w:rFonts w:ascii="Times New Roman"/>
          <w:b w:val="false"/>
          <w:i w:val="false"/>
          <w:color w:val="000000"/>
          <w:sz w:val="28"/>
        </w:rPr>
        <w:t xml:space="preserve">      113. Нан пісіру өндірісі </w:t>
      </w:r>
    </w:p>
    <w:p>
      <w:pPr>
        <w:spacing w:after="0"/>
        <w:ind w:left="0"/>
        <w:jc w:val="both"/>
      </w:pPr>
      <w:r>
        <w:rPr>
          <w:rFonts w:ascii="Times New Roman"/>
          <w:b w:val="false"/>
          <w:i w:val="false"/>
          <w:color w:val="000000"/>
          <w:sz w:val="28"/>
        </w:rPr>
        <w:t xml:space="preserve">      а) Жидіту агрегатының машинисі                     С; РР; </w:t>
      </w:r>
      <w:r>
        <w:br/>
      </w:r>
      <w:r>
        <w:rPr>
          <w:rFonts w:ascii="Times New Roman"/>
          <w:b w:val="false"/>
          <w:i w:val="false"/>
          <w:color w:val="000000"/>
          <w:sz w:val="28"/>
        </w:rPr>
        <w:t xml:space="preserve">
      б) Нан пісіруші                                    витаминдері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Жұмыс берушінің қаражаты </w:t>
      </w:r>
      <w:r>
        <w:br/>
      </w:r>
      <w:r>
        <w:rPr>
          <w:rFonts w:ascii="Times New Roman"/>
          <w:b w:val="false"/>
          <w:i w:val="false"/>
          <w:color w:val="000000"/>
          <w:sz w:val="28"/>
        </w:rPr>
        <w:t xml:space="preserve">
                                     есебінен емдеу-профилактикалық </w:t>
      </w:r>
      <w:r>
        <w:br/>
      </w:r>
      <w:r>
        <w:rPr>
          <w:rFonts w:ascii="Times New Roman"/>
          <w:b w:val="false"/>
          <w:i w:val="false"/>
          <w:color w:val="000000"/>
          <w:sz w:val="28"/>
        </w:rPr>
        <w:t xml:space="preserve">
                                    тағамдар рационын беру нормасына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00"/>
          <w:sz w:val="28"/>
        </w:rPr>
        <w:t xml:space="preserve">            Өндіріс сипаттамасына байланысты </w:t>
      </w:r>
      <w:r>
        <w:br/>
      </w:r>
      <w:r>
        <w:rPr>
          <w:rFonts w:ascii="Times New Roman"/>
          <w:b w:val="false"/>
          <w:i w:val="false"/>
          <w:color w:val="000000"/>
          <w:sz w:val="28"/>
        </w:rPr>
        <w:t>
</w:t>
      </w:r>
      <w:r>
        <w:rPr>
          <w:rFonts w:ascii="Times New Roman"/>
          <w:b/>
          <w:i w:val="false"/>
          <w:color w:val="000000"/>
          <w:sz w:val="28"/>
        </w:rPr>
        <w:t xml:space="preserve">                витаминдер беру нормасы </w:t>
      </w:r>
    </w:p>
    <w:p>
      <w:pPr>
        <w:spacing w:after="0"/>
        <w:ind w:left="0"/>
        <w:jc w:val="both"/>
      </w:pPr>
      <w:r>
        <w:rPr>
          <w:rFonts w:ascii="Times New Roman"/>
          <w:b w:val="false"/>
          <w:i w:val="false"/>
          <w:color w:val="000000"/>
          <w:sz w:val="28"/>
        </w:rPr>
        <w:t xml:space="preserve">      Витаминдерді беру емдеу-профилактикалық тағамдар түрлерінің бірі болып табылады. Қара металлургиядағы ыстық цехтардағы жұмысшылар үшін, сондай-ақ тамақ өнеркәсібі өндірісінде - нан пісіру, табак-махорка өндірісінде - Тізбеге сәйкес </w:t>
      </w:r>
      <w:r>
        <w:br/>
      </w:r>
      <w:r>
        <w:rPr>
          <w:rFonts w:ascii="Times New Roman"/>
          <w:b w:val="false"/>
          <w:i w:val="false"/>
          <w:color w:val="000000"/>
          <w:sz w:val="28"/>
        </w:rPr>
        <w:t xml:space="preserve">
витаминдер беру көзделген: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2413"/>
        <w:gridCol w:w="1913"/>
      </w:tblGrid>
      <w:tr>
        <w:trPr>
          <w:trHeight w:val="90" w:hRule="atLeast"/>
        </w:trPr>
        <w:tc>
          <w:tcPr>
            <w:tcW w:w="5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Қызметкерлер санаты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Витаминдер </w:t>
            </w:r>
            <w:r>
              <w:br/>
            </w:r>
            <w:r>
              <w:rPr>
                <w:rFonts w:ascii="Times New Roman"/>
                <w:b w:val="false"/>
                <w:i w:val="false"/>
                <w:color w:val="000000"/>
                <w:sz w:val="20"/>
              </w:rPr>
              <w:t xml:space="preserve">
атауы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Күндік </w:t>
            </w:r>
            <w:r>
              <w:br/>
            </w:r>
            <w:r>
              <w:rPr>
                <w:rFonts w:ascii="Times New Roman"/>
                <w:b w:val="false"/>
                <w:i w:val="false"/>
                <w:color w:val="000000"/>
                <w:sz w:val="20"/>
              </w:rPr>
              <w:t xml:space="preserve">
мөлшері, </w:t>
            </w:r>
            <w:r>
              <w:br/>
            </w:r>
            <w:r>
              <w:rPr>
                <w:rFonts w:ascii="Times New Roman"/>
                <w:b w:val="false"/>
                <w:i w:val="false"/>
                <w:color w:val="000000"/>
                <w:sz w:val="20"/>
              </w:rPr>
              <w:t xml:space="preserve">
мг </w:t>
            </w:r>
          </w:p>
        </w:tc>
      </w:tr>
      <w:tr>
        <w:trPr>
          <w:trHeight w:val="2865" w:hRule="atLeast"/>
        </w:trPr>
        <w:tc>
          <w:tcPr>
            <w:tcW w:w="5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1. Қоршаған ортаның жоғар- </w:t>
            </w:r>
            <w:r>
              <w:br/>
            </w:r>
            <w:r>
              <w:rPr>
                <w:rFonts w:ascii="Times New Roman"/>
                <w:b w:val="false"/>
                <w:i w:val="false"/>
                <w:color w:val="000000"/>
                <w:sz w:val="20"/>
              </w:rPr>
              <w:t xml:space="preserve">
ғы температурасының және </w:t>
            </w:r>
            <w:r>
              <w:br/>
            </w:r>
            <w:r>
              <w:rPr>
                <w:rFonts w:ascii="Times New Roman"/>
                <w:b w:val="false"/>
                <w:i w:val="false"/>
                <w:color w:val="000000"/>
                <w:sz w:val="20"/>
              </w:rPr>
              <w:t xml:space="preserve">
қарқынды жылу сәулелерінің </w:t>
            </w:r>
            <w:r>
              <w:br/>
            </w:r>
            <w:r>
              <w:rPr>
                <w:rFonts w:ascii="Times New Roman"/>
                <w:b w:val="false"/>
                <w:i w:val="false"/>
                <w:color w:val="000000"/>
                <w:sz w:val="20"/>
              </w:rPr>
              <w:t xml:space="preserve">
әсеріндегі қызметкерлер: </w:t>
            </w:r>
          </w:p>
          <w:p>
            <w:pPr>
              <w:spacing w:after="20"/>
              <w:ind w:left="20"/>
              <w:jc w:val="both"/>
            </w:pPr>
            <w:r>
              <w:rPr>
                <w:rFonts w:ascii="Times New Roman"/>
                <w:b w:val="false"/>
                <w:i w:val="false"/>
                <w:color w:val="000000"/>
                <w:sz w:val="20"/>
              </w:rPr>
              <w:t xml:space="preserve">   1) қара металлургия </w:t>
            </w:r>
            <w:r>
              <w:br/>
            </w:r>
            <w:r>
              <w:rPr>
                <w:rFonts w:ascii="Times New Roman"/>
                <w:b w:val="false"/>
                <w:i w:val="false"/>
                <w:color w:val="000000"/>
                <w:sz w:val="20"/>
              </w:rPr>
              <w:t xml:space="preserve">
ұйымдарының домналық болат </w:t>
            </w:r>
            <w:r>
              <w:br/>
            </w:r>
            <w:r>
              <w:rPr>
                <w:rFonts w:ascii="Times New Roman"/>
                <w:b w:val="false"/>
                <w:i w:val="false"/>
                <w:color w:val="000000"/>
                <w:sz w:val="20"/>
              </w:rPr>
              <w:t xml:space="preserve">
балқытатын, ферробалқыту, </w:t>
            </w:r>
            <w:r>
              <w:br/>
            </w:r>
            <w:r>
              <w:rPr>
                <w:rFonts w:ascii="Times New Roman"/>
                <w:b w:val="false"/>
                <w:i w:val="false"/>
                <w:color w:val="000000"/>
                <w:sz w:val="20"/>
              </w:rPr>
              <w:t xml:space="preserve">
прокат және құбыр прокаты </w:t>
            </w:r>
            <w:r>
              <w:br/>
            </w:r>
            <w:r>
              <w:rPr>
                <w:rFonts w:ascii="Times New Roman"/>
                <w:b w:val="false"/>
                <w:i w:val="false"/>
                <w:color w:val="000000"/>
                <w:sz w:val="20"/>
              </w:rPr>
              <w:t xml:space="preserve">
өндірісінде тікелей </w:t>
            </w:r>
            <w:r>
              <w:br/>
            </w:r>
            <w:r>
              <w:rPr>
                <w:rFonts w:ascii="Times New Roman"/>
                <w:b w:val="false"/>
                <w:i w:val="false"/>
                <w:color w:val="000000"/>
                <w:sz w:val="20"/>
              </w:rPr>
              <w:t xml:space="preserve">
айналысатын;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Ретинол А Тиамин В1 Рибофлавин В2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r>
              <w:br/>
            </w:r>
            <w:r>
              <w:rPr>
                <w:rFonts w:ascii="Times New Roman"/>
                <w:b w:val="false"/>
                <w:i w:val="false"/>
                <w:color w:val="000000"/>
                <w:sz w:val="20"/>
              </w:rPr>
              <w:t xml:space="preserve">
3 </w:t>
            </w:r>
            <w:r>
              <w:br/>
            </w:r>
            <w:r>
              <w:rPr>
                <w:rFonts w:ascii="Times New Roman"/>
                <w:b w:val="false"/>
                <w:i w:val="false"/>
                <w:color w:val="000000"/>
                <w:sz w:val="20"/>
              </w:rPr>
              <w:t xml:space="preserve">
3 </w:t>
            </w:r>
          </w:p>
        </w:tc>
      </w:tr>
      <w:tr>
        <w:trPr>
          <w:trHeight w:val="90" w:hRule="atLeast"/>
        </w:trPr>
        <w:tc>
          <w:tcPr>
            <w:tcW w:w="5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2) жидіту агрегаттарының </w:t>
            </w:r>
            <w:r>
              <w:br/>
            </w:r>
            <w:r>
              <w:rPr>
                <w:rFonts w:ascii="Times New Roman"/>
                <w:b w:val="false"/>
                <w:i w:val="false"/>
                <w:color w:val="000000"/>
                <w:sz w:val="20"/>
              </w:rPr>
              <w:t xml:space="preserve">
машинистері және нан пісіру </w:t>
            </w:r>
            <w:r>
              <w:br/>
            </w:r>
            <w:r>
              <w:rPr>
                <w:rFonts w:ascii="Times New Roman"/>
                <w:b w:val="false"/>
                <w:i w:val="false"/>
                <w:color w:val="000000"/>
                <w:sz w:val="20"/>
              </w:rPr>
              <w:t xml:space="preserve">
өндірісіндегі наубайшы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Аскорбин </w:t>
            </w:r>
            <w:r>
              <w:br/>
            </w:r>
            <w:r>
              <w:rPr>
                <w:rFonts w:ascii="Times New Roman"/>
                <w:b w:val="false"/>
                <w:i w:val="false"/>
                <w:color w:val="000000"/>
                <w:sz w:val="20"/>
              </w:rPr>
              <w:t xml:space="preserve">
қышқылы-С </w:t>
            </w:r>
            <w:r>
              <w:br/>
            </w:r>
            <w:r>
              <w:rPr>
                <w:rFonts w:ascii="Times New Roman"/>
                <w:b w:val="false"/>
                <w:i w:val="false"/>
                <w:color w:val="000000"/>
                <w:sz w:val="20"/>
              </w:rPr>
              <w:t xml:space="preserve">
Никотин </w:t>
            </w:r>
            <w:r>
              <w:br/>
            </w:r>
            <w:r>
              <w:rPr>
                <w:rFonts w:ascii="Times New Roman"/>
                <w:b w:val="false"/>
                <w:i w:val="false"/>
                <w:color w:val="000000"/>
                <w:sz w:val="20"/>
              </w:rPr>
              <w:t xml:space="preserve">
қышқылы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w:t>
            </w:r>
          </w:p>
        </w:tc>
      </w:tr>
      <w:tr>
        <w:trPr>
          <w:trHeight w:val="90" w:hRule="atLeast"/>
        </w:trPr>
        <w:tc>
          <w:tcPr>
            <w:tcW w:w="5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2. Никотины бар шаң </w:t>
            </w:r>
            <w:r>
              <w:br/>
            </w:r>
            <w:r>
              <w:rPr>
                <w:rFonts w:ascii="Times New Roman"/>
                <w:b w:val="false"/>
                <w:i w:val="false"/>
                <w:color w:val="000000"/>
                <w:sz w:val="20"/>
              </w:rPr>
              <w:t xml:space="preserve">
әсеріндегі табак-махорка </w:t>
            </w:r>
            <w:r>
              <w:br/>
            </w:r>
            <w:r>
              <w:rPr>
                <w:rFonts w:ascii="Times New Roman"/>
                <w:b w:val="false"/>
                <w:i w:val="false"/>
                <w:color w:val="000000"/>
                <w:sz w:val="20"/>
              </w:rPr>
              <w:t xml:space="preserve">
және никотин өндірісінде </w:t>
            </w:r>
            <w:r>
              <w:br/>
            </w:r>
            <w:r>
              <w:rPr>
                <w:rFonts w:ascii="Times New Roman"/>
                <w:b w:val="false"/>
                <w:i w:val="false"/>
                <w:color w:val="000000"/>
                <w:sz w:val="20"/>
              </w:rPr>
              <w:t xml:space="preserve">
жұмыс істейтін қызметкерлер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Тиамин-В1 </w:t>
            </w:r>
            <w:r>
              <w:br/>
            </w:r>
            <w:r>
              <w:rPr>
                <w:rFonts w:ascii="Times New Roman"/>
                <w:b w:val="false"/>
                <w:i w:val="false"/>
                <w:color w:val="000000"/>
                <w:sz w:val="20"/>
              </w:rPr>
              <w:t xml:space="preserve">
Аскорбин </w:t>
            </w:r>
            <w:r>
              <w:br/>
            </w:r>
            <w:r>
              <w:rPr>
                <w:rFonts w:ascii="Times New Roman"/>
                <w:b w:val="false"/>
                <w:i w:val="false"/>
                <w:color w:val="000000"/>
                <w:sz w:val="20"/>
              </w:rPr>
              <w:t xml:space="preserve">
қышқылы-С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r>
              <w:br/>
            </w:r>
            <w:r>
              <w:rPr>
                <w:rFonts w:ascii="Times New Roman"/>
                <w:b w:val="false"/>
                <w:i w:val="false"/>
                <w:color w:val="000000"/>
                <w:sz w:val="20"/>
              </w:rPr>
              <w:t xml:space="preserve">
150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Тамақтану рационын витаминдермен </w:t>
      </w:r>
      <w:r>
        <w:br/>
      </w:r>
      <w:r>
        <w:rPr>
          <w:rFonts w:ascii="Times New Roman"/>
          <w:b w:val="false"/>
          <w:i w:val="false"/>
          <w:color w:val="000000"/>
          <w:sz w:val="28"/>
        </w:rPr>
        <w:t>
</w:t>
      </w:r>
      <w:r>
        <w:rPr>
          <w:rFonts w:ascii="Times New Roman"/>
          <w:b/>
          <w:i w:val="false"/>
          <w:color w:val="000000"/>
          <w:sz w:val="28"/>
        </w:rPr>
        <w:t xml:space="preserve">                     байыту схемасы </w:t>
      </w:r>
    </w:p>
    <w:p>
      <w:pPr>
        <w:spacing w:after="0"/>
        <w:ind w:left="0"/>
        <w:jc w:val="both"/>
      </w:pPr>
      <w:r>
        <w:rPr>
          <w:rFonts w:ascii="Times New Roman"/>
          <w:b w:val="false"/>
          <w:i w:val="false"/>
          <w:color w:val="000000"/>
          <w:sz w:val="28"/>
        </w:rPr>
        <w:t xml:space="preserve">      Тамақтану рационы витаминдерді тағамдарға тікелей қосу </w:t>
      </w:r>
      <w:r>
        <w:br/>
      </w:r>
      <w:r>
        <w:rPr>
          <w:rFonts w:ascii="Times New Roman"/>
          <w:b w:val="false"/>
          <w:i w:val="false"/>
          <w:color w:val="000000"/>
          <w:sz w:val="28"/>
        </w:rPr>
        <w:t xml:space="preserve">
(кристалл түрінде немесе майлы ерітінде-ретинол, токоферол) жолымен </w:t>
      </w:r>
      <w:r>
        <w:br/>
      </w:r>
      <w:r>
        <w:rPr>
          <w:rFonts w:ascii="Times New Roman"/>
          <w:b w:val="false"/>
          <w:i w:val="false"/>
          <w:color w:val="000000"/>
          <w:sz w:val="28"/>
        </w:rPr>
        <w:t xml:space="preserve">
немесе 1-2 поливитамин дражесін беру жолымен байытылады. </w:t>
      </w:r>
      <w:r>
        <w:br/>
      </w:r>
      <w:r>
        <w:rPr>
          <w:rFonts w:ascii="Times New Roman"/>
          <w:b w:val="false"/>
          <w:i w:val="false"/>
          <w:color w:val="000000"/>
          <w:sz w:val="28"/>
        </w:rPr>
        <w:t xml:space="preserve">
      Витамин ерітіндісі күнде, су немесе тағамның белгілі бір </w:t>
      </w:r>
      <w:r>
        <w:br/>
      </w:r>
      <w:r>
        <w:rPr>
          <w:rFonts w:ascii="Times New Roman"/>
          <w:b w:val="false"/>
          <w:i w:val="false"/>
          <w:color w:val="000000"/>
          <w:sz w:val="28"/>
        </w:rPr>
        <w:t xml:space="preserve">
көлемінде қажет мөлшері болатындай етіп дайындалады. Витаминдердің </w:t>
      </w:r>
      <w:r>
        <w:br/>
      </w:r>
      <w:r>
        <w:rPr>
          <w:rFonts w:ascii="Times New Roman"/>
          <w:b w:val="false"/>
          <w:i w:val="false"/>
          <w:color w:val="000000"/>
          <w:sz w:val="28"/>
        </w:rPr>
        <w:t xml:space="preserve">
су ерітінділері сақтауға келмейді. </w:t>
      </w:r>
      <w:r>
        <w:br/>
      </w:r>
      <w:r>
        <w:rPr>
          <w:rFonts w:ascii="Times New Roman"/>
          <w:b w:val="false"/>
          <w:i w:val="false"/>
          <w:color w:val="000000"/>
          <w:sz w:val="28"/>
        </w:rPr>
        <w:t xml:space="preserve">
      Витаминдер ерітіндісін дайындауды жеңілдету үшін мына кестені </w:t>
      </w:r>
      <w:r>
        <w:br/>
      </w:r>
      <w:r>
        <w:rPr>
          <w:rFonts w:ascii="Times New Roman"/>
          <w:b w:val="false"/>
          <w:i w:val="false"/>
          <w:color w:val="000000"/>
          <w:sz w:val="28"/>
        </w:rPr>
        <w:t xml:space="preserve">
пайдалану керек: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813"/>
        <w:gridCol w:w="1873"/>
        <w:gridCol w:w="1873"/>
        <w:gridCol w:w="1653"/>
        <w:gridCol w:w="1653"/>
      </w:tblGrid>
      <w:tr>
        <w:trPr>
          <w:trHeight w:val="480" w:hRule="atLeast"/>
        </w:trPr>
        <w:tc>
          <w:tcPr>
            <w:tcW w:w="1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Адам- </w:t>
            </w:r>
            <w:r>
              <w:br/>
            </w:r>
            <w:r>
              <w:rPr>
                <w:rFonts w:ascii="Times New Roman"/>
                <w:b w:val="false"/>
                <w:i w:val="false"/>
                <w:color w:val="000000"/>
                <w:sz w:val="20"/>
              </w:rPr>
              <w:t xml:space="preserve">
дар </w:t>
            </w:r>
            <w:r>
              <w:br/>
            </w:r>
            <w:r>
              <w:rPr>
                <w:rFonts w:ascii="Times New Roman"/>
                <w:b w:val="false"/>
                <w:i w:val="false"/>
                <w:color w:val="000000"/>
                <w:sz w:val="20"/>
              </w:rPr>
              <w:t xml:space="preserve">
саны </w:t>
            </w:r>
          </w:p>
        </w:tc>
        <w:tc>
          <w:tcPr>
            <w:tcW w:w="18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Сұйықтың </w:t>
            </w:r>
            <w:r>
              <w:br/>
            </w:r>
            <w:r>
              <w:rPr>
                <w:rFonts w:ascii="Times New Roman"/>
                <w:b w:val="false"/>
                <w:i w:val="false"/>
                <w:color w:val="000000"/>
                <w:sz w:val="20"/>
              </w:rPr>
              <w:t xml:space="preserve">
мөлшері, </w:t>
            </w:r>
            <w:r>
              <w:br/>
            </w:r>
            <w:r>
              <w:rPr>
                <w:rFonts w:ascii="Times New Roman"/>
                <w:b w:val="false"/>
                <w:i w:val="false"/>
                <w:color w:val="000000"/>
                <w:sz w:val="20"/>
              </w:rPr>
              <w:t xml:space="preserve">
мл.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Витамин С, </w:t>
            </w:r>
            <w:r>
              <w:br/>
            </w:r>
            <w:r>
              <w:rPr>
                <w:rFonts w:ascii="Times New Roman"/>
                <w:b w:val="false"/>
                <w:i w:val="false"/>
                <w:color w:val="000000"/>
                <w:sz w:val="20"/>
              </w:rPr>
              <w:t xml:space="preserve">
дозасы: </w:t>
            </w:r>
          </w:p>
        </w:tc>
        <w:tc>
          <w:tcPr>
            <w:tcW w:w="1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Витамин </w:t>
            </w:r>
            <w:r>
              <w:br/>
            </w:r>
            <w:r>
              <w:rPr>
                <w:rFonts w:ascii="Times New Roman"/>
                <w:b w:val="false"/>
                <w:i w:val="false"/>
                <w:color w:val="000000"/>
                <w:sz w:val="20"/>
              </w:rPr>
              <w:t xml:space="preserve">
В1 </w:t>
            </w:r>
          </w:p>
        </w:tc>
        <w:tc>
          <w:tcPr>
            <w:tcW w:w="1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Витамин </w:t>
            </w:r>
            <w:r>
              <w:br/>
            </w:r>
            <w:r>
              <w:rPr>
                <w:rFonts w:ascii="Times New Roman"/>
                <w:b w:val="false"/>
                <w:i w:val="false"/>
                <w:color w:val="000000"/>
                <w:sz w:val="20"/>
              </w:rPr>
              <w:t xml:space="preserve">
В2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100мг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150мг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100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3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48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500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15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w:t>
            </w:r>
          </w:p>
        </w:tc>
      </w:tr>
      <w:tr>
        <w:trPr>
          <w:trHeight w:val="48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10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30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w:t>
            </w:r>
          </w:p>
        </w:tc>
      </w:tr>
      <w:tr>
        <w:trPr>
          <w:trHeight w:val="48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50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7500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150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750 </w:t>
            </w:r>
          </w:p>
        </w:tc>
      </w:tr>
    </w:tbl>
    <w:p>
      <w:pPr>
        <w:spacing w:after="0"/>
        <w:ind w:left="0"/>
        <w:jc w:val="both"/>
      </w:pPr>
      <w:r>
        <w:rPr>
          <w:rFonts w:ascii="Times New Roman"/>
          <w:b w:val="false"/>
          <w:i w:val="false"/>
          <w:color w:val="000000"/>
          <w:sz w:val="28"/>
        </w:rPr>
        <w:t xml:space="preserve">      Емдеу-алдын алу тамақтарының ыстық таңертеңгі тағамдарын </w:t>
      </w:r>
      <w:r>
        <w:br/>
      </w:r>
      <w:r>
        <w:rPr>
          <w:rFonts w:ascii="Times New Roman"/>
          <w:b w:val="false"/>
          <w:i w:val="false"/>
          <w:color w:val="000000"/>
          <w:sz w:val="28"/>
        </w:rPr>
        <w:t xml:space="preserve">
алатындардың шайына немесе кофесіне 1 шай қасықтан витамин </w:t>
      </w:r>
      <w:r>
        <w:br/>
      </w:r>
      <w:r>
        <w:rPr>
          <w:rFonts w:ascii="Times New Roman"/>
          <w:b w:val="false"/>
          <w:i w:val="false"/>
          <w:color w:val="000000"/>
          <w:sz w:val="28"/>
        </w:rPr>
        <w:t xml:space="preserve">
ерітіндісін қосады. </w:t>
      </w:r>
      <w:r>
        <w:br/>
      </w:r>
      <w:r>
        <w:rPr>
          <w:rFonts w:ascii="Times New Roman"/>
          <w:b w:val="false"/>
          <w:i w:val="false"/>
          <w:color w:val="000000"/>
          <w:sz w:val="28"/>
        </w:rPr>
        <w:t xml:space="preserve">
      Тек қана витаминдер берілетін жағдайларда оларды бірінші </w:t>
      </w:r>
      <w:r>
        <w:br/>
      </w:r>
      <w:r>
        <w:rPr>
          <w:rFonts w:ascii="Times New Roman"/>
          <w:b w:val="false"/>
          <w:i w:val="false"/>
          <w:color w:val="000000"/>
          <w:sz w:val="28"/>
        </w:rPr>
        <w:t xml:space="preserve">
не екінші тағамдарға қосады. </w:t>
      </w:r>
      <w:r>
        <w:br/>
      </w:r>
      <w:r>
        <w:rPr>
          <w:rFonts w:ascii="Times New Roman"/>
          <w:b w:val="false"/>
          <w:i w:val="false"/>
          <w:color w:val="000000"/>
          <w:sz w:val="28"/>
        </w:rPr>
        <w:t xml:space="preserve">
      Витаминдерді жоғары температурадан бұзылудан сақтау үшін </w:t>
      </w:r>
      <w:r>
        <w:br/>
      </w:r>
      <w:r>
        <w:rPr>
          <w:rFonts w:ascii="Times New Roman"/>
          <w:b w:val="false"/>
          <w:i w:val="false"/>
          <w:color w:val="000000"/>
          <w:sz w:val="28"/>
        </w:rPr>
        <w:t xml:space="preserve">
оларды қайнап тұрған сорпаға, борщқа және т.б. салу керек емес. </w:t>
      </w:r>
      <w:r>
        <w:br/>
      </w:r>
      <w:r>
        <w:rPr>
          <w:rFonts w:ascii="Times New Roman"/>
          <w:b w:val="false"/>
          <w:i w:val="false"/>
          <w:color w:val="000000"/>
          <w:sz w:val="28"/>
        </w:rPr>
        <w:t xml:space="preserve">
Витаминдендіруді тағамдарды тарату кезінде жүргізеді. </w:t>
      </w:r>
      <w:r>
        <w:br/>
      </w:r>
      <w:r>
        <w:rPr>
          <w:rFonts w:ascii="Times New Roman"/>
          <w:b w:val="false"/>
          <w:i w:val="false"/>
          <w:color w:val="000000"/>
          <w:sz w:val="28"/>
        </w:rPr>
        <w:t xml:space="preserve">
      А витаминін майға ерітеді және 1 адамға 2 мг есебімен бірінші, </w:t>
      </w:r>
      <w:r>
        <w:br/>
      </w:r>
      <w:r>
        <w:rPr>
          <w:rFonts w:ascii="Times New Roman"/>
          <w:b w:val="false"/>
          <w:i w:val="false"/>
          <w:color w:val="000000"/>
          <w:sz w:val="28"/>
        </w:rPr>
        <w:t xml:space="preserve">
екінші тағамдарға қосады (немесе 6600 и.е. артық). </w:t>
      </w:r>
      <w:r>
        <w:br/>
      </w:r>
      <w:r>
        <w:rPr>
          <w:rFonts w:ascii="Times New Roman"/>
          <w:b w:val="false"/>
          <w:i w:val="false"/>
          <w:color w:val="000000"/>
          <w:sz w:val="28"/>
        </w:rPr>
        <w:t xml:space="preserve">
      А витаминінің кәдуілгі май концентратында 1 мл 100000 и.е. </w:t>
      </w:r>
      <w:r>
        <w:br/>
      </w:r>
      <w:r>
        <w:rPr>
          <w:rFonts w:ascii="Times New Roman"/>
          <w:b w:val="false"/>
          <w:i w:val="false"/>
          <w:color w:val="000000"/>
          <w:sz w:val="28"/>
        </w:rPr>
        <w:t xml:space="preserve">
(15 адамға қажет мөлшерде) бар. Бір адамға мөлшері - осы концентрат. </w:t>
      </w:r>
      <w:r>
        <w:br/>
      </w:r>
      <w:r>
        <w:rPr>
          <w:rFonts w:ascii="Times New Roman"/>
          <w:b w:val="false"/>
          <w:i w:val="false"/>
          <w:color w:val="000000"/>
          <w:sz w:val="28"/>
        </w:rPr>
        <w:t xml:space="preserve">
тың екі тамшысы. </w:t>
      </w:r>
      <w:r>
        <w:br/>
      </w:r>
      <w:r>
        <w:rPr>
          <w:rFonts w:ascii="Times New Roman"/>
          <w:b w:val="false"/>
          <w:i w:val="false"/>
          <w:color w:val="000000"/>
          <w:sz w:val="28"/>
        </w:rPr>
        <w:t xml:space="preserve">
      Е витаминін мал майына ерітеді, екінші тағамдардың тұздығына </w:t>
      </w:r>
      <w:r>
        <w:br/>
      </w:r>
      <w:r>
        <w:rPr>
          <w:rFonts w:ascii="Times New Roman"/>
          <w:b w:val="false"/>
          <w:i w:val="false"/>
          <w:color w:val="000000"/>
          <w:sz w:val="28"/>
        </w:rPr>
        <w:t xml:space="preserve">
қосады. Е витаминін қосу (дәріханадағы препараттың 5% май </w:t>
      </w:r>
      <w:r>
        <w:br/>
      </w:r>
      <w:r>
        <w:rPr>
          <w:rFonts w:ascii="Times New Roman"/>
          <w:b w:val="false"/>
          <w:i w:val="false"/>
          <w:color w:val="000000"/>
          <w:sz w:val="28"/>
        </w:rPr>
        <w:t xml:space="preserve">
ерітіндісінің 1 тамшысында 1 мг. бар) мына схемамен жасалады: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953"/>
        <w:gridCol w:w="2793"/>
        <w:gridCol w:w="3093"/>
      </w:tblGrid>
      <w:tr>
        <w:trPr>
          <w:trHeight w:val="90" w:hRule="atLeast"/>
        </w:trPr>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Адамдар </w:t>
            </w:r>
            <w:r>
              <w:br/>
            </w:r>
            <w:r>
              <w:rPr>
                <w:rFonts w:ascii="Times New Roman"/>
                <w:b w:val="false"/>
                <w:i w:val="false"/>
                <w:color w:val="000000"/>
                <w:sz w:val="20"/>
              </w:rPr>
              <w:t xml:space="preserve">
саны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Мал </w:t>
            </w:r>
            <w:r>
              <w:br/>
            </w:r>
            <w:r>
              <w:rPr>
                <w:rFonts w:ascii="Times New Roman"/>
                <w:b w:val="false"/>
                <w:i w:val="false"/>
                <w:color w:val="000000"/>
                <w:sz w:val="20"/>
              </w:rPr>
              <w:t xml:space="preserve">
майының </w:t>
            </w:r>
            <w:r>
              <w:br/>
            </w:r>
            <w:r>
              <w:rPr>
                <w:rFonts w:ascii="Times New Roman"/>
                <w:b w:val="false"/>
                <w:i w:val="false"/>
                <w:color w:val="000000"/>
                <w:sz w:val="20"/>
              </w:rPr>
              <w:t xml:space="preserve">
мөлшері </w:t>
            </w:r>
            <w:r>
              <w:br/>
            </w:r>
            <w:r>
              <w:rPr>
                <w:rFonts w:ascii="Times New Roman"/>
                <w:b w:val="false"/>
                <w:i w:val="false"/>
                <w:color w:val="000000"/>
                <w:sz w:val="20"/>
              </w:rPr>
              <w:t xml:space="preserve">
мг.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Құрамындағы </w:t>
            </w:r>
            <w:r>
              <w:br/>
            </w:r>
            <w:r>
              <w:rPr>
                <w:rFonts w:ascii="Times New Roman"/>
                <w:b w:val="false"/>
                <w:i w:val="false"/>
                <w:color w:val="000000"/>
                <w:sz w:val="20"/>
              </w:rPr>
              <w:t xml:space="preserve">
Е витамині, </w:t>
            </w:r>
            <w:r>
              <w:br/>
            </w:r>
            <w:r>
              <w:rPr>
                <w:rFonts w:ascii="Times New Roman"/>
                <w:b w:val="false"/>
                <w:i w:val="false"/>
                <w:color w:val="000000"/>
                <w:sz w:val="20"/>
              </w:rPr>
              <w:t xml:space="preserve">
мг.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 витаминінің </w:t>
            </w:r>
            <w:r>
              <w:br/>
            </w:r>
            <w:r>
              <w:rPr>
                <w:rFonts w:ascii="Times New Roman"/>
                <w:b w:val="false"/>
                <w:i w:val="false"/>
                <w:color w:val="000000"/>
                <w:sz w:val="20"/>
              </w:rPr>
              <w:t xml:space="preserve">
5% май </w:t>
            </w:r>
            <w:r>
              <w:br/>
            </w:r>
            <w:r>
              <w:rPr>
                <w:rFonts w:ascii="Times New Roman"/>
                <w:b w:val="false"/>
                <w:i w:val="false"/>
                <w:color w:val="000000"/>
                <w:sz w:val="20"/>
              </w:rPr>
              <w:t xml:space="preserve">
ерітіндісінің </w:t>
            </w:r>
            <w:r>
              <w:br/>
            </w:r>
            <w:r>
              <w:rPr>
                <w:rFonts w:ascii="Times New Roman"/>
                <w:b w:val="false"/>
                <w:i w:val="false"/>
                <w:color w:val="000000"/>
                <w:sz w:val="20"/>
              </w:rPr>
              <w:t xml:space="preserve">
көлемі </w:t>
            </w:r>
          </w:p>
        </w:tc>
      </w:tr>
      <w:tr>
        <w:trPr>
          <w:trHeight w:val="90" w:hRule="atLeast"/>
        </w:trPr>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тамшы </w:t>
            </w:r>
          </w:p>
        </w:tc>
      </w:tr>
      <w:tr>
        <w:trPr>
          <w:trHeight w:val="90" w:hRule="atLeast"/>
        </w:trPr>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тамшы </w:t>
            </w:r>
          </w:p>
        </w:tc>
      </w:tr>
      <w:tr>
        <w:trPr>
          <w:trHeight w:val="90" w:hRule="atLeast"/>
        </w:trPr>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шай қасық </w:t>
            </w:r>
          </w:p>
        </w:tc>
      </w:tr>
      <w:tr>
        <w:trPr>
          <w:trHeight w:val="90" w:hRule="atLeast"/>
        </w:trPr>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шай қасық </w:t>
            </w:r>
          </w:p>
        </w:tc>
      </w:tr>
      <w:tr>
        <w:trPr>
          <w:trHeight w:val="90" w:hRule="atLeast"/>
        </w:trPr>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шай қасық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Жұмыс берушінің қаражаты </w:t>
      </w:r>
      <w:r>
        <w:br/>
      </w:r>
      <w:r>
        <w:rPr>
          <w:rFonts w:ascii="Times New Roman"/>
          <w:b w:val="false"/>
          <w:i w:val="false"/>
          <w:color w:val="000000"/>
          <w:sz w:val="28"/>
        </w:rPr>
        <w:t xml:space="preserve">
                                     есебінен емдеу-профилактикалық </w:t>
      </w:r>
      <w:r>
        <w:br/>
      </w:r>
      <w:r>
        <w:rPr>
          <w:rFonts w:ascii="Times New Roman"/>
          <w:b w:val="false"/>
          <w:i w:val="false"/>
          <w:color w:val="000000"/>
          <w:sz w:val="28"/>
        </w:rPr>
        <w:t xml:space="preserve">
                                    тағамдар рационын беру нормасына </w:t>
      </w:r>
      <w:r>
        <w:br/>
      </w:r>
      <w:r>
        <w:rPr>
          <w:rFonts w:ascii="Times New Roman"/>
          <w:b w:val="false"/>
          <w:i w:val="false"/>
          <w:color w:val="000000"/>
          <w:sz w:val="28"/>
        </w:rPr>
        <w:t xml:space="preserve">
                                                3-қосымша </w:t>
      </w:r>
    </w:p>
    <w:p>
      <w:pPr>
        <w:spacing w:after="0"/>
        <w:ind w:left="0"/>
        <w:jc w:val="both"/>
      </w:pPr>
      <w:r>
        <w:rPr>
          <w:rFonts w:ascii="Times New Roman"/>
          <w:b/>
          <w:i w:val="false"/>
          <w:color w:val="000000"/>
          <w:sz w:val="28"/>
        </w:rPr>
        <w:t xml:space="preserve">      Емдік-профилактикалық тамақтардың таңертеңгі </w:t>
      </w:r>
      <w:r>
        <w:br/>
      </w:r>
      <w:r>
        <w:rPr>
          <w:rFonts w:ascii="Times New Roman"/>
          <w:b w:val="false"/>
          <w:i w:val="false"/>
          <w:color w:val="000000"/>
          <w:sz w:val="28"/>
        </w:rPr>
        <w:t>
</w:t>
      </w:r>
      <w:r>
        <w:rPr>
          <w:rFonts w:ascii="Times New Roman"/>
          <w:b/>
          <w:i w:val="false"/>
          <w:color w:val="000000"/>
          <w:sz w:val="28"/>
        </w:rPr>
        <w:t xml:space="preserve">  асты даярлау кезінде азық-түліктің бірін-бірі ауыстыру </w:t>
      </w:r>
      <w:r>
        <w:br/>
      </w:r>
      <w:r>
        <w:rPr>
          <w:rFonts w:ascii="Times New Roman"/>
          <w:b w:val="false"/>
          <w:i w:val="false"/>
          <w:color w:val="000000"/>
          <w:sz w:val="28"/>
        </w:rPr>
        <w:t>
</w:t>
      </w:r>
      <w:r>
        <w:rPr>
          <w:rFonts w:ascii="Times New Roman"/>
          <w:b/>
          <w:i w:val="false"/>
          <w:color w:val="000000"/>
          <w:sz w:val="28"/>
        </w:rPr>
        <w:t xml:space="preserve">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1933"/>
        <w:gridCol w:w="3613"/>
        <w:gridCol w:w="2413"/>
      </w:tblGrid>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Ауыстырылатын </w:t>
            </w:r>
            <w:r>
              <w:br/>
            </w:r>
            <w:r>
              <w:rPr>
                <w:rFonts w:ascii="Times New Roman"/>
                <w:b w:val="false"/>
                <w:i w:val="false"/>
                <w:color w:val="000000"/>
                <w:sz w:val="20"/>
              </w:rPr>
              <w:t xml:space="preserve">
азық-түліктер- </w:t>
            </w:r>
            <w:r>
              <w:br/>
            </w:r>
            <w:r>
              <w:rPr>
                <w:rFonts w:ascii="Times New Roman"/>
                <w:b w:val="false"/>
                <w:i w:val="false"/>
                <w:color w:val="000000"/>
                <w:sz w:val="20"/>
              </w:rPr>
              <w:t xml:space="preserve">
дің атаулары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Салмағы </w:t>
            </w:r>
            <w:r>
              <w:br/>
            </w:r>
            <w:r>
              <w:rPr>
                <w:rFonts w:ascii="Times New Roman"/>
                <w:b w:val="false"/>
                <w:i w:val="false"/>
                <w:color w:val="000000"/>
                <w:sz w:val="20"/>
              </w:rPr>
              <w:t xml:space="preserve">
кило- </w:t>
            </w:r>
            <w:r>
              <w:br/>
            </w:r>
            <w:r>
              <w:rPr>
                <w:rFonts w:ascii="Times New Roman"/>
                <w:b w:val="false"/>
                <w:i w:val="false"/>
                <w:color w:val="000000"/>
                <w:sz w:val="20"/>
              </w:rPr>
              <w:t xml:space="preserve">
граммен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Ауыстыруға </w:t>
            </w:r>
            <w:r>
              <w:br/>
            </w:r>
            <w:r>
              <w:rPr>
                <w:rFonts w:ascii="Times New Roman"/>
                <w:b w:val="false"/>
                <w:i w:val="false"/>
                <w:color w:val="000000"/>
                <w:sz w:val="20"/>
              </w:rPr>
              <w:t xml:space="preserve">
болатын азық- </w:t>
            </w:r>
            <w:r>
              <w:br/>
            </w:r>
            <w:r>
              <w:rPr>
                <w:rFonts w:ascii="Times New Roman"/>
                <w:b w:val="false"/>
                <w:i w:val="false"/>
                <w:color w:val="000000"/>
                <w:sz w:val="20"/>
              </w:rPr>
              <w:t xml:space="preserve">
түліктердің </w:t>
            </w:r>
            <w:r>
              <w:br/>
            </w:r>
            <w:r>
              <w:rPr>
                <w:rFonts w:ascii="Times New Roman"/>
                <w:b w:val="false"/>
                <w:i w:val="false"/>
                <w:color w:val="000000"/>
                <w:sz w:val="20"/>
              </w:rPr>
              <w:t xml:space="preserve">
атаулары </w:t>
            </w:r>
          </w:p>
          <w:p>
            <w:pPr>
              <w:spacing w:after="20"/>
              <w:ind w:left="20"/>
              <w:jc w:val="both"/>
            </w:pPr>
            <w:r>
              <w:rPr>
                <w:rFonts w:ascii="Times New Roman"/>
                <w:b w:val="false"/>
                <w:i w:val="false"/>
                <w:color w:val="000000"/>
                <w:sz w:val="20"/>
              </w:rPr>
              <w:t xml:space="preserve">(брутто)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Баламалы </w:t>
            </w:r>
            <w:r>
              <w:br/>
            </w:r>
            <w:r>
              <w:rPr>
                <w:rFonts w:ascii="Times New Roman"/>
                <w:b w:val="false"/>
                <w:i w:val="false"/>
                <w:color w:val="000000"/>
                <w:sz w:val="20"/>
              </w:rPr>
              <w:t xml:space="preserve">
салмағы </w:t>
            </w:r>
            <w:r>
              <w:br/>
            </w:r>
            <w:r>
              <w:rPr>
                <w:rFonts w:ascii="Times New Roman"/>
                <w:b w:val="false"/>
                <w:i w:val="false"/>
                <w:color w:val="000000"/>
                <w:sz w:val="20"/>
              </w:rPr>
              <w:t xml:space="preserve">
килограммен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(брутто) </w:t>
            </w:r>
          </w:p>
        </w:tc>
      </w:tr>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Ет (сиыр еті)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Кесілген шошқа </w:t>
            </w:r>
            <w:r>
              <w:br/>
            </w:r>
            <w:r>
              <w:rPr>
                <w:rFonts w:ascii="Times New Roman"/>
                <w:b w:val="false"/>
                <w:i w:val="false"/>
                <w:color w:val="000000"/>
                <w:sz w:val="20"/>
              </w:rPr>
              <w:t xml:space="preserve">
еті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r>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Ет (сиыр еті)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Арық қой еті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r>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Ет (сиыр еті)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Жаңа ауланған </w:t>
            </w:r>
            <w:r>
              <w:br/>
            </w:r>
            <w:r>
              <w:rPr>
                <w:rFonts w:ascii="Times New Roman"/>
                <w:b w:val="false"/>
                <w:i w:val="false"/>
                <w:color w:val="000000"/>
                <w:sz w:val="20"/>
              </w:rPr>
              <w:t xml:space="preserve">
балық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Ет (сиыр еті)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Балықтың жон еті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0,75 </w:t>
            </w:r>
          </w:p>
        </w:tc>
      </w:tr>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Жұмыртқа </w:t>
            </w:r>
            <w:r>
              <w:br/>
            </w:r>
            <w:r>
              <w:rPr>
                <w:rFonts w:ascii="Times New Roman"/>
                <w:b w:val="false"/>
                <w:i w:val="false"/>
                <w:color w:val="000000"/>
                <w:sz w:val="20"/>
              </w:rPr>
              <w:t xml:space="preserve">
(қабықсыз)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Жұмыртқа үгіндісі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0,278 </w:t>
            </w:r>
          </w:p>
        </w:tc>
      </w:tr>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Қаймағы </w:t>
            </w:r>
            <w:r>
              <w:br/>
            </w:r>
            <w:r>
              <w:rPr>
                <w:rFonts w:ascii="Times New Roman"/>
                <w:b w:val="false"/>
                <w:i w:val="false"/>
                <w:color w:val="000000"/>
                <w:sz w:val="20"/>
              </w:rPr>
              <w:t xml:space="preserve">
алынбаған сүт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Қантсыз </w:t>
            </w:r>
            <w:r>
              <w:br/>
            </w:r>
            <w:r>
              <w:rPr>
                <w:rFonts w:ascii="Times New Roman"/>
                <w:b w:val="false"/>
                <w:i w:val="false"/>
                <w:color w:val="000000"/>
                <w:sz w:val="20"/>
              </w:rPr>
              <w:t xml:space="preserve">
қойыртылған </w:t>
            </w:r>
            <w:r>
              <w:br/>
            </w:r>
            <w:r>
              <w:rPr>
                <w:rFonts w:ascii="Times New Roman"/>
                <w:b w:val="false"/>
                <w:i w:val="false"/>
                <w:color w:val="000000"/>
                <w:sz w:val="20"/>
              </w:rPr>
              <w:t xml:space="preserve">
пастерленген сүт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0,45 </w:t>
            </w:r>
          </w:p>
        </w:tc>
      </w:tr>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Қаймағы </w:t>
            </w:r>
            <w:r>
              <w:br/>
            </w:r>
            <w:r>
              <w:rPr>
                <w:rFonts w:ascii="Times New Roman"/>
                <w:b w:val="false"/>
                <w:i w:val="false"/>
                <w:color w:val="000000"/>
                <w:sz w:val="20"/>
              </w:rPr>
              <w:t xml:space="preserve">
алынбаған сүт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Қаймағы алынбаған </w:t>
            </w:r>
            <w:r>
              <w:br/>
            </w:r>
            <w:r>
              <w:rPr>
                <w:rFonts w:ascii="Times New Roman"/>
                <w:b w:val="false"/>
                <w:i w:val="false"/>
                <w:color w:val="000000"/>
                <w:sz w:val="20"/>
              </w:rPr>
              <w:t xml:space="preserve">
құрғақ сүт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r>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Қаймағы алынбағансүт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r>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Қаймағы алынбаған сүт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Ацидофилин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r>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Қаймағы алынбағансүт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Қатық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r>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Сүзбе (жаңа </w:t>
            </w:r>
            <w:r>
              <w:br/>
            </w:r>
            <w:r>
              <w:rPr>
                <w:rFonts w:ascii="Times New Roman"/>
                <w:b w:val="false"/>
                <w:i w:val="false"/>
                <w:color w:val="000000"/>
                <w:sz w:val="20"/>
              </w:rPr>
              <w:t xml:space="preserve">
жасалған)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Кептірілген сүзбе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0,35 </w:t>
            </w:r>
          </w:p>
        </w:tc>
      </w:tr>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Сүзбе (жаңа </w:t>
            </w:r>
            <w:r>
              <w:br/>
            </w:r>
            <w:r>
              <w:rPr>
                <w:rFonts w:ascii="Times New Roman"/>
                <w:b w:val="false"/>
                <w:i w:val="false"/>
                <w:color w:val="000000"/>
                <w:sz w:val="20"/>
              </w:rPr>
              <w:t xml:space="preserve">
жасалған)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Ірімшік (майл. </w:t>
            </w:r>
            <w:r>
              <w:br/>
            </w:r>
            <w:r>
              <w:rPr>
                <w:rFonts w:ascii="Times New Roman"/>
                <w:b w:val="false"/>
                <w:i w:val="false"/>
                <w:color w:val="000000"/>
                <w:sz w:val="20"/>
              </w:rPr>
              <w:t xml:space="preserve">
30%)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Сарымай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Еріткен май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0,85 </w:t>
            </w:r>
          </w:p>
        </w:tc>
      </w:tr>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Өсімдік майы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Өсімдік маргарины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r>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Ірімшік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Сүзбе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r>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Қаймақ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Сары май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0,25 </w:t>
            </w:r>
          </w:p>
        </w:tc>
      </w:tr>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Бұршақ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Қарақұмық жармасы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r>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Әр түрлі жарма </w:t>
            </w:r>
            <w:r>
              <w:br/>
            </w:r>
            <w:r>
              <w:rPr>
                <w:rFonts w:ascii="Times New Roman"/>
                <w:b w:val="false"/>
                <w:i w:val="false"/>
                <w:color w:val="000000"/>
                <w:sz w:val="20"/>
              </w:rPr>
              <w:t xml:space="preserve">
(қарақұмықтан </w:t>
            </w:r>
            <w:r>
              <w:br/>
            </w:r>
            <w:r>
              <w:rPr>
                <w:rFonts w:ascii="Times New Roman"/>
                <w:b w:val="false"/>
                <w:i w:val="false"/>
                <w:color w:val="000000"/>
                <w:sz w:val="20"/>
              </w:rPr>
              <w:t xml:space="preserve">
басқа)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Әр түрлі жарма, </w:t>
            </w:r>
            <w:r>
              <w:br/>
            </w:r>
            <w:r>
              <w:rPr>
                <w:rFonts w:ascii="Times New Roman"/>
                <w:b w:val="false"/>
                <w:i w:val="false"/>
                <w:color w:val="000000"/>
                <w:sz w:val="20"/>
              </w:rPr>
              <w:t xml:space="preserve">
бұршақтар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r>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Картоп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Кептірілген </w:t>
            </w:r>
            <w:r>
              <w:br/>
            </w:r>
            <w:r>
              <w:rPr>
                <w:rFonts w:ascii="Times New Roman"/>
                <w:b w:val="false"/>
                <w:i w:val="false"/>
                <w:color w:val="000000"/>
                <w:sz w:val="20"/>
              </w:rPr>
              <w:t xml:space="preserve">
картоп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r>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Көкөніс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Кептірілген </w:t>
            </w:r>
            <w:r>
              <w:br/>
            </w:r>
            <w:r>
              <w:rPr>
                <w:rFonts w:ascii="Times New Roman"/>
                <w:b w:val="false"/>
                <w:i w:val="false"/>
                <w:color w:val="000000"/>
                <w:sz w:val="20"/>
              </w:rPr>
              <w:t xml:space="preserve">
көкөніс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Жеміс, жидек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Жеміс шырындары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r>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Жеміс, жидек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Кептірілген жеміс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0,25 </w:t>
            </w:r>
          </w:p>
        </w:tc>
      </w:tr>
    </w:tbl>
    <w:p>
      <w:pPr>
        <w:spacing w:after="0"/>
        <w:ind w:left="0"/>
        <w:jc w:val="both"/>
      </w:pPr>
      <w:r>
        <w:rPr>
          <w:rFonts w:ascii="Times New Roman"/>
          <w:b w:val="false"/>
          <w:i w:val="false"/>
          <w:color w:val="000000"/>
          <w:sz w:val="28"/>
        </w:rPr>
        <w:t xml:space="preserve">      Ескерту: сиыр етін шошқаның, қойдың семіз еттерімен, құс </w:t>
      </w:r>
      <w:r>
        <w:br/>
      </w:r>
      <w:r>
        <w:rPr>
          <w:rFonts w:ascii="Times New Roman"/>
          <w:b w:val="false"/>
          <w:i w:val="false"/>
          <w:color w:val="000000"/>
          <w:sz w:val="28"/>
        </w:rPr>
        <w:t xml:space="preserve">
етімен, тұздалған етпен, балықпен, май шабақпен және қақталған </w:t>
      </w:r>
      <w:r>
        <w:br/>
      </w:r>
      <w:r>
        <w:rPr>
          <w:rFonts w:ascii="Times New Roman"/>
          <w:b w:val="false"/>
          <w:i w:val="false"/>
          <w:color w:val="000000"/>
          <w:sz w:val="28"/>
        </w:rPr>
        <w:t xml:space="preserve">
балықпен ауыстыруға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Жұмыс берушінің қаражаты </w:t>
      </w:r>
      <w:r>
        <w:br/>
      </w:r>
      <w:r>
        <w:rPr>
          <w:rFonts w:ascii="Times New Roman"/>
          <w:b w:val="false"/>
          <w:i w:val="false"/>
          <w:color w:val="000000"/>
          <w:sz w:val="28"/>
        </w:rPr>
        <w:t xml:space="preserve">
                                     есебінен емдеу-профилактикалық </w:t>
      </w:r>
      <w:r>
        <w:br/>
      </w:r>
      <w:r>
        <w:rPr>
          <w:rFonts w:ascii="Times New Roman"/>
          <w:b w:val="false"/>
          <w:i w:val="false"/>
          <w:color w:val="000000"/>
          <w:sz w:val="28"/>
        </w:rPr>
        <w:t xml:space="preserve">
                                    тағамдар рационын беру нормасына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N 1 рацион бойынша емдеу-профилактикалық тамақтанудың </w:t>
      </w:r>
      <w:r>
        <w:br/>
      </w:r>
      <w:r>
        <w:rPr>
          <w:rFonts w:ascii="Times New Roman"/>
          <w:b w:val="false"/>
          <w:i w:val="false"/>
          <w:color w:val="000000"/>
          <w:sz w:val="28"/>
        </w:rPr>
        <w:t>
</w:t>
      </w:r>
      <w:r>
        <w:rPr>
          <w:rFonts w:ascii="Times New Roman"/>
          <w:b/>
          <w:i w:val="false"/>
          <w:color w:val="000000"/>
          <w:sz w:val="28"/>
        </w:rPr>
        <w:t xml:space="preserve">           таңертеңгі ыстық асының шамамен алты </w:t>
      </w:r>
      <w:r>
        <w:br/>
      </w:r>
      <w:r>
        <w:rPr>
          <w:rFonts w:ascii="Times New Roman"/>
          <w:b w:val="false"/>
          <w:i w:val="false"/>
          <w:color w:val="000000"/>
          <w:sz w:val="28"/>
        </w:rPr>
        <w:t>
</w:t>
      </w:r>
      <w:r>
        <w:rPr>
          <w:rFonts w:ascii="Times New Roman"/>
          <w:b/>
          <w:i w:val="false"/>
          <w:color w:val="000000"/>
          <w:sz w:val="28"/>
        </w:rPr>
        <w:t xml:space="preserve">               күндік мәзірін таратып салу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333"/>
        <w:gridCol w:w="1273"/>
        <w:gridCol w:w="1273"/>
        <w:gridCol w:w="1353"/>
        <w:gridCol w:w="1273"/>
        <w:gridCol w:w="1273"/>
        <w:gridCol w:w="1273"/>
        <w:gridCol w:w="1273"/>
      </w:tblGrid>
      <w:tr>
        <w:trPr>
          <w:trHeight w:val="90" w:hRule="atLeast"/>
        </w:trPr>
        <w:tc>
          <w:tcPr>
            <w:tcW w:w="2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Мәзірі </w:t>
            </w:r>
          </w:p>
        </w:tc>
        <w:tc>
          <w:tcPr>
            <w:tcW w:w="13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тара- </w:t>
            </w:r>
            <w:r>
              <w:br/>
            </w:r>
            <w:r>
              <w:rPr>
                <w:rFonts w:ascii="Times New Roman"/>
                <w:b w:val="false"/>
                <w:i w:val="false"/>
                <w:color w:val="000000"/>
                <w:sz w:val="20"/>
              </w:rPr>
              <w:t xml:space="preserve">
тып </w:t>
            </w:r>
            <w:r>
              <w:br/>
            </w:r>
            <w:r>
              <w:rPr>
                <w:rFonts w:ascii="Times New Roman"/>
                <w:b w:val="false"/>
                <w:i w:val="false"/>
                <w:color w:val="000000"/>
                <w:sz w:val="20"/>
              </w:rPr>
              <w:t xml:space="preserve">
салу </w:t>
            </w:r>
          </w:p>
        </w:tc>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Азық-түлік граммен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бидай </w:t>
            </w:r>
            <w:r>
              <w:br/>
            </w:r>
            <w:r>
              <w:rPr>
                <w:rFonts w:ascii="Times New Roman"/>
                <w:b w:val="false"/>
                <w:i w:val="false"/>
                <w:color w:val="000000"/>
                <w:sz w:val="20"/>
              </w:rPr>
              <w:t xml:space="preserve">
наны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Бидай наны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Бидай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кар- </w:t>
            </w:r>
            <w:r>
              <w:br/>
            </w:r>
            <w:r>
              <w:rPr>
                <w:rFonts w:ascii="Times New Roman"/>
                <w:b w:val="false"/>
                <w:i w:val="false"/>
                <w:color w:val="000000"/>
                <w:sz w:val="20"/>
              </w:rPr>
              <w:t xml:space="preserve">
топ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Ұн, </w:t>
            </w:r>
            <w:r>
              <w:br/>
            </w:r>
            <w:r>
              <w:rPr>
                <w:rFonts w:ascii="Times New Roman"/>
                <w:b w:val="false"/>
                <w:i w:val="false"/>
                <w:color w:val="000000"/>
                <w:sz w:val="20"/>
              </w:rPr>
              <w:t xml:space="preserve">
мака рон, </w:t>
            </w:r>
            <w:r>
              <w:br/>
            </w:r>
            <w:r>
              <w:rPr>
                <w:rFonts w:ascii="Times New Roman"/>
                <w:b w:val="false"/>
                <w:i w:val="false"/>
                <w:color w:val="000000"/>
                <w:sz w:val="20"/>
              </w:rPr>
              <w:t xml:space="preserve">
бұр- </w:t>
            </w:r>
            <w:r>
              <w:br/>
            </w:r>
            <w:r>
              <w:rPr>
                <w:rFonts w:ascii="Times New Roman"/>
                <w:b w:val="false"/>
                <w:i w:val="false"/>
                <w:color w:val="000000"/>
                <w:sz w:val="20"/>
              </w:rPr>
              <w:t xml:space="preserve">
шақ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Кар- </w:t>
            </w:r>
            <w:r>
              <w:br/>
            </w:r>
            <w:r>
              <w:rPr>
                <w:rFonts w:ascii="Times New Roman"/>
                <w:b w:val="false"/>
                <w:i w:val="false"/>
                <w:color w:val="000000"/>
                <w:sz w:val="20"/>
              </w:rPr>
              <w:t xml:space="preserve">
топ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 </w:t>
            </w:r>
            <w:r>
              <w:br/>
            </w:r>
            <w:r>
              <w:rPr>
                <w:rFonts w:ascii="Times New Roman"/>
                <w:b w:val="false"/>
                <w:i w:val="false"/>
                <w:color w:val="000000"/>
                <w:sz w:val="20"/>
              </w:rPr>
              <w:t xml:space="preserve">
пус- </w:t>
            </w:r>
            <w:r>
              <w:br/>
            </w:r>
            <w:r>
              <w:rPr>
                <w:rFonts w:ascii="Times New Roman"/>
                <w:b w:val="false"/>
                <w:i w:val="false"/>
                <w:color w:val="000000"/>
                <w:sz w:val="20"/>
              </w:rPr>
              <w:t xml:space="preserve">
та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Сәбіз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1-ші күні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55"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Капуста </w:t>
            </w:r>
            <w:r>
              <w:br/>
            </w:r>
            <w:r>
              <w:rPr>
                <w:rFonts w:ascii="Times New Roman"/>
                <w:b w:val="false"/>
                <w:i w:val="false"/>
                <w:color w:val="000000"/>
                <w:sz w:val="20"/>
              </w:rPr>
              <w:t xml:space="preserve">
салаты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48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264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Қаймақтағы </w:t>
            </w:r>
            <w:r>
              <w:br/>
            </w:r>
            <w:r>
              <w:rPr>
                <w:rFonts w:ascii="Times New Roman"/>
                <w:b w:val="false"/>
                <w:i w:val="false"/>
                <w:color w:val="000000"/>
                <w:sz w:val="20"/>
              </w:rPr>
              <w:t xml:space="preserve">
бауыр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689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Сүзбе </w:t>
            </w:r>
            <w:r>
              <w:br/>
            </w:r>
            <w:r>
              <w:rPr>
                <w:rFonts w:ascii="Times New Roman"/>
                <w:b w:val="false"/>
                <w:i w:val="false"/>
                <w:color w:val="000000"/>
                <w:sz w:val="20"/>
              </w:rPr>
              <w:t xml:space="preserve">
пудингі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4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Жеміс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чай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2-ші күн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Винегрет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Картоппен </w:t>
            </w:r>
            <w:r>
              <w:br/>
            </w:r>
            <w:r>
              <w:rPr>
                <w:rFonts w:ascii="Times New Roman"/>
                <w:b w:val="false"/>
                <w:i w:val="false"/>
                <w:color w:val="000000"/>
                <w:sz w:val="20"/>
              </w:rPr>
              <w:t xml:space="preserve">
бірге </w:t>
            </w:r>
            <w:r>
              <w:br/>
            </w:r>
            <w:r>
              <w:rPr>
                <w:rFonts w:ascii="Times New Roman"/>
                <w:b w:val="false"/>
                <w:i w:val="false"/>
                <w:color w:val="000000"/>
                <w:sz w:val="20"/>
              </w:rPr>
              <w:t xml:space="preserve">
піскен </w:t>
            </w:r>
            <w:r>
              <w:br/>
            </w:r>
            <w:r>
              <w:rPr>
                <w:rFonts w:ascii="Times New Roman"/>
                <w:b w:val="false"/>
                <w:i w:val="false"/>
                <w:color w:val="000000"/>
                <w:sz w:val="20"/>
              </w:rPr>
              <w:t xml:space="preserve">
сиыр еті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611/ </w:t>
            </w:r>
            <w:r>
              <w:br/>
            </w:r>
            <w:r>
              <w:rPr>
                <w:rFonts w:ascii="Times New Roman"/>
                <w:b w:val="false"/>
                <w:i w:val="false"/>
                <w:color w:val="000000"/>
                <w:sz w:val="20"/>
              </w:rPr>
              <w:t xml:space="preserve">
733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Капустамен </w:t>
            </w:r>
            <w:r>
              <w:br/>
            </w:r>
            <w:r>
              <w:rPr>
                <w:rFonts w:ascii="Times New Roman"/>
                <w:b w:val="false"/>
                <w:i w:val="false"/>
                <w:color w:val="000000"/>
                <w:sz w:val="20"/>
              </w:rPr>
              <w:t xml:space="preserve">
бірге </w:t>
            </w:r>
            <w:r>
              <w:br/>
            </w:r>
            <w:r>
              <w:rPr>
                <w:rFonts w:ascii="Times New Roman"/>
                <w:b w:val="false"/>
                <w:i w:val="false"/>
                <w:color w:val="000000"/>
                <w:sz w:val="20"/>
              </w:rPr>
              <w:t xml:space="preserve">
піскен </w:t>
            </w:r>
            <w:r>
              <w:br/>
            </w:r>
            <w:r>
              <w:rPr>
                <w:rFonts w:ascii="Times New Roman"/>
                <w:b w:val="false"/>
                <w:i w:val="false"/>
                <w:color w:val="000000"/>
                <w:sz w:val="20"/>
              </w:rPr>
              <w:t xml:space="preserve">
омлет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Жеміс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шай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3-ші күн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Көкөністен </w:t>
            </w:r>
            <w:r>
              <w:br/>
            </w:r>
            <w:r>
              <w:rPr>
                <w:rFonts w:ascii="Times New Roman"/>
                <w:b w:val="false"/>
                <w:i w:val="false"/>
                <w:color w:val="000000"/>
                <w:sz w:val="20"/>
              </w:rPr>
              <w:t xml:space="preserve">
салат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Бұқтырыл- </w:t>
            </w:r>
            <w:r>
              <w:br/>
            </w:r>
            <w:r>
              <w:rPr>
                <w:rFonts w:ascii="Times New Roman"/>
                <w:b w:val="false"/>
                <w:i w:val="false"/>
                <w:color w:val="000000"/>
                <w:sz w:val="20"/>
              </w:rPr>
              <w:t xml:space="preserve">
ған ет </w:t>
            </w:r>
            <w:r>
              <w:br/>
            </w:r>
            <w:r>
              <w:rPr>
                <w:rFonts w:ascii="Times New Roman"/>
                <w:b w:val="false"/>
                <w:i w:val="false"/>
                <w:color w:val="000000"/>
                <w:sz w:val="20"/>
              </w:rPr>
              <w:t xml:space="preserve">
гарнирмен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626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Сырниктер </w:t>
            </w:r>
            <w:r>
              <w:br/>
            </w:r>
            <w:r>
              <w:rPr>
                <w:rFonts w:ascii="Times New Roman"/>
                <w:b w:val="false"/>
                <w:i w:val="false"/>
                <w:color w:val="000000"/>
                <w:sz w:val="20"/>
              </w:rPr>
              <w:t xml:space="preserve">
қаймақпен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Жеміс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шай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4-ші күн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Капустадан </w:t>
            </w:r>
            <w:r>
              <w:br/>
            </w:r>
            <w:r>
              <w:rPr>
                <w:rFonts w:ascii="Times New Roman"/>
                <w:b w:val="false"/>
                <w:i w:val="false"/>
                <w:color w:val="000000"/>
                <w:sz w:val="20"/>
              </w:rPr>
              <w:t xml:space="preserve">
салат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264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Картоппен </w:t>
            </w:r>
            <w:r>
              <w:br/>
            </w:r>
            <w:r>
              <w:rPr>
                <w:rFonts w:ascii="Times New Roman"/>
                <w:b w:val="false"/>
                <w:i w:val="false"/>
                <w:color w:val="000000"/>
                <w:sz w:val="20"/>
              </w:rPr>
              <w:t xml:space="preserve">
бірге </w:t>
            </w:r>
            <w:r>
              <w:br/>
            </w:r>
            <w:r>
              <w:rPr>
                <w:rFonts w:ascii="Times New Roman"/>
                <w:b w:val="false"/>
                <w:i w:val="false"/>
                <w:color w:val="000000"/>
                <w:sz w:val="20"/>
              </w:rPr>
              <w:t xml:space="preserve">
піскен </w:t>
            </w:r>
            <w:r>
              <w:br/>
            </w:r>
            <w:r>
              <w:rPr>
                <w:rFonts w:ascii="Times New Roman"/>
                <w:b w:val="false"/>
                <w:i w:val="false"/>
                <w:color w:val="000000"/>
                <w:sz w:val="20"/>
              </w:rPr>
              <w:t xml:space="preserve">
балық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558/ </w:t>
            </w:r>
            <w:r>
              <w:br/>
            </w:r>
            <w:r>
              <w:rPr>
                <w:rFonts w:ascii="Times New Roman"/>
                <w:b w:val="false"/>
                <w:i w:val="false"/>
                <w:color w:val="000000"/>
                <w:sz w:val="20"/>
              </w:rPr>
              <w:t xml:space="preserve">
773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4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Шала </w:t>
            </w:r>
            <w:r>
              <w:br/>
            </w:r>
            <w:r>
              <w:rPr>
                <w:rFonts w:ascii="Times New Roman"/>
                <w:b w:val="false"/>
                <w:i w:val="false"/>
                <w:color w:val="000000"/>
                <w:sz w:val="20"/>
              </w:rPr>
              <w:t xml:space="preserve">
піскен </w:t>
            </w:r>
            <w:r>
              <w:br/>
            </w:r>
            <w:r>
              <w:rPr>
                <w:rFonts w:ascii="Times New Roman"/>
                <w:b w:val="false"/>
                <w:i w:val="false"/>
                <w:color w:val="000000"/>
                <w:sz w:val="20"/>
              </w:rPr>
              <w:t xml:space="preserve">
жұмыртқа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Жеміс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шай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5-ші күн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Маринад- </w:t>
            </w:r>
            <w:r>
              <w:br/>
            </w:r>
            <w:r>
              <w:rPr>
                <w:rFonts w:ascii="Times New Roman"/>
                <w:b w:val="false"/>
                <w:i w:val="false"/>
                <w:color w:val="000000"/>
                <w:sz w:val="20"/>
              </w:rPr>
              <w:t xml:space="preserve">
талған </w:t>
            </w:r>
            <w:r>
              <w:br/>
            </w:r>
            <w:r>
              <w:rPr>
                <w:rFonts w:ascii="Times New Roman"/>
                <w:b w:val="false"/>
                <w:i w:val="false"/>
                <w:color w:val="000000"/>
                <w:sz w:val="20"/>
              </w:rPr>
              <w:t xml:space="preserve">
қызылша </w:t>
            </w:r>
            <w:r>
              <w:br/>
            </w:r>
            <w:r>
              <w:rPr>
                <w:rFonts w:ascii="Times New Roman"/>
                <w:b w:val="false"/>
                <w:i w:val="false"/>
                <w:color w:val="000000"/>
                <w:sz w:val="20"/>
              </w:rPr>
              <w:t xml:space="preserve">
жасыл </w:t>
            </w:r>
            <w:r>
              <w:br/>
            </w:r>
            <w:r>
              <w:rPr>
                <w:rFonts w:ascii="Times New Roman"/>
                <w:b w:val="false"/>
                <w:i w:val="false"/>
                <w:color w:val="000000"/>
                <w:sz w:val="20"/>
              </w:rPr>
              <w:t xml:space="preserve">
бұршақпен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82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Строгандық </w:t>
            </w:r>
            <w:r>
              <w:br/>
            </w:r>
            <w:r>
              <w:rPr>
                <w:rFonts w:ascii="Times New Roman"/>
                <w:b w:val="false"/>
                <w:i w:val="false"/>
                <w:color w:val="000000"/>
                <w:sz w:val="20"/>
              </w:rPr>
              <w:t xml:space="preserve">
бауыр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Сүзбе сүтпен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Жеміс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шай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6-ші күн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Винегрет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76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Тефтельмен </w:t>
            </w:r>
            <w:r>
              <w:br/>
            </w:r>
            <w:r>
              <w:rPr>
                <w:rFonts w:ascii="Times New Roman"/>
                <w:b w:val="false"/>
                <w:i w:val="false"/>
                <w:color w:val="000000"/>
                <w:sz w:val="20"/>
              </w:rPr>
              <w:t xml:space="preserve">
вермишель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726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13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Ірімшікпен </w:t>
            </w:r>
            <w:r>
              <w:br/>
            </w:r>
            <w:r>
              <w:rPr>
                <w:rFonts w:ascii="Times New Roman"/>
                <w:b w:val="false"/>
                <w:i w:val="false"/>
                <w:color w:val="000000"/>
                <w:sz w:val="20"/>
              </w:rPr>
              <w:t xml:space="preserve">
жұмыртқа </w:t>
            </w:r>
            <w:r>
              <w:br/>
            </w:r>
            <w:r>
              <w:rPr>
                <w:rFonts w:ascii="Times New Roman"/>
                <w:b w:val="false"/>
                <w:i w:val="false"/>
                <w:color w:val="000000"/>
                <w:sz w:val="20"/>
              </w:rPr>
              <w:t xml:space="preserve">
бот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506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Жеміс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шай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6 күнге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60/6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w:t>
            </w:r>
            <w:r>
              <w:br/>
            </w:r>
            <w:r>
              <w:rPr>
                <w:rFonts w:ascii="Times New Roman"/>
                <w:b w:val="false"/>
                <w:i w:val="false"/>
                <w:color w:val="000000"/>
                <w:sz w:val="20"/>
              </w:rPr>
              <w:t xml:space="preserve">
   60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Шамамен </w:t>
            </w:r>
            <w:r>
              <w:br/>
            </w:r>
            <w:r>
              <w:rPr>
                <w:rFonts w:ascii="Times New Roman"/>
                <w:b w:val="false"/>
                <w:i w:val="false"/>
                <w:color w:val="000000"/>
                <w:sz w:val="20"/>
              </w:rPr>
              <w:t xml:space="preserve">
1 күнге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xml:space="preserve">
   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10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013"/>
        <w:gridCol w:w="1013"/>
        <w:gridCol w:w="1013"/>
        <w:gridCol w:w="1013"/>
        <w:gridCol w:w="1053"/>
        <w:gridCol w:w="1013"/>
        <w:gridCol w:w="1033"/>
        <w:gridCol w:w="1013"/>
      </w:tblGrid>
      <w:tr>
        <w:trPr>
          <w:trHeight w:val="90" w:hRule="atLeast"/>
        </w:trPr>
        <w:tc>
          <w:tcPr>
            <w:tcW w:w="2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Мәзірі </w:t>
            </w:r>
          </w:p>
        </w:tc>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Азық-түлік граммен </w:t>
            </w:r>
          </w:p>
        </w:tc>
      </w:tr>
      <w:tr>
        <w:trPr>
          <w:trHeight w:val="90" w:hRule="atLeast"/>
        </w:trPr>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 </w:t>
            </w:r>
            <w:r>
              <w:br/>
            </w:r>
            <w:r>
              <w:rPr>
                <w:rFonts w:ascii="Times New Roman"/>
                <w:b w:val="false"/>
                <w:i w:val="false"/>
                <w:color w:val="000000"/>
                <w:sz w:val="20"/>
              </w:rPr>
              <w:t xml:space="preserve">
зыл- </w:t>
            </w:r>
            <w:r>
              <w:br/>
            </w:r>
            <w:r>
              <w:rPr>
                <w:rFonts w:ascii="Times New Roman"/>
                <w:b w:val="false"/>
                <w:i w:val="false"/>
                <w:color w:val="000000"/>
                <w:sz w:val="20"/>
              </w:rPr>
              <w:t xml:space="preserve">
ша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Пияз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 </w:t>
            </w:r>
            <w:r>
              <w:br/>
            </w:r>
            <w:r>
              <w:rPr>
                <w:rFonts w:ascii="Times New Roman"/>
                <w:b w:val="false"/>
                <w:i w:val="false"/>
                <w:color w:val="000000"/>
                <w:sz w:val="20"/>
              </w:rPr>
              <w:t xml:space="preserve">
мат- </w:t>
            </w:r>
            <w:r>
              <w:br/>
            </w:r>
            <w:r>
              <w:rPr>
                <w:rFonts w:ascii="Times New Roman"/>
                <w:b w:val="false"/>
                <w:i w:val="false"/>
                <w:color w:val="000000"/>
                <w:sz w:val="20"/>
              </w:rPr>
              <w:t xml:space="preserve">
пюре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Қант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Өсім-дік </w:t>
            </w:r>
            <w:r>
              <w:br/>
            </w:r>
            <w:r>
              <w:rPr>
                <w:rFonts w:ascii="Times New Roman"/>
                <w:b w:val="false"/>
                <w:i w:val="false"/>
                <w:color w:val="000000"/>
                <w:sz w:val="20"/>
              </w:rPr>
              <w:t xml:space="preserve">
майы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Мал </w:t>
            </w:r>
            <w:r>
              <w:br/>
            </w:r>
            <w:r>
              <w:rPr>
                <w:rFonts w:ascii="Times New Roman"/>
                <w:b w:val="false"/>
                <w:i w:val="false"/>
                <w:color w:val="000000"/>
                <w:sz w:val="20"/>
              </w:rPr>
              <w:t xml:space="preserve">
майы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 </w:t>
            </w:r>
            <w:r>
              <w:br/>
            </w:r>
            <w:r>
              <w:rPr>
                <w:rFonts w:ascii="Times New Roman"/>
                <w:b w:val="false"/>
                <w:i w:val="false"/>
                <w:color w:val="000000"/>
                <w:sz w:val="20"/>
              </w:rPr>
              <w:t xml:space="preserve">
мақ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 </w:t>
            </w:r>
            <w:r>
              <w:br/>
            </w:r>
            <w:r>
              <w:rPr>
                <w:rFonts w:ascii="Times New Roman"/>
                <w:b w:val="false"/>
                <w:i w:val="false"/>
                <w:color w:val="000000"/>
                <w:sz w:val="20"/>
              </w:rPr>
              <w:t xml:space="preserve">
рім- </w:t>
            </w:r>
            <w:r>
              <w:br/>
            </w:r>
            <w:r>
              <w:rPr>
                <w:rFonts w:ascii="Times New Roman"/>
                <w:b w:val="false"/>
                <w:i w:val="false"/>
                <w:color w:val="000000"/>
                <w:sz w:val="20"/>
              </w:rPr>
              <w:t xml:space="preserve">
шік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1-ші күн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55"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Капуста </w:t>
            </w:r>
            <w:r>
              <w:br/>
            </w:r>
            <w:r>
              <w:rPr>
                <w:rFonts w:ascii="Times New Roman"/>
                <w:b w:val="false"/>
                <w:i w:val="false"/>
                <w:color w:val="000000"/>
                <w:sz w:val="20"/>
              </w:rPr>
              <w:t xml:space="preserve">
салаты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3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Қаймақтағы </w:t>
            </w:r>
            <w:r>
              <w:br/>
            </w:r>
            <w:r>
              <w:rPr>
                <w:rFonts w:ascii="Times New Roman"/>
                <w:b w:val="false"/>
                <w:i w:val="false"/>
                <w:color w:val="000000"/>
                <w:sz w:val="20"/>
              </w:rPr>
              <w:t xml:space="preserve">
бауыр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Сүзбе </w:t>
            </w:r>
            <w:r>
              <w:br/>
            </w:r>
            <w:r>
              <w:rPr>
                <w:rFonts w:ascii="Times New Roman"/>
                <w:b w:val="false"/>
                <w:i w:val="false"/>
                <w:color w:val="000000"/>
                <w:sz w:val="20"/>
              </w:rPr>
              <w:t xml:space="preserve">
пудингі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Жеміс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шай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2-ші күн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Винегрет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40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Картоппен </w:t>
            </w:r>
            <w:r>
              <w:br/>
            </w:r>
            <w:r>
              <w:rPr>
                <w:rFonts w:ascii="Times New Roman"/>
                <w:b w:val="false"/>
                <w:i w:val="false"/>
                <w:color w:val="000000"/>
                <w:sz w:val="20"/>
              </w:rPr>
              <w:t xml:space="preserve">
бірге </w:t>
            </w:r>
            <w:r>
              <w:br/>
            </w:r>
            <w:r>
              <w:rPr>
                <w:rFonts w:ascii="Times New Roman"/>
                <w:b w:val="false"/>
                <w:i w:val="false"/>
                <w:color w:val="000000"/>
                <w:sz w:val="20"/>
              </w:rPr>
              <w:t xml:space="preserve">
піскен </w:t>
            </w:r>
            <w:r>
              <w:br/>
            </w:r>
            <w:r>
              <w:rPr>
                <w:rFonts w:ascii="Times New Roman"/>
                <w:b w:val="false"/>
                <w:i w:val="false"/>
                <w:color w:val="000000"/>
                <w:sz w:val="20"/>
              </w:rPr>
              <w:t xml:space="preserve">
сиыр еті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Капустамен </w:t>
            </w:r>
            <w:r>
              <w:br/>
            </w:r>
            <w:r>
              <w:rPr>
                <w:rFonts w:ascii="Times New Roman"/>
                <w:b w:val="false"/>
                <w:i w:val="false"/>
                <w:color w:val="000000"/>
                <w:sz w:val="20"/>
              </w:rPr>
              <w:t xml:space="preserve">
бірге </w:t>
            </w:r>
            <w:r>
              <w:br/>
            </w:r>
            <w:r>
              <w:rPr>
                <w:rFonts w:ascii="Times New Roman"/>
                <w:b w:val="false"/>
                <w:i w:val="false"/>
                <w:color w:val="000000"/>
                <w:sz w:val="20"/>
              </w:rPr>
              <w:t xml:space="preserve">
піскен </w:t>
            </w:r>
            <w:r>
              <w:br/>
            </w:r>
            <w:r>
              <w:rPr>
                <w:rFonts w:ascii="Times New Roman"/>
                <w:b w:val="false"/>
                <w:i w:val="false"/>
                <w:color w:val="000000"/>
                <w:sz w:val="20"/>
              </w:rPr>
              <w:t xml:space="preserve">
омлет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Жеміс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шай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3-ші күн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Көкөністен салат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Бұқтырыл- </w:t>
            </w:r>
            <w:r>
              <w:br/>
            </w:r>
            <w:r>
              <w:rPr>
                <w:rFonts w:ascii="Times New Roman"/>
                <w:b w:val="false"/>
                <w:i w:val="false"/>
                <w:color w:val="000000"/>
                <w:sz w:val="20"/>
              </w:rPr>
              <w:t xml:space="preserve">
ған ет </w:t>
            </w:r>
            <w:r>
              <w:br/>
            </w:r>
            <w:r>
              <w:rPr>
                <w:rFonts w:ascii="Times New Roman"/>
                <w:b w:val="false"/>
                <w:i w:val="false"/>
                <w:color w:val="000000"/>
                <w:sz w:val="20"/>
              </w:rPr>
              <w:t xml:space="preserve">
гарнирмен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15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Сырниктер </w:t>
            </w:r>
            <w:r>
              <w:br/>
            </w:r>
            <w:r>
              <w:rPr>
                <w:rFonts w:ascii="Times New Roman"/>
                <w:b w:val="false"/>
                <w:i w:val="false"/>
                <w:color w:val="000000"/>
                <w:sz w:val="20"/>
              </w:rPr>
              <w:t xml:space="preserve">
қаймақпен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Жеміс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шай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4-ші күн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Капустадан салат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Картоппен </w:t>
            </w:r>
            <w:r>
              <w:br/>
            </w:r>
            <w:r>
              <w:rPr>
                <w:rFonts w:ascii="Times New Roman"/>
                <w:b w:val="false"/>
                <w:i w:val="false"/>
                <w:color w:val="000000"/>
                <w:sz w:val="20"/>
              </w:rPr>
              <w:t xml:space="preserve">
бірге </w:t>
            </w:r>
            <w:r>
              <w:br/>
            </w:r>
            <w:r>
              <w:rPr>
                <w:rFonts w:ascii="Times New Roman"/>
                <w:b w:val="false"/>
                <w:i w:val="false"/>
                <w:color w:val="000000"/>
                <w:sz w:val="20"/>
              </w:rPr>
              <w:t xml:space="preserve">
піскен балық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Шала </w:t>
            </w:r>
            <w:r>
              <w:br/>
            </w:r>
            <w:r>
              <w:rPr>
                <w:rFonts w:ascii="Times New Roman"/>
                <w:b w:val="false"/>
                <w:i w:val="false"/>
                <w:color w:val="000000"/>
                <w:sz w:val="20"/>
              </w:rPr>
              <w:t xml:space="preserve">
піскен </w:t>
            </w:r>
            <w:r>
              <w:br/>
            </w:r>
            <w:r>
              <w:rPr>
                <w:rFonts w:ascii="Times New Roman"/>
                <w:b w:val="false"/>
                <w:i w:val="false"/>
                <w:color w:val="000000"/>
                <w:sz w:val="20"/>
              </w:rPr>
              <w:t xml:space="preserve">
жұмыртқа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Жеміс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шай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5-ші күн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Маринад- </w:t>
            </w:r>
            <w:r>
              <w:br/>
            </w:r>
            <w:r>
              <w:rPr>
                <w:rFonts w:ascii="Times New Roman"/>
                <w:b w:val="false"/>
                <w:i w:val="false"/>
                <w:color w:val="000000"/>
                <w:sz w:val="20"/>
              </w:rPr>
              <w:t xml:space="preserve">
талған </w:t>
            </w:r>
            <w:r>
              <w:br/>
            </w:r>
            <w:r>
              <w:rPr>
                <w:rFonts w:ascii="Times New Roman"/>
                <w:b w:val="false"/>
                <w:i w:val="false"/>
                <w:color w:val="000000"/>
                <w:sz w:val="20"/>
              </w:rPr>
              <w:t xml:space="preserve">
қызылша </w:t>
            </w:r>
            <w:r>
              <w:br/>
            </w:r>
            <w:r>
              <w:rPr>
                <w:rFonts w:ascii="Times New Roman"/>
                <w:b w:val="false"/>
                <w:i w:val="false"/>
                <w:color w:val="000000"/>
                <w:sz w:val="20"/>
              </w:rPr>
              <w:t xml:space="preserve">
жасыл бұршақпен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Строгандық </w:t>
            </w:r>
            <w:r>
              <w:br/>
            </w:r>
            <w:r>
              <w:rPr>
                <w:rFonts w:ascii="Times New Roman"/>
                <w:b w:val="false"/>
                <w:i w:val="false"/>
                <w:color w:val="000000"/>
                <w:sz w:val="20"/>
              </w:rPr>
              <w:t xml:space="preserve">
бауыр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10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Сүзбе сүтпен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жеміс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шай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6-ші күн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Винегрет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Тефтельмен </w:t>
            </w:r>
            <w:r>
              <w:br/>
            </w:r>
            <w:r>
              <w:rPr>
                <w:rFonts w:ascii="Times New Roman"/>
                <w:b w:val="false"/>
                <w:i w:val="false"/>
                <w:color w:val="000000"/>
                <w:sz w:val="20"/>
              </w:rPr>
              <w:t xml:space="preserve">
вермишель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17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Ірімшікпен </w:t>
            </w:r>
            <w:r>
              <w:br/>
            </w:r>
            <w:r>
              <w:rPr>
                <w:rFonts w:ascii="Times New Roman"/>
                <w:b w:val="false"/>
                <w:i w:val="false"/>
                <w:color w:val="000000"/>
                <w:sz w:val="20"/>
              </w:rPr>
              <w:t xml:space="preserve">
жұмыртқа </w:t>
            </w:r>
            <w:r>
              <w:br/>
            </w:r>
            <w:r>
              <w:rPr>
                <w:rFonts w:ascii="Times New Roman"/>
                <w:b w:val="false"/>
                <w:i w:val="false"/>
                <w:color w:val="000000"/>
                <w:sz w:val="20"/>
              </w:rPr>
              <w:t xml:space="preserve">
бот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жеміс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шай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Барлығы 6 күнге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72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Шамамен </w:t>
            </w:r>
            <w:r>
              <w:br/>
            </w:r>
            <w:r>
              <w:rPr>
                <w:rFonts w:ascii="Times New Roman"/>
                <w:b w:val="false"/>
                <w:i w:val="false"/>
                <w:color w:val="000000"/>
                <w:sz w:val="20"/>
              </w:rPr>
              <w:t xml:space="preserve">
1 күнге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90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12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17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7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20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кестенің соңы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073"/>
        <w:gridCol w:w="1073"/>
        <w:gridCol w:w="1073"/>
        <w:gridCol w:w="1073"/>
        <w:gridCol w:w="1073"/>
        <w:gridCol w:w="1073"/>
        <w:gridCol w:w="1073"/>
        <w:gridCol w:w="1073"/>
      </w:tblGrid>
      <w:tr>
        <w:trPr>
          <w:trHeight w:val="90" w:hRule="atLeast"/>
        </w:trPr>
        <w:tc>
          <w:tcPr>
            <w:tcW w:w="2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Мәзірі </w:t>
            </w:r>
          </w:p>
        </w:tc>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Азық-түлік граммен </w:t>
            </w:r>
          </w:p>
        </w:tc>
      </w:tr>
      <w:tr>
        <w:trPr>
          <w:trHeight w:val="9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Сүз- </w:t>
            </w:r>
            <w:r>
              <w:br/>
            </w:r>
            <w:r>
              <w:rPr>
                <w:rFonts w:ascii="Times New Roman"/>
                <w:b w:val="false"/>
                <w:i w:val="false"/>
                <w:color w:val="000000"/>
                <w:sz w:val="20"/>
              </w:rPr>
              <w:t xml:space="preserve">
бе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 </w:t>
            </w:r>
            <w:r>
              <w:br/>
            </w:r>
            <w:r>
              <w:rPr>
                <w:rFonts w:ascii="Times New Roman"/>
                <w:b w:val="false"/>
                <w:i w:val="false"/>
                <w:color w:val="000000"/>
                <w:sz w:val="20"/>
              </w:rPr>
              <w:t xml:space="preserve">
мыр- </w:t>
            </w:r>
            <w:r>
              <w:br/>
            </w:r>
            <w:r>
              <w:rPr>
                <w:rFonts w:ascii="Times New Roman"/>
                <w:b w:val="false"/>
                <w:i w:val="false"/>
                <w:color w:val="000000"/>
                <w:sz w:val="20"/>
              </w:rPr>
              <w:t xml:space="preserve">
тқа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Сиыр </w:t>
            </w:r>
            <w:r>
              <w:br/>
            </w:r>
            <w:r>
              <w:rPr>
                <w:rFonts w:ascii="Times New Roman"/>
                <w:b w:val="false"/>
                <w:i w:val="false"/>
                <w:color w:val="000000"/>
                <w:sz w:val="20"/>
              </w:rPr>
              <w:t xml:space="preserve">
еті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лық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Бау- </w:t>
            </w:r>
            <w:r>
              <w:br/>
            </w:r>
            <w:r>
              <w:rPr>
                <w:rFonts w:ascii="Times New Roman"/>
                <w:b w:val="false"/>
                <w:i w:val="false"/>
                <w:color w:val="000000"/>
                <w:sz w:val="20"/>
              </w:rPr>
              <w:t xml:space="preserve">
ыр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Сүт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 </w:t>
            </w:r>
            <w:r>
              <w:br/>
            </w:r>
            <w:r>
              <w:rPr>
                <w:rFonts w:ascii="Times New Roman"/>
                <w:b w:val="false"/>
                <w:i w:val="false"/>
                <w:color w:val="000000"/>
                <w:sz w:val="20"/>
              </w:rPr>
              <w:t xml:space="preserve">
міс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Мүк- </w:t>
            </w:r>
            <w:r>
              <w:br/>
            </w:r>
            <w:r>
              <w:rPr>
                <w:rFonts w:ascii="Times New Roman"/>
                <w:b w:val="false"/>
                <w:i w:val="false"/>
                <w:color w:val="000000"/>
                <w:sz w:val="20"/>
              </w:rPr>
              <w:t xml:space="preserve">
жи- </w:t>
            </w:r>
            <w:r>
              <w:br/>
            </w:r>
            <w:r>
              <w:rPr>
                <w:rFonts w:ascii="Times New Roman"/>
                <w:b w:val="false"/>
                <w:i w:val="false"/>
                <w:color w:val="000000"/>
                <w:sz w:val="20"/>
              </w:rPr>
              <w:t xml:space="preserve">
дегі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1-ші күн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55"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Капуста салаты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Қаймақтағы бауыр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Сүзбе пудингі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0,25 </w:t>
            </w:r>
            <w:r>
              <w:br/>
            </w:r>
            <w:r>
              <w:rPr>
                <w:rFonts w:ascii="Times New Roman"/>
                <w:b w:val="false"/>
                <w:i w:val="false"/>
                <w:color w:val="000000"/>
                <w:sz w:val="20"/>
              </w:rPr>
              <w:t xml:space="preserve">
д.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Жеміс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шай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2-ші күн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Винегрет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Картоппен </w:t>
            </w:r>
            <w:r>
              <w:br/>
            </w:r>
            <w:r>
              <w:rPr>
                <w:rFonts w:ascii="Times New Roman"/>
                <w:b w:val="false"/>
                <w:i w:val="false"/>
                <w:color w:val="000000"/>
                <w:sz w:val="20"/>
              </w:rPr>
              <w:t xml:space="preserve">
бірге </w:t>
            </w:r>
            <w:r>
              <w:br/>
            </w:r>
            <w:r>
              <w:rPr>
                <w:rFonts w:ascii="Times New Roman"/>
                <w:b w:val="false"/>
                <w:i w:val="false"/>
                <w:color w:val="000000"/>
                <w:sz w:val="20"/>
              </w:rPr>
              <w:t xml:space="preserve">
піскен </w:t>
            </w:r>
            <w:r>
              <w:br/>
            </w:r>
            <w:r>
              <w:rPr>
                <w:rFonts w:ascii="Times New Roman"/>
                <w:b w:val="false"/>
                <w:i w:val="false"/>
                <w:color w:val="000000"/>
                <w:sz w:val="20"/>
              </w:rPr>
              <w:t xml:space="preserve">
сиыр еті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164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Капустамен </w:t>
            </w:r>
            <w:r>
              <w:br/>
            </w:r>
            <w:r>
              <w:rPr>
                <w:rFonts w:ascii="Times New Roman"/>
                <w:b w:val="false"/>
                <w:i w:val="false"/>
                <w:color w:val="000000"/>
                <w:sz w:val="20"/>
              </w:rPr>
              <w:t xml:space="preserve">
бірге </w:t>
            </w:r>
            <w:r>
              <w:br/>
            </w:r>
            <w:r>
              <w:rPr>
                <w:rFonts w:ascii="Times New Roman"/>
                <w:b w:val="false"/>
                <w:i w:val="false"/>
                <w:color w:val="000000"/>
                <w:sz w:val="20"/>
              </w:rPr>
              <w:t xml:space="preserve">
піскен </w:t>
            </w:r>
            <w:r>
              <w:br/>
            </w:r>
            <w:r>
              <w:rPr>
                <w:rFonts w:ascii="Times New Roman"/>
                <w:b w:val="false"/>
                <w:i w:val="false"/>
                <w:color w:val="000000"/>
                <w:sz w:val="20"/>
              </w:rPr>
              <w:t xml:space="preserve">
омлет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д.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Жеміс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шай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3-ші күн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Көкөністен салат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Бұқтырыл- </w:t>
            </w:r>
            <w:r>
              <w:br/>
            </w:r>
            <w:r>
              <w:rPr>
                <w:rFonts w:ascii="Times New Roman"/>
                <w:b w:val="false"/>
                <w:i w:val="false"/>
                <w:color w:val="000000"/>
                <w:sz w:val="20"/>
              </w:rPr>
              <w:t xml:space="preserve">
ған ет </w:t>
            </w:r>
            <w:r>
              <w:br/>
            </w:r>
            <w:r>
              <w:rPr>
                <w:rFonts w:ascii="Times New Roman"/>
                <w:b w:val="false"/>
                <w:i w:val="false"/>
                <w:color w:val="000000"/>
                <w:sz w:val="20"/>
              </w:rPr>
              <w:t xml:space="preserve">
гарнирмен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Сырниктер </w:t>
            </w:r>
            <w:r>
              <w:br/>
            </w:r>
            <w:r>
              <w:rPr>
                <w:rFonts w:ascii="Times New Roman"/>
                <w:b w:val="false"/>
                <w:i w:val="false"/>
                <w:color w:val="000000"/>
                <w:sz w:val="20"/>
              </w:rPr>
              <w:t xml:space="preserve">
қаймақпен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0,25 </w:t>
            </w:r>
            <w:r>
              <w:br/>
            </w:r>
            <w:r>
              <w:rPr>
                <w:rFonts w:ascii="Times New Roman"/>
                <w:b w:val="false"/>
                <w:i w:val="false"/>
                <w:color w:val="000000"/>
                <w:sz w:val="20"/>
              </w:rPr>
              <w:t xml:space="preserve">
д.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Жеміс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шай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4-ші күн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Капуста салаты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Картоппен </w:t>
            </w:r>
            <w:r>
              <w:br/>
            </w:r>
            <w:r>
              <w:rPr>
                <w:rFonts w:ascii="Times New Roman"/>
                <w:b w:val="false"/>
                <w:i w:val="false"/>
                <w:color w:val="000000"/>
                <w:sz w:val="20"/>
              </w:rPr>
              <w:t xml:space="preserve">
бірге </w:t>
            </w:r>
            <w:r>
              <w:br/>
            </w:r>
            <w:r>
              <w:rPr>
                <w:rFonts w:ascii="Times New Roman"/>
                <w:b w:val="false"/>
                <w:i w:val="false"/>
                <w:color w:val="000000"/>
                <w:sz w:val="20"/>
              </w:rPr>
              <w:t xml:space="preserve">
піскен </w:t>
            </w:r>
            <w:r>
              <w:br/>
            </w:r>
            <w:r>
              <w:rPr>
                <w:rFonts w:ascii="Times New Roman"/>
                <w:b w:val="false"/>
                <w:i w:val="false"/>
                <w:color w:val="000000"/>
                <w:sz w:val="20"/>
              </w:rPr>
              <w:t xml:space="preserve">
балық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Шала </w:t>
            </w:r>
            <w:r>
              <w:br/>
            </w:r>
            <w:r>
              <w:rPr>
                <w:rFonts w:ascii="Times New Roman"/>
                <w:b w:val="false"/>
                <w:i w:val="false"/>
                <w:color w:val="000000"/>
                <w:sz w:val="20"/>
              </w:rPr>
              <w:t xml:space="preserve">
піскен </w:t>
            </w:r>
            <w:r>
              <w:br/>
            </w:r>
            <w:r>
              <w:rPr>
                <w:rFonts w:ascii="Times New Roman"/>
                <w:b w:val="false"/>
                <w:i w:val="false"/>
                <w:color w:val="000000"/>
                <w:sz w:val="20"/>
              </w:rPr>
              <w:t xml:space="preserve">
жұмыртқа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1д.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Жеміс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шай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5-ші күн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Маринад- </w:t>
            </w:r>
            <w:r>
              <w:br/>
            </w:r>
            <w:r>
              <w:rPr>
                <w:rFonts w:ascii="Times New Roman"/>
                <w:b w:val="false"/>
                <w:i w:val="false"/>
                <w:color w:val="000000"/>
                <w:sz w:val="20"/>
              </w:rPr>
              <w:t xml:space="preserve">
талған </w:t>
            </w:r>
            <w:r>
              <w:br/>
            </w:r>
            <w:r>
              <w:rPr>
                <w:rFonts w:ascii="Times New Roman"/>
                <w:b w:val="false"/>
                <w:i w:val="false"/>
                <w:color w:val="000000"/>
                <w:sz w:val="20"/>
              </w:rPr>
              <w:t xml:space="preserve">
қызылша </w:t>
            </w:r>
            <w:r>
              <w:br/>
            </w:r>
            <w:r>
              <w:rPr>
                <w:rFonts w:ascii="Times New Roman"/>
                <w:b w:val="false"/>
                <w:i w:val="false"/>
                <w:color w:val="000000"/>
                <w:sz w:val="20"/>
              </w:rPr>
              <w:t xml:space="preserve">
жасыл бұршақпен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Строгандық </w:t>
            </w:r>
            <w:r>
              <w:br/>
            </w:r>
            <w:r>
              <w:rPr>
                <w:rFonts w:ascii="Times New Roman"/>
                <w:b w:val="false"/>
                <w:i w:val="false"/>
                <w:color w:val="000000"/>
                <w:sz w:val="20"/>
              </w:rPr>
              <w:t xml:space="preserve">
бауыр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Сүзбе сүтпен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135 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Жеміс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шай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6-ші күн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Винегрет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Тефтельмен </w:t>
            </w:r>
            <w:r>
              <w:br/>
            </w:r>
            <w:r>
              <w:rPr>
                <w:rFonts w:ascii="Times New Roman"/>
                <w:b w:val="false"/>
                <w:i w:val="false"/>
                <w:color w:val="000000"/>
                <w:sz w:val="20"/>
              </w:rPr>
              <w:t xml:space="preserve">
вермишель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Ірімшікпен </w:t>
            </w:r>
            <w:r>
              <w:br/>
            </w:r>
            <w:r>
              <w:rPr>
                <w:rFonts w:ascii="Times New Roman"/>
                <w:b w:val="false"/>
                <w:i w:val="false"/>
                <w:color w:val="000000"/>
                <w:sz w:val="20"/>
              </w:rPr>
              <w:t xml:space="preserve">
жұмыртқа </w:t>
            </w:r>
            <w:r>
              <w:br/>
            </w:r>
            <w:r>
              <w:rPr>
                <w:rFonts w:ascii="Times New Roman"/>
                <w:b w:val="false"/>
                <w:i w:val="false"/>
                <w:color w:val="000000"/>
                <w:sz w:val="20"/>
              </w:rPr>
              <w:t xml:space="preserve">
бот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д.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Жеміс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шай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6 күнге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w:t>
            </w:r>
            <w:r>
              <w:br/>
            </w:r>
            <w:r>
              <w:rPr>
                <w:rFonts w:ascii="Times New Roman"/>
                <w:b w:val="false"/>
                <w:i w:val="false"/>
                <w:color w:val="000000"/>
                <w:sz w:val="20"/>
              </w:rPr>
              <w:t xml:space="preserve">
д.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1620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780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Шамамен </w:t>
            </w:r>
            <w:r>
              <w:br/>
            </w:r>
            <w:r>
              <w:rPr>
                <w:rFonts w:ascii="Times New Roman"/>
                <w:b w:val="false"/>
                <w:i w:val="false"/>
                <w:color w:val="000000"/>
                <w:sz w:val="20"/>
              </w:rPr>
              <w:t xml:space="preserve">
1 күнге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0,75 </w:t>
            </w:r>
            <w:r>
              <w:br/>
            </w:r>
            <w:r>
              <w:rPr>
                <w:rFonts w:ascii="Times New Roman"/>
                <w:b w:val="false"/>
                <w:i w:val="false"/>
                <w:color w:val="000000"/>
                <w:sz w:val="20"/>
              </w:rPr>
              <w:t xml:space="preserve">
д.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N 2 рацион бойынша емдік-профилактикалық </w:t>
      </w:r>
      <w:r>
        <w:br/>
      </w:r>
      <w:r>
        <w:rPr>
          <w:rFonts w:ascii="Times New Roman"/>
          <w:b w:val="false"/>
          <w:i w:val="false"/>
          <w:color w:val="000000"/>
          <w:sz w:val="28"/>
        </w:rPr>
        <w:t>
</w:t>
      </w:r>
      <w:r>
        <w:rPr>
          <w:rFonts w:ascii="Times New Roman"/>
          <w:b/>
          <w:i w:val="false"/>
          <w:color w:val="000000"/>
          <w:sz w:val="28"/>
        </w:rPr>
        <w:t xml:space="preserve">      тамақтанудың таңертеңгі ыстық асының шамамен </w:t>
      </w:r>
      <w:r>
        <w:br/>
      </w:r>
      <w:r>
        <w:rPr>
          <w:rFonts w:ascii="Times New Roman"/>
          <w:b w:val="false"/>
          <w:i w:val="false"/>
          <w:color w:val="000000"/>
          <w:sz w:val="28"/>
        </w:rPr>
        <w:t>
</w:t>
      </w:r>
      <w:r>
        <w:rPr>
          <w:rFonts w:ascii="Times New Roman"/>
          <w:b/>
          <w:i w:val="false"/>
          <w:color w:val="000000"/>
          <w:sz w:val="28"/>
        </w:rPr>
        <w:t xml:space="preserve">            алты күндік мәзірін таратып салу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1453"/>
        <w:gridCol w:w="1193"/>
        <w:gridCol w:w="1193"/>
        <w:gridCol w:w="1353"/>
        <w:gridCol w:w="1193"/>
        <w:gridCol w:w="1193"/>
        <w:gridCol w:w="1193"/>
        <w:gridCol w:w="1193"/>
      </w:tblGrid>
      <w:tr>
        <w:trPr>
          <w:trHeight w:val="90" w:hRule="atLeast"/>
        </w:trPr>
        <w:tc>
          <w:tcPr>
            <w:tcW w:w="2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Мәзірі </w:t>
            </w:r>
          </w:p>
        </w:tc>
        <w:tc>
          <w:tcPr>
            <w:tcW w:w="14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тара- </w:t>
            </w:r>
            <w:r>
              <w:br/>
            </w:r>
            <w:r>
              <w:rPr>
                <w:rFonts w:ascii="Times New Roman"/>
                <w:b w:val="false"/>
                <w:i w:val="false"/>
                <w:color w:val="000000"/>
                <w:sz w:val="20"/>
              </w:rPr>
              <w:t xml:space="preserve">
тып салу </w:t>
            </w:r>
          </w:p>
        </w:tc>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Азық-түлік граммен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бидай </w:t>
            </w:r>
            <w:r>
              <w:br/>
            </w:r>
            <w:r>
              <w:rPr>
                <w:rFonts w:ascii="Times New Roman"/>
                <w:b w:val="false"/>
                <w:i w:val="false"/>
                <w:color w:val="000000"/>
                <w:sz w:val="20"/>
              </w:rPr>
              <w:t xml:space="preserve">
наны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Бидай </w:t>
            </w:r>
            <w:r>
              <w:br/>
            </w:r>
            <w:r>
              <w:rPr>
                <w:rFonts w:ascii="Times New Roman"/>
                <w:b w:val="false"/>
                <w:i w:val="false"/>
                <w:color w:val="000000"/>
                <w:sz w:val="20"/>
              </w:rPr>
              <w:t xml:space="preserve">
наны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Бидай </w:t>
            </w:r>
            <w:r>
              <w:br/>
            </w:r>
            <w:r>
              <w:rPr>
                <w:rFonts w:ascii="Times New Roman"/>
                <w:b w:val="false"/>
                <w:i w:val="false"/>
                <w:color w:val="000000"/>
                <w:sz w:val="20"/>
              </w:rPr>
              <w:t xml:space="preserve">
ұны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Жарма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мака- </w:t>
            </w:r>
            <w:r>
              <w:br/>
            </w:r>
            <w:r>
              <w:rPr>
                <w:rFonts w:ascii="Times New Roman"/>
                <w:b w:val="false"/>
                <w:i w:val="false"/>
                <w:color w:val="000000"/>
                <w:sz w:val="20"/>
              </w:rPr>
              <w:t xml:space="preserve">
рон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Кар- </w:t>
            </w:r>
            <w:r>
              <w:br/>
            </w:r>
            <w:r>
              <w:rPr>
                <w:rFonts w:ascii="Times New Roman"/>
                <w:b w:val="false"/>
                <w:i w:val="false"/>
                <w:color w:val="000000"/>
                <w:sz w:val="20"/>
              </w:rPr>
              <w:t xml:space="preserve">
топ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 </w:t>
            </w:r>
            <w:r>
              <w:br/>
            </w:r>
            <w:r>
              <w:rPr>
                <w:rFonts w:ascii="Times New Roman"/>
                <w:b w:val="false"/>
                <w:i w:val="false"/>
                <w:color w:val="000000"/>
                <w:sz w:val="20"/>
              </w:rPr>
              <w:t xml:space="preserve">
пус- </w:t>
            </w:r>
            <w:r>
              <w:br/>
            </w:r>
            <w:r>
              <w:rPr>
                <w:rFonts w:ascii="Times New Roman"/>
                <w:b w:val="false"/>
                <w:i w:val="false"/>
                <w:color w:val="000000"/>
                <w:sz w:val="20"/>
              </w:rPr>
              <w:t xml:space="preserve">
та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Сәбіз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1-ші күн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55"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Ірімшік, </w:t>
            </w:r>
            <w:r>
              <w:br/>
            </w:r>
            <w:r>
              <w:rPr>
                <w:rFonts w:ascii="Times New Roman"/>
                <w:b w:val="false"/>
                <w:i w:val="false"/>
                <w:color w:val="000000"/>
                <w:sz w:val="20"/>
              </w:rPr>
              <w:t xml:space="preserve">
нан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Көкөніс </w:t>
            </w:r>
            <w:r>
              <w:br/>
            </w:r>
            <w:r>
              <w:rPr>
                <w:rFonts w:ascii="Times New Roman"/>
                <w:b w:val="false"/>
                <w:i w:val="false"/>
                <w:color w:val="000000"/>
                <w:sz w:val="20"/>
              </w:rPr>
              <w:t xml:space="preserve">
салаты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25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Макаронмен </w:t>
            </w:r>
            <w:r>
              <w:br/>
            </w:r>
            <w:r>
              <w:rPr>
                <w:rFonts w:ascii="Times New Roman"/>
                <w:b w:val="false"/>
                <w:i w:val="false"/>
                <w:color w:val="000000"/>
                <w:sz w:val="20"/>
              </w:rPr>
              <w:t xml:space="preserve">
бұқтырылған </w:t>
            </w:r>
            <w:r>
              <w:br/>
            </w:r>
            <w:r>
              <w:rPr>
                <w:rFonts w:ascii="Times New Roman"/>
                <w:b w:val="false"/>
                <w:i w:val="false"/>
                <w:color w:val="000000"/>
                <w:sz w:val="20"/>
              </w:rPr>
              <w:t xml:space="preserve">
сиыр еті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626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Қанты бар шай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2-ші күн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Ірімшік, </w:t>
            </w:r>
            <w:r>
              <w:br/>
            </w:r>
            <w:r>
              <w:rPr>
                <w:rFonts w:ascii="Times New Roman"/>
                <w:b w:val="false"/>
                <w:i w:val="false"/>
                <w:color w:val="000000"/>
                <w:sz w:val="20"/>
              </w:rPr>
              <w:t xml:space="preserve">
нан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Капустадан </w:t>
            </w:r>
            <w:r>
              <w:br/>
            </w:r>
            <w:r>
              <w:rPr>
                <w:rFonts w:ascii="Times New Roman"/>
                <w:b w:val="false"/>
                <w:i w:val="false"/>
                <w:color w:val="000000"/>
                <w:sz w:val="20"/>
              </w:rPr>
              <w:t xml:space="preserve">
салат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229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Жұмыртқа және күрішпен антрекот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Қанты бар шай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3-ші күн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Ірімшік, нан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Винегрет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76/2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86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Қарақұмық </w:t>
            </w:r>
            <w:r>
              <w:br/>
            </w:r>
            <w:r>
              <w:rPr>
                <w:rFonts w:ascii="Times New Roman"/>
                <w:b w:val="false"/>
                <w:i w:val="false"/>
                <w:color w:val="000000"/>
                <w:sz w:val="20"/>
              </w:rPr>
              <w:t xml:space="preserve">
ботқасымен </w:t>
            </w:r>
            <w:r>
              <w:br/>
            </w:r>
            <w:r>
              <w:rPr>
                <w:rFonts w:ascii="Times New Roman"/>
                <w:b w:val="false"/>
                <w:i w:val="false"/>
                <w:color w:val="000000"/>
                <w:sz w:val="20"/>
              </w:rPr>
              <w:t xml:space="preserve">
шницель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721/1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50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Қанты бар шай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4-ші күн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Ірімшік, </w:t>
            </w:r>
            <w:r>
              <w:br/>
            </w:r>
            <w:r>
              <w:rPr>
                <w:rFonts w:ascii="Times New Roman"/>
                <w:b w:val="false"/>
                <w:i w:val="false"/>
                <w:color w:val="000000"/>
                <w:sz w:val="20"/>
              </w:rPr>
              <w:t xml:space="preserve">
нан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Маринадтағы </w:t>
            </w:r>
            <w:r>
              <w:br/>
            </w:r>
            <w:r>
              <w:rPr>
                <w:rFonts w:ascii="Times New Roman"/>
                <w:b w:val="false"/>
                <w:i w:val="false"/>
                <w:color w:val="000000"/>
                <w:sz w:val="20"/>
              </w:rPr>
              <w:t xml:space="preserve">
балық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123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Вермишель- </w:t>
            </w:r>
            <w:r>
              <w:br/>
            </w:r>
            <w:r>
              <w:rPr>
                <w:rFonts w:ascii="Times New Roman"/>
                <w:b w:val="false"/>
                <w:i w:val="false"/>
                <w:color w:val="000000"/>
                <w:sz w:val="20"/>
              </w:rPr>
              <w:t xml:space="preserve">
мен бауыр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688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8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Қанты бар шай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5-ші күн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Ірімшік, нан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Көкөніс- </w:t>
            </w:r>
            <w:r>
              <w:br/>
            </w:r>
            <w:r>
              <w:rPr>
                <w:rFonts w:ascii="Times New Roman"/>
                <w:b w:val="false"/>
                <w:i w:val="false"/>
                <w:color w:val="000000"/>
                <w:sz w:val="20"/>
              </w:rPr>
              <w:t xml:space="preserve">
термен </w:t>
            </w:r>
            <w:r>
              <w:br/>
            </w:r>
            <w:r>
              <w:rPr>
                <w:rFonts w:ascii="Times New Roman"/>
                <w:b w:val="false"/>
                <w:i w:val="false"/>
                <w:color w:val="000000"/>
                <w:sz w:val="20"/>
              </w:rPr>
              <w:t xml:space="preserve">
бұқтырылған </w:t>
            </w:r>
            <w:r>
              <w:br/>
            </w:r>
            <w:r>
              <w:rPr>
                <w:rFonts w:ascii="Times New Roman"/>
                <w:b w:val="false"/>
                <w:i w:val="false"/>
                <w:color w:val="000000"/>
                <w:sz w:val="20"/>
              </w:rPr>
              <w:t xml:space="preserve">
картоп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368/3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307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Макаронмен </w:t>
            </w:r>
            <w:r>
              <w:br/>
            </w:r>
            <w:r>
              <w:rPr>
                <w:rFonts w:ascii="Times New Roman"/>
                <w:b w:val="false"/>
                <w:i w:val="false"/>
                <w:color w:val="000000"/>
                <w:sz w:val="20"/>
              </w:rPr>
              <w:t xml:space="preserve">
ет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698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Қанты бар шай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6-ші күн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Ірімшік, нан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Көкөністен  рагу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Етпен блинчиктер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708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Қанты бар шай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күн үшін барлығы: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93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859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күнге </w:t>
            </w:r>
            <w:r>
              <w:br/>
            </w:r>
            <w:r>
              <w:rPr>
                <w:rFonts w:ascii="Times New Roman"/>
                <w:b w:val="false"/>
                <w:i w:val="false"/>
                <w:color w:val="000000"/>
                <w:sz w:val="20"/>
              </w:rPr>
              <w:t xml:space="preserve">
жинақта- </w:t>
            </w:r>
            <w:r>
              <w:br/>
            </w:r>
            <w:r>
              <w:rPr>
                <w:rFonts w:ascii="Times New Roman"/>
                <w:b w:val="false"/>
                <w:i w:val="false"/>
                <w:color w:val="000000"/>
                <w:sz w:val="20"/>
              </w:rPr>
              <w:t xml:space="preserve">
ғанда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15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113"/>
        <w:gridCol w:w="1113"/>
        <w:gridCol w:w="1113"/>
        <w:gridCol w:w="1113"/>
        <w:gridCol w:w="1213"/>
        <w:gridCol w:w="1113"/>
        <w:gridCol w:w="1093"/>
        <w:gridCol w:w="1113"/>
      </w:tblGrid>
      <w:tr>
        <w:trPr>
          <w:trHeight w:val="90" w:hRule="atLeast"/>
        </w:trPr>
        <w:tc>
          <w:tcPr>
            <w:tcW w:w="2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Мәзірі </w:t>
            </w:r>
          </w:p>
        </w:tc>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Азық-түлік граммен  </w:t>
            </w:r>
          </w:p>
        </w:tc>
      </w:tr>
      <w:tr>
        <w:trPr>
          <w:trHeight w:val="90"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 </w:t>
            </w:r>
            <w:r>
              <w:br/>
            </w:r>
            <w:r>
              <w:rPr>
                <w:rFonts w:ascii="Times New Roman"/>
                <w:b w:val="false"/>
                <w:i w:val="false"/>
                <w:color w:val="000000"/>
                <w:sz w:val="20"/>
              </w:rPr>
              <w:t xml:space="preserve">
зыл- </w:t>
            </w:r>
            <w:r>
              <w:br/>
            </w:r>
            <w:r>
              <w:rPr>
                <w:rFonts w:ascii="Times New Roman"/>
                <w:b w:val="false"/>
                <w:i w:val="false"/>
                <w:color w:val="000000"/>
                <w:sz w:val="20"/>
              </w:rPr>
              <w:t xml:space="preserve">
ша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Пияз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 </w:t>
            </w:r>
            <w:r>
              <w:br/>
            </w:r>
            <w:r>
              <w:rPr>
                <w:rFonts w:ascii="Times New Roman"/>
                <w:b w:val="false"/>
                <w:i w:val="false"/>
                <w:color w:val="000000"/>
                <w:sz w:val="20"/>
              </w:rPr>
              <w:t xml:space="preserve">
мат </w:t>
            </w:r>
            <w:r>
              <w:br/>
            </w:r>
            <w:r>
              <w:rPr>
                <w:rFonts w:ascii="Times New Roman"/>
                <w:b w:val="false"/>
                <w:i w:val="false"/>
                <w:color w:val="000000"/>
                <w:sz w:val="20"/>
              </w:rPr>
              <w:t xml:space="preserve">
пюре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Қант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Өсім- </w:t>
            </w:r>
            <w:r>
              <w:br/>
            </w:r>
            <w:r>
              <w:rPr>
                <w:rFonts w:ascii="Times New Roman"/>
                <w:b w:val="false"/>
                <w:i w:val="false"/>
                <w:color w:val="000000"/>
                <w:sz w:val="20"/>
              </w:rPr>
              <w:t xml:space="preserve">
дік майы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Мал майы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 </w:t>
            </w:r>
            <w:r>
              <w:br/>
            </w:r>
            <w:r>
              <w:rPr>
                <w:rFonts w:ascii="Times New Roman"/>
                <w:b w:val="false"/>
                <w:i w:val="false"/>
                <w:color w:val="000000"/>
                <w:sz w:val="20"/>
              </w:rPr>
              <w:t xml:space="preserve">
мақ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Ірім-шік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1-ші күн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55"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Ірімшік, </w:t>
            </w:r>
            <w:r>
              <w:br/>
            </w:r>
            <w:r>
              <w:rPr>
                <w:rFonts w:ascii="Times New Roman"/>
                <w:b w:val="false"/>
                <w:i w:val="false"/>
                <w:color w:val="000000"/>
                <w:sz w:val="20"/>
              </w:rPr>
              <w:t xml:space="preserve">
нан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Көкөніс салаты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Макаронмен </w:t>
            </w:r>
            <w:r>
              <w:br/>
            </w:r>
            <w:r>
              <w:rPr>
                <w:rFonts w:ascii="Times New Roman"/>
                <w:b w:val="false"/>
                <w:i w:val="false"/>
                <w:color w:val="000000"/>
                <w:sz w:val="20"/>
              </w:rPr>
              <w:t xml:space="preserve">
бұқтырыл-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сиыр еті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Қанты бар шай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2-ші күн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Ірімшік, </w:t>
            </w:r>
            <w:r>
              <w:br/>
            </w:r>
            <w:r>
              <w:rPr>
                <w:rFonts w:ascii="Times New Roman"/>
                <w:b w:val="false"/>
                <w:i w:val="false"/>
                <w:color w:val="000000"/>
                <w:sz w:val="20"/>
              </w:rPr>
              <w:t xml:space="preserve">
нан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Капустадан </w:t>
            </w:r>
            <w:r>
              <w:br/>
            </w:r>
            <w:r>
              <w:rPr>
                <w:rFonts w:ascii="Times New Roman"/>
                <w:b w:val="false"/>
                <w:i w:val="false"/>
                <w:color w:val="000000"/>
                <w:sz w:val="20"/>
              </w:rPr>
              <w:t xml:space="preserve">
салат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Жұмыртқа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күрішпен </w:t>
            </w:r>
            <w:r>
              <w:br/>
            </w:r>
            <w:r>
              <w:rPr>
                <w:rFonts w:ascii="Times New Roman"/>
                <w:b w:val="false"/>
                <w:i w:val="false"/>
                <w:color w:val="000000"/>
                <w:sz w:val="20"/>
              </w:rPr>
              <w:t xml:space="preserve">
антрекот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Қанты бар шай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3-ші күн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Ірімшік, нан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Винегрет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Қарақұмық </w:t>
            </w:r>
            <w:r>
              <w:br/>
            </w:r>
            <w:r>
              <w:rPr>
                <w:rFonts w:ascii="Times New Roman"/>
                <w:b w:val="false"/>
                <w:i w:val="false"/>
                <w:color w:val="000000"/>
                <w:sz w:val="20"/>
              </w:rPr>
              <w:t xml:space="preserve">
ботқасымен </w:t>
            </w:r>
            <w:r>
              <w:br/>
            </w:r>
            <w:r>
              <w:rPr>
                <w:rFonts w:ascii="Times New Roman"/>
                <w:b w:val="false"/>
                <w:i w:val="false"/>
                <w:color w:val="000000"/>
                <w:sz w:val="20"/>
              </w:rPr>
              <w:t xml:space="preserve">
шницель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Қанты бар шай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4-ші күн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Ірімшік, нан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Маринад- </w:t>
            </w:r>
            <w:r>
              <w:br/>
            </w:r>
            <w:r>
              <w:rPr>
                <w:rFonts w:ascii="Times New Roman"/>
                <w:b w:val="false"/>
                <w:i w:val="false"/>
                <w:color w:val="000000"/>
                <w:sz w:val="20"/>
              </w:rPr>
              <w:t xml:space="preserve">
тағы </w:t>
            </w:r>
            <w:r>
              <w:br/>
            </w:r>
            <w:r>
              <w:rPr>
                <w:rFonts w:ascii="Times New Roman"/>
                <w:b w:val="false"/>
                <w:i w:val="false"/>
                <w:color w:val="000000"/>
                <w:sz w:val="20"/>
              </w:rPr>
              <w:t xml:space="preserve">
балық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Вермишель- </w:t>
            </w:r>
            <w:r>
              <w:br/>
            </w:r>
            <w:r>
              <w:rPr>
                <w:rFonts w:ascii="Times New Roman"/>
                <w:b w:val="false"/>
                <w:i w:val="false"/>
                <w:color w:val="000000"/>
                <w:sz w:val="20"/>
              </w:rPr>
              <w:t xml:space="preserve">
мен бауыр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Қанты бар </w:t>
            </w:r>
            <w:r>
              <w:br/>
            </w:r>
            <w:r>
              <w:rPr>
                <w:rFonts w:ascii="Times New Roman"/>
                <w:b w:val="false"/>
                <w:i w:val="false"/>
                <w:color w:val="000000"/>
                <w:sz w:val="20"/>
              </w:rPr>
              <w:t xml:space="preserve">
шай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5-ші күн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Ірімшік, нан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Көкөніс- </w:t>
            </w:r>
            <w:r>
              <w:br/>
            </w:r>
            <w:r>
              <w:rPr>
                <w:rFonts w:ascii="Times New Roman"/>
                <w:b w:val="false"/>
                <w:i w:val="false"/>
                <w:color w:val="000000"/>
                <w:sz w:val="20"/>
              </w:rPr>
              <w:t xml:space="preserve">
термен </w:t>
            </w:r>
            <w:r>
              <w:br/>
            </w:r>
            <w:r>
              <w:rPr>
                <w:rFonts w:ascii="Times New Roman"/>
                <w:b w:val="false"/>
                <w:i w:val="false"/>
                <w:color w:val="000000"/>
                <w:sz w:val="20"/>
              </w:rPr>
              <w:t xml:space="preserve">
бұқтырыл-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картоп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Макаронмен </w:t>
            </w:r>
            <w:r>
              <w:br/>
            </w:r>
            <w:r>
              <w:rPr>
                <w:rFonts w:ascii="Times New Roman"/>
                <w:b w:val="false"/>
                <w:i w:val="false"/>
                <w:color w:val="000000"/>
                <w:sz w:val="20"/>
              </w:rPr>
              <w:t xml:space="preserve">
ет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Қанты бар шай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6-ші күн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Ірімшік, нан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Көкөністен рагу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Етпен </w:t>
            </w:r>
            <w:r>
              <w:br/>
            </w:r>
            <w:r>
              <w:rPr>
                <w:rFonts w:ascii="Times New Roman"/>
                <w:b w:val="false"/>
                <w:i w:val="false"/>
                <w:color w:val="000000"/>
                <w:sz w:val="20"/>
              </w:rPr>
              <w:t xml:space="preserve">
блинчиктер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Қанты бар шай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күн үшін </w:t>
            </w:r>
            <w:r>
              <w:br/>
            </w:r>
            <w:r>
              <w:rPr>
                <w:rFonts w:ascii="Times New Roman"/>
                <w:b w:val="false"/>
                <w:i w:val="false"/>
                <w:color w:val="000000"/>
                <w:sz w:val="20"/>
              </w:rPr>
              <w:t xml:space="preserve">
барлығы: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күнге жинақта- </w:t>
            </w:r>
            <w:r>
              <w:br/>
            </w:r>
            <w:r>
              <w:rPr>
                <w:rFonts w:ascii="Times New Roman"/>
                <w:b w:val="false"/>
                <w:i w:val="false"/>
                <w:color w:val="000000"/>
                <w:sz w:val="20"/>
              </w:rPr>
              <w:t xml:space="preserve">
ғанда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r>
    </w:tbl>
    <w:p>
      <w:pPr>
        <w:spacing w:after="0"/>
        <w:ind w:left="0"/>
        <w:jc w:val="both"/>
      </w:pPr>
      <w:r>
        <w:rPr>
          <w:rFonts w:ascii="Times New Roman"/>
          <w:b w:val="false"/>
          <w:i w:val="false"/>
          <w:color w:val="000000"/>
          <w:sz w:val="28"/>
        </w:rPr>
        <w:t xml:space="preserve">кестенің соңы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1093"/>
        <w:gridCol w:w="1093"/>
        <w:gridCol w:w="1093"/>
        <w:gridCol w:w="1093"/>
        <w:gridCol w:w="1213"/>
        <w:gridCol w:w="1093"/>
        <w:gridCol w:w="1093"/>
        <w:gridCol w:w="1093"/>
      </w:tblGrid>
      <w:tr>
        <w:trPr>
          <w:trHeight w:val="90" w:hRule="atLeast"/>
        </w:trPr>
        <w:tc>
          <w:tcPr>
            <w:tcW w:w="2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Мәзірі </w:t>
            </w:r>
          </w:p>
        </w:tc>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Азық-түлік граммен </w:t>
            </w:r>
          </w:p>
        </w:tc>
      </w:tr>
      <w:tr>
        <w:trPr>
          <w:trHeight w:val="90"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 </w:t>
            </w:r>
            <w:r>
              <w:br/>
            </w:r>
            <w:r>
              <w:rPr>
                <w:rFonts w:ascii="Times New Roman"/>
                <w:b w:val="false"/>
                <w:i w:val="false"/>
                <w:color w:val="000000"/>
                <w:sz w:val="20"/>
              </w:rPr>
              <w:t xml:space="preserve">
мыр-тқа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Сиыр еті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лық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Бау- </w:t>
            </w:r>
            <w:r>
              <w:br/>
            </w:r>
            <w:r>
              <w:rPr>
                <w:rFonts w:ascii="Times New Roman"/>
                <w:b w:val="false"/>
                <w:i w:val="false"/>
                <w:color w:val="000000"/>
                <w:sz w:val="20"/>
              </w:rPr>
              <w:t xml:space="preserve">
ыр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Қияр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Бұр- </w:t>
            </w:r>
            <w:r>
              <w:br/>
            </w:r>
            <w:r>
              <w:rPr>
                <w:rFonts w:ascii="Times New Roman"/>
                <w:b w:val="false"/>
                <w:i w:val="false"/>
                <w:color w:val="000000"/>
                <w:sz w:val="20"/>
              </w:rPr>
              <w:t xml:space="preserve">
шақ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Шай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ран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1-ші күн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55"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Ірімшік, </w:t>
            </w:r>
            <w:r>
              <w:br/>
            </w:r>
            <w:r>
              <w:rPr>
                <w:rFonts w:ascii="Times New Roman"/>
                <w:b w:val="false"/>
                <w:i w:val="false"/>
                <w:color w:val="000000"/>
                <w:sz w:val="20"/>
              </w:rPr>
              <w:t xml:space="preserve">
нан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Көкөніс </w:t>
            </w:r>
            <w:r>
              <w:br/>
            </w:r>
            <w:r>
              <w:rPr>
                <w:rFonts w:ascii="Times New Roman"/>
                <w:b w:val="false"/>
                <w:i w:val="false"/>
                <w:color w:val="000000"/>
                <w:sz w:val="20"/>
              </w:rPr>
              <w:t xml:space="preserve">
салаты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Макаронмен </w:t>
            </w:r>
            <w:r>
              <w:br/>
            </w:r>
            <w:r>
              <w:rPr>
                <w:rFonts w:ascii="Times New Roman"/>
                <w:b w:val="false"/>
                <w:i w:val="false"/>
                <w:color w:val="000000"/>
                <w:sz w:val="20"/>
              </w:rPr>
              <w:t xml:space="preserve">
бұқтырылған </w:t>
            </w:r>
            <w:r>
              <w:br/>
            </w:r>
            <w:r>
              <w:rPr>
                <w:rFonts w:ascii="Times New Roman"/>
                <w:b w:val="false"/>
                <w:i w:val="false"/>
                <w:color w:val="000000"/>
                <w:sz w:val="20"/>
              </w:rPr>
              <w:t xml:space="preserve">
сиыр еті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169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Қанты бар шай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2-ші күн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Ірімшік, нан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Капустадан салат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Жұмыртқа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күрішпен антрекот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Қанты бар шай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3-ші күн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Ірімшік, </w:t>
            </w:r>
            <w:r>
              <w:br/>
            </w:r>
            <w:r>
              <w:rPr>
                <w:rFonts w:ascii="Times New Roman"/>
                <w:b w:val="false"/>
                <w:i w:val="false"/>
                <w:color w:val="000000"/>
                <w:sz w:val="20"/>
              </w:rPr>
              <w:t xml:space="preserve">
нан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Винегрет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Қарақұмық </w:t>
            </w:r>
            <w:r>
              <w:br/>
            </w:r>
            <w:r>
              <w:rPr>
                <w:rFonts w:ascii="Times New Roman"/>
                <w:b w:val="false"/>
                <w:i w:val="false"/>
                <w:color w:val="000000"/>
                <w:sz w:val="20"/>
              </w:rPr>
              <w:t xml:space="preserve">
ботқасымен шницель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Қанты бар шай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4-ші күн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Ірімшік, нан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Маринадтағы </w:t>
            </w:r>
            <w:r>
              <w:br/>
            </w:r>
            <w:r>
              <w:rPr>
                <w:rFonts w:ascii="Times New Roman"/>
                <w:b w:val="false"/>
                <w:i w:val="false"/>
                <w:color w:val="000000"/>
                <w:sz w:val="20"/>
              </w:rPr>
              <w:t xml:space="preserve">
балық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156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Вермишель- </w:t>
            </w:r>
            <w:r>
              <w:br/>
            </w:r>
            <w:r>
              <w:rPr>
                <w:rFonts w:ascii="Times New Roman"/>
                <w:b w:val="false"/>
                <w:i w:val="false"/>
                <w:color w:val="000000"/>
                <w:sz w:val="20"/>
              </w:rPr>
              <w:t xml:space="preserve">
мен бауыр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Қанты бар </w:t>
            </w:r>
            <w:r>
              <w:br/>
            </w:r>
            <w:r>
              <w:rPr>
                <w:rFonts w:ascii="Times New Roman"/>
                <w:b w:val="false"/>
                <w:i w:val="false"/>
                <w:color w:val="000000"/>
                <w:sz w:val="20"/>
              </w:rPr>
              <w:t xml:space="preserve">
шай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5-ші күн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Ірімшік, </w:t>
            </w:r>
            <w:r>
              <w:br/>
            </w:r>
            <w:r>
              <w:rPr>
                <w:rFonts w:ascii="Times New Roman"/>
                <w:b w:val="false"/>
                <w:i w:val="false"/>
                <w:color w:val="000000"/>
                <w:sz w:val="20"/>
              </w:rPr>
              <w:t xml:space="preserve">
нан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Көкөністер- </w:t>
            </w:r>
            <w:r>
              <w:br/>
            </w:r>
            <w:r>
              <w:rPr>
                <w:rFonts w:ascii="Times New Roman"/>
                <w:b w:val="false"/>
                <w:i w:val="false"/>
                <w:color w:val="000000"/>
                <w:sz w:val="20"/>
              </w:rPr>
              <w:t xml:space="preserve">
мен бұқты-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картоп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Макаронмен </w:t>
            </w:r>
            <w:r>
              <w:br/>
            </w:r>
            <w:r>
              <w:rPr>
                <w:rFonts w:ascii="Times New Roman"/>
                <w:b w:val="false"/>
                <w:i w:val="false"/>
                <w:color w:val="000000"/>
                <w:sz w:val="20"/>
              </w:rPr>
              <w:t xml:space="preserve">
ет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0,25 д.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Қанты бар шай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6-ші күн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Ірімшік, </w:t>
            </w:r>
            <w:r>
              <w:br/>
            </w:r>
            <w:r>
              <w:rPr>
                <w:rFonts w:ascii="Times New Roman"/>
                <w:b w:val="false"/>
                <w:i w:val="false"/>
                <w:color w:val="000000"/>
                <w:sz w:val="20"/>
              </w:rPr>
              <w:t xml:space="preserve">
нан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Көкөністер- </w:t>
            </w:r>
            <w:r>
              <w:br/>
            </w:r>
            <w:r>
              <w:rPr>
                <w:rFonts w:ascii="Times New Roman"/>
                <w:b w:val="false"/>
                <w:i w:val="false"/>
                <w:color w:val="000000"/>
                <w:sz w:val="20"/>
              </w:rPr>
              <w:t xml:space="preserve">
мен рагу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Етпен </w:t>
            </w:r>
            <w:r>
              <w:br/>
            </w:r>
            <w:r>
              <w:rPr>
                <w:rFonts w:ascii="Times New Roman"/>
                <w:b w:val="false"/>
                <w:i w:val="false"/>
                <w:color w:val="000000"/>
                <w:sz w:val="20"/>
              </w:rPr>
              <w:t xml:space="preserve">
блинчиктер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0,25 </w:t>
            </w:r>
            <w:r>
              <w:br/>
            </w:r>
            <w:r>
              <w:rPr>
                <w:rFonts w:ascii="Times New Roman"/>
                <w:b w:val="false"/>
                <w:i w:val="false"/>
                <w:color w:val="000000"/>
                <w:sz w:val="20"/>
              </w:rPr>
              <w:t xml:space="preserve">
д.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164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Қанты бар </w:t>
            </w:r>
            <w:r>
              <w:br/>
            </w:r>
            <w:r>
              <w:rPr>
                <w:rFonts w:ascii="Times New Roman"/>
                <w:b w:val="false"/>
                <w:i w:val="false"/>
                <w:color w:val="000000"/>
                <w:sz w:val="20"/>
              </w:rPr>
              <w:t xml:space="preserve">
шай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күн үшін </w:t>
            </w:r>
            <w:r>
              <w:br/>
            </w:r>
            <w:r>
              <w:rPr>
                <w:rFonts w:ascii="Times New Roman"/>
                <w:b w:val="false"/>
                <w:i w:val="false"/>
                <w:color w:val="000000"/>
                <w:sz w:val="20"/>
              </w:rPr>
              <w:t xml:space="preserve">
барлығы: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1,75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806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156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1200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күнге жинақта- </w:t>
            </w:r>
            <w:r>
              <w:br/>
            </w:r>
            <w:r>
              <w:rPr>
                <w:rFonts w:ascii="Times New Roman"/>
                <w:b w:val="false"/>
                <w:i w:val="false"/>
                <w:color w:val="000000"/>
                <w:sz w:val="20"/>
              </w:rPr>
              <w:t xml:space="preserve">
ғанда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N 3 рацион бойынша емдік-профилактикалық </w:t>
      </w:r>
      <w:r>
        <w:br/>
      </w:r>
      <w:r>
        <w:rPr>
          <w:rFonts w:ascii="Times New Roman"/>
          <w:b w:val="false"/>
          <w:i w:val="false"/>
          <w:color w:val="000000"/>
          <w:sz w:val="28"/>
        </w:rPr>
        <w:t>
</w:t>
      </w:r>
      <w:r>
        <w:rPr>
          <w:rFonts w:ascii="Times New Roman"/>
          <w:b/>
          <w:i w:val="false"/>
          <w:color w:val="000000"/>
          <w:sz w:val="28"/>
        </w:rPr>
        <w:t xml:space="preserve">      тамақтанудың таңертеңгі ыстық асының шамамен </w:t>
      </w:r>
      <w:r>
        <w:br/>
      </w:r>
      <w:r>
        <w:rPr>
          <w:rFonts w:ascii="Times New Roman"/>
          <w:b w:val="false"/>
          <w:i w:val="false"/>
          <w:color w:val="000000"/>
          <w:sz w:val="28"/>
        </w:rPr>
        <w:t>
</w:t>
      </w:r>
      <w:r>
        <w:rPr>
          <w:rFonts w:ascii="Times New Roman"/>
          <w:b/>
          <w:i w:val="false"/>
          <w:color w:val="000000"/>
          <w:sz w:val="28"/>
        </w:rPr>
        <w:t xml:space="preserve">           алты күндік мәзірін таратып салу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913"/>
        <w:gridCol w:w="1093"/>
        <w:gridCol w:w="1073"/>
        <w:gridCol w:w="1073"/>
        <w:gridCol w:w="1153"/>
        <w:gridCol w:w="1113"/>
        <w:gridCol w:w="1073"/>
        <w:gridCol w:w="1073"/>
        <w:gridCol w:w="1073"/>
      </w:tblGrid>
      <w:tr>
        <w:trPr>
          <w:trHeight w:val="90" w:hRule="atLeast"/>
        </w:trPr>
        <w:tc>
          <w:tcPr>
            <w:tcW w:w="28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Мәзірі </w:t>
            </w:r>
          </w:p>
        </w:tc>
        <w:tc>
          <w:tcPr>
            <w:tcW w:w="9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та- </w:t>
            </w:r>
            <w:r>
              <w:br/>
            </w:r>
            <w:r>
              <w:rPr>
                <w:rFonts w:ascii="Times New Roman"/>
                <w:b w:val="false"/>
                <w:i w:val="false"/>
                <w:color w:val="000000"/>
                <w:sz w:val="20"/>
              </w:rPr>
              <w:t xml:space="preserve">
ра- </w:t>
            </w:r>
            <w:r>
              <w:br/>
            </w:r>
            <w:r>
              <w:rPr>
                <w:rFonts w:ascii="Times New Roman"/>
                <w:b w:val="false"/>
                <w:i w:val="false"/>
                <w:color w:val="000000"/>
                <w:sz w:val="20"/>
              </w:rPr>
              <w:t xml:space="preserve">
тып </w:t>
            </w:r>
            <w:r>
              <w:br/>
            </w:r>
            <w:r>
              <w:rPr>
                <w:rFonts w:ascii="Times New Roman"/>
                <w:b w:val="false"/>
                <w:i w:val="false"/>
                <w:color w:val="000000"/>
                <w:sz w:val="20"/>
              </w:rPr>
              <w:t xml:space="preserve">
са- </w:t>
            </w:r>
            <w:r>
              <w:br/>
            </w:r>
            <w:r>
              <w:rPr>
                <w:rFonts w:ascii="Times New Roman"/>
                <w:b w:val="false"/>
                <w:i w:val="false"/>
                <w:color w:val="000000"/>
                <w:sz w:val="20"/>
              </w:rPr>
              <w:t xml:space="preserve">
лу </w:t>
            </w:r>
          </w:p>
        </w:tc>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Азық-түлік граммен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нан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Пе- </w:t>
            </w:r>
            <w:r>
              <w:br/>
            </w:r>
            <w:r>
              <w:rPr>
                <w:rFonts w:ascii="Times New Roman"/>
                <w:b w:val="false"/>
                <w:i w:val="false"/>
                <w:color w:val="000000"/>
                <w:sz w:val="20"/>
              </w:rPr>
              <w:t xml:space="preserve">
че- </w:t>
            </w:r>
            <w:r>
              <w:br/>
            </w:r>
            <w:r>
              <w:rPr>
                <w:rFonts w:ascii="Times New Roman"/>
                <w:b w:val="false"/>
                <w:i w:val="false"/>
                <w:color w:val="000000"/>
                <w:sz w:val="20"/>
              </w:rPr>
              <w:t xml:space="preserve">
нье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Бидай </w:t>
            </w:r>
            <w:r>
              <w:br/>
            </w:r>
            <w:r>
              <w:rPr>
                <w:rFonts w:ascii="Times New Roman"/>
                <w:b w:val="false"/>
                <w:i w:val="false"/>
                <w:color w:val="000000"/>
                <w:sz w:val="20"/>
              </w:rPr>
              <w:t xml:space="preserve">
ұны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 </w:t>
            </w:r>
            <w:r>
              <w:br/>
            </w:r>
            <w:r>
              <w:rPr>
                <w:rFonts w:ascii="Times New Roman"/>
                <w:b w:val="false"/>
                <w:i w:val="false"/>
                <w:color w:val="000000"/>
                <w:sz w:val="20"/>
              </w:rPr>
              <w:t xml:space="preserve">
ма </w:t>
            </w:r>
            <w:r>
              <w:br/>
            </w:r>
            <w:r>
              <w:rPr>
                <w:rFonts w:ascii="Times New Roman"/>
                <w:b w:val="false"/>
                <w:i w:val="false"/>
                <w:color w:val="000000"/>
                <w:sz w:val="20"/>
              </w:rPr>
              <w:t xml:space="preserve">
ма- </w:t>
            </w:r>
            <w:r>
              <w:br/>
            </w:r>
            <w:r>
              <w:rPr>
                <w:rFonts w:ascii="Times New Roman"/>
                <w:b w:val="false"/>
                <w:i w:val="false"/>
                <w:color w:val="000000"/>
                <w:sz w:val="20"/>
              </w:rPr>
              <w:t xml:space="preserve">
ка- </w:t>
            </w:r>
            <w:r>
              <w:br/>
            </w:r>
            <w:r>
              <w:rPr>
                <w:rFonts w:ascii="Times New Roman"/>
                <w:b w:val="false"/>
                <w:i w:val="false"/>
                <w:color w:val="000000"/>
                <w:sz w:val="20"/>
              </w:rPr>
              <w:t xml:space="preserve">
рон- </w:t>
            </w:r>
            <w:r>
              <w:br/>
            </w:r>
            <w:r>
              <w:rPr>
                <w:rFonts w:ascii="Times New Roman"/>
                <w:b w:val="false"/>
                <w:i w:val="false"/>
                <w:color w:val="000000"/>
                <w:sz w:val="20"/>
              </w:rPr>
              <w:t xml:space="preserve">
дар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Пияз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 </w:t>
            </w:r>
            <w:r>
              <w:br/>
            </w:r>
            <w:r>
              <w:rPr>
                <w:rFonts w:ascii="Times New Roman"/>
                <w:b w:val="false"/>
                <w:i w:val="false"/>
                <w:color w:val="000000"/>
                <w:sz w:val="20"/>
              </w:rPr>
              <w:t xml:space="preserve">
мат </w:t>
            </w:r>
            <w:r>
              <w:br/>
            </w:r>
            <w:r>
              <w:rPr>
                <w:rFonts w:ascii="Times New Roman"/>
                <w:b w:val="false"/>
                <w:i w:val="false"/>
                <w:color w:val="000000"/>
                <w:sz w:val="20"/>
              </w:rPr>
              <w:t xml:space="preserve">
пю- </w:t>
            </w:r>
            <w:r>
              <w:br/>
            </w:r>
            <w:r>
              <w:rPr>
                <w:rFonts w:ascii="Times New Roman"/>
                <w:b w:val="false"/>
                <w:i w:val="false"/>
                <w:color w:val="000000"/>
                <w:sz w:val="20"/>
              </w:rPr>
              <w:t xml:space="preserve">
ре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Сә- </w:t>
            </w:r>
            <w:r>
              <w:br/>
            </w:r>
            <w:r>
              <w:rPr>
                <w:rFonts w:ascii="Times New Roman"/>
                <w:b w:val="false"/>
                <w:i w:val="false"/>
                <w:color w:val="000000"/>
                <w:sz w:val="20"/>
              </w:rPr>
              <w:t xml:space="preserve">
біз </w:t>
            </w:r>
          </w:p>
        </w:tc>
      </w:tr>
      <w:tr>
        <w:trPr>
          <w:trHeight w:val="90" w:hRule="atLeast"/>
        </w:trPr>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1-ші күн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720" w:hRule="atLeast"/>
        </w:trPr>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консервілер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Піскен сиыр </w:t>
            </w:r>
            <w:r>
              <w:br/>
            </w:r>
            <w:r>
              <w:rPr>
                <w:rFonts w:ascii="Times New Roman"/>
                <w:b w:val="false"/>
                <w:i w:val="false"/>
                <w:color w:val="000000"/>
                <w:sz w:val="20"/>
              </w:rPr>
              <w:t xml:space="preserve">
еті </w:t>
            </w:r>
            <w:r>
              <w:br/>
            </w:r>
            <w:r>
              <w:rPr>
                <w:rFonts w:ascii="Times New Roman"/>
                <w:b w:val="false"/>
                <w:i w:val="false"/>
                <w:color w:val="000000"/>
                <w:sz w:val="20"/>
              </w:rPr>
              <w:t xml:space="preserve">
макаронмен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611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r>
      <w:tr>
        <w:trPr>
          <w:trHeight w:val="90" w:hRule="atLeast"/>
        </w:trPr>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Қанты бар 2 </w:t>
            </w:r>
            <w:r>
              <w:br/>
            </w:r>
            <w:r>
              <w:rPr>
                <w:rFonts w:ascii="Times New Roman"/>
                <w:b w:val="false"/>
                <w:i w:val="false"/>
                <w:color w:val="000000"/>
                <w:sz w:val="20"/>
              </w:rPr>
              <w:t xml:space="preserve">
стақан шай, </w:t>
            </w:r>
            <w:r>
              <w:br/>
            </w:r>
            <w:r>
              <w:rPr>
                <w:rFonts w:ascii="Times New Roman"/>
                <w:b w:val="false"/>
                <w:i w:val="false"/>
                <w:color w:val="000000"/>
                <w:sz w:val="20"/>
              </w:rPr>
              <w:t xml:space="preserve">
печенье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2-ші күн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консервілер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Қарақұмық </w:t>
            </w:r>
            <w:r>
              <w:br/>
            </w:r>
            <w:r>
              <w:rPr>
                <w:rFonts w:ascii="Times New Roman"/>
                <w:b w:val="false"/>
                <w:i w:val="false"/>
                <w:color w:val="000000"/>
                <w:sz w:val="20"/>
              </w:rPr>
              <w:t xml:space="preserve">
ботқасымен </w:t>
            </w:r>
            <w:r>
              <w:br/>
            </w:r>
            <w:r>
              <w:rPr>
                <w:rFonts w:ascii="Times New Roman"/>
                <w:b w:val="false"/>
                <w:i w:val="false"/>
                <w:color w:val="000000"/>
                <w:sz w:val="20"/>
              </w:rPr>
              <w:t xml:space="preserve">
бауыр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687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Қанты бар 2 </w:t>
            </w:r>
            <w:r>
              <w:br/>
            </w:r>
            <w:r>
              <w:rPr>
                <w:rFonts w:ascii="Times New Roman"/>
                <w:b w:val="false"/>
                <w:i w:val="false"/>
                <w:color w:val="000000"/>
                <w:sz w:val="20"/>
              </w:rPr>
              <w:t xml:space="preserve">
стақан шай, </w:t>
            </w:r>
            <w:r>
              <w:br/>
            </w:r>
            <w:r>
              <w:rPr>
                <w:rFonts w:ascii="Times New Roman"/>
                <w:b w:val="false"/>
                <w:i w:val="false"/>
                <w:color w:val="000000"/>
                <w:sz w:val="20"/>
              </w:rPr>
              <w:t xml:space="preserve">
печенье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3-ші күн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консервілер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Тефтели күрішпен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726 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r>
      <w:tr>
        <w:trPr>
          <w:trHeight w:val="90" w:hRule="atLeast"/>
        </w:trPr>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Қанты бар 2 </w:t>
            </w:r>
            <w:r>
              <w:br/>
            </w:r>
            <w:r>
              <w:rPr>
                <w:rFonts w:ascii="Times New Roman"/>
                <w:b w:val="false"/>
                <w:i w:val="false"/>
                <w:color w:val="000000"/>
                <w:sz w:val="20"/>
              </w:rPr>
              <w:t xml:space="preserve">
стақан шай, </w:t>
            </w:r>
            <w:r>
              <w:br/>
            </w:r>
            <w:r>
              <w:rPr>
                <w:rFonts w:ascii="Times New Roman"/>
                <w:b w:val="false"/>
                <w:i w:val="false"/>
                <w:color w:val="000000"/>
                <w:sz w:val="20"/>
              </w:rPr>
              <w:t xml:space="preserve">
печенье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4-ші күн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консервілер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Қуырылған ет </w:t>
            </w:r>
            <w:r>
              <w:br/>
            </w:r>
            <w:r>
              <w:rPr>
                <w:rFonts w:ascii="Times New Roman"/>
                <w:b w:val="false"/>
                <w:i w:val="false"/>
                <w:color w:val="000000"/>
                <w:sz w:val="20"/>
              </w:rPr>
              <w:t xml:space="preserve">
бұршақ пен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644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Қанты бар 2 </w:t>
            </w:r>
            <w:r>
              <w:br/>
            </w:r>
            <w:r>
              <w:rPr>
                <w:rFonts w:ascii="Times New Roman"/>
                <w:b w:val="false"/>
                <w:i w:val="false"/>
                <w:color w:val="000000"/>
                <w:sz w:val="20"/>
              </w:rPr>
              <w:t xml:space="preserve">
стақан шай, </w:t>
            </w:r>
            <w:r>
              <w:br/>
            </w:r>
            <w:r>
              <w:rPr>
                <w:rFonts w:ascii="Times New Roman"/>
                <w:b w:val="false"/>
                <w:i w:val="false"/>
                <w:color w:val="000000"/>
                <w:sz w:val="20"/>
              </w:rPr>
              <w:t xml:space="preserve">
печенье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5-ші күн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консервілер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Тары ботқасы </w:t>
            </w:r>
            <w:r>
              <w:br/>
            </w:r>
            <w:r>
              <w:rPr>
                <w:rFonts w:ascii="Times New Roman"/>
                <w:b w:val="false"/>
                <w:i w:val="false"/>
                <w:color w:val="000000"/>
                <w:sz w:val="20"/>
              </w:rPr>
              <w:t xml:space="preserve">
мен қуырынды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Қанты бар 2 </w:t>
            </w:r>
            <w:r>
              <w:br/>
            </w:r>
            <w:r>
              <w:rPr>
                <w:rFonts w:ascii="Times New Roman"/>
                <w:b w:val="false"/>
                <w:i w:val="false"/>
                <w:color w:val="000000"/>
                <w:sz w:val="20"/>
              </w:rPr>
              <w:t xml:space="preserve">
стақан шай, </w:t>
            </w:r>
            <w:r>
              <w:br/>
            </w:r>
            <w:r>
              <w:rPr>
                <w:rFonts w:ascii="Times New Roman"/>
                <w:b w:val="false"/>
                <w:i w:val="false"/>
                <w:color w:val="000000"/>
                <w:sz w:val="20"/>
              </w:rPr>
              <w:t xml:space="preserve">
печенье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6-ші күн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консервілер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 құмық </w:t>
            </w:r>
            <w:r>
              <w:br/>
            </w:r>
            <w:r>
              <w:rPr>
                <w:rFonts w:ascii="Times New Roman"/>
                <w:b w:val="false"/>
                <w:i w:val="false"/>
                <w:color w:val="000000"/>
                <w:sz w:val="20"/>
              </w:rPr>
              <w:t xml:space="preserve">
ботқасымен </w:t>
            </w:r>
            <w:r>
              <w:br/>
            </w:r>
            <w:r>
              <w:rPr>
                <w:rFonts w:ascii="Times New Roman"/>
                <w:b w:val="false"/>
                <w:i w:val="false"/>
                <w:color w:val="000000"/>
                <w:sz w:val="20"/>
              </w:rPr>
              <w:t xml:space="preserve">
котлет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718 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Қанты бар 2 </w:t>
            </w:r>
            <w:r>
              <w:br/>
            </w:r>
            <w:r>
              <w:rPr>
                <w:rFonts w:ascii="Times New Roman"/>
                <w:b w:val="false"/>
                <w:i w:val="false"/>
                <w:color w:val="000000"/>
                <w:sz w:val="20"/>
              </w:rPr>
              <w:t xml:space="preserve">
стақан шай, </w:t>
            </w:r>
            <w:r>
              <w:br/>
            </w:r>
            <w:r>
              <w:rPr>
                <w:rFonts w:ascii="Times New Roman"/>
                <w:b w:val="false"/>
                <w:i w:val="false"/>
                <w:color w:val="000000"/>
                <w:sz w:val="20"/>
              </w:rPr>
              <w:t xml:space="preserve">
печенье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күн үшін </w:t>
            </w:r>
            <w:r>
              <w:br/>
            </w:r>
            <w:r>
              <w:rPr>
                <w:rFonts w:ascii="Times New Roman"/>
                <w:b w:val="false"/>
                <w:i w:val="false"/>
                <w:color w:val="000000"/>
                <w:sz w:val="20"/>
              </w:rPr>
              <w:t xml:space="preserve">
барлығы: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272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84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w:t>
            </w:r>
          </w:p>
        </w:tc>
      </w:tr>
      <w:tr>
        <w:trPr>
          <w:trHeight w:val="90" w:hRule="atLeast"/>
        </w:trPr>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күнге жинақтағанда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273"/>
        <w:gridCol w:w="1273"/>
        <w:gridCol w:w="1353"/>
        <w:gridCol w:w="1273"/>
        <w:gridCol w:w="1273"/>
        <w:gridCol w:w="1333"/>
        <w:gridCol w:w="1273"/>
      </w:tblGrid>
      <w:tr>
        <w:trPr>
          <w:trHeight w:val="90" w:hRule="atLeast"/>
        </w:trPr>
        <w:tc>
          <w:tcPr>
            <w:tcW w:w="33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Мәзірі </w:t>
            </w:r>
          </w:p>
        </w:tc>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Азық-түлік граммен </w:t>
            </w:r>
          </w:p>
        </w:tc>
      </w:tr>
      <w:tr>
        <w:trPr>
          <w:trHeight w:val="90"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Бұр- </w:t>
            </w:r>
            <w:r>
              <w:br/>
            </w:r>
            <w:r>
              <w:rPr>
                <w:rFonts w:ascii="Times New Roman"/>
                <w:b w:val="false"/>
                <w:i w:val="false"/>
                <w:color w:val="000000"/>
                <w:sz w:val="20"/>
              </w:rPr>
              <w:t xml:space="preserve">
шақ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Қант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Мал майы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Сиыр еті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Бауыр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кон- </w:t>
            </w:r>
            <w:r>
              <w:br/>
            </w:r>
            <w:r>
              <w:rPr>
                <w:rFonts w:ascii="Times New Roman"/>
                <w:b w:val="false"/>
                <w:i w:val="false"/>
                <w:color w:val="000000"/>
                <w:sz w:val="20"/>
              </w:rPr>
              <w:t xml:space="preserve">
сер- </w:t>
            </w:r>
            <w:r>
              <w:br/>
            </w:r>
            <w:r>
              <w:rPr>
                <w:rFonts w:ascii="Times New Roman"/>
                <w:b w:val="false"/>
                <w:i w:val="false"/>
                <w:color w:val="000000"/>
                <w:sz w:val="20"/>
              </w:rPr>
              <w:t xml:space="preserve">
вілер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Шай </w:t>
            </w:r>
          </w:p>
        </w:tc>
      </w:tr>
      <w:tr>
        <w:trPr>
          <w:trHeight w:val="90"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1-ші күн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720"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консервілер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Піскен сиыр </w:t>
            </w:r>
            <w:r>
              <w:br/>
            </w:r>
            <w:r>
              <w:rPr>
                <w:rFonts w:ascii="Times New Roman"/>
                <w:b w:val="false"/>
                <w:i w:val="false"/>
                <w:color w:val="000000"/>
                <w:sz w:val="20"/>
              </w:rPr>
              <w:t xml:space="preserve">
еті макаронмен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164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Қанты бар 2 </w:t>
            </w:r>
            <w:r>
              <w:br/>
            </w:r>
            <w:r>
              <w:rPr>
                <w:rFonts w:ascii="Times New Roman"/>
                <w:b w:val="false"/>
                <w:i w:val="false"/>
                <w:color w:val="000000"/>
                <w:sz w:val="20"/>
              </w:rPr>
              <w:t xml:space="preserve">
стақан шай, </w:t>
            </w:r>
            <w:r>
              <w:br/>
            </w:r>
            <w:r>
              <w:rPr>
                <w:rFonts w:ascii="Times New Roman"/>
                <w:b w:val="false"/>
                <w:i w:val="false"/>
                <w:color w:val="000000"/>
                <w:sz w:val="20"/>
              </w:rPr>
              <w:t xml:space="preserve">
печенье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90"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2-ші күн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консервілер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Қарақұмық </w:t>
            </w:r>
            <w:r>
              <w:br/>
            </w:r>
            <w:r>
              <w:rPr>
                <w:rFonts w:ascii="Times New Roman"/>
                <w:b w:val="false"/>
                <w:i w:val="false"/>
                <w:color w:val="000000"/>
                <w:sz w:val="20"/>
              </w:rPr>
              <w:t xml:space="preserve">
ботқасымен </w:t>
            </w:r>
            <w:r>
              <w:br/>
            </w:r>
            <w:r>
              <w:rPr>
                <w:rFonts w:ascii="Times New Roman"/>
                <w:b w:val="false"/>
                <w:i w:val="false"/>
                <w:color w:val="000000"/>
                <w:sz w:val="20"/>
              </w:rPr>
              <w:t xml:space="preserve">
бауыр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Қанты бар 2 </w:t>
            </w:r>
            <w:r>
              <w:br/>
            </w:r>
            <w:r>
              <w:rPr>
                <w:rFonts w:ascii="Times New Roman"/>
                <w:b w:val="false"/>
                <w:i w:val="false"/>
                <w:color w:val="000000"/>
                <w:sz w:val="20"/>
              </w:rPr>
              <w:t xml:space="preserve">
стақан шай, </w:t>
            </w:r>
            <w:r>
              <w:br/>
            </w:r>
            <w:r>
              <w:rPr>
                <w:rFonts w:ascii="Times New Roman"/>
                <w:b w:val="false"/>
                <w:i w:val="false"/>
                <w:color w:val="000000"/>
                <w:sz w:val="20"/>
              </w:rPr>
              <w:t xml:space="preserve">
печенье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90"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3-ші күн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консервілер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Тефтели күрішпен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Қанты бар 2 </w:t>
            </w:r>
            <w:r>
              <w:br/>
            </w:r>
            <w:r>
              <w:rPr>
                <w:rFonts w:ascii="Times New Roman"/>
                <w:b w:val="false"/>
                <w:i w:val="false"/>
                <w:color w:val="000000"/>
                <w:sz w:val="20"/>
              </w:rPr>
              <w:t xml:space="preserve">
стақан шай, </w:t>
            </w:r>
            <w:r>
              <w:br/>
            </w:r>
            <w:r>
              <w:rPr>
                <w:rFonts w:ascii="Times New Roman"/>
                <w:b w:val="false"/>
                <w:i w:val="false"/>
                <w:color w:val="000000"/>
                <w:sz w:val="20"/>
              </w:rPr>
              <w:t xml:space="preserve">
печенье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90"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4-ші күн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консервілер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Құырылған ет </w:t>
            </w:r>
            <w:r>
              <w:br/>
            </w:r>
            <w:r>
              <w:rPr>
                <w:rFonts w:ascii="Times New Roman"/>
                <w:b w:val="false"/>
                <w:i w:val="false"/>
                <w:color w:val="000000"/>
                <w:sz w:val="20"/>
              </w:rPr>
              <w:t xml:space="preserve">
бұршақпен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Қанты бар 2 </w:t>
            </w:r>
            <w:r>
              <w:br/>
            </w:r>
            <w:r>
              <w:rPr>
                <w:rFonts w:ascii="Times New Roman"/>
                <w:b w:val="false"/>
                <w:i w:val="false"/>
                <w:color w:val="000000"/>
                <w:sz w:val="20"/>
              </w:rPr>
              <w:t xml:space="preserve">
стақан шай, </w:t>
            </w:r>
            <w:r>
              <w:br/>
            </w:r>
            <w:r>
              <w:rPr>
                <w:rFonts w:ascii="Times New Roman"/>
                <w:b w:val="false"/>
                <w:i w:val="false"/>
                <w:color w:val="000000"/>
                <w:sz w:val="20"/>
              </w:rPr>
              <w:t xml:space="preserve">
печенье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90"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5-ші күн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консервілер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Тары ботқасы </w:t>
            </w:r>
            <w:r>
              <w:br/>
            </w:r>
            <w:r>
              <w:rPr>
                <w:rFonts w:ascii="Times New Roman"/>
                <w:b w:val="false"/>
                <w:i w:val="false"/>
                <w:color w:val="000000"/>
                <w:sz w:val="20"/>
              </w:rPr>
              <w:t xml:space="preserve">
мен қуырынды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Қанты бар 2 </w:t>
            </w:r>
            <w:r>
              <w:br/>
            </w:r>
            <w:r>
              <w:rPr>
                <w:rFonts w:ascii="Times New Roman"/>
                <w:b w:val="false"/>
                <w:i w:val="false"/>
                <w:color w:val="000000"/>
                <w:sz w:val="20"/>
              </w:rPr>
              <w:t xml:space="preserve">
стақан шай, </w:t>
            </w:r>
            <w:r>
              <w:br/>
            </w:r>
            <w:r>
              <w:rPr>
                <w:rFonts w:ascii="Times New Roman"/>
                <w:b w:val="false"/>
                <w:i w:val="false"/>
                <w:color w:val="000000"/>
                <w:sz w:val="20"/>
              </w:rPr>
              <w:t xml:space="preserve">
печенье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90"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6-ші күн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консервілер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 құмық </w:t>
            </w:r>
            <w:r>
              <w:br/>
            </w:r>
            <w:r>
              <w:rPr>
                <w:rFonts w:ascii="Times New Roman"/>
                <w:b w:val="false"/>
                <w:i w:val="false"/>
                <w:color w:val="000000"/>
                <w:sz w:val="20"/>
              </w:rPr>
              <w:t xml:space="preserve">
ботқасымен </w:t>
            </w:r>
            <w:r>
              <w:br/>
            </w:r>
            <w:r>
              <w:rPr>
                <w:rFonts w:ascii="Times New Roman"/>
                <w:b w:val="false"/>
                <w:i w:val="false"/>
                <w:color w:val="000000"/>
                <w:sz w:val="20"/>
              </w:rPr>
              <w:t xml:space="preserve">
котлет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Қанты бар 2 </w:t>
            </w:r>
            <w:r>
              <w:br/>
            </w:r>
            <w:r>
              <w:rPr>
                <w:rFonts w:ascii="Times New Roman"/>
                <w:b w:val="false"/>
                <w:i w:val="false"/>
                <w:color w:val="000000"/>
                <w:sz w:val="20"/>
              </w:rPr>
              <w:t xml:space="preserve">
стақан шай, </w:t>
            </w:r>
            <w:r>
              <w:br/>
            </w:r>
            <w:r>
              <w:rPr>
                <w:rFonts w:ascii="Times New Roman"/>
                <w:b w:val="false"/>
                <w:i w:val="false"/>
                <w:color w:val="000000"/>
                <w:sz w:val="20"/>
              </w:rPr>
              <w:t xml:space="preserve">
печенье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90"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күн үшін барлығы: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734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318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r>
      <w:tr>
        <w:trPr>
          <w:trHeight w:val="90"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күнге жинақтағанда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N 4 рацион бойынша емдік-профилактикалық </w:t>
      </w:r>
      <w:r>
        <w:br/>
      </w:r>
      <w:r>
        <w:rPr>
          <w:rFonts w:ascii="Times New Roman"/>
          <w:b w:val="false"/>
          <w:i w:val="false"/>
          <w:color w:val="000000"/>
          <w:sz w:val="28"/>
        </w:rPr>
        <w:t>
</w:t>
      </w:r>
      <w:r>
        <w:rPr>
          <w:rFonts w:ascii="Times New Roman"/>
          <w:b/>
          <w:i w:val="false"/>
          <w:color w:val="000000"/>
          <w:sz w:val="28"/>
        </w:rPr>
        <w:t xml:space="preserve">  тамақтанудың таңертеңгі ыстық асының шамамен алты күндік </w:t>
      </w:r>
      <w:r>
        <w:br/>
      </w:r>
      <w:r>
        <w:rPr>
          <w:rFonts w:ascii="Times New Roman"/>
          <w:b w:val="false"/>
          <w:i w:val="false"/>
          <w:color w:val="000000"/>
          <w:sz w:val="28"/>
        </w:rPr>
        <w:t>
</w:t>
      </w:r>
      <w:r>
        <w:rPr>
          <w:rFonts w:ascii="Times New Roman"/>
          <w:b/>
          <w:i w:val="false"/>
          <w:color w:val="000000"/>
          <w:sz w:val="28"/>
        </w:rPr>
        <w:t xml:space="preserve">                 мәзірін таратып салу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129"/>
        <w:gridCol w:w="993"/>
        <w:gridCol w:w="913"/>
        <w:gridCol w:w="913"/>
        <w:gridCol w:w="953"/>
        <w:gridCol w:w="873"/>
        <w:gridCol w:w="933"/>
        <w:gridCol w:w="793"/>
        <w:gridCol w:w="913"/>
        <w:gridCol w:w="833"/>
        <w:gridCol w:w="793"/>
        <w:gridCol w:w="733"/>
      </w:tblGrid>
      <w:tr>
        <w:trPr>
          <w:trHeight w:val="90" w:hRule="atLeast"/>
        </w:trPr>
        <w:tc>
          <w:tcPr>
            <w:tcW w:w="22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Мәзірі </w:t>
            </w:r>
          </w:p>
        </w:tc>
        <w:tc>
          <w:tcPr>
            <w:tcW w:w="11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N </w:t>
            </w:r>
            <w:r>
              <w:br/>
            </w:r>
            <w:r>
              <w:rPr>
                <w:rFonts w:ascii="Times New Roman"/>
                <w:b w:val="false"/>
                <w:i w:val="false"/>
                <w:color w:val="000000"/>
                <w:sz w:val="20"/>
              </w:rPr>
              <w:t xml:space="preserve">
та- </w:t>
            </w:r>
            <w:r>
              <w:br/>
            </w:r>
            <w:r>
              <w:rPr>
                <w:rFonts w:ascii="Times New Roman"/>
                <w:b w:val="false"/>
                <w:i w:val="false"/>
                <w:color w:val="000000"/>
                <w:sz w:val="20"/>
              </w:rPr>
              <w:t xml:space="preserve">
ра- </w:t>
            </w:r>
            <w:r>
              <w:br/>
            </w:r>
            <w:r>
              <w:rPr>
                <w:rFonts w:ascii="Times New Roman"/>
                <w:b w:val="false"/>
                <w:i w:val="false"/>
                <w:color w:val="000000"/>
                <w:sz w:val="20"/>
              </w:rPr>
              <w:t xml:space="preserve">
тып </w:t>
            </w:r>
            <w:r>
              <w:br/>
            </w:r>
            <w:r>
              <w:rPr>
                <w:rFonts w:ascii="Times New Roman"/>
                <w:b w:val="false"/>
                <w:i w:val="false"/>
                <w:color w:val="000000"/>
                <w:sz w:val="20"/>
              </w:rPr>
              <w:t xml:space="preserve">
са- </w:t>
            </w:r>
            <w:r>
              <w:br/>
            </w:r>
            <w:r>
              <w:rPr>
                <w:rFonts w:ascii="Times New Roman"/>
                <w:b w:val="false"/>
                <w:i w:val="false"/>
                <w:color w:val="000000"/>
                <w:sz w:val="20"/>
              </w:rPr>
              <w:t xml:space="preserve">
лу  </w:t>
            </w:r>
          </w:p>
        </w:tc>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Азық-түлік граммен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нан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Би- </w:t>
            </w:r>
            <w:r>
              <w:br/>
            </w:r>
            <w:r>
              <w:rPr>
                <w:rFonts w:ascii="Times New Roman"/>
                <w:b w:val="false"/>
                <w:i w:val="false"/>
                <w:color w:val="000000"/>
                <w:sz w:val="20"/>
              </w:rPr>
              <w:t xml:space="preserve">
дай </w:t>
            </w:r>
            <w:r>
              <w:br/>
            </w:r>
            <w:r>
              <w:rPr>
                <w:rFonts w:ascii="Times New Roman"/>
                <w:b w:val="false"/>
                <w:i w:val="false"/>
                <w:color w:val="000000"/>
                <w:sz w:val="20"/>
              </w:rPr>
              <w:t xml:space="preserve">
ұны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 </w:t>
            </w:r>
            <w:r>
              <w:br/>
            </w:r>
            <w:r>
              <w:rPr>
                <w:rFonts w:ascii="Times New Roman"/>
                <w:b w:val="false"/>
                <w:i w:val="false"/>
                <w:color w:val="000000"/>
                <w:sz w:val="20"/>
              </w:rPr>
              <w:t xml:space="preserve">
ма </w:t>
            </w:r>
            <w:r>
              <w:br/>
            </w:r>
            <w:r>
              <w:rPr>
                <w:rFonts w:ascii="Times New Roman"/>
                <w:b w:val="false"/>
                <w:i w:val="false"/>
                <w:color w:val="000000"/>
                <w:sz w:val="20"/>
              </w:rPr>
              <w:t xml:space="preserve">
ма- </w:t>
            </w:r>
            <w:r>
              <w:br/>
            </w:r>
            <w:r>
              <w:rPr>
                <w:rFonts w:ascii="Times New Roman"/>
                <w:b w:val="false"/>
                <w:i w:val="false"/>
                <w:color w:val="000000"/>
                <w:sz w:val="20"/>
              </w:rPr>
              <w:t xml:space="preserve">
ка- </w:t>
            </w:r>
            <w:r>
              <w:br/>
            </w:r>
            <w:r>
              <w:rPr>
                <w:rFonts w:ascii="Times New Roman"/>
                <w:b w:val="false"/>
                <w:i w:val="false"/>
                <w:color w:val="000000"/>
                <w:sz w:val="20"/>
              </w:rPr>
              <w:t xml:space="preserve">
рон- </w:t>
            </w:r>
            <w:r>
              <w:br/>
            </w:r>
            <w:r>
              <w:rPr>
                <w:rFonts w:ascii="Times New Roman"/>
                <w:b w:val="false"/>
                <w:i w:val="false"/>
                <w:color w:val="000000"/>
                <w:sz w:val="20"/>
              </w:rPr>
              <w:t xml:space="preserve">
дар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п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а </w:t>
            </w:r>
            <w:r>
              <w:br/>
            </w:r>
            <w:r>
              <w:rPr>
                <w:rFonts w:ascii="Times New Roman"/>
                <w:b w:val="false"/>
                <w:i w:val="false"/>
                <w:color w:val="000000"/>
                <w:sz w:val="20"/>
              </w:rPr>
              <w:t xml:space="preserve">
п </w:t>
            </w:r>
            <w:r>
              <w:br/>
            </w:r>
            <w:r>
              <w:rPr>
                <w:rFonts w:ascii="Times New Roman"/>
                <w:b w:val="false"/>
                <w:i w:val="false"/>
                <w:color w:val="000000"/>
                <w:sz w:val="20"/>
              </w:rPr>
              <w:t xml:space="preserve">
у </w:t>
            </w:r>
            <w:r>
              <w:br/>
            </w:r>
            <w:r>
              <w:rPr>
                <w:rFonts w:ascii="Times New Roman"/>
                <w:b w:val="false"/>
                <w:i w:val="false"/>
                <w:color w:val="000000"/>
                <w:sz w:val="20"/>
              </w:rPr>
              <w:t xml:space="preserve">
с </w:t>
            </w:r>
            <w:r>
              <w:br/>
            </w:r>
            <w:r>
              <w:rPr>
                <w:rFonts w:ascii="Times New Roman"/>
                <w:b w:val="false"/>
                <w:i w:val="false"/>
                <w:color w:val="000000"/>
                <w:sz w:val="20"/>
              </w:rPr>
              <w:t xml:space="preserve">
т </w:t>
            </w:r>
            <w:r>
              <w:br/>
            </w:r>
            <w:r>
              <w:rPr>
                <w:rFonts w:ascii="Times New Roman"/>
                <w:b w:val="false"/>
                <w:i w:val="false"/>
                <w:color w:val="000000"/>
                <w:sz w:val="20"/>
              </w:rPr>
              <w:t xml:space="preserve">
а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Сә- </w:t>
            </w:r>
            <w:r>
              <w:br/>
            </w:r>
            <w:r>
              <w:rPr>
                <w:rFonts w:ascii="Times New Roman"/>
                <w:b w:val="false"/>
                <w:i w:val="false"/>
                <w:color w:val="000000"/>
                <w:sz w:val="20"/>
              </w:rPr>
              <w:t xml:space="preserve">
біз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 </w:t>
            </w:r>
            <w:r>
              <w:br/>
            </w:r>
            <w:r>
              <w:rPr>
                <w:rFonts w:ascii="Times New Roman"/>
                <w:b w:val="false"/>
                <w:i w:val="false"/>
                <w:color w:val="000000"/>
                <w:sz w:val="20"/>
              </w:rPr>
              <w:t xml:space="preserve">
ы </w:t>
            </w:r>
            <w:r>
              <w:br/>
            </w:r>
            <w:r>
              <w:rPr>
                <w:rFonts w:ascii="Times New Roman"/>
                <w:b w:val="false"/>
                <w:i w:val="false"/>
                <w:color w:val="000000"/>
                <w:sz w:val="20"/>
              </w:rPr>
              <w:t xml:space="preserve">
з </w:t>
            </w:r>
            <w:r>
              <w:br/>
            </w:r>
            <w:r>
              <w:rPr>
                <w:rFonts w:ascii="Times New Roman"/>
                <w:b w:val="false"/>
                <w:i w:val="false"/>
                <w:color w:val="000000"/>
                <w:sz w:val="20"/>
              </w:rPr>
              <w:t xml:space="preserve">
ы </w:t>
            </w:r>
            <w:r>
              <w:br/>
            </w:r>
            <w:r>
              <w:rPr>
                <w:rFonts w:ascii="Times New Roman"/>
                <w:b w:val="false"/>
                <w:i w:val="false"/>
                <w:color w:val="000000"/>
                <w:sz w:val="20"/>
              </w:rPr>
              <w:t xml:space="preserve">
л </w:t>
            </w:r>
            <w:r>
              <w:br/>
            </w:r>
            <w:r>
              <w:rPr>
                <w:rFonts w:ascii="Times New Roman"/>
                <w:b w:val="false"/>
                <w:i w:val="false"/>
                <w:color w:val="000000"/>
                <w:sz w:val="20"/>
              </w:rPr>
              <w:t xml:space="preserve">
ш </w:t>
            </w:r>
            <w:r>
              <w:br/>
            </w:r>
            <w:r>
              <w:rPr>
                <w:rFonts w:ascii="Times New Roman"/>
                <w:b w:val="false"/>
                <w:i w:val="false"/>
                <w:color w:val="000000"/>
                <w:sz w:val="20"/>
              </w:rPr>
              <w:t xml:space="preserve">
а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и </w:t>
            </w:r>
            <w:r>
              <w:br/>
            </w:r>
            <w:r>
              <w:rPr>
                <w:rFonts w:ascii="Times New Roman"/>
                <w:b w:val="false"/>
                <w:i w:val="false"/>
                <w:color w:val="000000"/>
                <w:sz w:val="20"/>
              </w:rPr>
              <w:t xml:space="preserve">
я </w:t>
            </w:r>
            <w:r>
              <w:br/>
            </w:r>
            <w:r>
              <w:rPr>
                <w:rFonts w:ascii="Times New Roman"/>
                <w:b w:val="false"/>
                <w:i w:val="false"/>
                <w:color w:val="000000"/>
                <w:sz w:val="20"/>
              </w:rPr>
              <w:t xml:space="preserve">
з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о </w:t>
            </w:r>
            <w:r>
              <w:br/>
            </w:r>
            <w:r>
              <w:rPr>
                <w:rFonts w:ascii="Times New Roman"/>
                <w:b w:val="false"/>
                <w:i w:val="false"/>
                <w:color w:val="000000"/>
                <w:sz w:val="20"/>
              </w:rPr>
              <w:t xml:space="preserve">
м </w:t>
            </w:r>
            <w:r>
              <w:br/>
            </w:r>
            <w:r>
              <w:rPr>
                <w:rFonts w:ascii="Times New Roman"/>
                <w:b w:val="false"/>
                <w:i w:val="false"/>
                <w:color w:val="000000"/>
                <w:sz w:val="20"/>
              </w:rPr>
              <w:t xml:space="preserve">
а </w:t>
            </w:r>
            <w:r>
              <w:br/>
            </w:r>
            <w:r>
              <w:rPr>
                <w:rFonts w:ascii="Times New Roman"/>
                <w:b w:val="false"/>
                <w:i w:val="false"/>
                <w:color w:val="000000"/>
                <w:sz w:val="20"/>
              </w:rPr>
              <w:t xml:space="preserve">
т </w:t>
            </w:r>
            <w:r>
              <w:br/>
            </w:r>
            <w:r>
              <w:rPr>
                <w:rFonts w:ascii="Times New Roman"/>
                <w:b w:val="false"/>
                <w:i w:val="false"/>
                <w:color w:val="000000"/>
                <w:sz w:val="20"/>
              </w:rPr>
              <w:t xml:space="preserve">
п </w:t>
            </w:r>
            <w:r>
              <w:br/>
            </w:r>
            <w:r>
              <w:rPr>
                <w:rFonts w:ascii="Times New Roman"/>
                <w:b w:val="false"/>
                <w:i w:val="false"/>
                <w:color w:val="000000"/>
                <w:sz w:val="20"/>
              </w:rPr>
              <w:t xml:space="preserve">
ю </w:t>
            </w:r>
            <w:r>
              <w:br/>
            </w:r>
            <w:r>
              <w:rPr>
                <w:rFonts w:ascii="Times New Roman"/>
                <w:b w:val="false"/>
                <w:i w:val="false"/>
                <w:color w:val="000000"/>
                <w:sz w:val="20"/>
              </w:rPr>
              <w:t xml:space="preserve">
р </w:t>
            </w:r>
            <w:r>
              <w:br/>
            </w:r>
            <w:r>
              <w:rPr>
                <w:rFonts w:ascii="Times New Roman"/>
                <w:b w:val="false"/>
                <w:i w:val="false"/>
                <w:color w:val="000000"/>
                <w:sz w:val="20"/>
              </w:rPr>
              <w:t xml:space="preserve">
е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 </w:t>
            </w:r>
            <w:r>
              <w:br/>
            </w:r>
            <w:r>
              <w:rPr>
                <w:rFonts w:ascii="Times New Roman"/>
                <w:b w:val="false"/>
                <w:i w:val="false"/>
                <w:color w:val="000000"/>
                <w:sz w:val="20"/>
              </w:rPr>
              <w:t xml:space="preserve">
а </w:t>
            </w:r>
            <w:r>
              <w:br/>
            </w:r>
            <w:r>
              <w:rPr>
                <w:rFonts w:ascii="Times New Roman"/>
                <w:b w:val="false"/>
                <w:i w:val="false"/>
                <w:color w:val="000000"/>
                <w:sz w:val="20"/>
              </w:rPr>
              <w:t xml:space="preserve">
н </w:t>
            </w:r>
            <w:r>
              <w:br/>
            </w:r>
            <w:r>
              <w:rPr>
                <w:rFonts w:ascii="Times New Roman"/>
                <w:b w:val="false"/>
                <w:i w:val="false"/>
                <w:color w:val="000000"/>
                <w:sz w:val="20"/>
              </w:rPr>
              <w:t xml:space="preserve">
т </w:t>
            </w:r>
            <w:r>
              <w:br/>
            </w:r>
            <w:r>
              <w:rPr>
                <w:rFonts w:ascii="Times New Roman"/>
                <w:b w:val="false"/>
                <w:i w:val="false"/>
                <w:color w:val="000000"/>
                <w:sz w:val="20"/>
              </w:rPr>
              <w:t>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1-ші күн </w:t>
            </w:r>
          </w:p>
        </w:tc>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Қаймақ пен </w:t>
            </w:r>
            <w:r>
              <w:br/>
            </w:r>
            <w:r>
              <w:rPr>
                <w:rFonts w:ascii="Times New Roman"/>
                <w:b w:val="false"/>
                <w:i w:val="false"/>
                <w:color w:val="000000"/>
                <w:sz w:val="20"/>
              </w:rPr>
              <w:t xml:space="preserve">
сүзбе </w:t>
            </w:r>
          </w:p>
        </w:tc>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485/ </w:t>
            </w:r>
            <w:r>
              <w:br/>
            </w:r>
            <w:r>
              <w:rPr>
                <w:rFonts w:ascii="Times New Roman"/>
                <w:b w:val="false"/>
                <w:i w:val="false"/>
                <w:color w:val="000000"/>
                <w:sz w:val="20"/>
              </w:rPr>
              <w:t xml:space="preserve">
1/2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Қарамық </w:t>
            </w:r>
            <w:r>
              <w:br/>
            </w:r>
            <w:r>
              <w:rPr>
                <w:rFonts w:ascii="Times New Roman"/>
                <w:b w:val="false"/>
                <w:i w:val="false"/>
                <w:color w:val="000000"/>
                <w:sz w:val="20"/>
              </w:rPr>
              <w:t xml:space="preserve">
ботқасымен </w:t>
            </w:r>
            <w:r>
              <w:br/>
            </w:r>
            <w:r>
              <w:rPr>
                <w:rFonts w:ascii="Times New Roman"/>
                <w:b w:val="false"/>
                <w:i w:val="false"/>
                <w:color w:val="000000"/>
                <w:sz w:val="20"/>
              </w:rPr>
              <w:t xml:space="preserve">
бұқтырыл- </w:t>
            </w:r>
            <w:r>
              <w:br/>
            </w:r>
            <w:r>
              <w:rPr>
                <w:rFonts w:ascii="Times New Roman"/>
                <w:b w:val="false"/>
                <w:i w:val="false"/>
                <w:color w:val="000000"/>
                <w:sz w:val="20"/>
              </w:rPr>
              <w:t xml:space="preserve">
ған ет </w:t>
            </w:r>
          </w:p>
        </w:tc>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626/ </w:t>
            </w:r>
            <w:r>
              <w:br/>
            </w:r>
            <w:r>
              <w:rPr>
                <w:rFonts w:ascii="Times New Roman"/>
                <w:b w:val="false"/>
                <w:i w:val="false"/>
                <w:color w:val="000000"/>
                <w:sz w:val="20"/>
              </w:rPr>
              <w:t xml:space="preserve">
767 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шай </w:t>
            </w:r>
          </w:p>
        </w:tc>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2-ші күн </w:t>
            </w:r>
          </w:p>
        </w:tc>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Ірімшіктен </w:t>
            </w:r>
            <w:r>
              <w:br/>
            </w:r>
            <w:r>
              <w:rPr>
                <w:rFonts w:ascii="Times New Roman"/>
                <w:b w:val="false"/>
                <w:i w:val="false"/>
                <w:color w:val="000000"/>
                <w:sz w:val="20"/>
              </w:rPr>
              <w:t xml:space="preserve">
вареник </w:t>
            </w:r>
          </w:p>
        </w:tc>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487 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Піскен </w:t>
            </w:r>
            <w:r>
              <w:br/>
            </w:r>
            <w:r>
              <w:rPr>
                <w:rFonts w:ascii="Times New Roman"/>
                <w:b w:val="false"/>
                <w:i w:val="false"/>
                <w:color w:val="000000"/>
                <w:sz w:val="20"/>
              </w:rPr>
              <w:t xml:space="preserve">
етпен </w:t>
            </w:r>
            <w:r>
              <w:br/>
            </w:r>
            <w:r>
              <w:rPr>
                <w:rFonts w:ascii="Times New Roman"/>
                <w:b w:val="false"/>
                <w:i w:val="false"/>
                <w:color w:val="000000"/>
                <w:sz w:val="20"/>
              </w:rPr>
              <w:t xml:space="preserve">
картоп </w:t>
            </w:r>
            <w:r>
              <w:br/>
            </w:r>
            <w:r>
              <w:rPr>
                <w:rFonts w:ascii="Times New Roman"/>
                <w:b w:val="false"/>
                <w:i w:val="false"/>
                <w:color w:val="000000"/>
                <w:sz w:val="20"/>
              </w:rPr>
              <w:t xml:space="preserve">
запекан- </w:t>
            </w:r>
            <w:r>
              <w:br/>
            </w:r>
            <w:r>
              <w:rPr>
                <w:rFonts w:ascii="Times New Roman"/>
                <w:b w:val="false"/>
                <w:i w:val="false"/>
                <w:color w:val="000000"/>
                <w:sz w:val="20"/>
              </w:rPr>
              <w:t xml:space="preserve">
касы </w:t>
            </w:r>
          </w:p>
        </w:tc>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696 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шай </w:t>
            </w:r>
          </w:p>
        </w:tc>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3-ші күн </w:t>
            </w:r>
          </w:p>
        </w:tc>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Ірімшіктен </w:t>
            </w:r>
            <w:r>
              <w:br/>
            </w:r>
            <w:r>
              <w:rPr>
                <w:rFonts w:ascii="Times New Roman"/>
                <w:b w:val="false"/>
                <w:i w:val="false"/>
                <w:color w:val="000000"/>
                <w:sz w:val="20"/>
              </w:rPr>
              <w:t xml:space="preserve">
пісірілген </w:t>
            </w:r>
            <w:r>
              <w:br/>
            </w:r>
            <w:r>
              <w:rPr>
                <w:rFonts w:ascii="Times New Roman"/>
                <w:b w:val="false"/>
                <w:i w:val="false"/>
                <w:color w:val="000000"/>
                <w:sz w:val="20"/>
              </w:rPr>
              <w:t xml:space="preserve">
пудинг </w:t>
            </w:r>
          </w:p>
        </w:tc>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Піскен ет </w:t>
            </w:r>
            <w:r>
              <w:br/>
            </w:r>
            <w:r>
              <w:rPr>
                <w:rFonts w:ascii="Times New Roman"/>
                <w:b w:val="false"/>
                <w:i w:val="false"/>
                <w:color w:val="000000"/>
                <w:sz w:val="20"/>
              </w:rPr>
              <w:t xml:space="preserve">
көкөніспен </w:t>
            </w:r>
          </w:p>
        </w:tc>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661/773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шай </w:t>
            </w:r>
          </w:p>
        </w:tc>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4-ші күн </w:t>
            </w:r>
          </w:p>
        </w:tc>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Ірімшіктен </w:t>
            </w:r>
            <w:r>
              <w:br/>
            </w:r>
            <w:r>
              <w:rPr>
                <w:rFonts w:ascii="Times New Roman"/>
                <w:b w:val="false"/>
                <w:i w:val="false"/>
                <w:color w:val="000000"/>
                <w:sz w:val="20"/>
              </w:rPr>
              <w:t xml:space="preserve">
запеканка </w:t>
            </w:r>
          </w:p>
        </w:tc>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Суға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картоппен </w:t>
            </w:r>
            <w:r>
              <w:br/>
            </w:r>
            <w:r>
              <w:rPr>
                <w:rFonts w:ascii="Times New Roman"/>
                <w:b w:val="false"/>
                <w:i w:val="false"/>
                <w:color w:val="000000"/>
                <w:sz w:val="20"/>
              </w:rPr>
              <w:t xml:space="preserve">
пісірілген </w:t>
            </w:r>
            <w:r>
              <w:br/>
            </w:r>
            <w:r>
              <w:rPr>
                <w:rFonts w:ascii="Times New Roman"/>
                <w:b w:val="false"/>
                <w:i w:val="false"/>
                <w:color w:val="000000"/>
                <w:sz w:val="20"/>
              </w:rPr>
              <w:t xml:space="preserve">
балық </w:t>
            </w:r>
          </w:p>
        </w:tc>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576 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шай </w:t>
            </w:r>
          </w:p>
        </w:tc>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5-ші күн </w:t>
            </w:r>
          </w:p>
        </w:tc>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Қаймақпен </w:t>
            </w:r>
            <w:r>
              <w:br/>
            </w:r>
            <w:r>
              <w:rPr>
                <w:rFonts w:ascii="Times New Roman"/>
                <w:b w:val="false"/>
                <w:i w:val="false"/>
                <w:color w:val="000000"/>
                <w:sz w:val="20"/>
              </w:rPr>
              <w:t xml:space="preserve">
ірімшік </w:t>
            </w:r>
          </w:p>
        </w:tc>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485/1/2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Макароннан </w:t>
            </w:r>
            <w:r>
              <w:br/>
            </w:r>
            <w:r>
              <w:rPr>
                <w:rFonts w:ascii="Times New Roman"/>
                <w:b w:val="false"/>
                <w:i w:val="false"/>
                <w:color w:val="000000"/>
                <w:sz w:val="20"/>
              </w:rPr>
              <w:t xml:space="preserve">
рулет </w:t>
            </w:r>
          </w:p>
        </w:tc>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шай </w:t>
            </w:r>
          </w:p>
        </w:tc>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6-ші күн </w:t>
            </w:r>
          </w:p>
        </w:tc>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Сырниктер </w:t>
            </w:r>
          </w:p>
        </w:tc>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Картоппен </w:t>
            </w:r>
            <w:r>
              <w:br/>
            </w:r>
            <w:r>
              <w:rPr>
                <w:rFonts w:ascii="Times New Roman"/>
                <w:b w:val="false"/>
                <w:i w:val="false"/>
                <w:color w:val="000000"/>
                <w:sz w:val="20"/>
              </w:rPr>
              <w:t xml:space="preserve">
қуырылған </w:t>
            </w:r>
            <w:r>
              <w:br/>
            </w:r>
            <w:r>
              <w:rPr>
                <w:rFonts w:ascii="Times New Roman"/>
                <w:b w:val="false"/>
                <w:i w:val="false"/>
                <w:color w:val="000000"/>
                <w:sz w:val="20"/>
              </w:rPr>
              <w:t xml:space="preserve">
балық </w:t>
            </w:r>
          </w:p>
        </w:tc>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шай </w:t>
            </w:r>
          </w:p>
        </w:tc>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күн үшін </w:t>
            </w:r>
            <w:r>
              <w:br/>
            </w:r>
            <w:r>
              <w:rPr>
                <w:rFonts w:ascii="Times New Roman"/>
                <w:b w:val="false"/>
                <w:i w:val="false"/>
                <w:color w:val="000000"/>
                <w:sz w:val="20"/>
              </w:rPr>
              <w:t xml:space="preserve">
барлығы: </w:t>
            </w:r>
          </w:p>
        </w:tc>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267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күнге жинақта- </w:t>
            </w:r>
            <w:r>
              <w:br/>
            </w:r>
            <w:r>
              <w:rPr>
                <w:rFonts w:ascii="Times New Roman"/>
                <w:b w:val="false"/>
                <w:i w:val="false"/>
                <w:color w:val="000000"/>
                <w:sz w:val="20"/>
              </w:rPr>
              <w:t xml:space="preserve">
ғанда </w:t>
            </w:r>
          </w:p>
        </w:tc>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1193"/>
        <w:gridCol w:w="1233"/>
        <w:gridCol w:w="1173"/>
        <w:gridCol w:w="1113"/>
        <w:gridCol w:w="1113"/>
        <w:gridCol w:w="1113"/>
        <w:gridCol w:w="1113"/>
        <w:gridCol w:w="1113"/>
        <w:gridCol w:w="1113"/>
      </w:tblGrid>
      <w:tr>
        <w:trPr>
          <w:trHeight w:val="90" w:hRule="atLeast"/>
        </w:trPr>
        <w:tc>
          <w:tcPr>
            <w:tcW w:w="2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Мәзірі </w:t>
            </w:r>
          </w:p>
        </w:tc>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Азық-түлік граммен </w:t>
            </w:r>
          </w:p>
        </w:tc>
      </w:tr>
      <w:tr>
        <w:trPr>
          <w:trHeight w:val="90" w:hRule="atLeast"/>
        </w:trPr>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Өсім- </w:t>
            </w:r>
            <w:r>
              <w:br/>
            </w:r>
            <w:r>
              <w:rPr>
                <w:rFonts w:ascii="Times New Roman"/>
                <w:b w:val="false"/>
                <w:i w:val="false"/>
                <w:color w:val="000000"/>
                <w:sz w:val="20"/>
              </w:rPr>
              <w:t xml:space="preserve">
дік майы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Мал </w:t>
            </w:r>
            <w:r>
              <w:br/>
            </w:r>
            <w:r>
              <w:rPr>
                <w:rFonts w:ascii="Times New Roman"/>
                <w:b w:val="false"/>
                <w:i w:val="false"/>
                <w:color w:val="000000"/>
                <w:sz w:val="20"/>
              </w:rPr>
              <w:t xml:space="preserve">
майы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 </w:t>
            </w:r>
            <w:r>
              <w:br/>
            </w:r>
            <w:r>
              <w:rPr>
                <w:rFonts w:ascii="Times New Roman"/>
                <w:b w:val="false"/>
                <w:i w:val="false"/>
                <w:color w:val="000000"/>
                <w:sz w:val="20"/>
              </w:rPr>
              <w:t xml:space="preserve">
мақ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Сүз- </w:t>
            </w:r>
            <w:r>
              <w:br/>
            </w:r>
            <w:r>
              <w:rPr>
                <w:rFonts w:ascii="Times New Roman"/>
                <w:b w:val="false"/>
                <w:i w:val="false"/>
                <w:color w:val="000000"/>
                <w:sz w:val="20"/>
              </w:rPr>
              <w:t xml:space="preserve">
бе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 </w:t>
            </w:r>
            <w:r>
              <w:br/>
            </w:r>
            <w:r>
              <w:rPr>
                <w:rFonts w:ascii="Times New Roman"/>
                <w:b w:val="false"/>
                <w:i w:val="false"/>
                <w:color w:val="000000"/>
                <w:sz w:val="20"/>
              </w:rPr>
              <w:t xml:space="preserve">
мырт-қа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Сиыр </w:t>
            </w:r>
            <w:r>
              <w:br/>
            </w:r>
            <w:r>
              <w:rPr>
                <w:rFonts w:ascii="Times New Roman"/>
                <w:b w:val="false"/>
                <w:i w:val="false"/>
                <w:color w:val="000000"/>
                <w:sz w:val="20"/>
              </w:rPr>
              <w:t xml:space="preserve">
еті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лық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Шай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ран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1-ші күн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Қаймақ пен сүзбе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Қарамық </w:t>
            </w:r>
            <w:r>
              <w:br/>
            </w:r>
            <w:r>
              <w:rPr>
                <w:rFonts w:ascii="Times New Roman"/>
                <w:b w:val="false"/>
                <w:i w:val="false"/>
                <w:color w:val="000000"/>
                <w:sz w:val="20"/>
              </w:rPr>
              <w:t xml:space="preserve">
ботқасымен </w:t>
            </w:r>
            <w:r>
              <w:br/>
            </w:r>
            <w:r>
              <w:rPr>
                <w:rFonts w:ascii="Times New Roman"/>
                <w:b w:val="false"/>
                <w:i w:val="false"/>
                <w:color w:val="000000"/>
                <w:sz w:val="20"/>
              </w:rPr>
              <w:t xml:space="preserve">
бұқтырылған ет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шай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2-ші күн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Ірімшіктен </w:t>
            </w:r>
            <w:r>
              <w:br/>
            </w:r>
            <w:r>
              <w:rPr>
                <w:rFonts w:ascii="Times New Roman"/>
                <w:b w:val="false"/>
                <w:i w:val="false"/>
                <w:color w:val="000000"/>
                <w:sz w:val="20"/>
              </w:rPr>
              <w:t xml:space="preserve">
вареник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д.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Піскен етпен </w:t>
            </w:r>
            <w:r>
              <w:br/>
            </w:r>
            <w:r>
              <w:rPr>
                <w:rFonts w:ascii="Times New Roman"/>
                <w:b w:val="false"/>
                <w:i w:val="false"/>
                <w:color w:val="000000"/>
                <w:sz w:val="20"/>
              </w:rPr>
              <w:t xml:space="preserve">
картоп </w:t>
            </w:r>
            <w:r>
              <w:br/>
            </w:r>
            <w:r>
              <w:rPr>
                <w:rFonts w:ascii="Times New Roman"/>
                <w:b w:val="false"/>
                <w:i w:val="false"/>
                <w:color w:val="000000"/>
                <w:sz w:val="20"/>
              </w:rPr>
              <w:t xml:space="preserve">
запенкасы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шай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10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3-ші күн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Ірімшіктен </w:t>
            </w:r>
            <w:r>
              <w:br/>
            </w:r>
            <w:r>
              <w:rPr>
                <w:rFonts w:ascii="Times New Roman"/>
                <w:b w:val="false"/>
                <w:i w:val="false"/>
                <w:color w:val="000000"/>
                <w:sz w:val="20"/>
              </w:rPr>
              <w:t xml:space="preserve">
пісірілген </w:t>
            </w:r>
            <w:r>
              <w:br/>
            </w:r>
            <w:r>
              <w:rPr>
                <w:rFonts w:ascii="Times New Roman"/>
                <w:b w:val="false"/>
                <w:i w:val="false"/>
                <w:color w:val="000000"/>
                <w:sz w:val="20"/>
              </w:rPr>
              <w:t xml:space="preserve">
пудинг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шт.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Піскен ет </w:t>
            </w:r>
            <w:r>
              <w:br/>
            </w:r>
            <w:r>
              <w:rPr>
                <w:rFonts w:ascii="Times New Roman"/>
                <w:b w:val="false"/>
                <w:i w:val="false"/>
                <w:color w:val="000000"/>
                <w:sz w:val="20"/>
              </w:rPr>
              <w:t xml:space="preserve">
көкөністен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164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шай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4-ші күн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Ірімшіктен </w:t>
            </w:r>
            <w:r>
              <w:br/>
            </w:r>
            <w:r>
              <w:rPr>
                <w:rFonts w:ascii="Times New Roman"/>
                <w:b w:val="false"/>
                <w:i w:val="false"/>
                <w:color w:val="000000"/>
                <w:sz w:val="20"/>
              </w:rPr>
              <w:t xml:space="preserve">
запеканка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142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д.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Суға немесе </w:t>
            </w:r>
            <w:r>
              <w:br/>
            </w:r>
            <w:r>
              <w:rPr>
                <w:rFonts w:ascii="Times New Roman"/>
                <w:b w:val="false"/>
                <w:i w:val="false"/>
                <w:color w:val="000000"/>
                <w:sz w:val="20"/>
              </w:rPr>
              <w:t xml:space="preserve">
картоппен </w:t>
            </w:r>
            <w:r>
              <w:br/>
            </w:r>
            <w:r>
              <w:rPr>
                <w:rFonts w:ascii="Times New Roman"/>
                <w:b w:val="false"/>
                <w:i w:val="false"/>
                <w:color w:val="000000"/>
                <w:sz w:val="20"/>
              </w:rPr>
              <w:t xml:space="preserve">
пісірілген </w:t>
            </w:r>
            <w:r>
              <w:br/>
            </w:r>
            <w:r>
              <w:rPr>
                <w:rFonts w:ascii="Times New Roman"/>
                <w:b w:val="false"/>
                <w:i w:val="false"/>
                <w:color w:val="000000"/>
                <w:sz w:val="20"/>
              </w:rPr>
              <w:t xml:space="preserve">
балық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шай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5-ші күн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Қаймақпен </w:t>
            </w:r>
            <w:r>
              <w:br/>
            </w:r>
            <w:r>
              <w:rPr>
                <w:rFonts w:ascii="Times New Roman"/>
                <w:b w:val="false"/>
                <w:i w:val="false"/>
                <w:color w:val="000000"/>
                <w:sz w:val="20"/>
              </w:rPr>
              <w:t xml:space="preserve">
ірімшік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Макароннан </w:t>
            </w:r>
            <w:r>
              <w:br/>
            </w:r>
            <w:r>
              <w:rPr>
                <w:rFonts w:ascii="Times New Roman"/>
                <w:b w:val="false"/>
                <w:i w:val="false"/>
                <w:color w:val="000000"/>
                <w:sz w:val="20"/>
              </w:rPr>
              <w:t xml:space="preserve">
рулет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д.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шай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6-ші күн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Сырниктер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142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Картоппен </w:t>
            </w:r>
            <w:r>
              <w:br/>
            </w:r>
            <w:r>
              <w:rPr>
                <w:rFonts w:ascii="Times New Roman"/>
                <w:b w:val="false"/>
                <w:i w:val="false"/>
                <w:color w:val="000000"/>
                <w:sz w:val="20"/>
              </w:rPr>
              <w:t xml:space="preserve">
қуырылған </w:t>
            </w:r>
            <w:r>
              <w:br/>
            </w:r>
            <w:r>
              <w:rPr>
                <w:rFonts w:ascii="Times New Roman"/>
                <w:b w:val="false"/>
                <w:i w:val="false"/>
                <w:color w:val="000000"/>
                <w:sz w:val="20"/>
              </w:rPr>
              <w:t xml:space="preserve">
балық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шай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күн үшін барлығы: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673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д.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1200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күнге жинақтағанда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0,25 </w:t>
            </w:r>
            <w:r>
              <w:br/>
            </w:r>
            <w:r>
              <w:rPr>
                <w:rFonts w:ascii="Times New Roman"/>
                <w:b w:val="false"/>
                <w:i w:val="false"/>
                <w:color w:val="000000"/>
                <w:sz w:val="20"/>
              </w:rPr>
              <w:t xml:space="preserve">
д.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r>
    </w:tbl>
    <w:p>
      <w:pPr>
        <w:spacing w:after="0"/>
        <w:ind w:left="0"/>
        <w:jc w:val="both"/>
      </w:pPr>
      <w:r>
        <w:rPr>
          <w:rFonts w:ascii="Times New Roman"/>
          <w:b w:val="false"/>
          <w:i w:val="false"/>
          <w:color w:val="000000"/>
          <w:sz w:val="28"/>
        </w:rPr>
        <w:t xml:space="preserve">Ескертпе: Екінші тағамдар суға піскен немесе қыздырып пісірілген. </w:t>
      </w:r>
      <w:r>
        <w:br/>
      </w:r>
      <w:r>
        <w:rPr>
          <w:rFonts w:ascii="Times New Roman"/>
          <w:b w:val="false"/>
          <w:i w:val="false"/>
          <w:color w:val="000000"/>
          <w:sz w:val="28"/>
        </w:rPr>
        <w:t xml:space="preserve">
          Ет пен балық экстративтік заттарын шектеу.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N 5 рацион бойынша емдік-профилактикалық </w:t>
      </w:r>
      <w:r>
        <w:br/>
      </w:r>
      <w:r>
        <w:rPr>
          <w:rFonts w:ascii="Times New Roman"/>
          <w:b w:val="false"/>
          <w:i w:val="false"/>
          <w:color w:val="000000"/>
          <w:sz w:val="28"/>
        </w:rPr>
        <w:t>
</w:t>
      </w:r>
      <w:r>
        <w:rPr>
          <w:rFonts w:ascii="Times New Roman"/>
          <w:b/>
          <w:i w:val="false"/>
          <w:color w:val="000000"/>
          <w:sz w:val="28"/>
        </w:rPr>
        <w:t xml:space="preserve">       тамақтанудың таңертеңгі ыстық асының шамамен </w:t>
      </w:r>
      <w:r>
        <w:br/>
      </w:r>
      <w:r>
        <w:rPr>
          <w:rFonts w:ascii="Times New Roman"/>
          <w:b w:val="false"/>
          <w:i w:val="false"/>
          <w:color w:val="000000"/>
          <w:sz w:val="28"/>
        </w:rPr>
        <w:t>
</w:t>
      </w:r>
      <w:r>
        <w:rPr>
          <w:rFonts w:ascii="Times New Roman"/>
          <w:b/>
          <w:i w:val="false"/>
          <w:color w:val="000000"/>
          <w:sz w:val="28"/>
        </w:rPr>
        <w:t xml:space="preserve">           алты күндік мәзірін таратып салу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973"/>
        <w:gridCol w:w="893"/>
        <w:gridCol w:w="913"/>
        <w:gridCol w:w="913"/>
        <w:gridCol w:w="1053"/>
        <w:gridCol w:w="873"/>
        <w:gridCol w:w="793"/>
        <w:gridCol w:w="793"/>
        <w:gridCol w:w="673"/>
        <w:gridCol w:w="693"/>
        <w:gridCol w:w="633"/>
        <w:gridCol w:w="993"/>
      </w:tblGrid>
      <w:tr>
        <w:trPr>
          <w:trHeight w:val="90" w:hRule="atLeast"/>
        </w:trPr>
        <w:tc>
          <w:tcPr>
            <w:tcW w:w="2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Мәзірі </w:t>
            </w:r>
          </w:p>
        </w:tc>
        <w:tc>
          <w:tcPr>
            <w:tcW w:w="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та- </w:t>
            </w:r>
            <w:r>
              <w:br/>
            </w:r>
            <w:r>
              <w:rPr>
                <w:rFonts w:ascii="Times New Roman"/>
                <w:b w:val="false"/>
                <w:i w:val="false"/>
                <w:color w:val="000000"/>
                <w:sz w:val="20"/>
              </w:rPr>
              <w:t xml:space="preserve">
ра- </w:t>
            </w:r>
            <w:r>
              <w:br/>
            </w:r>
            <w:r>
              <w:rPr>
                <w:rFonts w:ascii="Times New Roman"/>
                <w:b w:val="false"/>
                <w:i w:val="false"/>
                <w:color w:val="000000"/>
                <w:sz w:val="20"/>
              </w:rPr>
              <w:t xml:space="preserve">
тып </w:t>
            </w:r>
            <w:r>
              <w:br/>
            </w:r>
            <w:r>
              <w:rPr>
                <w:rFonts w:ascii="Times New Roman"/>
                <w:b w:val="false"/>
                <w:i w:val="false"/>
                <w:color w:val="000000"/>
                <w:sz w:val="20"/>
              </w:rPr>
              <w:t xml:space="preserve">
салу </w:t>
            </w:r>
          </w:p>
        </w:tc>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Азық-түлік граммен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 би- </w:t>
            </w:r>
            <w:r>
              <w:br/>
            </w:r>
            <w:r>
              <w:rPr>
                <w:rFonts w:ascii="Times New Roman"/>
                <w:b w:val="false"/>
                <w:i w:val="false"/>
                <w:color w:val="000000"/>
                <w:sz w:val="20"/>
              </w:rPr>
              <w:t xml:space="preserve">
дай наны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Би- </w:t>
            </w:r>
            <w:r>
              <w:br/>
            </w:r>
            <w:r>
              <w:rPr>
                <w:rFonts w:ascii="Times New Roman"/>
                <w:b w:val="false"/>
                <w:i w:val="false"/>
                <w:color w:val="000000"/>
                <w:sz w:val="20"/>
              </w:rPr>
              <w:t xml:space="preserve">
дай на- </w:t>
            </w:r>
            <w:r>
              <w:br/>
            </w:r>
            <w:r>
              <w:rPr>
                <w:rFonts w:ascii="Times New Roman"/>
                <w:b w:val="false"/>
                <w:i w:val="false"/>
                <w:color w:val="000000"/>
                <w:sz w:val="20"/>
              </w:rPr>
              <w:t xml:space="preserve">
ны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Би- </w:t>
            </w:r>
            <w:r>
              <w:br/>
            </w:r>
            <w:r>
              <w:rPr>
                <w:rFonts w:ascii="Times New Roman"/>
                <w:b w:val="false"/>
                <w:i w:val="false"/>
                <w:color w:val="000000"/>
                <w:sz w:val="20"/>
              </w:rPr>
              <w:t xml:space="preserve">
дай ұны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 </w:t>
            </w:r>
            <w:r>
              <w:br/>
            </w:r>
            <w:r>
              <w:rPr>
                <w:rFonts w:ascii="Times New Roman"/>
                <w:b w:val="false"/>
                <w:i w:val="false"/>
                <w:color w:val="000000"/>
                <w:sz w:val="20"/>
              </w:rPr>
              <w:t xml:space="preserve">
ма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ма- </w:t>
            </w:r>
            <w:r>
              <w:br/>
            </w:r>
            <w:r>
              <w:rPr>
                <w:rFonts w:ascii="Times New Roman"/>
                <w:b w:val="false"/>
                <w:i w:val="false"/>
                <w:color w:val="000000"/>
                <w:sz w:val="20"/>
              </w:rPr>
              <w:t xml:space="preserve">
ка- </w:t>
            </w:r>
            <w:r>
              <w:br/>
            </w:r>
            <w:r>
              <w:rPr>
                <w:rFonts w:ascii="Times New Roman"/>
                <w:b w:val="false"/>
                <w:i w:val="false"/>
                <w:color w:val="000000"/>
                <w:sz w:val="20"/>
              </w:rPr>
              <w:t xml:space="preserve">
рон- </w:t>
            </w:r>
            <w:r>
              <w:br/>
            </w:r>
            <w:r>
              <w:rPr>
                <w:rFonts w:ascii="Times New Roman"/>
                <w:b w:val="false"/>
                <w:i w:val="false"/>
                <w:color w:val="000000"/>
                <w:sz w:val="20"/>
              </w:rPr>
              <w:t xml:space="preserve">
дар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п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а </w:t>
            </w:r>
            <w:r>
              <w:br/>
            </w:r>
            <w:r>
              <w:rPr>
                <w:rFonts w:ascii="Times New Roman"/>
                <w:b w:val="false"/>
                <w:i w:val="false"/>
                <w:color w:val="000000"/>
                <w:sz w:val="20"/>
              </w:rPr>
              <w:t xml:space="preserve">
п </w:t>
            </w:r>
            <w:r>
              <w:br/>
            </w:r>
            <w:r>
              <w:rPr>
                <w:rFonts w:ascii="Times New Roman"/>
                <w:b w:val="false"/>
                <w:i w:val="false"/>
                <w:color w:val="000000"/>
                <w:sz w:val="20"/>
              </w:rPr>
              <w:t xml:space="preserve">
у </w:t>
            </w:r>
            <w:r>
              <w:br/>
            </w:r>
            <w:r>
              <w:rPr>
                <w:rFonts w:ascii="Times New Roman"/>
                <w:b w:val="false"/>
                <w:i w:val="false"/>
                <w:color w:val="000000"/>
                <w:sz w:val="20"/>
              </w:rPr>
              <w:t xml:space="preserve">
с </w:t>
            </w:r>
            <w:r>
              <w:br/>
            </w:r>
            <w:r>
              <w:rPr>
                <w:rFonts w:ascii="Times New Roman"/>
                <w:b w:val="false"/>
                <w:i w:val="false"/>
                <w:color w:val="000000"/>
                <w:sz w:val="20"/>
              </w:rPr>
              <w:t xml:space="preserve">
т </w:t>
            </w:r>
            <w:r>
              <w:br/>
            </w:r>
            <w:r>
              <w:rPr>
                <w:rFonts w:ascii="Times New Roman"/>
                <w:b w:val="false"/>
                <w:i w:val="false"/>
                <w:color w:val="000000"/>
                <w:sz w:val="20"/>
              </w:rPr>
              <w:t xml:space="preserve">
а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Сә- </w:t>
            </w:r>
            <w:r>
              <w:br/>
            </w:r>
            <w:r>
              <w:rPr>
                <w:rFonts w:ascii="Times New Roman"/>
                <w:b w:val="false"/>
                <w:i w:val="false"/>
                <w:color w:val="000000"/>
                <w:sz w:val="20"/>
              </w:rPr>
              <w:t xml:space="preserve">
біз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 </w:t>
            </w:r>
            <w:r>
              <w:br/>
            </w:r>
            <w:r>
              <w:rPr>
                <w:rFonts w:ascii="Times New Roman"/>
                <w:b w:val="false"/>
                <w:i w:val="false"/>
                <w:color w:val="000000"/>
                <w:sz w:val="20"/>
              </w:rPr>
              <w:t xml:space="preserve">
ы </w:t>
            </w:r>
            <w:r>
              <w:br/>
            </w:r>
            <w:r>
              <w:rPr>
                <w:rFonts w:ascii="Times New Roman"/>
                <w:b w:val="false"/>
                <w:i w:val="false"/>
                <w:color w:val="000000"/>
                <w:sz w:val="20"/>
              </w:rPr>
              <w:t xml:space="preserve">
з </w:t>
            </w:r>
            <w:r>
              <w:br/>
            </w:r>
            <w:r>
              <w:rPr>
                <w:rFonts w:ascii="Times New Roman"/>
                <w:b w:val="false"/>
                <w:i w:val="false"/>
                <w:color w:val="000000"/>
                <w:sz w:val="20"/>
              </w:rPr>
              <w:t xml:space="preserve">
ы </w:t>
            </w:r>
            <w:r>
              <w:br/>
            </w:r>
            <w:r>
              <w:rPr>
                <w:rFonts w:ascii="Times New Roman"/>
                <w:b w:val="false"/>
                <w:i w:val="false"/>
                <w:color w:val="000000"/>
                <w:sz w:val="20"/>
              </w:rPr>
              <w:t xml:space="preserve">
л </w:t>
            </w:r>
            <w:r>
              <w:br/>
            </w:r>
            <w:r>
              <w:rPr>
                <w:rFonts w:ascii="Times New Roman"/>
                <w:b w:val="false"/>
                <w:i w:val="false"/>
                <w:color w:val="000000"/>
                <w:sz w:val="20"/>
              </w:rPr>
              <w:t xml:space="preserve">
ш </w:t>
            </w:r>
            <w:r>
              <w:br/>
            </w:r>
            <w:r>
              <w:rPr>
                <w:rFonts w:ascii="Times New Roman"/>
                <w:b w:val="false"/>
                <w:i w:val="false"/>
                <w:color w:val="000000"/>
                <w:sz w:val="20"/>
              </w:rPr>
              <w:t xml:space="preserve">
а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и </w:t>
            </w:r>
            <w:r>
              <w:br/>
            </w:r>
            <w:r>
              <w:rPr>
                <w:rFonts w:ascii="Times New Roman"/>
                <w:b w:val="false"/>
                <w:i w:val="false"/>
                <w:color w:val="000000"/>
                <w:sz w:val="20"/>
              </w:rPr>
              <w:t xml:space="preserve">
я </w:t>
            </w:r>
            <w:r>
              <w:br/>
            </w:r>
            <w:r>
              <w:rPr>
                <w:rFonts w:ascii="Times New Roman"/>
                <w:b w:val="false"/>
                <w:i w:val="false"/>
                <w:color w:val="000000"/>
                <w:sz w:val="20"/>
              </w:rPr>
              <w:t xml:space="preserve">
з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о </w:t>
            </w:r>
            <w:r>
              <w:br/>
            </w:r>
            <w:r>
              <w:rPr>
                <w:rFonts w:ascii="Times New Roman"/>
                <w:b w:val="false"/>
                <w:i w:val="false"/>
                <w:color w:val="000000"/>
                <w:sz w:val="20"/>
              </w:rPr>
              <w:t xml:space="preserve">
м </w:t>
            </w:r>
            <w:r>
              <w:br/>
            </w:r>
            <w:r>
              <w:rPr>
                <w:rFonts w:ascii="Times New Roman"/>
                <w:b w:val="false"/>
                <w:i w:val="false"/>
                <w:color w:val="000000"/>
                <w:sz w:val="20"/>
              </w:rPr>
              <w:t xml:space="preserve">
а </w:t>
            </w:r>
            <w:r>
              <w:br/>
            </w:r>
            <w:r>
              <w:rPr>
                <w:rFonts w:ascii="Times New Roman"/>
                <w:b w:val="false"/>
                <w:i w:val="false"/>
                <w:color w:val="000000"/>
                <w:sz w:val="20"/>
              </w:rPr>
              <w:t xml:space="preserve">
т </w:t>
            </w:r>
            <w:r>
              <w:br/>
            </w:r>
            <w:r>
              <w:rPr>
                <w:rFonts w:ascii="Times New Roman"/>
                <w:b w:val="false"/>
                <w:i w:val="false"/>
                <w:color w:val="000000"/>
                <w:sz w:val="20"/>
              </w:rPr>
              <w:t xml:space="preserve">
п </w:t>
            </w:r>
            <w:r>
              <w:br/>
            </w:r>
            <w:r>
              <w:rPr>
                <w:rFonts w:ascii="Times New Roman"/>
                <w:b w:val="false"/>
                <w:i w:val="false"/>
                <w:color w:val="000000"/>
                <w:sz w:val="20"/>
              </w:rPr>
              <w:t xml:space="preserve">
ю </w:t>
            </w:r>
            <w:r>
              <w:br/>
            </w:r>
            <w:r>
              <w:rPr>
                <w:rFonts w:ascii="Times New Roman"/>
                <w:b w:val="false"/>
                <w:i w:val="false"/>
                <w:color w:val="000000"/>
                <w:sz w:val="20"/>
              </w:rPr>
              <w:t xml:space="preserve">
р </w:t>
            </w:r>
            <w:r>
              <w:br/>
            </w:r>
            <w:r>
              <w:rPr>
                <w:rFonts w:ascii="Times New Roman"/>
                <w:b w:val="false"/>
                <w:i w:val="false"/>
                <w:color w:val="000000"/>
                <w:sz w:val="20"/>
              </w:rPr>
              <w:t xml:space="preserve">
е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Қант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1-ші күн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Жұмыртқа- </w:t>
            </w:r>
            <w:r>
              <w:br/>
            </w:r>
            <w:r>
              <w:rPr>
                <w:rFonts w:ascii="Times New Roman"/>
                <w:b w:val="false"/>
                <w:i w:val="false"/>
                <w:color w:val="000000"/>
                <w:sz w:val="20"/>
              </w:rPr>
              <w:t xml:space="preserve">
мен жазғы </w:t>
            </w:r>
            <w:r>
              <w:br/>
            </w:r>
            <w:r>
              <w:rPr>
                <w:rFonts w:ascii="Times New Roman"/>
                <w:b w:val="false"/>
                <w:i w:val="false"/>
                <w:color w:val="000000"/>
                <w:sz w:val="20"/>
              </w:rPr>
              <w:t xml:space="preserve">
салат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Қарамық </w:t>
            </w:r>
            <w:r>
              <w:br/>
            </w:r>
            <w:r>
              <w:rPr>
                <w:rFonts w:ascii="Times New Roman"/>
                <w:b w:val="false"/>
                <w:i w:val="false"/>
                <w:color w:val="000000"/>
                <w:sz w:val="20"/>
              </w:rPr>
              <w:t xml:space="preserve">
жармамен </w:t>
            </w:r>
            <w:r>
              <w:br/>
            </w:r>
            <w:r>
              <w:rPr>
                <w:rFonts w:ascii="Times New Roman"/>
                <w:b w:val="false"/>
                <w:i w:val="false"/>
                <w:color w:val="000000"/>
                <w:sz w:val="20"/>
              </w:rPr>
              <w:t xml:space="preserve">
ромштексі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640/ </w:t>
            </w:r>
            <w:r>
              <w:br/>
            </w:r>
            <w:r>
              <w:rPr>
                <w:rFonts w:ascii="Times New Roman"/>
                <w:b w:val="false"/>
                <w:i w:val="false"/>
                <w:color w:val="000000"/>
                <w:sz w:val="20"/>
              </w:rPr>
              <w:t xml:space="preserve">
76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шай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2-ші күн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Сүзбемен </w:t>
            </w:r>
            <w:r>
              <w:br/>
            </w:r>
            <w:r>
              <w:rPr>
                <w:rFonts w:ascii="Times New Roman"/>
                <w:b w:val="false"/>
                <w:i w:val="false"/>
                <w:color w:val="000000"/>
                <w:sz w:val="20"/>
              </w:rPr>
              <w:t xml:space="preserve">
жұмыртқа- </w:t>
            </w:r>
            <w:r>
              <w:br/>
            </w:r>
            <w:r>
              <w:rPr>
                <w:rFonts w:ascii="Times New Roman"/>
                <w:b w:val="false"/>
                <w:i w:val="false"/>
                <w:color w:val="000000"/>
                <w:sz w:val="20"/>
              </w:rPr>
              <w:t xml:space="preserve">
дан </w:t>
            </w:r>
            <w:r>
              <w:br/>
            </w:r>
            <w:r>
              <w:rPr>
                <w:rFonts w:ascii="Times New Roman"/>
                <w:b w:val="false"/>
                <w:i w:val="false"/>
                <w:color w:val="000000"/>
                <w:sz w:val="20"/>
              </w:rPr>
              <w:t xml:space="preserve">
пудинг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490  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Қуырған </w:t>
            </w:r>
            <w:r>
              <w:br/>
            </w:r>
            <w:r>
              <w:rPr>
                <w:rFonts w:ascii="Times New Roman"/>
                <w:b w:val="false"/>
                <w:i w:val="false"/>
                <w:color w:val="000000"/>
                <w:sz w:val="20"/>
              </w:rPr>
              <w:t xml:space="preserve">
картоп </w:t>
            </w:r>
            <w:r>
              <w:br/>
            </w:r>
            <w:r>
              <w:rPr>
                <w:rFonts w:ascii="Times New Roman"/>
                <w:b w:val="false"/>
                <w:i w:val="false"/>
                <w:color w:val="000000"/>
                <w:sz w:val="20"/>
              </w:rPr>
              <w:t xml:space="preserve">
пен гуляш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663  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шай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3-ші күн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Капустадан </w:t>
            </w:r>
            <w:r>
              <w:br/>
            </w:r>
            <w:r>
              <w:rPr>
                <w:rFonts w:ascii="Times New Roman"/>
                <w:b w:val="false"/>
                <w:i w:val="false"/>
                <w:color w:val="000000"/>
                <w:sz w:val="20"/>
              </w:rPr>
              <w:t xml:space="preserve">
салат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175  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Жұмырт- </w:t>
            </w:r>
            <w:r>
              <w:br/>
            </w:r>
            <w:r>
              <w:rPr>
                <w:rFonts w:ascii="Times New Roman"/>
                <w:b w:val="false"/>
                <w:i w:val="false"/>
                <w:color w:val="000000"/>
                <w:sz w:val="20"/>
              </w:rPr>
              <w:t xml:space="preserve">
қамен, </w:t>
            </w:r>
            <w:r>
              <w:br/>
            </w:r>
            <w:r>
              <w:rPr>
                <w:rFonts w:ascii="Times New Roman"/>
                <w:b w:val="false"/>
                <w:i w:val="false"/>
                <w:color w:val="000000"/>
                <w:sz w:val="20"/>
              </w:rPr>
              <w:t xml:space="preserve">
күрішпен </w:t>
            </w:r>
            <w:r>
              <w:br/>
            </w:r>
            <w:r>
              <w:rPr>
                <w:rFonts w:ascii="Times New Roman"/>
                <w:b w:val="false"/>
                <w:i w:val="false"/>
                <w:color w:val="000000"/>
                <w:sz w:val="20"/>
              </w:rPr>
              <w:t xml:space="preserve">
бифштекс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650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шай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4-ші күн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Қаймақпен </w:t>
            </w:r>
            <w:r>
              <w:br/>
            </w:r>
            <w:r>
              <w:rPr>
                <w:rFonts w:ascii="Times New Roman"/>
                <w:b w:val="false"/>
                <w:i w:val="false"/>
                <w:color w:val="000000"/>
                <w:sz w:val="20"/>
              </w:rPr>
              <w:t xml:space="preserve">
сүзбе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485 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Піскен </w:t>
            </w:r>
            <w:r>
              <w:br/>
            </w:r>
            <w:r>
              <w:rPr>
                <w:rFonts w:ascii="Times New Roman"/>
                <w:b w:val="false"/>
                <w:i w:val="false"/>
                <w:color w:val="000000"/>
                <w:sz w:val="20"/>
              </w:rPr>
              <w:t xml:space="preserve">
жұмыртқа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Қуырған </w:t>
            </w:r>
            <w:r>
              <w:br/>
            </w:r>
            <w:r>
              <w:rPr>
                <w:rFonts w:ascii="Times New Roman"/>
                <w:b w:val="false"/>
                <w:i w:val="false"/>
                <w:color w:val="000000"/>
                <w:sz w:val="20"/>
              </w:rPr>
              <w:t xml:space="preserve">
балықпен </w:t>
            </w:r>
            <w:r>
              <w:br/>
            </w:r>
            <w:r>
              <w:rPr>
                <w:rFonts w:ascii="Times New Roman"/>
                <w:b w:val="false"/>
                <w:i w:val="false"/>
                <w:color w:val="000000"/>
                <w:sz w:val="20"/>
              </w:rPr>
              <w:t xml:space="preserve">
қуырған </w:t>
            </w:r>
            <w:r>
              <w:br/>
            </w:r>
            <w:r>
              <w:rPr>
                <w:rFonts w:ascii="Times New Roman"/>
                <w:b w:val="false"/>
                <w:i w:val="false"/>
                <w:color w:val="000000"/>
                <w:sz w:val="20"/>
              </w:rPr>
              <w:t xml:space="preserve">
картоп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563 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шай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5-ші күн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Винегрет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76 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86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Жұмыртқа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картоппен </w:t>
            </w:r>
            <w:r>
              <w:br/>
            </w:r>
            <w:r>
              <w:rPr>
                <w:rFonts w:ascii="Times New Roman"/>
                <w:b w:val="false"/>
                <w:i w:val="false"/>
                <w:color w:val="000000"/>
                <w:sz w:val="20"/>
              </w:rPr>
              <w:t xml:space="preserve">
рулет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725/ </w:t>
            </w:r>
            <w:r>
              <w:br/>
            </w:r>
            <w:r>
              <w:rPr>
                <w:rFonts w:ascii="Times New Roman"/>
                <w:b w:val="false"/>
                <w:i w:val="false"/>
                <w:color w:val="000000"/>
                <w:sz w:val="20"/>
              </w:rPr>
              <w:t xml:space="preserve">
83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шай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6-ші күн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Пиязбен </w:t>
            </w:r>
            <w:r>
              <w:br/>
            </w:r>
            <w:r>
              <w:rPr>
                <w:rFonts w:ascii="Times New Roman"/>
                <w:b w:val="false"/>
                <w:i w:val="false"/>
                <w:color w:val="000000"/>
                <w:sz w:val="20"/>
              </w:rPr>
              <w:t xml:space="preserve">
омлет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525 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Бауыр пияз </w:t>
            </w:r>
            <w:r>
              <w:br/>
            </w:r>
            <w:r>
              <w:rPr>
                <w:rFonts w:ascii="Times New Roman"/>
                <w:b w:val="false"/>
                <w:i w:val="false"/>
                <w:color w:val="000000"/>
                <w:sz w:val="20"/>
              </w:rPr>
              <w:t xml:space="preserve">
макаронмен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690/1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шай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күн үшін барлығы: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760 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187 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240  </w:t>
            </w:r>
          </w:p>
        </w:tc>
      </w:tr>
      <w:tr>
        <w:trPr>
          <w:trHeight w:val="9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күнге жинақта- </w:t>
            </w:r>
            <w:r>
              <w:br/>
            </w:r>
            <w:r>
              <w:rPr>
                <w:rFonts w:ascii="Times New Roman"/>
                <w:b w:val="false"/>
                <w:i w:val="false"/>
                <w:color w:val="000000"/>
                <w:sz w:val="20"/>
              </w:rPr>
              <w:t xml:space="preserve">
ғанда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093"/>
        <w:gridCol w:w="1073"/>
        <w:gridCol w:w="913"/>
        <w:gridCol w:w="913"/>
        <w:gridCol w:w="913"/>
        <w:gridCol w:w="753"/>
        <w:gridCol w:w="833"/>
        <w:gridCol w:w="733"/>
        <w:gridCol w:w="853"/>
        <w:gridCol w:w="933"/>
        <w:gridCol w:w="933"/>
        <w:gridCol w:w="873"/>
      </w:tblGrid>
      <w:tr>
        <w:trPr>
          <w:trHeight w:val="90" w:hRule="atLeast"/>
        </w:trPr>
        <w:tc>
          <w:tcPr>
            <w:tcW w:w="21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Мәзірі </w:t>
            </w:r>
          </w:p>
        </w:tc>
        <w:tc>
          <w:tcPr>
            <w:tcW w:w="0" w:type="auto"/>
            <w:gridSpan w:val="1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Азық-түлік граммен </w:t>
            </w:r>
          </w:p>
        </w:tc>
      </w:tr>
      <w:tr>
        <w:trPr>
          <w:trHeight w:val="90"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Өсім-дік </w:t>
            </w:r>
            <w:r>
              <w:br/>
            </w:r>
            <w:r>
              <w:rPr>
                <w:rFonts w:ascii="Times New Roman"/>
                <w:b w:val="false"/>
                <w:i w:val="false"/>
                <w:color w:val="000000"/>
                <w:sz w:val="20"/>
              </w:rPr>
              <w:t xml:space="preserve">
майы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Мал </w:t>
            </w:r>
            <w:r>
              <w:br/>
            </w:r>
            <w:r>
              <w:rPr>
                <w:rFonts w:ascii="Times New Roman"/>
                <w:b w:val="false"/>
                <w:i w:val="false"/>
                <w:color w:val="000000"/>
                <w:sz w:val="20"/>
              </w:rPr>
              <w:t xml:space="preserve">
майы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 </w:t>
            </w:r>
            <w:r>
              <w:br/>
            </w:r>
            <w:r>
              <w:rPr>
                <w:rFonts w:ascii="Times New Roman"/>
                <w:b w:val="false"/>
                <w:i w:val="false"/>
                <w:color w:val="000000"/>
                <w:sz w:val="20"/>
              </w:rPr>
              <w:t xml:space="preserve">
а </w:t>
            </w:r>
            <w:r>
              <w:br/>
            </w:r>
            <w:r>
              <w:rPr>
                <w:rFonts w:ascii="Times New Roman"/>
                <w:b w:val="false"/>
                <w:i w:val="false"/>
                <w:color w:val="000000"/>
                <w:sz w:val="20"/>
              </w:rPr>
              <w:t xml:space="preserve">
й </w:t>
            </w:r>
            <w:r>
              <w:br/>
            </w:r>
            <w:r>
              <w:rPr>
                <w:rFonts w:ascii="Times New Roman"/>
                <w:b w:val="false"/>
                <w:i w:val="false"/>
                <w:color w:val="000000"/>
                <w:sz w:val="20"/>
              </w:rPr>
              <w:t xml:space="preserve">
м </w:t>
            </w:r>
            <w:r>
              <w:br/>
            </w:r>
            <w:r>
              <w:rPr>
                <w:rFonts w:ascii="Times New Roman"/>
                <w:b w:val="false"/>
                <w:i w:val="false"/>
                <w:color w:val="000000"/>
                <w:sz w:val="20"/>
              </w:rPr>
              <w:t xml:space="preserve">
а </w:t>
            </w:r>
            <w:r>
              <w:br/>
            </w:r>
            <w:r>
              <w:rPr>
                <w:rFonts w:ascii="Times New Roman"/>
                <w:b w:val="false"/>
                <w:i w:val="false"/>
                <w:color w:val="000000"/>
                <w:sz w:val="20"/>
              </w:rPr>
              <w:t xml:space="preserve">
қ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ү </w:t>
            </w:r>
            <w:r>
              <w:br/>
            </w:r>
            <w:r>
              <w:rPr>
                <w:rFonts w:ascii="Times New Roman"/>
                <w:b w:val="false"/>
                <w:i w:val="false"/>
                <w:color w:val="000000"/>
                <w:sz w:val="20"/>
              </w:rPr>
              <w:t xml:space="preserve">
з </w:t>
            </w:r>
            <w:r>
              <w:br/>
            </w:r>
            <w:r>
              <w:rPr>
                <w:rFonts w:ascii="Times New Roman"/>
                <w:b w:val="false"/>
                <w:i w:val="false"/>
                <w:color w:val="000000"/>
                <w:sz w:val="20"/>
              </w:rPr>
              <w:t xml:space="preserve">
б </w:t>
            </w:r>
            <w:r>
              <w:br/>
            </w:r>
            <w:r>
              <w:rPr>
                <w:rFonts w:ascii="Times New Roman"/>
                <w:b w:val="false"/>
                <w:i w:val="false"/>
                <w:color w:val="000000"/>
                <w:sz w:val="20"/>
              </w:rPr>
              <w:t xml:space="preserve">
е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xml:space="preserve">
ұ </w:t>
            </w:r>
            <w:r>
              <w:br/>
            </w:r>
            <w:r>
              <w:rPr>
                <w:rFonts w:ascii="Times New Roman"/>
                <w:b w:val="false"/>
                <w:i w:val="false"/>
                <w:color w:val="000000"/>
                <w:sz w:val="20"/>
              </w:rPr>
              <w:t xml:space="preserve">
м </w:t>
            </w:r>
            <w:r>
              <w:br/>
            </w:r>
            <w:r>
              <w:rPr>
                <w:rFonts w:ascii="Times New Roman"/>
                <w:b w:val="false"/>
                <w:i w:val="false"/>
                <w:color w:val="000000"/>
                <w:sz w:val="20"/>
              </w:rPr>
              <w:t xml:space="preserve">
ы </w:t>
            </w:r>
            <w:r>
              <w:br/>
            </w:r>
            <w:r>
              <w:rPr>
                <w:rFonts w:ascii="Times New Roman"/>
                <w:b w:val="false"/>
                <w:i w:val="false"/>
                <w:color w:val="000000"/>
                <w:sz w:val="20"/>
              </w:rPr>
              <w:t xml:space="preserve">
р </w:t>
            </w:r>
            <w:r>
              <w:br/>
            </w:r>
            <w:r>
              <w:rPr>
                <w:rFonts w:ascii="Times New Roman"/>
                <w:b w:val="false"/>
                <w:i w:val="false"/>
                <w:color w:val="000000"/>
                <w:sz w:val="20"/>
              </w:rPr>
              <w:t xml:space="preserve">
т </w:t>
            </w:r>
            <w:r>
              <w:br/>
            </w:r>
            <w:r>
              <w:rPr>
                <w:rFonts w:ascii="Times New Roman"/>
                <w:b w:val="false"/>
                <w:i w:val="false"/>
                <w:color w:val="000000"/>
                <w:sz w:val="20"/>
              </w:rPr>
              <w:t xml:space="preserve">
қ </w:t>
            </w:r>
            <w:r>
              <w:br/>
            </w:r>
            <w:r>
              <w:rPr>
                <w:rFonts w:ascii="Times New Roman"/>
                <w:b w:val="false"/>
                <w:i w:val="false"/>
                <w:color w:val="000000"/>
                <w:sz w:val="20"/>
              </w:rPr>
              <w:t xml:space="preserve">
а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Си- </w:t>
            </w:r>
            <w:r>
              <w:br/>
            </w:r>
            <w:r>
              <w:rPr>
                <w:rFonts w:ascii="Times New Roman"/>
                <w:b w:val="false"/>
                <w:i w:val="false"/>
                <w:color w:val="000000"/>
                <w:sz w:val="20"/>
              </w:rPr>
              <w:t xml:space="preserve">
ыр </w:t>
            </w:r>
            <w:r>
              <w:br/>
            </w:r>
            <w:r>
              <w:rPr>
                <w:rFonts w:ascii="Times New Roman"/>
                <w:b w:val="false"/>
                <w:i w:val="false"/>
                <w:color w:val="000000"/>
                <w:sz w:val="20"/>
              </w:rPr>
              <w:t xml:space="preserve">
е- </w:t>
            </w:r>
            <w:r>
              <w:br/>
            </w:r>
            <w:r>
              <w:rPr>
                <w:rFonts w:ascii="Times New Roman"/>
                <w:b w:val="false"/>
                <w:i w:val="false"/>
                <w:color w:val="000000"/>
                <w:sz w:val="20"/>
              </w:rPr>
              <w:t xml:space="preserve">
ті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лық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r>
              <w:br/>
            </w:r>
            <w:r>
              <w:rPr>
                <w:rFonts w:ascii="Times New Roman"/>
                <w:b w:val="false"/>
                <w:i w:val="false"/>
                <w:color w:val="000000"/>
                <w:sz w:val="20"/>
              </w:rPr>
              <w:t xml:space="preserve">
ы </w:t>
            </w:r>
            <w:r>
              <w:br/>
            </w:r>
            <w:r>
              <w:rPr>
                <w:rFonts w:ascii="Times New Roman"/>
                <w:b w:val="false"/>
                <w:i w:val="false"/>
                <w:color w:val="000000"/>
                <w:sz w:val="20"/>
              </w:rPr>
              <w:t xml:space="preserve">
р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Қи- </w:t>
            </w:r>
            <w:r>
              <w:br/>
            </w:r>
            <w:r>
              <w:rPr>
                <w:rFonts w:ascii="Times New Roman"/>
                <w:b w:val="false"/>
                <w:i w:val="false"/>
                <w:color w:val="000000"/>
                <w:sz w:val="20"/>
              </w:rPr>
              <w:t xml:space="preserve">
яр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 </w:t>
            </w:r>
            <w:r>
              <w:br/>
            </w:r>
            <w:r>
              <w:rPr>
                <w:rFonts w:ascii="Times New Roman"/>
                <w:b w:val="false"/>
                <w:i w:val="false"/>
                <w:color w:val="000000"/>
                <w:sz w:val="20"/>
              </w:rPr>
              <w:t xml:space="preserve">
ұ </w:t>
            </w:r>
            <w:r>
              <w:br/>
            </w:r>
            <w:r>
              <w:rPr>
                <w:rFonts w:ascii="Times New Roman"/>
                <w:b w:val="false"/>
                <w:i w:val="false"/>
                <w:color w:val="000000"/>
                <w:sz w:val="20"/>
              </w:rPr>
              <w:t xml:space="preserve">
р </w:t>
            </w:r>
            <w:r>
              <w:br/>
            </w:r>
            <w:r>
              <w:rPr>
                <w:rFonts w:ascii="Times New Roman"/>
                <w:b w:val="false"/>
                <w:i w:val="false"/>
                <w:color w:val="000000"/>
                <w:sz w:val="20"/>
              </w:rPr>
              <w:t xml:space="preserve">
ш </w:t>
            </w:r>
            <w:r>
              <w:br/>
            </w:r>
            <w:r>
              <w:rPr>
                <w:rFonts w:ascii="Times New Roman"/>
                <w:b w:val="false"/>
                <w:i w:val="false"/>
                <w:color w:val="000000"/>
                <w:sz w:val="20"/>
              </w:rPr>
              <w:t xml:space="preserve">
а </w:t>
            </w:r>
            <w:r>
              <w:br/>
            </w:r>
            <w:r>
              <w:rPr>
                <w:rFonts w:ascii="Times New Roman"/>
                <w:b w:val="false"/>
                <w:i w:val="false"/>
                <w:color w:val="000000"/>
                <w:sz w:val="20"/>
              </w:rPr>
              <w:t xml:space="preserve">
қ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 </w:t>
            </w:r>
            <w:r>
              <w:br/>
            </w:r>
            <w:r>
              <w:rPr>
                <w:rFonts w:ascii="Times New Roman"/>
                <w:b w:val="false"/>
                <w:i w:val="false"/>
                <w:color w:val="000000"/>
                <w:sz w:val="20"/>
              </w:rPr>
              <w:t xml:space="preserve">
а </w:t>
            </w:r>
            <w:r>
              <w:br/>
            </w:r>
            <w:r>
              <w:rPr>
                <w:rFonts w:ascii="Times New Roman"/>
                <w:b w:val="false"/>
                <w:i w:val="false"/>
                <w:color w:val="000000"/>
                <w:sz w:val="20"/>
              </w:rPr>
              <w:t xml:space="preserve">
й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ран </w:t>
            </w:r>
          </w:p>
        </w:tc>
      </w:tr>
      <w:tr>
        <w:trPr>
          <w:trHeight w:val="90"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1-ші күн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Жұмыртқа- </w:t>
            </w:r>
            <w:r>
              <w:br/>
            </w:r>
            <w:r>
              <w:rPr>
                <w:rFonts w:ascii="Times New Roman"/>
                <w:b w:val="false"/>
                <w:i w:val="false"/>
                <w:color w:val="000000"/>
                <w:sz w:val="20"/>
              </w:rPr>
              <w:t xml:space="preserve">
мен жазғы салат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д.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Қарамық жармамен </w:t>
            </w:r>
            <w:r>
              <w:br/>
            </w:r>
            <w:r>
              <w:rPr>
                <w:rFonts w:ascii="Times New Roman"/>
                <w:b w:val="false"/>
                <w:i w:val="false"/>
                <w:color w:val="000000"/>
                <w:sz w:val="20"/>
              </w:rPr>
              <w:t xml:space="preserve">
ромштекс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xml:space="preserve">
25 </w:t>
            </w:r>
            <w:r>
              <w:br/>
            </w:r>
            <w:r>
              <w:rPr>
                <w:rFonts w:ascii="Times New Roman"/>
                <w:b w:val="false"/>
                <w:i w:val="false"/>
                <w:color w:val="000000"/>
                <w:sz w:val="20"/>
              </w:rPr>
              <w:t xml:space="preserve">
д.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157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шай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r>
      <w:tr>
        <w:trPr>
          <w:trHeight w:val="90"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2-ші күн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Сүзбемен </w:t>
            </w:r>
            <w:r>
              <w:br/>
            </w:r>
            <w:r>
              <w:rPr>
                <w:rFonts w:ascii="Times New Roman"/>
                <w:b w:val="false"/>
                <w:i w:val="false"/>
                <w:color w:val="000000"/>
                <w:sz w:val="20"/>
              </w:rPr>
              <w:t xml:space="preserve">
жұмыртқа- </w:t>
            </w:r>
            <w:r>
              <w:br/>
            </w:r>
            <w:r>
              <w:rPr>
                <w:rFonts w:ascii="Times New Roman"/>
                <w:b w:val="false"/>
                <w:i w:val="false"/>
                <w:color w:val="000000"/>
                <w:sz w:val="20"/>
              </w:rPr>
              <w:t xml:space="preserve">
дан пудинг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xml:space="preserve">
75 </w:t>
            </w:r>
            <w:r>
              <w:br/>
            </w:r>
            <w:r>
              <w:rPr>
                <w:rFonts w:ascii="Times New Roman"/>
                <w:b w:val="false"/>
                <w:i w:val="false"/>
                <w:color w:val="000000"/>
                <w:sz w:val="20"/>
              </w:rPr>
              <w:t xml:space="preserve">
д.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Қуырған </w:t>
            </w:r>
            <w:r>
              <w:br/>
            </w:r>
            <w:r>
              <w:rPr>
                <w:rFonts w:ascii="Times New Roman"/>
                <w:b w:val="false"/>
                <w:i w:val="false"/>
                <w:color w:val="000000"/>
                <w:sz w:val="20"/>
              </w:rPr>
              <w:t xml:space="preserve">
картоп </w:t>
            </w:r>
            <w:r>
              <w:br/>
            </w:r>
            <w:r>
              <w:rPr>
                <w:rFonts w:ascii="Times New Roman"/>
                <w:b w:val="false"/>
                <w:i w:val="false"/>
                <w:color w:val="000000"/>
                <w:sz w:val="20"/>
              </w:rPr>
              <w:t xml:space="preserve">
пен гуляш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шай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r>
      <w:tr>
        <w:trPr>
          <w:trHeight w:val="90"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3-ші күн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Капустадан салат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Жұмыртқа- </w:t>
            </w:r>
            <w:r>
              <w:br/>
            </w:r>
            <w:r>
              <w:rPr>
                <w:rFonts w:ascii="Times New Roman"/>
                <w:b w:val="false"/>
                <w:i w:val="false"/>
                <w:color w:val="000000"/>
                <w:sz w:val="20"/>
              </w:rPr>
              <w:t xml:space="preserve">
мен, </w:t>
            </w:r>
            <w:r>
              <w:br/>
            </w:r>
            <w:r>
              <w:rPr>
                <w:rFonts w:ascii="Times New Roman"/>
                <w:b w:val="false"/>
                <w:i w:val="false"/>
                <w:color w:val="000000"/>
                <w:sz w:val="20"/>
              </w:rPr>
              <w:t xml:space="preserve">
күрішпен </w:t>
            </w:r>
            <w:r>
              <w:br/>
            </w:r>
            <w:r>
              <w:rPr>
                <w:rFonts w:ascii="Times New Roman"/>
                <w:b w:val="false"/>
                <w:i w:val="false"/>
                <w:color w:val="000000"/>
                <w:sz w:val="20"/>
              </w:rPr>
              <w:t xml:space="preserve">
бифштекс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д.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шай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r>
      <w:tr>
        <w:trPr>
          <w:trHeight w:val="90"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4-ші күн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Қаймақпен </w:t>
            </w:r>
            <w:r>
              <w:br/>
            </w:r>
            <w:r>
              <w:rPr>
                <w:rFonts w:ascii="Times New Roman"/>
                <w:b w:val="false"/>
                <w:i w:val="false"/>
                <w:color w:val="000000"/>
                <w:sz w:val="20"/>
              </w:rPr>
              <w:t xml:space="preserve">
сүзбе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Піскен </w:t>
            </w:r>
            <w:r>
              <w:br/>
            </w:r>
            <w:r>
              <w:rPr>
                <w:rFonts w:ascii="Times New Roman"/>
                <w:b w:val="false"/>
                <w:i w:val="false"/>
                <w:color w:val="000000"/>
                <w:sz w:val="20"/>
              </w:rPr>
              <w:t xml:space="preserve">
жұмыртқа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д.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Қуырған </w:t>
            </w:r>
            <w:r>
              <w:br/>
            </w:r>
            <w:r>
              <w:rPr>
                <w:rFonts w:ascii="Times New Roman"/>
                <w:b w:val="false"/>
                <w:i w:val="false"/>
                <w:color w:val="000000"/>
                <w:sz w:val="20"/>
              </w:rPr>
              <w:t xml:space="preserve">
балықпен </w:t>
            </w:r>
            <w:r>
              <w:br/>
            </w:r>
            <w:r>
              <w:rPr>
                <w:rFonts w:ascii="Times New Roman"/>
                <w:b w:val="false"/>
                <w:i w:val="false"/>
                <w:color w:val="000000"/>
                <w:sz w:val="20"/>
              </w:rPr>
              <w:t xml:space="preserve">
қуырған картоп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216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шай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r>
      <w:tr>
        <w:trPr>
          <w:trHeight w:val="90"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5-ші күн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Винегрет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Жұмыртқа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картоппен </w:t>
            </w:r>
            <w:r>
              <w:br/>
            </w:r>
            <w:r>
              <w:rPr>
                <w:rFonts w:ascii="Times New Roman"/>
                <w:b w:val="false"/>
                <w:i w:val="false"/>
                <w:color w:val="000000"/>
                <w:sz w:val="20"/>
              </w:rPr>
              <w:t xml:space="preserve">
рулет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д.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шай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r>
      <w:tr>
        <w:trPr>
          <w:trHeight w:val="90"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6-ші күн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Пиязбен омлет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1.д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Бауыр пияз </w:t>
            </w:r>
            <w:r>
              <w:br/>
            </w:r>
            <w:r>
              <w:rPr>
                <w:rFonts w:ascii="Times New Roman"/>
                <w:b w:val="false"/>
                <w:i w:val="false"/>
                <w:color w:val="000000"/>
                <w:sz w:val="20"/>
              </w:rPr>
              <w:t xml:space="preserve">
макаронмен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Нан, чай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Айран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r>
      <w:tr>
        <w:trPr>
          <w:trHeight w:val="90"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күнге үшін барлығы: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д.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633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216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1200 </w:t>
            </w:r>
          </w:p>
        </w:tc>
      </w:tr>
      <w:tr>
        <w:trPr>
          <w:trHeight w:val="90"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күнге </w:t>
            </w:r>
            <w:r>
              <w:br/>
            </w:r>
            <w:r>
              <w:rPr>
                <w:rFonts w:ascii="Times New Roman"/>
                <w:b w:val="false"/>
                <w:i w:val="false"/>
                <w:color w:val="000000"/>
                <w:sz w:val="20"/>
              </w:rPr>
              <w:t xml:space="preserve">
жинақта- </w:t>
            </w:r>
            <w:r>
              <w:br/>
            </w:r>
            <w:r>
              <w:rPr>
                <w:rFonts w:ascii="Times New Roman"/>
                <w:b w:val="false"/>
                <w:i w:val="false"/>
                <w:color w:val="000000"/>
                <w:sz w:val="20"/>
              </w:rPr>
              <w:t xml:space="preserve">
ғанда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д.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