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30aa" w14:textId="ef73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Қылмыстар туралы өтініштер мен хабарларды, қылмыстық істерді, олардың тергелуі және сотта қарастырылу нәтижелерінің бірыңғай кәртішкелік есепке алу негізінде жүргізу туралы Нұсқаулықтың бекітілуі жөнінде (Бірыңғай бірегейлік статистикалық жүйе)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прокуратурасының 2005 жылғы 17 маусымдағы N 27 Бұйрығы. Қазақстан Республикасының Әділет министрлігінде 2005 жылғы 1 шілдеде тіркелді. Тіркеу N 3704. Күші жойылды - Қазақстан Республикасы Бас Прокурорының 2011 жылғы 18 қарашадағы № 122 Бұйрығымен.</w:t>
      </w:r>
    </w:p>
    <w:p>
      <w:pPr>
        <w:spacing w:after="0"/>
        <w:ind w:left="0"/>
        <w:jc w:val="both"/>
      </w:pPr>
      <w:r>
        <w:rPr>
          <w:rFonts w:ascii="Times New Roman"/>
          <w:b w:val="false"/>
          <w:i w:val="false"/>
          <w:color w:val="ff0000"/>
          <w:sz w:val="28"/>
        </w:rPr>
        <w:t xml:space="preserve">      Ескерту. Бұйрықтың күші жойылды - ҚР Бас Прокурорының 2011.11.18 </w:t>
      </w:r>
      <w:r>
        <w:rPr>
          <w:rFonts w:ascii="Times New Roman"/>
          <w:b w:val="false"/>
          <w:i w:val="false"/>
          <w:color w:val="ff0000"/>
          <w:sz w:val="28"/>
        </w:rPr>
        <w:t>№ 122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атауына өзгерту енгізілді - ҚР Бас Прокурорының 2006 жылғы 15 қыркүйектегі </w:t>
      </w:r>
      <w:r>
        <w:rPr>
          <w:rFonts w:ascii="Times New Roman"/>
          <w:b w:val="false"/>
          <w:i w:val="false"/>
          <w:color w:val="000000"/>
          <w:sz w:val="28"/>
        </w:rPr>
        <w:t xml:space="preserve">N 51 </w:t>
      </w:r>
      <w:r>
        <w:rPr>
          <w:rFonts w:ascii="Times New Roman"/>
          <w:b w:val="false"/>
          <w:i w:val="false"/>
          <w:color w:val="ff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Қылмыстар туралы өтініштер мен хабарларды, қылмыстық істерді олардың тергелуі және соттық қарастырылуын бірыңғай кәртішкелік есепке алу негізінде жүргізуді одан әрі іске асыру мақсатында, "Мемлекеттік құқықтық статистика және арнайы есепке алу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сәйкес, "Прокуратура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11 бабы 4-1) тармақшасын басшылыққа ала отырып, </w:t>
      </w:r>
      <w:r>
        <w:rPr>
          <w:rFonts w:ascii="Times New Roman"/>
          <w:b/>
          <w:i w:val="false"/>
          <w:color w:val="000000"/>
          <w:sz w:val="28"/>
        </w:rPr>
        <w:t xml:space="preserve">БҰЙЫРАМЫН: </w:t>
      </w:r>
      <w:r>
        <w:br/>
      </w:r>
      <w:r>
        <w:rPr>
          <w:rFonts w:ascii="Times New Roman"/>
          <w:b w:val="false"/>
          <w:i w:val="false"/>
          <w:color w:val="000000"/>
          <w:sz w:val="28"/>
        </w:rPr>
        <w:t xml:space="preserve">
      1. Қылмыстар туралы өтініштер мен хабарларды қылмыстық істерді олардың тергелуі және сотта қарастырылу нәтижелерінің бірыңғай кәртішкелік есепке алу негізінде жүргізу (Бірыңғай бірегейлік статистикалық жүйе) туралы Нұсқаулық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Бас Прокурорының 2006 жылғы 15 қыркүйектегі </w:t>
      </w:r>
      <w:r>
        <w:rPr>
          <w:rFonts w:ascii="Times New Roman"/>
          <w:b w:val="false"/>
          <w:i w:val="false"/>
          <w:color w:val="000000"/>
          <w:sz w:val="28"/>
        </w:rPr>
        <w:t xml:space="preserve">N 51 </w:t>
      </w:r>
      <w:r>
        <w:rPr>
          <w:rFonts w:ascii="Times New Roman"/>
          <w:b w:val="false"/>
          <w:i w:val="false"/>
          <w:color w:val="ff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 Құқықтық статистика және арнайы есепке алу комитеті (Г.В.Ким)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xml:space="preserve">
      3. Бұйрық Құқықтық статистика және арнайы есепке алудың барлық субъектілеріне және Комитеттің жергілікті органдарына жолдансын. </w:t>
      </w:r>
      <w:r>
        <w:br/>
      </w:r>
      <w:r>
        <w:rPr>
          <w:rFonts w:ascii="Times New Roman"/>
          <w:b w:val="false"/>
          <w:i w:val="false"/>
          <w:color w:val="000000"/>
          <w:sz w:val="28"/>
        </w:rPr>
        <w:t xml:space="preserve">
      4. Осы бұйрықтың орындалуындағы бақылау Қазақстан Республикасы Бас Прокурорының орынбасары - Комитет Төрағасына (Г.В.Ким) жүктелсін. </w:t>
      </w:r>
      <w:r>
        <w:br/>
      </w:r>
      <w:r>
        <w:rPr>
          <w:rFonts w:ascii="Times New Roman"/>
          <w:b w:val="false"/>
          <w:i w:val="false"/>
          <w:color w:val="000000"/>
          <w:sz w:val="28"/>
        </w:rPr>
        <w:t xml:space="preserve">
      5. Қазақстан Республикасы Бас Прокурорының 2001 жылғы 25 желтоқсандағы N 143 "Қылмыстар туралы өтініштер мен хабарларды, қылмыстық істерді олардың тергелуі және сотта қарастырылу нәтижелерін бірыңғай кәртішкелерді есепке алу негізінде жүргізу тәртібі туралы" Нұсқаулықты бекіту және қозғалысқа енгізу жөніндегі бұйрығы күшін жойды деп танылсын. </w:t>
      </w:r>
      <w:r>
        <w:br/>
      </w:r>
      <w:r>
        <w:rPr>
          <w:rFonts w:ascii="Times New Roman"/>
          <w:b w:val="false"/>
          <w:i w:val="false"/>
          <w:color w:val="000000"/>
          <w:sz w:val="28"/>
        </w:rPr>
        <w:t xml:space="preserve">
      6. Осы бұйрық Қазақстан Республикасы Әділет министрлігінде мемлекеттік тіркелген күнінен бастап қозғалысқа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2005 жылғы 17 маусымдағы  </w:t>
      </w:r>
      <w:r>
        <w:br/>
      </w:r>
      <w:r>
        <w:rPr>
          <w:rFonts w:ascii="Times New Roman"/>
          <w:b w:val="false"/>
          <w:i w:val="false"/>
          <w:color w:val="000000"/>
          <w:sz w:val="28"/>
        </w:rPr>
        <w:t xml:space="preserve">
N 27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Қылмыстар туралы өтініштер мен хабарларды, қылмыстық </w:t>
      </w:r>
      <w:r>
        <w:br/>
      </w:r>
      <w:r>
        <w:rPr>
          <w:rFonts w:ascii="Times New Roman"/>
          <w:b/>
          <w:i w:val="false"/>
          <w:color w:val="000000"/>
        </w:rPr>
        <w:t xml:space="preserve">
істерді, олардың тергелуі және сотта қарастырылу нәтижелерін </w:t>
      </w:r>
      <w:r>
        <w:br/>
      </w:r>
      <w:r>
        <w:rPr>
          <w:rFonts w:ascii="Times New Roman"/>
          <w:b/>
          <w:i w:val="false"/>
          <w:color w:val="000000"/>
        </w:rPr>
        <w:t xml:space="preserve">
бірыңғай кәртішкелік есепке алу негізінде жүргізу туралы </w:t>
      </w:r>
      <w:r>
        <w:br/>
      </w:r>
      <w:r>
        <w:rPr>
          <w:rFonts w:ascii="Times New Roman"/>
          <w:b/>
          <w:i w:val="false"/>
          <w:color w:val="000000"/>
        </w:rPr>
        <w:t xml:space="preserve">
Нұсқаулықтың бекітілуі жөнінде (Бірыңғай бірегейлік </w:t>
      </w:r>
      <w:r>
        <w:br/>
      </w:r>
      <w:r>
        <w:rPr>
          <w:rFonts w:ascii="Times New Roman"/>
          <w:b/>
          <w:i w:val="false"/>
          <w:color w:val="000000"/>
        </w:rPr>
        <w:t xml:space="preserve">
статистикалық жүйе) </w:t>
      </w:r>
      <w:r>
        <w:br/>
      </w:r>
      <w:r>
        <w:rPr>
          <w:rFonts w:ascii="Times New Roman"/>
          <w:b/>
          <w:i w:val="false"/>
          <w:color w:val="000000"/>
        </w:rPr>
        <w:t xml:space="preserve">
НҰСҚАУЛЫҚ </w:t>
      </w:r>
    </w:p>
    <w:bookmarkEnd w:id="1"/>
    <w:p>
      <w:pPr>
        <w:spacing w:after="0"/>
        <w:ind w:left="0"/>
        <w:jc w:val="both"/>
      </w:pPr>
      <w:r>
        <w:rPr>
          <w:rFonts w:ascii="Times New Roman"/>
          <w:b w:val="false"/>
          <w:i w:val="false"/>
          <w:color w:val="ff0000"/>
          <w:sz w:val="28"/>
        </w:rPr>
        <w:t xml:space="preserve">      Ескерту: Нұсқаулықтың атауына өзгерту енгізілді - ҚР Бас Прокурорының 2006 жылғы 15 қыркүйектегі </w:t>
      </w:r>
      <w:r>
        <w:rPr>
          <w:rFonts w:ascii="Times New Roman"/>
          <w:b w:val="false"/>
          <w:i w:val="false"/>
          <w:color w:val="000000"/>
          <w:sz w:val="28"/>
        </w:rPr>
        <w:t xml:space="preserve">N 51 </w:t>
      </w:r>
      <w:r>
        <w:rPr>
          <w:rFonts w:ascii="Times New Roman"/>
          <w:b w:val="false"/>
          <w:i w:val="false"/>
          <w:color w:val="ff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МАЗМҰНЫ </w:t>
      </w:r>
    </w:p>
    <w:bookmarkStart w:name="z3"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xml:space="preserve">      1. Осы Нұсқаулық қылмыстар, олардың субъектілері туралы өтініштер мен хабарларды, қылмыстық істерді, қылмыстық істерді қозғаудан бас тарту туралы қаулылар шығарылған материалдарды, алдын ала тергеу мен анықтау өндірісін, сот төрелігін іске асыруды бірыңғай кәртішкелік есепке алу негізінде ( </w:t>
      </w:r>
      <w:r>
        <w:rPr>
          <w:rFonts w:ascii="Times New Roman"/>
          <w:b w:val="false"/>
          <w:i/>
          <w:color w:val="000000"/>
          <w:sz w:val="28"/>
        </w:rPr>
        <w:t xml:space="preserve">бұдан әрі - есепке алу </w:t>
      </w:r>
      <w:r>
        <w:rPr>
          <w:rFonts w:ascii="Times New Roman"/>
          <w:b w:val="false"/>
          <w:i w:val="false"/>
          <w:color w:val="000000"/>
          <w:sz w:val="28"/>
        </w:rPr>
        <w:t xml:space="preserve">) жүргізудің тәртібін айқындайды. </w:t>
      </w:r>
    </w:p>
    <w:bookmarkStart w:name="z4" w:id="3"/>
    <w:p>
      <w:pPr>
        <w:spacing w:after="0"/>
        <w:ind w:left="0"/>
        <w:jc w:val="both"/>
      </w:pPr>
      <w:r>
        <w:rPr>
          <w:rFonts w:ascii="Times New Roman"/>
          <w:b w:val="false"/>
          <w:i w:val="false"/>
          <w:color w:val="000000"/>
          <w:sz w:val="28"/>
        </w:rPr>
        <w:t xml:space="preserve">
      2. Есепке алуды тағайындау қылмыстық іс бойынша сотқа дейінгі іс жүргізуге ашық статистикалық байқау жүргізуден және мемлекеттік органдарды, жеке және заңды тұлғаларды қылмыстық жағдай туралы объективтік және айқын мәліметтермен қамтамасыз етуден, қылмыстық қудалау органдарының, соттардың және бірыңғай бірегейлік статистикалық жүйені (бұдан әрі - ББСЖ) жүргізу арқылы жазаның орындалуын бақылайтын органдардың қызметінен тұрады. </w:t>
      </w:r>
    </w:p>
    <w:bookmarkEnd w:id="3"/>
    <w:bookmarkStart w:name="z5" w:id="4"/>
    <w:p>
      <w:pPr>
        <w:spacing w:after="0"/>
        <w:ind w:left="0"/>
        <w:jc w:val="both"/>
      </w:pPr>
      <w:r>
        <w:rPr>
          <w:rFonts w:ascii="Times New Roman"/>
          <w:b w:val="false"/>
          <w:i w:val="false"/>
          <w:color w:val="000000"/>
          <w:sz w:val="28"/>
        </w:rPr>
        <w:t xml:space="preserve">
      3. Есепке алуды Қазақстан Республикасы Бас прокуратурасының Құқықтық статистика және арнайы есепке алу жөніндегі комитеті (бұдан әрі - Комитет), Құқықтық статистика және арнайы есепке алу жөніндегі комитетінің аумақтық органдары, соларға теңестірілгендер (бұдан әрі - Басқарма), аудандық және соларға теңестірілген прокуратураларда орналастырылған Басқармалардың топтары мен қызметкерлері жүргізеді. </w:t>
      </w:r>
    </w:p>
    <w:bookmarkEnd w:id="4"/>
    <w:bookmarkStart w:name="z6" w:id="5"/>
    <w:p>
      <w:pPr>
        <w:spacing w:after="0"/>
        <w:ind w:left="0"/>
        <w:jc w:val="both"/>
      </w:pPr>
      <w:r>
        <w:rPr>
          <w:rFonts w:ascii="Times New Roman"/>
          <w:b w:val="false"/>
          <w:i w:val="false"/>
          <w:color w:val="000000"/>
          <w:sz w:val="28"/>
        </w:rPr>
        <w:t xml:space="preserve">
      4. Осы Нұсқаулықта ескерілген құқықтық статистика және арнайы есепке алу субъектілеріне (бұдан әрі - субъект) қылмыстық қудалауды іске асыратын мемлекеттік органдар, жазаның орындалуын бақылайтын органдар, соттар жатады. </w:t>
      </w:r>
    </w:p>
    <w:bookmarkEnd w:id="5"/>
    <w:bookmarkStart w:name="z7" w:id="6"/>
    <w:p>
      <w:pPr>
        <w:spacing w:after="0"/>
        <w:ind w:left="0"/>
        <w:jc w:val="both"/>
      </w:pPr>
      <w:r>
        <w:rPr>
          <w:rFonts w:ascii="Times New Roman"/>
          <w:b w:val="false"/>
          <w:i w:val="false"/>
          <w:color w:val="000000"/>
          <w:sz w:val="28"/>
        </w:rPr>
        <w:t xml:space="preserve">
      5. Қылмыстар, оларды жасаған тұлғалар туралы өтініштер мен хабарламаларды, алдын ала тергеу, анықтау, прокуратура органдары және соттар қызметінің нәтижелерін есепке алу осы Нұсқаулықтың 2-тарауында аталған ақпараттық есепке алу құжаттарын (бұдан әрі - статистикалық кәртішкелер) құқықтық статистика және арнайы есепке алу органдарына (бұдан әрі - уәкілетті орган) жіберу арқылы негізделіп, жүзеге асырылады. </w:t>
      </w:r>
    </w:p>
    <w:bookmarkEnd w:id="6"/>
    <w:bookmarkStart w:name="z8" w:id="7"/>
    <w:p>
      <w:pPr>
        <w:spacing w:after="0"/>
        <w:ind w:left="0"/>
        <w:jc w:val="both"/>
      </w:pPr>
      <w:r>
        <w:rPr>
          <w:rFonts w:ascii="Times New Roman"/>
          <w:b w:val="false"/>
          <w:i w:val="false"/>
          <w:color w:val="000000"/>
          <w:sz w:val="28"/>
        </w:rPr>
        <w:t xml:space="preserve">
      6. Статистикалық кәртішкелерді субъектілер осы Нұсқаулықпен қаралған мерзімдерде олардың тіркелуін, автоматтандырылған өңделуін және солардың негізінде статистикалық есептердің қалыптастырылуын қамтамасыз ететін уәкілетті органдарға ұсынады. </w:t>
      </w:r>
    </w:p>
    <w:bookmarkEnd w:id="7"/>
    <w:bookmarkStart w:name="z9" w:id="8"/>
    <w:p>
      <w:pPr>
        <w:spacing w:after="0"/>
        <w:ind w:left="0"/>
        <w:jc w:val="both"/>
      </w:pPr>
      <w:r>
        <w:rPr>
          <w:rFonts w:ascii="Times New Roman"/>
          <w:b w:val="false"/>
          <w:i w:val="false"/>
          <w:color w:val="000000"/>
          <w:sz w:val="28"/>
        </w:rPr>
        <w:t xml:space="preserve">
      7. Статистикалық кәртішкелердің өңделуін және бірыңғай нысандарының енгізілуін субъектілермен келісе отырып, Комитет жүзеге асырады. </w:t>
      </w:r>
    </w:p>
    <w:bookmarkEnd w:id="8"/>
    <w:bookmarkStart w:name="z10" w:id="9"/>
    <w:p>
      <w:pPr>
        <w:spacing w:after="0"/>
        <w:ind w:left="0"/>
        <w:jc w:val="left"/>
      </w:pPr>
      <w:r>
        <w:rPr>
          <w:rFonts w:ascii="Times New Roman"/>
          <w:b/>
          <w:i w:val="false"/>
          <w:color w:val="000000"/>
        </w:rPr>
        <w:t xml:space="preserve"> 
2-тарау. Статистикалық кәртішкелердің </w:t>
      </w:r>
      <w:r>
        <w:br/>
      </w:r>
      <w:r>
        <w:rPr>
          <w:rFonts w:ascii="Times New Roman"/>
          <w:b/>
          <w:i w:val="false"/>
          <w:color w:val="000000"/>
        </w:rPr>
        <w:t xml:space="preserve">
түрлері мен нысандары </w:t>
      </w:r>
    </w:p>
    <w:bookmarkEnd w:id="9"/>
    <w:bookmarkStart w:name="z141" w:id="10"/>
    <w:p>
      <w:pPr>
        <w:spacing w:after="0"/>
        <w:ind w:left="0"/>
        <w:jc w:val="both"/>
      </w:pPr>
      <w:r>
        <w:rPr>
          <w:rFonts w:ascii="Times New Roman"/>
          <w:b w:val="false"/>
          <w:i w:val="false"/>
          <w:color w:val="000000"/>
          <w:sz w:val="28"/>
        </w:rPr>
        <w:t xml:space="preserve">      8. Қылмыстық-құқықтық статистиканы қалыптастыру статистикалық кәртішкелердің мынадай түрлерінің негізінде жүзеге асырылады: </w:t>
      </w:r>
      <w:r>
        <w:br/>
      </w:r>
      <w:r>
        <w:rPr>
          <w:rFonts w:ascii="Times New Roman"/>
          <w:b w:val="false"/>
          <w:i w:val="false"/>
          <w:color w:val="000000"/>
          <w:sz w:val="28"/>
        </w:rPr>
        <w:t xml:space="preserve">
      1) "Қылмыс, оқиға туралы өтінішті, хабарламаны есепке алу кәртішкесі" ЗС-1 нысаны (N 1 қосымша); </w:t>
      </w:r>
      <w:r>
        <w:br/>
      </w:r>
      <w:r>
        <w:rPr>
          <w:rFonts w:ascii="Times New Roman"/>
          <w:b w:val="false"/>
          <w:i w:val="false"/>
          <w:color w:val="000000"/>
          <w:sz w:val="28"/>
        </w:rPr>
        <w:t xml:space="preserve">
      2) "Қылмыс, оқиға туралы өтініш пен хабарлама бойынша шешімді есепке алу кәртішкесі" ЗС-2 нысаны (N 2 қосымша); </w:t>
      </w:r>
      <w:r>
        <w:br/>
      </w:r>
      <w:r>
        <w:rPr>
          <w:rFonts w:ascii="Times New Roman"/>
          <w:b w:val="false"/>
          <w:i w:val="false"/>
          <w:color w:val="000000"/>
          <w:sz w:val="28"/>
        </w:rPr>
        <w:t xml:space="preserve">
      3) "Қылмысты есепке алу кәртішкесі" 1.0 нысаны (N 3 қосымша); </w:t>
      </w:r>
      <w:r>
        <w:br/>
      </w:r>
      <w:r>
        <w:rPr>
          <w:rFonts w:ascii="Times New Roman"/>
          <w:b w:val="false"/>
          <w:i w:val="false"/>
          <w:color w:val="000000"/>
          <w:sz w:val="28"/>
        </w:rPr>
        <w:t xml:space="preserve">
      4) "Алдын ала тергеудің (анықтаудың) барысы және нәтижелері туралы кәртішке" N 1.1 нысаны (N 4 қосымша); </w:t>
      </w:r>
      <w:r>
        <w:br/>
      </w:r>
      <w:r>
        <w:rPr>
          <w:rFonts w:ascii="Times New Roman"/>
          <w:b w:val="false"/>
          <w:i w:val="false"/>
          <w:color w:val="000000"/>
          <w:sz w:val="28"/>
        </w:rPr>
        <w:t xml:space="preserve">
      5) "Есірткі құралдарын, жүйкеге әсер ететін және улы заттарды, прекурсорлар (ЕЖП) мен есірткі заттарынан тұратын өсімдіктердің өскен алқаптарын алып қоюды және жоюды есепке алу кәртішкесі" 1-Н нысаны (N 5 қосымша); </w:t>
      </w:r>
      <w:r>
        <w:br/>
      </w:r>
      <w:r>
        <w:rPr>
          <w:rFonts w:ascii="Times New Roman"/>
          <w:b w:val="false"/>
          <w:i w:val="false"/>
          <w:color w:val="000000"/>
          <w:sz w:val="28"/>
        </w:rPr>
        <w:t xml:space="preserve">
      6) "Қылмыс жасаған тұлғаға арналған кәртішке" 2.0 нысаны (N 6 қосымша); </w:t>
      </w:r>
      <w:r>
        <w:br/>
      </w:r>
      <w:r>
        <w:rPr>
          <w:rFonts w:ascii="Times New Roman"/>
          <w:b w:val="false"/>
          <w:i w:val="false"/>
          <w:color w:val="000000"/>
          <w:sz w:val="28"/>
        </w:rPr>
        <w:t xml:space="preserve">
      7) "Күдікті, айыпталған, ұсталған немесе тұтқындалған тұлғаға арналған кәртішке" 2.1 нысаны (N 7 қосымша); </w:t>
      </w:r>
      <w:r>
        <w:br/>
      </w:r>
      <w:r>
        <w:rPr>
          <w:rFonts w:ascii="Times New Roman"/>
          <w:b w:val="false"/>
          <w:i w:val="false"/>
          <w:color w:val="000000"/>
          <w:sz w:val="28"/>
        </w:rPr>
        <w:t xml:space="preserve">
      8) "Қылмыстық іс бойынша прокурордың шешімі туралы кәртішке" 3.0 нысаны (N 8 қосымша).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 ҚР Бас Прокурорының 2008.08.25. </w:t>
      </w:r>
      <w:r>
        <w:rPr>
          <w:rFonts w:ascii="Times New Roman"/>
          <w:b w:val="false"/>
          <w:i w:val="false"/>
          <w:color w:val="000000"/>
          <w:sz w:val="28"/>
        </w:rPr>
        <w:t xml:space="preserve">N 45 </w:t>
      </w:r>
      <w:r>
        <w:rPr>
          <w:rFonts w:ascii="Times New Roman"/>
          <w:b w:val="false"/>
          <w:i w:val="false"/>
          <w:color w:val="ff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8-1. Тұлғалар жөніндегі анкеталық мәліметтер бойынша кәртішкелердің реквизиттері (т.а.ж., туған жылы) тек қана тұлғаны растайтын құжаттар негізінде толтырылады. Анкеталық мәліметтер өзгертілген жағдайларда бұрыңғы мәліметтер де көрсетіледі.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8-1-тармақ жаңа редакцияда - ҚР Бас Прокурорының 2008.08.25. </w:t>
      </w:r>
      <w:r>
        <w:rPr>
          <w:rFonts w:ascii="Times New Roman"/>
          <w:b w:val="false"/>
          <w:i w:val="false"/>
          <w:color w:val="000000"/>
          <w:sz w:val="28"/>
        </w:rPr>
        <w:t xml:space="preserve">N 45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0"/>
    <w:bookmarkStart w:name="z11" w:id="11"/>
    <w:p>
      <w:pPr>
        <w:spacing w:after="0"/>
        <w:ind w:left="0"/>
        <w:jc w:val="both"/>
      </w:pPr>
      <w:r>
        <w:rPr>
          <w:rFonts w:ascii="Times New Roman"/>
          <w:b w:val="false"/>
          <w:i w:val="false"/>
          <w:color w:val="000000"/>
          <w:sz w:val="28"/>
        </w:rPr>
        <w:t xml:space="preserve">
      9. Қылмыстық қол сұғушылықтардан жәбірленген шетелдік мемлекет азаматтарының, сондай-ақ қылмыс жасаған тұлғалардың елін және ұлтын белгілеуге арналған сандық код "Әлем мемлекеттерінің сөздігіне" (N 9 қосымша) және "Ұлттар сөздігіне" (N10 қосымша) сәйкес келуі қажет. </w:t>
      </w:r>
    </w:p>
    <w:bookmarkEnd w:id="11"/>
    <w:bookmarkStart w:name="z12" w:id="12"/>
    <w:p>
      <w:pPr>
        <w:spacing w:after="0"/>
        <w:ind w:left="0"/>
        <w:jc w:val="left"/>
      </w:pPr>
      <w:r>
        <w:rPr>
          <w:rFonts w:ascii="Times New Roman"/>
          <w:b/>
          <w:i w:val="false"/>
          <w:color w:val="000000"/>
        </w:rPr>
        <w:t xml:space="preserve"> 
3-тарау. Статистикалық кәртішкелерді </w:t>
      </w:r>
      <w:r>
        <w:br/>
      </w:r>
      <w:r>
        <w:rPr>
          <w:rFonts w:ascii="Times New Roman"/>
          <w:b/>
          <w:i w:val="false"/>
          <w:color w:val="000000"/>
        </w:rPr>
        <w:t xml:space="preserve">
жүргізу мен есепке алу </w:t>
      </w:r>
    </w:p>
    <w:bookmarkEnd w:id="12"/>
    <w:p>
      <w:pPr>
        <w:spacing w:after="0"/>
        <w:ind w:left="0"/>
        <w:jc w:val="both"/>
      </w:pPr>
      <w:r>
        <w:rPr>
          <w:rFonts w:ascii="Times New Roman"/>
          <w:b w:val="false"/>
          <w:i w:val="false"/>
          <w:color w:val="000000"/>
          <w:sz w:val="28"/>
        </w:rPr>
        <w:t xml:space="preserve">      10. Статистикалық кәртішкелерді толтыру кезінде қылмыс туралы өтініш пен хабарлама бойынша материалдармен және қылмыстық іспен қатаң сәйкестікте оларда бар мәліметтердің астын сызып отыру қажет. Оң жағында орналасқан баған көздерін уәкілетті органның қызметкерлері сандық индекстермен толтырады. Прокурор тергеушімен немесе анықтаушымен (анықтау, тергеу органының бастығымен) құрылған статистикалық кәртішкеге қол қою кезінде статистикалық кәртішке мәліметтерінің іс материалдарымен сәйкестігіне салыстыру жүргізуге және статистикалық кәртішкеге қол қойғаннан кейін оны уәкілетті органға өзі тапсыруға міндетті. </w:t>
      </w:r>
      <w:r>
        <w:br/>
      </w:r>
      <w:r>
        <w:rPr>
          <w:rFonts w:ascii="Times New Roman"/>
          <w:b w:val="false"/>
          <w:i w:val="false"/>
          <w:color w:val="000000"/>
          <w:sz w:val="28"/>
        </w:rPr>
        <w:t>
      Статистикалық кәртішкелерге прокурордың қолы қойылғаннан кейін оған өзгерістер енгізуге тыйым салынады.</w:t>
      </w:r>
      <w:r>
        <w:br/>
      </w:r>
      <w:r>
        <w:rPr>
          <w:rFonts w:ascii="Times New Roman"/>
          <w:b w:val="false"/>
          <w:i w:val="false"/>
          <w:color w:val="000000"/>
          <w:sz w:val="28"/>
        </w:rPr>
        <w:t>
      Құқықтық статистика және арнайы есепке алу субъектілерімен ұсынылған барлық статистикалық карточкалар Комитет басқармасының кеңсесінде дереу тіркелуге жатады және 24 сағат ішінде ББСЖ әкімшілік дерек банкінің (одан ары - АДБ) басқармасына енгізілуге тиісті. Статистикалық карточканы дер кезінде ББСЖ АДБ енгізу, сондай-ақ ББСЖ АДБ өзгертілген мәліметтерді негізсіз енгізгені үшін тиісті Комитет басқармасының бастығы жеке жауапкершілік көтереді.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ҚР Бас Прокурорының 2010.01.20. </w:t>
      </w:r>
      <w:r>
        <w:rPr>
          <w:rFonts w:ascii="Times New Roman"/>
          <w:b w:val="false"/>
          <w:i w:val="false"/>
          <w:color w:val="000000"/>
          <w:sz w:val="28"/>
        </w:rPr>
        <w:t>N 3</w:t>
      </w:r>
      <w:r>
        <w:rPr>
          <w:rFonts w:ascii="Times New Roman"/>
          <w:b w:val="false"/>
          <w:i w:val="false"/>
          <w:color w:val="ff0000"/>
          <w:sz w:val="28"/>
        </w:rPr>
        <w:t> </w:t>
      </w:r>
      <w:r>
        <w:rPr>
          <w:rFonts w:ascii="Times New Roman"/>
          <w:b w:val="false"/>
          <w:i w:val="false"/>
          <w:color w:val="ff0000"/>
          <w:sz w:val="28"/>
        </w:rPr>
        <w:t>бұйрығымен.</w:t>
      </w:r>
    </w:p>
    <w:bookmarkStart w:name="z13" w:id="13"/>
    <w:p>
      <w:pPr>
        <w:spacing w:after="0"/>
        <w:ind w:left="0"/>
        <w:jc w:val="both"/>
      </w:pPr>
      <w:r>
        <w:rPr>
          <w:rFonts w:ascii="Times New Roman"/>
          <w:b w:val="false"/>
          <w:i w:val="false"/>
          <w:color w:val="000000"/>
          <w:sz w:val="28"/>
        </w:rPr>
        <w:t xml:space="preserve">
      11. Осы Нұсқаулықтың 2-тарауы 8-тармағында көрсетілген статистикалық кәртішкелер қылмыстар мен оқиғалар туралы өтініштер мен хабарламаларды ведомстволық Есепке алу кітабында (бұдан әрі - ӨЕК) (ЗС-1, ЗС-2 нысандары), уәкілетті органның қылмыстық істер, қылмыстар және оларды жасаған тұлғаларды бірыңғай есепке алу Журналында (1.0, 1.1, 2.0, 2.1, 3.0, 1-Н нысандары) (N11 қосымша), әкімшілік істер бойынша және есірткі құралдарын, жүйкеге әсер ететін, улы заттарды, прекурсорларды (бұдан әрі - ЕЖП) алып қою және жою деректері жөніндегі бас тарту материалдары бойынша статистикалық кәртішкелерді есепке алу журналында (әкімшілік іс жүргізу істері және өзге де актілер бойынша N1-Н нысаны, (N13 қосымша)) тіркелуге жатады. </w:t>
      </w:r>
    </w:p>
    <w:bookmarkEnd w:id="13"/>
    <w:bookmarkStart w:name="z14" w:id="14"/>
    <w:p>
      <w:pPr>
        <w:spacing w:after="0"/>
        <w:ind w:left="0"/>
        <w:jc w:val="both"/>
      </w:pPr>
      <w:r>
        <w:rPr>
          <w:rFonts w:ascii="Times New Roman"/>
          <w:b w:val="false"/>
          <w:i w:val="false"/>
          <w:color w:val="000000"/>
          <w:sz w:val="28"/>
        </w:rPr>
        <w:t>
      12. Статистикалық карточкалар (1.0, 1.1, 2.0, 2.1, 3.0, 1-Н нысаны) толтырылған және субъектінің лауазымды тұлғамен қол қойылған (лауазымды тұлғалармен) іс жүргізу шешімін қабылдаған сәттен бастап 24 сағат ішінде келесі жұмыс күнінен кешіктірілмей уәкілетті органға тіркеу үшін ұсынылуы тиіс.</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Бас Прокурорының 2010.01.20. </w:t>
      </w:r>
      <w:r>
        <w:rPr>
          <w:rFonts w:ascii="Times New Roman"/>
          <w:b w:val="false"/>
          <w:i w:val="false"/>
          <w:color w:val="000000"/>
          <w:sz w:val="28"/>
        </w:rPr>
        <w:t>N 3</w:t>
      </w:r>
      <w:r>
        <w:rPr>
          <w:rFonts w:ascii="Times New Roman"/>
          <w:b w:val="false"/>
          <w:i w:val="false"/>
          <w:color w:val="ff0000"/>
          <w:sz w:val="28"/>
        </w:rPr>
        <w:t> </w:t>
      </w:r>
      <w:r>
        <w:rPr>
          <w:rFonts w:ascii="Times New Roman"/>
          <w:b w:val="false"/>
          <w:i w:val="false"/>
          <w:color w:val="ff0000"/>
          <w:sz w:val="28"/>
        </w:rPr>
        <w:t>бұйрығымен.</w:t>
      </w:r>
    </w:p>
    <w:bookmarkEnd w:id="14"/>
    <w:bookmarkStart w:name="z15" w:id="15"/>
    <w:p>
      <w:pPr>
        <w:spacing w:after="0"/>
        <w:ind w:left="0"/>
        <w:jc w:val="both"/>
      </w:pPr>
      <w:r>
        <w:rPr>
          <w:rFonts w:ascii="Times New Roman"/>
          <w:b w:val="false"/>
          <w:i w:val="false"/>
          <w:color w:val="000000"/>
          <w:sz w:val="28"/>
        </w:rPr>
        <w:t xml:space="preserve">
      13. Қылмыстық істі қозғаудан бас тарту туралы қаулылар шығарылған материалдарды тіркеу Қылмыстық істі қозғаудан бас тарту туралы қаулылар шығарылған материалдарды есепке алу журналында іске асырылады. Аталған журнал субъектілердің барлық бөлімшелерімен жүргізіледі және іс қағаздарын жүргізуді реттейтін нормативтік құқықтық актілермен белгіленген мерзімнің ішінде сақталады. </w:t>
      </w:r>
    </w:p>
    <w:bookmarkEnd w:id="15"/>
    <w:bookmarkStart w:name="z16" w:id="16"/>
    <w:p>
      <w:pPr>
        <w:spacing w:after="0"/>
        <w:ind w:left="0"/>
        <w:jc w:val="both"/>
      </w:pPr>
      <w:r>
        <w:rPr>
          <w:rFonts w:ascii="Times New Roman"/>
          <w:b w:val="false"/>
          <w:i w:val="false"/>
          <w:color w:val="000000"/>
          <w:sz w:val="28"/>
        </w:rPr>
        <w:t>
      14. ЗС-1, ЗС-2 түрінде статистикалық карточкалары электронды байланыс басқармасына немесе Комитетпен анықталатын магниттік жеткізуші форматта ұсынылады. ЗС-1, ЗС-2 түрінде карточкаларының түпнұсқасы субъектілерде сақталады.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Бас Прокурорының 2010.01.20. </w:t>
      </w:r>
      <w:r>
        <w:rPr>
          <w:rFonts w:ascii="Times New Roman"/>
          <w:b w:val="false"/>
          <w:i w:val="false"/>
          <w:color w:val="000000"/>
          <w:sz w:val="28"/>
        </w:rPr>
        <w:t>N 3</w:t>
      </w:r>
      <w:r>
        <w:rPr>
          <w:rFonts w:ascii="Times New Roman"/>
          <w:b w:val="false"/>
          <w:i w:val="false"/>
          <w:color w:val="ff0000"/>
          <w:sz w:val="28"/>
        </w:rPr>
        <w:t> </w:t>
      </w:r>
      <w:r>
        <w:rPr>
          <w:rFonts w:ascii="Times New Roman"/>
          <w:b w:val="false"/>
          <w:i w:val="false"/>
          <w:color w:val="ff0000"/>
          <w:sz w:val="28"/>
        </w:rPr>
        <w:t>бұйрығымен.</w:t>
      </w:r>
    </w:p>
    <w:bookmarkEnd w:id="16"/>
    <w:bookmarkStart w:name="z17" w:id="17"/>
    <w:p>
      <w:pPr>
        <w:spacing w:after="0"/>
        <w:ind w:left="0"/>
        <w:jc w:val="both"/>
      </w:pPr>
      <w:r>
        <w:rPr>
          <w:rFonts w:ascii="Times New Roman"/>
          <w:b w:val="false"/>
          <w:i w:val="false"/>
          <w:color w:val="000000"/>
          <w:sz w:val="28"/>
        </w:rPr>
        <w:t xml:space="preserve">
      15. Жеке айыптау істері бойынша 1.0, 2.0 нысанды статистикалық кәртішкелер сотпен толтырылып, үкімнің заңды күшіне енгенінен кейінгі бір тәуліктің ішінде Басқармаға ұсынылады. </w:t>
      </w:r>
    </w:p>
    <w:bookmarkEnd w:id="17"/>
    <w:bookmarkStart w:name="z18" w:id="18"/>
    <w:p>
      <w:pPr>
        <w:spacing w:after="0"/>
        <w:ind w:left="0"/>
        <w:jc w:val="both"/>
      </w:pPr>
      <w:r>
        <w:rPr>
          <w:rFonts w:ascii="Times New Roman"/>
          <w:b w:val="false"/>
          <w:i w:val="false"/>
          <w:color w:val="000000"/>
          <w:sz w:val="28"/>
        </w:rPr>
        <w:t xml:space="preserve">
      16. Басқармаларда есепке алу және бақылау жүргізу мақсатында бақылаулық Бірыңғай журналы жүргізіледі, оған аудандық және соларға теңестірілген прокуратураларда орналастырылған Басқармалар топтарының жіберген статистикалық кәртішкелері тіркеледі. </w:t>
      </w:r>
    </w:p>
    <w:bookmarkEnd w:id="18"/>
    <w:bookmarkStart w:name="z19" w:id="19"/>
    <w:p>
      <w:pPr>
        <w:spacing w:after="0"/>
        <w:ind w:left="0"/>
        <w:jc w:val="both"/>
      </w:pPr>
      <w:r>
        <w:rPr>
          <w:rFonts w:ascii="Times New Roman"/>
          <w:b w:val="false"/>
          <w:i w:val="false"/>
          <w:color w:val="000000"/>
          <w:sz w:val="28"/>
        </w:rPr>
        <w:t xml:space="preserve">
      17. Әскери қылмыстар, олардың субъектілері, қылмыстық істер, әскери тергеу, анықтау, прокуратура органдарының және соттардың қызметтері туралы, сондай-ақ әскери қылмыстар жасағаны үшін сотталған тұлғалардың статистикалық кәртішкелерінің есебін осы Нұсқаулықтың талаптарына сәйкес Әскери Басқарма жүргізеді. </w:t>
      </w:r>
      <w:r>
        <w:br/>
      </w:r>
      <w:r>
        <w:rPr>
          <w:rFonts w:ascii="Times New Roman"/>
          <w:b w:val="false"/>
          <w:i w:val="false"/>
          <w:color w:val="000000"/>
          <w:sz w:val="28"/>
        </w:rPr>
        <w:t xml:space="preserve">
      Сондай-ақ Әскери Басқармадағы есепке әскери қызметкерлердің, Қазақстан Республикасының Қарулы Күштерінде, басқа да әскерлерінде және әскери құрылымдарында шақыру немесе келісім шарт бойынша әскери қызметтерін өтеп жүрген тұлғалардың, запаста жүрген азаматтардың әскери сборлардан өту кездерінде, қызметтік міндеттерін атқарумен байланысты әскери бөлімдердегі, құрамалардағы, мекемелердегі немесе осы әскери бөлімдердің, құрамалардың, мекемелердің орналасқан жерлеріндегі азаматтық қызметшілердің және соларға теңестірілген тұлғалардың жасаған қылмыстары жатады. </w:t>
      </w:r>
    </w:p>
    <w:bookmarkEnd w:id="19"/>
    <w:bookmarkStart w:name="z20" w:id="20"/>
    <w:p>
      <w:pPr>
        <w:spacing w:after="0"/>
        <w:ind w:left="0"/>
        <w:jc w:val="both"/>
      </w:pPr>
      <w:r>
        <w:rPr>
          <w:rFonts w:ascii="Times New Roman"/>
          <w:b w:val="false"/>
          <w:i w:val="false"/>
          <w:color w:val="000000"/>
          <w:sz w:val="28"/>
        </w:rPr>
        <w:t xml:space="preserve">
      18. Істері қылмыстық қудалау органдарының орталық құрылымдарында іс жүргізуде жатқан қылмыстар туралы статистикалық кәртішкелер қылмыстың жасалған жері бойынша тиісті Басқармаға жіберіледі. </w:t>
      </w:r>
    </w:p>
    <w:bookmarkEnd w:id="20"/>
    <w:bookmarkStart w:name="z21" w:id="21"/>
    <w:p>
      <w:pPr>
        <w:spacing w:after="0"/>
        <w:ind w:left="0"/>
        <w:jc w:val="both"/>
      </w:pPr>
      <w:r>
        <w:rPr>
          <w:rFonts w:ascii="Times New Roman"/>
          <w:b w:val="false"/>
          <w:i w:val="false"/>
          <w:color w:val="000000"/>
          <w:sz w:val="28"/>
        </w:rPr>
        <w:t>
      19. ҚР ҰҚК Шекара қызметі (бұдан әрі - ҚР ҰҚК ШҚ) органдарымен қозғалған Қазақстан Республикасы Қылмыстық Кодексінің 1-бөлімі </w:t>
      </w:r>
      <w:r>
        <w:rPr>
          <w:rFonts w:ascii="Times New Roman"/>
          <w:b w:val="false"/>
          <w:i w:val="false"/>
          <w:color w:val="000000"/>
          <w:sz w:val="28"/>
        </w:rPr>
        <w:t xml:space="preserve">330-бабы </w:t>
      </w:r>
      <w:r>
        <w:rPr>
          <w:rFonts w:ascii="Times New Roman"/>
          <w:b w:val="false"/>
          <w:i w:val="false"/>
          <w:color w:val="000000"/>
          <w:sz w:val="28"/>
        </w:rPr>
        <w:t>және 1-бөлімі </w:t>
      </w:r>
      <w:r>
        <w:rPr>
          <w:rFonts w:ascii="Times New Roman"/>
          <w:b w:val="false"/>
          <w:i w:val="false"/>
          <w:color w:val="000000"/>
          <w:sz w:val="28"/>
        </w:rPr>
        <w:t xml:space="preserve">331-баптарымен </w:t>
      </w:r>
      <w:r>
        <w:rPr>
          <w:rFonts w:ascii="Times New Roman"/>
          <w:b w:val="false"/>
          <w:i w:val="false"/>
          <w:color w:val="000000"/>
          <w:sz w:val="28"/>
        </w:rPr>
        <w:t xml:space="preserve">(бұдан әрі - ҚР ҚК) қаралған қылмыстар туралы статистикалық кәртішкелер қылмыстың жасалған жері бойынша Басқармаларға жіберіледі. Осындай қылмыстар бойынша қылмыстық істі қозғаудан бас тартылған қылмыстық істер мен материалдар ҚР ҰҚК ШҚ органдарының арналып белгіленген кодтауға сәйкес тіркеледі. ҚР ҚК басқа да баптары бойынша ҚР ҰҚК ШҚ қылмыстық ісін қозғау кезінде статистикалық кәртішкелер Қылмыс жасау орындары бойынша басқармаларына жіберіледі.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Бас Прокурорының 2006 жылғы 15 қыркүйектегі </w:t>
      </w:r>
      <w:r>
        <w:rPr>
          <w:rFonts w:ascii="Times New Roman"/>
          <w:b w:val="false"/>
          <w:i w:val="false"/>
          <w:color w:val="000000"/>
          <w:sz w:val="28"/>
        </w:rPr>
        <w:t xml:space="preserve">N 51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21"/>
    <w:bookmarkStart w:name="z22" w:id="22"/>
    <w:p>
      <w:pPr>
        <w:spacing w:after="0"/>
        <w:ind w:left="0"/>
        <w:jc w:val="both"/>
      </w:pPr>
      <w:r>
        <w:rPr>
          <w:rFonts w:ascii="Times New Roman"/>
          <w:b w:val="false"/>
          <w:i w:val="false"/>
          <w:color w:val="000000"/>
          <w:sz w:val="28"/>
        </w:rPr>
        <w:t xml:space="preserve">
      20. Аталған ауданның (қаланың, облыстың) басқа да қылмыстық қудалау органдарынан тергеуге алынғандығына қарай келіп түскен қылмыстық істері, бұрын біріктірілгендерден ерекшеленген істер, сондай-ақ қосымша тергеу жүргізуге немесе жеке тапсырмаларды орындауға келіп түскен істер қайта тіркелуге жатпайды. </w:t>
      </w:r>
      <w:r>
        <w:br/>
      </w:r>
      <w:r>
        <w:rPr>
          <w:rFonts w:ascii="Times New Roman"/>
          <w:b w:val="false"/>
          <w:i w:val="false"/>
          <w:color w:val="000000"/>
          <w:sz w:val="28"/>
        </w:rPr>
        <w:t xml:space="preserve">
      Басқа мемлекеттердің (соның ішінде ТМД) қылмыстық қудалау органдарынан келіп түскен істер қайта тіркелуге жатады. Қазақстан Республикасының басқа да облыстарынан қылмыстық істер келіп түскенде Басқарма оны қайта тіркелген ретінде есепке алады, бірақ қылмыстық істің бұрынғы нөмірі қалдырылады. </w:t>
      </w:r>
    </w:p>
    <w:bookmarkEnd w:id="22"/>
    <w:bookmarkStart w:name="z23" w:id="23"/>
    <w:p>
      <w:pPr>
        <w:spacing w:after="0"/>
        <w:ind w:left="0"/>
        <w:jc w:val="both"/>
      </w:pPr>
      <w:r>
        <w:rPr>
          <w:rFonts w:ascii="Times New Roman"/>
          <w:b w:val="false"/>
          <w:i w:val="false"/>
          <w:color w:val="000000"/>
          <w:sz w:val="28"/>
        </w:rPr>
        <w:t xml:space="preserve">
      21. Тазаланған, түзетілген және басқа да түзетулері бар статистикалық кәртішкелерді есепке алуға тыйым салынады. Бұл жағдайда, өз деңгейінен төмен ресімделінген статистикалық кәртішкелер ауыстыру үшін оны қайта жіберуге немесе қосымша ресімдеуге бақылауды қамтамасыз ететін қадағалаушы прокурор арқылы ілеспе хатпен кідірмей қайтарылады. Қайтадан жолданатын статистикалық кәртішкелер шұғыл түрде, қайтарылған кезден бастап 24 сағаттан кешіктірілмей жіберілуі қажет. </w:t>
      </w:r>
      <w:r>
        <w:br/>
      </w:r>
      <w:r>
        <w:rPr>
          <w:rFonts w:ascii="Times New Roman"/>
          <w:b w:val="false"/>
          <w:i w:val="false"/>
          <w:color w:val="000000"/>
          <w:sz w:val="28"/>
        </w:rPr>
        <w:t xml:space="preserve">
      Комитет пен Басқарма қызметкерлеріне ақпараттық есепке алу құжаттарындағы мәліметтерге өздігінше түзету енгізуге тыйым салынады. </w:t>
      </w:r>
    </w:p>
    <w:bookmarkEnd w:id="23"/>
    <w:bookmarkStart w:name="z24" w:id="24"/>
    <w:p>
      <w:pPr>
        <w:spacing w:after="0"/>
        <w:ind w:left="0"/>
        <w:jc w:val="both"/>
      </w:pPr>
      <w:r>
        <w:rPr>
          <w:rFonts w:ascii="Times New Roman"/>
          <w:b w:val="false"/>
          <w:i w:val="false"/>
          <w:color w:val="000000"/>
          <w:sz w:val="28"/>
        </w:rPr>
        <w:t xml:space="preserve">
      22. Деректер кесіміне енгізілген статистикалық кәртішкелердің деректемелеріне түзету енгізу қажет болған жағдайда субъект қадағалаушы прокурор арқылы Басқармаға тиісті статистикалық кәртішкелерге өзгерістер енгізу туралы баянат жолдайды. Егер осы түзету бұрынғы есептік кезеңдердегі статистикалық есептіліктің бұрмалануына апарып соқтырған болса, Қазақстан Республикасы Бас Прокурорының бұйрықтарымен белгіленетін талаптарға сәйкес статистикалық есептілікке түзету енгізу туралы қажетті құжаттар Басқармамен Комитетке жолданады. </w:t>
      </w:r>
    </w:p>
    <w:bookmarkEnd w:id="24"/>
    <w:bookmarkStart w:name="z25" w:id="25"/>
    <w:p>
      <w:pPr>
        <w:spacing w:after="0"/>
        <w:ind w:left="0"/>
        <w:jc w:val="both"/>
      </w:pPr>
      <w:r>
        <w:rPr>
          <w:rFonts w:ascii="Times New Roman"/>
          <w:b w:val="false"/>
          <w:i w:val="false"/>
          <w:color w:val="000000"/>
          <w:sz w:val="28"/>
        </w:rPr>
        <w:t xml:space="preserve">
      23. Статистикалық кәртішкелерде қамтылатын мәліметтердің толықтығы мен айқындылығына, оның Басқармаға уақытылы ұсынылуына статистикалық кәртішкелерге қол қойған тұлғалар жауап береді. </w:t>
      </w:r>
    </w:p>
    <w:bookmarkEnd w:id="25"/>
    <w:bookmarkStart w:name="z26" w:id="26"/>
    <w:p>
      <w:pPr>
        <w:spacing w:after="0"/>
        <w:ind w:left="0"/>
        <w:jc w:val="left"/>
      </w:pPr>
      <w:r>
        <w:rPr>
          <w:rFonts w:ascii="Times New Roman"/>
          <w:b/>
          <w:i w:val="false"/>
          <w:color w:val="000000"/>
        </w:rPr>
        <w:t xml:space="preserve"> 
4-тарау. "Қылмыс, оқиға туралы өтінішті, </w:t>
      </w:r>
      <w:r>
        <w:br/>
      </w:r>
      <w:r>
        <w:rPr>
          <w:rFonts w:ascii="Times New Roman"/>
          <w:b/>
          <w:i w:val="false"/>
          <w:color w:val="000000"/>
        </w:rPr>
        <w:t xml:space="preserve">
хабарламаны есепке алу кәртішкесі" ЗС-1 нысанды </w:t>
      </w:r>
      <w:r>
        <w:br/>
      </w:r>
      <w:r>
        <w:rPr>
          <w:rFonts w:ascii="Times New Roman"/>
          <w:b/>
          <w:i w:val="false"/>
          <w:color w:val="000000"/>
        </w:rPr>
        <w:t xml:space="preserve">
статистикалық кәртішкенің жіберілу тәртібі </w:t>
      </w:r>
    </w:p>
    <w:bookmarkEnd w:id="26"/>
    <w:p>
      <w:pPr>
        <w:spacing w:after="0"/>
        <w:ind w:left="0"/>
        <w:jc w:val="both"/>
      </w:pPr>
      <w:r>
        <w:rPr>
          <w:rFonts w:ascii="Times New Roman"/>
          <w:b w:val="false"/>
          <w:i w:val="false"/>
          <w:color w:val="000000"/>
          <w:sz w:val="28"/>
        </w:rPr>
        <w:t xml:space="preserve">      24. ЗС-1 нысанды статистикалық кәртішке екі бөлімнен тұрады. Бірінші бөлім қылмыс туралы тіркелген өтініш пен хабарлама туралы жалпы мәліметтерге ие: өтінішті (хабарламаны) тіркеген субъектінің аталуы; қылмыс, оқиға жасалған аудан; қылмыс туралы өтініштің, хабарламаның нөмірі; бастапқы тіркеу туралы мәліметтер; өтінішті, хабарламаны жіберген субъект; ӨЕК-ның нөмірі; статистикалық кәртішкенің Басқармаға келіп түскен күні; оқиғаны баяндау, залалдың сомасы; қылмысты алдын ала дәрежелеу; қосымша белгілер; жәбірленушілердің жалпы саны; анықталған немесе ұсталған тұлғалардың саны. </w:t>
      </w:r>
      <w:r>
        <w:br/>
      </w:r>
      <w:r>
        <w:rPr>
          <w:rFonts w:ascii="Times New Roman"/>
          <w:b w:val="false"/>
          <w:i w:val="false"/>
          <w:color w:val="000000"/>
          <w:sz w:val="28"/>
        </w:rPr>
        <w:t xml:space="preserve">
      Статистикалық кәртішкенің екінші бөлімі (екінші жағында) ішкі ведомстволық шұғыл есепке алуға арналған мәліметтерден: өтініш беруші, қылмысты көзімен көргендер, жәбірленушілер, күдікті, қылмыстың жасалған жері, қылмыстық қол сұғушылық объектісі туралы мәліметтерден тұрады және ол уәкілетті орган үшін міндетті емес. </w:t>
      </w:r>
    </w:p>
    <w:bookmarkStart w:name="z27" w:id="27"/>
    <w:p>
      <w:pPr>
        <w:spacing w:after="0"/>
        <w:ind w:left="0"/>
        <w:jc w:val="both"/>
      </w:pPr>
      <w:r>
        <w:rPr>
          <w:rFonts w:ascii="Times New Roman"/>
          <w:b w:val="false"/>
          <w:i w:val="false"/>
          <w:color w:val="000000"/>
          <w:sz w:val="28"/>
        </w:rPr>
        <w:t>
      25. Субъект қылмыс туралы өтінішті, хабарламаны ӨЕК-да тіркеген болса, дереу ЗС-1 түріндегі статистикалық карточка толтырылып оның электрондық варианты 24 сағат ішінде Нұсқаулықтың 17-тармағына сәйкес облыстық аппаратқа (оған теңестірілгендерге) қылмыстық қудалау органдарына, әскери тергеу органдарына, анықтауға, прокуратура және сотқа жолданады.</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Бас Прокурорының 2010.01.20. </w:t>
      </w:r>
      <w:r>
        <w:rPr>
          <w:rFonts w:ascii="Times New Roman"/>
          <w:b w:val="false"/>
          <w:i w:val="false"/>
          <w:color w:val="000000"/>
          <w:sz w:val="28"/>
        </w:rPr>
        <w:t>N 3</w:t>
      </w:r>
      <w:r>
        <w:rPr>
          <w:rFonts w:ascii="Times New Roman"/>
          <w:b w:val="false"/>
          <w:i w:val="false"/>
          <w:color w:val="ff0000"/>
          <w:sz w:val="28"/>
        </w:rPr>
        <w:t> </w:t>
      </w:r>
      <w:r>
        <w:rPr>
          <w:rFonts w:ascii="Times New Roman"/>
          <w:b w:val="false"/>
          <w:i w:val="false"/>
          <w:color w:val="ff0000"/>
          <w:sz w:val="28"/>
        </w:rPr>
        <w:t>бұйрығымен.</w:t>
      </w:r>
    </w:p>
    <w:bookmarkEnd w:id="27"/>
    <w:bookmarkStart w:name="z28" w:id="28"/>
    <w:p>
      <w:pPr>
        <w:spacing w:after="0"/>
        <w:ind w:left="0"/>
        <w:jc w:val="both"/>
      </w:pPr>
      <w:r>
        <w:rPr>
          <w:rFonts w:ascii="Times New Roman"/>
          <w:b w:val="false"/>
          <w:i w:val="false"/>
          <w:color w:val="000000"/>
          <w:sz w:val="28"/>
        </w:rPr>
        <w:t xml:space="preserve">
      26. ӨЕК-на бір ғана қылмыс (дерек) бойынша өтініштерді, хабарламаларды қайта тіркеу кезінде, әрбір қайта тіркелген өтінішке, хабарламаға ӨЕК-нда бастапқы өтінішке қатыстыру туралы белгі қойылып, ЗС-1 нысанды статистикалық кәртішке жіберіледі және әрбір қайталанған өтінішке қатыстыру туралы ЗС-2 нысанды статистикалық кәртішке жіберіледі. Соның ішінде барлық өтініштерді қарастыру мерзімі бастапқысын тіркеген кезден бастап есептеледі. </w:t>
      </w:r>
    </w:p>
    <w:bookmarkEnd w:id="28"/>
    <w:bookmarkStart w:name="z29" w:id="29"/>
    <w:p>
      <w:pPr>
        <w:spacing w:after="0"/>
        <w:ind w:left="0"/>
        <w:jc w:val="both"/>
      </w:pPr>
      <w:r>
        <w:rPr>
          <w:rFonts w:ascii="Times New Roman"/>
          <w:b w:val="false"/>
          <w:i w:val="false"/>
          <w:color w:val="000000"/>
          <w:sz w:val="28"/>
        </w:rPr>
        <w:t xml:space="preserve">
      27. Тергеуге алынғандығына қарай берілген өтініш (материал), басқа облыстың (соған теңестірілгеннің) субъектісіне келіп түсуі бойынша ӨЕК-нда тіркеледі және көрсетілген статистикалық кәртішкенің 5, 5.1, 5.2 деректемелерін міндетті түрде белгілеу арқылы ЗС-1 нысанды статистикалық кәртішкесі жіберіледі, оның көшірмесін субъект келіп түскенін растау үшін өтінішті (материалды) жіберген облыстың субъектісіне жолдайды. </w:t>
      </w:r>
      <w:r>
        <w:br/>
      </w:r>
      <w:r>
        <w:rPr>
          <w:rFonts w:ascii="Times New Roman"/>
          <w:b w:val="false"/>
          <w:i w:val="false"/>
          <w:color w:val="000000"/>
          <w:sz w:val="28"/>
        </w:rPr>
        <w:t xml:space="preserve">
      Бұрын тергеуге алынғандығына қарай жіберген органға өтінішті (хабарламаны) қайтарған жағдайда, ӨЕК-нда бастапқы тіркелуі бойынша қайтарылғаны туралы белгі қойылады, соның ішінде өтініш қайта тіркелуге жатпайды, бірақ келіп түскені туралы ЗС-1 нысанды статистикалық кәртішкесі жіберіледі, оның көшірмесі өтінішті (материалды) жіберген Басқармаға жолданады. Өтініштің қаралу мерзімі осы органда өтініштің бастапқы тіркелген кезінен бастап есептелінеді. </w:t>
      </w:r>
    </w:p>
    <w:bookmarkEnd w:id="29"/>
    <w:bookmarkStart w:name="z30" w:id="30"/>
    <w:p>
      <w:pPr>
        <w:spacing w:after="0"/>
        <w:ind w:left="0"/>
        <w:jc w:val="both"/>
      </w:pPr>
      <w:r>
        <w:rPr>
          <w:rFonts w:ascii="Times New Roman"/>
          <w:b w:val="false"/>
          <w:i w:val="false"/>
          <w:color w:val="000000"/>
          <w:sz w:val="28"/>
        </w:rPr>
        <w:t xml:space="preserve">
      28. ЗС-1 нысанды статистикалық кәртішкедегі алдын ала дәрежелеу ӨЕК-нда тіркеуден өткен қылмыс, оқиға туралы барлық өтініштер, хабарламалар бойынша толтыру үшін міндетті. </w:t>
      </w:r>
    </w:p>
    <w:bookmarkEnd w:id="30"/>
    <w:bookmarkStart w:name="z31" w:id="31"/>
    <w:p>
      <w:pPr>
        <w:spacing w:after="0"/>
        <w:ind w:left="0"/>
        <w:jc w:val="both"/>
      </w:pPr>
      <w:r>
        <w:rPr>
          <w:rFonts w:ascii="Times New Roman"/>
          <w:b w:val="false"/>
          <w:i w:val="false"/>
          <w:color w:val="000000"/>
          <w:sz w:val="28"/>
        </w:rPr>
        <w:t>
      29. Қылмыс туралы өтінішті есептен жасырғаны анықталған жағдайда ЗС-1 түріндегі статистикалық карточка 4.1, 4.2, 4.3 реквизит белгісімен сол қылмыстық қудалау органдарымен немесе осы жасыруды анықтаған прокурормен қойылады.</w:t>
      </w:r>
      <w:r>
        <w:br/>
      </w:r>
      <w:r>
        <w:rPr>
          <w:rFonts w:ascii="Times New Roman"/>
          <w:b w:val="false"/>
          <w:i w:val="false"/>
          <w:color w:val="000000"/>
          <w:sz w:val="28"/>
        </w:rPr>
        <w:t>
      Басқарма қызметкері ЗС-1 нысанды статистикалық кәртішкені тапқан кезде оған қадағалаушы прокурор қол қояды. Егер соңғысы қылмыстық іс қозғаған немесе қылмыстық іс қозғаудан бас тарту туралы шешім қабылдаған жағдайда ЗС-2 нысанды статистикалық кәртішке осы прокурормен жіберіліп, прокуратурада ескеріледі.</w:t>
      </w:r>
      <w:r>
        <w:br/>
      </w:r>
      <w:r>
        <w:rPr>
          <w:rFonts w:ascii="Times New Roman"/>
          <w:b w:val="false"/>
          <w:i w:val="false"/>
          <w:color w:val="000000"/>
          <w:sz w:val="28"/>
        </w:rPr>
        <w:t>
      </w:t>
      </w:r>
      <w:r>
        <w:rPr>
          <w:rFonts w:ascii="Times New Roman"/>
          <w:b w:val="false"/>
          <w:i w:val="false"/>
          <w:color w:val="ff0000"/>
          <w:sz w:val="28"/>
        </w:rPr>
        <w:t xml:space="preserve">Ескерту. 29-тармаққа өзгерту енгізілді - ҚР Бас Прокурорының 2010.01.20. </w:t>
      </w:r>
      <w:r>
        <w:rPr>
          <w:rFonts w:ascii="Times New Roman"/>
          <w:b w:val="false"/>
          <w:i w:val="false"/>
          <w:color w:val="000000"/>
          <w:sz w:val="28"/>
        </w:rPr>
        <w:t>N 3</w:t>
      </w:r>
      <w:r>
        <w:rPr>
          <w:rFonts w:ascii="Times New Roman"/>
          <w:b w:val="false"/>
          <w:i w:val="false"/>
          <w:color w:val="ff0000"/>
          <w:sz w:val="28"/>
        </w:rPr>
        <w:t> </w:t>
      </w:r>
      <w:r>
        <w:rPr>
          <w:rFonts w:ascii="Times New Roman"/>
          <w:b w:val="false"/>
          <w:i w:val="false"/>
          <w:color w:val="ff0000"/>
          <w:sz w:val="28"/>
        </w:rPr>
        <w:t>бұйрығымен.</w:t>
      </w:r>
    </w:p>
    <w:bookmarkEnd w:id="31"/>
    <w:bookmarkStart w:name="z32" w:id="32"/>
    <w:p>
      <w:pPr>
        <w:spacing w:after="0"/>
        <w:ind w:left="0"/>
        <w:jc w:val="both"/>
      </w:pPr>
      <w:r>
        <w:rPr>
          <w:rFonts w:ascii="Times New Roman"/>
          <w:b w:val="false"/>
          <w:i w:val="false"/>
          <w:color w:val="000000"/>
          <w:sz w:val="28"/>
        </w:rPr>
        <w:t>
      30. ЗС-1 нысанды статистикалық кәртішкеге тегін, атын, әкесінің атын, лауазымын, күнін көрсету арқылы ӨЕК-на ақпарат енгізген органның лауазымды тұлғасы толтырып, қол қояды және қылмыс (оқиға) туралы әрбір тіркелген өтініш пен хабарламаға жібереді. Субъект көлікте жасалған қылмыстар бойынша қылмыс туралы өтінішті, хабарламаны ӨЕК да тіркеген болса, ЗС-1 түріндегі статистикалық карточканы толтырған кезде «қылмыс көлікте жасалған» деп белгілейді.</w:t>
      </w:r>
      <w:r>
        <w:br/>
      </w:r>
      <w:r>
        <w:rPr>
          <w:rFonts w:ascii="Times New Roman"/>
          <w:b w:val="false"/>
          <w:i w:val="false"/>
          <w:color w:val="000000"/>
          <w:sz w:val="28"/>
        </w:rPr>
        <w:t>
      </w:t>
      </w:r>
      <w:r>
        <w:rPr>
          <w:rFonts w:ascii="Times New Roman"/>
          <w:b w:val="false"/>
          <w:i w:val="false"/>
          <w:color w:val="ff0000"/>
          <w:sz w:val="28"/>
        </w:rPr>
        <w:t xml:space="preserve">Ескерту. 30-тармаққа өзгерту енгізілді - ҚР Бас Прокурорының 2010.01.20. </w:t>
      </w:r>
      <w:r>
        <w:rPr>
          <w:rFonts w:ascii="Times New Roman"/>
          <w:b w:val="false"/>
          <w:i w:val="false"/>
          <w:color w:val="000000"/>
          <w:sz w:val="28"/>
        </w:rPr>
        <w:t>N 3</w:t>
      </w:r>
      <w:r>
        <w:rPr>
          <w:rFonts w:ascii="Times New Roman"/>
          <w:b w:val="false"/>
          <w:i w:val="false"/>
          <w:color w:val="ff0000"/>
          <w:sz w:val="28"/>
        </w:rPr>
        <w:t> </w:t>
      </w:r>
      <w:r>
        <w:rPr>
          <w:rFonts w:ascii="Times New Roman"/>
          <w:b w:val="false"/>
          <w:i w:val="false"/>
          <w:color w:val="ff0000"/>
          <w:sz w:val="28"/>
        </w:rPr>
        <w:t>бұйрығымен.</w:t>
      </w:r>
    </w:p>
    <w:bookmarkEnd w:id="32"/>
    <w:bookmarkStart w:name="z33" w:id="33"/>
    <w:p>
      <w:pPr>
        <w:spacing w:after="0"/>
        <w:ind w:left="0"/>
        <w:jc w:val="left"/>
      </w:pPr>
      <w:r>
        <w:rPr>
          <w:rFonts w:ascii="Times New Roman"/>
          <w:b/>
          <w:i w:val="false"/>
          <w:color w:val="000000"/>
        </w:rPr>
        <w:t xml:space="preserve"> 
5-тарау. "Қылмыс, оқиға туралы өтініш, хабарлама </w:t>
      </w:r>
      <w:r>
        <w:br/>
      </w:r>
      <w:r>
        <w:rPr>
          <w:rFonts w:ascii="Times New Roman"/>
          <w:b/>
          <w:i w:val="false"/>
          <w:color w:val="000000"/>
        </w:rPr>
        <w:t xml:space="preserve">
бойынша шешімді есепке алу кәртішкесі" ЗС-2 нысанды </w:t>
      </w:r>
      <w:r>
        <w:br/>
      </w:r>
      <w:r>
        <w:rPr>
          <w:rFonts w:ascii="Times New Roman"/>
          <w:b/>
          <w:i w:val="false"/>
          <w:color w:val="000000"/>
        </w:rPr>
        <w:t xml:space="preserve">
статистикалық кәртішкенің жіберілу тәртібі </w:t>
      </w:r>
    </w:p>
    <w:bookmarkEnd w:id="33"/>
    <w:p>
      <w:pPr>
        <w:spacing w:after="0"/>
        <w:ind w:left="0"/>
        <w:jc w:val="both"/>
      </w:pPr>
      <w:r>
        <w:rPr>
          <w:rFonts w:ascii="Times New Roman"/>
          <w:b w:val="false"/>
          <w:i w:val="false"/>
          <w:color w:val="000000"/>
          <w:sz w:val="28"/>
        </w:rPr>
        <w:t>      31. ЗС-2 нысанды статистикалық кәртішке ҚР ҚІЖК </w:t>
      </w:r>
      <w:r>
        <w:rPr>
          <w:rFonts w:ascii="Times New Roman"/>
          <w:b w:val="false"/>
          <w:i w:val="false"/>
          <w:color w:val="000000"/>
          <w:sz w:val="28"/>
        </w:rPr>
        <w:t xml:space="preserve">185-бабы </w:t>
      </w:r>
      <w:r>
        <w:rPr>
          <w:rFonts w:ascii="Times New Roman"/>
          <w:b w:val="false"/>
          <w:i w:val="false"/>
          <w:color w:val="000000"/>
          <w:sz w:val="28"/>
        </w:rPr>
        <w:t xml:space="preserve">1-тармағы 2 және 3-тармақшаларының тәртібінде қылмыстық іс қозғау туралы, қосымша тексеруге жіберу арқылы қылмыстық іс қозғаудан бас тарту туралы қаулыны прокурор бұзған кезде ӨЕК-нда бұрын тіркелген өтінішке (материалға) қатыстыру жөнінде шешім қабылданған материалдардың ақпараттық есепке алу құжаты болып табылады. </w:t>
      </w:r>
      <w:r>
        <w:br/>
      </w:r>
      <w:r>
        <w:rPr>
          <w:rFonts w:ascii="Times New Roman"/>
          <w:b w:val="false"/>
          <w:i w:val="false"/>
          <w:color w:val="000000"/>
          <w:sz w:val="28"/>
        </w:rPr>
        <w:t xml:space="preserve">
      ЗС-2 нысанды статистикалық кәртішке жоғарыда аталып өткен жағдайларда, сондай-ақ өтінішті (материалды) қарастыру мерзімін ұзарту кезінде жіберіледі. </w:t>
      </w:r>
      <w:r>
        <w:br/>
      </w:r>
      <w:r>
        <w:rPr>
          <w:rFonts w:ascii="Times New Roman"/>
          <w:b w:val="false"/>
          <w:i w:val="false"/>
          <w:color w:val="000000"/>
          <w:sz w:val="28"/>
        </w:rPr>
        <w:t>
      ЗС-2 нысанды статистикалық кәртішкедегі дәрежелеу ҚР ҚІЖК </w:t>
      </w:r>
      <w:r>
        <w:rPr>
          <w:rFonts w:ascii="Times New Roman"/>
          <w:b w:val="false"/>
          <w:i w:val="false"/>
          <w:color w:val="000000"/>
          <w:sz w:val="28"/>
        </w:rPr>
        <w:t xml:space="preserve">185-бабының </w:t>
      </w:r>
      <w:r>
        <w:rPr>
          <w:rFonts w:ascii="Times New Roman"/>
          <w:b w:val="false"/>
          <w:i w:val="false"/>
          <w:color w:val="000000"/>
          <w:sz w:val="28"/>
        </w:rPr>
        <w:t xml:space="preserve">тәртібінде шешім қабылданған немесе ол бұрын тіркелген ӨЕК-на қатыстырылған ӨЕК-нда тіркеуден өткен қылмыс, оқиға туралы барлық өтініштер мен хабарламалар бойынша толтыру үшін міндетті. </w:t>
      </w:r>
    </w:p>
    <w:bookmarkStart w:name="z34" w:id="34"/>
    <w:p>
      <w:pPr>
        <w:spacing w:after="0"/>
        <w:ind w:left="0"/>
        <w:jc w:val="both"/>
      </w:pPr>
      <w:r>
        <w:rPr>
          <w:rFonts w:ascii="Times New Roman"/>
          <w:b w:val="false"/>
          <w:i w:val="false"/>
          <w:color w:val="000000"/>
          <w:sz w:val="28"/>
        </w:rPr>
        <w:t xml:space="preserve">
      32. Тергеуге алынғандығына қарай өтініш (материал) басқа облыстың (соған теңестірілгеннің) субъектісіне жіберілген жағдайда, өтініш (материал) жіберілген органның аталуын көрсету арқылы ЗС-2 нысанды статистикалық кәртішке жіберіледі. Облыстың субъектісі аталған статистикалық кәртішкенің көшірмесін бақылау жүргізу мақсатында өтініш (материал) жіберілген облыстың тиісті субъектісіне жолдайды. </w:t>
      </w:r>
    </w:p>
    <w:bookmarkEnd w:id="34"/>
    <w:bookmarkStart w:name="z35" w:id="35"/>
    <w:p>
      <w:pPr>
        <w:spacing w:after="0"/>
        <w:ind w:left="0"/>
        <w:jc w:val="both"/>
      </w:pPr>
      <w:r>
        <w:rPr>
          <w:rFonts w:ascii="Times New Roman"/>
          <w:b w:val="false"/>
          <w:i w:val="false"/>
          <w:color w:val="000000"/>
          <w:sz w:val="28"/>
        </w:rPr>
        <w:t xml:space="preserve">
      33. Прокурордың қылмыстық істі қозғау арқылы, қозғаудан бас тарту туралы қаулыны бұзу жөніндегі шешімі бар ЗС-2 нысанды статистикалық кәртішкені жіберу кезінде қылмыстық қудалау органының қылмыстық істі қозғау туралы шешімі бар ЗС-2 нысанды кәртішкесі жіберілмейді. Сонымен қатар, N2-ЗС нысанды есепте аталған материал бойынша шешім "Қылмыстық істі қозғаудан бас тартылған" және "Қылмыстық істі қозғаудан бас тарту туралы қаулы бұзылған" бағандарында ескеріледі. </w:t>
      </w:r>
      <w:r>
        <w:br/>
      </w:r>
      <w:r>
        <w:rPr>
          <w:rFonts w:ascii="Times New Roman"/>
          <w:b w:val="false"/>
          <w:i w:val="false"/>
          <w:color w:val="000000"/>
          <w:sz w:val="28"/>
        </w:rPr>
        <w:t xml:space="preserve">
      ЗС-2 нысанды статистикалық кәртішкені шешім қабылдаған лауазымды тұлға толтырып, оған қол қояды, ал қандай да бір шешімді прокурор қабылдаған жағдайда бұл кәртішкеге қадағалаушы прокурордың өзі қол қояды. </w:t>
      </w:r>
      <w:r>
        <w:br/>
      </w:r>
      <w:r>
        <w:rPr>
          <w:rFonts w:ascii="Times New Roman"/>
          <w:b w:val="false"/>
          <w:i w:val="false"/>
          <w:color w:val="000000"/>
          <w:sz w:val="28"/>
        </w:rPr>
        <w:t xml:space="preserve">
      Өтініштің (материалдың) қарау мерзімін он күннен астам уақыт ұзарту кезінде ақпараттық есепке алу құжатына өтінішті қарайтын лауазымды тұлға және қадағалауды жүзеге асырушы прокурор қол қояды, ал өтініш прокурормен қаралған жағдайда, оған тек прокурордың өзі қолын қояды. </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өзгерту енгізілді - ҚР Бас Прокурорының 2006 жылғы 15 қыркүйектегі </w:t>
      </w:r>
      <w:r>
        <w:rPr>
          <w:rFonts w:ascii="Times New Roman"/>
          <w:b w:val="false"/>
          <w:i w:val="false"/>
          <w:color w:val="000000"/>
          <w:sz w:val="28"/>
        </w:rPr>
        <w:t xml:space="preserve">N 51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35"/>
    <w:bookmarkStart w:name="z36" w:id="36"/>
    <w:p>
      <w:pPr>
        <w:spacing w:after="0"/>
        <w:ind w:left="0"/>
        <w:jc w:val="both"/>
      </w:pPr>
      <w:r>
        <w:rPr>
          <w:rFonts w:ascii="Times New Roman"/>
          <w:b w:val="false"/>
          <w:i w:val="false"/>
          <w:color w:val="000000"/>
          <w:sz w:val="28"/>
        </w:rPr>
        <w:t xml:space="preserve">
      34. ЗС-2 нысанды статистикалық кәртішкеде "ӨЕК-на қатыстырылған" деректемесі қаралған, бұл деректеме бір ғана қылмыс (дерек) бойынша бірнеше өтініш, хабарлама келіп түскенде толтырылады. </w:t>
      </w:r>
      <w:r>
        <w:br/>
      </w:r>
      <w:r>
        <w:rPr>
          <w:rFonts w:ascii="Times New Roman"/>
          <w:b w:val="false"/>
          <w:i w:val="false"/>
          <w:color w:val="000000"/>
          <w:sz w:val="28"/>
        </w:rPr>
        <w:t xml:space="preserve">
      "ӨЕК-на қатыстырылған" шешімі бар ЗС-2 нысанды статистикалық кәртішке ӨЕК-нда тіркелмеген өтініштер мен хабарламаларға жіберілмейді. </w:t>
      </w:r>
    </w:p>
    <w:bookmarkEnd w:id="36"/>
    <w:bookmarkStart w:name="z37" w:id="37"/>
    <w:p>
      <w:pPr>
        <w:spacing w:after="0"/>
        <w:ind w:left="0"/>
        <w:jc w:val="left"/>
      </w:pPr>
      <w:r>
        <w:rPr>
          <w:rFonts w:ascii="Times New Roman"/>
          <w:b/>
          <w:i w:val="false"/>
          <w:color w:val="000000"/>
        </w:rPr>
        <w:t xml:space="preserve"> 
6-тарау. "Қылмысты есепке алу кәртішкесі" </w:t>
      </w:r>
      <w:r>
        <w:br/>
      </w:r>
      <w:r>
        <w:rPr>
          <w:rFonts w:ascii="Times New Roman"/>
          <w:b/>
          <w:i w:val="false"/>
          <w:color w:val="000000"/>
        </w:rPr>
        <w:t xml:space="preserve">
1.0 нысанды статистикалық кәртішкенің </w:t>
      </w:r>
      <w:r>
        <w:br/>
      </w:r>
      <w:r>
        <w:rPr>
          <w:rFonts w:ascii="Times New Roman"/>
          <w:b/>
          <w:i w:val="false"/>
          <w:color w:val="000000"/>
        </w:rPr>
        <w:t xml:space="preserve">
жіберілу тәртібі </w:t>
      </w:r>
    </w:p>
    <w:bookmarkEnd w:id="37"/>
    <w:p>
      <w:pPr>
        <w:spacing w:after="0"/>
        <w:ind w:left="0"/>
        <w:jc w:val="both"/>
      </w:pPr>
      <w:r>
        <w:rPr>
          <w:rFonts w:ascii="Times New Roman"/>
          <w:b w:val="false"/>
          <w:i w:val="false"/>
          <w:color w:val="000000"/>
          <w:sz w:val="28"/>
        </w:rPr>
        <w:t xml:space="preserve">      35. 1.0 нысанды статистикалық кәртішке субъектінің лауазымды тұлғасымен төмендегідей шешімдерді қабылдау кезінде қылмыстың жасалған уақытына байланыссыз есептік кезеңде анықталған қылмысқа жіберіледі: </w:t>
      </w:r>
      <w:r>
        <w:br/>
      </w:r>
      <w:r>
        <w:rPr>
          <w:rFonts w:ascii="Times New Roman"/>
          <w:b w:val="false"/>
          <w:i w:val="false"/>
          <w:color w:val="000000"/>
          <w:sz w:val="28"/>
        </w:rPr>
        <w:t xml:space="preserve">
      1) қылмыстық істі қозғау туралы; </w:t>
      </w:r>
      <w:r>
        <w:br/>
      </w:r>
      <w:r>
        <w:rPr>
          <w:rFonts w:ascii="Times New Roman"/>
          <w:b w:val="false"/>
          <w:i w:val="false"/>
          <w:color w:val="000000"/>
          <w:sz w:val="28"/>
        </w:rPr>
        <w:t xml:space="preserve">
      2) ақталынбаған негіздер бойынша қылмыстық істі қозғаудан бас тарту туралы; </w:t>
      </w:r>
      <w:r>
        <w:br/>
      </w:r>
      <w:r>
        <w:rPr>
          <w:rFonts w:ascii="Times New Roman"/>
          <w:b w:val="false"/>
          <w:i w:val="false"/>
          <w:color w:val="000000"/>
          <w:sz w:val="28"/>
        </w:rPr>
        <w:t xml:space="preserve">
      3) қылмыстық істі қозғаудан бас тарту туралы қаулыны прокурордың бұзуы және қылмыстық істі қозғау туралы; </w:t>
      </w:r>
      <w:r>
        <w:br/>
      </w:r>
      <w:r>
        <w:rPr>
          <w:rFonts w:ascii="Times New Roman"/>
          <w:b w:val="false"/>
          <w:i w:val="false"/>
          <w:color w:val="000000"/>
          <w:sz w:val="28"/>
        </w:rPr>
        <w:t xml:space="preserve">
      4) қылмыстық істі жеке іс жүргізуге бөлу кезінде; </w:t>
      </w:r>
      <w:r>
        <w:br/>
      </w:r>
      <w:r>
        <w:rPr>
          <w:rFonts w:ascii="Times New Roman"/>
          <w:b w:val="false"/>
          <w:i w:val="false"/>
          <w:color w:val="000000"/>
          <w:sz w:val="28"/>
        </w:rPr>
        <w:t xml:space="preserve">
      5) тергеу барысында анықталған тіркелмеген қылмысты есепке алу кезінде; </w:t>
      </w:r>
      <w:r>
        <w:br/>
      </w:r>
      <w:r>
        <w:rPr>
          <w:rFonts w:ascii="Times New Roman"/>
          <w:b w:val="false"/>
          <w:i w:val="false"/>
          <w:color w:val="000000"/>
          <w:sz w:val="28"/>
        </w:rPr>
        <w:t xml:space="preserve">
      6) қылмыстық істің тергеуге алынғандығына немесе аумақтық тиесілігіне қарай есепке алынуы арқылы басқа мемлекеттерден (соның ішінде ТМД) келіп түскен кезінде; </w:t>
      </w:r>
      <w:r>
        <w:br/>
      </w:r>
      <w:r>
        <w:rPr>
          <w:rFonts w:ascii="Times New Roman"/>
          <w:b w:val="false"/>
          <w:i w:val="false"/>
          <w:color w:val="000000"/>
          <w:sz w:val="28"/>
        </w:rPr>
        <w:t>
      7) субъектінің ҚР ҚІЖК </w:t>
      </w:r>
      <w:r>
        <w:rPr>
          <w:rFonts w:ascii="Times New Roman"/>
          <w:b w:val="false"/>
          <w:i w:val="false"/>
          <w:color w:val="000000"/>
          <w:sz w:val="28"/>
        </w:rPr>
        <w:t xml:space="preserve">394-бабы </w:t>
      </w:r>
      <w:r>
        <w:rPr>
          <w:rFonts w:ascii="Times New Roman"/>
          <w:b w:val="false"/>
          <w:i w:val="false"/>
          <w:color w:val="000000"/>
          <w:sz w:val="28"/>
        </w:rPr>
        <w:t xml:space="preserve">1-бөлімі 3-тармағының тәртібінде қылмыстық істі қозғау кезінде; </w:t>
      </w:r>
      <w:r>
        <w:br/>
      </w:r>
      <w:r>
        <w:rPr>
          <w:rFonts w:ascii="Times New Roman"/>
          <w:b w:val="false"/>
          <w:i w:val="false"/>
          <w:color w:val="000000"/>
          <w:sz w:val="28"/>
        </w:rPr>
        <w:t xml:space="preserve">
      8) жеке айыптау істері бойынша соттың айыптау үкімін шығару кезінде; </w:t>
      </w:r>
      <w:r>
        <w:br/>
      </w:r>
      <w:r>
        <w:rPr>
          <w:rFonts w:ascii="Times New Roman"/>
          <w:b w:val="false"/>
          <w:i w:val="false"/>
          <w:color w:val="000000"/>
          <w:sz w:val="28"/>
        </w:rPr>
        <w:t xml:space="preserve">
      9) есептен шығару арқылы ақталынған негіздер бойынша қылмыстық істі қысқарту туралы бұрын шығарылған қаулыны прокурордың бұзуы кезінде. </w:t>
      </w:r>
    </w:p>
    <w:bookmarkStart w:name="z38" w:id="38"/>
    <w:p>
      <w:pPr>
        <w:spacing w:after="0"/>
        <w:ind w:left="0"/>
        <w:jc w:val="both"/>
      </w:pPr>
      <w:r>
        <w:rPr>
          <w:rFonts w:ascii="Times New Roman"/>
          <w:b w:val="false"/>
          <w:i w:val="false"/>
          <w:color w:val="000000"/>
          <w:sz w:val="28"/>
        </w:rPr>
        <w:t xml:space="preserve">
      36. "Стат. есептің түрі" 1.0 нысанды статистикалық есептің 6 деректемесіне ескерілсін (1) коды жіберіледі. Алынсын (2) коды келесі жағдайларда жіберіледі: аталған эпизод бойынша соттың барлық тұлғаларды ақтаған кезінде; ақталынған негіздер бойынша аталған эпизодты сот қысқартқан кезде; іс бойынша өтетін барлық тұлғаларды айыптаудан аталған эпизодты соттың алып тастауы кезінде. Көрсетілген шешімдері бар "Соттың қарастыру нәтижелері туралы" 6 нысанды анықтама келіп түскен кезде осы эпизод бойынша деректер кесімінде есепке алудың "алынсын (2)" түрі қойылады. Бір ғана дерек бойынша қайталанған істі негізсіз (қате) қозғау кезінде созылған, ұзартылған қылмыстар бойынша қылмыстық істі қозғауда да есепке алудың "алынсын (2)" түрі қойылады. "Стат. есептің түрі" 6 деректемесінде "алынсын (2)" коды қойылған үшінші жағдайда, қылмыстық істің берілуі Қазақстан Республикасынан тыс жерлерге жолданады. "Стат. есеп түрінің" басқа барлық түрлерінде "ескерілсін (1)" қойылуы қажет. </w:t>
      </w:r>
      <w:r>
        <w:br/>
      </w:r>
      <w:r>
        <w:rPr>
          <w:rFonts w:ascii="Times New Roman"/>
          <w:b w:val="false"/>
          <w:i w:val="false"/>
          <w:color w:val="000000"/>
          <w:sz w:val="28"/>
        </w:rPr>
        <w:t>
      "Қылмысқа қатысты" 4-тармақтағы 10.1 деректемесінің белгісі бар 1.0 нысанды статистикалық кәртішкесі, егер қылмыстық іс бойынша қылмыстық іспен байланысы жоқ, сонымен қатар сол бойынша бұрын қылмыстық іс қозғалмаған қылмыс белгілерінен тұратын әрекеттер туралы мәліметтер алынған болса ҚР ҚІЖК </w:t>
      </w:r>
      <w:r>
        <w:rPr>
          <w:rFonts w:ascii="Times New Roman"/>
          <w:b w:val="false"/>
          <w:i w:val="false"/>
          <w:color w:val="000000"/>
          <w:sz w:val="28"/>
        </w:rPr>
        <w:t xml:space="preserve">49-бабы </w:t>
      </w:r>
      <w:r>
        <w:rPr>
          <w:rFonts w:ascii="Times New Roman"/>
          <w:b w:val="false"/>
          <w:i w:val="false"/>
          <w:color w:val="000000"/>
          <w:sz w:val="28"/>
        </w:rPr>
        <w:t xml:space="preserve">3-бөлімінің тәртібінде жеке іс жүргізуге бөлінген материал бойынша жіберіледі. </w:t>
      </w:r>
    </w:p>
    <w:bookmarkEnd w:id="38"/>
    <w:bookmarkStart w:name="z39" w:id="39"/>
    <w:p>
      <w:pPr>
        <w:spacing w:after="0"/>
        <w:ind w:left="0"/>
        <w:jc w:val="both"/>
      </w:pPr>
      <w:r>
        <w:rPr>
          <w:rFonts w:ascii="Times New Roman"/>
          <w:b w:val="false"/>
          <w:i w:val="false"/>
          <w:color w:val="000000"/>
          <w:sz w:val="28"/>
        </w:rPr>
        <w:t xml:space="preserve">
      37. Тұлғаға қатысты қылмыстық істі жеке іс жүргізуге бөлген кезде жаңа нөмірді қою арқылы 1.0 нысанды статистикалық кәртішке жіберіледі, бірақ қылмыстылық туралы статистикалық көрсеткіштерді есептеу кезінде ол ескерілмейді. </w:t>
      </w:r>
      <w:r>
        <w:br/>
      </w:r>
      <w:r>
        <w:rPr>
          <w:rFonts w:ascii="Times New Roman"/>
          <w:b w:val="false"/>
          <w:i w:val="false"/>
          <w:color w:val="000000"/>
          <w:sz w:val="28"/>
        </w:rPr>
        <w:t>
      Қылмыстық істердің деректемелерін қайта дәрежелеу және өзгерту кезінде соңғысының нөмірі бұрынғыша қала береді.</w:t>
      </w:r>
      <w:r>
        <w:br/>
      </w:r>
      <w:r>
        <w:rPr>
          <w:rFonts w:ascii="Times New Roman"/>
          <w:b w:val="false"/>
          <w:i w:val="false"/>
          <w:color w:val="000000"/>
          <w:sz w:val="28"/>
        </w:rPr>
        <w:t>
</w:t>
      </w:r>
      <w:r>
        <w:rPr>
          <w:rFonts w:ascii="Times New Roman"/>
          <w:b w:val="false"/>
          <w:i w:val="false"/>
          <w:color w:val="000000"/>
          <w:sz w:val="28"/>
        </w:rPr>
        <w:t>
      37-1. Егер қылмыстық іс сотқа дейінгі өндірісте оңайлатылған тәртіпте тергеліп жатса, онда 2 бөлікте сәйкес реквизиттері белгіленеді.</w:t>
      </w:r>
      <w:r>
        <w:br/>
      </w:r>
      <w:r>
        <w:rPr>
          <w:rFonts w:ascii="Times New Roman"/>
          <w:b w:val="false"/>
          <w:i w:val="false"/>
          <w:color w:val="000000"/>
          <w:sz w:val="28"/>
        </w:rPr>
        <w:t>
      </w:t>
      </w:r>
      <w:r>
        <w:rPr>
          <w:rFonts w:ascii="Times New Roman"/>
          <w:b w:val="false"/>
          <w:i w:val="false"/>
          <w:color w:val="ff0000"/>
          <w:sz w:val="28"/>
        </w:rPr>
        <w:t xml:space="preserve">Ескерту. 37-1-тармақпен толықтырылды - ҚР Бас Прокурорының 2010.01.20. </w:t>
      </w:r>
      <w:r>
        <w:rPr>
          <w:rFonts w:ascii="Times New Roman"/>
          <w:b w:val="false"/>
          <w:i w:val="false"/>
          <w:color w:val="000000"/>
          <w:sz w:val="28"/>
        </w:rPr>
        <w:t>N 3</w:t>
      </w:r>
      <w:r>
        <w:rPr>
          <w:rFonts w:ascii="Times New Roman"/>
          <w:b w:val="false"/>
          <w:i w:val="false"/>
          <w:color w:val="ff0000"/>
          <w:sz w:val="28"/>
        </w:rPr>
        <w:t>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000000"/>
          <w:sz w:val="28"/>
        </w:rPr>
        <w:t xml:space="preserve">
      38. Егер бір істің шеңберінде Қазақстан Республикасының әр түрлі облыстарының аумағында жасалған екі не одан да көп қылмыс тергелетін болса, негізгі іске біріктіру үшін беріп жіберілген эпизодтар бойынша статистикалық кәртішкелердің көшірмелері (элетрондық мәліметтер) қылмыстық істің тергелу жері бойынша Басқармаға ұсынылады немесе модемдік байланыс арқылы беріледі. </w:t>
      </w:r>
      <w:r>
        <w:br/>
      </w:r>
      <w:r>
        <w:rPr>
          <w:rFonts w:ascii="Times New Roman"/>
          <w:b w:val="false"/>
          <w:i w:val="false"/>
          <w:color w:val="000000"/>
          <w:sz w:val="28"/>
        </w:rPr>
        <w:t xml:space="preserve">
      Қылмыстық істің тергелу жері бойынша Басқарма басқа облыстардың аумақтарында жасалған қылмыстар туралы статистикалық кәртішкелердің көшірмелерін (электрондық мәліметтер) алған кезде оларды тіркеп, бастапқы тіркеу нөмірімен автоматтандырылған деректер кесіміне енгізеді. Кейіннен аталған эпизодтардың қозғалыстары жөніндегі статистикалық кәртішкелер келіп түскенде көрсетілген мәліметтер де тіркеліп, электрондық деректер кесіміне енгізіледі. </w:t>
      </w:r>
      <w:r>
        <w:br/>
      </w:r>
      <w:r>
        <w:rPr>
          <w:rFonts w:ascii="Times New Roman"/>
          <w:b w:val="false"/>
          <w:i w:val="false"/>
          <w:color w:val="000000"/>
          <w:sz w:val="28"/>
        </w:rPr>
        <w:t xml:space="preserve">
      Қылмыстық істің тергелу жері бойынша Басқарма аталған эпизодтардың қозғалыстары жөніндегі статистикалық кәртішкелердің көшірмелерін шұғыл түрде қылмыстың жасалған жеріне қарай тиісті Басқармаға есепке алу үшін жолданады. </w:t>
      </w:r>
      <w:r>
        <w:br/>
      </w:r>
      <w:r>
        <w:rPr>
          <w:rFonts w:ascii="Times New Roman"/>
          <w:b w:val="false"/>
          <w:i w:val="false"/>
          <w:color w:val="000000"/>
          <w:sz w:val="28"/>
        </w:rPr>
        <w:t>
      Аталған қылмыстарды (эпизодтарды, тұлғаларды) аумағында қылмыс жасалған Басқармамен құрылатын қылмыстылық туралы есептерде ескерген дұрыс. Сонымен қатар, қылмыстық істер жөніндегі есептерде аталған эпизодтар қылмыстық істер бойынша шешім қабылдаған орган бойынша тиісті Басқармада ескеріледі.</w:t>
      </w:r>
      <w:r>
        <w:br/>
      </w:r>
      <w:r>
        <w:rPr>
          <w:rFonts w:ascii="Times New Roman"/>
          <w:b w:val="false"/>
          <w:i w:val="false"/>
          <w:color w:val="000000"/>
          <w:sz w:val="28"/>
        </w:rPr>
        <w:t>
</w:t>
      </w:r>
      <w:r>
        <w:rPr>
          <w:rFonts w:ascii="Times New Roman"/>
          <w:b w:val="false"/>
          <w:i w:val="false"/>
          <w:color w:val="000000"/>
          <w:sz w:val="28"/>
        </w:rPr>
        <w:t>
      38-1. Барлық қылмыстар (эпизодтар, тұлғалар) Басқармамен құрылатын оның аумағында жасалған қылмыс, қылмыс туралы есеп берулерде ескеріледі. Бұл ретте егер тергеу барысында оларды жасаған ауданда дәйекті мәліметтер анықталса, онда реквизит 4 «Қылмыс жасалған аудан» 1.0 карточка түрі қадағалаушы прокурормен келісілген субъектінің баянаты негізінде түзетуге жатады.</w:t>
      </w:r>
      <w:r>
        <w:br/>
      </w:r>
      <w:r>
        <w:rPr>
          <w:rFonts w:ascii="Times New Roman"/>
          <w:b w:val="false"/>
          <w:i w:val="false"/>
          <w:color w:val="000000"/>
          <w:sz w:val="28"/>
        </w:rPr>
        <w:t>
</w:t>
      </w:r>
      <w:r>
        <w:rPr>
          <w:rFonts w:ascii="Times New Roman"/>
          <w:b w:val="false"/>
          <w:i w:val="false"/>
          <w:color w:val="ff0000"/>
          <w:sz w:val="28"/>
        </w:rPr>
        <w:t xml:space="preserve">      Ескерту. 38-1-тармақпен толықтырылды - ҚР Бас Прокурорының 2010.01.20. </w:t>
      </w:r>
      <w:r>
        <w:rPr>
          <w:rFonts w:ascii="Times New Roman"/>
          <w:b w:val="false"/>
          <w:i w:val="false"/>
          <w:color w:val="000000"/>
          <w:sz w:val="28"/>
        </w:rPr>
        <w:t>N 3</w:t>
      </w:r>
      <w:r>
        <w:rPr>
          <w:rFonts w:ascii="Times New Roman"/>
          <w:b w:val="false"/>
          <w:i w:val="false"/>
          <w:color w:val="ff0000"/>
          <w:sz w:val="28"/>
        </w:rPr>
        <w:t> </w:t>
      </w:r>
      <w:r>
        <w:rPr>
          <w:rFonts w:ascii="Times New Roman"/>
          <w:b w:val="false"/>
          <w:i w:val="false"/>
          <w:color w:val="ff0000"/>
          <w:sz w:val="28"/>
        </w:rPr>
        <w:t>бұйрығымен.</w:t>
      </w:r>
    </w:p>
    <w:bookmarkEnd w:id="39"/>
    <w:bookmarkStart w:name="z41" w:id="40"/>
    <w:p>
      <w:pPr>
        <w:spacing w:after="0"/>
        <w:ind w:left="0"/>
        <w:jc w:val="both"/>
      </w:pPr>
      <w:r>
        <w:rPr>
          <w:rFonts w:ascii="Times New Roman"/>
          <w:b w:val="false"/>
          <w:i w:val="false"/>
          <w:color w:val="000000"/>
          <w:sz w:val="28"/>
        </w:rPr>
        <w:t xml:space="preserve">
      39. Істері қылмыстық қудалау органдарының орталық құрылымдарында іс жүргізуде жатқан қылмыстар туралы статистикалық кәртішкелер қылмыстық істің тергелу жері бойынша уәкілетті органға жіберіледі. </w:t>
      </w:r>
    </w:p>
    <w:bookmarkEnd w:id="40"/>
    <w:bookmarkStart w:name="z42" w:id="41"/>
    <w:p>
      <w:pPr>
        <w:spacing w:after="0"/>
        <w:ind w:left="0"/>
        <w:jc w:val="both"/>
      </w:pPr>
      <w:r>
        <w:rPr>
          <w:rFonts w:ascii="Times New Roman"/>
          <w:b w:val="false"/>
          <w:i w:val="false"/>
          <w:color w:val="000000"/>
          <w:sz w:val="28"/>
        </w:rPr>
        <w:t xml:space="preserve">
      40. Басқа облыстың аумағында жасалған қылмысты анықтаған кезде және қылмыстық істі қозғау туралы шешімді қабылдаған кезде субъект 1.0 нысанды статистикалық кәртішкені жібереді және кейіннен тергеуге алынғандығына қарай іске бұдан әрі тергеу жүргізу үшін беру кезінде істің жіберілген субъектісін көрсету арқылы 1.1 нысанды статистикалық кәртішкесі жіберіледі. </w:t>
      </w:r>
    </w:p>
    <w:bookmarkEnd w:id="41"/>
    <w:bookmarkStart w:name="z43" w:id="42"/>
    <w:p>
      <w:pPr>
        <w:spacing w:after="0"/>
        <w:ind w:left="0"/>
        <w:jc w:val="both"/>
      </w:pPr>
      <w:r>
        <w:rPr>
          <w:rFonts w:ascii="Times New Roman"/>
          <w:b w:val="false"/>
          <w:i w:val="false"/>
          <w:color w:val="000000"/>
          <w:sz w:val="28"/>
        </w:rPr>
        <w:t>
      41. Тіркелген қылмыстар, егер олар бойынша қылмыстық істер қысқартылып, немесе төмендегідей негіздер бойынша ақтау үкімі шығарылған болса, қылмыстылық туралы есепте (Қазақстан Республикасы Бас Прокурорының 2003 жылғы 31 қазандағы N 62 бұйрығымен бекітілген және 2003 жылдың 25 қарашасында Нормативтік құқықтық актілерді мемлекеттік тіркеу тізілімінде 2576 нөмірімен тіркелген "Тіркелген қылмыстар және қылмыстық қудалау органдары қызметтерінің нәтижелері туралы" </w:t>
      </w:r>
      <w:r>
        <w:rPr>
          <w:rFonts w:ascii="Times New Roman"/>
          <w:b w:val="false"/>
          <w:i w:val="false"/>
          <w:color w:val="000000"/>
          <w:sz w:val="28"/>
        </w:rPr>
        <w:t xml:space="preserve">N 1-М нысанды статистикалық есеп </w:t>
      </w:r>
      <w:r>
        <w:rPr>
          <w:rFonts w:ascii="Times New Roman"/>
          <w:b w:val="false"/>
          <w:i w:val="false"/>
          <w:color w:val="000000"/>
          <w:sz w:val="28"/>
        </w:rPr>
        <w:t>; Қазақстан Республикасы Бас Прокурорының 2003 жылғы 11 желтоқсандағы N 69 бұйрығымен бекітілген және 2003 жылдың 26 желтоқсанында Нормативтік құқықтық актілерді мемлекеттік тіркеу тізілімінде 2642 нөмірімен тіркелген "Сыбайлас жемқорлық қылмыстар, оларды жасаған тұлғалар, сотталғандар және сыбайлас жемқорлық қылмыстар туралы қылмыстық істердің қозғалысы туралы" </w:t>
      </w:r>
      <w:r>
        <w:rPr>
          <w:rFonts w:ascii="Times New Roman"/>
          <w:b w:val="false"/>
          <w:i w:val="false"/>
          <w:color w:val="000000"/>
          <w:sz w:val="28"/>
        </w:rPr>
        <w:t xml:space="preserve">N 3-К нысанды статистикалық есеп </w:t>
      </w:r>
      <w:r>
        <w:rPr>
          <w:rFonts w:ascii="Times New Roman"/>
          <w:b w:val="false"/>
          <w:i w:val="false"/>
          <w:color w:val="000000"/>
          <w:sz w:val="28"/>
        </w:rPr>
        <w:t>; Қазақстан Республикасы Бас Прокурорының 2003 жылғы 16 қаңтардағы N 2 бұйрығымен бекітілген "Есірткі құралдарының, жүйкеге әсер ететін немесе улы заттардың, прекурсорлардың заңсыз айналымымен байланысты қылмыстар мен құқық бұзушылықтар және соларды қолданатын тұлғалар туралы" </w:t>
      </w:r>
      <w:r>
        <w:rPr>
          <w:rFonts w:ascii="Times New Roman"/>
          <w:b w:val="false"/>
          <w:i w:val="false"/>
          <w:color w:val="000000"/>
          <w:sz w:val="28"/>
        </w:rPr>
        <w:t xml:space="preserve">N 1-Н нысанды статискалық есеп </w:t>
      </w:r>
      <w:r>
        <w:rPr>
          <w:rFonts w:ascii="Times New Roman"/>
          <w:b w:val="false"/>
          <w:i w:val="false"/>
          <w:color w:val="000000"/>
          <w:sz w:val="28"/>
        </w:rPr>
        <w:t xml:space="preserve">) ескерілуге жатпайды: </w:t>
      </w:r>
      <w:r>
        <w:br/>
      </w:r>
      <w:r>
        <w:rPr>
          <w:rFonts w:ascii="Times New Roman"/>
          <w:b w:val="false"/>
          <w:i w:val="false"/>
          <w:color w:val="000000"/>
          <w:sz w:val="28"/>
        </w:rPr>
        <w:t>
      1) қылмыс оқиғасының болмауынан (ҚР ҚІЖК </w:t>
      </w:r>
      <w:r>
        <w:rPr>
          <w:rFonts w:ascii="Times New Roman"/>
          <w:b w:val="false"/>
          <w:i w:val="false"/>
          <w:color w:val="000000"/>
          <w:sz w:val="28"/>
        </w:rPr>
        <w:t xml:space="preserve">37-бабы </w:t>
      </w:r>
      <w:r>
        <w:rPr>
          <w:rFonts w:ascii="Times New Roman"/>
          <w:b w:val="false"/>
          <w:i w:val="false"/>
          <w:color w:val="000000"/>
          <w:sz w:val="28"/>
        </w:rPr>
        <w:t xml:space="preserve">1-бөлімінің 1-тармағы, 376-бабы 2-бөлімінің 1-тармағы); </w:t>
      </w:r>
      <w:r>
        <w:br/>
      </w:r>
      <w:r>
        <w:rPr>
          <w:rFonts w:ascii="Times New Roman"/>
          <w:b w:val="false"/>
          <w:i w:val="false"/>
          <w:color w:val="000000"/>
          <w:sz w:val="28"/>
        </w:rPr>
        <w:t>
      2) іс-әрекетінде қылмыс құрамының болмауынан (ҚР ҚІЖК </w:t>
      </w:r>
      <w:r>
        <w:rPr>
          <w:rFonts w:ascii="Times New Roman"/>
          <w:b w:val="false"/>
          <w:i w:val="false"/>
          <w:color w:val="000000"/>
          <w:sz w:val="28"/>
        </w:rPr>
        <w:t xml:space="preserve">37-бабы </w:t>
      </w:r>
      <w:r>
        <w:rPr>
          <w:rFonts w:ascii="Times New Roman"/>
          <w:b w:val="false"/>
          <w:i w:val="false"/>
          <w:color w:val="000000"/>
          <w:sz w:val="28"/>
        </w:rPr>
        <w:t>1-бөлімінің 2-тармағы, </w:t>
      </w:r>
      <w:r>
        <w:rPr>
          <w:rFonts w:ascii="Times New Roman"/>
          <w:b w:val="false"/>
          <w:i w:val="false"/>
          <w:color w:val="000000"/>
          <w:sz w:val="28"/>
        </w:rPr>
        <w:t xml:space="preserve">376-бабы </w:t>
      </w:r>
      <w:r>
        <w:rPr>
          <w:rFonts w:ascii="Times New Roman"/>
          <w:b w:val="false"/>
          <w:i w:val="false"/>
          <w:color w:val="000000"/>
          <w:sz w:val="28"/>
        </w:rPr>
        <w:t xml:space="preserve">2-бөлімінің 2-тармағы); </w:t>
      </w:r>
      <w:r>
        <w:br/>
      </w:r>
      <w:r>
        <w:rPr>
          <w:rFonts w:ascii="Times New Roman"/>
          <w:b w:val="false"/>
          <w:i w:val="false"/>
          <w:color w:val="000000"/>
          <w:sz w:val="28"/>
        </w:rPr>
        <w:t>
      3) ҚР ҚІЖК </w:t>
      </w:r>
      <w:r>
        <w:rPr>
          <w:rFonts w:ascii="Times New Roman"/>
          <w:b w:val="false"/>
          <w:i w:val="false"/>
          <w:color w:val="000000"/>
          <w:sz w:val="28"/>
        </w:rPr>
        <w:t xml:space="preserve">33-бабының </w:t>
      </w:r>
      <w:r>
        <w:rPr>
          <w:rFonts w:ascii="Times New Roman"/>
          <w:b w:val="false"/>
          <w:i w:val="false"/>
          <w:color w:val="000000"/>
          <w:sz w:val="28"/>
        </w:rPr>
        <w:t>2-бөлімімен, </w:t>
      </w:r>
      <w:r>
        <w:rPr>
          <w:rFonts w:ascii="Times New Roman"/>
          <w:b w:val="false"/>
          <w:i w:val="false"/>
          <w:color w:val="000000"/>
          <w:sz w:val="28"/>
        </w:rPr>
        <w:t xml:space="preserve">34-бабының </w:t>
      </w:r>
      <w:r>
        <w:rPr>
          <w:rFonts w:ascii="Times New Roman"/>
          <w:b w:val="false"/>
          <w:i w:val="false"/>
          <w:color w:val="000000"/>
          <w:sz w:val="28"/>
        </w:rPr>
        <w:t>2-бөлімімен, ҚР ҚІЖК </w:t>
      </w:r>
      <w:r>
        <w:rPr>
          <w:rFonts w:ascii="Times New Roman"/>
          <w:b w:val="false"/>
          <w:i w:val="false"/>
          <w:color w:val="000000"/>
          <w:sz w:val="28"/>
        </w:rPr>
        <w:t xml:space="preserve">37-бабы </w:t>
      </w:r>
      <w:r>
        <w:rPr>
          <w:rFonts w:ascii="Times New Roman"/>
          <w:b w:val="false"/>
          <w:i w:val="false"/>
          <w:color w:val="000000"/>
          <w:sz w:val="28"/>
        </w:rPr>
        <w:t>1-бөлімінің 5-тармағымен қаралған жағдайларды қоспағанда, ҚР ҚІЖК </w:t>
      </w:r>
      <w:r>
        <w:rPr>
          <w:rFonts w:ascii="Times New Roman"/>
          <w:b w:val="false"/>
          <w:i w:val="false"/>
          <w:color w:val="000000"/>
          <w:sz w:val="28"/>
        </w:rPr>
        <w:t xml:space="preserve">33-бабының </w:t>
      </w:r>
      <w:r>
        <w:rPr>
          <w:rFonts w:ascii="Times New Roman"/>
          <w:b w:val="false"/>
          <w:i w:val="false"/>
          <w:color w:val="000000"/>
          <w:sz w:val="28"/>
        </w:rPr>
        <w:t>1-бөлімімен, </w:t>
      </w:r>
      <w:r>
        <w:rPr>
          <w:rFonts w:ascii="Times New Roman"/>
          <w:b w:val="false"/>
          <w:i w:val="false"/>
          <w:color w:val="000000"/>
          <w:sz w:val="28"/>
        </w:rPr>
        <w:t xml:space="preserve">34-бабының </w:t>
      </w:r>
      <w:r>
        <w:rPr>
          <w:rFonts w:ascii="Times New Roman"/>
          <w:b w:val="false"/>
          <w:i w:val="false"/>
          <w:color w:val="000000"/>
          <w:sz w:val="28"/>
        </w:rPr>
        <w:t xml:space="preserve">1-бөлімімен қаралған қылмыстар туралы істер бойынша жәбірленуші шағымының болмауынан; </w:t>
      </w:r>
      <w:r>
        <w:br/>
      </w:r>
      <w:r>
        <w:rPr>
          <w:rFonts w:ascii="Times New Roman"/>
          <w:b w:val="false"/>
          <w:i w:val="false"/>
          <w:color w:val="000000"/>
          <w:sz w:val="28"/>
        </w:rPr>
        <w:t>
      4) сол айыптау бойынша заңды күшіне енген сот үкімі бар немесе қылмыстық қудалаудың мүмкін еместігін белгілеген басқа бұзылмаған сот қаулысы бар тұлғаға қатысты (ҚР ҚІЖК </w:t>
      </w:r>
      <w:r>
        <w:rPr>
          <w:rFonts w:ascii="Times New Roman"/>
          <w:b w:val="false"/>
          <w:i w:val="false"/>
          <w:color w:val="000000"/>
          <w:sz w:val="28"/>
        </w:rPr>
        <w:t xml:space="preserve">37-бабы </w:t>
      </w:r>
      <w:r>
        <w:rPr>
          <w:rFonts w:ascii="Times New Roman"/>
          <w:b w:val="false"/>
          <w:i w:val="false"/>
          <w:color w:val="000000"/>
          <w:sz w:val="28"/>
        </w:rPr>
        <w:t xml:space="preserve">1-бөлімінің 7-тармағы); </w:t>
      </w:r>
      <w:r>
        <w:br/>
      </w:r>
      <w:r>
        <w:rPr>
          <w:rFonts w:ascii="Times New Roman"/>
          <w:b w:val="false"/>
          <w:i w:val="false"/>
          <w:color w:val="000000"/>
          <w:sz w:val="28"/>
        </w:rPr>
        <w:t>
      5) субъектінің сол айыптауы бойынша қылмыстық қудалаудан бас тарту туралы бұзылмаған қаулысы бар тұлғаға қатысты (ҚР ҚІЖК </w:t>
      </w:r>
      <w:r>
        <w:rPr>
          <w:rFonts w:ascii="Times New Roman"/>
          <w:b w:val="false"/>
          <w:i w:val="false"/>
          <w:color w:val="000000"/>
          <w:sz w:val="28"/>
        </w:rPr>
        <w:t xml:space="preserve">37-бабы </w:t>
      </w:r>
      <w:r>
        <w:rPr>
          <w:rFonts w:ascii="Times New Roman"/>
          <w:b w:val="false"/>
          <w:i w:val="false"/>
          <w:color w:val="000000"/>
          <w:sz w:val="28"/>
        </w:rPr>
        <w:t xml:space="preserve">1-бөлімінің 8-тармағы); </w:t>
      </w:r>
      <w:r>
        <w:br/>
      </w:r>
      <w:r>
        <w:rPr>
          <w:rFonts w:ascii="Times New Roman"/>
          <w:b w:val="false"/>
          <w:i w:val="false"/>
          <w:color w:val="000000"/>
          <w:sz w:val="28"/>
        </w:rPr>
        <w:t xml:space="preserve">
      6) қылмыстық іс қозғаудан бас тарту не қосымша тексеруге жіберу немесе ақталынған негіздер бойынша қысқарту арқылы қылмыстық істі қозғаудан бас тарту туралы қаулы прокурормен бұзылған. </w:t>
      </w:r>
    </w:p>
    <w:bookmarkEnd w:id="42"/>
    <w:bookmarkStart w:name="z44" w:id="43"/>
    <w:p>
      <w:pPr>
        <w:spacing w:after="0"/>
        <w:ind w:left="0"/>
        <w:jc w:val="both"/>
      </w:pPr>
      <w:r>
        <w:rPr>
          <w:rFonts w:ascii="Times New Roman"/>
          <w:b w:val="false"/>
          <w:i w:val="false"/>
          <w:color w:val="000000"/>
          <w:sz w:val="28"/>
        </w:rPr>
        <w:t xml:space="preserve">
      42. Егер тұлғаға қатысты қылмыстық қудалауды қысқартқан кезде немесе ақтау үкімін шығару кезінде қылмыс жасаған тұлға анықталмаған болса, қылмыс қылмыстылық туралы есептерде ескеріледі. </w:t>
      </w:r>
    </w:p>
    <w:bookmarkEnd w:id="43"/>
    <w:bookmarkStart w:name="z45" w:id="44"/>
    <w:p>
      <w:pPr>
        <w:spacing w:after="0"/>
        <w:ind w:left="0"/>
        <w:jc w:val="both"/>
      </w:pPr>
      <w:r>
        <w:rPr>
          <w:rFonts w:ascii="Times New Roman"/>
          <w:b w:val="false"/>
          <w:i w:val="false"/>
          <w:color w:val="000000"/>
          <w:sz w:val="28"/>
        </w:rPr>
        <w:t xml:space="preserve">
      43. Тіркелген қылмыстар мынадай қылмыстық істерді қысқартқан жағдайда қылмыстылық туралы есептерде ескерілуге жатады: </w:t>
      </w:r>
      <w:r>
        <w:br/>
      </w:r>
      <w:r>
        <w:rPr>
          <w:rFonts w:ascii="Times New Roman"/>
          <w:b w:val="false"/>
          <w:i w:val="false"/>
          <w:color w:val="000000"/>
          <w:sz w:val="28"/>
        </w:rPr>
        <w:t>
      1) егер ол әрекет жасағаны үшін жаза қолдануды жойса, рақымшылық актісінің салдарынан (ҚР ҚІЖК </w:t>
      </w:r>
      <w:r>
        <w:rPr>
          <w:rFonts w:ascii="Times New Roman"/>
          <w:b w:val="false"/>
          <w:i w:val="false"/>
          <w:color w:val="000000"/>
          <w:sz w:val="28"/>
        </w:rPr>
        <w:t xml:space="preserve">37-бабы </w:t>
      </w:r>
      <w:r>
        <w:rPr>
          <w:rFonts w:ascii="Times New Roman"/>
          <w:b w:val="false"/>
          <w:i w:val="false"/>
          <w:color w:val="000000"/>
          <w:sz w:val="28"/>
        </w:rPr>
        <w:t xml:space="preserve">1-бөлімінің 3-тармағы); </w:t>
      </w:r>
      <w:r>
        <w:br/>
      </w:r>
      <w:r>
        <w:rPr>
          <w:rFonts w:ascii="Times New Roman"/>
          <w:b w:val="false"/>
          <w:i w:val="false"/>
          <w:color w:val="000000"/>
          <w:sz w:val="28"/>
        </w:rPr>
        <w:t>
      2) ескіру мерзімінің өтіп кетуінен (ҚР ҚІЖК </w:t>
      </w:r>
      <w:r>
        <w:rPr>
          <w:rFonts w:ascii="Times New Roman"/>
          <w:b w:val="false"/>
          <w:i w:val="false"/>
          <w:color w:val="000000"/>
          <w:sz w:val="28"/>
        </w:rPr>
        <w:t xml:space="preserve">37-бабы </w:t>
      </w:r>
      <w:r>
        <w:rPr>
          <w:rFonts w:ascii="Times New Roman"/>
          <w:b w:val="false"/>
          <w:i w:val="false"/>
          <w:color w:val="000000"/>
          <w:sz w:val="28"/>
        </w:rPr>
        <w:t xml:space="preserve">1-бөлімінің 4-тармағы); </w:t>
      </w:r>
      <w:r>
        <w:br/>
      </w:r>
      <w:r>
        <w:rPr>
          <w:rFonts w:ascii="Times New Roman"/>
          <w:b w:val="false"/>
          <w:i w:val="false"/>
          <w:color w:val="000000"/>
          <w:sz w:val="28"/>
        </w:rPr>
        <w:t>
      3) ҚР ҚІЖК </w:t>
      </w:r>
      <w:r>
        <w:rPr>
          <w:rFonts w:ascii="Times New Roman"/>
          <w:b w:val="false"/>
          <w:i w:val="false"/>
          <w:color w:val="000000"/>
          <w:sz w:val="28"/>
        </w:rPr>
        <w:t xml:space="preserve">33-бабының </w:t>
      </w:r>
      <w:r>
        <w:rPr>
          <w:rFonts w:ascii="Times New Roman"/>
          <w:b w:val="false"/>
          <w:i w:val="false"/>
          <w:color w:val="000000"/>
          <w:sz w:val="28"/>
        </w:rPr>
        <w:t>2-бөлімімен қаралған жағдайларды қоспағанда ҚР ҚІЖК </w:t>
      </w:r>
      <w:r>
        <w:rPr>
          <w:rFonts w:ascii="Times New Roman"/>
          <w:b w:val="false"/>
          <w:i w:val="false"/>
          <w:color w:val="000000"/>
          <w:sz w:val="28"/>
        </w:rPr>
        <w:t xml:space="preserve">33-бабының </w:t>
      </w:r>
      <w:r>
        <w:rPr>
          <w:rFonts w:ascii="Times New Roman"/>
          <w:b w:val="false"/>
          <w:i w:val="false"/>
          <w:color w:val="000000"/>
          <w:sz w:val="28"/>
        </w:rPr>
        <w:t>1-бөлімімен қаралған қылмыстар туралы істер бойынша жеке айыптаушының айыптаудан бас тартуы кезінде (ҚР ҚІЖК </w:t>
      </w:r>
      <w:r>
        <w:rPr>
          <w:rFonts w:ascii="Times New Roman"/>
          <w:b w:val="false"/>
          <w:i w:val="false"/>
          <w:color w:val="000000"/>
          <w:sz w:val="28"/>
        </w:rPr>
        <w:t xml:space="preserve">37-бабы </w:t>
      </w:r>
      <w:r>
        <w:rPr>
          <w:rFonts w:ascii="Times New Roman"/>
          <w:b w:val="false"/>
          <w:i w:val="false"/>
          <w:color w:val="000000"/>
          <w:sz w:val="28"/>
        </w:rPr>
        <w:t xml:space="preserve">1-бөлімінің 6-тармағы); </w:t>
      </w:r>
      <w:r>
        <w:br/>
      </w:r>
      <w:r>
        <w:rPr>
          <w:rFonts w:ascii="Times New Roman"/>
          <w:b w:val="false"/>
          <w:i w:val="false"/>
          <w:color w:val="000000"/>
          <w:sz w:val="28"/>
        </w:rPr>
        <w:t>
      4) ессіздік жағдайда қылмыстық заңмен тыйым салынған әрекет жасаған тұлғаға қатысты (ҚР ҚІЖК </w:t>
      </w:r>
      <w:r>
        <w:rPr>
          <w:rFonts w:ascii="Times New Roman"/>
          <w:b w:val="false"/>
          <w:i w:val="false"/>
          <w:color w:val="000000"/>
          <w:sz w:val="28"/>
        </w:rPr>
        <w:t xml:space="preserve">37-бабы </w:t>
      </w:r>
      <w:r>
        <w:rPr>
          <w:rFonts w:ascii="Times New Roman"/>
          <w:b w:val="false"/>
          <w:i w:val="false"/>
          <w:color w:val="000000"/>
          <w:sz w:val="28"/>
        </w:rPr>
        <w:t xml:space="preserve">1-бөлімінің 9-тармағы); </w:t>
      </w:r>
      <w:r>
        <w:br/>
      </w:r>
      <w:r>
        <w:rPr>
          <w:rFonts w:ascii="Times New Roman"/>
          <w:b w:val="false"/>
          <w:i w:val="false"/>
          <w:color w:val="000000"/>
          <w:sz w:val="28"/>
        </w:rPr>
        <w:t>
      5) әрекет жасаған кезде жасы кәмелетке жетпеген, заңға сәйкес, жасы жеткен кезде қылмыстық жауаптылыққа тартылатын тұлғаға қатысты (ҚР ҚІЖК </w:t>
      </w:r>
      <w:r>
        <w:rPr>
          <w:rFonts w:ascii="Times New Roman"/>
          <w:b w:val="false"/>
          <w:i w:val="false"/>
          <w:color w:val="000000"/>
          <w:sz w:val="28"/>
        </w:rPr>
        <w:t xml:space="preserve">37-бабы </w:t>
      </w:r>
      <w:r>
        <w:rPr>
          <w:rFonts w:ascii="Times New Roman"/>
          <w:b w:val="false"/>
          <w:i w:val="false"/>
          <w:color w:val="000000"/>
          <w:sz w:val="28"/>
        </w:rPr>
        <w:t xml:space="preserve">1-бөлімінің 10-тармағы); </w:t>
      </w:r>
      <w:r>
        <w:br/>
      </w:r>
      <w:r>
        <w:rPr>
          <w:rFonts w:ascii="Times New Roman"/>
          <w:b w:val="false"/>
          <w:i w:val="false"/>
          <w:color w:val="000000"/>
          <w:sz w:val="28"/>
        </w:rPr>
        <w:t xml:space="preserve">
      6) қаза болған тұлғаға қатысты (ҚР ҚІЖК 37-бабы 1-бөлімінің 11-тармағы); </w:t>
      </w:r>
      <w:r>
        <w:br/>
      </w:r>
      <w:r>
        <w:rPr>
          <w:rFonts w:ascii="Times New Roman"/>
          <w:b w:val="false"/>
          <w:i w:val="false"/>
          <w:color w:val="000000"/>
          <w:sz w:val="28"/>
        </w:rPr>
        <w:t>
      7) Қазақстан Республикасы Қылмыстық </w:t>
      </w:r>
      <w:r>
        <w:rPr>
          <w:rFonts w:ascii="Times New Roman"/>
          <w:b w:val="false"/>
          <w:i w:val="false"/>
          <w:color w:val="000000"/>
          <w:sz w:val="28"/>
        </w:rPr>
        <w:t xml:space="preserve">кодексінің </w:t>
      </w:r>
      <w:r>
        <w:rPr>
          <w:rFonts w:ascii="Times New Roman"/>
          <w:b w:val="false"/>
          <w:i w:val="false"/>
          <w:color w:val="000000"/>
          <w:sz w:val="28"/>
        </w:rPr>
        <w:t>ережелеріне сәйкес қылмыстық жауаптылықтан босатуға жататын тұлғаға қатысты (ҚР ҚІЖК </w:t>
      </w:r>
      <w:r>
        <w:rPr>
          <w:rFonts w:ascii="Times New Roman"/>
          <w:b w:val="false"/>
          <w:i w:val="false"/>
          <w:color w:val="000000"/>
          <w:sz w:val="28"/>
        </w:rPr>
        <w:t xml:space="preserve">37-бабы </w:t>
      </w:r>
      <w:r>
        <w:rPr>
          <w:rFonts w:ascii="Times New Roman"/>
          <w:b w:val="false"/>
          <w:i w:val="false"/>
          <w:color w:val="000000"/>
          <w:sz w:val="28"/>
        </w:rPr>
        <w:t xml:space="preserve">1-бөлімінің 7-тармағы); </w:t>
      </w:r>
      <w:r>
        <w:br/>
      </w:r>
      <w:r>
        <w:rPr>
          <w:rFonts w:ascii="Times New Roman"/>
          <w:b w:val="false"/>
          <w:i w:val="false"/>
          <w:color w:val="000000"/>
          <w:sz w:val="28"/>
        </w:rPr>
        <w:t>
      8) ҚР ҚК </w:t>
      </w:r>
      <w:r>
        <w:rPr>
          <w:rFonts w:ascii="Times New Roman"/>
          <w:b w:val="false"/>
          <w:i w:val="false"/>
          <w:color w:val="000000"/>
          <w:sz w:val="28"/>
        </w:rPr>
        <w:t xml:space="preserve">67-бабының </w:t>
      </w:r>
      <w:r>
        <w:rPr>
          <w:rFonts w:ascii="Times New Roman"/>
          <w:b w:val="false"/>
          <w:i w:val="false"/>
          <w:color w:val="000000"/>
          <w:sz w:val="28"/>
        </w:rPr>
        <w:t>және ҚІЖК </w:t>
      </w:r>
      <w:r>
        <w:rPr>
          <w:rFonts w:ascii="Times New Roman"/>
          <w:b w:val="false"/>
          <w:i w:val="false"/>
          <w:color w:val="000000"/>
          <w:sz w:val="28"/>
        </w:rPr>
        <w:t xml:space="preserve">38-бабының </w:t>
      </w:r>
      <w:r>
        <w:rPr>
          <w:rFonts w:ascii="Times New Roman"/>
          <w:b w:val="false"/>
          <w:i w:val="false"/>
          <w:color w:val="000000"/>
          <w:sz w:val="28"/>
        </w:rPr>
        <w:t xml:space="preserve">1-тармағымен қарастырылған, сондай-ақ басқа да ақталынбаған негіздер бойынша жәбірленушінің күдікті немесе айыпталушымен татуласуынан. </w:t>
      </w:r>
    </w:p>
    <w:bookmarkEnd w:id="44"/>
    <w:bookmarkStart w:name="z46" w:id="45"/>
    <w:p>
      <w:pPr>
        <w:spacing w:after="0"/>
        <w:ind w:left="0"/>
        <w:jc w:val="both"/>
      </w:pPr>
      <w:r>
        <w:rPr>
          <w:rFonts w:ascii="Times New Roman"/>
          <w:b w:val="false"/>
          <w:i w:val="false"/>
          <w:color w:val="000000"/>
          <w:sz w:val="28"/>
        </w:rPr>
        <w:t xml:space="preserve">
      44. Қылмыстың өндірісте болған жағдайында, қылмыс жөніндегі есептер, тоқтатылған қылмыстық істер бойынша бұрын өндірістің жаңартылуы немесе қылмыстық істің прокурор арқылы жойылуы туралы мәліметтер есепке алынады. </w:t>
      </w:r>
    </w:p>
    <w:bookmarkEnd w:id="45"/>
    <w:bookmarkStart w:name="z47" w:id="46"/>
    <w:p>
      <w:pPr>
        <w:spacing w:after="0"/>
        <w:ind w:left="0"/>
        <w:jc w:val="both"/>
      </w:pPr>
      <w:r>
        <w:rPr>
          <w:rFonts w:ascii="Times New Roman"/>
          <w:b w:val="false"/>
          <w:i w:val="false"/>
          <w:color w:val="000000"/>
          <w:sz w:val="28"/>
        </w:rPr>
        <w:t xml:space="preserve">
      45. Статистикалық кәртішкелерді толтыру кезінде бір қылмыс ретінде не есептелетіндерін білу қажет (бір қылмыстық іс қозғалады және қылмысты анықтау үшін бір статистикалық кәртішке жіберіледі): </w:t>
      </w:r>
      <w:r>
        <w:br/>
      </w:r>
      <w:r>
        <w:rPr>
          <w:rFonts w:ascii="Times New Roman"/>
          <w:b w:val="false"/>
          <w:i w:val="false"/>
          <w:color w:val="000000"/>
          <w:sz w:val="28"/>
        </w:rPr>
        <w:t>
      1) бірнеше тұлғалармен қатысудың кез-келген нысанында қосылып жасалған қылмыстар (ҚР ҚІЖК </w:t>
      </w:r>
      <w:r>
        <w:rPr>
          <w:rFonts w:ascii="Times New Roman"/>
          <w:b w:val="false"/>
          <w:i w:val="false"/>
          <w:color w:val="000000"/>
          <w:sz w:val="28"/>
        </w:rPr>
        <w:t xml:space="preserve">31 бабы </w:t>
      </w:r>
      <w:r>
        <w:rPr>
          <w:rFonts w:ascii="Times New Roman"/>
          <w:b w:val="false"/>
          <w:i w:val="false"/>
          <w:color w:val="000000"/>
          <w:sz w:val="28"/>
        </w:rPr>
        <w:t xml:space="preserve">); </w:t>
      </w:r>
      <w:r>
        <w:br/>
      </w:r>
      <w:r>
        <w:rPr>
          <w:rFonts w:ascii="Times New Roman"/>
          <w:b w:val="false"/>
          <w:i w:val="false"/>
          <w:color w:val="000000"/>
          <w:sz w:val="28"/>
        </w:rPr>
        <w:t xml:space="preserve">
      2) бір немесе бірнеше тұлғаларға зиян келтірілетін іс-әрекет (мысалы: түрлі тұлғалар иеленетін бір орында орналасқан заттарды тонау, бір тобырдан бөлек иелердің бірнеше бас малдарын талан-таражға салу); </w:t>
      </w:r>
      <w:r>
        <w:br/>
      </w:r>
      <w:r>
        <w:rPr>
          <w:rFonts w:ascii="Times New Roman"/>
          <w:b w:val="false"/>
          <w:i w:val="false"/>
          <w:color w:val="000000"/>
          <w:sz w:val="28"/>
        </w:rPr>
        <w:t xml:space="preserve">
      3) ұзартылған қылмыс (мысалы: қару-жарақтарды, оқ-дәрілерді, жарылғыш және есірткі заттарды заңсыз алу, сақтау, беру және тасу, алаяқтық, қорқытып алу); </w:t>
      </w:r>
      <w:r>
        <w:br/>
      </w:r>
      <w:r>
        <w:rPr>
          <w:rFonts w:ascii="Times New Roman"/>
          <w:b w:val="false"/>
          <w:i w:val="false"/>
          <w:color w:val="000000"/>
          <w:sz w:val="28"/>
        </w:rPr>
        <w:t xml:space="preserve">
      4) ұзартылған қылмыс (мысалы: азаптау); </w:t>
      </w:r>
      <w:r>
        <w:br/>
      </w:r>
      <w:r>
        <w:rPr>
          <w:rFonts w:ascii="Times New Roman"/>
          <w:b w:val="false"/>
          <w:i w:val="false"/>
          <w:color w:val="000000"/>
          <w:sz w:val="28"/>
        </w:rPr>
        <w:t xml:space="preserve">
      5) әрқайсысы елеусіз болып табылатын біртекті әрекетте жасалған, алайда жинақталған кезде қоғамға қауіпті және жалпы бір қылмыс болып саналатын қылмыстар (мысалы: бір уақыт мезгіл үстінде бір үйден электр есебін ұрлау); </w:t>
      </w:r>
      <w:r>
        <w:br/>
      </w:r>
      <w:r>
        <w:rPr>
          <w:rFonts w:ascii="Times New Roman"/>
          <w:b w:val="false"/>
          <w:i w:val="false"/>
          <w:color w:val="000000"/>
          <w:sz w:val="28"/>
        </w:rPr>
        <w:t xml:space="preserve">
      6) бір әрекетпен орындалған әр түрлі қылмыстарды жасау. Сонымен қатар, ауыр қылмыс түрлері есепке алынады (мысалы: зорлау, соз ауруларын тарату, зорлау салдары бойынша ғана есептелінеді); </w:t>
      </w:r>
      <w:r>
        <w:br/>
      </w:r>
      <w:r>
        <w:rPr>
          <w:rFonts w:ascii="Times New Roman"/>
          <w:b w:val="false"/>
          <w:i w:val="false"/>
          <w:color w:val="000000"/>
          <w:sz w:val="28"/>
        </w:rPr>
        <w:t xml:space="preserve">
      7) негізгі қылмысты жасау әдісі болып келетін жинақталған әрекеттің басым бөлігі (мысалы: айыпталушыға сеніп тапсырылған бөтен мүлікті қызметтік жағдайын пайдалана отырып өзіне иемдену немесе шығындау). Қызметтік жағдайын теріс пайдалану өзіндік әрекет туғызады, егер актіні жүзеге асырушы негізгі зат болып табылмаған жағдайда бөлек акция ретінде есептелінеді; </w:t>
      </w:r>
      <w:r>
        <w:br/>
      </w:r>
      <w:r>
        <w:rPr>
          <w:rFonts w:ascii="Times New Roman"/>
          <w:b w:val="false"/>
          <w:i w:val="false"/>
          <w:color w:val="000000"/>
          <w:sz w:val="28"/>
        </w:rPr>
        <w:t xml:space="preserve">
      8) әр түрлі қылмыс құрамының элементтері бар, бірақ бір қылмыс болып сараланатын қылмыс (мысалы: жәбірленушіге қатысты зорлық көрсетумен байланысты билігін асыра қолдану, билік өкіліне қарсылық көрсетумен байланысты кәнігі бұзақылық); </w:t>
      </w:r>
      <w:r>
        <w:br/>
      </w:r>
      <w:r>
        <w:rPr>
          <w:rFonts w:ascii="Times New Roman"/>
          <w:b w:val="false"/>
          <w:i w:val="false"/>
          <w:color w:val="000000"/>
          <w:sz w:val="28"/>
        </w:rPr>
        <w:t xml:space="preserve">
      9) түрлі объектілерге қол сұғатын, алайда заң жүзінде бір қылмысты құрайтын әрекет (мысалы: қолсұғушыға жәбірленушінің өмірі, денсаулығы, жеке иелігі күштелетін шапқыншылық, алайда жиынтық бойынша тек бір ғана қылмыстық актті құрайды); </w:t>
      </w:r>
      <w:r>
        <w:br/>
      </w:r>
      <w:r>
        <w:rPr>
          <w:rFonts w:ascii="Times New Roman"/>
          <w:b w:val="false"/>
          <w:i w:val="false"/>
          <w:color w:val="000000"/>
          <w:sz w:val="28"/>
        </w:rPr>
        <w:t xml:space="preserve">
      10) эпизод санына тәуелсіз азғындық іс-әрекеттер және басқа да іспеттес актілер. Топтық қылмыс жасауда қаскөйлік ниеттің болмауына байланысты, осы актідегі әрбір жаңа әрекеттікті өзіндік қылмыс ретінде есептеу керек. </w:t>
      </w:r>
      <w:r>
        <w:br/>
      </w:r>
      <w:r>
        <w:rPr>
          <w:rFonts w:ascii="Times New Roman"/>
          <w:b w:val="false"/>
          <w:i w:val="false"/>
          <w:color w:val="000000"/>
          <w:sz w:val="28"/>
        </w:rPr>
        <w:t>
</w:t>
      </w:r>
      <w:r>
        <w:rPr>
          <w:rFonts w:ascii="Times New Roman"/>
          <w:b w:val="false"/>
          <w:i w:val="false"/>
          <w:color w:val="ff0000"/>
          <w:sz w:val="28"/>
        </w:rPr>
        <w:t xml:space="preserve">      Ескерту: 45-тармаққа өзгерту енгізілді - ҚР Бас Прокурорының 2007.07.30. </w:t>
      </w:r>
      <w:r>
        <w:rPr>
          <w:rFonts w:ascii="Times New Roman"/>
          <w:b w:val="false"/>
          <w:i w:val="false"/>
          <w:color w:val="000000"/>
          <w:sz w:val="28"/>
        </w:rPr>
        <w:t xml:space="preserve">N 32 </w:t>
      </w:r>
      <w:r>
        <w:rPr>
          <w:rFonts w:ascii="Times New Roman"/>
          <w:b w:val="false"/>
          <w:i w:val="false"/>
          <w:color w:val="ff0000"/>
          <w:sz w:val="28"/>
        </w:rPr>
        <w:t xml:space="preserve">Бұйрығымен. </w:t>
      </w:r>
    </w:p>
    <w:bookmarkEnd w:id="46"/>
    <w:bookmarkStart w:name="z48" w:id="47"/>
    <w:p>
      <w:pPr>
        <w:spacing w:after="0"/>
        <w:ind w:left="0"/>
        <w:jc w:val="both"/>
      </w:pPr>
      <w:r>
        <w:rPr>
          <w:rFonts w:ascii="Times New Roman"/>
          <w:b w:val="false"/>
          <w:i w:val="false"/>
          <w:color w:val="000000"/>
          <w:sz w:val="28"/>
        </w:rPr>
        <w:t xml:space="preserve">
      46. Қылмыстық істің прокурор арқылы қозғалу барысында 1.0 нысанды статистикалық кәртішкедегі 1-деректемеге осы істі тергеу үшін алған органның аталуы енгізіледі, 2-деректемеде осы істі тергеуге алған қызмет, 10-деректемеде прокурор арқылы "01" коды белгіленеді. </w:t>
      </w:r>
      <w:r>
        <w:br/>
      </w:r>
      <w:r>
        <w:rPr>
          <w:rFonts w:ascii="Times New Roman"/>
          <w:b w:val="false"/>
          <w:i w:val="false"/>
          <w:color w:val="000000"/>
          <w:sz w:val="28"/>
        </w:rPr>
        <w:t xml:space="preserve">
      Мемлекеттік органдар қызметіндегі заңдылықты қадағалау саласы бойынша қылмыстық істің прокурормен қозғалуы жағдайында 10.1 деректемесінде "10" коды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46-тармаққа өзгерту енгізілді - ҚР Бас Прокурорының 2006 жылғы 15 қыркүйектегі </w:t>
      </w:r>
      <w:r>
        <w:rPr>
          <w:rFonts w:ascii="Times New Roman"/>
          <w:b w:val="false"/>
          <w:i w:val="false"/>
          <w:color w:val="000000"/>
          <w:sz w:val="28"/>
        </w:rPr>
        <w:t xml:space="preserve">N 51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47"/>
    <w:bookmarkStart w:name="z49" w:id="48"/>
    <w:p>
      <w:pPr>
        <w:spacing w:after="0"/>
        <w:ind w:left="0"/>
        <w:jc w:val="both"/>
      </w:pPr>
      <w:r>
        <w:rPr>
          <w:rFonts w:ascii="Times New Roman"/>
          <w:b w:val="false"/>
          <w:i w:val="false"/>
          <w:color w:val="000000"/>
          <w:sz w:val="28"/>
        </w:rPr>
        <w:t xml:space="preserve">
      47. Екі немесе бірнеше қылмыс болып есептеледі (екі немесе бірнеше қылмыстық істер қозғалады және оларға сәйкес статистикалық кәртішкелер жіберіледі): </w:t>
      </w:r>
      <w:r>
        <w:br/>
      </w:r>
      <w:r>
        <w:rPr>
          <w:rFonts w:ascii="Times New Roman"/>
          <w:b w:val="false"/>
          <w:i w:val="false"/>
          <w:color w:val="000000"/>
          <w:sz w:val="28"/>
        </w:rPr>
        <w:t>
      1) </w:t>
      </w:r>
      <w:r>
        <w:rPr>
          <w:rFonts w:ascii="Times New Roman"/>
          <w:b w:val="false"/>
          <w:i w:val="false"/>
          <w:color w:val="000000"/>
          <w:sz w:val="28"/>
        </w:rPr>
        <w:t xml:space="preserve">ҚР ҚК </w:t>
      </w:r>
      <w:r>
        <w:rPr>
          <w:rFonts w:ascii="Times New Roman"/>
          <w:b w:val="false"/>
          <w:i w:val="false"/>
          <w:color w:val="000000"/>
          <w:sz w:val="28"/>
        </w:rPr>
        <w:t xml:space="preserve">түрлі баптары бойынша сараланатын өзіндік әрекеттердің бір мезгілде жасалуы жағдайында (мысалы: үйді өртеу жолымен жасалған адам өлтірушілік немесе зорлау, содан соң жәбірленушіні тонау); </w:t>
      </w:r>
      <w:r>
        <w:br/>
      </w:r>
      <w:r>
        <w:rPr>
          <w:rFonts w:ascii="Times New Roman"/>
          <w:b w:val="false"/>
          <w:i w:val="false"/>
          <w:color w:val="000000"/>
          <w:sz w:val="28"/>
        </w:rPr>
        <w:t xml:space="preserve">
      2) ұқсас, қаскөйлік ниетке байланысты емес, әр уақытта жасалған әрекеттер (мысалы: бiрнеше рет ұрлық, тонау, шапқыншылық, қорқытып алушылық). </w:t>
      </w:r>
    </w:p>
    <w:bookmarkEnd w:id="48"/>
    <w:bookmarkStart w:name="z50" w:id="49"/>
    <w:p>
      <w:pPr>
        <w:spacing w:after="0"/>
        <w:ind w:left="0"/>
        <w:jc w:val="both"/>
      </w:pPr>
      <w:r>
        <w:rPr>
          <w:rFonts w:ascii="Times New Roman"/>
          <w:b w:val="false"/>
          <w:i w:val="false"/>
          <w:color w:val="000000"/>
          <w:sz w:val="28"/>
        </w:rPr>
        <w:t>
      48. Қазақстан Республикасының Қылмыстық </w:t>
      </w:r>
      <w:r>
        <w:rPr>
          <w:rFonts w:ascii="Times New Roman"/>
          <w:b w:val="false"/>
          <w:i w:val="false"/>
          <w:color w:val="000000"/>
          <w:sz w:val="28"/>
        </w:rPr>
        <w:t xml:space="preserve">Кодексімен </w:t>
      </w:r>
      <w:r>
        <w:rPr>
          <w:rFonts w:ascii="Times New Roman"/>
          <w:b w:val="false"/>
          <w:i w:val="false"/>
          <w:color w:val="000000"/>
          <w:sz w:val="28"/>
        </w:rPr>
        <w:t>қаралған қандай да бір себептерін үстіртін мазмұндаған әрекет немесе әрекетсіздік қылмыстардың қатарына есепке алуға жатпайтын, алайда елеусіздігіне қатысты қоғамға қауіп төндірмейтін, яғни зиян келтірмейтін және жеке тұлғаға, мемлекетке, қоғамға қауіп төндірмейтін қылмыстар (ҚР ҚК </w:t>
      </w:r>
      <w:r>
        <w:rPr>
          <w:rFonts w:ascii="Times New Roman"/>
          <w:b w:val="false"/>
          <w:i w:val="false"/>
          <w:color w:val="000000"/>
          <w:sz w:val="28"/>
        </w:rPr>
        <w:t xml:space="preserve">9 бабының </w:t>
      </w:r>
      <w:r>
        <w:rPr>
          <w:rFonts w:ascii="Times New Roman"/>
          <w:b w:val="false"/>
          <w:i w:val="false"/>
          <w:color w:val="000000"/>
          <w:sz w:val="28"/>
        </w:rPr>
        <w:t xml:space="preserve">2-тармағы). </w:t>
      </w:r>
      <w:r>
        <w:br/>
      </w:r>
      <w:r>
        <w:rPr>
          <w:rFonts w:ascii="Times New Roman"/>
          <w:b w:val="false"/>
          <w:i w:val="false"/>
          <w:color w:val="000000"/>
          <w:sz w:val="28"/>
        </w:rPr>
        <w:t>
</w:t>
      </w:r>
      <w:r>
        <w:rPr>
          <w:rFonts w:ascii="Times New Roman"/>
          <w:b w:val="false"/>
          <w:i w:val="false"/>
          <w:color w:val="000000"/>
          <w:sz w:val="28"/>
        </w:rPr>
        <w:t xml:space="preserve">
      48-1. 1.0 нысанды статистикалық карточканың 19-тармағындағы "әлеуметтік (21), ұлттық (22), рулық (23), нәсілдік (24) діни (25) араздықтарды қоздырумен байланысты" деген деректемелер қылмыстық жауаптылығы ҚР ҚК тиісті баптарымен қаралған жағдайларда толтырылады.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48-1-тармақпен толықтырылды - ҚР Бас Прокурорының 2008.11.25. </w:t>
      </w:r>
      <w:r>
        <w:rPr>
          <w:rFonts w:ascii="Times New Roman"/>
          <w:b w:val="false"/>
          <w:i w:val="false"/>
          <w:color w:val="000000"/>
          <w:sz w:val="28"/>
        </w:rPr>
        <w:t xml:space="preserve">N 69 </w:t>
      </w:r>
      <w:r>
        <w:rPr>
          <w:rFonts w:ascii="Times New Roman"/>
          <w:b w:val="false"/>
          <w:i w:val="false"/>
          <w:color w:val="ff0000"/>
          <w:sz w:val="28"/>
        </w:rPr>
        <w:t xml:space="preserve">(2009 жылдың 1 қаңтарынан бастап қолданысқа енгізіледі) Бұйрығымен. </w:t>
      </w:r>
    </w:p>
    <w:bookmarkEnd w:id="49"/>
    <w:bookmarkStart w:name="z51" w:id="50"/>
    <w:p>
      <w:pPr>
        <w:spacing w:after="0"/>
        <w:ind w:left="0"/>
        <w:jc w:val="both"/>
      </w:pPr>
      <w:r>
        <w:rPr>
          <w:rFonts w:ascii="Times New Roman"/>
          <w:b w:val="false"/>
          <w:i w:val="false"/>
          <w:color w:val="000000"/>
          <w:sz w:val="28"/>
        </w:rPr>
        <w:t xml:space="preserve">
      49. Статистикалық кәртішкені толтыру барысында, барлық адамдарға бірдей дерлік арналған қоғамдық орынның және барлық дерлік адамдардың іс-шараларына, сондай-ақ азаматтардың демалуына арнайы орын екендігін ескеру қажет. </w:t>
      </w:r>
    </w:p>
    <w:bookmarkEnd w:id="50"/>
    <w:bookmarkStart w:name="z52" w:id="51"/>
    <w:p>
      <w:pPr>
        <w:spacing w:after="0"/>
        <w:ind w:left="0"/>
        <w:jc w:val="both"/>
      </w:pPr>
      <w:r>
        <w:rPr>
          <w:rFonts w:ascii="Times New Roman"/>
          <w:b w:val="false"/>
          <w:i w:val="false"/>
          <w:color w:val="000000"/>
          <w:sz w:val="28"/>
        </w:rPr>
        <w:t xml:space="preserve">
      50. Қоғамдық орындар келесідей бөлінеді: </w:t>
      </w:r>
      <w:r>
        <w:br/>
      </w:r>
      <w:r>
        <w:rPr>
          <w:rFonts w:ascii="Times New Roman"/>
          <w:b w:val="false"/>
          <w:i w:val="false"/>
          <w:color w:val="000000"/>
          <w:sz w:val="28"/>
        </w:rPr>
        <w:t xml:space="preserve">
      1) үнемі (кез-келген уақытта ашық: көшелер, бұрылыс көшелері, скверлер, бульварлар, жаға алаңдары, алаңдар, вокзалдар, аулалар (жеке үйлер алаңдарынан басқа) т.б.); </w:t>
      </w:r>
      <w:r>
        <w:br/>
      </w:r>
      <w:r>
        <w:rPr>
          <w:rFonts w:ascii="Times New Roman"/>
          <w:b w:val="false"/>
          <w:i w:val="false"/>
          <w:color w:val="000000"/>
          <w:sz w:val="28"/>
        </w:rPr>
        <w:t xml:space="preserve">
      2) мезгілдік (анықталған сағатқа арналған азаматтарды күту және демалу орындары: сауда орындары, санаторийлер, демалу орындары, мәдениет, спорт мекемелері, қоғамдық көлік, сауда мекемелері, жол жүрушілер поездының вагондары (тамбурлардан басқа), сондай-ақ вагон-мейрамхана, тәуліктің түнгі уақытындағы жолаушылар купесі және дәретхана). </w:t>
      </w:r>
      <w:r>
        <w:br/>
      </w:r>
      <w:r>
        <w:rPr>
          <w:rFonts w:ascii="Times New Roman"/>
          <w:b w:val="false"/>
          <w:i w:val="false"/>
          <w:color w:val="000000"/>
          <w:sz w:val="28"/>
        </w:rPr>
        <w:t>
</w:t>
      </w:r>
      <w:r>
        <w:rPr>
          <w:rFonts w:ascii="Times New Roman"/>
          <w:b w:val="false"/>
          <w:i w:val="false"/>
          <w:color w:val="ff0000"/>
          <w:sz w:val="28"/>
        </w:rPr>
        <w:t xml:space="preserve">      Ескерту: 50-тармаққа өзгерту енгізілді - ҚР Бас Прокурорының 2006.09.15. </w:t>
      </w:r>
      <w:r>
        <w:rPr>
          <w:rFonts w:ascii="Times New Roman"/>
          <w:b w:val="false"/>
          <w:i w:val="false"/>
          <w:color w:val="000000"/>
          <w:sz w:val="28"/>
        </w:rPr>
        <w:t xml:space="preserve">N 51 </w:t>
      </w:r>
      <w:r>
        <w:rPr>
          <w:rFonts w:ascii="Times New Roman"/>
          <w:b w:val="false"/>
          <w:i w:val="false"/>
          <w:color w:val="ff0000"/>
          <w:sz w:val="28"/>
        </w:rPr>
        <w:t xml:space="preserve">, 2007.07.30. </w:t>
      </w:r>
      <w:r>
        <w:rPr>
          <w:rFonts w:ascii="Times New Roman"/>
          <w:b w:val="false"/>
          <w:i w:val="false"/>
          <w:color w:val="000000"/>
          <w:sz w:val="28"/>
        </w:rPr>
        <w:t xml:space="preserve">N 32 </w:t>
      </w:r>
      <w:r>
        <w:rPr>
          <w:rFonts w:ascii="Times New Roman"/>
          <w:b w:val="false"/>
          <w:i w:val="false"/>
          <w:color w:val="ff0000"/>
          <w:sz w:val="28"/>
        </w:rPr>
        <w:t xml:space="preserve">, </w:t>
      </w:r>
      <w:r>
        <w:rPr>
          <w:rFonts w:ascii="Times New Roman"/>
          <w:b w:val="false"/>
          <w:i w:val="false"/>
          <w:color w:val="ff0000"/>
          <w:sz w:val="28"/>
        </w:rPr>
        <w:t xml:space="preserve">Бұйрықтарымен. </w:t>
      </w:r>
    </w:p>
    <w:bookmarkEnd w:id="51"/>
    <w:bookmarkStart w:name="z53" w:id="52"/>
    <w:p>
      <w:pPr>
        <w:spacing w:after="0"/>
        <w:ind w:left="0"/>
        <w:jc w:val="both"/>
      </w:pPr>
      <w:r>
        <w:rPr>
          <w:rFonts w:ascii="Times New Roman"/>
          <w:b w:val="false"/>
          <w:i w:val="false"/>
          <w:color w:val="000000"/>
          <w:sz w:val="28"/>
        </w:rPr>
        <w:t xml:space="preserve">
      51. Қоғамдық орындарда жасалған қылмыстардың жалпы санынан әсіресе көшеде жасалған қылмыстар көзге түседі, яғни жылдың кез-келген мезгілінде өз еркімен үнемі болу орындарында: көшелерде, алаңдарда, бульварларда, жол жүру мосттарында т.б. (жеке үй ауласынан басқа), көпшілікке ашық орындарда: парктерде, скверлерде, демалу орындарында қала және ауыл шеткейлерінде, стадиондарда, сондай-ақ ұрлықтың сату киоскілерінде, көліктерде жасалуы. </w:t>
      </w:r>
    </w:p>
    <w:bookmarkEnd w:id="52"/>
    <w:bookmarkStart w:name="z54" w:id="53"/>
    <w:p>
      <w:pPr>
        <w:spacing w:after="0"/>
        <w:ind w:left="0"/>
        <w:jc w:val="both"/>
      </w:pPr>
      <w:r>
        <w:rPr>
          <w:rFonts w:ascii="Times New Roman"/>
          <w:b w:val="false"/>
          <w:i w:val="false"/>
          <w:color w:val="000000"/>
          <w:sz w:val="28"/>
        </w:rPr>
        <w:t xml:space="preserve">
      52. Төмендегі қылмыстар қоғамдық орындарда немесе көшелерде жасалынған қылмыстар есебіне саналмайды: </w:t>
      </w:r>
      <w:r>
        <w:br/>
      </w:r>
      <w:r>
        <w:rPr>
          <w:rFonts w:ascii="Times New Roman"/>
          <w:b w:val="false"/>
          <w:i w:val="false"/>
          <w:color w:val="000000"/>
          <w:sz w:val="28"/>
        </w:rPr>
        <w:t xml:space="preserve">
      1) қоғамдық орын объектілерінде қылмыс жасау кезінде өз функцияларын орындамау; </w:t>
      </w:r>
      <w:r>
        <w:br/>
      </w:r>
      <w:r>
        <w:rPr>
          <w:rFonts w:ascii="Times New Roman"/>
          <w:b w:val="false"/>
          <w:i w:val="false"/>
          <w:color w:val="000000"/>
          <w:sz w:val="28"/>
        </w:rPr>
        <w:t xml:space="preserve">
      2) еңбекшілер ұжымының жұмыс үшін пайдаланатын кіргізу режимі бар объектілерде және күзетілетін автотұрақтарда; </w:t>
      </w:r>
      <w:r>
        <w:br/>
      </w:r>
      <w:r>
        <w:rPr>
          <w:rFonts w:ascii="Times New Roman"/>
          <w:b w:val="false"/>
          <w:i w:val="false"/>
          <w:color w:val="000000"/>
          <w:sz w:val="28"/>
        </w:rPr>
        <w:t xml:space="preserve">
      3) пәтерлерге жасалған ұрлықтар және жатақханалардың, қонақ үйлердің, санаторийлердің, демалыс үйлерінің тұрғын жайларында, перегондарда, разъездерде, тұйықтарда және тұрақтау парктерінде тұрған жолаушылар поездарының вагондарында жасалған басқа да қылмыстар; </w:t>
      </w:r>
      <w:r>
        <w:br/>
      </w:r>
      <w:r>
        <w:rPr>
          <w:rFonts w:ascii="Times New Roman"/>
          <w:b w:val="false"/>
          <w:i w:val="false"/>
          <w:color w:val="000000"/>
          <w:sz w:val="28"/>
        </w:rPr>
        <w:t xml:space="preserve">
      4) Жалпы қолдану орындарында: коммуналды пәтерлерде, көтерілу сатыларында, тұрғын үй подъездерінде т.б. жасалған қылмыстар; </w:t>
      </w:r>
      <w:r>
        <w:br/>
      </w:r>
      <w:r>
        <w:rPr>
          <w:rFonts w:ascii="Times New Roman"/>
          <w:b w:val="false"/>
          <w:i w:val="false"/>
          <w:color w:val="000000"/>
          <w:sz w:val="28"/>
        </w:rPr>
        <w:t xml:space="preserve">
      5) ұзартылған қылмыстар; </w:t>
      </w:r>
      <w:r>
        <w:br/>
      </w:r>
      <w:r>
        <w:rPr>
          <w:rFonts w:ascii="Times New Roman"/>
          <w:b w:val="false"/>
          <w:i w:val="false"/>
          <w:color w:val="000000"/>
          <w:sz w:val="28"/>
        </w:rPr>
        <w:t xml:space="preserve">
      6) жол-көлік қылмыстары. </w:t>
      </w:r>
      <w:r>
        <w:br/>
      </w:r>
      <w:r>
        <w:rPr>
          <w:rFonts w:ascii="Times New Roman"/>
          <w:b w:val="false"/>
          <w:i w:val="false"/>
          <w:color w:val="000000"/>
          <w:sz w:val="28"/>
        </w:rPr>
        <w:t>
</w:t>
      </w:r>
      <w:r>
        <w:rPr>
          <w:rFonts w:ascii="Times New Roman"/>
          <w:b w:val="false"/>
          <w:i w:val="false"/>
          <w:color w:val="ff0000"/>
          <w:sz w:val="28"/>
        </w:rPr>
        <w:t xml:space="preserve">      Ескерту: 52-тармаққа өзгерту енгізілді - ҚР Бас Прокурорының 2006.09.15. </w:t>
      </w:r>
      <w:r>
        <w:rPr>
          <w:rFonts w:ascii="Times New Roman"/>
          <w:b w:val="false"/>
          <w:i w:val="false"/>
          <w:color w:val="000000"/>
          <w:sz w:val="28"/>
        </w:rPr>
        <w:t xml:space="preserve">N 51 </w:t>
      </w:r>
      <w:r>
        <w:rPr>
          <w:rFonts w:ascii="Times New Roman"/>
          <w:b w:val="false"/>
          <w:i w:val="false"/>
          <w:color w:val="ff0000"/>
          <w:sz w:val="28"/>
        </w:rPr>
        <w:t xml:space="preserve">, 2007.07.30. </w:t>
      </w:r>
      <w:r>
        <w:rPr>
          <w:rFonts w:ascii="Times New Roman"/>
          <w:b w:val="false"/>
          <w:i w:val="false"/>
          <w:color w:val="000000"/>
          <w:sz w:val="28"/>
        </w:rPr>
        <w:t xml:space="preserve">N 32 </w:t>
      </w:r>
      <w:r>
        <w:rPr>
          <w:rFonts w:ascii="Times New Roman"/>
          <w:b w:val="false"/>
          <w:i w:val="false"/>
          <w:color w:val="ff0000"/>
          <w:sz w:val="28"/>
        </w:rPr>
        <w:t xml:space="preserve">Бұйрықтарымен. </w:t>
      </w:r>
    </w:p>
    <w:bookmarkEnd w:id="53"/>
    <w:bookmarkStart w:name="z137" w:id="54"/>
    <w:p>
      <w:pPr>
        <w:spacing w:after="0"/>
        <w:ind w:left="0"/>
        <w:jc w:val="both"/>
      </w:pPr>
      <w:r>
        <w:rPr>
          <w:rFonts w:ascii="Times New Roman"/>
          <w:b w:val="false"/>
          <w:i w:val="false"/>
          <w:color w:val="000000"/>
          <w:sz w:val="28"/>
        </w:rPr>
        <w:t xml:space="preserve">
      52-1. Егер тергеу барысында қоғамдық орындарда және көшелерде жасалған ретінде бұрын есепке қойылған қылмыстардың жасалу орны туралы айқын мәліметтер белгіленген болса, осы Нұсқаулықтың 22-тармағында анықталған тәртіпте түзетулер енгізіледі. </w:t>
      </w:r>
      <w:r>
        <w:br/>
      </w:r>
      <w:r>
        <w:rPr>
          <w:rFonts w:ascii="Times New Roman"/>
          <w:b w:val="false"/>
          <w:i w:val="false"/>
          <w:color w:val="000000"/>
          <w:sz w:val="28"/>
        </w:rPr>
        <w:t xml:space="preserve">
      Сонымен қатар аталған түзетулер алдыңғы есептік кезеңдегі статистикалық есептіліктің бұрмалануына апарып соқтырған түзету ретінде қаралмайды және оған Қазақстан Республикасы Бас Прокурорының статистикалық есептерді түзету бойынша бұйрықтарымен белгіленген талаптардың күші жүрмейді. </w:t>
      </w:r>
      <w:r>
        <w:br/>
      </w:r>
      <w:r>
        <w:rPr>
          <w:rFonts w:ascii="Times New Roman"/>
          <w:b w:val="false"/>
          <w:i w:val="false"/>
          <w:color w:val="000000"/>
          <w:sz w:val="28"/>
        </w:rPr>
        <w:t>
</w:t>
      </w:r>
      <w:r>
        <w:rPr>
          <w:rFonts w:ascii="Times New Roman"/>
          <w:b w:val="false"/>
          <w:i w:val="false"/>
          <w:color w:val="ff0000"/>
          <w:sz w:val="28"/>
        </w:rPr>
        <w:t xml:space="preserve">      Ескерту: 52-1-тармақпен толықтырылды - ҚР Бас Прокурорының 2007.07.30. </w:t>
      </w:r>
      <w:r>
        <w:rPr>
          <w:rFonts w:ascii="Times New Roman"/>
          <w:b w:val="false"/>
          <w:i w:val="false"/>
          <w:color w:val="000000"/>
          <w:sz w:val="28"/>
        </w:rPr>
        <w:t xml:space="preserve">N 32 </w:t>
      </w:r>
      <w:r>
        <w:rPr>
          <w:rFonts w:ascii="Times New Roman"/>
          <w:b w:val="false"/>
          <w:i w:val="false"/>
          <w:color w:val="ff0000"/>
          <w:sz w:val="28"/>
        </w:rPr>
        <w:t xml:space="preserve">Бұйрығымен. </w:t>
      </w:r>
    </w:p>
    <w:bookmarkEnd w:id="54"/>
    <w:bookmarkStart w:name="z55" w:id="55"/>
    <w:p>
      <w:pPr>
        <w:spacing w:after="0"/>
        <w:ind w:left="0"/>
        <w:jc w:val="both"/>
      </w:pPr>
      <w:r>
        <w:rPr>
          <w:rFonts w:ascii="Times New Roman"/>
          <w:b w:val="false"/>
          <w:i w:val="false"/>
          <w:color w:val="000000"/>
          <w:sz w:val="28"/>
        </w:rPr>
        <w:t>
      53. Соттан алдын-ала тергеу немесе анықтау жүргізу үшін, жеке айыптау ісі келіп түсу кезеңінде, 1.0 нысанды статистикалық кәртішкенің 1-деректемесінде осы істі тергеу үшін қабылдаған органның аталуы белгіленеді, 2-10 деректемелерде сәйкес қызмет белгіленеді, ал 10.1. - ҚР ҚІЖК </w:t>
      </w:r>
      <w:r>
        <w:rPr>
          <w:rFonts w:ascii="Times New Roman"/>
          <w:b w:val="false"/>
          <w:i w:val="false"/>
          <w:color w:val="000000"/>
          <w:sz w:val="28"/>
        </w:rPr>
        <w:t xml:space="preserve">394 бабының </w:t>
      </w:r>
      <w:r>
        <w:rPr>
          <w:rFonts w:ascii="Times New Roman"/>
          <w:b w:val="false"/>
          <w:i w:val="false"/>
          <w:color w:val="000000"/>
          <w:sz w:val="28"/>
        </w:rPr>
        <w:t xml:space="preserve">3-бөлімі 1-тармағы бойынша келіп түскен жеке айыптау ісі бойынша "7" код қойылады. Сонымен қатар, осы іске осы органның келесі қылмыстық іс нөмірі қойылады. </w:t>
      </w:r>
    </w:p>
    <w:bookmarkEnd w:id="55"/>
    <w:bookmarkStart w:name="z56" w:id="56"/>
    <w:p>
      <w:pPr>
        <w:spacing w:after="0"/>
        <w:ind w:left="0"/>
        <w:jc w:val="both"/>
      </w:pPr>
      <w:r>
        <w:rPr>
          <w:rFonts w:ascii="Times New Roman"/>
          <w:b w:val="false"/>
          <w:i w:val="false"/>
          <w:color w:val="000000"/>
          <w:sz w:val="28"/>
        </w:rPr>
        <w:t xml:space="preserve">
      54.  1.0 нысанды статистикалық карточкаға, осы Нұсқаулықтың 35-тармағының 1-тармақшасымен қаралған жағдайда, қылмыстық істі қозғау туралы қаулының көшірмесін уәкілетті органға ұсыну арқылы қылмыстық қудалауды жүзеге асырушы тұлға және қылмыстық қудалау органының бастығы қол қояды. </w:t>
      </w:r>
      <w:r>
        <w:br/>
      </w:r>
      <w:r>
        <w:rPr>
          <w:rFonts w:ascii="Times New Roman"/>
          <w:b w:val="false"/>
          <w:i w:val="false"/>
          <w:color w:val="000000"/>
          <w:sz w:val="28"/>
        </w:rPr>
        <w:t xml:space="preserve">
      Қылмыстық істі қозғау туралы қаулыда уәкілетті орган қылмыстық істің қойылған нөмірін көрсетеді және оның екінші бетінде статистикалық карточканың ұсынылуын растайтын мөртабан қояды. Аталған қаулының көшірмесі қылмыстық қудалау органымен тез арада қадағалаушы прокурорға жіберіледі. </w:t>
      </w:r>
      <w:r>
        <w:br/>
      </w:r>
      <w:r>
        <w:rPr>
          <w:rFonts w:ascii="Times New Roman"/>
          <w:b w:val="false"/>
          <w:i w:val="false"/>
          <w:color w:val="000000"/>
          <w:sz w:val="28"/>
        </w:rPr>
        <w:t xml:space="preserve">
      Қылмыстық істі прокурор қозғаған жағдайда 1.0 нысанды статистикалық карточкаға қадағалауды жүзеге асырушы прокурор қол қояды. </w:t>
      </w:r>
      <w:r>
        <w:br/>
      </w:r>
      <w:r>
        <w:rPr>
          <w:rFonts w:ascii="Times New Roman"/>
          <w:b w:val="false"/>
          <w:i w:val="false"/>
          <w:color w:val="000000"/>
          <w:sz w:val="28"/>
        </w:rPr>
        <w:t xml:space="preserve">
      Осы Нұсқаулықтың 35-тармағымен қаралған басқа да жағдайларда 1.0 нысанды статистикалық карточкаға қылмыстық қудалауды жүзеге асырушы тұлға және қадағалауды жүзеге асырушы прокурор қол қояды. </w:t>
      </w:r>
      <w:r>
        <w:br/>
      </w:r>
      <w:r>
        <w:rPr>
          <w:rFonts w:ascii="Times New Roman"/>
          <w:b w:val="false"/>
          <w:i w:val="false"/>
          <w:color w:val="000000"/>
          <w:sz w:val="28"/>
        </w:rPr>
        <w:t xml:space="preserve">
      Статистикалық карточкалар уәкілетті органға тазартусыз, түзеусіз және басқа да түзетулерсіз ұсынылады. Осындай фактілер анықталған жағдайда статистикалық карточкалар тез арада ілеспе хатпен қайта рәсімдеуге қайтарылады. </w:t>
      </w:r>
      <w:r>
        <w:br/>
      </w:r>
      <w:r>
        <w:rPr>
          <w:rFonts w:ascii="Times New Roman"/>
          <w:b w:val="false"/>
          <w:i w:val="false"/>
          <w:color w:val="000000"/>
          <w:sz w:val="28"/>
        </w:rPr>
        <w:t xml:space="preserve">
      Бұдан әрі деректемелердің толық еместігі анықталған жағдайда олардың қайталап қойылуы немесе қайта рәсімделуі үшін қайтарылуы осы Нұсқаулықтың 21-тармағымен белгіленген тәртіпте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54-тармақ жаңа редакцияда - ҚР Бас Прокурорының 2008.11.25. </w:t>
      </w:r>
      <w:r>
        <w:rPr>
          <w:rFonts w:ascii="Times New Roman"/>
          <w:b w:val="false"/>
          <w:i w:val="false"/>
          <w:color w:val="000000"/>
          <w:sz w:val="28"/>
        </w:rPr>
        <w:t xml:space="preserve">N 69 </w:t>
      </w:r>
      <w:r>
        <w:rPr>
          <w:rFonts w:ascii="Times New Roman"/>
          <w:b w:val="false"/>
          <w:i w:val="false"/>
          <w:color w:val="ff0000"/>
          <w:sz w:val="28"/>
        </w:rPr>
        <w:t xml:space="preserve">(2009 жылдың 1 қаңтарынан бастап қолданысқа енгізіледі) Бұйрығымен. </w:t>
      </w:r>
    </w:p>
    <w:bookmarkEnd w:id="56"/>
    <w:bookmarkStart w:name="z57" w:id="57"/>
    <w:p>
      <w:pPr>
        <w:spacing w:after="0"/>
        <w:ind w:left="0"/>
        <w:jc w:val="left"/>
      </w:pPr>
      <w:r>
        <w:rPr>
          <w:rFonts w:ascii="Times New Roman"/>
          <w:b/>
          <w:i w:val="false"/>
          <w:color w:val="000000"/>
        </w:rPr>
        <w:t xml:space="preserve"> 
7-тарау. "Алдын-ала тергеудің (анықтаудың) </w:t>
      </w:r>
      <w:r>
        <w:br/>
      </w:r>
      <w:r>
        <w:rPr>
          <w:rFonts w:ascii="Times New Roman"/>
          <w:b/>
          <w:i w:val="false"/>
          <w:color w:val="000000"/>
        </w:rPr>
        <w:t xml:space="preserve">
барысы және нәтижелері туралы кәртішкелер" 1.1 нысанды </w:t>
      </w:r>
      <w:r>
        <w:br/>
      </w:r>
      <w:r>
        <w:rPr>
          <w:rFonts w:ascii="Times New Roman"/>
          <w:b/>
          <w:i w:val="false"/>
          <w:color w:val="000000"/>
        </w:rPr>
        <w:t xml:space="preserve">
статистикалық кәртішкелердің жіберілу тәртібі </w:t>
      </w:r>
    </w:p>
    <w:bookmarkEnd w:id="57"/>
    <w:p>
      <w:pPr>
        <w:spacing w:after="0"/>
        <w:ind w:left="0"/>
        <w:jc w:val="both"/>
      </w:pPr>
      <w:r>
        <w:rPr>
          <w:rFonts w:ascii="Times New Roman"/>
          <w:b w:val="false"/>
          <w:i w:val="false"/>
          <w:color w:val="000000"/>
          <w:sz w:val="28"/>
        </w:rPr>
        <w:t xml:space="preserve">      55. 1.1 нысанды статистикалық кәртішкелердің тағайындалуы алдын-ала тергеу және анықтау органдарының сот алдындағы қызметтерінің нәтижелерін бейнелеуден құралады. Қылмыстық істің әрбір эпизоды бойынша келесі шешімдер қолданылған алдын-ала тергеуді және анықтауды жүзеге асырушы лауазымды субъектілер арқылы: </w:t>
      </w:r>
      <w:r>
        <w:br/>
      </w:r>
      <w:r>
        <w:rPr>
          <w:rFonts w:ascii="Times New Roman"/>
          <w:b w:val="false"/>
          <w:i w:val="false"/>
          <w:color w:val="000000"/>
          <w:sz w:val="28"/>
        </w:rPr>
        <w:t xml:space="preserve">
      1) айыптау қорытындысымен, айыптау хаттамасымен немесе медициналық сипатта мәжбүрлеп шара қолдану үшін сотқа жолдау туралы қаулысымен прокурорға жолдануы туралы; </w:t>
      </w:r>
      <w:r>
        <w:br/>
      </w:r>
      <w:r>
        <w:rPr>
          <w:rFonts w:ascii="Times New Roman"/>
          <w:b w:val="false"/>
          <w:i w:val="false"/>
          <w:color w:val="000000"/>
          <w:sz w:val="28"/>
        </w:rPr>
        <w:t xml:space="preserve">
      2) іс бойынша өндірістің қысқартылуы бойынша; </w:t>
      </w:r>
      <w:r>
        <w:br/>
      </w:r>
      <w:r>
        <w:rPr>
          <w:rFonts w:ascii="Times New Roman"/>
          <w:b w:val="false"/>
          <w:i w:val="false"/>
          <w:color w:val="000000"/>
          <w:sz w:val="28"/>
        </w:rPr>
        <w:t xml:space="preserve">
      3) іс бойынша өндірістің тоқтатылуы бойынша; </w:t>
      </w:r>
      <w:r>
        <w:br/>
      </w:r>
      <w:r>
        <w:rPr>
          <w:rFonts w:ascii="Times New Roman"/>
          <w:b w:val="false"/>
          <w:i w:val="false"/>
          <w:color w:val="000000"/>
          <w:sz w:val="28"/>
        </w:rPr>
        <w:t xml:space="preserve">
      4) тергеуде болуға беру туралы; </w:t>
      </w:r>
      <w:r>
        <w:br/>
      </w:r>
      <w:r>
        <w:rPr>
          <w:rFonts w:ascii="Times New Roman"/>
          <w:b w:val="false"/>
          <w:i w:val="false"/>
          <w:color w:val="000000"/>
          <w:sz w:val="28"/>
        </w:rPr>
        <w:t xml:space="preserve">
      5) істердің қосылуы туралы; </w:t>
      </w:r>
      <w:r>
        <w:br/>
      </w:r>
      <w:r>
        <w:rPr>
          <w:rFonts w:ascii="Times New Roman"/>
          <w:b w:val="false"/>
          <w:i w:val="false"/>
          <w:color w:val="000000"/>
          <w:sz w:val="28"/>
        </w:rPr>
        <w:t xml:space="preserve">
      6) алдында қосылғандардан бөлінуі туралы (қосылған істердің бөлінуі); </w:t>
      </w:r>
      <w:r>
        <w:br/>
      </w:r>
      <w:r>
        <w:rPr>
          <w:rFonts w:ascii="Times New Roman"/>
          <w:b w:val="false"/>
          <w:i w:val="false"/>
          <w:color w:val="000000"/>
          <w:sz w:val="28"/>
        </w:rPr>
        <w:t xml:space="preserve">
      7) іс бойынша өндірістің жаңартылуы, сонымен қатар тоқтатылуы туралы қаулыны алғаннан кейін, прокурормен қысқартылуы; </w:t>
      </w:r>
      <w:r>
        <w:br/>
      </w:r>
      <w:r>
        <w:rPr>
          <w:rFonts w:ascii="Times New Roman"/>
          <w:b w:val="false"/>
          <w:i w:val="false"/>
          <w:color w:val="000000"/>
          <w:sz w:val="28"/>
        </w:rPr>
        <w:t xml:space="preserve">
      8) қайта квалификациялау туралы; </w:t>
      </w:r>
      <w:r>
        <w:br/>
      </w:r>
      <w:r>
        <w:rPr>
          <w:rFonts w:ascii="Times New Roman"/>
          <w:b w:val="false"/>
          <w:i w:val="false"/>
          <w:color w:val="000000"/>
          <w:sz w:val="28"/>
        </w:rPr>
        <w:t xml:space="preserve">
      9) қосымша тергеуге қайтарылғаннан кейін, қылмыстық істі өндіріске қабылдау туралы; </w:t>
      </w:r>
      <w:r>
        <w:br/>
      </w:r>
      <w:r>
        <w:rPr>
          <w:rFonts w:ascii="Times New Roman"/>
          <w:b w:val="false"/>
          <w:i w:val="false"/>
          <w:color w:val="000000"/>
          <w:sz w:val="28"/>
        </w:rPr>
        <w:t xml:space="preserve">
      10) тергеу мерзімін ұзарту кезінде; </w:t>
      </w:r>
      <w:r>
        <w:br/>
      </w:r>
      <w:r>
        <w:rPr>
          <w:rFonts w:ascii="Times New Roman"/>
          <w:b w:val="false"/>
          <w:i w:val="false"/>
          <w:color w:val="000000"/>
          <w:sz w:val="28"/>
        </w:rPr>
        <w:t xml:space="preserve">
      11) тергеуде болу немесе жергілік бойынша берілген қылмыстық істі Қазақстан Республикасы шегінде қабылдау кезінде; </w:t>
      </w:r>
      <w:r>
        <w:br/>
      </w:r>
      <w:r>
        <w:rPr>
          <w:rFonts w:ascii="Times New Roman"/>
          <w:b w:val="false"/>
          <w:i w:val="false"/>
          <w:color w:val="000000"/>
          <w:sz w:val="28"/>
        </w:rPr>
        <w:t>
      12) ҚР ҚІЖК </w:t>
      </w:r>
      <w:r>
        <w:rPr>
          <w:rFonts w:ascii="Times New Roman"/>
          <w:b w:val="false"/>
          <w:i w:val="false"/>
          <w:color w:val="000000"/>
          <w:sz w:val="28"/>
        </w:rPr>
        <w:t xml:space="preserve">376 бабының </w:t>
      </w:r>
      <w:r>
        <w:rPr>
          <w:rFonts w:ascii="Times New Roman"/>
          <w:b w:val="false"/>
          <w:i w:val="false"/>
          <w:color w:val="000000"/>
          <w:sz w:val="28"/>
        </w:rPr>
        <w:t xml:space="preserve">4-бөлімі тәртібімен соттан қайтарылған істі қабылдау кезінде; </w:t>
      </w:r>
      <w:r>
        <w:br/>
      </w:r>
      <w:r>
        <w:rPr>
          <w:rFonts w:ascii="Times New Roman"/>
          <w:b w:val="false"/>
          <w:i w:val="false"/>
          <w:color w:val="000000"/>
          <w:sz w:val="28"/>
        </w:rPr>
        <w:t>
      13) ҚР ҚІЖК </w:t>
      </w:r>
      <w:r>
        <w:rPr>
          <w:rFonts w:ascii="Times New Roman"/>
          <w:b w:val="false"/>
          <w:i w:val="false"/>
          <w:color w:val="000000"/>
          <w:sz w:val="28"/>
        </w:rPr>
        <w:t xml:space="preserve">288 бабының </w:t>
      </w:r>
      <w:r>
        <w:rPr>
          <w:rFonts w:ascii="Times New Roman"/>
          <w:b w:val="false"/>
          <w:i w:val="false"/>
          <w:color w:val="000000"/>
          <w:sz w:val="28"/>
        </w:rPr>
        <w:t>2-бөлімі немесе ҚР ҚІЖК </w:t>
      </w:r>
      <w:r>
        <w:rPr>
          <w:rFonts w:ascii="Times New Roman"/>
          <w:b w:val="false"/>
          <w:i w:val="false"/>
          <w:color w:val="000000"/>
          <w:sz w:val="28"/>
        </w:rPr>
        <w:t xml:space="preserve">289 бабының </w:t>
      </w:r>
      <w:r>
        <w:rPr>
          <w:rFonts w:ascii="Times New Roman"/>
          <w:b w:val="false"/>
          <w:i w:val="false"/>
          <w:color w:val="000000"/>
          <w:sz w:val="28"/>
        </w:rPr>
        <w:t xml:space="preserve">2-бөлімі тәртібімен анықтау ісі бойынша алдын-ала тергеу тағайындау кезінде; </w:t>
      </w:r>
      <w:r>
        <w:br/>
      </w:r>
      <w:r>
        <w:rPr>
          <w:rFonts w:ascii="Times New Roman"/>
          <w:b w:val="false"/>
          <w:i w:val="false"/>
          <w:color w:val="000000"/>
          <w:sz w:val="28"/>
        </w:rPr>
        <w:t xml:space="preserve">
      14) арыз бойынша істің сотта (прокуратурада) болу мерзімінің қайта жаңартылуының аяқталуы кезінде немесе айыпталушы және оның қорғаушысының бір-бірімен танысуының аяқталуы кезінде; </w:t>
      </w:r>
      <w:r>
        <w:br/>
      </w:r>
      <w:r>
        <w:rPr>
          <w:rFonts w:ascii="Times New Roman"/>
          <w:b w:val="false"/>
          <w:i w:val="false"/>
          <w:color w:val="000000"/>
          <w:sz w:val="28"/>
        </w:rPr>
        <w:t>
      15) ҚР ҚІЖК </w:t>
      </w:r>
      <w:r>
        <w:rPr>
          <w:rFonts w:ascii="Times New Roman"/>
          <w:b w:val="false"/>
          <w:i w:val="false"/>
          <w:color w:val="000000"/>
          <w:sz w:val="28"/>
        </w:rPr>
        <w:t xml:space="preserve">37 бабы </w:t>
      </w:r>
      <w:r>
        <w:rPr>
          <w:rFonts w:ascii="Times New Roman"/>
          <w:b w:val="false"/>
          <w:i w:val="false"/>
          <w:color w:val="000000"/>
          <w:sz w:val="28"/>
        </w:rPr>
        <w:t xml:space="preserve">5-бөлімінің тәртібі бойынша жаңа дерекпен талап етуі. </w:t>
      </w:r>
      <w:r>
        <w:br/>
      </w:r>
      <w:r>
        <w:rPr>
          <w:rFonts w:ascii="Times New Roman"/>
          <w:b w:val="false"/>
          <w:i w:val="false"/>
          <w:color w:val="000000"/>
          <w:sz w:val="28"/>
        </w:rPr>
        <w:t xml:space="preserve">
      Статистикалық кәртішкелерді қою барысында 10-деректемеде тек бір шешім белгіленетінін ескеру қажет. </w:t>
      </w:r>
    </w:p>
    <w:bookmarkStart w:name="z138" w:id="58"/>
    <w:p>
      <w:pPr>
        <w:spacing w:after="0"/>
        <w:ind w:left="0"/>
        <w:jc w:val="both"/>
      </w:pPr>
      <w:r>
        <w:rPr>
          <w:rFonts w:ascii="Times New Roman"/>
          <w:b w:val="false"/>
          <w:i w:val="false"/>
          <w:color w:val="000000"/>
          <w:sz w:val="28"/>
        </w:rPr>
        <w:t xml:space="preserve">
      55-1. 1.1 нысанды статистикалық карточканы толтыру кезінде" отбасылық - тұрмыстық қылмыстар" ұғымының астарында тіркелген не іс жүзіндегі некелік - отбасылық немесе туыстық қатынастарда тұратын, бірлесіп тұратын тұлғалардың арасындағы тартыстың нәтижесінде жасалған, сондай-ақ көршілер арасындағы ұзаққа созылған тартыстың нәтижесінде жасалған жеке адамның өміріне, денсаулығына, арына, қадір-қасиетіне және бостандығына қауіп төндіретін қасақана немесе абайсыз әрекеттер деп ұғыну қажет екендігі ескерілуі тиіс. </w:t>
      </w:r>
      <w:r>
        <w:br/>
      </w:r>
      <w:r>
        <w:rPr>
          <w:rFonts w:ascii="Times New Roman"/>
          <w:b w:val="false"/>
          <w:i w:val="false"/>
          <w:color w:val="000000"/>
          <w:sz w:val="28"/>
        </w:rPr>
        <w:t>
</w:t>
      </w:r>
      <w:r>
        <w:rPr>
          <w:rFonts w:ascii="Times New Roman"/>
          <w:b w:val="false"/>
          <w:i w:val="false"/>
          <w:color w:val="ff0000"/>
          <w:sz w:val="28"/>
        </w:rPr>
        <w:t xml:space="preserve">      Ескерту: 55-1-тармақпен толықтырылды - ҚР Бас Прокурорының 2007.07.30. </w:t>
      </w:r>
      <w:r>
        <w:rPr>
          <w:rFonts w:ascii="Times New Roman"/>
          <w:b w:val="false"/>
          <w:i w:val="false"/>
          <w:color w:val="000000"/>
          <w:sz w:val="28"/>
        </w:rPr>
        <w:t xml:space="preserve">N 32 </w:t>
      </w:r>
      <w:r>
        <w:rPr>
          <w:rFonts w:ascii="Times New Roman"/>
          <w:b w:val="false"/>
          <w:i w:val="false"/>
          <w:color w:val="ff0000"/>
          <w:sz w:val="28"/>
        </w:rPr>
        <w:t xml:space="preserve">Бұйрығымен. </w:t>
      </w:r>
    </w:p>
    <w:bookmarkEnd w:id="58"/>
    <w:bookmarkStart w:name="z58" w:id="59"/>
    <w:p>
      <w:pPr>
        <w:spacing w:after="0"/>
        <w:ind w:left="0"/>
        <w:jc w:val="both"/>
      </w:pPr>
      <w:r>
        <w:rPr>
          <w:rFonts w:ascii="Times New Roman"/>
          <w:b w:val="false"/>
          <w:i w:val="false"/>
          <w:color w:val="000000"/>
          <w:sz w:val="28"/>
        </w:rPr>
        <w:t>
      56. ҚР ҚІЖК </w:t>
      </w:r>
      <w:r>
        <w:rPr>
          <w:rFonts w:ascii="Times New Roman"/>
          <w:b w:val="false"/>
          <w:i w:val="false"/>
          <w:color w:val="000000"/>
          <w:sz w:val="28"/>
        </w:rPr>
        <w:t xml:space="preserve">197 бабының </w:t>
      </w:r>
      <w:r>
        <w:rPr>
          <w:rFonts w:ascii="Times New Roman"/>
          <w:b w:val="false"/>
          <w:i w:val="false"/>
          <w:color w:val="000000"/>
          <w:sz w:val="28"/>
        </w:rPr>
        <w:t xml:space="preserve">1-бөлімі 12-тармағы тәртібімен прокурор арқылы дәйектілігінің өзгеруі жағдайында және ол арқылы 3.0. нысанды статистикалық кәртішкені қою кезеңінде осы іс орын тапқан орган дәйектілік бойынша беру туралы 1.1. нысанды статистикалық кәртішкені қояды, ал алған орган - қылмыстық істі өндіріске қабылдау туралы шешім қабылдайды. </w:t>
      </w:r>
    </w:p>
    <w:bookmarkEnd w:id="59"/>
    <w:bookmarkStart w:name="z59" w:id="60"/>
    <w:p>
      <w:pPr>
        <w:spacing w:after="0"/>
        <w:ind w:left="0"/>
        <w:jc w:val="both"/>
      </w:pPr>
      <w:r>
        <w:rPr>
          <w:rFonts w:ascii="Times New Roman"/>
          <w:b w:val="false"/>
          <w:i w:val="false"/>
          <w:color w:val="000000"/>
          <w:sz w:val="28"/>
        </w:rPr>
        <w:t>
      57. Жаңа айыптау қорытындысын құрастыру үшін қылмыстық істің прокурорға қайтарылуы кезінде, істі өндіріске қабылдау туралы 1.1. нысанды статистикалық кәртішке жіберілмейді, алайда, осы істі прокурорға ҚР ҚІЖК </w:t>
      </w:r>
      <w:r>
        <w:rPr>
          <w:rFonts w:ascii="Times New Roman"/>
          <w:b w:val="false"/>
          <w:i w:val="false"/>
          <w:color w:val="000000"/>
          <w:sz w:val="28"/>
        </w:rPr>
        <w:t xml:space="preserve">280 </w:t>
      </w:r>
      <w:r>
        <w:rPr>
          <w:rFonts w:ascii="Times New Roman"/>
          <w:b w:val="false"/>
          <w:i w:val="false"/>
          <w:color w:val="000000"/>
          <w:sz w:val="28"/>
        </w:rPr>
        <w:t>, </w:t>
      </w:r>
      <w:r>
        <w:rPr>
          <w:rFonts w:ascii="Times New Roman"/>
          <w:b w:val="false"/>
          <w:i w:val="false"/>
          <w:color w:val="000000"/>
          <w:sz w:val="28"/>
        </w:rPr>
        <w:t xml:space="preserve">287 </w:t>
      </w:r>
      <w:r>
        <w:rPr>
          <w:rFonts w:ascii="Times New Roman"/>
          <w:b w:val="false"/>
          <w:i w:val="false"/>
          <w:color w:val="000000"/>
          <w:sz w:val="28"/>
        </w:rPr>
        <w:t>, </w:t>
      </w:r>
      <w:r>
        <w:rPr>
          <w:rFonts w:ascii="Times New Roman"/>
          <w:b w:val="false"/>
          <w:i w:val="false"/>
          <w:color w:val="000000"/>
          <w:sz w:val="28"/>
        </w:rPr>
        <w:t xml:space="preserve">514 баптарының </w:t>
      </w:r>
      <w:r>
        <w:rPr>
          <w:rFonts w:ascii="Times New Roman"/>
          <w:b w:val="false"/>
          <w:i w:val="false"/>
          <w:color w:val="000000"/>
          <w:sz w:val="28"/>
        </w:rPr>
        <w:t xml:space="preserve">тәртібімен қайталанып жолдануы кезінде, 1.1 нысанды статистикалық кәртішке қайталанып жіберіледі. Сонымен қатар, тергелу мерзіміне 1.1. нысанды статистикалық кәртішкенің қайталанып жіберілу мерзіміне дейін прокурор арқылы 3.0 нысанды статистикалық кәртішкенің жіберілу уақытының мерзімі ескеріледі. </w:t>
      </w:r>
    </w:p>
    <w:bookmarkEnd w:id="60"/>
    <w:bookmarkStart w:name="z60" w:id="61"/>
    <w:p>
      <w:pPr>
        <w:spacing w:after="0"/>
        <w:ind w:left="0"/>
        <w:jc w:val="both"/>
      </w:pPr>
      <w:r>
        <w:rPr>
          <w:rFonts w:ascii="Times New Roman"/>
          <w:b w:val="false"/>
          <w:i w:val="false"/>
          <w:color w:val="000000"/>
          <w:sz w:val="28"/>
        </w:rPr>
        <w:t xml:space="preserve">
      58. Статистикалық кәртішке тергеу ісінің ұзартылуы туралы қатынас кезінде де қойылады және осы қатынас қанағаттандырарлық болған жағдайда прокурор арқылы қол қойылады. </w:t>
      </w:r>
    </w:p>
    <w:bookmarkEnd w:id="61"/>
    <w:bookmarkStart w:name="z61" w:id="62"/>
    <w:p>
      <w:pPr>
        <w:spacing w:after="0"/>
        <w:ind w:left="0"/>
        <w:jc w:val="both"/>
      </w:pPr>
      <w:r>
        <w:rPr>
          <w:rFonts w:ascii="Times New Roman"/>
          <w:b w:val="false"/>
          <w:i w:val="false"/>
          <w:color w:val="000000"/>
          <w:sz w:val="28"/>
        </w:rPr>
        <w:t xml:space="preserve">
      59. Тергеуші, анықтаушы арқылы қылмыстық істі қозғау кезінде қылмыстық әрекетті дұрыс біліктемеу жағдайында және прокурор арқылы қайта квалификациялаудың белгіленуі кезінде 1.1 нысаны 1.0. кәртішкесі субъект арқылы қойылады. </w:t>
      </w:r>
      <w:r>
        <w:br/>
      </w:r>
      <w:r>
        <w:rPr>
          <w:rFonts w:ascii="Times New Roman"/>
          <w:b w:val="false"/>
          <w:i w:val="false"/>
          <w:color w:val="000000"/>
          <w:sz w:val="28"/>
        </w:rPr>
        <w:t xml:space="preserve">
      Істің прокурор арқылы жойылуы жағдайында қылмыстық істі қозғау қаулысын алу жолымен жаңа қылмыстық істің қозғауы арқылы субъектімен жаңа нөмір тағылады. </w:t>
      </w:r>
    </w:p>
    <w:bookmarkEnd w:id="62"/>
    <w:bookmarkStart w:name="z62" w:id="63"/>
    <w:p>
      <w:pPr>
        <w:spacing w:after="0"/>
        <w:ind w:left="0"/>
        <w:jc w:val="both"/>
      </w:pPr>
      <w:r>
        <w:rPr>
          <w:rFonts w:ascii="Times New Roman"/>
          <w:b w:val="false"/>
          <w:i w:val="false"/>
          <w:color w:val="000000"/>
          <w:sz w:val="28"/>
        </w:rPr>
        <w:t xml:space="preserve">
      60. Егер қылмыстық істі қозғау қаулысын алу жолымен істің прокурор арқылы қысқартылуы жағдайында, қылмыстық істер субъект арқылы сол баптар, сол деректер бойынша қайта қозғалады, ал қылмыстық іс нөмірі алғашқы болып қала береді. </w:t>
      </w:r>
    </w:p>
    <w:bookmarkEnd w:id="63"/>
    <w:bookmarkStart w:name="z63" w:id="64"/>
    <w:p>
      <w:pPr>
        <w:spacing w:after="0"/>
        <w:ind w:left="0"/>
        <w:jc w:val="both"/>
      </w:pPr>
      <w:r>
        <w:rPr>
          <w:rFonts w:ascii="Times New Roman"/>
          <w:b w:val="false"/>
          <w:i w:val="false"/>
          <w:color w:val="000000"/>
          <w:sz w:val="28"/>
        </w:rPr>
        <w:t xml:space="preserve">
      61. Егер қылмыстық істің жасалған орны бойынша Қазақстан Республикасының басқа облысына жолданған жағдайда немесе қылмыстық іс тергеуде болу бойынша субъектіге берілген болса тергеуді, анықтауды қылмыстық қудалауды жүзеге асырушы тұлға уәкілетті органға қылмыстық істің тергеуде болу туралы 1.1 нысанды статистикалық кәртішкесін береді. Басқарма арқылы 1.1 нысанды статистикалық кәртішке 24 сағат ішінде қылмыстық істі жолдаған Басқармаға жолданады. </w:t>
      </w:r>
      <w:r>
        <w:br/>
      </w:r>
      <w:r>
        <w:rPr>
          <w:rFonts w:ascii="Times New Roman"/>
          <w:b w:val="false"/>
          <w:i w:val="false"/>
          <w:color w:val="000000"/>
          <w:sz w:val="28"/>
        </w:rPr>
        <w:t>
      Өндірісіне қылмыстық іс келіп түскен субъектінің лауазымды тұлғасы ҚР ҚІЖК </w:t>
      </w:r>
      <w:r>
        <w:rPr>
          <w:rFonts w:ascii="Times New Roman"/>
          <w:b w:val="false"/>
          <w:i w:val="false"/>
          <w:color w:val="000000"/>
          <w:sz w:val="28"/>
        </w:rPr>
        <w:t xml:space="preserve">193 бабының </w:t>
      </w:r>
      <w:r>
        <w:rPr>
          <w:rFonts w:ascii="Times New Roman"/>
          <w:b w:val="false"/>
          <w:i w:val="false"/>
          <w:color w:val="000000"/>
          <w:sz w:val="28"/>
        </w:rPr>
        <w:t xml:space="preserve">1-бөлімі тәртібімен келіп түскен қылмыстық істің өндіріске қабылданғаны туралы 1.1 нысанды статистикалық кәртішкені жібереді. Көрсетілген статистикалық кәртішкенің көшірмесі қылмыстық іс келіп түскен басқармаға Құқықтық статистика органы арқылы жолданады. </w:t>
      </w:r>
    </w:p>
    <w:bookmarkEnd w:id="64"/>
    <w:bookmarkStart w:name="z64" w:id="65"/>
    <w:p>
      <w:pPr>
        <w:spacing w:after="0"/>
        <w:ind w:left="0"/>
        <w:jc w:val="both"/>
      </w:pPr>
      <w:r>
        <w:rPr>
          <w:rFonts w:ascii="Times New Roman"/>
          <w:b w:val="false"/>
          <w:i w:val="false"/>
          <w:color w:val="000000"/>
          <w:sz w:val="28"/>
        </w:rPr>
        <w:t xml:space="preserve">
      62. 1.1 статистикалық кәртішкенің 9-деректемесі міндетті түрде толтырылуға жатады. Қылмыс жасаған тұлғаның жағдайын белгілейтін Кодтар, айыптау қорытындысының негізінде және қылмыстың мас күйінде жасалғанын куәлайтын көрсетімдер арқылы сонымен қатар, қылмыстық іс материалында алкогольдік ішімдік туралы медициналық куәландыру туралы актіде, қылмыстық істі жасау кезіндегі тұлғаның жүйкеге әсер ететін заттарды қабылдауды куәлауда анықталады. </w:t>
      </w:r>
      <w:r>
        <w:br/>
      </w:r>
      <w:r>
        <w:rPr>
          <w:rFonts w:ascii="Times New Roman"/>
          <w:b w:val="false"/>
          <w:i w:val="false"/>
          <w:color w:val="000000"/>
          <w:sz w:val="28"/>
        </w:rPr>
        <w:t>
      Соттылығының барлығын көрсететін кодта бұрын жасалған қылмыстары үшін соттылығы бар тұлғалар көрсетіледі.</w:t>
      </w:r>
      <w:r>
        <w:br/>
      </w:r>
      <w:r>
        <w:rPr>
          <w:rFonts w:ascii="Times New Roman"/>
          <w:b w:val="false"/>
          <w:i w:val="false"/>
          <w:color w:val="000000"/>
          <w:sz w:val="28"/>
        </w:rPr>
        <w:t>
      Он сегіз жасқа дейін жасаған қылмысы үшін тұлға, сондай-ақ соттылығы алынған немесе жойылған осы бөлімде есепке жатқызылмайды (ҚР ҚК 13-бап 4 бөлік).</w:t>
      </w:r>
      <w:r>
        <w:br/>
      </w:r>
      <w:r>
        <w:rPr>
          <w:rFonts w:ascii="Times New Roman"/>
          <w:b w:val="false"/>
          <w:i w:val="false"/>
          <w:color w:val="000000"/>
          <w:sz w:val="28"/>
        </w:rPr>
        <w:t xml:space="preserve">
       </w:t>
      </w:r>
      <w:r>
        <w:rPr>
          <w:rFonts w:ascii="Times New Roman"/>
          <w:b w:val="false"/>
          <w:i w:val="false"/>
          <w:color w:val="ff0000"/>
          <w:sz w:val="28"/>
        </w:rPr>
        <w:t xml:space="preserve">Ескерту: 62-тармаққа өзгерту енгізілді - ҚР Бас Прокурорының 2008.11.25. </w:t>
      </w:r>
      <w:r>
        <w:rPr>
          <w:rFonts w:ascii="Times New Roman"/>
          <w:b w:val="false"/>
          <w:i w:val="false"/>
          <w:color w:val="000000"/>
          <w:sz w:val="28"/>
        </w:rPr>
        <w:t xml:space="preserve">N 69 </w:t>
      </w:r>
      <w:r>
        <w:rPr>
          <w:rFonts w:ascii="Times New Roman"/>
          <w:b w:val="false"/>
          <w:i w:val="false"/>
          <w:color w:val="ff0000"/>
          <w:sz w:val="28"/>
        </w:rPr>
        <w:t xml:space="preserve">(2009 жылдың 1 қаңтарынан бастап қолданысқа енгізіледі), 2010.01.20. </w:t>
      </w:r>
      <w:r>
        <w:rPr>
          <w:rFonts w:ascii="Times New Roman"/>
          <w:b w:val="false"/>
          <w:i w:val="false"/>
          <w:color w:val="000000"/>
          <w:sz w:val="28"/>
        </w:rPr>
        <w:t>N 3</w:t>
      </w:r>
      <w:r>
        <w:rPr>
          <w:rFonts w:ascii="Times New Roman"/>
          <w:b w:val="false"/>
          <w:i w:val="false"/>
          <w:color w:val="ff0000"/>
          <w:sz w:val="28"/>
        </w:rPr>
        <w:t> </w:t>
      </w:r>
      <w:r>
        <w:rPr>
          <w:rFonts w:ascii="Times New Roman"/>
          <w:b w:val="false"/>
          <w:i w:val="false"/>
          <w:color w:val="ff0000"/>
          <w:sz w:val="28"/>
        </w:rPr>
        <w:t xml:space="preserve">Бұйрықтарымен. </w:t>
      </w:r>
    </w:p>
    <w:bookmarkEnd w:id="65"/>
    <w:bookmarkStart w:name="z65" w:id="66"/>
    <w:p>
      <w:pPr>
        <w:spacing w:after="0"/>
        <w:ind w:left="0"/>
        <w:jc w:val="both"/>
      </w:pPr>
      <w:r>
        <w:rPr>
          <w:rFonts w:ascii="Times New Roman"/>
          <w:b w:val="false"/>
          <w:i w:val="false"/>
          <w:color w:val="000000"/>
          <w:sz w:val="28"/>
        </w:rPr>
        <w:t xml:space="preserve">
      63. Қылмыстық істі тергеудегі жалпы мерзімнен айыпталушының және қорғаушының таныстырылуында болу мерзімі немесе статистикалық кәртішкенің 14, 14.1 деректемесінде белгіленетін арыз бойынша істің сотта немесе прокуратурада болуы алынады. </w:t>
      </w:r>
    </w:p>
    <w:bookmarkEnd w:id="66"/>
    <w:bookmarkStart w:name="z66" w:id="67"/>
    <w:p>
      <w:pPr>
        <w:spacing w:after="0"/>
        <w:ind w:left="0"/>
        <w:jc w:val="both"/>
      </w:pPr>
      <w:r>
        <w:rPr>
          <w:rFonts w:ascii="Times New Roman"/>
          <w:b w:val="false"/>
          <w:i w:val="false"/>
          <w:color w:val="000000"/>
          <w:sz w:val="28"/>
        </w:rPr>
        <w:t xml:space="preserve">
      64. Айыпталушыға сот арқылы қылмыс жасауына байланысты қылмыс құрамының болмауын растау үкімі шығу жағдайында, соттан N6 анықтама келіп түскен кезде деректер базасында түзетулер жүргізіледі. </w:t>
      </w:r>
      <w:r>
        <w:br/>
      </w:r>
      <w:r>
        <w:rPr>
          <w:rFonts w:ascii="Times New Roman"/>
          <w:b w:val="false"/>
          <w:i w:val="false"/>
          <w:color w:val="000000"/>
          <w:sz w:val="28"/>
        </w:rPr>
        <w:t xml:space="preserve">
      Соттан келіп түскен N6 анықтамаға түзетулер сонымен қатар, сот арқылы оңалтылу негіздерімен және сәйкес эпизодтары бойынша қылмыстық істерді қайта квалификациялау, оңалтылу негізімен қысқарту немесе расталулар толық эпизод бойынша болған жағдайда айқындалады. </w:t>
      </w:r>
    </w:p>
    <w:bookmarkEnd w:id="67"/>
    <w:bookmarkStart w:name="z67" w:id="68"/>
    <w:p>
      <w:pPr>
        <w:spacing w:after="0"/>
        <w:ind w:left="0"/>
        <w:jc w:val="both"/>
      </w:pPr>
      <w:r>
        <w:rPr>
          <w:rFonts w:ascii="Times New Roman"/>
          <w:b w:val="false"/>
          <w:i w:val="false"/>
          <w:color w:val="000000"/>
          <w:sz w:val="28"/>
        </w:rPr>
        <w:t xml:space="preserve">
      65. Қылмысты жасаған тұлғаға қылмыстың жасалуы дәлелдемеген жағдайда және айыпты ретінде жауапқа тартуға жатқызылатын тұлғаның анықталмауы жағдайында, істі өндіріске қабылдаған субъект арқылы ашылған қылмыстар санынан алып тастау арқылы ашылмаған қылмыс ретінде 1.1 нысанды статистикалық кәртішке жіберіледі. </w:t>
      </w:r>
    </w:p>
    <w:bookmarkEnd w:id="68"/>
    <w:bookmarkStart w:name="z68" w:id="69"/>
    <w:p>
      <w:pPr>
        <w:spacing w:after="0"/>
        <w:ind w:left="0"/>
        <w:jc w:val="both"/>
      </w:pPr>
      <w:r>
        <w:rPr>
          <w:rFonts w:ascii="Times New Roman"/>
          <w:b w:val="false"/>
          <w:i w:val="false"/>
          <w:color w:val="000000"/>
          <w:sz w:val="28"/>
        </w:rPr>
        <w:t xml:space="preserve">
      66. 1.1. нысанды статистикалық кәртішкеге қылмыстық істі жүзеге асырушы тұлға арқылы және прокурор арқылы қол қойылады. </w:t>
      </w:r>
    </w:p>
    <w:bookmarkEnd w:id="69"/>
    <w:bookmarkStart w:name="z69" w:id="70"/>
    <w:p>
      <w:pPr>
        <w:spacing w:after="0"/>
        <w:ind w:left="0"/>
        <w:jc w:val="left"/>
      </w:pPr>
      <w:r>
        <w:rPr>
          <w:rFonts w:ascii="Times New Roman"/>
          <w:b/>
          <w:i w:val="false"/>
          <w:color w:val="000000"/>
        </w:rPr>
        <w:t xml:space="preserve"> 
8-тарау. "Алып қойылған және жойылған есірткі </w:t>
      </w:r>
      <w:r>
        <w:br/>
      </w:r>
      <w:r>
        <w:rPr>
          <w:rFonts w:ascii="Times New Roman"/>
          <w:b/>
          <w:i w:val="false"/>
          <w:color w:val="000000"/>
        </w:rPr>
        <w:t xml:space="preserve">
құралдарын, жүйкеге әсер ететін немесе улы заттарды, </w:t>
      </w:r>
      <w:r>
        <w:br/>
      </w:r>
      <w:r>
        <w:rPr>
          <w:rFonts w:ascii="Times New Roman"/>
          <w:b/>
          <w:i w:val="false"/>
          <w:color w:val="000000"/>
        </w:rPr>
        <w:t xml:space="preserve">
прекурсорларды (ЕЖП) және есірткілік заттардан тұратын </w:t>
      </w:r>
      <w:r>
        <w:br/>
      </w:r>
      <w:r>
        <w:rPr>
          <w:rFonts w:ascii="Times New Roman"/>
          <w:b/>
          <w:i w:val="false"/>
          <w:color w:val="000000"/>
        </w:rPr>
        <w:t xml:space="preserve">
өсімдіктердің өсу алқаптарын есепке алу кәртішкесі" 1-Н </w:t>
      </w:r>
      <w:r>
        <w:br/>
      </w:r>
      <w:r>
        <w:rPr>
          <w:rFonts w:ascii="Times New Roman"/>
          <w:b/>
          <w:i w:val="false"/>
          <w:color w:val="000000"/>
        </w:rPr>
        <w:t xml:space="preserve">
нысанды статистикалық кәртішкенің жіберілу тәртібі </w:t>
      </w:r>
    </w:p>
    <w:bookmarkEnd w:id="70"/>
    <w:p>
      <w:pPr>
        <w:spacing w:after="0"/>
        <w:ind w:left="0"/>
        <w:jc w:val="both"/>
      </w:pPr>
      <w:r>
        <w:rPr>
          <w:rFonts w:ascii="Times New Roman"/>
          <w:b w:val="false"/>
          <w:i w:val="false"/>
          <w:color w:val="000000"/>
          <w:sz w:val="28"/>
        </w:rPr>
        <w:t xml:space="preserve">      67. 1-Н нысанды статистикалық кәртішкелердің жіберілуінде жүйкеге әсер ететін улы заттары бар өсімдіктердің өсу алаңдары оларды тыңдыру және заңсыз себуі, ЕЖП заңсыз айналымы туралы мәліметтердің бейнеленуінен, сондай-ақ оларды жою мақсатымен сәйкес органдарға ғылыми, өндірістік дәрігерлік мақсатмен беру немесе қылмыстық істердің бас тарту материалдар, әкімшіліктік материалдар бойынша тергеуде болуға және басқа да актілер бойынша берілуін қорытындылайды. </w:t>
      </w:r>
    </w:p>
    <w:bookmarkStart w:name="z70" w:id="71"/>
    <w:p>
      <w:pPr>
        <w:spacing w:after="0"/>
        <w:ind w:left="0"/>
        <w:jc w:val="both"/>
      </w:pPr>
      <w:r>
        <w:rPr>
          <w:rFonts w:ascii="Times New Roman"/>
          <w:b w:val="false"/>
          <w:i w:val="false"/>
          <w:color w:val="000000"/>
          <w:sz w:val="28"/>
        </w:rPr>
        <w:t xml:space="preserve">
      68. Статистикалық кәртішке басқармаға ЕЖП заңсыз айналымы жағдайында, сондай-ақ оларды жою мақсатында сәйкес органдарға ғылыми, өндірістік және дәрігерлік мақсатымен беруі немесе қылмыстық істер бойынша бас тарту материалдар, әкімшіліктік материалдар бойынша тергеуде болуға және басқа да актілер бойынша ұсынылады. </w:t>
      </w:r>
    </w:p>
    <w:bookmarkEnd w:id="71"/>
    <w:bookmarkStart w:name="z71" w:id="72"/>
    <w:p>
      <w:pPr>
        <w:spacing w:after="0"/>
        <w:ind w:left="0"/>
        <w:jc w:val="both"/>
      </w:pPr>
      <w:r>
        <w:rPr>
          <w:rFonts w:ascii="Times New Roman"/>
          <w:b w:val="false"/>
          <w:i w:val="false"/>
          <w:color w:val="000000"/>
          <w:sz w:val="28"/>
        </w:rPr>
        <w:t xml:space="preserve">
      69. Алу жағдайында статистикалық кәртішке келесі шешімдер негізінде жіберіледі: </w:t>
      </w:r>
      <w:r>
        <w:br/>
      </w:r>
      <w:r>
        <w:rPr>
          <w:rFonts w:ascii="Times New Roman"/>
          <w:b w:val="false"/>
          <w:i w:val="false"/>
          <w:color w:val="000000"/>
          <w:sz w:val="28"/>
        </w:rPr>
        <w:t xml:space="preserve">
      1) 1.0 нысанды статистикалық кәртішкемен бірге қылмыстық істің қозғалуы кезінде; </w:t>
      </w:r>
      <w:r>
        <w:br/>
      </w:r>
      <w:r>
        <w:rPr>
          <w:rFonts w:ascii="Times New Roman"/>
          <w:b w:val="false"/>
          <w:i w:val="false"/>
          <w:color w:val="000000"/>
          <w:sz w:val="28"/>
        </w:rPr>
        <w:t xml:space="preserve">
      2) ЗС-2 нысанды статистикалық кәртішкемен бірге қылмыстық істі қозғаудан бас тарту кезінде; </w:t>
      </w:r>
      <w:r>
        <w:br/>
      </w:r>
      <w:r>
        <w:rPr>
          <w:rFonts w:ascii="Times New Roman"/>
          <w:b w:val="false"/>
          <w:i w:val="false"/>
          <w:color w:val="000000"/>
          <w:sz w:val="28"/>
        </w:rPr>
        <w:t xml:space="preserve">
      3) әкімшіліктік құқық бұзушылық туралы хаттаманы құру кезінде. </w:t>
      </w:r>
      <w:r>
        <w:br/>
      </w:r>
      <w:r>
        <w:rPr>
          <w:rFonts w:ascii="Times New Roman"/>
          <w:b w:val="false"/>
          <w:i w:val="false"/>
          <w:color w:val="000000"/>
          <w:sz w:val="28"/>
        </w:rPr>
        <w:t xml:space="preserve">
      Сонымен қатар, қылмыстық істі қозғаудан бас тарту туралы шешім бір материал бойынша қабылданған жағдайда, содан соң материалдар тұлғаны әкімшіліктік жауаптылыққа тарту үшін сотқа жолдаған жағдайда, ЕЖП алу жөніндегі статистикалық кәртішке тек бас тарту материалы бойынша қойылады. ЕЖП жойылғаннан кейін, жойылуға арналған N1-Н статистикалық кәртішке әкімшіліктік құқық бұзушылық туралы материалы емес, бас тарту материалы бойынша қойылады. </w:t>
      </w:r>
    </w:p>
    <w:bookmarkEnd w:id="72"/>
    <w:bookmarkStart w:name="z72" w:id="73"/>
    <w:p>
      <w:pPr>
        <w:spacing w:after="0"/>
        <w:ind w:left="0"/>
        <w:jc w:val="both"/>
      </w:pPr>
      <w:r>
        <w:rPr>
          <w:rFonts w:ascii="Times New Roman"/>
          <w:b w:val="false"/>
          <w:i w:val="false"/>
          <w:color w:val="000000"/>
          <w:sz w:val="28"/>
        </w:rPr>
        <w:t>
      70. Жойылуға арналған статистикалық кәртішке ЕЖП жойылуы туралы актінің құрылуымен соттың үкімі (қаулысы), қылмыстық істің жойылуы туралы қаулысы негізінде немесе қылмыстық істі қозғаудан бас тарту негізінде бір мезгілде, сондай-ақ "Қылмыстық қудалау органдарының қылмыстық істер бойынша заттай дәлел болатын есірткі заттарды, жүйкеге әсер ететін заттарды жою ережелерін бекіту туралы" Қазақстан Республикасы Үкіметінің 2008 жылғы 6 қарашадағы </w:t>
      </w:r>
      <w:r>
        <w:rPr>
          <w:rFonts w:ascii="Times New Roman"/>
          <w:b w:val="false"/>
          <w:i w:val="false"/>
          <w:color w:val="000000"/>
          <w:sz w:val="28"/>
        </w:rPr>
        <w:t xml:space="preserve">N 1017 </w:t>
      </w:r>
      <w:r>
        <w:rPr>
          <w:rFonts w:ascii="Times New Roman"/>
          <w:b w:val="false"/>
          <w:i w:val="false"/>
          <w:color w:val="000000"/>
          <w:sz w:val="28"/>
        </w:rPr>
        <w:t xml:space="preserve">қаулысына сәйкес ЕЖП жою туралы актінің көшірмесімен жіберіледі.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70-тармаққа өзгерту енгізілді - ҚР Бас прокурорының 2008.12.26 </w:t>
      </w:r>
      <w:r>
        <w:rPr>
          <w:rFonts w:ascii="Times New Roman"/>
          <w:b w:val="false"/>
          <w:i w:val="false"/>
          <w:color w:val="000000"/>
          <w:sz w:val="28"/>
        </w:rPr>
        <w:t xml:space="preserve">N 78 </w:t>
      </w:r>
      <w:r>
        <w:rPr>
          <w:rFonts w:ascii="Times New Roman"/>
          <w:b w:val="false"/>
          <w:i w:val="false"/>
          <w:color w:val="ff0000"/>
          <w:sz w:val="28"/>
        </w:rPr>
        <w:t xml:space="preserve">Бұйрығымен. </w:t>
      </w:r>
    </w:p>
    <w:bookmarkEnd w:id="73"/>
    <w:bookmarkStart w:name="z73" w:id="74"/>
    <w:p>
      <w:pPr>
        <w:spacing w:after="0"/>
        <w:ind w:left="0"/>
        <w:jc w:val="both"/>
      </w:pPr>
      <w:r>
        <w:rPr>
          <w:rFonts w:ascii="Times New Roman"/>
          <w:b w:val="false"/>
          <w:i w:val="false"/>
          <w:color w:val="000000"/>
          <w:sz w:val="28"/>
        </w:rPr>
        <w:t xml:space="preserve">
      71. ЕЖП ғылыми, өндірістік және дәрігерлік, сондай-ақ басқа да мақсаттар үшін сәйкес ұйымдарға, мекемелерге беру жағдайында, статистикалық кәртішке қабылдау-беру актісінің құрылуымен жіберіледі. </w:t>
      </w:r>
    </w:p>
    <w:bookmarkEnd w:id="74"/>
    <w:bookmarkStart w:name="z74" w:id="75"/>
    <w:p>
      <w:pPr>
        <w:spacing w:after="0"/>
        <w:ind w:left="0"/>
        <w:jc w:val="both"/>
      </w:pPr>
      <w:r>
        <w:rPr>
          <w:rFonts w:ascii="Times New Roman"/>
          <w:b w:val="false"/>
          <w:i w:val="false"/>
          <w:color w:val="000000"/>
          <w:sz w:val="28"/>
        </w:rPr>
        <w:t xml:space="preserve">
      72. ЕЖП субъектіге келесідей беру-қабылдау жағдайында статистикалық кәртішке жіберіледі: </w:t>
      </w:r>
      <w:r>
        <w:br/>
      </w:r>
      <w:r>
        <w:rPr>
          <w:rFonts w:ascii="Times New Roman"/>
          <w:b w:val="false"/>
          <w:i w:val="false"/>
          <w:color w:val="000000"/>
          <w:sz w:val="28"/>
        </w:rPr>
        <w:t xml:space="preserve">
      1) ЕЖП субъектіге шығыс нөмірін, қылмыстық істің тергеуде болуы үшін субъектіге 1.1 нысанды статистикалық кәртішкемен бірге берілу күнін ескере отырып; </w:t>
      </w:r>
      <w:r>
        <w:br/>
      </w:r>
      <w:r>
        <w:rPr>
          <w:rFonts w:ascii="Times New Roman"/>
          <w:b w:val="false"/>
          <w:i w:val="false"/>
          <w:color w:val="000000"/>
          <w:sz w:val="28"/>
        </w:rPr>
        <w:t xml:space="preserve">
      2) ЕЖП субъектіге шығыс нөмірін, қылмыстық істі тергеуде болу үшін субъектіге 1.1 нысанды статистикалық кәртішкемен бірге алу күнін ескере отырып. </w:t>
      </w:r>
    </w:p>
    <w:bookmarkEnd w:id="75"/>
    <w:bookmarkStart w:name="z75" w:id="76"/>
    <w:p>
      <w:pPr>
        <w:spacing w:after="0"/>
        <w:ind w:left="0"/>
        <w:jc w:val="both"/>
      </w:pPr>
      <w:r>
        <w:rPr>
          <w:rFonts w:ascii="Times New Roman"/>
          <w:b w:val="false"/>
          <w:i w:val="false"/>
          <w:color w:val="000000"/>
          <w:sz w:val="28"/>
        </w:rPr>
        <w:t xml:space="preserve">
      73. Статистикалық кәртішке 16 деректемелерден тұрады: </w:t>
      </w:r>
      <w:r>
        <w:br/>
      </w:r>
      <w:r>
        <w:rPr>
          <w:rFonts w:ascii="Times New Roman"/>
          <w:b w:val="false"/>
          <w:i w:val="false"/>
          <w:color w:val="000000"/>
          <w:sz w:val="28"/>
        </w:rPr>
        <w:t xml:space="preserve">
      1) 1, 2 деректемелерде ЕЖП алған органның аталуы немесе себуді анықтаған орган немесе істің нөмірін жойған органның аталуы белгіленеді; </w:t>
      </w:r>
      <w:r>
        <w:br/>
      </w:r>
      <w:r>
        <w:rPr>
          <w:rFonts w:ascii="Times New Roman"/>
          <w:b w:val="false"/>
          <w:i w:val="false"/>
          <w:color w:val="000000"/>
          <w:sz w:val="28"/>
        </w:rPr>
        <w:t xml:space="preserve">
      2) 3-деректемеде статистикалық кәртішкелерді қоюға себеп болған жағдайдар белгіленеді: </w:t>
      </w:r>
      <w:r>
        <w:br/>
      </w:r>
      <w:r>
        <w:rPr>
          <w:rFonts w:ascii="Times New Roman"/>
          <w:b w:val="false"/>
          <w:i w:val="false"/>
          <w:color w:val="000000"/>
          <w:sz w:val="28"/>
        </w:rPr>
        <w:t xml:space="preserve">
      ЕЖП себулерді алу\анықтау, ЕЖП себулерді жою, ЕЖП ұйымдарға мекемелерге беру-қабылдау және ЕЖП себулерді субъектіге тергеуде болу үшін беру, тергеу, анықтау беру-қабылдауда, 4-реквизитте осы жағдайлардың болған күні және орны; </w:t>
      </w:r>
      <w:r>
        <w:br/>
      </w:r>
      <w:r>
        <w:rPr>
          <w:rFonts w:ascii="Times New Roman"/>
          <w:b w:val="false"/>
          <w:i w:val="false"/>
          <w:color w:val="000000"/>
          <w:sz w:val="28"/>
        </w:rPr>
        <w:t xml:space="preserve">
      3) Алынған ЕЖП олардың сақталуына арналған арнайы орындарға тапсырылады және айғақ заттарды тіркеу кітабына тіркеледі, 5-деректемеде анықтау, тергеу және сот органдарымен алынатын құжаттардың тәртіп нөмірлері және тіркелген күні белгіленеді, 5.1 деректемелерде сарапшының қорытынды нөмірі және күні толтырылады; </w:t>
      </w:r>
      <w:r>
        <w:br/>
      </w:r>
      <w:r>
        <w:rPr>
          <w:rFonts w:ascii="Times New Roman"/>
          <w:b w:val="false"/>
          <w:i w:val="false"/>
          <w:color w:val="000000"/>
          <w:sz w:val="28"/>
        </w:rPr>
        <w:t xml:space="preserve">
      4) 8-деректемеде түрлері, саны және өлшем бірлігі бойынша табылған, алынып тасталған немесе жойылған ЕЖП (егістіктер) туралы мәліметтер көрсетіледі (асты сызылады), солардың ішінен сараптамаға шығындалғандардың (іске қосылған ЕЖП қалдығы) саны ерекшеленеді. Іске қосылған ЕЖП қалдығының саны ҚР ҚІЖК 223-бабының 4-бөлігіне сәйкес ЕЖП жойылған жағдайда бейнеленеді. 8.1-деректемеде есірткі дайындау мақсатында иеленген прекурсорларды алып қою туралы мәліметтер бейнеленеді, 8.2-деректемеде құқық қорғау органдарының бірлесіп жүргізген іс-шараларының барысында ЕЖП алып қою туралы мәліметтер көрсетіледі; </w:t>
      </w:r>
      <w:r>
        <w:br/>
      </w:r>
      <w:r>
        <w:rPr>
          <w:rFonts w:ascii="Times New Roman"/>
          <w:b w:val="false"/>
          <w:i w:val="false"/>
          <w:color w:val="000000"/>
          <w:sz w:val="28"/>
        </w:rPr>
        <w:t xml:space="preserve">
      5) 10-деректеме ЕЖП "бақылаудағы жеткізілім" әдісі бойынша алу кезінде белгіленеді; </w:t>
      </w:r>
      <w:r>
        <w:br/>
      </w:r>
      <w:r>
        <w:rPr>
          <w:rFonts w:ascii="Times New Roman"/>
          <w:b w:val="false"/>
          <w:i w:val="false"/>
          <w:color w:val="000000"/>
          <w:sz w:val="28"/>
        </w:rPr>
        <w:t xml:space="preserve">
      6) 12-15 деректемелерде ЕЖП тасу, жасыру, табылу орындары себу жерлері, алаңдар, заттардың түрі туралы мәліметтер белгіленеді; </w:t>
      </w:r>
      <w:r>
        <w:br/>
      </w:r>
      <w:r>
        <w:rPr>
          <w:rFonts w:ascii="Times New Roman"/>
          <w:b w:val="false"/>
          <w:i w:val="false"/>
          <w:color w:val="000000"/>
          <w:sz w:val="28"/>
        </w:rPr>
        <w:t xml:space="preserve">
      7) 15.1 деректемелерде ЕЖП алыну кезінде субъект қылмыстық-іздеу қызметінің итін қолданған болса, сол аталған қызметтің кинологиялық қызметі белгіленеді; </w:t>
      </w:r>
      <w:r>
        <w:br/>
      </w:r>
      <w:r>
        <w:rPr>
          <w:rFonts w:ascii="Times New Roman"/>
          <w:b w:val="false"/>
          <w:i w:val="false"/>
          <w:color w:val="000000"/>
          <w:sz w:val="28"/>
        </w:rPr>
        <w:t xml:space="preserve">
      8) 15.2. деректемелерде бірлескен іс-шаралар өткізу барысындағы құқық қорғау органдарының кинологиялық қызметтері белгіленеді. Мысалы: құқық қорғау органдарының бірлескен жұмыс қорытындысында ішкі істер органдары арқылы ЕЖП алу жағдайында кедендік органның кинологиялық қызметі жасалған болса, 15.2. деректемесінде МФ КТК 3-тармағы яғни кеден органының кинологиялық қызметі белгіленеді; </w:t>
      </w:r>
      <w:r>
        <w:br/>
      </w:r>
      <w:r>
        <w:rPr>
          <w:rFonts w:ascii="Times New Roman"/>
          <w:b w:val="false"/>
          <w:i w:val="false"/>
          <w:color w:val="000000"/>
          <w:sz w:val="28"/>
        </w:rPr>
        <w:t xml:space="preserve">
      9) 16.1-19.10 деректемелерде ЕЖП байланысты қылмыс жасаған тұлғалар туралы мәліметтер белгіленеді.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73-тармаққа өзгерту енгізілді - ҚР Бас Прокурорының 2008.11.25. </w:t>
      </w:r>
      <w:r>
        <w:rPr>
          <w:rFonts w:ascii="Times New Roman"/>
          <w:b w:val="false"/>
          <w:i w:val="false"/>
          <w:color w:val="000000"/>
          <w:sz w:val="28"/>
        </w:rPr>
        <w:t xml:space="preserve">N 69 </w:t>
      </w:r>
      <w:r>
        <w:rPr>
          <w:rFonts w:ascii="Times New Roman"/>
          <w:b w:val="false"/>
          <w:i w:val="false"/>
          <w:color w:val="ff0000"/>
          <w:sz w:val="28"/>
        </w:rPr>
        <w:t xml:space="preserve">(2009 жылдың 1 қаңтарынан бастап қолданысқа енгізіледі) Бұйрығымен. </w:t>
      </w:r>
    </w:p>
    <w:bookmarkEnd w:id="76"/>
    <w:bookmarkStart w:name="z76" w:id="77"/>
    <w:p>
      <w:pPr>
        <w:spacing w:after="0"/>
        <w:ind w:left="0"/>
        <w:jc w:val="both"/>
      </w:pPr>
      <w:r>
        <w:rPr>
          <w:rFonts w:ascii="Times New Roman"/>
          <w:b w:val="false"/>
          <w:i w:val="false"/>
          <w:color w:val="000000"/>
          <w:sz w:val="28"/>
        </w:rPr>
        <w:t xml:space="preserve">
      74. Статистикалық кәртішке ЕЖП келесідей өзгерілу, себу жерлерінің және алаңдарының анықталуы жағдайында толтырылады және қол қойылады: </w:t>
      </w:r>
      <w:r>
        <w:br/>
      </w:r>
      <w:r>
        <w:rPr>
          <w:rFonts w:ascii="Times New Roman"/>
          <w:b w:val="false"/>
          <w:i w:val="false"/>
          <w:color w:val="000000"/>
          <w:sz w:val="28"/>
        </w:rPr>
        <w:t xml:space="preserve">
      1) қылмыстық істің қозғалуы туралы қаулы шығарған тұлға және прокурор арқылы; </w:t>
      </w:r>
      <w:r>
        <w:br/>
      </w:r>
      <w:r>
        <w:rPr>
          <w:rFonts w:ascii="Times New Roman"/>
          <w:b w:val="false"/>
          <w:i w:val="false"/>
          <w:color w:val="000000"/>
          <w:sz w:val="28"/>
        </w:rPr>
        <w:t xml:space="preserve">
      2) қылмыстық істі қозғаудан бас тарту туралы қаулы шығарған тұлға және прокурор арқылы; </w:t>
      </w:r>
      <w:r>
        <w:br/>
      </w:r>
      <w:r>
        <w:rPr>
          <w:rFonts w:ascii="Times New Roman"/>
          <w:b w:val="false"/>
          <w:i w:val="false"/>
          <w:color w:val="000000"/>
          <w:sz w:val="28"/>
        </w:rPr>
        <w:t xml:space="preserve">
      3) әкімшіліктік құқық бұзушылық туралы хаттама (материалды) құрған тұлға және прокурор арқылы. </w:t>
      </w:r>
    </w:p>
    <w:bookmarkEnd w:id="77"/>
    <w:bookmarkStart w:name="z77" w:id="78"/>
    <w:p>
      <w:pPr>
        <w:spacing w:after="0"/>
        <w:ind w:left="0"/>
        <w:jc w:val="both"/>
      </w:pPr>
      <w:r>
        <w:rPr>
          <w:rFonts w:ascii="Times New Roman"/>
          <w:b w:val="false"/>
          <w:i w:val="false"/>
          <w:color w:val="000000"/>
          <w:sz w:val="28"/>
        </w:rPr>
        <w:t xml:space="preserve">
      75. Статистикалық кәртішкеге ЕЖП себу жерлерінің немесе алаңдарының жойылуы жағдайында толтырылады және қол қойылады: </w:t>
      </w:r>
      <w:r>
        <w:br/>
      </w:r>
      <w:r>
        <w:rPr>
          <w:rFonts w:ascii="Times New Roman"/>
          <w:b w:val="false"/>
          <w:i w:val="false"/>
          <w:color w:val="000000"/>
          <w:sz w:val="28"/>
        </w:rPr>
        <w:t xml:space="preserve">
      1) өндірісінде қылмыстық іс, бас тарту материалы және әкімшіліктік құқық бұзушылықтар туралы материалдар орын тапқан тұлға және прокурор арқылы; </w:t>
      </w:r>
      <w:r>
        <w:br/>
      </w:r>
      <w:r>
        <w:rPr>
          <w:rFonts w:ascii="Times New Roman"/>
          <w:b w:val="false"/>
          <w:i w:val="false"/>
          <w:color w:val="000000"/>
          <w:sz w:val="28"/>
        </w:rPr>
        <w:t xml:space="preserve">
      2) құрамында улы заттары бар өсімдіктердің өсу алаңдарын жою туралы ұйғарымы бар басқа актілерді шығарған тұлға және прокурор арқылы. </w:t>
      </w:r>
    </w:p>
    <w:bookmarkEnd w:id="78"/>
    <w:bookmarkStart w:name="z78" w:id="79"/>
    <w:p>
      <w:pPr>
        <w:spacing w:after="0"/>
        <w:ind w:left="0"/>
        <w:jc w:val="both"/>
      </w:pPr>
      <w:r>
        <w:rPr>
          <w:rFonts w:ascii="Times New Roman"/>
          <w:b w:val="false"/>
          <w:i w:val="false"/>
          <w:color w:val="000000"/>
          <w:sz w:val="28"/>
        </w:rPr>
        <w:t xml:space="preserve">
      76. ЕЖП сәйкес органдарға мекемелерге ғылыми, өндірістік, дәрігерлік және басқа да мақсаттармен берілген жағдайда статистикалық кәртішке қылмыстық іс, бас тарту материалы, әкімшіліктік құқық бұзушылықтар туралы материалдары өндірісте болған тұлғалар және прокурор арқылы толтырылады және қол қойылады. </w:t>
      </w:r>
    </w:p>
    <w:bookmarkEnd w:id="79"/>
    <w:bookmarkStart w:name="z79" w:id="80"/>
    <w:p>
      <w:pPr>
        <w:spacing w:after="0"/>
        <w:ind w:left="0"/>
        <w:jc w:val="both"/>
      </w:pPr>
      <w:r>
        <w:rPr>
          <w:rFonts w:ascii="Times New Roman"/>
          <w:b w:val="false"/>
          <w:i w:val="false"/>
          <w:color w:val="000000"/>
          <w:sz w:val="28"/>
        </w:rPr>
        <w:t xml:space="preserve">
      77. Субъектіге ЕЖП беру-алу жағдайында статистикалық кәртішкеге өндірісте қылмыстық іс, бас тату материалы, әкімшіліктік құқық бұзушылықтар туралы материалдар болған тұлға және прокурор арқылы толтырылады және қол қойылады. </w:t>
      </w:r>
    </w:p>
    <w:bookmarkEnd w:id="80"/>
    <w:bookmarkStart w:name="z80" w:id="81"/>
    <w:p>
      <w:pPr>
        <w:spacing w:after="0"/>
        <w:ind w:left="0"/>
        <w:jc w:val="left"/>
      </w:pPr>
      <w:r>
        <w:rPr>
          <w:rFonts w:ascii="Times New Roman"/>
          <w:b/>
          <w:i w:val="false"/>
          <w:color w:val="000000"/>
        </w:rPr>
        <w:t xml:space="preserve"> 
9-тарау. "Қылмыс жасаған тұлғаға арналған кәртішке" </w:t>
      </w:r>
      <w:r>
        <w:br/>
      </w:r>
      <w:r>
        <w:rPr>
          <w:rFonts w:ascii="Times New Roman"/>
          <w:b/>
          <w:i w:val="false"/>
          <w:color w:val="000000"/>
        </w:rPr>
        <w:t xml:space="preserve">
2.0 нысанды статистикалық кәртішкенің жіберілу тәртібі </w:t>
      </w:r>
    </w:p>
    <w:bookmarkEnd w:id="81"/>
    <w:p>
      <w:pPr>
        <w:spacing w:after="0"/>
        <w:ind w:left="0"/>
        <w:jc w:val="both"/>
      </w:pPr>
      <w:r>
        <w:rPr>
          <w:rFonts w:ascii="Times New Roman"/>
          <w:b w:val="false"/>
          <w:i w:val="false"/>
          <w:color w:val="000000"/>
          <w:sz w:val="28"/>
        </w:rPr>
        <w:t>      78. 2.0 нысанды статистикалық кәртішке қылмыстық іс өндіріс арқылы тоқтатылған тұлғаға қатысты немесе прокурор арқылы ҚР ҚІЖК </w:t>
      </w:r>
      <w:r>
        <w:rPr>
          <w:rFonts w:ascii="Times New Roman"/>
          <w:b w:val="false"/>
          <w:i w:val="false"/>
          <w:color w:val="000000"/>
          <w:sz w:val="28"/>
        </w:rPr>
        <w:t xml:space="preserve">284 </w:t>
      </w:r>
      <w:r>
        <w:rPr>
          <w:rFonts w:ascii="Times New Roman"/>
          <w:b w:val="false"/>
          <w:i w:val="false"/>
          <w:color w:val="000000"/>
          <w:sz w:val="28"/>
        </w:rPr>
        <w:t>, </w:t>
      </w:r>
      <w:r>
        <w:rPr>
          <w:rFonts w:ascii="Times New Roman"/>
          <w:b w:val="false"/>
          <w:i w:val="false"/>
          <w:color w:val="000000"/>
          <w:sz w:val="28"/>
        </w:rPr>
        <w:t xml:space="preserve">289 баптарының </w:t>
      </w:r>
      <w:r>
        <w:rPr>
          <w:rFonts w:ascii="Times New Roman"/>
          <w:b w:val="false"/>
          <w:i w:val="false"/>
          <w:color w:val="000000"/>
          <w:sz w:val="28"/>
        </w:rPr>
        <w:t>, </w:t>
      </w:r>
      <w:r>
        <w:rPr>
          <w:rFonts w:ascii="Times New Roman"/>
          <w:b w:val="false"/>
          <w:i w:val="false"/>
          <w:color w:val="000000"/>
          <w:sz w:val="28"/>
        </w:rPr>
        <w:t xml:space="preserve">514 бабының </w:t>
      </w:r>
      <w:r>
        <w:rPr>
          <w:rFonts w:ascii="Times New Roman"/>
          <w:b w:val="false"/>
          <w:i w:val="false"/>
          <w:color w:val="000000"/>
          <w:sz w:val="28"/>
        </w:rPr>
        <w:t>1-тармағы 5-бөлімі ҚР ҚІЖК 50-бабы 1-тармағы 2-тармақшасының тәртібінде тоқтатылған тәртібімен сотқа жолданған тұлғаға қойылады. Сонымен қатар, қылмыстық істің жойылуы кезінде 2.0 нысанды статистикалық кәртішке егер тұлға ҚР ҚІЖК </w:t>
      </w:r>
      <w:r>
        <w:rPr>
          <w:rFonts w:ascii="Times New Roman"/>
          <w:b w:val="false"/>
          <w:i w:val="false"/>
          <w:color w:val="000000"/>
          <w:sz w:val="28"/>
        </w:rPr>
        <w:t xml:space="preserve">132 бабының </w:t>
      </w:r>
      <w:r>
        <w:rPr>
          <w:rFonts w:ascii="Times New Roman"/>
          <w:b w:val="false"/>
          <w:i w:val="false"/>
          <w:color w:val="000000"/>
          <w:sz w:val="28"/>
        </w:rPr>
        <w:t>тәртібімен ұсталған болса, жойылу негізіне тәуелсіз түрде міндетті түрде қойылуы керек, немесе осы тұлғаға қатысты тыйым салу шарасы таңдалса, немесе осы тұлғаға айып тағылған жағдайда қойылады. Егер тұлға ҚР ҚІЖК </w:t>
      </w:r>
      <w:r>
        <w:rPr>
          <w:rFonts w:ascii="Times New Roman"/>
          <w:b w:val="false"/>
          <w:i w:val="false"/>
          <w:color w:val="000000"/>
          <w:sz w:val="28"/>
        </w:rPr>
        <w:t xml:space="preserve">132 бабының </w:t>
      </w:r>
      <w:r>
        <w:rPr>
          <w:rFonts w:ascii="Times New Roman"/>
          <w:b w:val="false"/>
          <w:i w:val="false"/>
          <w:color w:val="000000"/>
          <w:sz w:val="28"/>
        </w:rPr>
        <w:t xml:space="preserve">тәртібімен ұсталмаса немесе осы тұлғаға қатысты тыйым салу шарасы таңдалмаса немесе осы тұлғаға қатысты айып тағылмаса және қылмыстық іс оңалтылу негіздері бойынша қысқартылған жағдайда, 2.0 нысанды статистикалық кәртішке жіберілмейді.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78-тармаққа өзгерту енгізілді - ҚР Бас Прокурорының 2008.11.25. </w:t>
      </w:r>
      <w:r>
        <w:rPr>
          <w:rFonts w:ascii="Times New Roman"/>
          <w:b w:val="false"/>
          <w:i w:val="false"/>
          <w:color w:val="000000"/>
          <w:sz w:val="28"/>
        </w:rPr>
        <w:t xml:space="preserve">N 69 </w:t>
      </w:r>
      <w:r>
        <w:rPr>
          <w:rFonts w:ascii="Times New Roman"/>
          <w:b w:val="false"/>
          <w:i w:val="false"/>
          <w:color w:val="ff0000"/>
          <w:sz w:val="28"/>
        </w:rPr>
        <w:t xml:space="preserve">(2009 жылдың 1 қаңтарынан бастап қолданысқа енгізіледі) Бұйрығымен. </w:t>
      </w:r>
    </w:p>
    <w:bookmarkStart w:name="z81" w:id="82"/>
    <w:p>
      <w:pPr>
        <w:spacing w:after="0"/>
        <w:ind w:left="0"/>
        <w:jc w:val="both"/>
      </w:pPr>
      <w:r>
        <w:rPr>
          <w:rFonts w:ascii="Times New Roman"/>
          <w:b w:val="false"/>
          <w:i w:val="false"/>
          <w:color w:val="000000"/>
          <w:sz w:val="28"/>
        </w:rPr>
        <w:t xml:space="preserve">
      79. Қылмыстық істер қосылған жағдайда, 2.0 нысанды кәртішке қылмыс жасаған әрбір тұлғаға міндетті түрде кәртішке нөміріне негізгі қылмыстық іс нөмірін белгілеу арқылы қойылады. </w:t>
      </w:r>
      <w:r>
        <w:br/>
      </w:r>
      <w:r>
        <w:rPr>
          <w:rFonts w:ascii="Times New Roman"/>
          <w:b w:val="false"/>
          <w:i w:val="false"/>
          <w:color w:val="000000"/>
          <w:sz w:val="28"/>
        </w:rPr>
        <w:t xml:space="preserve">
      Сонымен қатар, статистикалық кәртішке келесі негіздер бойынша қылмыстық істі қозғаудан бас тарту қаулысы шығарылған тұлғаға қатысты жіберіледі: </w:t>
      </w:r>
      <w:r>
        <w:br/>
      </w:r>
      <w:r>
        <w:rPr>
          <w:rFonts w:ascii="Times New Roman"/>
          <w:b w:val="false"/>
          <w:i w:val="false"/>
          <w:color w:val="000000"/>
          <w:sz w:val="28"/>
        </w:rPr>
        <w:t xml:space="preserve">
      1) кешірім актісі салдарынан, егер ол жасалған әрекетке қатысты жазалау шараларын шектеген жағдайда (ҚР ҚІЖК 37 бабының 1-бөлімі 3-тармағы); </w:t>
      </w:r>
      <w:r>
        <w:br/>
      </w:r>
      <w:r>
        <w:rPr>
          <w:rFonts w:ascii="Times New Roman"/>
          <w:b w:val="false"/>
          <w:i w:val="false"/>
          <w:color w:val="000000"/>
          <w:sz w:val="28"/>
        </w:rPr>
        <w:t xml:space="preserve">
      2) ескіру мерзімінің өтіп кетуі бойынша (ҚР ҚІЖК 37 бабының 1-бөлімі 4-тармағы); </w:t>
      </w:r>
      <w:r>
        <w:br/>
      </w:r>
      <w:r>
        <w:rPr>
          <w:rFonts w:ascii="Times New Roman"/>
          <w:b w:val="false"/>
          <w:i w:val="false"/>
          <w:color w:val="000000"/>
          <w:sz w:val="28"/>
        </w:rPr>
        <w:t>
      3) жеке айыптағушының айыптан бас тарту кезінде - қылмыс туралы іс бойынша ҚР ҚІЖК </w:t>
      </w:r>
      <w:r>
        <w:rPr>
          <w:rFonts w:ascii="Times New Roman"/>
          <w:b w:val="false"/>
          <w:i w:val="false"/>
          <w:color w:val="000000"/>
          <w:sz w:val="28"/>
        </w:rPr>
        <w:t xml:space="preserve">33 бабының </w:t>
      </w:r>
      <w:r>
        <w:rPr>
          <w:rFonts w:ascii="Times New Roman"/>
          <w:b w:val="false"/>
          <w:i w:val="false"/>
          <w:color w:val="000000"/>
          <w:sz w:val="28"/>
        </w:rPr>
        <w:t>1-бөлімімен қаралған, ҚР ҚІЖК 33 бабының 2-бөлімімен қаралған жағдайларын қоспағанда (ҚР ҚІЖК </w:t>
      </w:r>
      <w:r>
        <w:rPr>
          <w:rFonts w:ascii="Times New Roman"/>
          <w:b w:val="false"/>
          <w:i w:val="false"/>
          <w:color w:val="000000"/>
          <w:sz w:val="28"/>
        </w:rPr>
        <w:t xml:space="preserve">37 бабының </w:t>
      </w:r>
      <w:r>
        <w:rPr>
          <w:rFonts w:ascii="Times New Roman"/>
          <w:b w:val="false"/>
          <w:i w:val="false"/>
          <w:color w:val="000000"/>
          <w:sz w:val="28"/>
        </w:rPr>
        <w:t xml:space="preserve">1-бөлімі 6-тармағы); </w:t>
      </w:r>
      <w:r>
        <w:br/>
      </w:r>
      <w:r>
        <w:rPr>
          <w:rFonts w:ascii="Times New Roman"/>
          <w:b w:val="false"/>
          <w:i w:val="false"/>
          <w:color w:val="000000"/>
          <w:sz w:val="28"/>
        </w:rPr>
        <w:t>
      4) қылмыстық заңмен тыйым салынған есі дұрыс еместік жағдайда қылмыс жасаған тұлғаға қатысты, медициналық сипатты мәжбүрлеп қолдану үшін қылмыстық істі қозғау қажеттілігі жағдайынан басқа (ҚР ҚІЖК </w:t>
      </w:r>
      <w:r>
        <w:rPr>
          <w:rFonts w:ascii="Times New Roman"/>
          <w:b w:val="false"/>
          <w:i w:val="false"/>
          <w:color w:val="000000"/>
          <w:sz w:val="28"/>
        </w:rPr>
        <w:t xml:space="preserve">37 бабының </w:t>
      </w:r>
      <w:r>
        <w:rPr>
          <w:rFonts w:ascii="Times New Roman"/>
          <w:b w:val="false"/>
          <w:i w:val="false"/>
          <w:color w:val="000000"/>
          <w:sz w:val="28"/>
        </w:rPr>
        <w:t xml:space="preserve">1-бөлімі 9-тармағы); </w:t>
      </w:r>
      <w:r>
        <w:br/>
      </w:r>
      <w:r>
        <w:rPr>
          <w:rFonts w:ascii="Times New Roman"/>
          <w:b w:val="false"/>
          <w:i w:val="false"/>
          <w:color w:val="000000"/>
          <w:sz w:val="28"/>
        </w:rPr>
        <w:t>
      5) әрекет жасау сәтінде заңға қатысты қылмыстық жауаптылықты тағу үшін сәйкес жасқа толмаған тұлғаға қатысты (ҚР ҚІЖК </w:t>
      </w:r>
      <w:r>
        <w:rPr>
          <w:rFonts w:ascii="Times New Roman"/>
          <w:b w:val="false"/>
          <w:i w:val="false"/>
          <w:color w:val="000000"/>
          <w:sz w:val="28"/>
        </w:rPr>
        <w:t xml:space="preserve">37 бабының </w:t>
      </w:r>
      <w:r>
        <w:rPr>
          <w:rFonts w:ascii="Times New Roman"/>
          <w:b w:val="false"/>
          <w:i w:val="false"/>
          <w:color w:val="000000"/>
          <w:sz w:val="28"/>
        </w:rPr>
        <w:t xml:space="preserve">1-бөлімі 10-тармағы); </w:t>
      </w:r>
      <w:r>
        <w:br/>
      </w:r>
      <w:r>
        <w:rPr>
          <w:rFonts w:ascii="Times New Roman"/>
          <w:b w:val="false"/>
          <w:i w:val="false"/>
          <w:color w:val="000000"/>
          <w:sz w:val="28"/>
        </w:rPr>
        <w:t xml:space="preserve">
      6) Қайтыс болған адамға қатысты (ҚР ҚІЖК 37 бабының 1-бөлімі 11-тармағы); </w:t>
      </w:r>
      <w:r>
        <w:br/>
      </w:r>
      <w:r>
        <w:rPr>
          <w:rFonts w:ascii="Times New Roman"/>
          <w:b w:val="false"/>
          <w:i w:val="false"/>
          <w:color w:val="000000"/>
          <w:sz w:val="28"/>
        </w:rPr>
        <w:t>
      7) </w:t>
      </w:r>
      <w:r>
        <w:rPr>
          <w:rFonts w:ascii="Times New Roman"/>
          <w:b w:val="false"/>
          <w:i w:val="false"/>
          <w:color w:val="000000"/>
          <w:sz w:val="28"/>
        </w:rPr>
        <w:t xml:space="preserve">ҚР ҚК </w:t>
      </w:r>
      <w:r>
        <w:rPr>
          <w:rFonts w:ascii="Times New Roman"/>
          <w:b w:val="false"/>
          <w:i w:val="false"/>
          <w:color w:val="000000"/>
          <w:sz w:val="28"/>
        </w:rPr>
        <w:t>65, 66, 67 б. 1-бөлігі, </w:t>
      </w:r>
      <w:r>
        <w:rPr>
          <w:rFonts w:ascii="Times New Roman"/>
          <w:b w:val="false"/>
          <w:i w:val="false"/>
          <w:color w:val="000000"/>
          <w:sz w:val="28"/>
        </w:rPr>
        <w:t xml:space="preserve">68 баптары </w:t>
      </w:r>
      <w:r>
        <w:rPr>
          <w:rFonts w:ascii="Times New Roman"/>
          <w:b w:val="false"/>
          <w:i w:val="false"/>
          <w:color w:val="000000"/>
          <w:sz w:val="28"/>
        </w:rPr>
        <w:t>ережелерінің күшіне сәйкес қылмыстық жауаптылықтан босатылуға жататын тұлғаларға қатысты (ҚР ҚІЖК </w:t>
      </w:r>
      <w:r>
        <w:rPr>
          <w:rFonts w:ascii="Times New Roman"/>
          <w:b w:val="false"/>
          <w:i w:val="false"/>
          <w:color w:val="000000"/>
          <w:sz w:val="28"/>
        </w:rPr>
        <w:t xml:space="preserve">37 бабының </w:t>
      </w:r>
      <w:r>
        <w:rPr>
          <w:rFonts w:ascii="Times New Roman"/>
          <w:b w:val="false"/>
          <w:i w:val="false"/>
          <w:color w:val="000000"/>
          <w:sz w:val="28"/>
        </w:rPr>
        <w:t xml:space="preserve">1-бөлімі 12-тармағы); </w:t>
      </w:r>
      <w:r>
        <w:br/>
      </w:r>
      <w:r>
        <w:rPr>
          <w:rFonts w:ascii="Times New Roman"/>
          <w:b w:val="false"/>
          <w:i w:val="false"/>
          <w:color w:val="000000"/>
          <w:sz w:val="28"/>
        </w:rPr>
        <w:t>
      8) ҚР ҚК </w:t>
      </w:r>
      <w:r>
        <w:rPr>
          <w:rFonts w:ascii="Times New Roman"/>
          <w:b w:val="false"/>
          <w:i w:val="false"/>
          <w:color w:val="000000"/>
          <w:sz w:val="28"/>
        </w:rPr>
        <w:t xml:space="preserve">67 бабының </w:t>
      </w:r>
      <w:r>
        <w:rPr>
          <w:rFonts w:ascii="Times New Roman"/>
          <w:b w:val="false"/>
          <w:i w:val="false"/>
          <w:color w:val="000000"/>
          <w:sz w:val="28"/>
        </w:rPr>
        <w:t>1-бөлігі қарастырылған жәбірленушінің сезіктімен және айыптымен татуласуына байланысты сондай-ақ басқа да оңалтылмаған жағдайда (ҚР ҚІЖК </w:t>
      </w:r>
      <w:r>
        <w:rPr>
          <w:rFonts w:ascii="Times New Roman"/>
          <w:b w:val="false"/>
          <w:i w:val="false"/>
          <w:color w:val="000000"/>
          <w:sz w:val="28"/>
        </w:rPr>
        <w:t xml:space="preserve">38 бабының </w:t>
      </w:r>
      <w:r>
        <w:rPr>
          <w:rFonts w:ascii="Times New Roman"/>
          <w:b w:val="false"/>
          <w:i w:val="false"/>
          <w:color w:val="000000"/>
          <w:sz w:val="28"/>
        </w:rPr>
        <w:t xml:space="preserve">1-бөлімі). </w:t>
      </w:r>
      <w:r>
        <w:br/>
      </w:r>
      <w:r>
        <w:rPr>
          <w:rFonts w:ascii="Times New Roman"/>
          <w:b w:val="false"/>
          <w:i w:val="false"/>
          <w:color w:val="000000"/>
          <w:sz w:val="28"/>
        </w:rPr>
        <w:t>
</w:t>
      </w:r>
      <w:r>
        <w:rPr>
          <w:rFonts w:ascii="Times New Roman"/>
          <w:b w:val="false"/>
          <w:i w:val="false"/>
          <w:color w:val="ff0000"/>
          <w:sz w:val="28"/>
        </w:rPr>
        <w:t xml:space="preserve">      Ескерту: 79-тармаққа өзгерту енгізілді - ҚР Бас Прокурорының 2006 жылғы 15 қыркүйектегі </w:t>
      </w:r>
      <w:r>
        <w:rPr>
          <w:rFonts w:ascii="Times New Roman"/>
          <w:b w:val="false"/>
          <w:i w:val="false"/>
          <w:color w:val="000000"/>
          <w:sz w:val="28"/>
        </w:rPr>
        <w:t xml:space="preserve">N 51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82"/>
    <w:bookmarkStart w:name="z82" w:id="83"/>
    <w:p>
      <w:pPr>
        <w:spacing w:after="0"/>
        <w:ind w:left="0"/>
        <w:jc w:val="both"/>
      </w:pPr>
      <w:r>
        <w:rPr>
          <w:rFonts w:ascii="Times New Roman"/>
          <w:b w:val="false"/>
          <w:i w:val="false"/>
          <w:color w:val="000000"/>
          <w:sz w:val="28"/>
        </w:rPr>
        <w:t xml:space="preserve">
      80. 2.0 нысанды статистикалық кәртішке істің айыптау қорытындысымен прокурорға жолдану кезеңінде тергеу органы арқылы әрбір тұлғаға толтырылады. Прокурор, өз шешімінен шыққан істің қозғалуы және әрбір тұлғаға қатысты (сотқа берілуі немесе тоқтатылуы) 2.0 нысанды статистикалық кәртішкенің сәйкес деректемелерін белгілейді және 3.0 нысанды кәртішкесімен бірге оларға қол қояды, содан соң, статистикалық кәртішке Басқармаға беріледі. </w:t>
      </w:r>
    </w:p>
    <w:bookmarkEnd w:id="83"/>
    <w:bookmarkStart w:name="z83" w:id="84"/>
    <w:p>
      <w:pPr>
        <w:spacing w:after="0"/>
        <w:ind w:left="0"/>
        <w:jc w:val="both"/>
      </w:pPr>
      <w:r>
        <w:rPr>
          <w:rFonts w:ascii="Times New Roman"/>
          <w:b w:val="false"/>
          <w:i w:val="false"/>
          <w:color w:val="000000"/>
          <w:sz w:val="28"/>
        </w:rPr>
        <w:t xml:space="preserve">
      81. Қылмыстық істің аталған тергеу органы арқылы қысқартылуы жағдайында, 2.0 нысанды статистикалық кәртішкеде 43 деректеме осы органмен толтырылады және прокурор арқылы қол қойылғаннан соң Басқармаға жолданады. </w:t>
      </w:r>
      <w:r>
        <w:br/>
      </w:r>
      <w:r>
        <w:rPr>
          <w:rFonts w:ascii="Times New Roman"/>
          <w:b w:val="false"/>
          <w:i w:val="false"/>
          <w:color w:val="000000"/>
          <w:sz w:val="28"/>
        </w:rPr>
        <w:t xml:space="preserve">
      Статистикалық кәртішкені толтыру кезеңінде оның жасын, айналысатын жұмысын, лауазымын, білімін қылмыс жасаған сәтінен бастап ескеру қажет; жасы қанша жас толғаны бойынша есептелінеді, айналысатын қызметтері туралы мәліметтерді бейнелеу кезеңінде келесіні атап өту қажет: </w:t>
      </w:r>
      <w:r>
        <w:br/>
      </w:r>
      <w:r>
        <w:rPr>
          <w:rFonts w:ascii="Times New Roman"/>
          <w:b w:val="false"/>
          <w:i w:val="false"/>
          <w:color w:val="000000"/>
          <w:sz w:val="28"/>
        </w:rPr>
        <w:t xml:space="preserve">
      а) жұмысшылар - материалдық құндылықтарды құру прцесіне тікелей айналысатындар, кіші қызмет етуші персонал (сатушылар, официанттар, аула сыпырушылар, аула жинаушылар т.б.); </w:t>
      </w:r>
      <w:r>
        <w:br/>
      </w:r>
      <w:r>
        <w:rPr>
          <w:rFonts w:ascii="Times New Roman"/>
          <w:b w:val="false"/>
          <w:i w:val="false"/>
          <w:color w:val="000000"/>
          <w:sz w:val="28"/>
        </w:rPr>
        <w:t xml:space="preserve">
      б) мемлекеттік қызметшілер - мемлекеттік қызметтегі тұлғалар; </w:t>
      </w:r>
      <w:r>
        <w:br/>
      </w:r>
      <w:r>
        <w:rPr>
          <w:rFonts w:ascii="Times New Roman"/>
          <w:b w:val="false"/>
          <w:i w:val="false"/>
          <w:color w:val="000000"/>
          <w:sz w:val="28"/>
        </w:rPr>
        <w:t xml:space="preserve">
      в) әскери қызметшілер - Қазақстан Республикасы Қарулы Күштерінің қызметіндегі тұлғалар және басқа да әскерлерде және әскери құрылымдардағы тұлғалар. </w:t>
      </w:r>
      <w:r>
        <w:br/>
      </w:r>
      <w:r>
        <w:rPr>
          <w:rFonts w:ascii="Times New Roman"/>
          <w:b w:val="false"/>
          <w:i w:val="false"/>
          <w:color w:val="000000"/>
          <w:sz w:val="28"/>
        </w:rPr>
        <w:t>
      Лауазымды толтыру кезінде мемлекеттік органдарда және өзіндік басқару органдарында: мемлекеттік функцияларды орындаушы тұлғалар ретінде тұрақты, уақытша немесе арнаулы уәкілеттік бойынша өкіметтің өкілі қызметін жүзеге асыратын не ұйымдастырушылық-әкімшілік немесе әкімшілік-шаруашылық қызметтерді орындаушы адамдар лауазымды адамдар деп танылады (ҚР ҚК </w:t>
      </w:r>
      <w:r>
        <w:rPr>
          <w:rFonts w:ascii="Times New Roman"/>
          <w:b w:val="false"/>
          <w:i w:val="false"/>
          <w:color w:val="000000"/>
          <w:sz w:val="28"/>
        </w:rPr>
        <w:t xml:space="preserve">307 бабының </w:t>
      </w:r>
      <w:r>
        <w:rPr>
          <w:rFonts w:ascii="Times New Roman"/>
          <w:b w:val="false"/>
          <w:i w:val="false"/>
          <w:color w:val="000000"/>
          <w:sz w:val="28"/>
        </w:rPr>
        <w:t xml:space="preserve">ескертуі). </w:t>
      </w:r>
      <w:r>
        <w:br/>
      </w:r>
      <w:r>
        <w:rPr>
          <w:rFonts w:ascii="Times New Roman"/>
          <w:b w:val="false"/>
          <w:i w:val="false"/>
          <w:color w:val="000000"/>
          <w:sz w:val="28"/>
        </w:rPr>
        <w:t>
      Коммерциялық немесе басқа да ұйымдарда: басқару функцияларын орындаушы тұлғалар ретінде, тұрақты, уақытша не арнаулы өкілеттік бойынша ұйымдастырушылық-әкімшілік не әкімшілік-шаруашылық міндеттерді атқаратын адам коммерциялық немесе өзге ұйымдарда басқару қызметтерін атқаратын адам деп танылады (ҚР ҚК </w:t>
      </w:r>
      <w:r>
        <w:rPr>
          <w:rFonts w:ascii="Times New Roman"/>
          <w:b w:val="false"/>
          <w:i w:val="false"/>
          <w:color w:val="000000"/>
          <w:sz w:val="28"/>
        </w:rPr>
        <w:t xml:space="preserve">228 бабының </w:t>
      </w:r>
      <w:r>
        <w:rPr>
          <w:rFonts w:ascii="Times New Roman"/>
          <w:b w:val="false"/>
          <w:i w:val="false"/>
          <w:color w:val="000000"/>
          <w:sz w:val="28"/>
        </w:rPr>
        <w:t xml:space="preserve">ескертуі). </w:t>
      </w:r>
    </w:p>
    <w:bookmarkEnd w:id="84"/>
    <w:bookmarkStart w:name="z84" w:id="85"/>
    <w:p>
      <w:pPr>
        <w:spacing w:after="0"/>
        <w:ind w:left="0"/>
        <w:jc w:val="both"/>
      </w:pPr>
      <w:r>
        <w:rPr>
          <w:rFonts w:ascii="Times New Roman"/>
          <w:b w:val="false"/>
          <w:i w:val="false"/>
          <w:color w:val="000000"/>
          <w:sz w:val="28"/>
        </w:rPr>
        <w:t xml:space="preserve">
      82. Білім туралы мәліметтерін толтыру кезінде келесіні ескеру қажет: </w:t>
      </w:r>
      <w:r>
        <w:br/>
      </w:r>
      <w:r>
        <w:rPr>
          <w:rFonts w:ascii="Times New Roman"/>
          <w:b w:val="false"/>
          <w:i w:val="false"/>
          <w:color w:val="000000"/>
          <w:sz w:val="28"/>
        </w:rPr>
        <w:t xml:space="preserve">
      а) жоғарғы білім - жоғарғы оқу орындарын аяқтаған адамдар; </w:t>
      </w:r>
      <w:r>
        <w:br/>
      </w:r>
      <w:r>
        <w:rPr>
          <w:rFonts w:ascii="Times New Roman"/>
          <w:b w:val="false"/>
          <w:i w:val="false"/>
          <w:color w:val="000000"/>
          <w:sz w:val="28"/>
        </w:rPr>
        <w:t xml:space="preserve">
      б) орта-профессионалдық - орта-профессионалдық оқу орындарын аяқтаған адамдар (училище, колледж т.б.); </w:t>
      </w:r>
      <w:r>
        <w:br/>
      </w:r>
      <w:r>
        <w:rPr>
          <w:rFonts w:ascii="Times New Roman"/>
          <w:b w:val="false"/>
          <w:i w:val="false"/>
          <w:color w:val="000000"/>
          <w:sz w:val="28"/>
        </w:rPr>
        <w:t xml:space="preserve">
      в) орта - 11, 12 жыл орта білім беру орындарын аяқтаған адамдар, 1989 жылға дейін - 10 жыл. </w:t>
      </w:r>
      <w:r>
        <w:br/>
      </w:r>
      <w:r>
        <w:rPr>
          <w:rFonts w:ascii="Times New Roman"/>
          <w:b w:val="false"/>
          <w:i w:val="false"/>
          <w:color w:val="000000"/>
          <w:sz w:val="28"/>
        </w:rPr>
        <w:t xml:space="preserve">
      г) толық емес орта - тоғыз жылдық мектепті аяқтаған адамдар, 1989 жылға дейін - сегіз жылдық мектепті, 1962 жылға дейін - жеті жылдық мектепті аяқтаған адамдар; </w:t>
      </w:r>
      <w:r>
        <w:br/>
      </w:r>
      <w:r>
        <w:rPr>
          <w:rFonts w:ascii="Times New Roman"/>
          <w:b w:val="false"/>
          <w:i w:val="false"/>
          <w:color w:val="000000"/>
          <w:sz w:val="28"/>
        </w:rPr>
        <w:t xml:space="preserve">
      д) білімсіздер - толық емес орта білімі жоқ адамдар. </w:t>
      </w:r>
    </w:p>
    <w:bookmarkEnd w:id="85"/>
    <w:bookmarkStart w:name="z85" w:id="86"/>
    <w:p>
      <w:pPr>
        <w:spacing w:after="0"/>
        <w:ind w:left="0"/>
        <w:jc w:val="both"/>
      </w:pPr>
      <w:r>
        <w:rPr>
          <w:rFonts w:ascii="Times New Roman"/>
          <w:b w:val="false"/>
          <w:i w:val="false"/>
          <w:color w:val="000000"/>
          <w:sz w:val="28"/>
        </w:rPr>
        <w:t xml:space="preserve">
      83. 2.0 нысанды статистикалық кәртішкенің 32 деректемесінде айыптау қорытындысының мазмұны және тұлғаның мас күйінде жасалған қылмыс туралы сондай-ақ қылмыс жасау кезінде қылмыстық іс материалында тұлғаның алкогольдік, есірткілік жағынан медициналық куәландыру актісінің болуы жағдайларында сәйкес кодтар белгіленеді. </w:t>
      </w:r>
      <w:r>
        <w:br/>
      </w:r>
      <w:r>
        <w:rPr>
          <w:rFonts w:ascii="Times New Roman"/>
          <w:b w:val="false"/>
          <w:i w:val="false"/>
          <w:color w:val="000000"/>
          <w:sz w:val="28"/>
        </w:rPr>
        <w:t>
       "Алдыңғы уақытта қылмыс жасаған тұлға арқылы" бөлімінде алдыңғы уақытта қасақана қылмыс жасаған тұлғалар есепке алынады, он сегіз жасқа дейін қылмыс жасағаны үшін сотталған тұлғалар (кәмелетке толмағандардың қайталанған қылмыс жасағанынан басқа), сондай-ақ соттылықтары алынған немесе өшірілгендер осы бөлімге есепке алуға жатпайды (ҚР ҚК </w:t>
      </w:r>
      <w:r>
        <w:rPr>
          <w:rFonts w:ascii="Times New Roman"/>
          <w:b w:val="false"/>
          <w:i w:val="false"/>
          <w:color w:val="000000"/>
          <w:sz w:val="28"/>
        </w:rPr>
        <w:t xml:space="preserve">13 бабының </w:t>
      </w:r>
      <w:r>
        <w:rPr>
          <w:rFonts w:ascii="Times New Roman"/>
          <w:b w:val="false"/>
          <w:i w:val="false"/>
          <w:color w:val="000000"/>
          <w:sz w:val="28"/>
        </w:rPr>
        <w:t xml:space="preserve">4-бөлімі). Бұл мәліметтер келесі бөлімде 42 деректемеде бойынша бейнеленеді. </w:t>
      </w:r>
    </w:p>
    <w:bookmarkEnd w:id="86"/>
    <w:bookmarkStart w:name="z86" w:id="87"/>
    <w:p>
      <w:pPr>
        <w:spacing w:after="0"/>
        <w:ind w:left="0"/>
        <w:jc w:val="both"/>
      </w:pPr>
      <w:r>
        <w:rPr>
          <w:rFonts w:ascii="Times New Roman"/>
          <w:b w:val="false"/>
          <w:i w:val="false"/>
          <w:color w:val="000000"/>
          <w:sz w:val="28"/>
        </w:rPr>
        <w:t xml:space="preserve">
      84. 2.0 нысанды статистикалық кәртішке өндірісінде қылмыстық іс, бас тарту материалы орын тапқан субъектінің лауазымды тұлғасымен және қадағалаушы прокурормен толтырылады және қол қойылады. </w:t>
      </w:r>
    </w:p>
    <w:bookmarkEnd w:id="87"/>
    <w:bookmarkStart w:name="z87" w:id="88"/>
    <w:p>
      <w:pPr>
        <w:spacing w:after="0"/>
        <w:ind w:left="0"/>
        <w:jc w:val="both"/>
      </w:pPr>
      <w:r>
        <w:rPr>
          <w:rFonts w:ascii="Times New Roman"/>
          <w:b w:val="false"/>
          <w:i w:val="false"/>
          <w:color w:val="000000"/>
          <w:sz w:val="28"/>
        </w:rPr>
        <w:t xml:space="preserve">
      85. Субъект арқылы қылмыстық істер әрекеттің қылмыс деп танылмау салдарынан тоқтатылған тұлғалар статистикалық есептілікке енгізілмейді. </w:t>
      </w:r>
    </w:p>
    <w:bookmarkEnd w:id="88"/>
    <w:bookmarkStart w:name="z88" w:id="89"/>
    <w:p>
      <w:pPr>
        <w:spacing w:after="0"/>
        <w:ind w:left="0"/>
        <w:jc w:val="left"/>
      </w:pPr>
      <w:r>
        <w:rPr>
          <w:rFonts w:ascii="Times New Roman"/>
          <w:b/>
          <w:i w:val="false"/>
          <w:color w:val="000000"/>
        </w:rPr>
        <w:t xml:space="preserve"> 
10-тарау. "Күдікті, айыпталған, ұсталған немесе тұтқындалған </w:t>
      </w:r>
      <w:r>
        <w:br/>
      </w:r>
      <w:r>
        <w:rPr>
          <w:rFonts w:ascii="Times New Roman"/>
          <w:b/>
          <w:i w:val="false"/>
          <w:color w:val="000000"/>
        </w:rPr>
        <w:t xml:space="preserve">
тұлғаға арналған кәртішке" 2.1. нысанды статистикалық </w:t>
      </w:r>
      <w:r>
        <w:br/>
      </w:r>
      <w:r>
        <w:rPr>
          <w:rFonts w:ascii="Times New Roman"/>
          <w:b/>
          <w:i w:val="false"/>
          <w:color w:val="000000"/>
        </w:rPr>
        <w:t xml:space="preserve">
кәртішкенің жіберілу тәртібі </w:t>
      </w:r>
    </w:p>
    <w:bookmarkEnd w:id="89"/>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10-тараудың аталуына өзгерту енгізілді - ҚР Бас Прокурорының 2008.08.25. </w:t>
      </w:r>
      <w:r>
        <w:rPr>
          <w:rFonts w:ascii="Times New Roman"/>
          <w:b w:val="false"/>
          <w:i w:val="false"/>
          <w:color w:val="000000"/>
          <w:sz w:val="28"/>
        </w:rPr>
        <w:t xml:space="preserve">N 45 </w:t>
      </w:r>
      <w:r>
        <w:rPr>
          <w:rFonts w:ascii="Times New Roman"/>
          <w:b w:val="false"/>
          <w:i w:val="false"/>
          <w:color w:val="ff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86. 2.1 нысанды статистикалық кәртішкенің қойылуы айып тағылған, қылмыс жасалу бойынша сезікті ретінде ұстау, қылмыстық қудалау органдарының сотқа дейінгі қызметі барысында тыйым салуды таңдау және өзгерту кезінде тұлғаларды есепке алуды қамтамасыз етумен қорытындыланады. </w:t>
      </w:r>
    </w:p>
    <w:bookmarkStart w:name="z89" w:id="90"/>
    <w:p>
      <w:pPr>
        <w:spacing w:after="0"/>
        <w:ind w:left="0"/>
        <w:jc w:val="both"/>
      </w:pPr>
      <w:r>
        <w:rPr>
          <w:rFonts w:ascii="Times New Roman"/>
          <w:b w:val="false"/>
          <w:i w:val="false"/>
          <w:color w:val="000000"/>
          <w:sz w:val="28"/>
        </w:rPr>
        <w:t>
      87. Статистикалық кәртішкелер айып тағу, ҚР ҚІЖК </w:t>
      </w:r>
      <w:r>
        <w:rPr>
          <w:rFonts w:ascii="Times New Roman"/>
          <w:b w:val="false"/>
          <w:i w:val="false"/>
          <w:color w:val="000000"/>
          <w:sz w:val="28"/>
        </w:rPr>
        <w:t xml:space="preserve">132-бабы </w:t>
      </w:r>
      <w:r>
        <w:rPr>
          <w:rFonts w:ascii="Times New Roman"/>
          <w:b w:val="false"/>
          <w:i w:val="false"/>
          <w:color w:val="000000"/>
          <w:sz w:val="28"/>
        </w:rPr>
        <w:t>тәртібімен ұстау туралы қаулы шығарған тұлғасы, прокурорға қамауға алу (үйде қамауда ұстау), ҚР ҚІЖК </w:t>
      </w:r>
      <w:r>
        <w:rPr>
          <w:rFonts w:ascii="Times New Roman"/>
          <w:b w:val="false"/>
          <w:i w:val="false"/>
          <w:color w:val="000000"/>
          <w:sz w:val="28"/>
        </w:rPr>
        <w:t xml:space="preserve">132-бабы </w:t>
      </w:r>
      <w:r>
        <w:rPr>
          <w:rFonts w:ascii="Times New Roman"/>
          <w:b w:val="false"/>
          <w:i w:val="false"/>
          <w:color w:val="000000"/>
          <w:sz w:val="28"/>
        </w:rPr>
        <w:t xml:space="preserve">тәртібімен ұсталған тұлғаны босату, бұлтартпау шарасын таңдау, күшін жою немесе өзгерту туралы өтініш жолдағанда, қылмыстық қудалау органының қамауға алуға (үйде қамауда ұстауға) санкция беру туралы өтінішін қолдаудан бас тарту туралы қаулысына жоғары тұрған прокурорға шағым жолдау барысында қаулыны шығарған субъектінің лауазымды тұлғасымен қойылады.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87-тармақ жаңа редакцияда - ҚР Бас Прокурорының 2008.08.25. </w:t>
      </w:r>
      <w:r>
        <w:rPr>
          <w:rFonts w:ascii="Times New Roman"/>
          <w:b w:val="false"/>
          <w:i w:val="false"/>
          <w:color w:val="000000"/>
          <w:sz w:val="28"/>
        </w:rPr>
        <w:t xml:space="preserve">N 45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90"/>
    <w:bookmarkStart w:name="z90" w:id="91"/>
    <w:p>
      <w:pPr>
        <w:spacing w:after="0"/>
        <w:ind w:left="0"/>
        <w:jc w:val="both"/>
      </w:pPr>
      <w:r>
        <w:rPr>
          <w:rFonts w:ascii="Times New Roman"/>
          <w:b w:val="false"/>
          <w:i w:val="false"/>
          <w:color w:val="000000"/>
          <w:sz w:val="28"/>
        </w:rPr>
        <w:t xml:space="preserve">
      88. Қамауға алу (үйде қамауда ұстау) жүргізу туралы өтінішті қолдаудан бас тартылған жағдайда, статистикалық карточканы қою барысында міндетті түрде 15-тен 15.3-ке дейінгі реквизиттер толтырылады.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88-тармақ жаңа редакцияда - ҚР Бас Прокурорының 2008.08.25. </w:t>
      </w:r>
      <w:r>
        <w:rPr>
          <w:rFonts w:ascii="Times New Roman"/>
          <w:b w:val="false"/>
          <w:i w:val="false"/>
          <w:color w:val="000000"/>
          <w:sz w:val="28"/>
        </w:rPr>
        <w:t xml:space="preserve">N 45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91"/>
    <w:bookmarkStart w:name="z91" w:id="92"/>
    <w:p>
      <w:pPr>
        <w:spacing w:after="0"/>
        <w:ind w:left="0"/>
        <w:jc w:val="both"/>
      </w:pPr>
      <w:r>
        <w:rPr>
          <w:rFonts w:ascii="Times New Roman"/>
          <w:b w:val="false"/>
          <w:i w:val="false"/>
          <w:color w:val="000000"/>
          <w:sz w:val="28"/>
        </w:rPr>
        <w:t xml:space="preserve">
      89. Сезіктіге қатысты тыйым салу шараларын таңдау кезінде міндетті түрде 2.1 статистикалық кәртішкенің 15, 15.2, 15.3 деректемелері толтырылуы керек. </w:t>
      </w:r>
    </w:p>
    <w:bookmarkEnd w:id="92"/>
    <w:bookmarkStart w:name="z92" w:id="93"/>
    <w:p>
      <w:pPr>
        <w:spacing w:after="0"/>
        <w:ind w:left="0"/>
        <w:jc w:val="both"/>
      </w:pPr>
      <w:r>
        <w:rPr>
          <w:rFonts w:ascii="Times New Roman"/>
          <w:b w:val="false"/>
          <w:i w:val="false"/>
          <w:color w:val="000000"/>
          <w:sz w:val="28"/>
        </w:rPr>
        <w:t xml:space="preserve">
      90. 2.1 статистикалық кәртішке субъектінің лауазымды тұлғасымен және қадағалаушы прокурормен толтырылады және қол қойылады. </w:t>
      </w:r>
      <w:r>
        <w:br/>
      </w:r>
      <w:r>
        <w:rPr>
          <w:rFonts w:ascii="Times New Roman"/>
          <w:b w:val="false"/>
          <w:i w:val="false"/>
          <w:color w:val="000000"/>
          <w:sz w:val="28"/>
        </w:rPr>
        <w:t xml:space="preserve">
      2.1 нысанды бір кәртішкеде бірнеше шешімдер берілуі мүмкін, сонымен қатар, егер айып тағу күні шешім шығару күнімен сәйкес келсе, ондай жағдайда айып тағуға байланысты бөлек 2.1 нысанды кәртішке қойылуы керек. </w:t>
      </w:r>
    </w:p>
    <w:bookmarkEnd w:id="93"/>
    <w:bookmarkStart w:name="z93" w:id="94"/>
    <w:p>
      <w:pPr>
        <w:spacing w:after="0"/>
        <w:ind w:left="0"/>
        <w:jc w:val="left"/>
      </w:pPr>
      <w:r>
        <w:rPr>
          <w:rFonts w:ascii="Times New Roman"/>
          <w:b/>
          <w:i w:val="false"/>
          <w:color w:val="000000"/>
        </w:rPr>
        <w:t xml:space="preserve"> 
11-тарау. "Қылмыстық іс бойынша прокурордың </w:t>
      </w:r>
      <w:r>
        <w:br/>
      </w:r>
      <w:r>
        <w:rPr>
          <w:rFonts w:ascii="Times New Roman"/>
          <w:b/>
          <w:i w:val="false"/>
          <w:color w:val="000000"/>
        </w:rPr>
        <w:t xml:space="preserve">
шешімі туралы кәртішке" 3.0 нысанды статистикалық </w:t>
      </w:r>
      <w:r>
        <w:br/>
      </w:r>
      <w:r>
        <w:rPr>
          <w:rFonts w:ascii="Times New Roman"/>
          <w:b/>
          <w:i w:val="false"/>
          <w:color w:val="000000"/>
        </w:rPr>
        <w:t xml:space="preserve">
кәртішкенің жіберілу тәртібі </w:t>
      </w:r>
    </w:p>
    <w:bookmarkEnd w:id="94"/>
    <w:p>
      <w:pPr>
        <w:spacing w:after="0"/>
        <w:ind w:left="0"/>
        <w:jc w:val="both"/>
      </w:pPr>
      <w:r>
        <w:rPr>
          <w:rFonts w:ascii="Times New Roman"/>
          <w:b w:val="false"/>
          <w:i w:val="false"/>
          <w:color w:val="000000"/>
          <w:sz w:val="28"/>
        </w:rPr>
        <w:t xml:space="preserve">      91. 3.0 нысанды статистикалық кәртішке қылмыстық істің әрбір қылмысына бөлек қойылады және прокурордың тергеу және анықтау заңдылықтарын қамтамасыз етудегі жұмысын бейнелейді. </w:t>
      </w:r>
    </w:p>
    <w:bookmarkStart w:name="z94" w:id="95"/>
    <w:p>
      <w:pPr>
        <w:spacing w:after="0"/>
        <w:ind w:left="0"/>
        <w:jc w:val="both"/>
      </w:pPr>
      <w:r>
        <w:rPr>
          <w:rFonts w:ascii="Times New Roman"/>
          <w:b w:val="false"/>
          <w:i w:val="false"/>
          <w:color w:val="000000"/>
          <w:sz w:val="28"/>
        </w:rPr>
        <w:t>
      92. Қылмыстық іс өндірісте орын тапқан (тергеуші, анықтаушы) тұлға, 3.0 статистикалық кәртішкенің 1 деректемесінен 3 деректемесіне дейін толтырады және оны ҚР ҚІЖК </w:t>
      </w:r>
      <w:r>
        <w:rPr>
          <w:rFonts w:ascii="Times New Roman"/>
          <w:b w:val="false"/>
          <w:i w:val="false"/>
          <w:color w:val="000000"/>
          <w:sz w:val="28"/>
        </w:rPr>
        <w:t xml:space="preserve">280 </w:t>
      </w:r>
      <w:r>
        <w:rPr>
          <w:rFonts w:ascii="Times New Roman"/>
          <w:b w:val="false"/>
          <w:i w:val="false"/>
          <w:color w:val="000000"/>
          <w:sz w:val="28"/>
        </w:rPr>
        <w:t>, </w:t>
      </w:r>
      <w:r>
        <w:rPr>
          <w:rFonts w:ascii="Times New Roman"/>
          <w:b w:val="false"/>
          <w:i w:val="false"/>
          <w:color w:val="000000"/>
          <w:sz w:val="28"/>
        </w:rPr>
        <w:t xml:space="preserve">287 баптарының </w:t>
      </w:r>
      <w:r>
        <w:rPr>
          <w:rFonts w:ascii="Times New Roman"/>
          <w:b w:val="false"/>
          <w:i w:val="false"/>
          <w:color w:val="000000"/>
          <w:sz w:val="28"/>
        </w:rPr>
        <w:t>және ҚР ҚІЖК </w:t>
      </w:r>
      <w:r>
        <w:rPr>
          <w:rFonts w:ascii="Times New Roman"/>
          <w:b w:val="false"/>
          <w:i w:val="false"/>
          <w:color w:val="000000"/>
          <w:sz w:val="28"/>
        </w:rPr>
        <w:t xml:space="preserve">514 бабының </w:t>
      </w:r>
      <w:r>
        <w:rPr>
          <w:rFonts w:ascii="Times New Roman"/>
          <w:b w:val="false"/>
          <w:i w:val="false"/>
          <w:color w:val="000000"/>
          <w:sz w:val="28"/>
        </w:rPr>
        <w:t xml:space="preserve">1-бөлімі 2-тармағы тәртібімен прокурорға жолданатын қылмыстық іске қосылады. Қосылған қылмыстық істерден көп эпизодты әрбір қылмыс бойынша оларға қылмыстық істің өзіндік нөмірімен бөлек статистикалық кәртішке қосылады. </w:t>
      </w:r>
    </w:p>
    <w:bookmarkEnd w:id="95"/>
    <w:bookmarkStart w:name="z95" w:id="96"/>
    <w:p>
      <w:pPr>
        <w:spacing w:after="0"/>
        <w:ind w:left="0"/>
        <w:jc w:val="both"/>
      </w:pPr>
      <w:r>
        <w:rPr>
          <w:rFonts w:ascii="Times New Roman"/>
          <w:b w:val="false"/>
          <w:i w:val="false"/>
          <w:color w:val="000000"/>
          <w:sz w:val="28"/>
        </w:rPr>
        <w:t xml:space="preserve">
      93. Қылмыстық істі білу және шешім қабылдау нәтижесі бойынша, прокурор қалған 3.0 нысанды статистикалық кәртішкеге қойылған деректемелерді толтырып, оны құқықтық статистика органына жолдайды. </w:t>
      </w:r>
    </w:p>
    <w:bookmarkEnd w:id="96"/>
    <w:bookmarkStart w:name="z96" w:id="97"/>
    <w:p>
      <w:pPr>
        <w:spacing w:after="0"/>
        <w:ind w:left="0"/>
        <w:jc w:val="both"/>
      </w:pPr>
      <w:r>
        <w:rPr>
          <w:rFonts w:ascii="Times New Roman"/>
          <w:b w:val="false"/>
          <w:i w:val="false"/>
          <w:color w:val="000000"/>
          <w:sz w:val="28"/>
        </w:rPr>
        <w:t xml:space="preserve">
      94. Прокурор арқылы қосымша тергеуге қайтарылған істер бойынша олар арқылы кешіктірілмей 3.0 нысанды статистикалық кәртішке қойылады. Сот арқылы қосымша тергеуге қайтарылған іс бойынша 3.0 нысанды статистикалық кәртішке қылмыстық істің прокуратураға келіп түсіп істің қосымша тергеуге жолдануы туралы шешім заңды күшке енгеннен кейін ғана қойылады. Сонымен қатар істер сот арқылы қосымша тергеуге жолданған істер ашылғандар қатарынан алынады. </w:t>
      </w:r>
      <w:r>
        <w:br/>
      </w:r>
      <w:r>
        <w:rPr>
          <w:rFonts w:ascii="Times New Roman"/>
          <w:b w:val="false"/>
          <w:i w:val="false"/>
          <w:color w:val="000000"/>
          <w:sz w:val="28"/>
        </w:rPr>
        <w:t>
      Сонымен қатар, 3.0 нысанды статистикалық кәртішкелер прокурор арқылы материалдарды қосымша тексеруге жолдау арқылы қылмыстық істі қозғау туралы қаулыларды алу жағдайында жіберіледі.</w:t>
      </w:r>
      <w:r>
        <w:br/>
      </w:r>
      <w:r>
        <w:rPr>
          <w:rFonts w:ascii="Times New Roman"/>
          <w:b w:val="false"/>
          <w:i w:val="false"/>
          <w:color w:val="000000"/>
          <w:sz w:val="28"/>
        </w:rPr>
        <w:t>
      Сондай-ақ 3.0 түріндегі статистикалық карточка прокурормен іс бойынша өндірісті қозғауды бұзу жөнінде шешім шығарылса және қылмысты қайта дәрежелеу туралы прокурордың қаулысымен бұзылса.</w:t>
      </w:r>
      <w:r>
        <w:br/>
      </w:r>
      <w:r>
        <w:rPr>
          <w:rFonts w:ascii="Times New Roman"/>
          <w:b w:val="false"/>
          <w:i w:val="false"/>
          <w:color w:val="000000"/>
          <w:sz w:val="28"/>
        </w:rPr>
        <w:t>
      </w:t>
      </w:r>
      <w:r>
        <w:rPr>
          <w:rFonts w:ascii="Times New Roman"/>
          <w:b w:val="false"/>
          <w:i w:val="false"/>
          <w:color w:val="ff0000"/>
          <w:sz w:val="28"/>
        </w:rPr>
        <w:t xml:space="preserve">Ескерту. 94-тармаққа өзгерту енгізілді - ҚР Бас Прокурорының 2010.01.20. </w:t>
      </w:r>
      <w:r>
        <w:rPr>
          <w:rFonts w:ascii="Times New Roman"/>
          <w:b w:val="false"/>
          <w:i w:val="false"/>
          <w:color w:val="000000"/>
          <w:sz w:val="28"/>
        </w:rPr>
        <w:t>N 3</w:t>
      </w:r>
      <w:r>
        <w:rPr>
          <w:rFonts w:ascii="Times New Roman"/>
          <w:b w:val="false"/>
          <w:i w:val="false"/>
          <w:color w:val="ff0000"/>
          <w:sz w:val="28"/>
        </w:rPr>
        <w:t> </w:t>
      </w:r>
      <w:r>
        <w:rPr>
          <w:rFonts w:ascii="Times New Roman"/>
          <w:b w:val="false"/>
          <w:i w:val="false"/>
          <w:color w:val="ff0000"/>
          <w:sz w:val="28"/>
        </w:rPr>
        <w:t>бұйрығымен.</w:t>
      </w:r>
    </w:p>
    <w:bookmarkEnd w:id="97"/>
    <w:bookmarkStart w:name="z97" w:id="98"/>
    <w:p>
      <w:pPr>
        <w:spacing w:after="0"/>
        <w:ind w:left="0"/>
        <w:jc w:val="both"/>
      </w:pPr>
      <w:r>
        <w:rPr>
          <w:rFonts w:ascii="Times New Roman"/>
          <w:b w:val="false"/>
          <w:i w:val="false"/>
          <w:color w:val="000000"/>
          <w:sz w:val="28"/>
        </w:rPr>
        <w:t>
      95. Сот арқылы айыпталушының қылмыс жасауда оның қатысуының дәлелденбегендігін толық немесе жартылай растауы және қылмыстық істің шара қолданылуы үшін прокурорға жолдануы айыпталушы ретінде ҚР ҚІЖК </w:t>
      </w:r>
      <w:r>
        <w:rPr>
          <w:rFonts w:ascii="Times New Roman"/>
          <w:b w:val="false"/>
          <w:i w:val="false"/>
          <w:color w:val="000000"/>
          <w:sz w:val="28"/>
        </w:rPr>
        <w:t xml:space="preserve">376 бабының </w:t>
      </w:r>
      <w:r>
        <w:rPr>
          <w:rFonts w:ascii="Times New Roman"/>
          <w:b w:val="false"/>
          <w:i w:val="false"/>
          <w:color w:val="000000"/>
          <w:sz w:val="28"/>
        </w:rPr>
        <w:t xml:space="preserve">4-бөлімі тәртібімен жауапқа тартылатын тұлғаны анықтау жағдайында, Комитетке прокурор арқылы 3.0 нысанды статистикалық кәртішке кешіктірілмей айыптаудың әрбір алынған эпизодтары бойынша қылмыстарды ашылғандар санынан алу үшін жолданады. </w:t>
      </w:r>
    </w:p>
    <w:bookmarkEnd w:id="98"/>
    <w:bookmarkStart w:name="z98" w:id="99"/>
    <w:p>
      <w:pPr>
        <w:spacing w:after="0"/>
        <w:ind w:left="0"/>
        <w:jc w:val="both"/>
      </w:pPr>
      <w:r>
        <w:rPr>
          <w:rFonts w:ascii="Times New Roman"/>
          <w:b w:val="false"/>
          <w:i w:val="false"/>
          <w:color w:val="000000"/>
          <w:sz w:val="28"/>
        </w:rPr>
        <w:t>
      96. Қылмыстық істі жолдау кезінде сот арқылы прокурорға ҚР ҚІЖК </w:t>
      </w:r>
      <w:r>
        <w:rPr>
          <w:rFonts w:ascii="Times New Roman"/>
          <w:b w:val="false"/>
          <w:i w:val="false"/>
          <w:color w:val="000000"/>
          <w:sz w:val="28"/>
        </w:rPr>
        <w:t xml:space="preserve">304 бабының </w:t>
      </w:r>
      <w:r>
        <w:rPr>
          <w:rFonts w:ascii="Times New Roman"/>
          <w:b w:val="false"/>
          <w:i w:val="false"/>
          <w:color w:val="000000"/>
          <w:sz w:val="28"/>
        </w:rPr>
        <w:t xml:space="preserve">3-бөлімі тәртібімен, Комитетке сот арқылы ҚР ҚІЖК 304 бабының 3-бөлімі тәртібімен қайтарылады және 3.0 нысанды статистикалық кәртішкені қояды. Көрсетілген қылмыстар санаты 3.0 нысанды статистикалық кәртішке немесе 1.1 нысанды статистикалық кәртішке негізінде ашылғандар санынан алынып, алдыңғы уақытта бірдей қабылданған шешімдер қатарынан алынып ашылмаған қылмыстар есебіне қосылады. Егер іздеудегі тұлға ұсталып, іс қайта сотқа жолданса, аталған жағдайда, істердің осы санаты сотқа жолданғандар есебіне саналады, үстіміздегі есептік кезеңде тіркелген сотқа жолдану туралы алғашқы шешімді іздеуге тоқтау салу кезінде өзгеріледі. </w:t>
      </w:r>
    </w:p>
    <w:bookmarkEnd w:id="99"/>
    <w:bookmarkStart w:name="z99" w:id="100"/>
    <w:p>
      <w:pPr>
        <w:spacing w:after="0"/>
        <w:ind w:left="0"/>
        <w:jc w:val="both"/>
      </w:pPr>
      <w:r>
        <w:rPr>
          <w:rFonts w:ascii="Times New Roman"/>
          <w:b w:val="false"/>
          <w:i w:val="false"/>
          <w:color w:val="000000"/>
          <w:sz w:val="28"/>
        </w:rPr>
        <w:t>
      97. Істің прокурор арқылы сотқа жолдануы кезінде прокурор арқылы іздеудегі тұлғаны ұстауға байланысты ҚР </w:t>
      </w:r>
      <w:r>
        <w:rPr>
          <w:rFonts w:ascii="Times New Roman"/>
          <w:b w:val="false"/>
          <w:i w:val="false"/>
          <w:color w:val="000000"/>
          <w:sz w:val="28"/>
        </w:rPr>
        <w:t xml:space="preserve">ҚІЖК </w:t>
      </w:r>
      <w:r>
        <w:rPr>
          <w:rFonts w:ascii="Times New Roman"/>
          <w:b w:val="false"/>
          <w:i w:val="false"/>
          <w:color w:val="000000"/>
          <w:sz w:val="28"/>
        </w:rPr>
        <w:t>сәйкес бабы белгіленгенеді, (3.0 нысанды статистикалық кәртішкесі), ҚР ҚІЖК </w:t>
      </w:r>
      <w:r>
        <w:rPr>
          <w:rFonts w:ascii="Times New Roman"/>
          <w:b w:val="false"/>
          <w:i w:val="false"/>
          <w:color w:val="000000"/>
          <w:sz w:val="28"/>
        </w:rPr>
        <w:t xml:space="preserve">284 </w:t>
      </w:r>
      <w:r>
        <w:rPr>
          <w:rFonts w:ascii="Times New Roman"/>
          <w:b w:val="false"/>
          <w:i w:val="false"/>
          <w:color w:val="000000"/>
          <w:sz w:val="28"/>
        </w:rPr>
        <w:t>, </w:t>
      </w:r>
      <w:r>
        <w:rPr>
          <w:rFonts w:ascii="Times New Roman"/>
          <w:b w:val="false"/>
          <w:i w:val="false"/>
          <w:color w:val="000000"/>
          <w:sz w:val="28"/>
        </w:rPr>
        <w:t xml:space="preserve">289 </w:t>
      </w:r>
      <w:r>
        <w:rPr>
          <w:rFonts w:ascii="Times New Roman"/>
          <w:b w:val="false"/>
          <w:i w:val="false"/>
          <w:color w:val="000000"/>
          <w:sz w:val="28"/>
        </w:rPr>
        <w:t>, </w:t>
      </w:r>
      <w:r>
        <w:rPr>
          <w:rFonts w:ascii="Times New Roman"/>
          <w:b w:val="false"/>
          <w:i w:val="false"/>
          <w:color w:val="000000"/>
          <w:sz w:val="28"/>
        </w:rPr>
        <w:t xml:space="preserve">514 баптарының </w:t>
      </w:r>
      <w:r>
        <w:rPr>
          <w:rFonts w:ascii="Times New Roman"/>
          <w:b w:val="false"/>
          <w:i w:val="false"/>
          <w:color w:val="000000"/>
          <w:sz w:val="28"/>
        </w:rPr>
        <w:t>тәртібінде осы қылмысты ашылғандар санына қосу мақсатында сотқа жолданады, сондай-ақ осы қылмыс 3.0 нысанды статистикалық кәртішкеде прокурор арқылы сотқа қайта жолданғандар ретінде есептелмейді.</w:t>
      </w:r>
      <w:r>
        <w:br/>
      </w:r>
      <w:r>
        <w:rPr>
          <w:rFonts w:ascii="Times New Roman"/>
          <w:b w:val="false"/>
          <w:i w:val="false"/>
          <w:color w:val="000000"/>
          <w:sz w:val="28"/>
        </w:rPr>
        <w:t>
      Егер сотпен қылмыстық істі қозғауды бұзу туралы қаулы шығарылса, 3.0 түріндегі статистикалық карточка тек қылмыстық іс прокуратураға келіп түскеннен кейін, онда сотпен қылмыстық істі қозғауды бұзу туралы қаулы бар және ол заңды күшіне енген қойылады. Бұл ретте қылмыс, ол бойынша сотпен қылмыстық істі қозғау туралы қаулы бұзылса, ашылған саннан алынып тасталады.</w:t>
      </w:r>
      <w:r>
        <w:br/>
      </w:r>
      <w:r>
        <w:rPr>
          <w:rFonts w:ascii="Times New Roman"/>
          <w:b w:val="false"/>
          <w:i w:val="false"/>
          <w:color w:val="000000"/>
          <w:sz w:val="28"/>
        </w:rPr>
        <w:t>
      </w:t>
      </w:r>
      <w:r>
        <w:rPr>
          <w:rFonts w:ascii="Times New Roman"/>
          <w:b w:val="false"/>
          <w:i w:val="false"/>
          <w:color w:val="ff0000"/>
          <w:sz w:val="28"/>
        </w:rPr>
        <w:t xml:space="preserve">Ескерту. 96-тармаққа өзгерту енгізілді - ҚР Бас Прокурорының 2010.01.20. </w:t>
      </w:r>
      <w:r>
        <w:rPr>
          <w:rFonts w:ascii="Times New Roman"/>
          <w:b w:val="false"/>
          <w:i w:val="false"/>
          <w:color w:val="000000"/>
          <w:sz w:val="28"/>
        </w:rPr>
        <w:t>N 3</w:t>
      </w:r>
      <w:r>
        <w:rPr>
          <w:rFonts w:ascii="Times New Roman"/>
          <w:b w:val="false"/>
          <w:i w:val="false"/>
          <w:color w:val="ff0000"/>
          <w:sz w:val="28"/>
        </w:rPr>
        <w:t> </w:t>
      </w:r>
      <w:r>
        <w:rPr>
          <w:rFonts w:ascii="Times New Roman"/>
          <w:b w:val="false"/>
          <w:i w:val="false"/>
          <w:color w:val="ff0000"/>
          <w:sz w:val="28"/>
        </w:rPr>
        <w:t>бұйрығымен.</w:t>
      </w:r>
    </w:p>
    <w:bookmarkEnd w:id="100"/>
    <w:bookmarkStart w:name="z100" w:id="101"/>
    <w:p>
      <w:pPr>
        <w:spacing w:after="0"/>
        <w:ind w:left="0"/>
        <w:jc w:val="left"/>
      </w:pPr>
      <w:r>
        <w:rPr>
          <w:rFonts w:ascii="Times New Roman"/>
          <w:b/>
          <w:i w:val="false"/>
          <w:color w:val="000000"/>
        </w:rPr>
        <w:t xml:space="preserve"> 
12-тарау. Қылмыстардың ашылуы </w:t>
      </w:r>
    </w:p>
    <w:bookmarkEnd w:id="101"/>
    <w:p>
      <w:pPr>
        <w:spacing w:after="0"/>
        <w:ind w:left="0"/>
        <w:jc w:val="both"/>
      </w:pPr>
      <w:r>
        <w:rPr>
          <w:rFonts w:ascii="Times New Roman"/>
          <w:b w:val="false"/>
          <w:i w:val="false"/>
          <w:color w:val="000000"/>
          <w:sz w:val="28"/>
        </w:rPr>
        <w:t xml:space="preserve">      98. Жалпы қылмыстық және қылмыстың түрлі баптарымен қаралған басқа қызмет бойынша жасалған қылмыстар бұл санаттағы қылмыстар санының проценттік қатынастарымен анықталады, есептік кезеңде алғашқы рет өндіріспен аяқталған ашылған қылмыстар, есептік кезеңде істері тоқтатылған ашылмаған қылмыстар, сондай-ақ заңмен анықталған мерзімінен бұрын өндірістегі қылмыстар. </w:t>
      </w:r>
    </w:p>
    <w:bookmarkStart w:name="z101" w:id="102"/>
    <w:p>
      <w:pPr>
        <w:spacing w:after="0"/>
        <w:ind w:left="0"/>
        <w:jc w:val="both"/>
      </w:pPr>
      <w:r>
        <w:rPr>
          <w:rFonts w:ascii="Times New Roman"/>
          <w:b w:val="false"/>
          <w:i w:val="false"/>
          <w:color w:val="000000"/>
          <w:sz w:val="28"/>
        </w:rPr>
        <w:t xml:space="preserve">
      99. Ашылу проценті келесі формула бойынша есептеледі: </w:t>
      </w:r>
    </w:p>
    <w:bookmarkEnd w:id="102"/>
    <w:p>
      <w:pPr>
        <w:spacing w:after="0"/>
        <w:ind w:left="0"/>
        <w:jc w:val="both"/>
      </w:pPr>
      <w:r>
        <w:rPr>
          <w:rFonts w:ascii="Times New Roman"/>
          <w:b w:val="false"/>
          <w:i w:val="false"/>
          <w:color w:val="000000"/>
          <w:sz w:val="28"/>
        </w:rPr>
        <w:t>                            </w:t>
      </w:r>
      <w:r>
        <w:rPr>
          <w:rFonts w:ascii="Times New Roman"/>
          <w:b w:val="false"/>
          <w:i w:val="false"/>
          <w:color w:val="000000"/>
          <w:sz w:val="28"/>
          <w:u w:val="single"/>
        </w:rPr>
        <w:t>О х 100 %</w:t>
      </w:r>
      <w:r>
        <w:rPr>
          <w:rFonts w:ascii="Times New Roman"/>
          <w:b w:val="false"/>
          <w:i w:val="false"/>
          <w:color w:val="000000"/>
          <w:sz w:val="28"/>
        </w:rPr>
        <w:t> </w:t>
      </w:r>
      <w:r>
        <w:br/>
      </w:r>
      <w:r>
        <w:rPr>
          <w:rFonts w:ascii="Times New Roman"/>
          <w:b w:val="false"/>
          <w:i w:val="false"/>
          <w:color w:val="000000"/>
          <w:sz w:val="28"/>
        </w:rPr>
        <w:t xml:space="preserve">
                             О+Н+П2 </w:t>
      </w:r>
    </w:p>
    <w:p>
      <w:pPr>
        <w:spacing w:after="0"/>
        <w:ind w:left="0"/>
        <w:jc w:val="both"/>
      </w:pPr>
      <w:r>
        <w:rPr>
          <w:rFonts w:ascii="Times New Roman"/>
          <w:b w:val="false"/>
          <w:i w:val="false"/>
          <w:color w:val="000000"/>
          <w:sz w:val="28"/>
        </w:rPr>
        <w:t>      Есептік кезеңде алғашқы рет сотқа жолдану арқылы ҚР ҚІЖК </w:t>
      </w:r>
      <w:r>
        <w:rPr>
          <w:rFonts w:ascii="Times New Roman"/>
          <w:b w:val="false"/>
          <w:i w:val="false"/>
          <w:color w:val="000000"/>
          <w:sz w:val="28"/>
        </w:rPr>
        <w:t xml:space="preserve">284 </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w:t>
      </w:r>
      <w:r>
        <w:rPr>
          <w:rFonts w:ascii="Times New Roman"/>
          <w:b w:val="false"/>
          <w:i w:val="false"/>
          <w:color w:val="000000"/>
          <w:sz w:val="28"/>
        </w:rPr>
        <w:t>514 баптары</w:t>
      </w:r>
      <w:r>
        <w:rPr>
          <w:rFonts w:ascii="Times New Roman"/>
          <w:b w:val="false"/>
          <w:i w:val="false"/>
          <w:color w:val="000000"/>
          <w:sz w:val="28"/>
        </w:rPr>
        <w:t xml:space="preserve"> тәртібімен аяқталған және оңалтылу негіздері бойынша қысқартылған, сондай-ақ қылмыс ол бойынша ақталмаған негіздер бойынша қылмыстық істі қозғаудан бас тартылған; </w:t>
      </w:r>
      <w:r>
        <w:br/>
      </w:r>
      <w:r>
        <w:rPr>
          <w:rFonts w:ascii="Times New Roman"/>
          <w:b w:val="false"/>
          <w:i w:val="false"/>
          <w:color w:val="000000"/>
          <w:sz w:val="28"/>
        </w:rPr>
        <w:t>
      Н - есептік кезеңде алғашқы рет ҚР ҚІЖК </w:t>
      </w:r>
      <w:r>
        <w:rPr>
          <w:rFonts w:ascii="Times New Roman"/>
          <w:b w:val="false"/>
          <w:i w:val="false"/>
          <w:color w:val="000000"/>
          <w:sz w:val="28"/>
        </w:rPr>
        <w:t>50 бабының</w:t>
      </w:r>
      <w:r>
        <w:rPr>
          <w:rFonts w:ascii="Times New Roman"/>
          <w:b w:val="false"/>
          <w:i w:val="false"/>
          <w:color w:val="000000"/>
          <w:sz w:val="28"/>
        </w:rPr>
        <w:t xml:space="preserve"> 1-бөлімі 1, 2, 5, 7 тармақтары негізінде тоқтатылған және тергеу мерзімдеріне байланысты емес қысқартылған істер санынан қайта қозғалған. </w:t>
      </w:r>
      <w:r>
        <w:br/>
      </w:r>
      <w:r>
        <w:rPr>
          <w:rFonts w:ascii="Times New Roman"/>
          <w:b w:val="false"/>
          <w:i w:val="false"/>
          <w:color w:val="000000"/>
          <w:sz w:val="28"/>
        </w:rPr>
        <w:t>
      П2 санында қозғалған күнінен бастап, істері 2-айдан астам уақыт өндірісте болған (сонымен қатар анықтау ісі бойынша ҚР ҚІЖК </w:t>
      </w:r>
      <w:r>
        <w:rPr>
          <w:rFonts w:ascii="Times New Roman"/>
          <w:b w:val="false"/>
          <w:i w:val="false"/>
          <w:color w:val="000000"/>
          <w:sz w:val="28"/>
        </w:rPr>
        <w:t>288 бабының</w:t>
      </w:r>
      <w:r>
        <w:rPr>
          <w:rFonts w:ascii="Times New Roman"/>
          <w:b w:val="false"/>
          <w:i w:val="false"/>
          <w:color w:val="000000"/>
          <w:sz w:val="28"/>
        </w:rPr>
        <w:t> 1-бөлімі тәртібімен алдын-ала тергеу тағайындаған) және істері 1-айдан астам уақыт өндірісте болған (сонымен қатар ҚР ҚІЖК 288 бабының 2-бөлімі тәртібімен алдын-ала тергеу тағайындалған) тергеу ісі бойынша белгіленген қылмыстар есепке алынады, алайда қарастырылатын фабулада есепке алынатын О және Н көрсеткіштеріне шешімдердің бірі де қабылданбаған немесе шешім қабылдауға қатысты статистикалық кәртішкелер келіп түспеген. Сонымен қатар, ҚР ҚІЖК </w:t>
      </w:r>
      <w:r>
        <w:rPr>
          <w:rFonts w:ascii="Times New Roman"/>
          <w:b w:val="false"/>
          <w:i w:val="false"/>
          <w:color w:val="000000"/>
          <w:sz w:val="28"/>
        </w:rPr>
        <w:t xml:space="preserve">48 бабының </w:t>
      </w:r>
      <w:r>
        <w:rPr>
          <w:rFonts w:ascii="Times New Roman"/>
          <w:b w:val="false"/>
          <w:i w:val="false"/>
          <w:color w:val="000000"/>
          <w:sz w:val="28"/>
        </w:rPr>
        <w:t>4-бөлімі тәртібімен ҚР ҚІЖК </w:t>
      </w:r>
      <w:r>
        <w:rPr>
          <w:rFonts w:ascii="Times New Roman"/>
          <w:b w:val="false"/>
          <w:i w:val="false"/>
          <w:color w:val="000000"/>
          <w:sz w:val="28"/>
        </w:rPr>
        <w:t xml:space="preserve">196 бабының </w:t>
      </w:r>
      <w:r>
        <w:rPr>
          <w:rFonts w:ascii="Times New Roman"/>
          <w:b w:val="false"/>
          <w:i w:val="false"/>
          <w:color w:val="000000"/>
          <w:sz w:val="28"/>
        </w:rPr>
        <w:t xml:space="preserve">4, 5 бөлімдерінің тәртібімен ұзартылған немесе ҚР ҚІЖК 196 бабының 7-бөлімінің тәртібімен қосымша тергеу мерзімінен еш мағына бермейді. </w:t>
      </w:r>
      <w:r>
        <w:br/>
      </w:r>
      <w:r>
        <w:rPr>
          <w:rFonts w:ascii="Times New Roman"/>
          <w:b w:val="false"/>
          <w:i w:val="false"/>
          <w:color w:val="000000"/>
          <w:sz w:val="28"/>
        </w:rPr>
        <w:t>
      П2 есебіне тіркеу мерзімінің 2-айлық аяқталуына дейін ҚР ҚІЖК </w:t>
      </w:r>
      <w:r>
        <w:rPr>
          <w:rFonts w:ascii="Times New Roman"/>
          <w:b w:val="false"/>
          <w:i w:val="false"/>
          <w:color w:val="000000"/>
          <w:sz w:val="28"/>
        </w:rPr>
        <w:t xml:space="preserve">288 бабының </w:t>
      </w:r>
      <w:r>
        <w:rPr>
          <w:rFonts w:ascii="Times New Roman"/>
          <w:b w:val="false"/>
          <w:i w:val="false"/>
          <w:color w:val="000000"/>
          <w:sz w:val="28"/>
        </w:rPr>
        <w:t>1-бөлімі негізінде алдын-ала тергеу тағайындалған анықтау ісі бойынша қылмыстар есепке алынуға жатпайды. Сондай-ақ, П2 ҚР ҚІЖК </w:t>
      </w:r>
      <w:r>
        <w:rPr>
          <w:rFonts w:ascii="Times New Roman"/>
          <w:b w:val="false"/>
          <w:i w:val="false"/>
          <w:color w:val="000000"/>
          <w:sz w:val="28"/>
        </w:rPr>
        <w:t xml:space="preserve">50 бабының </w:t>
      </w:r>
      <w:r>
        <w:rPr>
          <w:rFonts w:ascii="Times New Roman"/>
          <w:b w:val="false"/>
          <w:i w:val="false"/>
          <w:color w:val="000000"/>
          <w:sz w:val="28"/>
        </w:rPr>
        <w:t xml:space="preserve">1-бөлімі 3, 4, 6, 8, 9 талаптары тәртібінде өндіріспен тоқтатылған қылмыстарды есепке алуға жатады. </w:t>
      </w:r>
      <w:r>
        <w:br/>
      </w:r>
      <w:r>
        <w:rPr>
          <w:rFonts w:ascii="Times New Roman"/>
          <w:b w:val="false"/>
          <w:i w:val="false"/>
          <w:color w:val="000000"/>
          <w:sz w:val="28"/>
        </w:rPr>
        <w:t>
</w:t>
      </w:r>
      <w:r>
        <w:rPr>
          <w:rFonts w:ascii="Times New Roman"/>
          <w:b w:val="false"/>
          <w:i w:val="false"/>
          <w:color w:val="ff0000"/>
          <w:sz w:val="28"/>
        </w:rPr>
        <w:t xml:space="preserve">      Ескерту: 99-тармаққа өзгерту енгізілді - ҚР Бас Прокурорының 2006 жылғы 9 наурыздағы </w:t>
      </w:r>
      <w:r>
        <w:rPr>
          <w:rFonts w:ascii="Times New Roman"/>
          <w:b w:val="false"/>
          <w:i w:val="false"/>
          <w:color w:val="000000"/>
          <w:sz w:val="28"/>
        </w:rPr>
        <w:t>N 14</w:t>
      </w:r>
      <w:r>
        <w:rPr>
          <w:rFonts w:ascii="Times New Roman"/>
          <w:b w:val="false"/>
          <w:i w:val="false"/>
          <w:color w:val="ff0000"/>
          <w:sz w:val="28"/>
        </w:rPr>
        <w:t xml:space="preserve">, </w:t>
      </w:r>
      <w:r>
        <w:rPr>
          <w:rFonts w:ascii="Times New Roman"/>
          <w:b w:val="false"/>
          <w:i w:val="false"/>
          <w:color w:val="ff0000"/>
          <w:sz w:val="28"/>
        </w:rPr>
        <w:t xml:space="preserve">2010.01.20. </w:t>
      </w:r>
      <w:r>
        <w:rPr>
          <w:rFonts w:ascii="Times New Roman"/>
          <w:b w:val="false"/>
          <w:i w:val="false"/>
          <w:color w:val="000000"/>
          <w:sz w:val="28"/>
        </w:rPr>
        <w:t>N 3</w:t>
      </w:r>
      <w:r>
        <w:rPr>
          <w:rFonts w:ascii="Times New Roman"/>
          <w:b w:val="false"/>
          <w:i w:val="false"/>
          <w:color w:val="ff0000"/>
          <w:sz w:val="28"/>
        </w:rPr>
        <w:t> </w:t>
      </w:r>
      <w:r>
        <w:rPr>
          <w:rFonts w:ascii="Times New Roman"/>
          <w:b w:val="false"/>
          <w:i w:val="false"/>
          <w:color w:val="ff0000"/>
          <w:sz w:val="28"/>
        </w:rPr>
        <w:t xml:space="preserve">бұйрықтарымен </w:t>
      </w:r>
      <w:r>
        <w:rPr>
          <w:rFonts w:ascii="Times New Roman"/>
          <w:b w:val="false"/>
          <w:i w:val="false"/>
          <w:color w:val="000000"/>
          <w:sz w:val="28"/>
        </w:rPr>
        <w:t xml:space="preserve">. </w:t>
      </w:r>
    </w:p>
    <w:bookmarkStart w:name="z102" w:id="103"/>
    <w:p>
      <w:pPr>
        <w:spacing w:after="0"/>
        <w:ind w:left="0"/>
        <w:jc w:val="both"/>
      </w:pPr>
      <w:r>
        <w:rPr>
          <w:rFonts w:ascii="Times New Roman"/>
          <w:b w:val="false"/>
          <w:i w:val="false"/>
          <w:color w:val="000000"/>
          <w:sz w:val="28"/>
        </w:rPr>
        <w:t>
      100. Жоғарыда аталған қылмыстың ашылуын бағалау формуласы жалпы қылмыстық және басқа да қызмет желілері бойынша ҚР ҚК </w:t>
      </w:r>
      <w:r>
        <w:rPr>
          <w:rFonts w:ascii="Times New Roman"/>
          <w:b w:val="false"/>
          <w:i w:val="false"/>
          <w:color w:val="000000"/>
          <w:sz w:val="28"/>
        </w:rPr>
        <w:t xml:space="preserve">96 </w:t>
      </w:r>
      <w:r>
        <w:rPr>
          <w:rFonts w:ascii="Times New Roman"/>
          <w:b w:val="false"/>
          <w:i w:val="false"/>
          <w:color w:val="000000"/>
          <w:sz w:val="28"/>
        </w:rPr>
        <w:t>, </w:t>
      </w:r>
      <w:r>
        <w:rPr>
          <w:rFonts w:ascii="Times New Roman"/>
          <w:b w:val="false"/>
          <w:i w:val="false"/>
          <w:color w:val="000000"/>
          <w:sz w:val="28"/>
        </w:rPr>
        <w:t xml:space="preserve">97 </w:t>
      </w:r>
      <w:r>
        <w:rPr>
          <w:rFonts w:ascii="Times New Roman"/>
          <w:b w:val="false"/>
          <w:i w:val="false"/>
          <w:color w:val="000000"/>
          <w:sz w:val="28"/>
        </w:rPr>
        <w:t>, </w:t>
      </w:r>
      <w:r>
        <w:rPr>
          <w:rFonts w:ascii="Times New Roman"/>
          <w:b w:val="false"/>
          <w:i w:val="false"/>
          <w:color w:val="000000"/>
          <w:sz w:val="28"/>
        </w:rPr>
        <w:t xml:space="preserve">98 </w:t>
      </w:r>
      <w:r>
        <w:rPr>
          <w:rFonts w:ascii="Times New Roman"/>
          <w:b w:val="false"/>
          <w:i w:val="false"/>
          <w:color w:val="000000"/>
          <w:sz w:val="28"/>
        </w:rPr>
        <w:t>, </w:t>
      </w:r>
      <w:r>
        <w:rPr>
          <w:rFonts w:ascii="Times New Roman"/>
          <w:b w:val="false"/>
          <w:i w:val="false"/>
          <w:color w:val="000000"/>
          <w:sz w:val="28"/>
        </w:rPr>
        <w:t xml:space="preserve">99 </w:t>
      </w:r>
      <w:r>
        <w:rPr>
          <w:rFonts w:ascii="Times New Roman"/>
          <w:b w:val="false"/>
          <w:i w:val="false"/>
          <w:color w:val="000000"/>
          <w:sz w:val="28"/>
        </w:rPr>
        <w:t>, </w:t>
      </w:r>
      <w:r>
        <w:rPr>
          <w:rFonts w:ascii="Times New Roman"/>
          <w:b w:val="false"/>
          <w:i w:val="false"/>
          <w:color w:val="000000"/>
          <w:sz w:val="28"/>
        </w:rPr>
        <w:t xml:space="preserve">100 </w:t>
      </w:r>
      <w:r>
        <w:rPr>
          <w:rFonts w:ascii="Times New Roman"/>
          <w:b w:val="false"/>
          <w:i w:val="false"/>
          <w:color w:val="000000"/>
          <w:sz w:val="28"/>
        </w:rPr>
        <w:t>, </w:t>
      </w:r>
      <w:r>
        <w:rPr>
          <w:rFonts w:ascii="Times New Roman"/>
          <w:b w:val="false"/>
          <w:i w:val="false"/>
          <w:color w:val="000000"/>
          <w:sz w:val="28"/>
        </w:rPr>
        <w:t xml:space="preserve">101 </w:t>
      </w:r>
      <w:r>
        <w:rPr>
          <w:rFonts w:ascii="Times New Roman"/>
          <w:b w:val="false"/>
          <w:i w:val="false"/>
          <w:color w:val="000000"/>
          <w:sz w:val="28"/>
        </w:rPr>
        <w:t>, </w:t>
      </w:r>
      <w:r>
        <w:rPr>
          <w:rFonts w:ascii="Times New Roman"/>
          <w:b w:val="false"/>
          <w:i w:val="false"/>
          <w:color w:val="000000"/>
          <w:sz w:val="28"/>
        </w:rPr>
        <w:t xml:space="preserve">103 </w:t>
      </w:r>
      <w:r>
        <w:rPr>
          <w:rFonts w:ascii="Times New Roman"/>
          <w:b w:val="false"/>
          <w:i w:val="false"/>
          <w:color w:val="000000"/>
          <w:sz w:val="28"/>
        </w:rPr>
        <w:t>, </w:t>
      </w:r>
      <w:r>
        <w:rPr>
          <w:rFonts w:ascii="Times New Roman"/>
          <w:b w:val="false"/>
          <w:i w:val="false"/>
          <w:color w:val="000000"/>
          <w:sz w:val="28"/>
        </w:rPr>
        <w:t xml:space="preserve">104 </w:t>
      </w:r>
      <w:r>
        <w:rPr>
          <w:rFonts w:ascii="Times New Roman"/>
          <w:b w:val="false"/>
          <w:i w:val="false"/>
          <w:color w:val="000000"/>
          <w:sz w:val="28"/>
        </w:rPr>
        <w:t>, </w:t>
      </w:r>
      <w:r>
        <w:rPr>
          <w:rFonts w:ascii="Times New Roman"/>
          <w:b w:val="false"/>
          <w:i w:val="false"/>
          <w:color w:val="000000"/>
          <w:sz w:val="28"/>
        </w:rPr>
        <w:t xml:space="preserve">109 </w:t>
      </w:r>
      <w:r>
        <w:rPr>
          <w:rFonts w:ascii="Times New Roman"/>
          <w:b w:val="false"/>
          <w:i w:val="false"/>
          <w:color w:val="000000"/>
          <w:sz w:val="28"/>
        </w:rPr>
        <w:t>, </w:t>
      </w:r>
      <w:r>
        <w:rPr>
          <w:rFonts w:ascii="Times New Roman"/>
          <w:b w:val="false"/>
          <w:i w:val="false"/>
          <w:color w:val="000000"/>
          <w:sz w:val="28"/>
        </w:rPr>
        <w:t xml:space="preserve">110 </w:t>
      </w:r>
      <w:r>
        <w:rPr>
          <w:rFonts w:ascii="Times New Roman"/>
          <w:b w:val="false"/>
          <w:i w:val="false"/>
          <w:color w:val="000000"/>
          <w:sz w:val="28"/>
        </w:rPr>
        <w:t>, </w:t>
      </w:r>
      <w:r>
        <w:rPr>
          <w:rFonts w:ascii="Times New Roman"/>
          <w:b w:val="false"/>
          <w:i w:val="false"/>
          <w:color w:val="000000"/>
          <w:sz w:val="28"/>
        </w:rPr>
        <w:t xml:space="preserve">113 </w:t>
      </w:r>
      <w:r>
        <w:rPr>
          <w:rFonts w:ascii="Times New Roman"/>
          <w:b w:val="false"/>
          <w:i w:val="false"/>
          <w:color w:val="000000"/>
          <w:sz w:val="28"/>
        </w:rPr>
        <w:t>, </w:t>
      </w:r>
      <w:r>
        <w:rPr>
          <w:rFonts w:ascii="Times New Roman"/>
          <w:b w:val="false"/>
          <w:i w:val="false"/>
          <w:color w:val="000000"/>
          <w:sz w:val="28"/>
        </w:rPr>
        <w:t xml:space="preserve">116 </w:t>
      </w:r>
      <w:r>
        <w:rPr>
          <w:rFonts w:ascii="Times New Roman"/>
          <w:b w:val="false"/>
          <w:i w:val="false"/>
          <w:color w:val="000000"/>
          <w:sz w:val="28"/>
        </w:rPr>
        <w:t>, </w:t>
      </w:r>
      <w:r>
        <w:rPr>
          <w:rFonts w:ascii="Times New Roman"/>
          <w:b w:val="false"/>
          <w:i w:val="false"/>
          <w:color w:val="000000"/>
          <w:sz w:val="28"/>
        </w:rPr>
        <w:t xml:space="preserve">117 </w:t>
      </w:r>
      <w:r>
        <w:rPr>
          <w:rFonts w:ascii="Times New Roman"/>
          <w:b w:val="false"/>
          <w:i w:val="false"/>
          <w:color w:val="000000"/>
          <w:sz w:val="28"/>
        </w:rPr>
        <w:t>, </w:t>
      </w:r>
      <w:r>
        <w:rPr>
          <w:rFonts w:ascii="Times New Roman"/>
          <w:b w:val="false"/>
          <w:i w:val="false"/>
          <w:color w:val="000000"/>
          <w:sz w:val="28"/>
        </w:rPr>
        <w:t xml:space="preserve">119 </w:t>
      </w:r>
      <w:r>
        <w:rPr>
          <w:rFonts w:ascii="Times New Roman"/>
          <w:b w:val="false"/>
          <w:i w:val="false"/>
          <w:color w:val="000000"/>
          <w:sz w:val="28"/>
        </w:rPr>
        <w:t>, </w:t>
      </w:r>
      <w:r>
        <w:rPr>
          <w:rFonts w:ascii="Times New Roman"/>
          <w:b w:val="false"/>
          <w:i w:val="false"/>
          <w:color w:val="000000"/>
          <w:sz w:val="28"/>
        </w:rPr>
        <w:t xml:space="preserve">120 </w:t>
      </w:r>
      <w:r>
        <w:rPr>
          <w:rFonts w:ascii="Times New Roman"/>
          <w:b w:val="false"/>
          <w:i w:val="false"/>
          <w:color w:val="000000"/>
          <w:sz w:val="28"/>
        </w:rPr>
        <w:t>, </w:t>
      </w:r>
      <w:r>
        <w:rPr>
          <w:rFonts w:ascii="Times New Roman"/>
          <w:b w:val="false"/>
          <w:i w:val="false"/>
          <w:color w:val="000000"/>
          <w:sz w:val="28"/>
        </w:rPr>
        <w:t xml:space="preserve">121 </w:t>
      </w:r>
      <w:r>
        <w:rPr>
          <w:rFonts w:ascii="Times New Roman"/>
          <w:b w:val="false"/>
          <w:i w:val="false"/>
          <w:color w:val="000000"/>
          <w:sz w:val="28"/>
        </w:rPr>
        <w:t>, </w:t>
      </w:r>
      <w:r>
        <w:rPr>
          <w:rFonts w:ascii="Times New Roman"/>
          <w:b w:val="false"/>
          <w:i w:val="false"/>
          <w:color w:val="000000"/>
          <w:sz w:val="28"/>
        </w:rPr>
        <w:t xml:space="preserve">122 </w:t>
      </w:r>
      <w:r>
        <w:rPr>
          <w:rFonts w:ascii="Times New Roman"/>
          <w:b w:val="false"/>
          <w:i w:val="false"/>
          <w:color w:val="000000"/>
          <w:sz w:val="28"/>
        </w:rPr>
        <w:t>, </w:t>
      </w:r>
      <w:r>
        <w:rPr>
          <w:rFonts w:ascii="Times New Roman"/>
          <w:b w:val="false"/>
          <w:i w:val="false"/>
          <w:color w:val="000000"/>
          <w:sz w:val="28"/>
        </w:rPr>
        <w:t xml:space="preserve">124 </w:t>
      </w:r>
      <w:r>
        <w:rPr>
          <w:rFonts w:ascii="Times New Roman"/>
          <w:b w:val="false"/>
          <w:i w:val="false"/>
          <w:color w:val="000000"/>
          <w:sz w:val="28"/>
        </w:rPr>
        <w:t>, </w:t>
      </w:r>
      <w:r>
        <w:rPr>
          <w:rFonts w:ascii="Times New Roman"/>
          <w:b w:val="false"/>
          <w:i w:val="false"/>
          <w:color w:val="000000"/>
          <w:sz w:val="28"/>
        </w:rPr>
        <w:t xml:space="preserve">125 </w:t>
      </w:r>
      <w:r>
        <w:rPr>
          <w:rFonts w:ascii="Times New Roman"/>
          <w:b w:val="false"/>
          <w:i w:val="false"/>
          <w:color w:val="000000"/>
          <w:sz w:val="28"/>
        </w:rPr>
        <w:t>, </w:t>
      </w:r>
      <w:r>
        <w:rPr>
          <w:rFonts w:ascii="Times New Roman"/>
          <w:b w:val="false"/>
          <w:i w:val="false"/>
          <w:color w:val="000000"/>
          <w:sz w:val="28"/>
        </w:rPr>
        <w:t xml:space="preserve">126 </w:t>
      </w:r>
      <w:r>
        <w:rPr>
          <w:rFonts w:ascii="Times New Roman"/>
          <w:b w:val="false"/>
          <w:i w:val="false"/>
          <w:color w:val="000000"/>
          <w:sz w:val="28"/>
        </w:rPr>
        <w:t>, </w:t>
      </w:r>
      <w:r>
        <w:rPr>
          <w:rFonts w:ascii="Times New Roman"/>
          <w:b w:val="false"/>
          <w:i w:val="false"/>
          <w:color w:val="000000"/>
          <w:sz w:val="28"/>
        </w:rPr>
        <w:t xml:space="preserve">131 </w:t>
      </w:r>
      <w:r>
        <w:rPr>
          <w:rFonts w:ascii="Times New Roman"/>
          <w:b w:val="false"/>
          <w:i w:val="false"/>
          <w:color w:val="000000"/>
          <w:sz w:val="28"/>
        </w:rPr>
        <w:t>, </w:t>
      </w:r>
      <w:r>
        <w:rPr>
          <w:rFonts w:ascii="Times New Roman"/>
          <w:b w:val="false"/>
          <w:i w:val="false"/>
          <w:color w:val="000000"/>
          <w:sz w:val="28"/>
        </w:rPr>
        <w:t xml:space="preserve">132 </w:t>
      </w:r>
      <w:r>
        <w:rPr>
          <w:rFonts w:ascii="Times New Roman"/>
          <w:b w:val="false"/>
          <w:i w:val="false"/>
          <w:color w:val="000000"/>
          <w:sz w:val="28"/>
        </w:rPr>
        <w:t>, </w:t>
      </w:r>
      <w:r>
        <w:rPr>
          <w:rFonts w:ascii="Times New Roman"/>
          <w:b w:val="false"/>
          <w:i w:val="false"/>
          <w:color w:val="000000"/>
          <w:sz w:val="28"/>
        </w:rPr>
        <w:t xml:space="preserve">133 </w:t>
      </w:r>
      <w:r>
        <w:rPr>
          <w:rFonts w:ascii="Times New Roman"/>
          <w:b w:val="false"/>
          <w:i w:val="false"/>
          <w:color w:val="000000"/>
          <w:sz w:val="28"/>
        </w:rPr>
        <w:t>, </w:t>
      </w:r>
      <w:r>
        <w:rPr>
          <w:rFonts w:ascii="Times New Roman"/>
          <w:b w:val="false"/>
          <w:i w:val="false"/>
          <w:color w:val="000000"/>
          <w:sz w:val="28"/>
        </w:rPr>
        <w:t xml:space="preserve">134 </w:t>
      </w:r>
      <w:r>
        <w:rPr>
          <w:rFonts w:ascii="Times New Roman"/>
          <w:b w:val="false"/>
          <w:i w:val="false"/>
          <w:color w:val="000000"/>
          <w:sz w:val="28"/>
        </w:rPr>
        <w:t>, </w:t>
      </w:r>
      <w:r>
        <w:rPr>
          <w:rFonts w:ascii="Times New Roman"/>
          <w:b w:val="false"/>
          <w:i w:val="false"/>
          <w:color w:val="000000"/>
          <w:sz w:val="28"/>
        </w:rPr>
        <w:t xml:space="preserve">175 </w:t>
      </w:r>
      <w:r>
        <w:rPr>
          <w:rFonts w:ascii="Times New Roman"/>
          <w:b w:val="false"/>
          <w:i w:val="false"/>
          <w:color w:val="000000"/>
          <w:sz w:val="28"/>
        </w:rPr>
        <w:t>, </w:t>
      </w:r>
      <w:r>
        <w:rPr>
          <w:rFonts w:ascii="Times New Roman"/>
          <w:b w:val="false"/>
          <w:i w:val="false"/>
          <w:color w:val="000000"/>
          <w:sz w:val="28"/>
        </w:rPr>
        <w:t xml:space="preserve">177 </w:t>
      </w:r>
      <w:r>
        <w:rPr>
          <w:rFonts w:ascii="Times New Roman"/>
          <w:b w:val="false"/>
          <w:i w:val="false"/>
          <w:color w:val="000000"/>
          <w:sz w:val="28"/>
        </w:rPr>
        <w:t>, </w:t>
      </w:r>
      <w:r>
        <w:rPr>
          <w:rFonts w:ascii="Times New Roman"/>
          <w:b w:val="false"/>
          <w:i w:val="false"/>
          <w:color w:val="000000"/>
          <w:sz w:val="28"/>
        </w:rPr>
        <w:t xml:space="preserve">178 </w:t>
      </w:r>
      <w:r>
        <w:rPr>
          <w:rFonts w:ascii="Times New Roman"/>
          <w:b w:val="false"/>
          <w:i w:val="false"/>
          <w:color w:val="000000"/>
          <w:sz w:val="28"/>
        </w:rPr>
        <w:t>, </w:t>
      </w:r>
      <w:r>
        <w:rPr>
          <w:rFonts w:ascii="Times New Roman"/>
          <w:b w:val="false"/>
          <w:i w:val="false"/>
          <w:color w:val="000000"/>
          <w:sz w:val="28"/>
        </w:rPr>
        <w:t xml:space="preserve">179 </w:t>
      </w:r>
      <w:r>
        <w:rPr>
          <w:rFonts w:ascii="Times New Roman"/>
          <w:b w:val="false"/>
          <w:i w:val="false"/>
          <w:color w:val="000000"/>
          <w:sz w:val="28"/>
        </w:rPr>
        <w:t>, </w:t>
      </w:r>
      <w:r>
        <w:rPr>
          <w:rFonts w:ascii="Times New Roman"/>
          <w:b w:val="false"/>
          <w:i w:val="false"/>
          <w:color w:val="000000"/>
          <w:sz w:val="28"/>
        </w:rPr>
        <w:t xml:space="preserve">180 </w:t>
      </w:r>
      <w:r>
        <w:rPr>
          <w:rFonts w:ascii="Times New Roman"/>
          <w:b w:val="false"/>
          <w:i w:val="false"/>
          <w:color w:val="000000"/>
          <w:sz w:val="28"/>
        </w:rPr>
        <w:t>, </w:t>
      </w:r>
      <w:r>
        <w:rPr>
          <w:rFonts w:ascii="Times New Roman"/>
          <w:b w:val="false"/>
          <w:i w:val="false"/>
          <w:color w:val="000000"/>
          <w:sz w:val="28"/>
        </w:rPr>
        <w:t xml:space="preserve">181 </w:t>
      </w:r>
      <w:r>
        <w:rPr>
          <w:rFonts w:ascii="Times New Roman"/>
          <w:b w:val="false"/>
          <w:i w:val="false"/>
          <w:color w:val="000000"/>
          <w:sz w:val="28"/>
        </w:rPr>
        <w:t>, </w:t>
      </w:r>
      <w:r>
        <w:rPr>
          <w:rFonts w:ascii="Times New Roman"/>
          <w:b w:val="false"/>
          <w:i w:val="false"/>
          <w:color w:val="000000"/>
          <w:sz w:val="28"/>
        </w:rPr>
        <w:t xml:space="preserve">182 </w:t>
      </w:r>
      <w:r>
        <w:rPr>
          <w:rFonts w:ascii="Times New Roman"/>
          <w:b w:val="false"/>
          <w:i w:val="false"/>
          <w:color w:val="000000"/>
          <w:sz w:val="28"/>
        </w:rPr>
        <w:t>, </w:t>
      </w:r>
      <w:r>
        <w:rPr>
          <w:rFonts w:ascii="Times New Roman"/>
          <w:b w:val="false"/>
          <w:i w:val="false"/>
          <w:color w:val="000000"/>
          <w:sz w:val="28"/>
        </w:rPr>
        <w:t xml:space="preserve">183 </w:t>
      </w:r>
      <w:r>
        <w:rPr>
          <w:rFonts w:ascii="Times New Roman"/>
          <w:b w:val="false"/>
          <w:i w:val="false"/>
          <w:color w:val="000000"/>
          <w:sz w:val="28"/>
        </w:rPr>
        <w:t>, </w:t>
      </w:r>
      <w:r>
        <w:rPr>
          <w:rFonts w:ascii="Times New Roman"/>
          <w:b w:val="false"/>
          <w:i w:val="false"/>
          <w:color w:val="000000"/>
          <w:sz w:val="28"/>
        </w:rPr>
        <w:t xml:space="preserve">184 </w:t>
      </w:r>
      <w:r>
        <w:rPr>
          <w:rFonts w:ascii="Times New Roman"/>
          <w:b w:val="false"/>
          <w:i w:val="false"/>
          <w:color w:val="000000"/>
          <w:sz w:val="28"/>
        </w:rPr>
        <w:t>, </w:t>
      </w:r>
      <w:r>
        <w:rPr>
          <w:rFonts w:ascii="Times New Roman"/>
          <w:b w:val="false"/>
          <w:i w:val="false"/>
          <w:color w:val="000000"/>
          <w:sz w:val="28"/>
        </w:rPr>
        <w:t xml:space="preserve">184-1 </w:t>
      </w:r>
      <w:r>
        <w:rPr>
          <w:rFonts w:ascii="Times New Roman"/>
          <w:b w:val="false"/>
          <w:i w:val="false"/>
          <w:color w:val="000000"/>
          <w:sz w:val="28"/>
        </w:rPr>
        <w:t>, </w:t>
      </w:r>
      <w:r>
        <w:rPr>
          <w:rFonts w:ascii="Times New Roman"/>
          <w:b w:val="false"/>
          <w:i w:val="false"/>
          <w:color w:val="000000"/>
          <w:sz w:val="28"/>
        </w:rPr>
        <w:t xml:space="preserve">185 </w:t>
      </w:r>
      <w:r>
        <w:rPr>
          <w:rFonts w:ascii="Times New Roman"/>
          <w:b w:val="false"/>
          <w:i w:val="false"/>
          <w:color w:val="000000"/>
          <w:sz w:val="28"/>
        </w:rPr>
        <w:t>, </w:t>
      </w:r>
      <w:r>
        <w:rPr>
          <w:rFonts w:ascii="Times New Roman"/>
          <w:b w:val="false"/>
          <w:i w:val="false"/>
          <w:color w:val="000000"/>
          <w:sz w:val="28"/>
        </w:rPr>
        <w:t xml:space="preserve">187 </w:t>
      </w:r>
      <w:r>
        <w:rPr>
          <w:rFonts w:ascii="Times New Roman"/>
          <w:b w:val="false"/>
          <w:i w:val="false"/>
          <w:color w:val="000000"/>
          <w:sz w:val="28"/>
        </w:rPr>
        <w:t>, </w:t>
      </w:r>
      <w:r>
        <w:rPr>
          <w:rFonts w:ascii="Times New Roman"/>
          <w:b w:val="false"/>
          <w:i w:val="false"/>
          <w:color w:val="000000"/>
          <w:sz w:val="28"/>
        </w:rPr>
        <w:t xml:space="preserve">233 </w:t>
      </w:r>
      <w:r>
        <w:rPr>
          <w:rFonts w:ascii="Times New Roman"/>
          <w:b w:val="false"/>
          <w:i w:val="false"/>
          <w:color w:val="000000"/>
          <w:sz w:val="28"/>
        </w:rPr>
        <w:t>, </w:t>
      </w:r>
      <w:r>
        <w:rPr>
          <w:rFonts w:ascii="Times New Roman"/>
          <w:b w:val="false"/>
          <w:i w:val="false"/>
          <w:color w:val="000000"/>
          <w:sz w:val="28"/>
        </w:rPr>
        <w:t xml:space="preserve">233-1 </w:t>
      </w:r>
      <w:r>
        <w:rPr>
          <w:rFonts w:ascii="Times New Roman"/>
          <w:b w:val="false"/>
          <w:i w:val="false"/>
          <w:color w:val="000000"/>
          <w:sz w:val="28"/>
        </w:rPr>
        <w:t>, </w:t>
      </w:r>
      <w:r>
        <w:rPr>
          <w:rFonts w:ascii="Times New Roman"/>
          <w:b w:val="false"/>
          <w:i w:val="false"/>
          <w:color w:val="000000"/>
          <w:sz w:val="28"/>
        </w:rPr>
        <w:t xml:space="preserve">233-2 </w:t>
      </w:r>
      <w:r>
        <w:rPr>
          <w:rFonts w:ascii="Times New Roman"/>
          <w:b w:val="false"/>
          <w:i w:val="false"/>
          <w:color w:val="000000"/>
          <w:sz w:val="28"/>
        </w:rPr>
        <w:t>, </w:t>
      </w:r>
      <w:r>
        <w:rPr>
          <w:rFonts w:ascii="Times New Roman"/>
          <w:b w:val="false"/>
          <w:i w:val="false"/>
          <w:color w:val="000000"/>
          <w:sz w:val="28"/>
        </w:rPr>
        <w:t xml:space="preserve">233-3 </w:t>
      </w:r>
      <w:r>
        <w:rPr>
          <w:rFonts w:ascii="Times New Roman"/>
          <w:b w:val="false"/>
          <w:i w:val="false"/>
          <w:color w:val="000000"/>
          <w:sz w:val="28"/>
        </w:rPr>
        <w:t>, </w:t>
      </w:r>
      <w:r>
        <w:rPr>
          <w:rFonts w:ascii="Times New Roman"/>
          <w:b w:val="false"/>
          <w:i w:val="false"/>
          <w:color w:val="000000"/>
          <w:sz w:val="28"/>
        </w:rPr>
        <w:t xml:space="preserve">234 </w:t>
      </w:r>
      <w:r>
        <w:rPr>
          <w:rFonts w:ascii="Times New Roman"/>
          <w:b w:val="false"/>
          <w:i w:val="false"/>
          <w:color w:val="000000"/>
          <w:sz w:val="28"/>
        </w:rPr>
        <w:t>, </w:t>
      </w:r>
      <w:r>
        <w:rPr>
          <w:rFonts w:ascii="Times New Roman"/>
          <w:b w:val="false"/>
          <w:i w:val="false"/>
          <w:color w:val="000000"/>
          <w:sz w:val="28"/>
        </w:rPr>
        <w:t xml:space="preserve">235 </w:t>
      </w:r>
      <w:r>
        <w:rPr>
          <w:rFonts w:ascii="Times New Roman"/>
          <w:b w:val="false"/>
          <w:i w:val="false"/>
          <w:color w:val="000000"/>
          <w:sz w:val="28"/>
        </w:rPr>
        <w:t>, </w:t>
      </w:r>
      <w:r>
        <w:rPr>
          <w:rFonts w:ascii="Times New Roman"/>
          <w:b w:val="false"/>
          <w:i w:val="false"/>
          <w:color w:val="000000"/>
          <w:sz w:val="28"/>
        </w:rPr>
        <w:t xml:space="preserve">236 </w:t>
      </w:r>
      <w:r>
        <w:rPr>
          <w:rFonts w:ascii="Times New Roman"/>
          <w:b w:val="false"/>
          <w:i w:val="false"/>
          <w:color w:val="000000"/>
          <w:sz w:val="28"/>
        </w:rPr>
        <w:t>, </w:t>
      </w:r>
      <w:r>
        <w:rPr>
          <w:rFonts w:ascii="Times New Roman"/>
          <w:b w:val="false"/>
          <w:i w:val="false"/>
          <w:color w:val="000000"/>
          <w:sz w:val="28"/>
        </w:rPr>
        <w:t xml:space="preserve">237 </w:t>
      </w:r>
      <w:r>
        <w:rPr>
          <w:rFonts w:ascii="Times New Roman"/>
          <w:b w:val="false"/>
          <w:i w:val="false"/>
          <w:color w:val="000000"/>
          <w:sz w:val="28"/>
        </w:rPr>
        <w:t>, </w:t>
      </w:r>
      <w:r>
        <w:rPr>
          <w:rFonts w:ascii="Times New Roman"/>
          <w:b w:val="false"/>
          <w:i w:val="false"/>
          <w:color w:val="000000"/>
          <w:sz w:val="28"/>
        </w:rPr>
        <w:t xml:space="preserve">238 </w:t>
      </w:r>
      <w:r>
        <w:rPr>
          <w:rFonts w:ascii="Times New Roman"/>
          <w:b w:val="false"/>
          <w:i w:val="false"/>
          <w:color w:val="000000"/>
          <w:sz w:val="28"/>
        </w:rPr>
        <w:t>, </w:t>
      </w:r>
      <w:r>
        <w:rPr>
          <w:rFonts w:ascii="Times New Roman"/>
          <w:b w:val="false"/>
          <w:i w:val="false"/>
          <w:color w:val="000000"/>
          <w:sz w:val="28"/>
        </w:rPr>
        <w:t xml:space="preserve">239 </w:t>
      </w:r>
      <w:r>
        <w:rPr>
          <w:rFonts w:ascii="Times New Roman"/>
          <w:b w:val="false"/>
          <w:i w:val="false"/>
          <w:color w:val="000000"/>
          <w:sz w:val="28"/>
        </w:rPr>
        <w:t>, </w:t>
      </w:r>
      <w:r>
        <w:rPr>
          <w:rFonts w:ascii="Times New Roman"/>
          <w:b w:val="false"/>
          <w:i w:val="false"/>
          <w:color w:val="000000"/>
          <w:sz w:val="28"/>
        </w:rPr>
        <w:t xml:space="preserve">240 </w:t>
      </w:r>
      <w:r>
        <w:rPr>
          <w:rFonts w:ascii="Times New Roman"/>
          <w:b w:val="false"/>
          <w:i w:val="false"/>
          <w:color w:val="000000"/>
          <w:sz w:val="28"/>
        </w:rPr>
        <w:t>, </w:t>
      </w:r>
      <w:r>
        <w:rPr>
          <w:rFonts w:ascii="Times New Roman"/>
          <w:b w:val="false"/>
          <w:i w:val="false"/>
          <w:color w:val="000000"/>
          <w:sz w:val="28"/>
        </w:rPr>
        <w:t xml:space="preserve">241 </w:t>
      </w:r>
      <w:r>
        <w:rPr>
          <w:rFonts w:ascii="Times New Roman"/>
          <w:b w:val="false"/>
          <w:i w:val="false"/>
          <w:color w:val="000000"/>
          <w:sz w:val="28"/>
        </w:rPr>
        <w:t>, </w:t>
      </w:r>
      <w:r>
        <w:rPr>
          <w:rFonts w:ascii="Times New Roman"/>
          <w:b w:val="false"/>
          <w:i w:val="false"/>
          <w:color w:val="000000"/>
          <w:sz w:val="28"/>
        </w:rPr>
        <w:t xml:space="preserve">242 </w:t>
      </w:r>
      <w:r>
        <w:rPr>
          <w:rFonts w:ascii="Times New Roman"/>
          <w:b w:val="false"/>
          <w:i w:val="false"/>
          <w:color w:val="000000"/>
          <w:sz w:val="28"/>
        </w:rPr>
        <w:t>, </w:t>
      </w:r>
      <w:r>
        <w:rPr>
          <w:rFonts w:ascii="Times New Roman"/>
          <w:b w:val="false"/>
          <w:i w:val="false"/>
          <w:color w:val="000000"/>
          <w:sz w:val="28"/>
        </w:rPr>
        <w:t xml:space="preserve">243 </w:t>
      </w:r>
      <w:r>
        <w:rPr>
          <w:rFonts w:ascii="Times New Roman"/>
          <w:b w:val="false"/>
          <w:i w:val="false"/>
          <w:color w:val="000000"/>
          <w:sz w:val="28"/>
        </w:rPr>
        <w:t>, </w:t>
      </w:r>
      <w:r>
        <w:rPr>
          <w:rFonts w:ascii="Times New Roman"/>
          <w:b w:val="false"/>
          <w:i w:val="false"/>
          <w:color w:val="000000"/>
          <w:sz w:val="28"/>
        </w:rPr>
        <w:t xml:space="preserve">248 </w:t>
      </w:r>
      <w:r>
        <w:rPr>
          <w:rFonts w:ascii="Times New Roman"/>
          <w:b w:val="false"/>
          <w:i w:val="false"/>
          <w:color w:val="000000"/>
          <w:sz w:val="28"/>
        </w:rPr>
        <w:t>, </w:t>
      </w:r>
      <w:r>
        <w:rPr>
          <w:rFonts w:ascii="Times New Roman"/>
          <w:b w:val="false"/>
          <w:i w:val="false"/>
          <w:color w:val="000000"/>
          <w:sz w:val="28"/>
        </w:rPr>
        <w:t xml:space="preserve">250 </w:t>
      </w:r>
      <w:r>
        <w:rPr>
          <w:rFonts w:ascii="Times New Roman"/>
          <w:b w:val="false"/>
          <w:i w:val="false"/>
          <w:color w:val="000000"/>
          <w:sz w:val="28"/>
        </w:rPr>
        <w:t>, </w:t>
      </w:r>
      <w:r>
        <w:rPr>
          <w:rFonts w:ascii="Times New Roman"/>
          <w:b w:val="false"/>
          <w:i w:val="false"/>
          <w:color w:val="000000"/>
          <w:sz w:val="28"/>
        </w:rPr>
        <w:t xml:space="preserve">255 </w:t>
      </w:r>
      <w:r>
        <w:rPr>
          <w:rFonts w:ascii="Times New Roman"/>
          <w:b w:val="false"/>
          <w:i w:val="false"/>
          <w:color w:val="000000"/>
          <w:sz w:val="28"/>
        </w:rPr>
        <w:t>, </w:t>
      </w:r>
      <w:r>
        <w:rPr>
          <w:rFonts w:ascii="Times New Roman"/>
          <w:b w:val="false"/>
          <w:i w:val="false"/>
          <w:color w:val="000000"/>
          <w:sz w:val="28"/>
        </w:rPr>
        <w:t xml:space="preserve">257 </w:t>
      </w:r>
      <w:r>
        <w:rPr>
          <w:rFonts w:ascii="Times New Roman"/>
          <w:b w:val="false"/>
          <w:i w:val="false"/>
          <w:color w:val="000000"/>
          <w:sz w:val="28"/>
        </w:rPr>
        <w:t>, </w:t>
      </w:r>
      <w:r>
        <w:rPr>
          <w:rFonts w:ascii="Times New Roman"/>
          <w:b w:val="false"/>
          <w:i w:val="false"/>
          <w:color w:val="000000"/>
          <w:sz w:val="28"/>
        </w:rPr>
        <w:t xml:space="preserve">258- </w:t>
      </w:r>
      <w:r>
        <w:rPr>
          <w:rFonts w:ascii="Times New Roman"/>
          <w:b w:val="false"/>
          <w:i w:val="false"/>
          <w:color w:val="000000"/>
          <w:sz w:val="28"/>
        </w:rPr>
        <w:t>баптарымен , </w:t>
      </w:r>
      <w:r>
        <w:rPr>
          <w:rFonts w:ascii="Times New Roman"/>
          <w:b w:val="false"/>
          <w:i w:val="false"/>
          <w:color w:val="000000"/>
          <w:sz w:val="28"/>
        </w:rPr>
        <w:t xml:space="preserve">259 </w:t>
      </w:r>
      <w:r>
        <w:rPr>
          <w:rFonts w:ascii="Times New Roman"/>
          <w:b w:val="false"/>
          <w:i w:val="false"/>
          <w:color w:val="000000"/>
          <w:sz w:val="28"/>
        </w:rPr>
        <w:t>-бабының 1-1, 2, 2-1, 3, 4-бөліктерімен, </w:t>
      </w:r>
      <w:r>
        <w:rPr>
          <w:rFonts w:ascii="Times New Roman"/>
          <w:b w:val="false"/>
          <w:i w:val="false"/>
          <w:color w:val="000000"/>
          <w:sz w:val="28"/>
        </w:rPr>
        <w:t xml:space="preserve">260 </w:t>
      </w:r>
      <w:r>
        <w:rPr>
          <w:rFonts w:ascii="Times New Roman"/>
          <w:b w:val="false"/>
          <w:i w:val="false"/>
          <w:color w:val="000000"/>
          <w:sz w:val="28"/>
        </w:rPr>
        <w:t>, </w:t>
      </w:r>
      <w:r>
        <w:rPr>
          <w:rFonts w:ascii="Times New Roman"/>
          <w:b w:val="false"/>
          <w:i w:val="false"/>
          <w:color w:val="000000"/>
          <w:sz w:val="28"/>
        </w:rPr>
        <w:t xml:space="preserve">261 </w:t>
      </w:r>
      <w:r>
        <w:rPr>
          <w:rFonts w:ascii="Times New Roman"/>
          <w:b w:val="false"/>
          <w:i w:val="false"/>
          <w:color w:val="000000"/>
          <w:sz w:val="28"/>
        </w:rPr>
        <w:t>, </w:t>
      </w:r>
      <w:r>
        <w:rPr>
          <w:rFonts w:ascii="Times New Roman"/>
          <w:b w:val="false"/>
          <w:i w:val="false"/>
          <w:color w:val="000000"/>
          <w:sz w:val="28"/>
        </w:rPr>
        <w:t xml:space="preserve">264 </w:t>
      </w:r>
      <w:r>
        <w:rPr>
          <w:rFonts w:ascii="Times New Roman"/>
          <w:b w:val="false"/>
          <w:i w:val="false"/>
          <w:color w:val="000000"/>
          <w:sz w:val="28"/>
        </w:rPr>
        <w:t>, </w:t>
      </w:r>
      <w:r>
        <w:rPr>
          <w:rFonts w:ascii="Times New Roman"/>
          <w:b w:val="false"/>
          <w:i w:val="false"/>
          <w:color w:val="000000"/>
          <w:sz w:val="28"/>
        </w:rPr>
        <w:t xml:space="preserve">291 </w:t>
      </w:r>
      <w:r>
        <w:rPr>
          <w:rFonts w:ascii="Times New Roman"/>
          <w:b w:val="false"/>
          <w:i w:val="false"/>
          <w:color w:val="000000"/>
          <w:sz w:val="28"/>
        </w:rPr>
        <w:t>, </w:t>
      </w:r>
      <w:r>
        <w:rPr>
          <w:rFonts w:ascii="Times New Roman"/>
          <w:b w:val="false"/>
          <w:i w:val="false"/>
          <w:color w:val="000000"/>
          <w:sz w:val="28"/>
        </w:rPr>
        <w:t xml:space="preserve">292 </w:t>
      </w:r>
      <w:r>
        <w:rPr>
          <w:rFonts w:ascii="Times New Roman"/>
          <w:b w:val="false"/>
          <w:i w:val="false"/>
          <w:color w:val="000000"/>
          <w:sz w:val="28"/>
        </w:rPr>
        <w:t>-баптарымен, </w:t>
      </w:r>
      <w:r>
        <w:rPr>
          <w:rFonts w:ascii="Times New Roman"/>
          <w:b w:val="false"/>
          <w:i w:val="false"/>
          <w:color w:val="000000"/>
          <w:sz w:val="28"/>
        </w:rPr>
        <w:t xml:space="preserve">296 </w:t>
      </w:r>
      <w:r>
        <w:rPr>
          <w:rFonts w:ascii="Times New Roman"/>
          <w:b w:val="false"/>
          <w:i w:val="false"/>
          <w:color w:val="000000"/>
          <w:sz w:val="28"/>
        </w:rPr>
        <w:t>-баптың 2 және 3-бөліктерімен, </w:t>
      </w:r>
      <w:r>
        <w:rPr>
          <w:rFonts w:ascii="Times New Roman"/>
          <w:b w:val="false"/>
          <w:i w:val="false"/>
          <w:color w:val="000000"/>
          <w:sz w:val="28"/>
        </w:rPr>
        <w:t xml:space="preserve">324 </w:t>
      </w:r>
      <w:r>
        <w:rPr>
          <w:rFonts w:ascii="Times New Roman"/>
          <w:b w:val="false"/>
          <w:i w:val="false"/>
          <w:color w:val="000000"/>
          <w:sz w:val="28"/>
        </w:rPr>
        <w:t>, </w:t>
      </w:r>
      <w:r>
        <w:rPr>
          <w:rFonts w:ascii="Times New Roman"/>
          <w:b w:val="false"/>
          <w:i w:val="false"/>
          <w:color w:val="000000"/>
          <w:sz w:val="28"/>
        </w:rPr>
        <w:t xml:space="preserve">325- </w:t>
      </w:r>
      <w:r>
        <w:rPr>
          <w:rFonts w:ascii="Times New Roman"/>
          <w:b w:val="false"/>
          <w:i w:val="false"/>
          <w:color w:val="000000"/>
          <w:sz w:val="28"/>
        </w:rPr>
        <w:t xml:space="preserve">баптарымен қаралған қылмыстар үшін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100-тармақ жаңа редакцияда - ҚР Бас Прокурорының 2008.11.25. </w:t>
      </w:r>
      <w:r>
        <w:rPr>
          <w:rFonts w:ascii="Times New Roman"/>
          <w:b w:val="false"/>
          <w:i w:val="false"/>
          <w:color w:val="000000"/>
          <w:sz w:val="28"/>
        </w:rPr>
        <w:t xml:space="preserve">N 69 </w:t>
      </w:r>
      <w:r>
        <w:rPr>
          <w:rFonts w:ascii="Times New Roman"/>
          <w:b w:val="false"/>
          <w:i w:val="false"/>
          <w:color w:val="ff0000"/>
          <w:sz w:val="28"/>
        </w:rPr>
        <w:t xml:space="preserve">(2009 жылдың 1 қаңтарынан бастап қолданысқа енгізіледі) Бұйрығымен. </w:t>
      </w:r>
    </w:p>
    <w:bookmarkEnd w:id="103"/>
    <w:bookmarkStart w:name="z139" w:id="104"/>
    <w:p>
      <w:pPr>
        <w:spacing w:after="0"/>
        <w:ind w:left="0"/>
        <w:jc w:val="both"/>
      </w:pPr>
      <w:r>
        <w:rPr>
          <w:rFonts w:ascii="Times New Roman"/>
          <w:b w:val="false"/>
          <w:i w:val="false"/>
          <w:color w:val="000000"/>
          <w:sz w:val="28"/>
        </w:rPr>
        <w:t xml:space="preserve">
      100-1. Ашылу пайызын есептеу кезінде қылмыстың бірнеше санаттарына қатысты белгіленген белгілердің жиынтығы бар ҚР ҚК жекелеген баптары (баламалы баптар) жұмыстың жалпықылмыстық желісі сияқты экономикалық және басқа да желілеріне (N 14-қосымша) жатқызылатындығын ескеру қажет. </w:t>
      </w:r>
      <w:r>
        <w:br/>
      </w:r>
      <w:r>
        <w:rPr>
          <w:rFonts w:ascii="Times New Roman"/>
          <w:b w:val="false"/>
          <w:i w:val="false"/>
          <w:color w:val="000000"/>
          <w:sz w:val="28"/>
        </w:rPr>
        <w:t>
</w:t>
      </w:r>
      <w:r>
        <w:rPr>
          <w:rFonts w:ascii="Times New Roman"/>
          <w:b w:val="false"/>
          <w:i w:val="false"/>
          <w:color w:val="ff0000"/>
          <w:sz w:val="28"/>
        </w:rPr>
        <w:t xml:space="preserve">      Ескерту: 100-1-тармақпен толықтырылды - ҚР Бас Прокурорының 2007.07.30. </w:t>
      </w:r>
      <w:r>
        <w:rPr>
          <w:rFonts w:ascii="Times New Roman"/>
          <w:b w:val="false"/>
          <w:i w:val="false"/>
          <w:color w:val="000000"/>
          <w:sz w:val="28"/>
        </w:rPr>
        <w:t xml:space="preserve">N 32 </w:t>
      </w:r>
      <w:r>
        <w:rPr>
          <w:rFonts w:ascii="Times New Roman"/>
          <w:b w:val="false"/>
          <w:i w:val="false"/>
          <w:color w:val="ff0000"/>
          <w:sz w:val="28"/>
        </w:rPr>
        <w:t xml:space="preserve">Бұйрығымен. </w:t>
      </w:r>
    </w:p>
    <w:bookmarkEnd w:id="104"/>
    <w:bookmarkStart w:name="z103" w:id="105"/>
    <w:p>
      <w:pPr>
        <w:spacing w:after="0"/>
        <w:ind w:left="0"/>
        <w:jc w:val="both"/>
      </w:pPr>
      <w:r>
        <w:rPr>
          <w:rFonts w:ascii="Times New Roman"/>
          <w:b w:val="false"/>
          <w:i w:val="false"/>
          <w:color w:val="000000"/>
          <w:sz w:val="28"/>
        </w:rPr>
        <w:t xml:space="preserve">
      101. Ашылмаған қылмыстар болып табылады: </w:t>
      </w:r>
      <w:r>
        <w:br/>
      </w:r>
      <w:r>
        <w:rPr>
          <w:rFonts w:ascii="Times New Roman"/>
          <w:b w:val="false"/>
          <w:i w:val="false"/>
          <w:color w:val="000000"/>
          <w:sz w:val="28"/>
        </w:rPr>
        <w:t>
      1) айыпты ретінде жауапқа тартуға жатпайтын тұлғаның анықталмауымен тоқтатылған (ҚР ҚІЖК </w:t>
      </w:r>
      <w:r>
        <w:rPr>
          <w:rFonts w:ascii="Times New Roman"/>
          <w:b w:val="false"/>
          <w:i w:val="false"/>
          <w:color w:val="000000"/>
          <w:sz w:val="28"/>
        </w:rPr>
        <w:t xml:space="preserve">50 бабының </w:t>
      </w:r>
      <w:r>
        <w:rPr>
          <w:rFonts w:ascii="Times New Roman"/>
          <w:b w:val="false"/>
          <w:i w:val="false"/>
          <w:color w:val="000000"/>
          <w:sz w:val="28"/>
        </w:rPr>
        <w:t xml:space="preserve">1-бөлімі); </w:t>
      </w:r>
      <w:r>
        <w:br/>
      </w:r>
      <w:r>
        <w:rPr>
          <w:rFonts w:ascii="Times New Roman"/>
          <w:b w:val="false"/>
          <w:i w:val="false"/>
          <w:color w:val="000000"/>
          <w:sz w:val="28"/>
        </w:rPr>
        <w:t>
      2) айыпталушы тергеуден немесе соттан жасырынған жағдайда немесе тұрғылықты келу орны басқа себептермен анықталмаған жағдайда тоқтатылған (ҚР ҚІЖК </w:t>
      </w:r>
      <w:r>
        <w:rPr>
          <w:rFonts w:ascii="Times New Roman"/>
          <w:b w:val="false"/>
          <w:i w:val="false"/>
          <w:color w:val="000000"/>
          <w:sz w:val="28"/>
        </w:rPr>
        <w:t xml:space="preserve">50 бабының </w:t>
      </w:r>
      <w:r>
        <w:rPr>
          <w:rFonts w:ascii="Times New Roman"/>
          <w:b w:val="false"/>
          <w:i w:val="false"/>
          <w:color w:val="000000"/>
          <w:sz w:val="28"/>
        </w:rPr>
        <w:t xml:space="preserve">1-бөлімі 2-тармағымен); </w:t>
      </w:r>
      <w:r>
        <w:br/>
      </w:r>
      <w:r>
        <w:rPr>
          <w:rFonts w:ascii="Times New Roman"/>
          <w:b w:val="false"/>
          <w:i w:val="false"/>
          <w:color w:val="000000"/>
          <w:sz w:val="28"/>
        </w:rPr>
        <w:t>
      3) айыпталушының Қазақстан Республикасы аумағының шегінде болуына байланысты тоқтатылған (ҚР ҚІЖК </w:t>
      </w:r>
      <w:r>
        <w:rPr>
          <w:rFonts w:ascii="Times New Roman"/>
          <w:b w:val="false"/>
          <w:i w:val="false"/>
          <w:color w:val="000000"/>
          <w:sz w:val="28"/>
        </w:rPr>
        <w:t xml:space="preserve">50 бабының </w:t>
      </w:r>
      <w:r>
        <w:rPr>
          <w:rFonts w:ascii="Times New Roman"/>
          <w:b w:val="false"/>
          <w:i w:val="false"/>
          <w:color w:val="000000"/>
          <w:sz w:val="28"/>
        </w:rPr>
        <w:t xml:space="preserve">1-бөлімі 5-тармағы); </w:t>
      </w:r>
      <w:r>
        <w:br/>
      </w:r>
      <w:r>
        <w:rPr>
          <w:rFonts w:ascii="Times New Roman"/>
          <w:b w:val="false"/>
          <w:i w:val="false"/>
          <w:color w:val="000000"/>
          <w:sz w:val="28"/>
        </w:rPr>
        <w:t>
      4) қылмыстық іс бойынша одан әрі өндіріс жүргізуге уақытша кедергі болатын ырық бермес күштердің әрекетімен тоқтатылған (ҚР ҚІЖК </w:t>
      </w:r>
      <w:r>
        <w:rPr>
          <w:rFonts w:ascii="Times New Roman"/>
          <w:b w:val="false"/>
          <w:i w:val="false"/>
          <w:color w:val="000000"/>
          <w:sz w:val="28"/>
        </w:rPr>
        <w:t xml:space="preserve">50 бабының </w:t>
      </w:r>
      <w:r>
        <w:rPr>
          <w:rFonts w:ascii="Times New Roman"/>
          <w:b w:val="false"/>
          <w:i w:val="false"/>
          <w:color w:val="000000"/>
          <w:sz w:val="28"/>
        </w:rPr>
        <w:t xml:space="preserve">1-бөлімі 7-тармағы). </w:t>
      </w:r>
    </w:p>
    <w:bookmarkEnd w:id="105"/>
    <w:bookmarkStart w:name="z104" w:id="106"/>
    <w:p>
      <w:pPr>
        <w:spacing w:after="0"/>
        <w:ind w:left="0"/>
        <w:jc w:val="both"/>
      </w:pPr>
      <w:r>
        <w:rPr>
          <w:rFonts w:ascii="Times New Roman"/>
          <w:b w:val="false"/>
          <w:i w:val="false"/>
          <w:color w:val="000000"/>
          <w:sz w:val="28"/>
        </w:rPr>
        <w:t xml:space="preserve">
      102. Ашылуды бағалау кезінде ашылмаған қылмыстарға теңестірілетін жағдайлар, егер қылмыстық істер: </w:t>
      </w:r>
      <w:r>
        <w:br/>
      </w:r>
      <w:r>
        <w:rPr>
          <w:rFonts w:ascii="Times New Roman"/>
          <w:b w:val="false"/>
          <w:i w:val="false"/>
          <w:color w:val="000000"/>
          <w:sz w:val="28"/>
        </w:rPr>
        <w:t>
      1) қылмыстық қудалаудың иммунитетінен арылу туралы мәселенің шешілуіне байланысты айыпталушының іске қатысуының шындық мүмкіндігінің болмауы жағдайында тоқтатылғанда, немесе оның шет ел мемлекетіне берілуінде (ҚР ҚІЖК </w:t>
      </w:r>
      <w:r>
        <w:rPr>
          <w:rFonts w:ascii="Times New Roman"/>
          <w:b w:val="false"/>
          <w:i w:val="false"/>
          <w:color w:val="000000"/>
          <w:sz w:val="28"/>
        </w:rPr>
        <w:t xml:space="preserve">50 бабының </w:t>
      </w:r>
      <w:r>
        <w:rPr>
          <w:rFonts w:ascii="Times New Roman"/>
          <w:b w:val="false"/>
          <w:i w:val="false"/>
          <w:color w:val="000000"/>
          <w:sz w:val="28"/>
        </w:rPr>
        <w:t xml:space="preserve">1-бөлімінің 3-тармағы); </w:t>
      </w:r>
      <w:r>
        <w:br/>
      </w:r>
      <w:r>
        <w:rPr>
          <w:rFonts w:ascii="Times New Roman"/>
          <w:b w:val="false"/>
          <w:i w:val="false"/>
          <w:color w:val="000000"/>
          <w:sz w:val="28"/>
        </w:rPr>
        <w:t>
      2) заң бойынша анықталған айыпталушының уақытша жүйке жүйесінің бұзылуында немесе ауыр сырқат алуында (ҚР ҚІЖК </w:t>
      </w:r>
      <w:r>
        <w:rPr>
          <w:rFonts w:ascii="Times New Roman"/>
          <w:b w:val="false"/>
          <w:i w:val="false"/>
          <w:color w:val="000000"/>
          <w:sz w:val="28"/>
        </w:rPr>
        <w:t xml:space="preserve">50 бабының </w:t>
      </w:r>
      <w:r>
        <w:rPr>
          <w:rFonts w:ascii="Times New Roman"/>
          <w:b w:val="false"/>
          <w:i w:val="false"/>
          <w:color w:val="000000"/>
          <w:sz w:val="28"/>
        </w:rPr>
        <w:t xml:space="preserve">1-бөлімі 3-тармағы); </w:t>
      </w:r>
      <w:r>
        <w:br/>
      </w:r>
      <w:r>
        <w:rPr>
          <w:rFonts w:ascii="Times New Roman"/>
          <w:b w:val="false"/>
          <w:i w:val="false"/>
          <w:color w:val="000000"/>
          <w:sz w:val="28"/>
        </w:rPr>
        <w:t>
      3) аталған қылмыстың істе қолданылатын заңды конституциялық емес деп тану ұсынысымен немесе Конституциямен бекітілген азаматтардың құқығы мен бостандығына қысым жасайтын басқа да нормативтік-құқықтық актілердің ұсынысымен соттың Қазақстан Республикасының Конституциялық кеңесіне жүгінуі жағдайында тоқтатылған (ҚР ҚІЖК 50 </w:t>
      </w:r>
      <w:r>
        <w:rPr>
          <w:rFonts w:ascii="Times New Roman"/>
          <w:b w:val="false"/>
          <w:i w:val="false"/>
          <w:color w:val="000000"/>
          <w:sz w:val="28"/>
        </w:rPr>
        <w:t xml:space="preserve">бабының </w:t>
      </w:r>
      <w:r>
        <w:rPr>
          <w:rFonts w:ascii="Times New Roman"/>
          <w:b w:val="false"/>
          <w:i w:val="false"/>
          <w:color w:val="000000"/>
          <w:sz w:val="28"/>
        </w:rPr>
        <w:t xml:space="preserve">1-бөлімінің 6-тармағы); </w:t>
      </w:r>
      <w:r>
        <w:br/>
      </w:r>
      <w:r>
        <w:rPr>
          <w:rFonts w:ascii="Times New Roman"/>
          <w:b w:val="false"/>
          <w:i w:val="false"/>
          <w:color w:val="000000"/>
          <w:sz w:val="28"/>
        </w:rPr>
        <w:t xml:space="preserve">
      3-1) тиісті сараптама жүргізуімен тоқтатылған (ҚР ҚІЖК 50-бабының 1-бөлімінің 8-тармағы); </w:t>
      </w:r>
      <w:r>
        <w:br/>
      </w:r>
      <w:r>
        <w:rPr>
          <w:rFonts w:ascii="Times New Roman"/>
          <w:b w:val="false"/>
          <w:i w:val="false"/>
          <w:color w:val="000000"/>
          <w:sz w:val="28"/>
        </w:rPr>
        <w:t xml:space="preserve">
      3-2) ҚР ҚІЖК 55-тарауында көзделген тәртіппен құқықтық көмек алуға байланысты іс жүргізу әрекеттері орындалған жағдайда анықтаушының, тергеушінің немесе соттың қаулысымен тоқтатылған (ҚР ҚІЖК 50-бабының 1-бөлімінің 9-тармағы); </w:t>
      </w:r>
      <w:r>
        <w:br/>
      </w:r>
      <w:r>
        <w:rPr>
          <w:rFonts w:ascii="Times New Roman"/>
          <w:b w:val="false"/>
          <w:i w:val="false"/>
          <w:color w:val="000000"/>
          <w:sz w:val="28"/>
        </w:rPr>
        <w:t>
      4) істері 2 айдан астам уақыт өндірісте (сонымен қатар анықтау ісі бойынша ҚР ҚІЖК </w:t>
      </w:r>
      <w:r>
        <w:rPr>
          <w:rFonts w:ascii="Times New Roman"/>
          <w:b w:val="false"/>
          <w:i w:val="false"/>
          <w:color w:val="000000"/>
          <w:sz w:val="28"/>
        </w:rPr>
        <w:t xml:space="preserve">288-бабының </w:t>
      </w:r>
      <w:r>
        <w:rPr>
          <w:rFonts w:ascii="Times New Roman"/>
          <w:b w:val="false"/>
          <w:i w:val="false"/>
          <w:color w:val="000000"/>
          <w:sz w:val="28"/>
        </w:rPr>
        <w:t>1-бөлімі тәртібімен алдын-ала тергеу тағайындаған) және істері 1 айдан астам уақыт өндірісте болған (сонымен қатар ҚР ҚІЖК </w:t>
      </w:r>
      <w:r>
        <w:rPr>
          <w:rFonts w:ascii="Times New Roman"/>
          <w:b w:val="false"/>
          <w:i w:val="false"/>
          <w:color w:val="000000"/>
          <w:sz w:val="28"/>
        </w:rPr>
        <w:t xml:space="preserve">288-бабының </w:t>
      </w:r>
      <w:r>
        <w:rPr>
          <w:rFonts w:ascii="Times New Roman"/>
          <w:b w:val="false"/>
          <w:i w:val="false"/>
          <w:color w:val="000000"/>
          <w:sz w:val="28"/>
        </w:rPr>
        <w:t>2-бөлімі тәртібімен алдын-ала тергеу тағайындалған) тергеу ісі бойынша белгіленген қылмыстар есепке алынады, алайда ҚР ҚІЖК </w:t>
      </w:r>
      <w:r>
        <w:rPr>
          <w:rFonts w:ascii="Times New Roman"/>
          <w:b w:val="false"/>
          <w:i w:val="false"/>
          <w:color w:val="000000"/>
          <w:sz w:val="28"/>
        </w:rPr>
        <w:t xml:space="preserve">284 </w:t>
      </w:r>
      <w:r>
        <w:rPr>
          <w:rFonts w:ascii="Times New Roman"/>
          <w:b w:val="false"/>
          <w:i w:val="false"/>
          <w:color w:val="000000"/>
          <w:sz w:val="28"/>
        </w:rPr>
        <w:t>, </w:t>
      </w:r>
      <w:r>
        <w:rPr>
          <w:rFonts w:ascii="Times New Roman"/>
          <w:b w:val="false"/>
          <w:i w:val="false"/>
          <w:color w:val="000000"/>
          <w:sz w:val="28"/>
        </w:rPr>
        <w:t xml:space="preserve">289 </w:t>
      </w:r>
      <w:r>
        <w:rPr>
          <w:rFonts w:ascii="Times New Roman"/>
          <w:b w:val="false"/>
          <w:i w:val="false"/>
          <w:color w:val="000000"/>
          <w:sz w:val="28"/>
        </w:rPr>
        <w:t>,  </w:t>
      </w:r>
      <w:r>
        <w:rPr>
          <w:rFonts w:ascii="Times New Roman"/>
          <w:b w:val="false"/>
          <w:i w:val="false"/>
          <w:color w:val="000000"/>
          <w:sz w:val="28"/>
        </w:rPr>
        <w:t xml:space="preserve">514-баптары </w:t>
      </w:r>
      <w:r>
        <w:rPr>
          <w:rFonts w:ascii="Times New Roman"/>
          <w:b w:val="false"/>
          <w:i w:val="false"/>
          <w:color w:val="000000"/>
          <w:sz w:val="28"/>
        </w:rPr>
        <w:t xml:space="preserve">тәртібімен сотқа жолдану туралы шешім қабылданбаған немесе оңалту негіздері бойынша тоқтатылған немесе шешім қабылдау үшін статистикалық кәртішкелер келіп түскен қылмыстық істер; </w:t>
      </w:r>
      <w:r>
        <w:br/>
      </w:r>
      <w:r>
        <w:rPr>
          <w:rFonts w:ascii="Times New Roman"/>
          <w:b w:val="false"/>
          <w:i w:val="false"/>
          <w:color w:val="000000"/>
          <w:sz w:val="28"/>
        </w:rPr>
        <w:t xml:space="preserve">
      5) Сот арқылы есепке қойылған жеке айыптау істері бойынша қылмыстар қылмыстық қудалау органдарының жұмыс тиімділігі мен ашылуын бағалау үшін енгізілмейді. </w:t>
      </w:r>
      <w:r>
        <w:br/>
      </w:r>
      <w:r>
        <w:rPr>
          <w:rFonts w:ascii="Times New Roman"/>
          <w:b w:val="false"/>
          <w:i w:val="false"/>
          <w:color w:val="000000"/>
          <w:sz w:val="28"/>
        </w:rPr>
        <w:t>
</w:t>
      </w:r>
      <w:r>
        <w:rPr>
          <w:rFonts w:ascii="Times New Roman"/>
          <w:b w:val="false"/>
          <w:i w:val="false"/>
          <w:color w:val="ff0000"/>
          <w:sz w:val="28"/>
        </w:rPr>
        <w:t xml:space="preserve">      Ескерту: 102-тармаққа өзгерту енгізілді - ҚР Бас Прокурорының 2006 жылғы 9 наурыздағы N 14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06"/>
    <w:bookmarkStart w:name="z105" w:id="107"/>
    <w:p>
      <w:pPr>
        <w:spacing w:after="0"/>
        <w:ind w:left="0"/>
        <w:jc w:val="left"/>
      </w:pPr>
      <w:r>
        <w:rPr>
          <w:rFonts w:ascii="Times New Roman"/>
          <w:b/>
          <w:i w:val="false"/>
          <w:color w:val="000000"/>
        </w:rPr>
        <w:t xml:space="preserve"> 
13-тарау. Журналдарды, статистикалық </w:t>
      </w:r>
      <w:r>
        <w:br/>
      </w:r>
      <w:r>
        <w:rPr>
          <w:rFonts w:ascii="Times New Roman"/>
          <w:b/>
          <w:i w:val="false"/>
          <w:color w:val="000000"/>
        </w:rPr>
        <w:t xml:space="preserve">
кәртішкелерді жүргізу және олардың қолданылуына </w:t>
      </w:r>
      <w:r>
        <w:br/>
      </w:r>
      <w:r>
        <w:rPr>
          <w:rFonts w:ascii="Times New Roman"/>
          <w:b/>
          <w:i w:val="false"/>
          <w:color w:val="000000"/>
        </w:rPr>
        <w:t xml:space="preserve">
бақылау жасау тәртібіне қойылатын талаптар </w:t>
      </w:r>
    </w:p>
    <w:bookmarkEnd w:id="107"/>
    <w:p>
      <w:pPr>
        <w:spacing w:after="0"/>
        <w:ind w:left="0"/>
        <w:jc w:val="both"/>
      </w:pPr>
      <w:r>
        <w:rPr>
          <w:rFonts w:ascii="Times New Roman"/>
          <w:b w:val="false"/>
          <w:i w:val="false"/>
          <w:color w:val="000000"/>
          <w:sz w:val="28"/>
        </w:rPr>
        <w:t>      103. Субъектілер қылмыстарды және олардың субъектілерін бірыңғай есепке алудағы ұсынылған осы Нұсқаулық тәртібінің сақталуын қамтамасыз етеді, ҚР ҚІЖК </w:t>
      </w:r>
      <w:r>
        <w:rPr>
          <w:rFonts w:ascii="Times New Roman"/>
          <w:b w:val="false"/>
          <w:i w:val="false"/>
          <w:color w:val="000000"/>
          <w:sz w:val="28"/>
        </w:rPr>
        <w:t xml:space="preserve">132-бабының </w:t>
      </w:r>
      <w:r>
        <w:rPr>
          <w:rFonts w:ascii="Times New Roman"/>
          <w:b w:val="false"/>
          <w:i w:val="false"/>
          <w:color w:val="000000"/>
          <w:sz w:val="28"/>
        </w:rPr>
        <w:t xml:space="preserve">тәртібімен ұсталған тұлғаларды, тұтқынға алынған және сотталған тұлғаларды, статистикалық кәртішкелерді, журналдарды жүргізудегі тәртіптің сақталуын қамтамасыз етеді. </w:t>
      </w:r>
    </w:p>
    <w:bookmarkStart w:name="z106" w:id="108"/>
    <w:p>
      <w:pPr>
        <w:spacing w:after="0"/>
        <w:ind w:left="0"/>
        <w:jc w:val="both"/>
      </w:pPr>
      <w:r>
        <w:rPr>
          <w:rFonts w:ascii="Times New Roman"/>
          <w:b w:val="false"/>
          <w:i w:val="false"/>
          <w:color w:val="000000"/>
          <w:sz w:val="28"/>
        </w:rPr>
        <w:t xml:space="preserve">
      104. Статистикалық кәртішкелерге қол қойған тұлғалар олардың нақтылығына, шындылығына, толықтығына және өз уақытылы қойылып, Комитетке ұсынылуына жауап береді. </w:t>
      </w:r>
    </w:p>
    <w:bookmarkEnd w:id="108"/>
    <w:bookmarkStart w:name="z107" w:id="109"/>
    <w:p>
      <w:pPr>
        <w:spacing w:after="0"/>
        <w:ind w:left="0"/>
        <w:jc w:val="both"/>
      </w:pPr>
      <w:r>
        <w:rPr>
          <w:rFonts w:ascii="Times New Roman"/>
          <w:b w:val="false"/>
          <w:i w:val="false"/>
          <w:color w:val="000000"/>
          <w:sz w:val="28"/>
        </w:rPr>
        <w:t xml:space="preserve">
      105. Іс бойынша сотқа жолданған статистикалық кәртішкелер соттық қарастыру нәтижелері туралы N6 нысанды анықтаманы алғаннан кейін 1 жыл ішінде сақталады. </w:t>
      </w:r>
    </w:p>
    <w:bookmarkEnd w:id="109"/>
    <w:bookmarkStart w:name="z108" w:id="110"/>
    <w:p>
      <w:pPr>
        <w:spacing w:after="0"/>
        <w:ind w:left="0"/>
        <w:jc w:val="both"/>
      </w:pPr>
      <w:r>
        <w:rPr>
          <w:rFonts w:ascii="Times New Roman"/>
          <w:b w:val="false"/>
          <w:i w:val="false"/>
          <w:color w:val="000000"/>
          <w:sz w:val="28"/>
        </w:rPr>
        <w:t>
      106. Ашылмаған қылмыстар бойынша статистикалық кәртішкелер (қылмыстық істері ҚР ҚІЖК </w:t>
      </w:r>
      <w:r>
        <w:rPr>
          <w:rFonts w:ascii="Times New Roman"/>
          <w:b w:val="false"/>
          <w:i w:val="false"/>
          <w:color w:val="000000"/>
          <w:sz w:val="28"/>
        </w:rPr>
        <w:t xml:space="preserve">50 бабының </w:t>
      </w:r>
      <w:r>
        <w:rPr>
          <w:rFonts w:ascii="Times New Roman"/>
          <w:b w:val="false"/>
          <w:i w:val="false"/>
          <w:color w:val="000000"/>
          <w:sz w:val="28"/>
        </w:rPr>
        <w:t xml:space="preserve">1, 2, 3, 4, 5, 6, 7, 8, 9 тармақтары бойынша тоқтатылған) қылмыстың ашылуына және сотқа жолдануына дейін немесе қылмыстық істің қысқартылуына дейін сақталады. </w:t>
      </w:r>
      <w:r>
        <w:br/>
      </w:r>
      <w:r>
        <w:rPr>
          <w:rFonts w:ascii="Times New Roman"/>
          <w:b w:val="false"/>
          <w:i w:val="false"/>
          <w:color w:val="000000"/>
          <w:sz w:val="28"/>
        </w:rPr>
        <w:t>
</w:t>
      </w:r>
      <w:r>
        <w:rPr>
          <w:rFonts w:ascii="Times New Roman"/>
          <w:b w:val="false"/>
          <w:i w:val="false"/>
          <w:color w:val="ff0000"/>
          <w:sz w:val="28"/>
        </w:rPr>
        <w:t xml:space="preserve">      Ескерту: 106-тармаққа өзгерту енгізілді - ҚР Бас Прокурорының 2006 жылғы 9 наурыздағы N 14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10"/>
    <w:bookmarkStart w:name="z109" w:id="111"/>
    <w:p>
      <w:pPr>
        <w:spacing w:after="0"/>
        <w:ind w:left="0"/>
        <w:jc w:val="both"/>
      </w:pPr>
      <w:r>
        <w:rPr>
          <w:rFonts w:ascii="Times New Roman"/>
          <w:b w:val="false"/>
          <w:i w:val="false"/>
          <w:color w:val="000000"/>
          <w:sz w:val="28"/>
        </w:rPr>
        <w:t xml:space="preserve">
      107. Жойылған қылмыстық істер бойынша статистикалық кәртішкелер 5-жыл сақталады. </w:t>
      </w:r>
    </w:p>
    <w:bookmarkEnd w:id="111"/>
    <w:bookmarkStart w:name="z110" w:id="112"/>
    <w:p>
      <w:pPr>
        <w:spacing w:after="0"/>
        <w:ind w:left="0"/>
        <w:jc w:val="both"/>
      </w:pPr>
      <w:r>
        <w:rPr>
          <w:rFonts w:ascii="Times New Roman"/>
          <w:b w:val="false"/>
          <w:i w:val="false"/>
          <w:color w:val="000000"/>
          <w:sz w:val="28"/>
        </w:rPr>
        <w:t xml:space="preserve">
      108. ЗС-1 нысанды барлық статистикалық кәртішкелер, сондай-ақ ЗС-2, 1-Н нысанды бас тарту материалдары, 1-Н әкімшіліктік материалдар бойынша 1 жыл ішінде сақталады. </w:t>
      </w:r>
    </w:p>
    <w:bookmarkEnd w:id="112"/>
    <w:bookmarkStart w:name="z111" w:id="113"/>
    <w:p>
      <w:pPr>
        <w:spacing w:after="0"/>
        <w:ind w:left="0"/>
        <w:jc w:val="both"/>
      </w:pPr>
      <w:r>
        <w:rPr>
          <w:rFonts w:ascii="Times New Roman"/>
          <w:b w:val="false"/>
          <w:i w:val="false"/>
          <w:color w:val="000000"/>
          <w:sz w:val="28"/>
        </w:rPr>
        <w:t xml:space="preserve">
      109. Комитет статистикалық кәртішкелерді құруда олардың толықтығы мен сапасына бақылауды сондай-ақ мәліметтердің нақтылығын және олардың өз уақытылы ұсынылуын жүзеге асырады, ал керек жағдайда құқықтық статистика органдарына көмек көрсетеді. </w:t>
      </w:r>
    </w:p>
    <w:bookmarkEnd w:id="113"/>
    <w:bookmarkStart w:name="z112" w:id="114"/>
    <w:p>
      <w:pPr>
        <w:spacing w:after="0"/>
        <w:ind w:left="0"/>
        <w:jc w:val="both"/>
      </w:pPr>
      <w:r>
        <w:rPr>
          <w:rFonts w:ascii="Times New Roman"/>
          <w:b w:val="false"/>
          <w:i w:val="false"/>
          <w:color w:val="000000"/>
          <w:sz w:val="28"/>
        </w:rPr>
        <w:t xml:space="preserve">
      110. Қылмыстық істі қозғаудан бас тарту туралы қаулы шығарылған материалдарды есепке алу журналын аудандық, қалалық, облыстық және оларға теңестірілгендер жүргізу қажет. </w:t>
      </w:r>
      <w:r>
        <w:br/>
      </w:r>
      <w:r>
        <w:rPr>
          <w:rFonts w:ascii="Times New Roman"/>
          <w:b w:val="false"/>
          <w:i w:val="false"/>
          <w:color w:val="000000"/>
          <w:sz w:val="28"/>
        </w:rPr>
        <w:t xml:space="preserve">
      Қылмыстық қудалау органының лауазымды тұлғасы қылмыстық істі қозғаудан бас тарту материалын тіркегеннен кейін, материалды қабылдаған шешімнің нақтылығын айқындау үшін және сәйкес статистикалық кәртішкені қою үшін қадағалаушы прокурорға жолдайды. </w:t>
      </w:r>
    </w:p>
    <w:bookmarkEnd w:id="114"/>
    <w:bookmarkStart w:name="z113" w:id="115"/>
    <w:p>
      <w:pPr>
        <w:spacing w:after="0"/>
        <w:ind w:left="0"/>
        <w:jc w:val="both"/>
      </w:pPr>
      <w:r>
        <w:rPr>
          <w:rFonts w:ascii="Times New Roman"/>
          <w:b w:val="false"/>
          <w:i w:val="false"/>
          <w:color w:val="000000"/>
          <w:sz w:val="28"/>
        </w:rPr>
        <w:t xml:space="preserve">
      111. Прокурор арқылы істі келесіде қозғауға қатысты қылмыстық істі қозғаудан бас тарту материалын алуда немесе материалды қосымша тексеруге жолдаған жағдайда прокурор қабылдаған шешім туралы субъектіні жазбаша түрде ескертеді. Қылмыстық қудалау органы және прокуратура органы арқылы қылмыстық істі қозғаудан бас тарту материалдарын алу кезінде, бас тарту материалдарын есепке алу журналына белгі қойылады. </w:t>
      </w:r>
      <w:r>
        <w:br/>
      </w:r>
      <w:r>
        <w:rPr>
          <w:rFonts w:ascii="Times New Roman"/>
          <w:b w:val="false"/>
          <w:i w:val="false"/>
          <w:color w:val="000000"/>
          <w:sz w:val="28"/>
        </w:rPr>
        <w:t xml:space="preserve">
      Прокурор қылмыстық істі қозғаудан бас тарту материалдарымен келіскен жағдайда, қылмыстық істен бас тарту материалының мұрағатқа сақталуы үшін субъектіге жолдайды. </w:t>
      </w:r>
    </w:p>
    <w:bookmarkEnd w:id="115"/>
    <w:bookmarkStart w:name="z114" w:id="116"/>
    <w:p>
      <w:pPr>
        <w:spacing w:after="0"/>
        <w:ind w:left="0"/>
        <w:jc w:val="both"/>
      </w:pPr>
      <w:r>
        <w:rPr>
          <w:rFonts w:ascii="Times New Roman"/>
          <w:b w:val="false"/>
          <w:i w:val="false"/>
          <w:color w:val="000000"/>
          <w:sz w:val="28"/>
        </w:rPr>
        <w:t xml:space="preserve">
      112. Статистикалық кәртішке негізінде анықталған қылмыстар, оларды жасаған тұлғалар, қылмыстық істердің нөмірі, қозғалысы және соттық қарастыру нәтижелері басқармаларда қылмыстық істерді, қылмыстарды оларды жасаған тұлғаларды тіркейтін бірыңғай журналға жүргізіледі. </w:t>
      </w:r>
      <w:r>
        <w:br/>
      </w:r>
      <w:r>
        <w:rPr>
          <w:rFonts w:ascii="Times New Roman"/>
          <w:b w:val="false"/>
          <w:i w:val="false"/>
          <w:color w:val="000000"/>
          <w:sz w:val="28"/>
        </w:rPr>
        <w:t xml:space="preserve">
      Бірыңғай журнал басқарма арқылы тергеу, анықтау, сот органдары және прокурор арқылы қылмыстық істер бойынша олардың статистикалық кәртішкесін қоюдағы бақылауды жүзеге асыру негізінде қызмет етеді. </w:t>
      </w:r>
      <w:r>
        <w:br/>
      </w:r>
      <w:r>
        <w:rPr>
          <w:rFonts w:ascii="Times New Roman"/>
          <w:b w:val="false"/>
          <w:i w:val="false"/>
          <w:color w:val="000000"/>
          <w:sz w:val="28"/>
        </w:rPr>
        <w:t xml:space="preserve">
      Бірыңғай журнал бағандарының мазмұнына сәйкес және статистикалық кәртішкелер мәліметтерінің толық сәйкестілігі негізінде толтырылады. </w:t>
      </w:r>
    </w:p>
    <w:bookmarkEnd w:id="116"/>
    <w:bookmarkStart w:name="z115" w:id="117"/>
    <w:p>
      <w:pPr>
        <w:spacing w:after="0"/>
        <w:ind w:left="0"/>
        <w:jc w:val="both"/>
      </w:pPr>
      <w:r>
        <w:rPr>
          <w:rFonts w:ascii="Times New Roman"/>
          <w:b w:val="false"/>
          <w:i w:val="false"/>
          <w:color w:val="000000"/>
          <w:sz w:val="28"/>
        </w:rPr>
        <w:t xml:space="preserve">
      113. Субъект арқылы жойылған қылмыстық істер Комитеттің мұрағатына қадағалаушы прокурордың бекітіліп қабылдаған шешімдерінен кейін қадағалаушы прокурордың тексеруі арқылы нақтыланғаннан кейін сақталу үшін қабылдау журналына тіркеледі (N 12 қосымша). </w:t>
      </w:r>
      <w:r>
        <w:br/>
      </w:r>
      <w:r>
        <w:rPr>
          <w:rFonts w:ascii="Times New Roman"/>
          <w:b w:val="false"/>
          <w:i w:val="false"/>
          <w:color w:val="000000"/>
          <w:sz w:val="28"/>
        </w:rPr>
        <w:t xml:space="preserve">
      Басқарма қызметкері жойылған қылмыстық істі ілеспе хатымен және тізімдемесімен қоса одан әрі сақталуы үшін басқарма мұрағатына тапсырады. </w:t>
      </w:r>
      <w:r>
        <w:br/>
      </w:r>
      <w:r>
        <w:rPr>
          <w:rFonts w:ascii="Times New Roman"/>
          <w:b w:val="false"/>
          <w:i w:val="false"/>
          <w:color w:val="000000"/>
          <w:sz w:val="28"/>
        </w:rPr>
        <w:t xml:space="preserve">
      Басқарма (мұрағат) қызметкері жойылған қылмыстық істерді тергеу және анықтау органымен құрылған ілеспе хаты және тізімдемесі күйінде қабылдауға міндетті. Ілеспе хатта қылмыстық істердің нөмірі, беттер саны белгіленеді (әрбір қылмыстық істер немесе томдар 250 беттен кем болмауы тиіс). </w:t>
      </w:r>
    </w:p>
    <w:bookmarkEnd w:id="117"/>
    <w:bookmarkStart w:name="z116" w:id="118"/>
    <w:p>
      <w:pPr>
        <w:spacing w:after="0"/>
        <w:ind w:left="0"/>
        <w:jc w:val="both"/>
      </w:pPr>
      <w:r>
        <w:rPr>
          <w:rFonts w:ascii="Times New Roman"/>
          <w:b w:val="false"/>
          <w:i w:val="false"/>
          <w:color w:val="000000"/>
          <w:sz w:val="28"/>
        </w:rPr>
        <w:t xml:space="preserve">
      114. Қылмыстық істердің бірінші парағындағы ішкі тізбесінің және істі жойған тұлғаның қойылған қолы болған күйінде қабылданады. Қойылатын қолы сондай-ақ субъект мөрімен басылуы керек. Мұрағат қызметкері қылмыстық істе тігілген құжаттарды ішкі тізімге сәйкес тексереді, ал қылмыстық істің жойылуының күрделелініп келіп түскен жағдайында, таңдалған тексеріс жүргізіледі. Құжаттардың тексерілгендігіне қатысты қылмыстық іске белгі қойылады. </w:t>
      </w:r>
    </w:p>
    <w:bookmarkEnd w:id="118"/>
    <w:bookmarkStart w:name="z117" w:id="119"/>
    <w:p>
      <w:pPr>
        <w:spacing w:after="0"/>
        <w:ind w:left="0"/>
        <w:jc w:val="both"/>
      </w:pPr>
      <w:r>
        <w:rPr>
          <w:rFonts w:ascii="Times New Roman"/>
          <w:b w:val="false"/>
          <w:i w:val="false"/>
          <w:color w:val="000000"/>
          <w:sz w:val="28"/>
        </w:rPr>
        <w:t xml:space="preserve">
      115. Кейбір құжаттарға қатысты кемшіліктер табылған жағдайда, іс мұрағатқа қабылданбайды және кешіктірілмей қабылданған шешіммен келісіп, бекіткен прокурорға қайтарылады. </w:t>
      </w:r>
    </w:p>
    <w:bookmarkEnd w:id="119"/>
    <w:bookmarkStart w:name="z118" w:id="120"/>
    <w:p>
      <w:pPr>
        <w:spacing w:after="0"/>
        <w:ind w:left="0"/>
        <w:jc w:val="both"/>
      </w:pPr>
      <w:r>
        <w:rPr>
          <w:rFonts w:ascii="Times New Roman"/>
          <w:b w:val="false"/>
          <w:i w:val="false"/>
          <w:color w:val="000000"/>
          <w:sz w:val="28"/>
        </w:rPr>
        <w:t xml:space="preserve">
      116. Жойылған қылмыстық істерді мұрағатқа пошта арқылы жолдаған жағдайда, күні ілеспе хаттың нөмірі, тізімі міндетті түрде болуы керек. </w:t>
      </w:r>
    </w:p>
    <w:bookmarkEnd w:id="120"/>
    <w:bookmarkStart w:name="z119" w:id="121"/>
    <w:p>
      <w:pPr>
        <w:spacing w:after="0"/>
        <w:ind w:left="0"/>
        <w:jc w:val="both"/>
      </w:pPr>
      <w:r>
        <w:rPr>
          <w:rFonts w:ascii="Times New Roman"/>
          <w:b w:val="false"/>
          <w:i w:val="false"/>
          <w:color w:val="000000"/>
          <w:sz w:val="28"/>
        </w:rPr>
        <w:t xml:space="preserve">
      118. Мұрағатқа тапсырылуға тиісті әрбір қысқартылған қылмыстық іске іс-жүргізу шешімін қабылдаған органның лауазымды тұлғасымен қысқартылған қылмыстық іске арналған кәртішке (N№12 қосымшаға N 2 нысан) қойылады. Мұрағат жұмысы бөлімдерінде көрсетілген нысан кәртішкелерінен тиісті қысқартылған қылмыстық істерге және басқа да анықтамалық ақпараттарға іздеу жүргізу үшін картотекалар қалыптастарылады. </w:t>
      </w:r>
      <w:r>
        <w:br/>
      </w: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Бас Прокурорының 2006 жылғы 15 қыркүйектегі </w:t>
      </w:r>
      <w:r>
        <w:rPr>
          <w:rFonts w:ascii="Times New Roman"/>
          <w:b w:val="false"/>
          <w:i w:val="false"/>
          <w:color w:val="000000"/>
          <w:sz w:val="28"/>
        </w:rPr>
        <w:t xml:space="preserve">N 51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21"/>
    <w:bookmarkStart w:name="z120" w:id="122"/>
    <w:p>
      <w:pPr>
        <w:spacing w:after="0"/>
        <w:ind w:left="0"/>
        <w:jc w:val="both"/>
      </w:pPr>
      <w:r>
        <w:rPr>
          <w:rFonts w:ascii="Times New Roman"/>
          <w:b w:val="false"/>
          <w:i w:val="false"/>
          <w:color w:val="000000"/>
          <w:sz w:val="28"/>
        </w:rPr>
        <w:t xml:space="preserve">
      119. Қаулыны алу туралы, қылмыстық істі жою туралы және оны субъект арқылы өндірісіне қабылдау туралы көшірмелерді ұсыну кезінде жойылған қылмыстық істер басқарманың мұрағатында есепке алынудан алып тасталынады. </w:t>
      </w:r>
      <w:r>
        <w:br/>
      </w:r>
      <w:r>
        <w:rPr>
          <w:rFonts w:ascii="Times New Roman"/>
          <w:b w:val="false"/>
          <w:i w:val="false"/>
          <w:color w:val="000000"/>
          <w:sz w:val="28"/>
        </w:rPr>
        <w:t xml:space="preserve">
      Уақытша қолданылуға берілген басқа мұрағаттық қылмыстық істер анықталған тәртіппен бақыланады. </w:t>
      </w:r>
    </w:p>
    <w:bookmarkEnd w:id="122"/>
    <w:bookmarkStart w:name="z121" w:id="123"/>
    <w:p>
      <w:pPr>
        <w:spacing w:after="0"/>
        <w:ind w:left="0"/>
        <w:jc w:val="both"/>
      </w:pPr>
      <w:r>
        <w:rPr>
          <w:rFonts w:ascii="Times New Roman"/>
          <w:b w:val="false"/>
          <w:i w:val="false"/>
          <w:color w:val="000000"/>
          <w:sz w:val="28"/>
        </w:rPr>
        <w:t xml:space="preserve">
      120. Мұрағаттық қылмыстық істердің сақталу және жойылу тәртібі сәйкес актімен анықталған. </w:t>
      </w:r>
    </w:p>
    <w:bookmarkEnd w:id="123"/>
    <w:bookmarkStart w:name="z122" w:id="124"/>
    <w:p>
      <w:pPr>
        <w:spacing w:after="0"/>
        <w:ind w:left="0"/>
        <w:jc w:val="both"/>
      </w:pPr>
      <w:r>
        <w:rPr>
          <w:rFonts w:ascii="Times New Roman"/>
          <w:b w:val="false"/>
          <w:i w:val="false"/>
          <w:color w:val="000000"/>
          <w:sz w:val="28"/>
        </w:rPr>
        <w:t xml:space="preserve">
Қылмыстар туралы өтініштер     </w:t>
      </w:r>
      <w:r>
        <w:br/>
      </w:r>
      <w:r>
        <w:rPr>
          <w:rFonts w:ascii="Times New Roman"/>
          <w:b w:val="false"/>
          <w:i w:val="false"/>
          <w:color w:val="000000"/>
          <w:sz w:val="28"/>
        </w:rPr>
        <w:t xml:space="preserve">
мен хабарламаларды,            </w:t>
      </w:r>
      <w:r>
        <w:br/>
      </w:r>
      <w:r>
        <w:rPr>
          <w:rFonts w:ascii="Times New Roman"/>
          <w:b w:val="false"/>
          <w:i w:val="false"/>
          <w:color w:val="000000"/>
          <w:sz w:val="28"/>
        </w:rPr>
        <w:t xml:space="preserve">
қылмыстық істерді, олардың     </w:t>
      </w:r>
      <w:r>
        <w:br/>
      </w:r>
      <w:r>
        <w:rPr>
          <w:rFonts w:ascii="Times New Roman"/>
          <w:b w:val="false"/>
          <w:i w:val="false"/>
          <w:color w:val="000000"/>
          <w:sz w:val="28"/>
        </w:rPr>
        <w:t xml:space="preserve">
тергелуі және сотта            </w:t>
      </w:r>
      <w:r>
        <w:br/>
      </w:r>
      <w:r>
        <w:rPr>
          <w:rFonts w:ascii="Times New Roman"/>
          <w:b w:val="false"/>
          <w:i w:val="false"/>
          <w:color w:val="000000"/>
          <w:sz w:val="28"/>
        </w:rPr>
        <w:t xml:space="preserve">
қарастырылу нәтижелерінің      </w:t>
      </w:r>
      <w:r>
        <w:br/>
      </w:r>
      <w:r>
        <w:rPr>
          <w:rFonts w:ascii="Times New Roman"/>
          <w:b w:val="false"/>
          <w:i w:val="false"/>
          <w:color w:val="000000"/>
          <w:sz w:val="28"/>
        </w:rPr>
        <w:t xml:space="preserve">
бірыңғай кәртішкелік           </w:t>
      </w:r>
      <w:r>
        <w:br/>
      </w:r>
      <w:r>
        <w:rPr>
          <w:rFonts w:ascii="Times New Roman"/>
          <w:b w:val="false"/>
          <w:i w:val="false"/>
          <w:color w:val="000000"/>
          <w:sz w:val="28"/>
        </w:rPr>
        <w:t xml:space="preserve">
есепке алу негізінде           </w:t>
      </w:r>
      <w:r>
        <w:br/>
      </w:r>
      <w:r>
        <w:rPr>
          <w:rFonts w:ascii="Times New Roman"/>
          <w:b w:val="false"/>
          <w:i w:val="false"/>
          <w:color w:val="000000"/>
          <w:sz w:val="28"/>
        </w:rPr>
        <w:t xml:space="preserve">
жүргізу туралы (Бірыңғай       </w:t>
      </w:r>
      <w:r>
        <w:br/>
      </w:r>
      <w:r>
        <w:rPr>
          <w:rFonts w:ascii="Times New Roman"/>
          <w:b w:val="false"/>
          <w:i w:val="false"/>
          <w:color w:val="000000"/>
          <w:sz w:val="28"/>
        </w:rPr>
        <w:t xml:space="preserve">
бірегейлік статистикалық жүйе) </w:t>
      </w:r>
      <w:r>
        <w:br/>
      </w:r>
      <w:r>
        <w:rPr>
          <w:rFonts w:ascii="Times New Roman"/>
          <w:b w:val="false"/>
          <w:i w:val="false"/>
          <w:color w:val="000000"/>
          <w:sz w:val="28"/>
        </w:rPr>
        <w:t xml:space="preserve">
Нұсқаулыққа 1-Қосымша          </w:t>
      </w:r>
    </w:p>
    <w:bookmarkEnd w:id="124"/>
    <w:p>
      <w:pPr>
        <w:spacing w:after="0"/>
        <w:ind w:left="0"/>
        <w:jc w:val="both"/>
      </w:pPr>
      <w:r>
        <w:rPr>
          <w:rFonts w:ascii="Times New Roman"/>
          <w:b w:val="false"/>
          <w:i w:val="false"/>
          <w:color w:val="ff0000"/>
          <w:sz w:val="28"/>
        </w:rPr>
        <w:t xml:space="preserve">      Ескерту: 1-қосымша жаңа редакцияда - ҚР Бас Прокурорының 2010.01.20. </w:t>
      </w:r>
      <w:r>
        <w:rPr>
          <w:rFonts w:ascii="Times New Roman"/>
          <w:b w:val="false"/>
          <w:i w:val="false"/>
          <w:color w:val="ff0000"/>
          <w:sz w:val="28"/>
        </w:rPr>
        <w:t>N 3</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ЗС-1 Нысаны Қылмыстар, оқиғалар туралы өтініштер мен хабарларды есепке алу кәртішкесі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3"/>
        <w:gridCol w:w="2177"/>
      </w:tblGrid>
      <w:tr>
        <w:trPr>
          <w:trHeight w:val="2190" w:hRule="atLeast"/>
        </w:trPr>
        <w:tc>
          <w:tcPr>
            <w:tcW w:w="1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 және оқиғалар туралы өтініштер, хабарларды тіркеу</w:t>
            </w:r>
            <w:r>
              <w:br/>
            </w:r>
            <w:r>
              <w:rPr>
                <w:rFonts w:ascii="Times New Roman"/>
                <w:b w:val="false"/>
                <w:i w:val="false"/>
                <w:color w:val="000000"/>
                <w:sz w:val="20"/>
              </w:rPr>
              <w:t>
(Органның ӨТК өтініштер мен хабарларды тіркеуді жүзеге асыратын лауазымды тұлға арқылы кезекшілік тәулікте толтырылуға жатады)</w:t>
            </w:r>
          </w:p>
          <w:p>
            <w:pPr>
              <w:spacing w:after="20"/>
              <w:ind w:left="20"/>
              <w:jc w:val="both"/>
            </w:pPr>
            <w:r>
              <w:rPr>
                <w:rFonts w:ascii="Times New Roman"/>
                <w:b/>
                <w:i w:val="false"/>
                <w:color w:val="000000"/>
                <w:sz w:val="20"/>
              </w:rPr>
              <w:t xml:space="preserve">1. </w:t>
            </w:r>
            <w:r>
              <w:rPr>
                <w:rFonts w:ascii="Times New Roman"/>
                <w:b w:val="false"/>
                <w:i w:val="false"/>
                <w:color w:val="000000"/>
                <w:sz w:val="20"/>
              </w:rPr>
              <w:t>________________________________________</w:t>
            </w:r>
            <w:r>
              <w:br/>
            </w:r>
            <w:r>
              <w:rPr>
                <w:rFonts w:ascii="Times New Roman"/>
                <w:b w:val="false"/>
                <w:i w:val="false"/>
                <w:color w:val="000000"/>
                <w:sz w:val="20"/>
              </w:rPr>
              <w:t>
Өтінішті (хабарды) тіркеген органның аталуы</w:t>
            </w:r>
            <w:r>
              <w:br/>
            </w:r>
            <w:r>
              <w:rPr>
                <w:rFonts w:ascii="Times New Roman"/>
                <w:b w:val="false"/>
                <w:i w:val="false"/>
                <w:color w:val="000000"/>
                <w:sz w:val="20"/>
              </w:rPr>
              <w:t>
2. Қылмыс, оқиға жасалған аудан (гарнизон, көлікте)</w:t>
            </w:r>
            <w:r>
              <w:br/>
            </w:r>
            <w:r>
              <w:rPr>
                <w:rFonts w:ascii="Times New Roman"/>
                <w:b w:val="false"/>
                <w:i w:val="false"/>
                <w:color w:val="000000"/>
                <w:sz w:val="20"/>
              </w:rPr>
              <w:t>
3. Қылмыс (оқиға) туралы органның ӨТК тіркелген өтініштерінің, хабарларының нөмірі</w:t>
            </w:r>
            <w:r>
              <w:br/>
            </w:r>
            <w:r>
              <w:rPr>
                <w:rFonts w:ascii="Times New Roman"/>
                <w:b w:val="false"/>
                <w:i w:val="false"/>
                <w:color w:val="000000"/>
                <w:sz w:val="20"/>
              </w:rPr>
              <w:t>
№_______________ «____» ________________20 ж.</w:t>
            </w:r>
            <w:r>
              <w:br/>
            </w:r>
            <w:r>
              <w:rPr>
                <w:rFonts w:ascii="Times New Roman"/>
                <w:b w:val="false"/>
                <w:i w:val="false"/>
                <w:color w:val="000000"/>
                <w:sz w:val="20"/>
              </w:rPr>
              <w:t>
4. Алғашқы тіркеу: АЕЖ (1), әліпбилік журнал (2), кіріс құжаттаманы есепке алу журналы (3), басқа да түпдеректер (4).</w:t>
            </w:r>
            <w:r>
              <w:br/>
            </w:r>
            <w:r>
              <w:rPr>
                <w:rFonts w:ascii="Times New Roman"/>
                <w:b w:val="false"/>
                <w:i w:val="false"/>
                <w:color w:val="000000"/>
                <w:sz w:val="20"/>
              </w:rPr>
              <w:t>
№____________ «____» __________________20 ж.</w:t>
            </w:r>
            <w:r>
              <w:br/>
            </w:r>
            <w:r>
              <w:rPr>
                <w:rFonts w:ascii="Times New Roman"/>
                <w:b w:val="false"/>
                <w:i w:val="false"/>
                <w:color w:val="000000"/>
                <w:sz w:val="20"/>
              </w:rPr>
              <w:t>
4.1 Есепке алудан жасырылған өтініштер анықталған: қылмыстық қудалау органымен (1), прокурормен (2), ҚСжАЕК қызметкерімен (3), арнайы прокурормен (4)</w:t>
            </w:r>
            <w:r>
              <w:br/>
            </w:r>
            <w:r>
              <w:rPr>
                <w:rFonts w:ascii="Times New Roman"/>
                <w:b w:val="false"/>
                <w:i w:val="false"/>
                <w:color w:val="000000"/>
                <w:sz w:val="20"/>
              </w:rPr>
              <w:t>
Есепке алудан жасырылған өтінішті анықтаған орган ________________________________________</w:t>
            </w:r>
            <w:r>
              <w:br/>
            </w:r>
            <w:r>
              <w:rPr>
                <w:rFonts w:ascii="Times New Roman"/>
                <w:b w:val="false"/>
                <w:i w:val="false"/>
                <w:color w:val="000000"/>
                <w:sz w:val="20"/>
              </w:rPr>
              <w:t>
5. Өтініш және хабар келіп түскен қылмыстық қудалау органы _______________________________</w:t>
            </w:r>
            <w:r>
              <w:rPr>
                <w:rFonts w:ascii="Times New Roman"/>
                <w:b/>
                <w:i w:val="false"/>
                <w:color w:val="000000"/>
                <w:sz w:val="20"/>
              </w:rPr>
              <w:t>5.1. Шығыс нөмірі</w:t>
            </w:r>
            <w:r>
              <w:rPr>
                <w:rFonts w:ascii="Times New Roman"/>
                <w:b w:val="false"/>
                <w:i w:val="false"/>
                <w:color w:val="000000"/>
                <w:sz w:val="20"/>
              </w:rPr>
              <w:t xml:space="preserve"> _______ «___» ______ 20 ж.</w:t>
            </w:r>
            <w:r>
              <w:rPr>
                <w:rFonts w:ascii="Times New Roman"/>
                <w:b/>
                <w:i w:val="false"/>
                <w:color w:val="000000"/>
                <w:sz w:val="20"/>
              </w:rPr>
              <w:t>5.2. ӨТК нөмірі</w:t>
            </w:r>
            <w:r>
              <w:rPr>
                <w:rFonts w:ascii="Times New Roman"/>
                <w:b w:val="false"/>
                <w:i w:val="false"/>
                <w:color w:val="000000"/>
                <w:sz w:val="20"/>
              </w:rPr>
              <w:t xml:space="preserve"> _________ «___» ______ 20 ж.</w:t>
            </w:r>
            <w:r>
              <w:br/>
            </w:r>
            <w:r>
              <w:rPr>
                <w:rFonts w:ascii="Times New Roman"/>
                <w:b w:val="false"/>
                <w:i w:val="false"/>
                <w:color w:val="000000"/>
                <w:sz w:val="20"/>
              </w:rPr>
              <w:t>
6. Кәртішкенің ҚСжАЕКБ келіп түскен күні «__» _______ 20 ж.</w:t>
            </w:r>
            <w:r>
              <w:br/>
            </w:r>
            <w:r>
              <w:rPr>
                <w:rFonts w:ascii="Times New Roman"/>
                <w:b w:val="false"/>
                <w:i w:val="false"/>
                <w:color w:val="000000"/>
                <w:sz w:val="20"/>
              </w:rPr>
              <w:t>
ҚСжАЕКБ қызметкері ___________________________</w:t>
            </w:r>
            <w:r>
              <w:br/>
            </w:r>
            <w:r>
              <w:rPr>
                <w:rFonts w:ascii="Times New Roman"/>
                <w:b w:val="false"/>
                <w:i w:val="false"/>
                <w:color w:val="000000"/>
                <w:sz w:val="20"/>
              </w:rPr>
              <w:t>
                        (тегі және қолы)</w:t>
            </w:r>
            <w:r>
              <w:br/>
            </w:r>
            <w:r>
              <w:rPr>
                <w:rFonts w:ascii="Times New Roman"/>
                <w:b w:val="false"/>
                <w:i w:val="false"/>
                <w:color w:val="000000"/>
                <w:sz w:val="20"/>
              </w:rPr>
              <w:t>
7. Жағдайды (оқиғаны) сипаттау, (әдісі, орны, сипаты, күні, уақыты, залал құны) ____________</w:t>
            </w:r>
            <w:r>
              <w:br/>
            </w:r>
            <w:r>
              <w:rPr>
                <w:rFonts w:ascii="Times New Roman"/>
                <w:b w:val="false"/>
                <w:i w:val="false"/>
                <w:color w:val="000000"/>
                <w:sz w:val="20"/>
              </w:rPr>
              <w:t>
«__» ________ 20 ж. уақыты: ___ сағ.___ мин.</w:t>
            </w:r>
            <w:r>
              <w:br/>
            </w:r>
            <w:r>
              <w:rPr>
                <w:rFonts w:ascii="Times New Roman"/>
                <w:b w:val="false"/>
                <w:i w:val="false"/>
                <w:color w:val="000000"/>
                <w:sz w:val="20"/>
              </w:rPr>
              <w:t>
залал құны _________________________ мың теңге</w:t>
            </w:r>
            <w:r>
              <w:br/>
            </w:r>
            <w:r>
              <w:rPr>
                <w:rFonts w:ascii="Times New Roman"/>
                <w:b w:val="false"/>
                <w:i w:val="false"/>
                <w:color w:val="000000"/>
                <w:sz w:val="20"/>
              </w:rPr>
              <w:t>
________________________________________________________________________________________________________________________________________</w:t>
            </w:r>
            <w:r>
              <w:br/>
            </w:r>
            <w:r>
              <w:rPr>
                <w:rFonts w:ascii="Times New Roman"/>
                <w:b w:val="false"/>
                <w:i w:val="false"/>
                <w:color w:val="000000"/>
                <w:sz w:val="20"/>
              </w:rPr>
              <w:t>
8. Қылмыстың алдын-ала дәрежесі ҚР ҚК ______ бабы. _____ бөлімі.____</w:t>
            </w:r>
            <w:r>
              <w:br/>
            </w:r>
            <w:r>
              <w:rPr>
                <w:rFonts w:ascii="Times New Roman"/>
                <w:b w:val="false"/>
                <w:i w:val="false"/>
                <w:color w:val="000000"/>
                <w:sz w:val="20"/>
              </w:rPr>
              <w:t>
9. Қосымша белгілер: өзін-өзі өлтіру (суицид) (01), сапасыз азық-түліктен улану (02), ұрлық: мал (03), түсті металл (04), жаңа егін (05), танылмаған мәйіт (06), зорлап өлтірудің белгілері анықталмаған мәйіт (07), жүктерді ұрлау (08), қозғалмалы составтың құралдарын ұрлау (09), байланыс заттарын ұрлау (10), үй құстарын ұрлау (11), автокөліктік заттарды ұрлау (12), пәтерден ұрлау (13), қалта ұрылары (14), автокөліктерді айдап әкету (15), тонау: бас киімдерді (16), сөмкелерді (17), хабарсыз жоғалғандар бойынша тіркеу (18), ұрып-соғу (19), пломбыларды бұзу немесе қирату іздерін табу (20), автокөлік агрегаттарының (двигательдерінің) нөмірлерін бұзу (21), өрт (22), жазатайым оқиға (23), медикамендоздық улану (24), алкогольдік улану (25);</w:t>
            </w:r>
            <w:r>
              <w:br/>
            </w:r>
            <w:r>
              <w:rPr>
                <w:rFonts w:ascii="Times New Roman"/>
                <w:b w:val="false"/>
                <w:i w:val="false"/>
                <w:color w:val="000000"/>
                <w:sz w:val="20"/>
              </w:rPr>
              <w:t xml:space="preserve">
10. Жәбірленушілердің жалпы саны (1)______, олардың ішінде: әйелдер (2)_____, кәмелетке толмағандар (3)_____, шет елдіктер (сонымен қатар ТМД азаматтары)_____. </w:t>
            </w:r>
            <w:r>
              <w:br/>
            </w:r>
            <w:r>
              <w:rPr>
                <w:rFonts w:ascii="Times New Roman"/>
                <w:b w:val="false"/>
                <w:i w:val="false"/>
                <w:color w:val="000000"/>
                <w:sz w:val="20"/>
              </w:rPr>
              <w:t>
11. Анықталған немесе ұсталған тұлғалардың саны (1) ____, олардың ішінде әйелдер (2)____, кәмелетке толмағандар (3)____, шетелдіктер (сонымен қатар ТМД азаматтары) (4)____________.</w:t>
            </w:r>
            <w:r>
              <w:br/>
            </w:r>
            <w:r>
              <w:rPr>
                <w:rFonts w:ascii="Times New Roman"/>
                <w:b w:val="false"/>
                <w:i w:val="false"/>
                <w:color w:val="000000"/>
                <w:sz w:val="20"/>
              </w:rPr>
              <w:t>
12. Лауазымды тұлға (орган бастығы, жедел кезекші) __________________ «__»_________ 20 ж.</w:t>
            </w:r>
            <w:r>
              <w:br/>
            </w:r>
            <w:r>
              <w:rPr>
                <w:rFonts w:ascii="Times New Roman"/>
                <w:b w:val="false"/>
                <w:i w:val="false"/>
                <w:color w:val="000000"/>
                <w:sz w:val="20"/>
              </w:rPr>
              <w:t>
Басқа да белгілер __________________________</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w:t>
            </w:r>
          </w:p>
          <w:p>
            <w:pPr>
              <w:spacing w:after="20"/>
              <w:ind w:left="20"/>
              <w:jc w:val="both"/>
            </w:pPr>
            <w:r>
              <w:rPr>
                <w:rFonts w:ascii="Times New Roman"/>
                <w:b w:val="false"/>
                <w:i w:val="false"/>
                <w:color w:val="000000"/>
                <w:sz w:val="20"/>
              </w:rPr>
              <w:t>2./_/_/_/_/</w:t>
            </w:r>
            <w:r>
              <w:br/>
            </w:r>
            <w:r>
              <w:rPr>
                <w:rFonts w:ascii="Times New Roman"/>
                <w:b w:val="false"/>
                <w:i w:val="false"/>
                <w:color w:val="000000"/>
                <w:sz w:val="20"/>
              </w:rPr>
              <w:t>
3./_/_/_/_/_/ /_/_/. /_/_/</w:t>
            </w:r>
            <w:r>
              <w:br/>
            </w:r>
            <w:r>
              <w:rPr>
                <w:rFonts w:ascii="Times New Roman"/>
                <w:b w:val="false"/>
                <w:i w:val="false"/>
                <w:color w:val="000000"/>
                <w:sz w:val="20"/>
              </w:rPr>
              <w:t>
саны айы жылы</w:t>
            </w:r>
            <w:r>
              <w:br/>
            </w:r>
            <w:r>
              <w:rPr>
                <w:rFonts w:ascii="Times New Roman"/>
                <w:b w:val="false"/>
                <w:i w:val="false"/>
                <w:color w:val="000000"/>
                <w:sz w:val="20"/>
              </w:rPr>
              <w:t>
4. /_/</w:t>
            </w:r>
            <w:r>
              <w:br/>
            </w:r>
            <w:r>
              <w:rPr>
                <w:rFonts w:ascii="Times New Roman"/>
                <w:b w:val="false"/>
                <w:i w:val="false"/>
                <w:color w:val="000000"/>
                <w:sz w:val="20"/>
              </w:rPr>
              <w:t>
/_/_/_/_/_/</w:t>
            </w:r>
            <w:r>
              <w:br/>
            </w:r>
            <w:r>
              <w:rPr>
                <w:rFonts w:ascii="Times New Roman"/>
                <w:b w:val="false"/>
                <w:i w:val="false"/>
                <w:color w:val="000000"/>
                <w:sz w:val="20"/>
              </w:rPr>
              <w:t>
/_/_/. /_/_/</w:t>
            </w:r>
            <w:r>
              <w:br/>
            </w:r>
            <w:r>
              <w:rPr>
                <w:rFonts w:ascii="Times New Roman"/>
                <w:b w:val="false"/>
                <w:i w:val="false"/>
                <w:color w:val="000000"/>
                <w:sz w:val="20"/>
              </w:rPr>
              <w:t>
саны айы жылы</w:t>
            </w:r>
          </w:p>
          <w:p>
            <w:pPr>
              <w:spacing w:after="20"/>
              <w:ind w:left="20"/>
              <w:jc w:val="both"/>
            </w:pPr>
            <w:r>
              <w:rPr>
                <w:rFonts w:ascii="Times New Roman"/>
                <w:b w:val="false"/>
                <w:i w:val="false"/>
                <w:color w:val="000000"/>
                <w:sz w:val="20"/>
              </w:rPr>
              <w:t>4.1./_/</w:t>
            </w:r>
            <w:r>
              <w:br/>
            </w:r>
            <w:r>
              <w:rPr>
                <w:rFonts w:ascii="Times New Roman"/>
                <w:b w:val="false"/>
                <w:i w:val="false"/>
                <w:color w:val="000000"/>
                <w:sz w:val="20"/>
              </w:rPr>
              <w:t>
_/_/_/_/_/_/</w:t>
            </w:r>
          </w:p>
          <w:p>
            <w:pPr>
              <w:spacing w:after="20"/>
              <w:ind w:left="20"/>
              <w:jc w:val="both"/>
            </w:pPr>
            <w:r>
              <w:rPr>
                <w:rFonts w:ascii="Times New Roman"/>
                <w:b w:val="false"/>
                <w:i w:val="false"/>
                <w:color w:val="000000"/>
                <w:sz w:val="20"/>
              </w:rPr>
              <w:t>5./_/_/_/_/_/</w:t>
            </w:r>
          </w:p>
          <w:p>
            <w:pPr>
              <w:spacing w:after="20"/>
              <w:ind w:left="20"/>
              <w:jc w:val="both"/>
            </w:pPr>
            <w:r>
              <w:rPr>
                <w:rFonts w:ascii="Times New Roman"/>
                <w:b w:val="false"/>
                <w:i w:val="false"/>
                <w:color w:val="000000"/>
                <w:sz w:val="20"/>
              </w:rPr>
              <w:t>5.1._/_/_/_/_/</w:t>
            </w:r>
            <w:r>
              <w:br/>
            </w:r>
            <w:r>
              <w:rPr>
                <w:rFonts w:ascii="Times New Roman"/>
                <w:b w:val="false"/>
                <w:i w:val="false"/>
                <w:color w:val="000000"/>
                <w:sz w:val="20"/>
              </w:rPr>
              <w:t>
/_/_/. /_/_/./</w:t>
            </w:r>
            <w:r>
              <w:br/>
            </w:r>
            <w:r>
              <w:rPr>
                <w:rFonts w:ascii="Times New Roman"/>
                <w:b w:val="false"/>
                <w:i w:val="false"/>
                <w:color w:val="000000"/>
                <w:sz w:val="20"/>
              </w:rPr>
              <w:t>
саны айы жылы</w:t>
            </w:r>
          </w:p>
          <w:p>
            <w:pPr>
              <w:spacing w:after="20"/>
              <w:ind w:left="20"/>
              <w:jc w:val="both"/>
            </w:pPr>
            <w:r>
              <w:rPr>
                <w:rFonts w:ascii="Times New Roman"/>
                <w:b w:val="false"/>
                <w:i w:val="false"/>
                <w:color w:val="000000"/>
                <w:sz w:val="20"/>
              </w:rPr>
              <w:t>5.2./_/_/_/_/_//_/_/. /_/_/.</w:t>
            </w:r>
            <w:r>
              <w:br/>
            </w:r>
            <w:r>
              <w:rPr>
                <w:rFonts w:ascii="Times New Roman"/>
                <w:b w:val="false"/>
                <w:i w:val="false"/>
                <w:color w:val="000000"/>
                <w:sz w:val="20"/>
              </w:rPr>
              <w:t>
саны айы жылы</w:t>
            </w:r>
          </w:p>
          <w:p>
            <w:pPr>
              <w:spacing w:after="20"/>
              <w:ind w:left="20"/>
              <w:jc w:val="both"/>
            </w:pPr>
            <w:r>
              <w:rPr>
                <w:rFonts w:ascii="Times New Roman"/>
                <w:b w:val="false"/>
                <w:i w:val="false"/>
                <w:color w:val="000000"/>
                <w:sz w:val="20"/>
              </w:rPr>
              <w:t>6. /_/_/./_/_/.</w:t>
            </w:r>
            <w:r>
              <w:br/>
            </w:r>
            <w:r>
              <w:rPr>
                <w:rFonts w:ascii="Times New Roman"/>
                <w:b w:val="false"/>
                <w:i w:val="false"/>
                <w:color w:val="000000"/>
                <w:sz w:val="20"/>
              </w:rPr>
              <w:t>
саны айы жылы</w:t>
            </w:r>
          </w:p>
          <w:p>
            <w:pPr>
              <w:spacing w:after="20"/>
              <w:ind w:left="20"/>
              <w:jc w:val="both"/>
            </w:pPr>
            <w:r>
              <w:rPr>
                <w:rFonts w:ascii="Times New Roman"/>
                <w:b w:val="false"/>
                <w:i w:val="false"/>
                <w:color w:val="000000"/>
                <w:sz w:val="20"/>
              </w:rPr>
              <w:t>7. /_/_/.</w:t>
            </w:r>
            <w:r>
              <w:br/>
            </w:r>
            <w:r>
              <w:rPr>
                <w:rFonts w:ascii="Times New Roman"/>
                <w:b w:val="false"/>
                <w:i w:val="false"/>
                <w:color w:val="000000"/>
                <w:sz w:val="20"/>
              </w:rPr>
              <w:t>
/_/_/. /_/_/</w:t>
            </w:r>
            <w:r>
              <w:br/>
            </w:r>
            <w:r>
              <w:rPr>
                <w:rFonts w:ascii="Times New Roman"/>
                <w:b w:val="false"/>
                <w:i w:val="false"/>
                <w:color w:val="000000"/>
                <w:sz w:val="20"/>
              </w:rPr>
              <w:t>
саны айы жылы</w:t>
            </w:r>
            <w:r>
              <w:br/>
            </w:r>
            <w:r>
              <w:rPr>
                <w:rFonts w:ascii="Times New Roman"/>
                <w:b w:val="false"/>
                <w:i w:val="false"/>
                <w:color w:val="000000"/>
                <w:sz w:val="20"/>
              </w:rPr>
              <w:t>
/_/сағ./_/мин.</w:t>
            </w:r>
            <w:r>
              <w:br/>
            </w:r>
            <w:r>
              <w:rPr>
                <w:rFonts w:ascii="Times New Roman"/>
                <w:b w:val="false"/>
                <w:i w:val="false"/>
                <w:color w:val="000000"/>
                <w:sz w:val="20"/>
              </w:rPr>
              <w:t>
/_/_/_/_/_/_/_/ мың теңге</w:t>
            </w:r>
          </w:p>
          <w:p>
            <w:pPr>
              <w:spacing w:after="20"/>
              <w:ind w:left="20"/>
              <w:jc w:val="both"/>
            </w:pPr>
            <w:r>
              <w:rPr>
                <w:rFonts w:ascii="Times New Roman"/>
                <w:b w:val="false"/>
                <w:i w:val="false"/>
                <w:color w:val="000000"/>
                <w:sz w:val="20"/>
              </w:rPr>
              <w:t>8. бап./_/_/_/</w:t>
            </w:r>
            <w:r>
              <w:br/>
            </w:r>
            <w:r>
              <w:rPr>
                <w:rFonts w:ascii="Times New Roman"/>
                <w:b w:val="false"/>
                <w:i w:val="false"/>
                <w:color w:val="000000"/>
                <w:sz w:val="20"/>
              </w:rPr>
              <w:t>
бөлім../_/_/</w:t>
            </w:r>
            <w:r>
              <w:br/>
            </w:r>
            <w:r>
              <w:rPr>
                <w:rFonts w:ascii="Times New Roman"/>
                <w:b w:val="false"/>
                <w:i w:val="false"/>
                <w:color w:val="000000"/>
                <w:sz w:val="20"/>
              </w:rPr>
              <w:t>
тармақ./_/_/</w:t>
            </w:r>
          </w:p>
          <w:p>
            <w:pPr>
              <w:spacing w:after="20"/>
              <w:ind w:left="20"/>
              <w:jc w:val="both"/>
            </w:pPr>
            <w:r>
              <w:rPr>
                <w:rFonts w:ascii="Times New Roman"/>
                <w:b w:val="false"/>
                <w:i w:val="false"/>
                <w:color w:val="000000"/>
                <w:sz w:val="20"/>
              </w:rPr>
              <w:t>9. /_/</w:t>
            </w:r>
          </w:p>
          <w:p>
            <w:pPr>
              <w:spacing w:after="20"/>
              <w:ind w:left="20"/>
              <w:jc w:val="both"/>
            </w:pPr>
            <w:r>
              <w:rPr>
                <w:rFonts w:ascii="Times New Roman"/>
                <w:b w:val="false"/>
                <w:i w:val="false"/>
                <w:color w:val="000000"/>
                <w:sz w:val="20"/>
              </w:rPr>
              <w:t>10. /_/_/(1),</w:t>
            </w:r>
            <w:r>
              <w:br/>
            </w:r>
            <w:r>
              <w:rPr>
                <w:rFonts w:ascii="Times New Roman"/>
                <w:b w:val="false"/>
                <w:i w:val="false"/>
                <w:color w:val="000000"/>
                <w:sz w:val="20"/>
              </w:rPr>
              <w:t>
/_/_/(2),</w:t>
            </w:r>
            <w:r>
              <w:br/>
            </w:r>
            <w:r>
              <w:rPr>
                <w:rFonts w:ascii="Times New Roman"/>
                <w:b w:val="false"/>
                <w:i w:val="false"/>
                <w:color w:val="000000"/>
                <w:sz w:val="20"/>
              </w:rPr>
              <w:t>
/_/_/(3),</w:t>
            </w:r>
            <w:r>
              <w:br/>
            </w:r>
            <w:r>
              <w:rPr>
                <w:rFonts w:ascii="Times New Roman"/>
                <w:b w:val="false"/>
                <w:i w:val="false"/>
                <w:color w:val="000000"/>
                <w:sz w:val="20"/>
              </w:rPr>
              <w:t>
/_/_/(4).</w:t>
            </w:r>
          </w:p>
          <w:p>
            <w:pPr>
              <w:spacing w:after="20"/>
              <w:ind w:left="20"/>
              <w:jc w:val="both"/>
            </w:pPr>
            <w:r>
              <w:rPr>
                <w:rFonts w:ascii="Times New Roman"/>
                <w:b w:val="false"/>
                <w:i w:val="false"/>
                <w:color w:val="000000"/>
                <w:sz w:val="20"/>
              </w:rPr>
              <w:t>11. /_/_/(1),</w:t>
            </w:r>
            <w:r>
              <w:br/>
            </w:r>
            <w:r>
              <w:rPr>
                <w:rFonts w:ascii="Times New Roman"/>
                <w:b w:val="false"/>
                <w:i w:val="false"/>
                <w:color w:val="000000"/>
                <w:sz w:val="20"/>
              </w:rPr>
              <w:t>
/_/_/(2),</w:t>
            </w:r>
            <w:r>
              <w:br/>
            </w:r>
            <w:r>
              <w:rPr>
                <w:rFonts w:ascii="Times New Roman"/>
                <w:b w:val="false"/>
                <w:i w:val="false"/>
                <w:color w:val="000000"/>
                <w:sz w:val="20"/>
              </w:rPr>
              <w:t xml:space="preserve">
/_/_/(3), </w:t>
            </w:r>
            <w:r>
              <w:br/>
            </w:r>
            <w:r>
              <w:rPr>
                <w:rFonts w:ascii="Times New Roman"/>
                <w:b w:val="false"/>
                <w:i w:val="false"/>
                <w:color w:val="000000"/>
                <w:sz w:val="20"/>
              </w:rPr>
              <w:t>
/_/_/(4).</w:t>
            </w:r>
          </w:p>
          <w:p>
            <w:pPr>
              <w:spacing w:after="20"/>
              <w:ind w:left="20"/>
              <w:jc w:val="both"/>
            </w:pPr>
            <w:r>
              <w:rPr>
                <w:rFonts w:ascii="Times New Roman"/>
                <w:b w:val="false"/>
                <w:i w:val="false"/>
                <w:color w:val="000000"/>
                <w:sz w:val="20"/>
              </w:rPr>
              <w:t>12. /_/_/. /_/_/. /_/_/</w:t>
            </w:r>
            <w:r>
              <w:br/>
            </w:r>
            <w:r>
              <w:rPr>
                <w:rFonts w:ascii="Times New Roman"/>
                <w:b w:val="false"/>
                <w:i w:val="false"/>
                <w:color w:val="000000"/>
                <w:sz w:val="20"/>
              </w:rPr>
              <w:t>
саны айы жылы</w:t>
            </w:r>
          </w:p>
        </w:tc>
      </w:tr>
    </w:tbl>
    <w:p>
      <w:pPr>
        <w:spacing w:after="0"/>
        <w:ind w:left="0"/>
        <w:jc w:val="both"/>
      </w:pPr>
      <w:r>
        <w:rPr>
          <w:rFonts w:ascii="Times New Roman"/>
          <w:b w:val="false"/>
          <w:i w:val="false"/>
          <w:color w:val="000000"/>
          <w:sz w:val="28"/>
        </w:rPr>
        <w:t>      </w:t>
      </w:r>
      <w:r>
        <w:rPr>
          <w:rFonts w:ascii="Times New Roman"/>
          <w:b/>
          <w:i w:val="false"/>
          <w:color w:val="000000"/>
          <w:sz w:val="28"/>
        </w:rPr>
        <w:t>ішкі істер органымен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9"/>
        <w:gridCol w:w="3641"/>
      </w:tblGrid>
      <w:tr>
        <w:trPr>
          <w:trHeight w:val="345" w:hRule="atLeast"/>
        </w:trPr>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Кәртішкенің ІІО ҚОҚ тіркелген күні</w:t>
            </w:r>
          </w:p>
          <w:p>
            <w:pPr>
              <w:spacing w:after="20"/>
              <w:ind w:left="20"/>
              <w:jc w:val="both"/>
            </w:pPr>
            <w:r>
              <w:rPr>
                <w:rFonts w:ascii="Times New Roman"/>
                <w:b w:val="false"/>
                <w:i w:val="false"/>
                <w:color w:val="000000"/>
                <w:sz w:val="20"/>
              </w:rPr>
              <w:t>«__» _____________ 20 ж.</w:t>
            </w:r>
            <w:r>
              <w:br/>
            </w:r>
            <w:r>
              <w:rPr>
                <w:rFonts w:ascii="Times New Roman"/>
                <w:b w:val="false"/>
                <w:i w:val="false"/>
                <w:color w:val="000000"/>
                <w:sz w:val="20"/>
              </w:rPr>
              <w:t>
қызметкер ҚОҚ _________________________________</w:t>
            </w:r>
            <w:r>
              <w:br/>
            </w:r>
            <w:r>
              <w:rPr>
                <w:rFonts w:ascii="Times New Roman"/>
                <w:b w:val="false"/>
                <w:i w:val="false"/>
                <w:color w:val="000000"/>
                <w:sz w:val="20"/>
              </w:rPr>
              <w:t>
                      (тегі және қолы)</w:t>
            </w:r>
            <w:r>
              <w:br/>
            </w:r>
            <w:r>
              <w:rPr>
                <w:rFonts w:ascii="Times New Roman"/>
                <w:b w:val="false"/>
                <w:i w:val="false"/>
                <w:color w:val="000000"/>
                <w:sz w:val="20"/>
              </w:rPr>
              <w:t>
14. Өтініш иесі _______________________________</w:t>
            </w:r>
            <w:r>
              <w:br/>
            </w:r>
            <w:r>
              <w:rPr>
                <w:rFonts w:ascii="Times New Roman"/>
                <w:b w:val="false"/>
                <w:i w:val="false"/>
                <w:color w:val="000000"/>
                <w:sz w:val="20"/>
              </w:rPr>
              <w:t>
                   (аты-жөні, туған күні)</w:t>
            </w:r>
            <w:r>
              <w:br/>
            </w:r>
            <w:r>
              <w:rPr>
                <w:rFonts w:ascii="Times New Roman"/>
                <w:b w:val="false"/>
                <w:i w:val="false"/>
                <w:color w:val="000000"/>
                <w:sz w:val="20"/>
              </w:rPr>
              <w:t>
14.1. Өтініш иесінің тұрғылықты ауданы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(облыс, қала, аудан, ауыл аймақ)</w:t>
            </w:r>
            <w:r>
              <w:br/>
            </w:r>
            <w:r>
              <w:rPr>
                <w:rFonts w:ascii="Times New Roman"/>
                <w:b w:val="false"/>
                <w:i w:val="false"/>
                <w:color w:val="000000"/>
                <w:sz w:val="20"/>
              </w:rPr>
              <w:t>
14.2. Өтініш иесінің мекен-жайы (ұйым):___________________________________ көше ________үй._______пәтер</w:t>
            </w:r>
            <w:r>
              <w:br/>
            </w:r>
            <w:r>
              <w:rPr>
                <w:rFonts w:ascii="Times New Roman"/>
                <w:b w:val="false"/>
                <w:i w:val="false"/>
                <w:color w:val="000000"/>
                <w:sz w:val="20"/>
              </w:rPr>
              <w:t>
15. КӨРГЕН АДАМДАР, ІЗДЕР БАР: қылмысты оқиғаны көрген адамдар (01), қолдың іздері (02), аяқ киімнің іздері (03), бұзу қаруы (04), көлік ізі (05);</w:t>
            </w:r>
            <w:r>
              <w:br/>
            </w:r>
            <w:r>
              <w:rPr>
                <w:rFonts w:ascii="Times New Roman"/>
                <w:b w:val="false"/>
                <w:i w:val="false"/>
                <w:color w:val="000000"/>
                <w:sz w:val="20"/>
              </w:rPr>
              <w:t>
микрообъектілер: ботаникалық-топырақ (06), биологиялық (07), физико-химиялық (08), жарылғыш-техникалық (09); атыс қаруының оқтары және гильзалары 10), ату өнімдері (11).</w:t>
            </w:r>
            <w:r>
              <w:br/>
            </w:r>
            <w:r>
              <w:rPr>
                <w:rFonts w:ascii="Times New Roman"/>
                <w:b w:val="false"/>
                <w:i w:val="false"/>
                <w:color w:val="000000"/>
                <w:sz w:val="20"/>
              </w:rPr>
              <w:t>
16. Жәбірленушілер: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1"/>
              <w:gridCol w:w="3429"/>
            </w:tblGrid>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 16.3. Аты-жөні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Туған күні</w:t>
                  </w:r>
                </w:p>
              </w:tc>
            </w:tr>
            <w:tr>
              <w:trPr>
                <w:trHeight w:val="105"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17. Қылмыс жасалған орын:</w:t>
            </w:r>
            <w:r>
              <w:rPr>
                <w:rFonts w:ascii="Times New Roman"/>
                <w:b w:val="false"/>
                <w:i w:val="false"/>
                <w:color w:val="000000"/>
                <w:sz w:val="20"/>
              </w:rPr>
              <w:t>__________________</w:t>
            </w:r>
            <w:r>
              <w:br/>
            </w:r>
            <w:r>
              <w:rPr>
                <w:rFonts w:ascii="Times New Roman"/>
                <w:b w:val="false"/>
                <w:i w:val="false"/>
                <w:color w:val="000000"/>
                <w:sz w:val="20"/>
              </w:rPr>
              <w:t>
          (облыс, қала, аудан, көше, үй, пәтер)</w:t>
            </w:r>
            <w:r>
              <w:br/>
            </w:r>
            <w:r>
              <w:rPr>
                <w:rFonts w:ascii="Times New Roman"/>
                <w:b w:val="false"/>
                <w:i w:val="false"/>
                <w:color w:val="000000"/>
                <w:sz w:val="20"/>
              </w:rPr>
              <w:t>
17.1. Қайда жасалды: республикалық (01), облыстық орталықта (02), аудандық орталықта (03), қалада (04), әскери қалашықта (05), ауылда (06), Түз.О (07), Тәрб.О (08), ЛПУ (09), ӘБ аймағында (10), тергеу изоляторында (11), УҚҰИ (12), қоныс колонияда (13), қылмыстық орындау инспекциясында (14); басқа да орындарда (15), мем. шекарада (16).</w:t>
            </w:r>
            <w:r>
              <w:br/>
            </w:r>
            <w:r>
              <w:rPr>
                <w:rFonts w:ascii="Times New Roman"/>
                <w:b w:val="false"/>
                <w:i w:val="false"/>
                <w:color w:val="000000"/>
                <w:sz w:val="20"/>
              </w:rPr>
              <w:t>
17.2. Жасалған орын</w:t>
            </w:r>
            <w:r>
              <w:rPr>
                <w:rFonts w:ascii="Times New Roman"/>
                <w:b/>
                <w:i w:val="false"/>
                <w:color w:val="000000"/>
                <w:sz w:val="20"/>
              </w:rPr>
              <w:t xml:space="preserve">: </w:t>
            </w:r>
            <w:r>
              <w:rPr>
                <w:rFonts w:ascii="Times New Roman"/>
                <w:b w:val="false"/>
                <w:i w:val="false"/>
                <w:color w:val="000000"/>
                <w:sz w:val="20"/>
              </w:rPr>
              <w:t>көше (алаң) (01), сауда орны (02), вокзал: т/ж (03), мұхит (өзен) (04), автовокзал (05), аэровокзал (06), қоршалмаған үйдің маңы (жекелерден басқа) (07), парк (сквер) (08), пляж (09), аэропорт (10), перрон (11), басқа да көшелік (12)</w:t>
            </w:r>
            <w:r>
              <w:rPr>
                <w:rFonts w:ascii="Times New Roman"/>
                <w:b w:val="false"/>
                <w:i/>
                <w:color w:val="000000"/>
                <w:sz w:val="20"/>
              </w:rPr>
              <w:t>,</w:t>
            </w:r>
            <w:r>
              <w:rPr>
                <w:rFonts w:ascii="Times New Roman"/>
                <w:b w:val="false"/>
                <w:i w:val="false"/>
                <w:color w:val="000000"/>
                <w:sz w:val="20"/>
              </w:rPr>
              <w:t xml:space="preserve"> су қоймалары (13)</w:t>
            </w:r>
            <w:r>
              <w:rPr>
                <w:rFonts w:ascii="Times New Roman"/>
                <w:b w:val="false"/>
                <w:i/>
                <w:color w:val="000000"/>
                <w:sz w:val="20"/>
              </w:rPr>
              <w:t>, орман</w:t>
            </w:r>
            <w:r>
              <w:rPr>
                <w:rFonts w:ascii="Times New Roman"/>
                <w:b w:val="false"/>
                <w:i w:val="false"/>
                <w:color w:val="000000"/>
                <w:sz w:val="20"/>
              </w:rPr>
              <w:t>, орман отырғызулары (14), шұқырлы жерлер, ойлы жерлер (15), автотұрақ (16), АЗС (17);</w:t>
            </w:r>
            <w:r>
              <w:br/>
            </w:r>
            <w:r>
              <w:rPr>
                <w:rFonts w:ascii="Times New Roman"/>
                <w:b w:val="false"/>
                <w:i w:val="false"/>
                <w:color w:val="000000"/>
                <w:sz w:val="20"/>
              </w:rPr>
              <w:t>
Үй-жайлар</w:t>
            </w:r>
            <w:r>
              <w:rPr>
                <w:rFonts w:ascii="Times New Roman"/>
                <w:b w:val="false"/>
                <w:i/>
                <w:color w:val="000000"/>
                <w:sz w:val="20"/>
              </w:rPr>
              <w:t>:</w:t>
            </w:r>
            <w:r>
              <w:rPr>
                <w:rFonts w:ascii="Times New Roman"/>
                <w:b w:val="false"/>
                <w:i w:val="false"/>
                <w:color w:val="000000"/>
                <w:sz w:val="20"/>
              </w:rPr>
              <w:t xml:space="preserve"> пәтер (21), үй (22), тұрғын үй подъезі (23), лифт (24), шатыр (25), қуыс (26), қонақ үй (27), жатақхана (28), мед. мекеме (29), демалу үйі (санаторий) (30), дачалар (31), отарлар (32), сақтау үй-жайы (33), сақтау орны (34), вагон (35), контейнерлер (36), гараж (37), балабақша (38), сарай (39), құрылыстағы үй (40), киім ілгіш (41), дінге табыну (42), қойма (43), оқу орны (44), басқа да орындар (45), түнгі клуб (46), казино(47), ломбард (48), ойын бизнесінің объектісі (49);</w:t>
            </w:r>
            <w:r>
              <w:br/>
            </w:r>
            <w:r>
              <w:rPr>
                <w:rFonts w:ascii="Times New Roman"/>
                <w:b w:val="false"/>
                <w:i w:val="false"/>
                <w:color w:val="000000"/>
                <w:sz w:val="20"/>
              </w:rPr>
              <w:t>
Дүкендер: мемлекеттік сауда (51), коммерциялық (52), жеке (53), әскери сауда (54), комиссиялық (55), буфет (56), киоскі (57), дәмхана, мейрамхана (58).</w:t>
            </w:r>
            <w:r>
              <w:br/>
            </w:r>
            <w:r>
              <w:rPr>
                <w:rFonts w:ascii="Times New Roman"/>
                <w:b w:val="false"/>
                <w:i w:val="false"/>
                <w:color w:val="000000"/>
                <w:sz w:val="20"/>
              </w:rPr>
              <w:t>
Банкілер: мемлекет аралық (61), мемлекеттік (62), акционерлік (63), шетелдік қатысулармен (64), жеке (65), коммерциялық (66), ашық акционерлік қоғам (67), жабық (68), еншілес акционерлік банкі (69), жинақтаушы банкі (70), кәсіпорындар және мекемелер кассасы (71), айырбастау пункті (72).</w:t>
            </w:r>
            <w:r>
              <w:br/>
            </w:r>
            <w:r>
              <w:rPr>
                <w:rFonts w:ascii="Times New Roman"/>
                <w:b w:val="false"/>
                <w:i w:val="false"/>
                <w:color w:val="000000"/>
                <w:sz w:val="20"/>
              </w:rPr>
              <w:t>
Кәсіпорын, мекеме, ұйымдар: офис (81), база (82), дәріхана (83), байланыс бөлімі (84), мұражай (85), көрме залы (86), діни табынушылық орындары (87), театрлар, к/театрлар (88), ЖОО (89);</w:t>
            </w:r>
            <w:r>
              <w:br/>
            </w:r>
            <w:r>
              <w:rPr>
                <w:rFonts w:ascii="Times New Roman"/>
                <w:b w:val="false"/>
                <w:i w:val="false"/>
                <w:color w:val="000000"/>
                <w:sz w:val="20"/>
              </w:rPr>
              <w:t>
Көлік: қоғамдық көлік (91), т/ж (92), әуе (93), мұхиттық, өзендік (94), электрлік (95), автокөліктік (96), жеке (97), басқалары (98), автострада (трасса) (99).</w:t>
            </w:r>
            <w:r>
              <w:br/>
            </w:r>
            <w:r>
              <w:rPr>
                <w:rFonts w:ascii="Times New Roman"/>
                <w:b w:val="false"/>
                <w:i w:val="false"/>
                <w:color w:val="000000"/>
                <w:sz w:val="20"/>
              </w:rPr>
              <w:t>
18. АНЫҚТАЛҒАН КҮДІКТІ: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2121"/>
              <w:gridCol w:w="3617"/>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 18.3. Аты-жөні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Туған күні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к/тәулікке анықталған (1)</w:t>
                  </w:r>
                  <w:r>
                    <w:br/>
                  </w:r>
                  <w:r>
                    <w:rPr>
                      <w:rFonts w:ascii="Times New Roman"/>
                      <w:b w:val="false"/>
                      <w:i w:val="false"/>
                      <w:color w:val="000000"/>
                      <w:sz w:val="20"/>
                    </w:rPr>
                    <w:t>
ҚР ҚІЖК </w:t>
                  </w:r>
                  <w:r>
                    <w:rPr>
                      <w:rFonts w:ascii="Times New Roman"/>
                      <w:b w:val="false"/>
                      <w:i w:val="false"/>
                      <w:color w:val="000000"/>
                      <w:sz w:val="20"/>
                    </w:rPr>
                    <w:t>132-бабы</w:t>
                  </w:r>
                  <w:r>
                    <w:rPr>
                      <w:rFonts w:ascii="Times New Roman"/>
                      <w:b w:val="false"/>
                      <w:i w:val="false"/>
                      <w:color w:val="000000"/>
                      <w:sz w:val="20"/>
                    </w:rPr>
                    <w:t xml:space="preserve"> бойынша к/тәулікте ұсталған</w:t>
                  </w:r>
                </w:p>
              </w:tc>
            </w:tr>
            <w:tr>
              <w:trPr>
                <w:trHeight w:val="18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20. ОҚИҒА БОЛҒАН ЖЕРГЕ БАРУ:</w:t>
            </w:r>
            <w:r>
              <w:br/>
            </w:r>
            <w:r>
              <w:rPr>
                <w:rFonts w:ascii="Times New Roman"/>
                <w:b w:val="false"/>
                <w:i w:val="false"/>
                <w:color w:val="000000"/>
                <w:sz w:val="20"/>
              </w:rPr>
              <w:t>
кезекші бөлім (01), тергеу (02), сонымен қатар экономика саласы бойынша қылмыстар (03), анықтау (04), криминалдық полиция (05), учаскелік инспекторлардың қызметі (06), СКБ (07), ЖП (08), ППН (09), ә\б (10), мед. сауықтандыру (11), АТМО (12), «СҰҢҚАР» арнайы бөлімшелері (13), (14), жедел-техникалық қызмет (15), арнайы полиция (16), «Арлан» арнайы бөлімшесі (17), СОБР (18), инженерлік-техникалық (саперлік) бөлімшелер (19), ТЭКБ(Б) (21), ҰҚКБ (22), ЕБҚКБ (23</w:t>
            </w:r>
            <w:r>
              <w:rPr>
                <w:rFonts w:ascii="Times New Roman"/>
                <w:b/>
                <w:i w:val="false"/>
                <w:color w:val="000000"/>
                <w:sz w:val="20"/>
              </w:rPr>
              <w:t xml:space="preserve">), </w:t>
            </w:r>
            <w:r>
              <w:rPr>
                <w:rFonts w:ascii="Times New Roman"/>
                <w:b w:val="false"/>
                <w:i w:val="false"/>
                <w:color w:val="000000"/>
                <w:sz w:val="20"/>
              </w:rPr>
              <w:t>ІІО жеке қауіпсіздігі полицияның (24), басқа да бөлімшелері (20).</w:t>
            </w:r>
            <w:r>
              <w:br/>
            </w:r>
            <w:r>
              <w:rPr>
                <w:rFonts w:ascii="Times New Roman"/>
                <w:b w:val="false"/>
                <w:i w:val="false"/>
                <w:color w:val="000000"/>
                <w:sz w:val="20"/>
              </w:rPr>
              <w:t>
21. Кімге ұсынылды: Аты-жөні______________________________________</w:t>
            </w:r>
            <w:r>
              <w:br/>
            </w:r>
            <w:r>
              <w:rPr>
                <w:rFonts w:ascii="Times New Roman"/>
                <w:b w:val="false"/>
                <w:i w:val="false"/>
                <w:color w:val="000000"/>
                <w:sz w:val="20"/>
              </w:rPr>
              <w:t>
қызметі ______________________________________</w:t>
            </w:r>
            <w:r>
              <w:br/>
            </w:r>
            <w:r>
              <w:rPr>
                <w:rFonts w:ascii="Times New Roman"/>
                <w:b w:val="false"/>
                <w:i w:val="false"/>
                <w:color w:val="000000"/>
                <w:sz w:val="20"/>
              </w:rPr>
              <w:t>
Қылмыстық қол сұғушылық мәнісі туралы мәлімет және қылмыстық жолмен алынған заттарды алып қою</w:t>
            </w:r>
            <w:r>
              <w:br/>
            </w:r>
            <w:r>
              <w:rPr>
                <w:rFonts w:ascii="Times New Roman"/>
                <w:b w:val="false"/>
                <w:i w:val="false"/>
                <w:color w:val="000000"/>
                <w:sz w:val="20"/>
              </w:rPr>
              <w:t>
22. Қол сұғу нысанасы: құнды тастар және темірлер: алтын (01), күміс (02), платина (03), зергерлік бұйымдар (04), құнды тастар (05), басқалары (06), темір және мұнай: түсті (07), сонымен қатар, электрберуші линиямен (08), қара (09), жиі топырақты (10), мыс (11), мұнай (12), мұнай (13), ЖЖМ (14), бензин (15);</w:t>
            </w:r>
            <w:r>
              <w:br/>
            </w:r>
            <w:r>
              <w:rPr>
                <w:rFonts w:ascii="Times New Roman"/>
                <w:b w:val="false"/>
                <w:i w:val="false"/>
                <w:color w:val="000000"/>
                <w:sz w:val="20"/>
              </w:rPr>
              <w:t>
тарихи: деректі құндылықтар (16), мәдениет құндылықтары (17), көне көздері (18), өнер шығармашылығы (19);</w:t>
            </w:r>
            <w:r>
              <w:br/>
            </w:r>
            <w:r>
              <w:rPr>
                <w:rFonts w:ascii="Times New Roman"/>
                <w:b w:val="false"/>
                <w:i w:val="false"/>
                <w:color w:val="000000"/>
                <w:sz w:val="20"/>
              </w:rPr>
              <w:t>
құжаттар: төлқұжат (20), куәлік: жеке (21), қызметтік (22), жылжымайтын дүние-мүлік: үй, пәтер (23), жер бөлігі (24), басқалары (25); техника: есептеп шығару (компьютерлік) (26), теле-видеоаппаратуралар (27), радиоаппаратуралар (28), басқа (29);</w:t>
            </w:r>
            <w:r>
              <w:br/>
            </w:r>
            <w:r>
              <w:rPr>
                <w:rFonts w:ascii="Times New Roman"/>
                <w:b w:val="false"/>
                <w:i w:val="false"/>
                <w:color w:val="000000"/>
                <w:sz w:val="20"/>
              </w:rPr>
              <w:t>
көлік: жүк автокөлігі (30), автокөлігі (31), мотоциклдер (32), мопедтер (33), велосипедтер (34), басқа (35), автомобильдік заттар (36), дөңгелектер (колеса) (37);</w:t>
            </w:r>
            <w:r>
              <w:br/>
            </w:r>
            <w:r>
              <w:rPr>
                <w:rFonts w:ascii="Times New Roman"/>
                <w:b w:val="false"/>
                <w:i w:val="false"/>
                <w:color w:val="000000"/>
                <w:sz w:val="20"/>
              </w:rPr>
              <w:t>
өнеркәсіп тауарлары (38), азық-түлік тауары (39), бидай (40), ауылшаруашылық өнімі (41), ет өнімі (42), балық өнімі (43), спирт өнімі (44), темекі бұйымы (45), дәрі-дәрмек (46), құрылыс материалдары (47), орман және орман өнімі (48);</w:t>
            </w:r>
            <w:r>
              <w:br/>
            </w:r>
            <w:r>
              <w:rPr>
                <w:rFonts w:ascii="Times New Roman"/>
                <w:b w:val="false"/>
                <w:i w:val="false"/>
                <w:color w:val="000000"/>
                <w:sz w:val="20"/>
              </w:rPr>
              <w:t>
мал (49), жылқылар, қара малдар (50), жиі кездесетін аңдар және құстар (51), үй құсы (52), балықтардың құнды түрлері (53), есірткі заттары (54), радиоактивті материалдар (55), қатты әсер еткіш дәрі-дәрмек заттары (56); көліктегі жүктер: т/ж (57), су (58), әуе (59), в/ч мүлігі және мекеме (60), хабарлау жолдары (61), байланыс (62), салық және міндет төлемдері (63), терілер (64), бас киімдері (65), сөмке (портфель) (66), киім, аяқ киім (67), жол жүрушілер киімі (68), ұялы телефондар (69), тозатын заттар (70), әскери техника (71), валюта (72), құнды қағаздар (73), қағаздар (74), қарулар (75), оқ-дәрілер (76), жарылғыш заттар (77), көмір (78), табиғи газ (79), электр энергиясы (80), интелектуалдық меншік объектілері (81), адамның органдары мен тіні (83), барсетка (84), тағы басқа (82).</w:t>
            </w:r>
            <w:r>
              <w:br/>
            </w:r>
            <w:r>
              <w:rPr>
                <w:rFonts w:ascii="Times New Roman"/>
                <w:b w:val="false"/>
                <w:i w:val="false"/>
                <w:color w:val="000000"/>
                <w:sz w:val="20"/>
              </w:rPr>
              <w:t xml:space="preserve">
22.1. Алып қойылды: </w:t>
            </w:r>
            <w:r>
              <w:rPr>
                <w:rFonts w:ascii="Times New Roman"/>
                <w:b w:val="false"/>
                <w:i/>
                <w:color w:val="000000"/>
                <w:sz w:val="20"/>
              </w:rPr>
              <w:t>қару: автоматтық кескіш қаруы</w:t>
            </w:r>
            <w:r>
              <w:rPr>
                <w:rFonts w:ascii="Times New Roman"/>
                <w:b w:val="false"/>
                <w:i w:val="false"/>
                <w:color w:val="000000"/>
                <w:sz w:val="20"/>
              </w:rPr>
              <w:t xml:space="preserve"> (01) ___ дана, автоматтық емес кескіш (02) ___ дана, тегіс ұңғылы аң қаруы (03) ___ дана, тегіс ұңғылы әскери (04) ___ дана. Автоматтық емес әскери (05) ___ дана, спорттық атыс қаруы (06) ___ дана, газ (07) ___ дана, суық (08) ___ дана, пневматикалық (09) ___ дана, сигналдық (10) ___ дана, басқа да (11) ___ дана, зақымдаушы (12)___ дана;</w:t>
            </w:r>
            <w:r>
              <w:br/>
            </w:r>
            <w:r>
              <w:rPr>
                <w:rFonts w:ascii="Times New Roman"/>
                <w:b w:val="false"/>
                <w:i w:val="false"/>
                <w:color w:val="000000"/>
                <w:sz w:val="20"/>
              </w:rPr>
              <w:t>
Оқ-дәрілер: әскери (21) ___ дана, аңшылық (22) ___ дана, спорттық (23) ___дана, газдық өзіндік қорғану (24) ___ дана, басқалары (25) ___ дана, зақымдаушы (12)___ дана; Жарылғыш заттары: әскери (31) ___ дана, өндірістік (32) ___ дана, жасанды (33) ___ дана, химиялық заттар (34) ___ дана, радиоактивті материалдар (35) ___ дана; Лаңкестік материалдар: үндеухаттар (41) ___ дана, кітаптар (42) ___ дана, басқа да тасушылар (43) ____ дана.</w:t>
            </w:r>
            <w:r>
              <w:br/>
            </w:r>
            <w:r>
              <w:rPr>
                <w:rFonts w:ascii="Times New Roman"/>
                <w:b w:val="false"/>
                <w:i w:val="false"/>
                <w:color w:val="000000"/>
                <w:sz w:val="20"/>
              </w:rPr>
              <w:t>
22.2. Алып қойылды (жалған</w:t>
            </w:r>
            <w:r>
              <w:rPr>
                <w:rFonts w:ascii="Times New Roman"/>
                <w:b w:val="false"/>
                <w:i/>
                <w:color w:val="000000"/>
                <w:sz w:val="20"/>
              </w:rPr>
              <w:t>) ақшалар</w:t>
            </w:r>
            <w:r>
              <w:rPr>
                <w:rFonts w:ascii="Times New Roman"/>
                <w:b w:val="false"/>
                <w:i w:val="false"/>
                <w:color w:val="000000"/>
                <w:sz w:val="20"/>
              </w:rPr>
              <w:t>: Ескі нұсқадағы теңге (01), жаңа нұсқадағы теңге (19), шет ел валютасы: $US (02), €EVRO (03), RR (04), қырғыз сомы (05), өзбек сомы (06), басқалары (07).</w:t>
            </w:r>
            <w:r>
              <w:br/>
            </w:r>
            <w:r>
              <w:rPr>
                <w:rFonts w:ascii="Times New Roman"/>
                <w:b w:val="false"/>
                <w:i w:val="false"/>
                <w:color w:val="000000"/>
                <w:sz w:val="20"/>
              </w:rPr>
              <w:t>
Құнды қағаздар: мем. Құнды қағаздар (11), несиелік кәртішкелер (12), акциялар (13), авизо (14), қаржы-төлемдік құжаттар (15), чек кітапшалары (16), жинақтаушы кітапшасы (17), басқалары (18).</w:t>
            </w:r>
            <w:r>
              <w:br/>
            </w:r>
            <w:r>
              <w:rPr>
                <w:rFonts w:ascii="Times New Roman"/>
                <w:b w:val="false"/>
                <w:i w:val="false"/>
                <w:color w:val="000000"/>
                <w:sz w:val="20"/>
              </w:rPr>
              <w:t>
Алып қойылған ақша және құнды қағаздардың саны,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1519"/>
              <w:gridCol w:w="1643"/>
              <w:gridCol w:w="1913"/>
            </w:tblGrid>
            <w:tr>
              <w:trPr>
                <w:trHeight w:val="24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 (22.2 деректемесінен)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(мың теңге)</w:t>
                  </w:r>
                </w:p>
              </w:tc>
            </w:tr>
            <w:tr>
              <w:trPr>
                <w:trHeight w:val="12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23.Лауазымды тұлға</w:t>
            </w:r>
            <w:r>
              <w:rPr>
                <w:rFonts w:ascii="Times New Roman"/>
                <w:b w:val="false"/>
                <w:i w:val="false"/>
                <w:color w:val="000000"/>
                <w:sz w:val="20"/>
              </w:rPr>
              <w:t xml:space="preserve"> (орган бастығы, жедел кезекші)_________________ «___»__________ 20 ж.</w:t>
            </w:r>
            <w:r>
              <w:br/>
            </w:r>
            <w:r>
              <w:rPr>
                <w:rFonts w:ascii="Times New Roman"/>
                <w:b w:val="false"/>
                <w:i w:val="false"/>
                <w:color w:val="000000"/>
                <w:sz w:val="20"/>
              </w:rPr>
              <w:t>
Басқа да белгілер __________________________</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/_/_/. /_/_/. /_/_/</w:t>
            </w:r>
            <w:r>
              <w:br/>
            </w:r>
            <w:r>
              <w:rPr>
                <w:rFonts w:ascii="Times New Roman"/>
                <w:b w:val="false"/>
                <w:i w:val="false"/>
                <w:color w:val="000000"/>
                <w:sz w:val="20"/>
              </w:rPr>
              <w:t>
саны айы жылы</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 /_/_/, /_/_/, /_/_/, /_/</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17.1. /_/_/</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17.2 /_/_/</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 /_/_/, /_/_/,/_/</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22. /_/_/, /_/_/,/_/_/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22.1.</w:t>
            </w:r>
            <w:r>
              <w:br/>
            </w:r>
            <w:r>
              <w:rPr>
                <w:rFonts w:ascii="Times New Roman"/>
                <w:b w:val="false"/>
                <w:i w:val="false"/>
                <w:color w:val="000000"/>
                <w:sz w:val="20"/>
              </w:rPr>
              <w:t>
/_/_/,/_/_/_/_/</w:t>
            </w:r>
            <w:r>
              <w:br/>
            </w:r>
            <w:r>
              <w:rPr>
                <w:rFonts w:ascii="Times New Roman"/>
                <w:b w:val="false"/>
                <w:i w:val="false"/>
                <w:color w:val="000000"/>
                <w:sz w:val="20"/>
              </w:rPr>
              <w:t>
дана.</w:t>
            </w:r>
            <w:r>
              <w:br/>
            </w:r>
            <w:r>
              <w:rPr>
                <w:rFonts w:ascii="Times New Roman"/>
                <w:b w:val="false"/>
                <w:i w:val="false"/>
                <w:color w:val="000000"/>
                <w:sz w:val="20"/>
              </w:rPr>
              <w:t>
/_/_/,/_/_/_/_/</w:t>
            </w:r>
            <w:r>
              <w:br/>
            </w:r>
            <w:r>
              <w:rPr>
                <w:rFonts w:ascii="Times New Roman"/>
                <w:b w:val="false"/>
                <w:i w:val="false"/>
                <w:color w:val="000000"/>
                <w:sz w:val="20"/>
              </w:rPr>
              <w:t>
дана.</w:t>
            </w:r>
            <w:r>
              <w:br/>
            </w:r>
            <w:r>
              <w:rPr>
                <w:rFonts w:ascii="Times New Roman"/>
                <w:b w:val="false"/>
                <w:i w:val="false"/>
                <w:color w:val="000000"/>
                <w:sz w:val="20"/>
              </w:rPr>
              <w:t>
/_/_/,/_/_/_/_/</w:t>
            </w:r>
            <w:r>
              <w:br/>
            </w:r>
            <w:r>
              <w:rPr>
                <w:rFonts w:ascii="Times New Roman"/>
                <w:b w:val="false"/>
                <w:i w:val="false"/>
                <w:color w:val="000000"/>
                <w:sz w:val="20"/>
              </w:rPr>
              <w:t>
дана.</w:t>
            </w:r>
            <w:r>
              <w:br/>
            </w:r>
            <w:r>
              <w:rPr>
                <w:rFonts w:ascii="Times New Roman"/>
                <w:b w:val="false"/>
                <w:i w:val="false"/>
                <w:color w:val="000000"/>
                <w:sz w:val="20"/>
              </w:rPr>
              <w:t>
/_/_/,/_/_/_/_/</w:t>
            </w:r>
            <w:r>
              <w:br/>
            </w:r>
            <w:r>
              <w:rPr>
                <w:rFonts w:ascii="Times New Roman"/>
                <w:b w:val="false"/>
                <w:i w:val="false"/>
                <w:color w:val="000000"/>
                <w:sz w:val="20"/>
              </w:rPr>
              <w:t>
дана.</w:t>
            </w:r>
            <w:r>
              <w:br/>
            </w:r>
            <w:r>
              <w:rPr>
                <w:rFonts w:ascii="Times New Roman"/>
                <w:b w:val="false"/>
                <w:i w:val="false"/>
                <w:color w:val="000000"/>
                <w:sz w:val="20"/>
              </w:rPr>
              <w:t>
/_/_/,/_/_/_/_/</w:t>
            </w:r>
            <w:r>
              <w:br/>
            </w:r>
            <w:r>
              <w:rPr>
                <w:rFonts w:ascii="Times New Roman"/>
                <w:b w:val="false"/>
                <w:i w:val="false"/>
                <w:color w:val="000000"/>
                <w:sz w:val="20"/>
              </w:rPr>
              <w:t>
дана.</w:t>
            </w:r>
            <w:r>
              <w:br/>
            </w:r>
            <w:r>
              <w:rPr>
                <w:rFonts w:ascii="Times New Roman"/>
                <w:b w:val="false"/>
                <w:i w:val="false"/>
                <w:color w:val="000000"/>
                <w:sz w:val="20"/>
              </w:rPr>
              <w:t>
/_/_/,/_/_/_/_/</w:t>
            </w:r>
            <w:r>
              <w:br/>
            </w:r>
            <w:r>
              <w:rPr>
                <w:rFonts w:ascii="Times New Roman"/>
                <w:b w:val="false"/>
                <w:i w:val="false"/>
                <w:color w:val="000000"/>
                <w:sz w:val="20"/>
              </w:rPr>
              <w:t>
дана.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толтырылғаннан кейін кәртішке ресми статистикалық құжат болып табылады. Оған қол қойған тұлғалар көрінеу жалған деректер енгізгені үшін заңмен белгіленген тәртіпте жауап береді </w:t>
      </w:r>
    </w:p>
    <w:bookmarkStart w:name="z123" w:id="125"/>
    <w:p>
      <w:pPr>
        <w:spacing w:after="0"/>
        <w:ind w:left="0"/>
        <w:jc w:val="both"/>
      </w:pPr>
      <w:r>
        <w:rPr>
          <w:rFonts w:ascii="Times New Roman"/>
          <w:b w:val="false"/>
          <w:i w:val="false"/>
          <w:color w:val="000000"/>
          <w:sz w:val="28"/>
        </w:rPr>
        <w:t xml:space="preserve">
Қылмыстар туралы өтініштер     </w:t>
      </w:r>
      <w:r>
        <w:br/>
      </w:r>
      <w:r>
        <w:rPr>
          <w:rFonts w:ascii="Times New Roman"/>
          <w:b w:val="false"/>
          <w:i w:val="false"/>
          <w:color w:val="000000"/>
          <w:sz w:val="28"/>
        </w:rPr>
        <w:t xml:space="preserve">
мен хабарламаларды,            </w:t>
      </w:r>
      <w:r>
        <w:br/>
      </w:r>
      <w:r>
        <w:rPr>
          <w:rFonts w:ascii="Times New Roman"/>
          <w:b w:val="false"/>
          <w:i w:val="false"/>
          <w:color w:val="000000"/>
          <w:sz w:val="28"/>
        </w:rPr>
        <w:t xml:space="preserve">
қылмыстық істерді, олардың     </w:t>
      </w:r>
      <w:r>
        <w:br/>
      </w:r>
      <w:r>
        <w:rPr>
          <w:rFonts w:ascii="Times New Roman"/>
          <w:b w:val="false"/>
          <w:i w:val="false"/>
          <w:color w:val="000000"/>
          <w:sz w:val="28"/>
        </w:rPr>
        <w:t xml:space="preserve">
тергелуі және сотта            </w:t>
      </w:r>
      <w:r>
        <w:br/>
      </w:r>
      <w:r>
        <w:rPr>
          <w:rFonts w:ascii="Times New Roman"/>
          <w:b w:val="false"/>
          <w:i w:val="false"/>
          <w:color w:val="000000"/>
          <w:sz w:val="28"/>
        </w:rPr>
        <w:t xml:space="preserve">
қарастырылу нәтижелерінің      </w:t>
      </w:r>
      <w:r>
        <w:br/>
      </w:r>
      <w:r>
        <w:rPr>
          <w:rFonts w:ascii="Times New Roman"/>
          <w:b w:val="false"/>
          <w:i w:val="false"/>
          <w:color w:val="000000"/>
          <w:sz w:val="28"/>
        </w:rPr>
        <w:t xml:space="preserve">
бірыңғай кәртішкелік           </w:t>
      </w:r>
      <w:r>
        <w:br/>
      </w:r>
      <w:r>
        <w:rPr>
          <w:rFonts w:ascii="Times New Roman"/>
          <w:b w:val="false"/>
          <w:i w:val="false"/>
          <w:color w:val="000000"/>
          <w:sz w:val="28"/>
        </w:rPr>
        <w:t xml:space="preserve">
есепке алу негізінде           </w:t>
      </w:r>
      <w:r>
        <w:br/>
      </w:r>
      <w:r>
        <w:rPr>
          <w:rFonts w:ascii="Times New Roman"/>
          <w:b w:val="false"/>
          <w:i w:val="false"/>
          <w:color w:val="000000"/>
          <w:sz w:val="28"/>
        </w:rPr>
        <w:t xml:space="preserve">
жүргізу туралы (Бірыңғай       </w:t>
      </w:r>
      <w:r>
        <w:br/>
      </w:r>
      <w:r>
        <w:rPr>
          <w:rFonts w:ascii="Times New Roman"/>
          <w:b w:val="false"/>
          <w:i w:val="false"/>
          <w:color w:val="000000"/>
          <w:sz w:val="28"/>
        </w:rPr>
        <w:t xml:space="preserve">
бірегейлік статистикалық жүйе) </w:t>
      </w:r>
      <w:r>
        <w:br/>
      </w:r>
      <w:r>
        <w:rPr>
          <w:rFonts w:ascii="Times New Roman"/>
          <w:b w:val="false"/>
          <w:i w:val="false"/>
          <w:color w:val="000000"/>
          <w:sz w:val="28"/>
        </w:rPr>
        <w:t xml:space="preserve">
Нұсқаулыққа 2-Қосымша        </w:t>
      </w:r>
    </w:p>
    <w:bookmarkEnd w:id="125"/>
    <w:p>
      <w:pPr>
        <w:spacing w:after="0"/>
        <w:ind w:left="0"/>
        <w:jc w:val="both"/>
      </w:pPr>
      <w:r>
        <w:rPr>
          <w:rFonts w:ascii="Times New Roman"/>
          <w:b w:val="false"/>
          <w:i w:val="false"/>
          <w:color w:val="ff0000"/>
          <w:sz w:val="28"/>
        </w:rPr>
        <w:t xml:space="preserve">      Ескерту: 2-қосымша жаңа редакцияда - ҚР Бас Прокурорының 2010.01.20. </w:t>
      </w:r>
      <w:r>
        <w:rPr>
          <w:rFonts w:ascii="Times New Roman"/>
          <w:b w:val="false"/>
          <w:i w:val="false"/>
          <w:color w:val="ff0000"/>
          <w:sz w:val="28"/>
        </w:rPr>
        <w:t>N 3</w:t>
      </w:r>
      <w:r>
        <w:rPr>
          <w:rFonts w:ascii="Times New Roman"/>
          <w:b w:val="false"/>
          <w:i w:val="false"/>
          <w:color w:val="ff0000"/>
          <w:sz w:val="28"/>
        </w:rPr>
        <w:t> Бұйрығымен.</w:t>
      </w:r>
    </w:p>
    <w:p>
      <w:pPr>
        <w:spacing w:after="0"/>
        <w:ind w:left="0"/>
        <w:jc w:val="both"/>
      </w:pPr>
      <w:r>
        <w:rPr>
          <w:rFonts w:ascii="Times New Roman"/>
          <w:b/>
          <w:i w:val="false"/>
          <w:color w:val="000000"/>
          <w:sz w:val="28"/>
        </w:rPr>
        <w:t>ЗС-2 Нысаны</w:t>
      </w:r>
    </w:p>
    <w:p>
      <w:pPr>
        <w:spacing w:after="0"/>
        <w:ind w:left="0"/>
        <w:jc w:val="left"/>
      </w:pPr>
      <w:r>
        <w:rPr>
          <w:rFonts w:ascii="Times New Roman"/>
          <w:b/>
          <w:i w:val="false"/>
          <w:color w:val="000000"/>
        </w:rPr>
        <w:t xml:space="preserve"> Қылмыс, оқиға туралы өтініш пен хабарлама бойынша шешімді есепке алу кәртішкесі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5"/>
        <w:gridCol w:w="3315"/>
      </w:tblGrid>
      <w:tr>
        <w:trPr>
          <w:trHeight w:val="12870" w:hRule="atLeast"/>
        </w:trPr>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______________________________________________</w:t>
            </w:r>
            <w:r>
              <w:br/>
            </w:r>
            <w:r>
              <w:rPr>
                <w:rFonts w:ascii="Times New Roman"/>
                <w:b w:val="false"/>
                <w:i w:val="false"/>
                <w:color w:val="000000"/>
                <w:sz w:val="20"/>
              </w:rPr>
              <w:t>
  Өтінішті (хабарламаны) тіркеген органның атауы</w:t>
            </w:r>
            <w:r>
              <w:br/>
            </w:r>
            <w:r>
              <w:rPr>
                <w:rFonts w:ascii="Times New Roman"/>
                <w:b w:val="false"/>
                <w:i w:val="false"/>
                <w:color w:val="000000"/>
                <w:sz w:val="20"/>
              </w:rPr>
              <w:t>
2. Органның ӨЕК-ғы қылмыс (оқиға) туралы өтініштің, хабарламаның нөмірі</w:t>
            </w:r>
            <w:r>
              <w:br/>
            </w:r>
            <w:r>
              <w:rPr>
                <w:rFonts w:ascii="Times New Roman"/>
                <w:b w:val="false"/>
                <w:i w:val="false"/>
                <w:color w:val="000000"/>
                <w:sz w:val="20"/>
              </w:rPr>
              <w:t>
№__________________ «____»____________20 ж.</w:t>
            </w:r>
            <w:r>
              <w:br/>
            </w:r>
            <w:r>
              <w:rPr>
                <w:rFonts w:ascii="Times New Roman"/>
                <w:b w:val="false"/>
                <w:i w:val="false"/>
                <w:color w:val="000000"/>
                <w:sz w:val="20"/>
              </w:rPr>
              <w:t>
3. Кәртішкенің ҚСжАЕКБ келіп түскен күні «___» _______________20 ж.</w:t>
            </w:r>
            <w:r>
              <w:br/>
            </w:r>
            <w:r>
              <w:rPr>
                <w:rFonts w:ascii="Times New Roman"/>
                <w:b w:val="false"/>
                <w:i w:val="false"/>
                <w:color w:val="000000"/>
                <w:sz w:val="20"/>
              </w:rPr>
              <w:t>
ҚСжАЕКБ қызметкері _____________________________</w:t>
            </w:r>
            <w:r>
              <w:br/>
            </w:r>
            <w:r>
              <w:rPr>
                <w:rFonts w:ascii="Times New Roman"/>
                <w:b w:val="false"/>
                <w:i w:val="false"/>
                <w:color w:val="000000"/>
                <w:sz w:val="20"/>
              </w:rPr>
              <w:t>
                       (тегі мен қойған қолы)</w:t>
            </w:r>
            <w:r>
              <w:br/>
            </w:r>
            <w:r>
              <w:rPr>
                <w:rFonts w:ascii="Times New Roman"/>
                <w:b w:val="false"/>
                <w:i w:val="false"/>
                <w:color w:val="000000"/>
                <w:sz w:val="20"/>
              </w:rPr>
              <w:t>
4. Дәрежесі: ҚР ҚК________ бб. _____ б.____ т.</w:t>
            </w:r>
            <w:r>
              <w:br/>
            </w:r>
            <w:r>
              <w:rPr>
                <w:rFonts w:ascii="Times New Roman"/>
                <w:b w:val="false"/>
                <w:i w:val="false"/>
                <w:color w:val="000000"/>
                <w:sz w:val="20"/>
              </w:rPr>
              <w:t>
4.1. Қылмыс: жалпықылмыстық (1), экономикалық (2), басқа да (4)</w:t>
            </w:r>
            <w:r>
              <w:br/>
            </w:r>
            <w:r>
              <w:rPr>
                <w:rFonts w:ascii="Times New Roman"/>
                <w:b w:val="false"/>
                <w:i w:val="false"/>
                <w:color w:val="000000"/>
                <w:sz w:val="20"/>
              </w:rPr>
              <w:t>
5. Қарастыру мерзімі ұзартылған: 10 тәулікке дейін (1), 2 айға дейін (3);</w:t>
            </w:r>
            <w:r>
              <w:br/>
            </w:r>
            <w:r>
              <w:rPr>
                <w:rFonts w:ascii="Times New Roman"/>
                <w:b w:val="false"/>
                <w:i w:val="false"/>
                <w:color w:val="000000"/>
                <w:sz w:val="20"/>
              </w:rPr>
              <w:t>
Ұзарту күні «____» _________________20 ж.</w:t>
            </w:r>
            <w:r>
              <w:br/>
            </w:r>
            <w:r>
              <w:rPr>
                <w:rFonts w:ascii="Times New Roman"/>
                <w:b w:val="false"/>
                <w:i w:val="false"/>
                <w:color w:val="000000"/>
                <w:sz w:val="20"/>
              </w:rPr>
              <w:t>
6. Шешім қабылданған: ҚІ қозғ. тур. (01); ҚІ қозғ. бас тарту тур. (02); берілген: тергеуге алынғандығына қарай (03); соттылығына қарай (04); ӨЕК-на қатыстырылған (05), сотқа дейінгі жеңілдетілген іс жүргізу түрінде (06);</w:t>
            </w:r>
            <w:r>
              <w:br/>
            </w:r>
            <w:r>
              <w:rPr>
                <w:rFonts w:ascii="Times New Roman"/>
                <w:b w:val="false"/>
                <w:i w:val="false"/>
                <w:color w:val="000000"/>
                <w:sz w:val="20"/>
              </w:rPr>
              <w:t>
6.1. Негізгі ӨЕК-ның № ______________ ӨЕК-ның тіркелген күні « ______ »_________________20 ж.</w:t>
            </w:r>
            <w:r>
              <w:br/>
            </w:r>
            <w:r>
              <w:rPr>
                <w:rFonts w:ascii="Times New Roman"/>
                <w:b w:val="false"/>
                <w:i w:val="false"/>
                <w:color w:val="000000"/>
                <w:sz w:val="20"/>
              </w:rPr>
              <w:t>
6.2. ҚІ нөмірі ____________________________</w:t>
            </w:r>
            <w:r>
              <w:br/>
            </w:r>
            <w:r>
              <w:rPr>
                <w:rFonts w:ascii="Times New Roman"/>
                <w:b w:val="false"/>
                <w:i w:val="false"/>
                <w:color w:val="000000"/>
                <w:sz w:val="20"/>
              </w:rPr>
              <w:t>
6.3. Бас тарту материалының нөмірі ____________</w:t>
            </w:r>
            <w:r>
              <w:rPr>
                <w:rFonts w:ascii="Times New Roman"/>
                <w:b/>
                <w:i w:val="false"/>
                <w:color w:val="000000"/>
                <w:sz w:val="20"/>
              </w:rPr>
              <w:t>Бас тартудың негіздері:</w:t>
            </w:r>
            <w:r>
              <w:rPr>
                <w:rFonts w:ascii="Times New Roman"/>
                <w:b w:val="false"/>
                <w:i w:val="false"/>
                <w:color w:val="000000"/>
                <w:sz w:val="20"/>
              </w:rPr>
              <w:t xml:space="preserve"> ҚР ҚІЖК 37-бб. 1-б. 1-т. (11), 37-бб. 1-б. 2-т. (12), 37-бб. 1-б. 3-т. (13), 37-бб. 1-б.4-т. (14), 37-бб. 1-б. 5-т. (15), 37-бб. 1-б. 6-т. (16), 37-бб.1-б.7-т. (17), 37-бб. 1-б. 8-т. (18), 37-бб. 1-б. 9-т. (19), 37-бб. 1-б. 10-т. (20), 37-бб.1-б.11-т. (21), 37-бб. 1-б. 12-т., ҚР ҚК 65-бб. (22), ҚІЖК 37-бб. 1-б. 12-т. - ҚК 66-бб. (23), ҚІЖК 37-бб. 1-б. 12-т. - ҚК 67-бб. (24), ҚІЖК 37-бб. 1-б. 12-т. - ҚК 68-бб. бойынша (25), 38-бб. 1-б. бойынша (26).</w:t>
            </w:r>
            <w:r>
              <w:br/>
            </w:r>
            <w:r>
              <w:rPr>
                <w:rFonts w:ascii="Times New Roman"/>
                <w:b w:val="false"/>
                <w:i w:val="false"/>
                <w:color w:val="000000"/>
                <w:sz w:val="20"/>
              </w:rPr>
              <w:t xml:space="preserve">
Қылмыс: қызметпен байланысы жоқ сыбайлас жемқорлық (01), қызметпен байланысты (02); </w:t>
            </w:r>
            <w:r>
              <w:rPr>
                <w:rFonts w:ascii="Times New Roman"/>
                <w:b w:val="false"/>
                <w:i/>
                <w:color w:val="000000"/>
                <w:sz w:val="20"/>
              </w:rPr>
              <w:t>экстремисттік бағыттағы (03),</w:t>
            </w:r>
            <w:r>
              <w:rPr>
                <w:rFonts w:ascii="Times New Roman"/>
                <w:b w:val="false"/>
                <w:i/>
                <w:color w:val="000000"/>
                <w:sz w:val="20"/>
              </w:rPr>
              <w:t xml:space="preserve"> адамдарды саудаға салумен байланысты(04)).</w:t>
            </w:r>
            <w:r>
              <w:br/>
            </w:r>
            <w:r>
              <w:rPr>
                <w:rFonts w:ascii="Times New Roman"/>
                <w:b w:val="false"/>
                <w:i w:val="false"/>
                <w:color w:val="000000"/>
                <w:sz w:val="20"/>
              </w:rPr>
              <w:t>
Белгіленген залалдың сомасы __________ мың теңге</w:t>
            </w:r>
            <w:r>
              <w:br/>
            </w:r>
            <w:r>
              <w:rPr>
                <w:rFonts w:ascii="Times New Roman"/>
                <w:b w:val="false"/>
                <w:i w:val="false"/>
                <w:color w:val="000000"/>
                <w:sz w:val="20"/>
              </w:rPr>
              <w:t>
мемлекетке келтірілген залал _________ мың теңге</w:t>
            </w:r>
            <w:r>
              <w:br/>
            </w:r>
            <w:r>
              <w:rPr>
                <w:rFonts w:ascii="Times New Roman"/>
                <w:b w:val="false"/>
                <w:i w:val="false"/>
                <w:color w:val="000000"/>
                <w:sz w:val="20"/>
              </w:rPr>
              <w:t>
заңды тұлғаларға келтірілген залал _______ мың теңге</w:t>
            </w:r>
            <w:r>
              <w:br/>
            </w:r>
            <w:r>
              <w:rPr>
                <w:rFonts w:ascii="Times New Roman"/>
                <w:b w:val="false"/>
                <w:i w:val="false"/>
                <w:color w:val="000000"/>
                <w:sz w:val="20"/>
              </w:rPr>
              <w:t>
жеке тұлғаларға келтірілген залал _______ мың теңге</w:t>
            </w:r>
            <w:r>
              <w:br/>
            </w:r>
            <w:r>
              <w:rPr>
                <w:rFonts w:ascii="Times New Roman"/>
                <w:b w:val="false"/>
                <w:i w:val="false"/>
                <w:color w:val="000000"/>
                <w:sz w:val="20"/>
              </w:rPr>
              <w:t>
Өтелген залалдың сом__________________ мың теңге</w:t>
            </w:r>
            <w:r>
              <w:br/>
            </w:r>
            <w:r>
              <w:rPr>
                <w:rFonts w:ascii="Times New Roman"/>
                <w:b w:val="false"/>
                <w:i w:val="false"/>
                <w:color w:val="000000"/>
                <w:sz w:val="20"/>
              </w:rPr>
              <w:t>
мемлекетке өтелген залал ____________ мың теңге;</w:t>
            </w:r>
            <w:r>
              <w:br/>
            </w:r>
            <w:r>
              <w:rPr>
                <w:rFonts w:ascii="Times New Roman"/>
                <w:b w:val="false"/>
                <w:i w:val="false"/>
                <w:color w:val="000000"/>
                <w:sz w:val="20"/>
              </w:rPr>
              <w:t>
заңды тұлғаға өтелген залал _________ мың теңге;</w:t>
            </w:r>
            <w:r>
              <w:br/>
            </w:r>
            <w:r>
              <w:rPr>
                <w:rFonts w:ascii="Times New Roman"/>
                <w:b w:val="false"/>
                <w:i w:val="false"/>
                <w:color w:val="000000"/>
                <w:sz w:val="20"/>
              </w:rPr>
              <w:t>
жеке тұлғаға өтелген залал __________ мың теңге.</w:t>
            </w:r>
            <w:r>
              <w:br/>
            </w:r>
            <w:r>
              <w:rPr>
                <w:rFonts w:ascii="Times New Roman"/>
                <w:b w:val="false"/>
                <w:i w:val="false"/>
                <w:color w:val="000000"/>
                <w:sz w:val="20"/>
              </w:rPr>
              <w:t>
Бас тартылғаннан кейін материал мамандандырылған ауданаралық әкімшілік сотқа жіберілді</w:t>
            </w:r>
            <w:r>
              <w:br/>
            </w:r>
            <w:r>
              <w:rPr>
                <w:rFonts w:ascii="Times New Roman"/>
                <w:b w:val="false"/>
                <w:i w:val="false"/>
                <w:color w:val="000000"/>
                <w:sz w:val="20"/>
              </w:rPr>
              <w:t>
Шығ.нөмірі ___________ «___» ________ 20 ж.</w:t>
            </w:r>
            <w:r>
              <w:br/>
            </w:r>
            <w:r>
              <w:rPr>
                <w:rFonts w:ascii="Times New Roman"/>
                <w:b w:val="false"/>
                <w:i w:val="false"/>
                <w:color w:val="000000"/>
                <w:sz w:val="20"/>
              </w:rPr>
              <w:t>
6.4. ҚР ҚІЖК </w:t>
            </w:r>
            <w:r>
              <w:rPr>
                <w:rFonts w:ascii="Times New Roman"/>
                <w:b w:val="false"/>
                <w:i w:val="false"/>
                <w:color w:val="000000"/>
                <w:sz w:val="20"/>
              </w:rPr>
              <w:t>185-бб.</w:t>
            </w:r>
            <w:r>
              <w:rPr>
                <w:rFonts w:ascii="Times New Roman"/>
                <w:b w:val="false"/>
                <w:i w:val="false"/>
                <w:color w:val="000000"/>
                <w:sz w:val="20"/>
              </w:rPr>
              <w:t xml:space="preserve"> 1-б. 3-т. тәртібінде материал берілген қылмыстық қудалау немесе соттылығық жүргізу органы _____________________</w:t>
            </w:r>
            <w:r>
              <w:br/>
            </w:r>
            <w:r>
              <w:rPr>
                <w:rFonts w:ascii="Times New Roman"/>
                <w:b w:val="false"/>
                <w:i w:val="false"/>
                <w:color w:val="000000"/>
                <w:sz w:val="20"/>
              </w:rPr>
              <w:t>
Шығ.нөмірі_______________ «____» ________20 ж.</w:t>
            </w:r>
            <w:r>
              <w:br/>
            </w:r>
            <w:r>
              <w:rPr>
                <w:rFonts w:ascii="Times New Roman"/>
                <w:b w:val="false"/>
                <w:i w:val="false"/>
                <w:color w:val="000000"/>
                <w:sz w:val="20"/>
              </w:rPr>
              <w:t>
ӨЕК №________________ ӨЕК күні «____» ____ 20 ж.</w:t>
            </w:r>
            <w:r>
              <w:rPr>
                <w:rFonts w:ascii="Times New Roman"/>
                <w:b/>
                <w:i w:val="false"/>
                <w:color w:val="000000"/>
                <w:sz w:val="20"/>
              </w:rPr>
              <w:t xml:space="preserve">6.5. </w:t>
            </w:r>
            <w:r>
              <w:rPr>
                <w:rFonts w:ascii="Times New Roman"/>
                <w:b w:val="false"/>
                <w:i w:val="false"/>
                <w:color w:val="000000"/>
                <w:sz w:val="20"/>
              </w:rPr>
              <w:t>Шешімнің қабылданған күні «__» _____ 20 ж.</w:t>
            </w:r>
            <w:r>
              <w:rPr>
                <w:rFonts w:ascii="Times New Roman"/>
                <w:b/>
                <w:i w:val="false"/>
                <w:color w:val="000000"/>
                <w:sz w:val="20"/>
              </w:rPr>
              <w:t xml:space="preserve">6.6. </w:t>
            </w:r>
            <w:r>
              <w:rPr>
                <w:rFonts w:ascii="Times New Roman"/>
                <w:b w:val="false"/>
                <w:i w:val="false"/>
                <w:color w:val="000000"/>
                <w:sz w:val="20"/>
              </w:rPr>
              <w:t>Шешім кіммен қабылданған: прокурормен (01), арнайы прокурормен (21), ІІБ тергеушісімен (02), ІІБ штаттық анықтауы (03), учәскелік инспектормен (04), ҰҚК терг.-мен (05), ҰҚК анықт.-мен (06), ҚП терг.-мен (07), ҚП штаттық анықт.-мен (08), анықтау функциясы берілген ҚП қызметкерімен (09), кеден анықт.-мен (10), ТЖМ анықт.-мен (11), ТМ анықт.-мен (12), ӘТД анықт.-мен (13), ІІМ ӘП анықт.-мен (14), дознавателем военной полиции ҚК (15), ӘБ командирімен (16), әскери контрбарлау органдарымен (17), ҰҚК ШҚ ӘП анықт.-мен (18), сотпен (19), ҰҚК ШҚ анықтаушысымен (20), НҚКБ (22), КПБ (24) анықтаушыларымен, МПБ (23), КПБ (24), КТІИ (25), табиғат қорғау қызметі (26) қызметкерлері</w:t>
            </w:r>
            <w:r>
              <w:br/>
            </w:r>
            <w:r>
              <w:rPr>
                <w:rFonts w:ascii="Times New Roman"/>
                <w:b w:val="false"/>
                <w:i w:val="false"/>
                <w:color w:val="000000"/>
                <w:sz w:val="20"/>
              </w:rPr>
              <w:t>
6.7. Алып қойылған:</w:t>
            </w:r>
            <w:r>
              <w:rPr>
                <w:rFonts w:ascii="Times New Roman"/>
                <w:b w:val="false"/>
                <w:i/>
                <w:color w:val="000000"/>
                <w:sz w:val="20"/>
              </w:rPr>
              <w:t xml:space="preserve"> қару: </w:t>
            </w:r>
            <w:r>
              <w:rPr>
                <w:rFonts w:ascii="Times New Roman"/>
                <w:b w:val="false"/>
                <w:i w:val="false"/>
                <w:color w:val="000000"/>
                <w:sz w:val="20"/>
              </w:rPr>
              <w:t>ойындылы автоматтық (01) ____ дана, ойындылы автоматтық емес (02) ____ дана, жылтыр өзекті аңшылық (03) ___ дн., жылтыр өзекті әскери (04)____дн. автоматтық емес әскери (05) ____ дн., спорттық атыс (06)___дн., газды (07) ____ дн., суық (08)____дн., пневматикалы (09)___ дн., сигналды (10)____ дн., басқа да (11)___ дн., зақымдаушы (12)_____ дана;</w:t>
            </w:r>
            <w:r>
              <w:rPr>
                <w:rFonts w:ascii="Times New Roman"/>
                <w:b w:val="false"/>
                <w:i/>
                <w:color w:val="000000"/>
                <w:sz w:val="20"/>
              </w:rPr>
              <w:t>оқ-дәрілер:</w:t>
            </w:r>
            <w:r>
              <w:rPr>
                <w:rFonts w:ascii="Times New Roman"/>
                <w:b w:val="false"/>
                <w:i w:val="false"/>
                <w:color w:val="000000"/>
                <w:sz w:val="20"/>
              </w:rPr>
              <w:t xml:space="preserve"> әскери (21) ____ дн., аңшылық (22) ____ дн., спорттық (23)_____ дн., газды өзін-өзі қорғау (24)___ дн. басқа да (25)____ дн., зақымдаушы (26)____ дн.; жарылғыш заттар: әскери (31) ____ дн., өндірістік (32) ____ дн., қолдан жасалған (33) ____ дн., химиялық заттар (34)____ дн., радиоактивтік материалдар (35)____ дн., экстремисттік материалдар: үндеулер (41)___ дн., кітаптар (42)_____ дн., басқа да жеткізушілер (43) ____ дана.</w:t>
            </w:r>
            <w:r>
              <w:br/>
            </w:r>
            <w:r>
              <w:rPr>
                <w:rFonts w:ascii="Times New Roman"/>
                <w:b w:val="false"/>
                <w:i w:val="false"/>
                <w:color w:val="000000"/>
                <w:sz w:val="20"/>
              </w:rPr>
              <w:t>
7. Прокурормен: ҚІ қозғаудан бас тарту туралы қаулы ҚІ қозғаумен алынып тасталған (1) соның ішінде қылмыстық қудалау органының бастамасы бойынша (2) № _______;</w:t>
            </w:r>
            <w:r>
              <w:br/>
            </w:r>
            <w:r>
              <w:rPr>
                <w:rFonts w:ascii="Times New Roman"/>
                <w:b w:val="false"/>
                <w:i w:val="false"/>
                <w:color w:val="000000"/>
                <w:sz w:val="20"/>
              </w:rPr>
              <w:t>
қылмыстық қудалауды қозғаудан бас тарту туралы қаулы прокурормен қосымша тексеруге жіберу арқылы алынып тасталған (3), соның ішінде қылмыстық қудалау органының бастамасы бойынша (4).</w:t>
            </w:r>
            <w:r>
              <w:br/>
            </w:r>
            <w:r>
              <w:rPr>
                <w:rFonts w:ascii="Times New Roman"/>
                <w:b w:val="false"/>
                <w:i w:val="false"/>
                <w:color w:val="000000"/>
                <w:sz w:val="20"/>
              </w:rPr>
              <w:t>
Алып тастау күні «_____» _______________20 ж.</w:t>
            </w:r>
            <w:r>
              <w:br/>
            </w:r>
            <w:r>
              <w:rPr>
                <w:rFonts w:ascii="Times New Roman"/>
                <w:b w:val="false"/>
                <w:i w:val="false"/>
                <w:color w:val="000000"/>
                <w:sz w:val="20"/>
              </w:rPr>
              <w:t>
Басқа да белгілеулер______________________</w:t>
            </w:r>
            <w:r>
              <w:rPr>
                <w:rFonts w:ascii="Times New Roman"/>
                <w:b w:val="false"/>
                <w:i/>
                <w:color w:val="000000"/>
                <w:sz w:val="20"/>
              </w:rPr>
              <w:t>Шешімді қабылдаған</w:t>
            </w:r>
            <w:r>
              <w:rPr>
                <w:rFonts w:ascii="Times New Roman"/>
                <w:b/>
                <w:i w:val="false"/>
                <w:color w:val="000000"/>
                <w:sz w:val="20"/>
              </w:rPr>
              <w:t xml:space="preserve"> лауазымды тұлға </w:t>
            </w:r>
            <w:r>
              <w:rPr>
                <w:rFonts w:ascii="Times New Roman"/>
                <w:b w:val="false"/>
                <w:i w:val="false"/>
                <w:color w:val="000000"/>
                <w:sz w:val="20"/>
              </w:rPr>
              <w:t>_________</w:t>
            </w:r>
            <w:r>
              <w:br/>
            </w:r>
            <w:r>
              <w:rPr>
                <w:rFonts w:ascii="Times New Roman"/>
                <w:b w:val="false"/>
                <w:i w:val="false"/>
                <w:color w:val="000000"/>
                <w:sz w:val="20"/>
              </w:rPr>
              <w:t>
«___» ________________ 20 ж.</w:t>
            </w:r>
            <w:r>
              <w:br/>
            </w:r>
            <w:r>
              <w:rPr>
                <w:rFonts w:ascii="Times New Roman"/>
                <w:b w:val="false"/>
                <w:i w:val="false"/>
                <w:color w:val="000000"/>
                <w:sz w:val="20"/>
              </w:rPr>
              <w:t>
Прокурор ___________________ «__»_______200__ж.</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w:t>
            </w:r>
            <w:r>
              <w:br/>
            </w:r>
            <w:r>
              <w:rPr>
                <w:rFonts w:ascii="Times New Roman"/>
                <w:b w:val="false"/>
                <w:i w:val="false"/>
                <w:color w:val="000000"/>
                <w:sz w:val="20"/>
              </w:rPr>
              <w:t>
 </w:t>
            </w:r>
            <w:r>
              <w:br/>
            </w:r>
            <w:r>
              <w:rPr>
                <w:rFonts w:ascii="Times New Roman"/>
                <w:b w:val="false"/>
                <w:i w:val="false"/>
                <w:color w:val="000000"/>
                <w:sz w:val="20"/>
              </w:rPr>
              <w:t>
2. /_/_/_/_/_/_/</w:t>
            </w:r>
            <w:r>
              <w:br/>
            </w:r>
            <w:r>
              <w:rPr>
                <w:rFonts w:ascii="Times New Roman"/>
                <w:b w:val="false"/>
                <w:i w:val="false"/>
                <w:color w:val="000000"/>
                <w:sz w:val="20"/>
              </w:rPr>
              <w:t>
/_/_/. /_/_/./_/</w:t>
            </w:r>
            <w:r>
              <w:br/>
            </w: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3. /_/_/./_/_/_/</w:t>
            </w:r>
            <w:r>
              <w:br/>
            </w: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4. /_/_/_/ бб. /_/_/б. /_/_/т.</w:t>
            </w:r>
          </w:p>
          <w:p>
            <w:pPr>
              <w:spacing w:after="20"/>
              <w:ind w:left="20"/>
              <w:jc w:val="both"/>
            </w:pPr>
            <w:r>
              <w:rPr>
                <w:rFonts w:ascii="Times New Roman"/>
                <w:b w:val="false"/>
                <w:i w:val="false"/>
                <w:color w:val="000000"/>
                <w:sz w:val="20"/>
              </w:rPr>
              <w:t>4.1. /_/</w:t>
            </w:r>
            <w:r>
              <w:br/>
            </w:r>
            <w:r>
              <w:rPr>
                <w:rFonts w:ascii="Times New Roman"/>
                <w:b w:val="false"/>
                <w:i w:val="false"/>
                <w:color w:val="000000"/>
                <w:sz w:val="20"/>
              </w:rPr>
              <w:t>
5. /_/_/_/.</w:t>
            </w:r>
            <w:r>
              <w:br/>
            </w:r>
            <w:r>
              <w:rPr>
                <w:rFonts w:ascii="Times New Roman"/>
                <w:b w:val="false"/>
                <w:i w:val="false"/>
                <w:color w:val="000000"/>
                <w:sz w:val="20"/>
              </w:rPr>
              <w:t>
/_/_/. /_/_/</w:t>
            </w:r>
            <w:r>
              <w:br/>
            </w: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6. /_/_/</w:t>
            </w:r>
            <w:r>
              <w:br/>
            </w:r>
            <w:r>
              <w:rPr>
                <w:rFonts w:ascii="Times New Roman"/>
                <w:b w:val="false"/>
                <w:i w:val="false"/>
                <w:color w:val="000000"/>
                <w:sz w:val="20"/>
              </w:rPr>
              <w:t>
6.1. /_/_/_/_/_/_/</w:t>
            </w:r>
            <w:r>
              <w:br/>
            </w:r>
            <w:r>
              <w:rPr>
                <w:rFonts w:ascii="Times New Roman"/>
                <w:b w:val="false"/>
                <w:i w:val="false"/>
                <w:color w:val="000000"/>
                <w:sz w:val="20"/>
              </w:rPr>
              <w:t>
/_/_/. /_/_/_/_/</w:t>
            </w:r>
            <w:r>
              <w:br/>
            </w: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6.2./_/_/_/_/_/_/_/_/_/_/</w:t>
            </w:r>
          </w:p>
          <w:p>
            <w:pPr>
              <w:spacing w:after="20"/>
              <w:ind w:left="20"/>
              <w:jc w:val="both"/>
            </w:pPr>
            <w:r>
              <w:rPr>
                <w:rFonts w:ascii="Times New Roman"/>
                <w:b w:val="false"/>
                <w:i w:val="false"/>
                <w:color w:val="000000"/>
                <w:sz w:val="20"/>
              </w:rPr>
              <w:t>6.3./_/_/</w:t>
            </w:r>
            <w:r>
              <w:br/>
            </w:r>
            <w:r>
              <w:rPr>
                <w:rFonts w:ascii="Times New Roman"/>
                <w:b w:val="false"/>
                <w:i w:val="false"/>
                <w:color w:val="000000"/>
                <w:sz w:val="20"/>
              </w:rPr>
              <w:t>
/_/_/_/_/_/_/</w:t>
            </w:r>
            <w:r>
              <w:br/>
            </w:r>
            <w:r>
              <w:rPr>
                <w:rFonts w:ascii="Times New Roman"/>
                <w:b w:val="false"/>
                <w:i w:val="false"/>
                <w:color w:val="000000"/>
                <w:sz w:val="20"/>
              </w:rPr>
              <w:t>
(мың теңге)/_/_/_/_/_/_/_/</w:t>
            </w:r>
            <w:r>
              <w:br/>
            </w:r>
            <w:r>
              <w:rPr>
                <w:rFonts w:ascii="Times New Roman"/>
                <w:b w:val="false"/>
                <w:i w:val="false"/>
                <w:color w:val="000000"/>
                <w:sz w:val="20"/>
              </w:rPr>
              <w:t>
(мың теңге)_/_/_/_/_/_/_/</w:t>
            </w:r>
          </w:p>
          <w:p>
            <w:pPr>
              <w:spacing w:after="20"/>
              <w:ind w:left="20"/>
              <w:jc w:val="both"/>
            </w:pPr>
            <w:r>
              <w:rPr>
                <w:rFonts w:ascii="Times New Roman"/>
                <w:b w:val="false"/>
                <w:i w:val="false"/>
                <w:color w:val="000000"/>
                <w:sz w:val="20"/>
              </w:rPr>
              <w:t>Шығ. № /_/_/_/_/_/_/_/_/_/_/_/_/_/_/_/</w:t>
            </w:r>
            <w:r>
              <w:br/>
            </w: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6.4. /_/_/_/_/_/_/</w:t>
            </w:r>
            <w:r>
              <w:br/>
            </w:r>
            <w:r>
              <w:rPr>
                <w:rFonts w:ascii="Times New Roman"/>
                <w:b w:val="false"/>
                <w:i w:val="false"/>
                <w:color w:val="000000"/>
                <w:sz w:val="20"/>
              </w:rPr>
              <w:t>
Шығ. №_/_/_/_/_/_/ _/_/_/_/_/_/_/_/. /_/_/. /_/_/</w:t>
            </w:r>
            <w:r>
              <w:br/>
            </w:r>
            <w:r>
              <w:rPr>
                <w:rFonts w:ascii="Times New Roman"/>
                <w:b w:val="false"/>
                <w:i w:val="false"/>
                <w:color w:val="000000"/>
                <w:sz w:val="20"/>
              </w:rPr>
              <w:t>
күні айы жылы</w:t>
            </w:r>
            <w:r>
              <w:br/>
            </w:r>
            <w:r>
              <w:rPr>
                <w:rFonts w:ascii="Times New Roman"/>
                <w:b w:val="false"/>
                <w:i w:val="false"/>
                <w:color w:val="000000"/>
                <w:sz w:val="20"/>
              </w:rPr>
              <w:t>
ӨЕК № /_/_/_/_/. /_/_/._/_/</w:t>
            </w:r>
            <w:r>
              <w:br/>
            </w:r>
            <w:r>
              <w:rPr>
                <w:rFonts w:ascii="Times New Roman"/>
                <w:b w:val="false"/>
                <w:i w:val="false"/>
                <w:color w:val="000000"/>
                <w:sz w:val="20"/>
              </w:rPr>
              <w:t>
күні айы жылы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 /_/_/. /_/_/. /_/_/</w:t>
            </w:r>
            <w:r>
              <w:br/>
            </w: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6.6.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6.7. /_/_/_/_/дн.</w:t>
            </w:r>
            <w:r>
              <w:br/>
            </w:r>
            <w:r>
              <w:rPr>
                <w:rFonts w:ascii="Times New Roman"/>
                <w:b w:val="false"/>
                <w:i w:val="false"/>
                <w:color w:val="000000"/>
                <w:sz w:val="20"/>
              </w:rPr>
              <w:t>
/_/_/ - /_/_/ дн.</w:t>
            </w:r>
            <w:r>
              <w:br/>
            </w:r>
            <w:r>
              <w:rPr>
                <w:rFonts w:ascii="Times New Roman"/>
                <w:b w:val="false"/>
                <w:i w:val="false"/>
                <w:color w:val="000000"/>
                <w:sz w:val="20"/>
              </w:rPr>
              <w:t>
/_/_/ - /_/_/ дн.</w:t>
            </w:r>
            <w:r>
              <w:br/>
            </w:r>
            <w:r>
              <w:rPr>
                <w:rFonts w:ascii="Times New Roman"/>
                <w:b w:val="false"/>
                <w:i w:val="false"/>
                <w:color w:val="000000"/>
                <w:sz w:val="20"/>
              </w:rPr>
              <w:t>
/_/_/ - /_/_/ дн.</w:t>
            </w:r>
            <w:r>
              <w:br/>
            </w:r>
            <w:r>
              <w:rPr>
                <w:rFonts w:ascii="Times New Roman"/>
                <w:b w:val="false"/>
                <w:i w:val="false"/>
                <w:color w:val="000000"/>
                <w:sz w:val="20"/>
              </w:rPr>
              <w:t>
/_/_/ - /_/_/ дн.</w:t>
            </w:r>
            <w:r>
              <w:br/>
            </w:r>
            <w:r>
              <w:rPr>
                <w:rFonts w:ascii="Times New Roman"/>
                <w:b w:val="false"/>
                <w:i w:val="false"/>
                <w:color w:val="000000"/>
                <w:sz w:val="20"/>
              </w:rPr>
              <w:t>
/_/_/ - /_/_/ дн.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/_//_/_/_/_/_/_/_/_/_/. /_/_/._/_/</w:t>
            </w:r>
            <w:r>
              <w:br/>
            </w:r>
            <w:r>
              <w:rPr>
                <w:rFonts w:ascii="Times New Roman"/>
                <w:b w:val="false"/>
                <w:i w:val="false"/>
                <w:color w:val="000000"/>
                <w:sz w:val="20"/>
              </w:rPr>
              <w:t xml:space="preserve">
күні айы жылы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толтырылғаннан кейін кәртішке ресми статистикалық құжат болып табылады. Оған қол қойған тұлғалар көрінеу жалған деректер енгізгені үшін заңмен белгіленген тәртіпте жауап береді.</w:t>
      </w:r>
    </w:p>
    <w:bookmarkStart w:name="z124" w:id="126"/>
    <w:p>
      <w:pPr>
        <w:spacing w:after="0"/>
        <w:ind w:left="0"/>
        <w:jc w:val="both"/>
      </w:pPr>
      <w:r>
        <w:rPr>
          <w:rFonts w:ascii="Times New Roman"/>
          <w:b w:val="false"/>
          <w:i w:val="false"/>
          <w:color w:val="000000"/>
          <w:sz w:val="28"/>
        </w:rPr>
        <w:t xml:space="preserve">
Қылмыстар туралы өтініштер     </w:t>
      </w:r>
      <w:r>
        <w:br/>
      </w:r>
      <w:r>
        <w:rPr>
          <w:rFonts w:ascii="Times New Roman"/>
          <w:b w:val="false"/>
          <w:i w:val="false"/>
          <w:color w:val="000000"/>
          <w:sz w:val="28"/>
        </w:rPr>
        <w:t xml:space="preserve">
мен хабарламаларды,            </w:t>
      </w:r>
      <w:r>
        <w:br/>
      </w:r>
      <w:r>
        <w:rPr>
          <w:rFonts w:ascii="Times New Roman"/>
          <w:b w:val="false"/>
          <w:i w:val="false"/>
          <w:color w:val="000000"/>
          <w:sz w:val="28"/>
        </w:rPr>
        <w:t xml:space="preserve">
қылмыстық істерді, олардың     </w:t>
      </w:r>
      <w:r>
        <w:br/>
      </w:r>
      <w:r>
        <w:rPr>
          <w:rFonts w:ascii="Times New Roman"/>
          <w:b w:val="false"/>
          <w:i w:val="false"/>
          <w:color w:val="000000"/>
          <w:sz w:val="28"/>
        </w:rPr>
        <w:t xml:space="preserve">
тергелуі және сотта            </w:t>
      </w:r>
      <w:r>
        <w:br/>
      </w:r>
      <w:r>
        <w:rPr>
          <w:rFonts w:ascii="Times New Roman"/>
          <w:b w:val="false"/>
          <w:i w:val="false"/>
          <w:color w:val="000000"/>
          <w:sz w:val="28"/>
        </w:rPr>
        <w:t xml:space="preserve">
қарастырылу нәтижелерінің      </w:t>
      </w:r>
      <w:r>
        <w:br/>
      </w:r>
      <w:r>
        <w:rPr>
          <w:rFonts w:ascii="Times New Roman"/>
          <w:b w:val="false"/>
          <w:i w:val="false"/>
          <w:color w:val="000000"/>
          <w:sz w:val="28"/>
        </w:rPr>
        <w:t xml:space="preserve">
бірыңғай кәртішкелік           </w:t>
      </w:r>
      <w:r>
        <w:br/>
      </w:r>
      <w:r>
        <w:rPr>
          <w:rFonts w:ascii="Times New Roman"/>
          <w:b w:val="false"/>
          <w:i w:val="false"/>
          <w:color w:val="000000"/>
          <w:sz w:val="28"/>
        </w:rPr>
        <w:t xml:space="preserve">
есепке алу негізінде           </w:t>
      </w:r>
      <w:r>
        <w:br/>
      </w:r>
      <w:r>
        <w:rPr>
          <w:rFonts w:ascii="Times New Roman"/>
          <w:b w:val="false"/>
          <w:i w:val="false"/>
          <w:color w:val="000000"/>
          <w:sz w:val="28"/>
        </w:rPr>
        <w:t xml:space="preserve">
жүргізу туралы (Бірыңғай       </w:t>
      </w:r>
      <w:r>
        <w:br/>
      </w:r>
      <w:r>
        <w:rPr>
          <w:rFonts w:ascii="Times New Roman"/>
          <w:b w:val="false"/>
          <w:i w:val="false"/>
          <w:color w:val="000000"/>
          <w:sz w:val="28"/>
        </w:rPr>
        <w:t xml:space="preserve">
бірегейлік статистикалық жүйе) </w:t>
      </w:r>
      <w:r>
        <w:br/>
      </w:r>
      <w:r>
        <w:rPr>
          <w:rFonts w:ascii="Times New Roman"/>
          <w:b w:val="false"/>
          <w:i w:val="false"/>
          <w:color w:val="000000"/>
          <w:sz w:val="28"/>
        </w:rPr>
        <w:t xml:space="preserve">
Нұсқаулыққа 3-Қосымша         </w:t>
      </w:r>
    </w:p>
    <w:bookmarkEnd w:id="126"/>
    <w:p>
      <w:pPr>
        <w:spacing w:after="0"/>
        <w:ind w:left="0"/>
        <w:jc w:val="both"/>
      </w:pPr>
      <w:r>
        <w:rPr>
          <w:rFonts w:ascii="Times New Roman"/>
          <w:b w:val="false"/>
          <w:i w:val="false"/>
          <w:color w:val="ff0000"/>
          <w:sz w:val="28"/>
        </w:rPr>
        <w:t xml:space="preserve">      Ескерту: 3-қосымша жаңа редакцияда - ҚР Бас Прокурорының 2010.01.20. </w:t>
      </w:r>
      <w:r>
        <w:rPr>
          <w:rFonts w:ascii="Times New Roman"/>
          <w:b w:val="false"/>
          <w:i w:val="false"/>
          <w:color w:val="ff0000"/>
          <w:sz w:val="28"/>
        </w:rPr>
        <w:t>N 3</w:t>
      </w:r>
      <w:r>
        <w:rPr>
          <w:rFonts w:ascii="Times New Roman"/>
          <w:b w:val="false"/>
          <w:i w:val="false"/>
          <w:color w:val="ff0000"/>
          <w:sz w:val="28"/>
        </w:rPr>
        <w:t> Бұйрығымен. </w:t>
      </w:r>
    </w:p>
    <w:p>
      <w:pPr>
        <w:spacing w:after="0"/>
        <w:ind w:left="0"/>
        <w:jc w:val="both"/>
      </w:pPr>
      <w:r>
        <w:rPr>
          <w:rFonts w:ascii="Times New Roman"/>
          <w:b/>
          <w:i w:val="false"/>
          <w:color w:val="000000"/>
          <w:sz w:val="28"/>
        </w:rPr>
        <w:t>1.0 Нысаны</w:t>
      </w:r>
    </w:p>
    <w:p>
      <w:pPr>
        <w:spacing w:after="0"/>
        <w:ind w:left="0"/>
        <w:jc w:val="left"/>
      </w:pPr>
      <w:r>
        <w:rPr>
          <w:rFonts w:ascii="Times New Roman"/>
          <w:b/>
          <w:i w:val="false"/>
          <w:color w:val="000000"/>
        </w:rPr>
        <w:t xml:space="preserve"> Қылмыстарды есепке алу кәртішкесі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1"/>
        <w:gridCol w:w="3149"/>
      </w:tblGrid>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_______________________________________________</w:t>
            </w:r>
            <w:r>
              <w:br/>
            </w:r>
            <w:r>
              <w:rPr>
                <w:rFonts w:ascii="Times New Roman"/>
                <w:b w:val="false"/>
                <w:i w:val="false"/>
                <w:color w:val="000000"/>
                <w:sz w:val="20"/>
              </w:rPr>
              <w:t>
             ҚІ қозғаған органның аталуы</w:t>
            </w:r>
            <w:r>
              <w:br/>
            </w:r>
            <w:r>
              <w:rPr>
                <w:rFonts w:ascii="Times New Roman"/>
                <w:b w:val="false"/>
                <w:i w:val="false"/>
                <w:color w:val="000000"/>
                <w:sz w:val="20"/>
              </w:rPr>
              <w:t>
2. ҚІ қозғаған қызмет: тергеу (1), анықтау (2), СДІЖ тергеу (6), СДІЖ анықтау (7),</w:t>
            </w:r>
            <w:r>
              <w:br/>
            </w:r>
            <w:r>
              <w:rPr>
                <w:rFonts w:ascii="Times New Roman"/>
                <w:b w:val="false"/>
                <w:i w:val="false"/>
                <w:color w:val="000000"/>
                <w:sz w:val="20"/>
              </w:rPr>
              <w:t>
3. ҚІ нөмірі _____________________ қозғалған күні</w:t>
            </w:r>
            <w:r>
              <w:br/>
            </w:r>
            <w:r>
              <w:rPr>
                <w:rFonts w:ascii="Times New Roman"/>
                <w:b w:val="false"/>
                <w:i w:val="false"/>
                <w:color w:val="000000"/>
                <w:sz w:val="20"/>
              </w:rPr>
              <w:t>
«____» ____________________ 20 ж.</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w:t>
            </w:r>
            <w:r>
              <w:br/>
            </w:r>
            <w:r>
              <w:rPr>
                <w:rFonts w:ascii="Times New Roman"/>
                <w:b w:val="false"/>
                <w:i w:val="false"/>
                <w:color w:val="000000"/>
                <w:sz w:val="20"/>
              </w:rPr>
              <w:t>
2. /_/</w:t>
            </w:r>
            <w:r>
              <w:br/>
            </w:r>
            <w:r>
              <w:rPr>
                <w:rFonts w:ascii="Times New Roman"/>
                <w:b w:val="false"/>
                <w:i w:val="false"/>
                <w:color w:val="000000"/>
                <w:sz w:val="20"/>
              </w:rPr>
              <w:t>
3./_/_/_/_/_/_/_/_/_/_/_/_/_/. /_/_/. /_/_/</w:t>
            </w:r>
            <w:r>
              <w:br/>
            </w:r>
            <w:r>
              <w:rPr>
                <w:rFonts w:ascii="Times New Roman"/>
                <w:b w:val="false"/>
                <w:i w:val="false"/>
                <w:color w:val="000000"/>
                <w:sz w:val="20"/>
              </w:rPr>
              <w:t>
күні айы жылы</w:t>
            </w:r>
          </w:p>
        </w:tc>
      </w:tr>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4.Қылмыс жасалған аудан</w:t>
            </w:r>
            <w:r>
              <w:rPr>
                <w:rFonts w:ascii="Times New Roman"/>
                <w:b w:val="false"/>
                <w:i w:val="false"/>
                <w:color w:val="000000"/>
                <w:sz w:val="20"/>
              </w:rPr>
              <w:t>_____________________________________________________</w:t>
            </w:r>
            <w:r>
              <w:br/>
            </w:r>
            <w:r>
              <w:rPr>
                <w:rFonts w:ascii="Times New Roman"/>
                <w:b w:val="false"/>
                <w:i w:val="false"/>
                <w:color w:val="000000"/>
                <w:sz w:val="20"/>
              </w:rPr>
              <w:t>
5. Әскери бөлімнің нөмірі (аталуы)_____________________________________________</w:t>
            </w:r>
            <w:r>
              <w:br/>
            </w:r>
            <w:r>
              <w:rPr>
                <w:rFonts w:ascii="Times New Roman"/>
                <w:b w:val="false"/>
                <w:i w:val="false"/>
                <w:color w:val="000000"/>
                <w:sz w:val="20"/>
              </w:rPr>
              <w:t>
6. Стат. есепке алу түрі: есепке алу (1), алып тастау (2)</w:t>
            </w:r>
            <w:r>
              <w:br/>
            </w:r>
            <w:r>
              <w:rPr>
                <w:rFonts w:ascii="Times New Roman"/>
                <w:b w:val="false"/>
                <w:i w:val="false"/>
                <w:color w:val="000000"/>
                <w:sz w:val="20"/>
              </w:rPr>
              <w:t>
9. Кәртішкенің ҚСжАЕК келіп түскен күні</w:t>
            </w:r>
            <w:r>
              <w:br/>
            </w:r>
            <w:r>
              <w:rPr>
                <w:rFonts w:ascii="Times New Roman"/>
                <w:b w:val="false"/>
                <w:i w:val="false"/>
                <w:color w:val="000000"/>
                <w:sz w:val="20"/>
              </w:rPr>
              <w:t>
«__» _______________ 20 ж.</w:t>
            </w:r>
            <w:r>
              <w:br/>
            </w:r>
            <w:r>
              <w:rPr>
                <w:rFonts w:ascii="Times New Roman"/>
                <w:b w:val="false"/>
                <w:i w:val="false"/>
                <w:color w:val="000000"/>
                <w:sz w:val="20"/>
              </w:rPr>
              <w:t>
ҚСжАЕК қызметкері ____________________________</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/_/</w:t>
            </w:r>
            <w:r>
              <w:br/>
            </w:r>
            <w:r>
              <w:rPr>
                <w:rFonts w:ascii="Times New Roman"/>
                <w:b w:val="false"/>
                <w:i w:val="false"/>
                <w:color w:val="000000"/>
                <w:sz w:val="20"/>
              </w:rPr>
              <w:t>
5._/_/_/_/_/_/_/_/_/</w:t>
            </w:r>
            <w:r>
              <w:br/>
            </w:r>
            <w:r>
              <w:rPr>
                <w:rFonts w:ascii="Times New Roman"/>
                <w:b w:val="false"/>
                <w:i w:val="false"/>
                <w:color w:val="000000"/>
                <w:sz w:val="20"/>
              </w:rPr>
              <w:t>
6. /_/</w:t>
            </w:r>
            <w:r>
              <w:br/>
            </w:r>
            <w:r>
              <w:rPr>
                <w:rFonts w:ascii="Times New Roman"/>
                <w:b w:val="false"/>
                <w:i w:val="false"/>
                <w:color w:val="000000"/>
                <w:sz w:val="20"/>
              </w:rPr>
              <w:t>
9. /_/_/. /_/_/._/_/</w:t>
            </w:r>
            <w:r>
              <w:br/>
            </w:r>
            <w:r>
              <w:rPr>
                <w:rFonts w:ascii="Times New Roman"/>
                <w:b w:val="false"/>
                <w:i w:val="false"/>
                <w:color w:val="000000"/>
                <w:sz w:val="20"/>
              </w:rPr>
              <w:t>
күні айы жылы</w:t>
            </w:r>
          </w:p>
        </w:tc>
      </w:tr>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10.Қылмыстық іс қозғалды:</w:t>
            </w:r>
            <w:r>
              <w:rPr>
                <w:rFonts w:ascii="Times New Roman"/>
                <w:b w:val="false"/>
                <w:i w:val="false"/>
                <w:color w:val="000000"/>
                <w:sz w:val="20"/>
              </w:rPr>
              <w:t xml:space="preserve"> прокурормен (01), ІІО тергеушісімен (02), ІІО анықтаушысымен (03), учаскелік инспектормен (04), ҰҚК тергеушісімен (05), ҰҚК анықтаушысымен (06), ҚП тергеушісімен (07), ҚП штаттағы анықтаушысымен (08), ҚП қызметкерімен, анықтаудың бөлінген функцияларымен (09), кеден анықтаушысымен (10), ТЖМ анықтаушысымен (11), ТМ анықтаушысымен (12), ӘТД анықтаушысымен (13), ІІМ ӘП анықтаушысымен (14), ӘҚ әскери полиция анықтаушысымен (15), ӘБ командирімен (16), әскери қарсы барлау органдарымен (17), ҰҚК ӘП анықтаушысымен (18), сотпен (19), ҰҰҚ ШҚ анықтаушысымен (20), арнайы прокурормен (21)</w:t>
            </w:r>
            <w:r>
              <w:br/>
            </w:r>
            <w:r>
              <w:rPr>
                <w:rFonts w:ascii="Times New Roman"/>
                <w:b w:val="false"/>
                <w:i w:val="false"/>
                <w:color w:val="000000"/>
                <w:sz w:val="20"/>
              </w:rPr>
              <w:t>
10.1. Мынадай нәтижелер бойынша қозғалды: қылмыстық істі қозғаудан бас тарту туралы 200__ж. «__»</w:t>
            </w:r>
            <w:r>
              <w:rPr>
                <w:rFonts w:ascii="Times New Roman"/>
                <w:b/>
                <w:i w:val="false"/>
                <w:color w:val="000000"/>
                <w:sz w:val="20"/>
              </w:rPr>
              <w:t xml:space="preserve"> _______</w:t>
            </w:r>
            <w:r>
              <w:br/>
            </w:r>
            <w:r>
              <w:rPr>
                <w:rFonts w:ascii="Times New Roman"/>
                <w:b w:val="false"/>
                <w:i w:val="false"/>
                <w:color w:val="000000"/>
                <w:sz w:val="20"/>
              </w:rPr>
              <w:t>
№</w:t>
            </w:r>
            <w:r>
              <w:rPr>
                <w:rFonts w:ascii="Times New Roman"/>
                <w:b/>
                <w:i w:val="false"/>
                <w:color w:val="000000"/>
                <w:sz w:val="20"/>
              </w:rPr>
              <w:t xml:space="preserve">_____ </w:t>
            </w:r>
            <w:r>
              <w:rPr>
                <w:rFonts w:ascii="Times New Roman"/>
                <w:b w:val="false"/>
                <w:i w:val="false"/>
                <w:color w:val="000000"/>
                <w:sz w:val="20"/>
              </w:rPr>
              <w:t>қаулының күшін жоюдың нәтижесінде (01), соның ішінде соттың ҚР ҚІЖК 109-б. тәртібімен (13), бас тарту туралы шешімді қабылдаған органның атауы _______________________, бас тарту туралы шешімді қабылдаған қызмет: тергеу (1), анықтау (2), алдында тіркелмеген материалдар бойынша (02), тергеу барысында анықталды (03), №______________ істен бөліп шығару қылмысқа қатысты (04), тұлғаға қатысты (05), ҚР ҚІЖК </w:t>
            </w:r>
            <w:r>
              <w:rPr>
                <w:rFonts w:ascii="Times New Roman"/>
                <w:b w:val="false"/>
                <w:i w:val="false"/>
                <w:color w:val="000000"/>
                <w:sz w:val="20"/>
              </w:rPr>
              <w:t>394-бабының</w:t>
            </w:r>
            <w:r>
              <w:rPr>
                <w:rFonts w:ascii="Times New Roman"/>
                <w:b w:val="false"/>
                <w:i w:val="false"/>
                <w:color w:val="000000"/>
                <w:sz w:val="20"/>
              </w:rPr>
              <w:t xml:space="preserve"> 1-бөлігі, 3-тармағымен орган арқылы жеке айыптау ісі бойынша (06), Материалды қосымша тексеріске жолдағаннан кейін (07), нақталынбаған негіздер бойынша қылмыстық істі қозғаудан бас тартылды (08), ҚР ҚІЖК 37-бабының 1-бөлігінің </w:t>
            </w:r>
            <w:r>
              <w:rPr>
                <w:rFonts w:ascii="Times New Roman"/>
                <w:b w:val="false"/>
                <w:i w:val="false"/>
                <w:color w:val="000000"/>
                <w:sz w:val="20"/>
              </w:rPr>
              <w:t>3-тармағына</w:t>
            </w:r>
            <w:r>
              <w:rPr>
                <w:rFonts w:ascii="Times New Roman"/>
                <w:b w:val="false"/>
                <w:i w:val="false"/>
                <w:color w:val="000000"/>
                <w:sz w:val="20"/>
              </w:rPr>
              <w:t xml:space="preserve"> сәйкес қылмыстық істі қозғаудан бас тартылды (09), мемлекеттік органдар қызметіндегі заңдылықтарды қадағалау саласы бойынша тексерулер (10), әкімшілік өндірістің негізсіз қозғалуы (11), жеке айыптаулар бойынша материалдарды сотқа заңсыз беру (12), мемлекеттік органның өз қызметкеріне қатысты жүргізген тексеру нәтижесінде (14).</w:t>
            </w:r>
            <w:r>
              <w:br/>
            </w:r>
            <w:r>
              <w:rPr>
                <w:rFonts w:ascii="Times New Roman"/>
                <w:b w:val="false"/>
                <w:i w:val="false"/>
                <w:color w:val="000000"/>
                <w:sz w:val="20"/>
              </w:rPr>
              <w:t>
10.2. Есепке алудан жасырылған қылмыс мынадалармен анықталған: ҚСжАЕКБ қызметкерімен (1), прокурормен (2), сотпен (3), ведомстволық жолмен (4), с.і. есепке алу-тіркеу тәртібі бойынша ведомстволық инспекциялармен (5).</w:t>
            </w:r>
            <w:r>
              <w:br/>
            </w:r>
            <w:r>
              <w:rPr>
                <w:rFonts w:ascii="Times New Roman"/>
                <w:b w:val="false"/>
                <w:i w:val="false"/>
                <w:color w:val="000000"/>
                <w:sz w:val="20"/>
              </w:rPr>
              <w:t>
Қылмыс есептен мынадай жолдармен жасырылған:</w:t>
            </w:r>
            <w:r>
              <w:br/>
            </w:r>
            <w:r>
              <w:rPr>
                <w:rFonts w:ascii="Times New Roman"/>
                <w:b w:val="false"/>
                <w:i w:val="false"/>
                <w:color w:val="000000"/>
                <w:sz w:val="20"/>
              </w:rPr>
              <w:t>
ақталмайтын негіздер бойынша қылмыстық істі қозғаудан негізсіз бас тарту (1), ӨЕК тіркемеу (2), әкімшілік іс жүргізуді негізсіз қозғау (4), жеке айыптау істері бойынша материалды негізсіз сотқа беру (5), қылмыстық істен басқа қылмыс құрамының белгілері бар тексеріс материалдарын бөліп шығармау (6), ақталатын негіздер бойынша қылмыстық істі қозғаудан негізсіз бас тарту (8), іс номенклатурасына тексеріс материалдарын негізсіз шығарып тастау (9)</w:t>
            </w:r>
            <w:r>
              <w:br/>
            </w:r>
            <w:r>
              <w:rPr>
                <w:rFonts w:ascii="Times New Roman"/>
                <w:b w:val="false"/>
                <w:i w:val="false"/>
                <w:color w:val="000000"/>
                <w:sz w:val="20"/>
              </w:rPr>
              <w:t>
қылмысты жасырған орган ____________________________</w:t>
            </w:r>
            <w:r>
              <w:rPr>
                <w:rFonts w:ascii="Times New Roman"/>
                <w:b/>
                <w:i w:val="false"/>
                <w:color w:val="000000"/>
                <w:sz w:val="20"/>
              </w:rPr>
              <w:t>қызмет:</w:t>
            </w:r>
            <w:r>
              <w:rPr>
                <w:rFonts w:ascii="Times New Roman"/>
                <w:b w:val="false"/>
                <w:i w:val="false"/>
                <w:color w:val="000000"/>
                <w:sz w:val="20"/>
              </w:rPr>
              <w:t xml:space="preserve"> тергеу (1), анықтау (2)</w:t>
            </w:r>
            <w:r>
              <w:br/>
            </w:r>
            <w:r>
              <w:rPr>
                <w:rFonts w:ascii="Times New Roman"/>
                <w:b w:val="false"/>
                <w:i w:val="false"/>
                <w:color w:val="000000"/>
                <w:sz w:val="20"/>
              </w:rPr>
              <w:t>
10.3 Қылмыс бірлескен жұмыс нәтижесінде айқындалды: ҰҚК (1), ІІМ (2), ҚМ КБК (3), ЭСЖҚКА (4), ҰҚК ШҚ (5) және т.б. (6), арнайы прокурормен (7)</w:t>
            </w:r>
            <w:r>
              <w:br/>
            </w:r>
            <w:r>
              <w:rPr>
                <w:rFonts w:ascii="Times New Roman"/>
                <w:b w:val="false"/>
                <w:i w:val="false"/>
                <w:color w:val="000000"/>
                <w:sz w:val="20"/>
              </w:rPr>
              <w:t>
11. Қылмыс туралы өтініштердің, хабарлардың нөмірі және оның ӨТК тіркелген күні</w:t>
            </w:r>
            <w:r>
              <w:br/>
            </w:r>
            <w:r>
              <w:rPr>
                <w:rFonts w:ascii="Times New Roman"/>
                <w:b w:val="false"/>
                <w:i w:val="false"/>
                <w:color w:val="000000"/>
                <w:sz w:val="20"/>
              </w:rPr>
              <w:t>
№ __________________ «____» _______________ 20 ж.</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өтінішті (хабарды) тіркеген органның аталуы</w:t>
            </w:r>
            <w:r>
              <w:br/>
            </w:r>
            <w:r>
              <w:rPr>
                <w:rFonts w:ascii="Times New Roman"/>
                <w:b w:val="false"/>
                <w:i w:val="false"/>
                <w:color w:val="000000"/>
                <w:sz w:val="20"/>
              </w:rPr>
              <w:t>
12. Қылмыстарды сипаттау (қылмыс жасаудың әдісі, орны, сипаты, күні, уақыты (сағат), материалдық залал құны _______ мың. тенге) «___» _____ 20__ж. «___сағ. ___мин.»</w:t>
            </w:r>
            <w:r>
              <w:br/>
            </w:r>
            <w:r>
              <w:rPr>
                <w:rFonts w:ascii="Times New Roman"/>
                <w:b w:val="false"/>
                <w:i w:val="false"/>
                <w:color w:val="000000"/>
                <w:sz w:val="20"/>
              </w:rPr>
              <w:t>
Залал _______________________________ мың. тенге</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10.1./_/</w:t>
            </w:r>
            <w:r>
              <w:br/>
            </w:r>
            <w:r>
              <w:rPr>
                <w:rFonts w:ascii="Times New Roman"/>
                <w:b w:val="false"/>
                <w:i w:val="false"/>
                <w:color w:val="000000"/>
                <w:sz w:val="20"/>
              </w:rPr>
              <w:t>
№./_/_/_/_ _/_/_/_/_/ /_/_/./_/_/. /_/_/</w:t>
            </w:r>
            <w:r>
              <w:br/>
            </w: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11./_/_/_/_/_/_/_/. /_/_/._/_/</w:t>
            </w:r>
            <w:r>
              <w:br/>
            </w: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12._/_/. /_/_/./_/</w:t>
            </w:r>
            <w:r>
              <w:br/>
            </w:r>
            <w:r>
              <w:rPr>
                <w:rFonts w:ascii="Times New Roman"/>
                <w:b w:val="false"/>
                <w:i w:val="false"/>
                <w:color w:val="000000"/>
                <w:sz w:val="20"/>
              </w:rPr>
              <w:t>
күні айы жылы</w:t>
            </w:r>
            <w:r>
              <w:br/>
            </w:r>
            <w:r>
              <w:rPr>
                <w:rFonts w:ascii="Times New Roman"/>
                <w:b w:val="false"/>
                <w:i w:val="false"/>
                <w:color w:val="000000"/>
                <w:sz w:val="20"/>
              </w:rPr>
              <w:t>
/_/_/ с. /_/_/ мин.</w:t>
            </w:r>
            <w:r>
              <w:br/>
            </w:r>
            <w:r>
              <w:rPr>
                <w:rFonts w:ascii="Times New Roman"/>
                <w:b w:val="false"/>
                <w:i w:val="false"/>
                <w:color w:val="000000"/>
                <w:sz w:val="20"/>
              </w:rPr>
              <w:t>
/_/_/_/_/_ _/_/_/_/ мың тенге</w:t>
            </w:r>
          </w:p>
        </w:tc>
      </w:tr>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5"/>
              <w:gridCol w:w="1289"/>
              <w:gridCol w:w="671"/>
              <w:gridCol w:w="671"/>
              <w:gridCol w:w="671"/>
              <w:gridCol w:w="671"/>
              <w:gridCol w:w="412"/>
              <w:gridCol w:w="572"/>
              <w:gridCol w:w="452"/>
            </w:tblGrid>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Күдіктілердің аты-жөндері, туған күндері, жұмыс орындары, лауазымдары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 бойынша код (14)</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Жасалған қылмысқа күдікті тұлға:</w:t>
            </w:r>
            <w:r>
              <w:rPr>
                <w:rFonts w:ascii="Times New Roman"/>
                <w:b w:val="false"/>
                <w:i w:val="false"/>
                <w:color w:val="000000"/>
                <w:sz w:val="20"/>
              </w:rPr>
              <w:t xml:space="preserve"> Президенттікке үміткер (01), депутаттыққа үміткер (02); мемлекеттік функцияларды</w:t>
            </w:r>
            <w:r>
              <w:rPr>
                <w:rFonts w:ascii="Times New Roman"/>
                <w:b w:val="false"/>
                <w:i/>
                <w:color w:val="000000"/>
                <w:sz w:val="20"/>
              </w:rPr>
              <w:t xml:space="preserve"> орындаушылар</w:t>
            </w:r>
            <w:r>
              <w:rPr>
                <w:rFonts w:ascii="Times New Roman"/>
                <w:b w:val="false"/>
                <w:i w:val="false"/>
                <w:color w:val="000000"/>
                <w:sz w:val="20"/>
              </w:rPr>
              <w:t>: депутат (03), саясат қызметкері (05), соның ішінде әкім (04), сот (06); жауапты мемлекеттік лауазымды атқаратын (07), мем.функцияларды орындайтын басқа да тұлғалар және оларға теңестірілгендер (08), ЖМШ қызметкері (09).</w:t>
            </w:r>
            <w:r>
              <w:br/>
            </w:r>
            <w:r>
              <w:rPr>
                <w:rFonts w:ascii="Times New Roman"/>
                <w:b w:val="false"/>
                <w:i w:val="false"/>
                <w:color w:val="000000"/>
                <w:sz w:val="20"/>
              </w:rPr>
              <w:t>
Мемлекеттік мекемелердің қызметкерлері: министрліктердің: денсаулық сақтау (21), білім және ғылым (22), қаржы (23), ауыл шаруашылығы (24), сыртқы істер (25), энергетика және минералды ресурстар (26), индустрия және сауда (27), қоршаған ортаны қорғау (28), экономика және бюджетті жоспарлау (29), туризм және спорт (30), мәдениет және ақпарат (31), еңбек және халықты әлеуметтік қорғау (32), көлік және коммуникация (33);</w:t>
            </w:r>
            <w:r>
              <w:rPr>
                <w:rFonts w:ascii="Times New Roman"/>
                <w:b w:val="false"/>
                <w:i/>
                <w:color w:val="000000"/>
                <w:sz w:val="20"/>
              </w:rPr>
              <w:t xml:space="preserve"> агенттіктердің:</w:t>
            </w:r>
            <w:r>
              <w:rPr>
                <w:rFonts w:ascii="Times New Roman"/>
                <w:b w:val="false"/>
                <w:i w:val="false"/>
                <w:color w:val="000000"/>
                <w:sz w:val="20"/>
              </w:rPr>
              <w:t xml:space="preserve"> статистика жөніндегі (34), жер ресурстарын реттеу бойынша (35), табиғи монополияларды реттеу жөніндегі (36), қаржы нарығын және қаржы ұйымдарын қадағалау және реттеу жөніндегі (37), мемлекеттік қызмет істері жөніндегі (38), ақпараттандыру және байланыс жөніндегі (39), Алматы қаласындағы өңірлік қаржы орталығының қызметін реттеу жөніндегі (40), ұлттық ғарыштық агенттігінің (48); Ұлттық банктің (49), Республикалық бюджеттің орындалуын бақылау жөніндегі есеп комитетінің (71);</w:t>
            </w:r>
            <w:r>
              <w:br/>
            </w:r>
            <w:r>
              <w:rPr>
                <w:rFonts w:ascii="Times New Roman"/>
                <w:b w:val="false"/>
                <w:i w:val="false"/>
                <w:color w:val="000000"/>
                <w:sz w:val="20"/>
              </w:rPr>
              <w:t>
бас бостандығынан айырылу түрінде жазаны өтеушілер: Түзету колониясы (41), тәрбиелеу колониясы (42), тергеу изоляторы (43), колония қоныс (44), қоғамнан оқшаулаусыз (45), уақытша ұстау изоляторы (46), қылмыстық-орындау инспекциясы (47);</w:t>
            </w:r>
            <w:r>
              <w:br/>
            </w:r>
            <w:r>
              <w:rPr>
                <w:rFonts w:ascii="Times New Roman"/>
                <w:b w:val="false"/>
                <w:i w:val="false"/>
                <w:color w:val="000000"/>
                <w:sz w:val="20"/>
              </w:rPr>
              <w:t xml:space="preserve">
Ведомство </w:t>
            </w:r>
            <w:r>
              <w:rPr>
                <w:rFonts w:ascii="Times New Roman"/>
                <w:b w:val="false"/>
                <w:i/>
                <w:color w:val="000000"/>
                <w:sz w:val="20"/>
              </w:rPr>
              <w:t>коды</w:t>
            </w:r>
            <w:r>
              <w:rPr>
                <w:rFonts w:ascii="Times New Roman"/>
                <w:b w:val="false"/>
                <w:i w:val="false"/>
                <w:color w:val="000000"/>
                <w:sz w:val="20"/>
              </w:rPr>
              <w:t>: қаржы полициясы (51), салық комитеті (52), ІІМ (53), БМ (54), биліктің мем.органдары (55), ҰҚК (56), ТЖМ (57), кеден органдары (58), сот органдары (59), прокуратура (60), ІІМ әскери полициясы (61), ҰҚК шекаралық қызметі (62), Республикалық гвардия (63), басқа да әскери құрылымдар (64), ҚР Жоғарғы Сот жанындағы сот әкімшілігі жөніндегі комитет (65), ІІМ ІКҚ (66), ІІМ ішкі әскері (67), ӘМ (68), Қылмыстық-атқару комитеті (69), ҰҚК ШК әскери полициясы (70), басқа да мем. құрылымдар (79).</w:t>
            </w:r>
            <w:r>
              <w:br/>
            </w:r>
            <w:r>
              <w:rPr>
                <w:rFonts w:ascii="Times New Roman"/>
                <w:b w:val="false"/>
                <w:i w:val="false"/>
                <w:color w:val="000000"/>
                <w:sz w:val="20"/>
              </w:rPr>
              <w:t xml:space="preserve">
Деңгей: республикалық (81), облыстық (82), аудандық (83); </w:t>
            </w:r>
            <w:r>
              <w:rPr>
                <w:rFonts w:ascii="Times New Roman"/>
                <w:b w:val="false"/>
                <w:i/>
                <w:color w:val="000000"/>
                <w:sz w:val="20"/>
              </w:rPr>
              <w:t>Әскери қызметшілерге</w:t>
            </w:r>
            <w:r>
              <w:rPr>
                <w:rFonts w:ascii="Times New Roman"/>
                <w:b w:val="false"/>
                <w:i w:val="false"/>
                <w:color w:val="000000"/>
                <w:sz w:val="20"/>
              </w:rPr>
              <w:t xml:space="preserve">: қатардағы (91), сержант (92), прапорщик (93), офицер (94), жұмысшы (қызметші) (95); </w:t>
            </w:r>
            <w:r>
              <w:rPr>
                <w:rFonts w:ascii="Times New Roman"/>
                <w:b w:val="false"/>
                <w:i/>
                <w:color w:val="000000"/>
                <w:sz w:val="20"/>
              </w:rPr>
              <w:t>Олардың ішінде</w:t>
            </w:r>
            <w:r>
              <w:rPr>
                <w:rFonts w:ascii="Times New Roman"/>
                <w:b w:val="false"/>
                <w:i w:val="false"/>
                <w:color w:val="000000"/>
                <w:sz w:val="20"/>
              </w:rPr>
              <w:t>: жедел (96), шарт бойынша қызмет (97).</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14._/_/</w:t>
            </w:r>
          </w:p>
        </w:tc>
      </w:tr>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Қылмыс дәрежесі </w:t>
            </w:r>
            <w:r>
              <w:rPr>
                <w:rFonts w:ascii="Times New Roman"/>
                <w:b w:val="false"/>
                <w:i w:val="false"/>
                <w:color w:val="000000"/>
                <w:sz w:val="20"/>
              </w:rPr>
              <w:t>ҚР ҚК.____________ бабы_______ тармағы бойынша</w:t>
            </w:r>
            <w:r>
              <w:br/>
            </w:r>
            <w:r>
              <w:rPr>
                <w:rFonts w:ascii="Times New Roman"/>
                <w:b w:val="false"/>
                <w:i w:val="false"/>
                <w:color w:val="000000"/>
                <w:sz w:val="20"/>
              </w:rPr>
              <w:t>
15.1. Қылмыс: қызметпен байланыспайтын сыбайлас жемқорлық (01), қызметпен байланысатын (02), лаңкестік бағытта (03), адамды саудаға салумен байланысты (04).</w:t>
            </w:r>
            <w:r>
              <w:br/>
            </w:r>
            <w:r>
              <w:rPr>
                <w:rFonts w:ascii="Times New Roman"/>
                <w:b w:val="false"/>
                <w:i w:val="false"/>
                <w:color w:val="000000"/>
                <w:sz w:val="20"/>
              </w:rPr>
              <w:t>
16. Қылмыс: жалпы қылмыстық (1), экономикалық (2), басқа (4).</w:t>
            </w:r>
            <w:r>
              <w:br/>
            </w:r>
            <w:r>
              <w:rPr>
                <w:rFonts w:ascii="Times New Roman"/>
                <w:b w:val="false"/>
                <w:i w:val="false"/>
                <w:color w:val="000000"/>
                <w:sz w:val="20"/>
              </w:rPr>
              <w:t>
16.1. ҚР ҚК 10-бабы бойынша: онша ауыр емес (1), ауырлығы орташа (2), ауыр (3), ерекше ауыр (4)</w:t>
            </w:r>
            <w:r>
              <w:br/>
            </w:r>
            <w:r>
              <w:rPr>
                <w:rFonts w:ascii="Times New Roman"/>
                <w:b w:val="false"/>
                <w:i w:val="false"/>
                <w:color w:val="000000"/>
                <w:sz w:val="20"/>
              </w:rPr>
              <w:t>
17. ҚР ҚК 24-бабы бойынша: дайындық (1), қастандық (2).</w:t>
            </w:r>
            <w:r>
              <w:br/>
            </w:r>
            <w:r>
              <w:rPr>
                <w:rFonts w:ascii="Times New Roman"/>
                <w:b w:val="false"/>
                <w:i w:val="false"/>
                <w:color w:val="000000"/>
                <w:sz w:val="20"/>
              </w:rPr>
              <w:t>
18. Мөлшерде: күрделі (1), аса күрделі (2).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15.бап./_/_/ б./_/_/ т./_/_/</w:t>
            </w:r>
          </w:p>
          <w:p>
            <w:pPr>
              <w:spacing w:after="20"/>
              <w:ind w:left="20"/>
              <w:jc w:val="both"/>
            </w:pPr>
            <w:r>
              <w:rPr>
                <w:rFonts w:ascii="Times New Roman"/>
                <w:b w:val="false"/>
                <w:i w:val="false"/>
                <w:color w:val="000000"/>
                <w:sz w:val="20"/>
              </w:rPr>
              <w:t>15.1._/_/</w:t>
            </w:r>
            <w:r>
              <w:br/>
            </w:r>
            <w:r>
              <w:rPr>
                <w:rFonts w:ascii="Times New Roman"/>
                <w:b w:val="false"/>
                <w:i w:val="false"/>
                <w:color w:val="000000"/>
                <w:sz w:val="20"/>
              </w:rPr>
              <w:t>
 </w:t>
            </w:r>
            <w:r>
              <w:br/>
            </w:r>
            <w:r>
              <w:rPr>
                <w:rFonts w:ascii="Times New Roman"/>
                <w:b w:val="false"/>
                <w:i w:val="false"/>
                <w:color w:val="000000"/>
                <w:sz w:val="20"/>
              </w:rPr>
              <w:t xml:space="preserve">
16. /_/ </w:t>
            </w:r>
            <w:r>
              <w:br/>
            </w:r>
            <w:r>
              <w:rPr>
                <w:rFonts w:ascii="Times New Roman"/>
                <w:b w:val="false"/>
                <w:i w:val="false"/>
                <w:color w:val="000000"/>
                <w:sz w:val="20"/>
              </w:rPr>
              <w:t>
 </w:t>
            </w:r>
            <w:r>
              <w:br/>
            </w:r>
            <w:r>
              <w:rPr>
                <w:rFonts w:ascii="Times New Roman"/>
                <w:b w:val="false"/>
                <w:i w:val="false"/>
                <w:color w:val="000000"/>
                <w:sz w:val="20"/>
              </w:rPr>
              <w:t>
16.1 /_/</w:t>
            </w:r>
            <w:r>
              <w:br/>
            </w:r>
            <w:r>
              <w:rPr>
                <w:rFonts w:ascii="Times New Roman"/>
                <w:b w:val="false"/>
                <w:i w:val="false"/>
                <w:color w:val="000000"/>
                <w:sz w:val="20"/>
              </w:rPr>
              <w:t>
 </w:t>
            </w:r>
            <w:r>
              <w:br/>
            </w:r>
            <w:r>
              <w:rPr>
                <w:rFonts w:ascii="Times New Roman"/>
                <w:b w:val="false"/>
                <w:i w:val="false"/>
                <w:color w:val="000000"/>
                <w:sz w:val="20"/>
              </w:rPr>
              <w:t>
17. /_/</w:t>
            </w:r>
            <w:r>
              <w:br/>
            </w:r>
            <w:r>
              <w:rPr>
                <w:rFonts w:ascii="Times New Roman"/>
                <w:b w:val="false"/>
                <w:i w:val="false"/>
                <w:color w:val="000000"/>
                <w:sz w:val="20"/>
              </w:rPr>
              <w:t>
 </w:t>
            </w:r>
            <w:r>
              <w:br/>
            </w:r>
            <w:r>
              <w:rPr>
                <w:rFonts w:ascii="Times New Roman"/>
                <w:b w:val="false"/>
                <w:i w:val="false"/>
                <w:color w:val="000000"/>
                <w:sz w:val="20"/>
              </w:rPr>
              <w:t>
18. /_/</w:t>
            </w:r>
          </w:p>
        </w:tc>
      </w:tr>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Қосымша белгілер:</w:t>
            </w:r>
            <w:r>
              <w:rPr>
                <w:rFonts w:ascii="Times New Roman"/>
                <w:b w:val="false"/>
                <w:i w:val="false"/>
                <w:color w:val="000000"/>
                <w:sz w:val="20"/>
              </w:rPr>
              <w:t xml:space="preserve"> табиғи зіл зала (01), апат (02), басқа да жауынгерлік немесе (03) арнайы техникамен байланысты (04), қаруды абайсыздықпен қолдану (05), жарылғыш затпен (06), электрлік зақымдау (07), төмен температураның ықпалы (08), мүлікті билік етуден шектелу (09), есірткімен байланысты (10), қасақана (11), абайсызда (12), тапсырыс бойынша (13), күш қолданумен (14), өткізу мақсатында немесе есірткі құралдарын өткізу (15), азаматтардың конституциялық құқықтарын бұзумен байланысты (16), салық заңдарын бұзумен байланысты (17), мемлекеттік сатып алулармен байланысты (18), мемлекеттік бағдарлама бойынша тұрғын-үй салумен байланысты (19), үлестік құрылыспен байланысты (20) қылмыс (түрткі) уәждері: әлеуметтік (21), ұлттық (22), рулық (23), нәсілдік (24) діни (25) қоғамдық тәртіпті бұзған араздықтар (26).</w:t>
            </w:r>
            <w:r>
              <w:br/>
            </w:r>
            <w:r>
              <w:rPr>
                <w:rFonts w:ascii="Times New Roman"/>
                <w:b w:val="false"/>
                <w:i w:val="false"/>
                <w:color w:val="000000"/>
                <w:sz w:val="20"/>
              </w:rPr>
              <w:t>
20. Қылмыс жасалды: республикалық (01), облыстық орталықта (02), аудандық орталықта (03), қалада (04), әскери қалашықта (05), ауылда (06), түзету колониясында (07), тәрбиелеу колониясында (08), ЕПМ (09), ӘБ аумағында (10), тергеу изоляторында (11), УҚҰИ (12), колония қоныста (13), қылмыстық орындау инспекциясында (14), басқа да орындарда (15), мемлекеттік шекарада (16), бірнеше мемлекеттердің аумағында (17)</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/_/_/, /_/_/, /_/_/,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 /_/_/</w:t>
            </w:r>
          </w:p>
        </w:tc>
      </w:tr>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Қылмыс жасалған орын: </w:t>
            </w:r>
            <w:r>
              <w:rPr>
                <w:rFonts w:ascii="Times New Roman"/>
                <w:b w:val="false"/>
                <w:i/>
                <w:color w:val="000000"/>
                <w:sz w:val="20"/>
              </w:rPr>
              <w:t>ашық орындар:</w:t>
            </w:r>
            <w:r>
              <w:rPr>
                <w:rFonts w:ascii="Times New Roman"/>
                <w:b w:val="false"/>
                <w:i w:val="false"/>
                <w:color w:val="000000"/>
                <w:sz w:val="20"/>
              </w:rPr>
              <w:t xml:space="preserve"> көше (алаң) (01), сауда орны (02), вокзал: т/ж (03), мұхит (өзен) (04), автовокзал (05), аэровокзал (06), қоршалмаған үйдің маңы (жекелерден басқа) (07), парк (сквер) (08), пляж (09), аэропорт (10), перрон (11), басқа да көшелік (12)</w:t>
            </w:r>
            <w:r>
              <w:rPr>
                <w:rFonts w:ascii="Times New Roman"/>
                <w:b w:val="false"/>
                <w:i/>
                <w:color w:val="000000"/>
                <w:sz w:val="20"/>
              </w:rPr>
              <w:t>,</w:t>
            </w:r>
            <w:r>
              <w:rPr>
                <w:rFonts w:ascii="Times New Roman"/>
                <w:b w:val="false"/>
                <w:i w:val="false"/>
                <w:color w:val="000000"/>
                <w:sz w:val="20"/>
              </w:rPr>
              <w:t xml:space="preserve"> су қоймалары (13)</w:t>
            </w:r>
            <w:r>
              <w:rPr>
                <w:rFonts w:ascii="Times New Roman"/>
                <w:b w:val="false"/>
                <w:i/>
                <w:color w:val="000000"/>
                <w:sz w:val="20"/>
              </w:rPr>
              <w:t>, орман</w:t>
            </w:r>
            <w:r>
              <w:rPr>
                <w:rFonts w:ascii="Times New Roman"/>
                <w:b w:val="false"/>
                <w:i w:val="false"/>
                <w:color w:val="000000"/>
                <w:sz w:val="20"/>
              </w:rPr>
              <w:t>, орман отырғызулары (14), шұқырлы жерлер, ойлы жерлер (15), автотұрақ (16), АЗС (17); жеке аула, сонымен қатар қоршалған (18).</w:t>
            </w:r>
            <w:r>
              <w:br/>
            </w:r>
            <w:r>
              <w:rPr>
                <w:rFonts w:ascii="Times New Roman"/>
                <w:b w:val="false"/>
                <w:i w:val="false"/>
                <w:color w:val="000000"/>
                <w:sz w:val="20"/>
              </w:rPr>
              <w:t>
Үй-жайлар</w:t>
            </w:r>
            <w:r>
              <w:rPr>
                <w:rFonts w:ascii="Times New Roman"/>
                <w:b w:val="false"/>
                <w:i/>
                <w:color w:val="000000"/>
                <w:sz w:val="20"/>
              </w:rPr>
              <w:t>:</w:t>
            </w:r>
            <w:r>
              <w:rPr>
                <w:rFonts w:ascii="Times New Roman"/>
                <w:b w:val="false"/>
                <w:i w:val="false"/>
                <w:color w:val="000000"/>
                <w:sz w:val="20"/>
              </w:rPr>
              <w:t xml:space="preserve"> пәтер (21), үй (22), тұрғын үй подъезі (23), лифт (24), шатыр (25), қуыс (26), қонақ үй (27), жатақхана (28), дәр. мекеме (29), демалу үйі (санаторий) (30), дачалар (31), отарлар (32), сақтау үй-жайлары (33), сақтау орны (34), вагон (35), контейнер (36), гараж (37), балабақша (38), сарай (39), құрылыстағы үй (40), киім ілгіш (41), дінге табыну (42), қойма (43), оқу орны (44), басқа да орындар (45), түнгі клуб (46), казино (47), ломбард (48), ойын бизнесінің объектісі (49), жол жүрушілер поезді вагонының тамбуры (50);</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/_/_/</w:t>
            </w:r>
          </w:p>
        </w:tc>
      </w:tr>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Дүкендер</w:t>
            </w:r>
            <w:r>
              <w:rPr>
                <w:rFonts w:ascii="Times New Roman"/>
                <w:b w:val="false"/>
                <w:i w:val="false"/>
                <w:color w:val="000000"/>
                <w:sz w:val="20"/>
              </w:rPr>
              <w:t>: мемлекеттік сауда (51), коммерциялық (52), жеке (53), әскери сауда (54), комиссиялық (55), буфет (56), киоскі (57), дәмхана, мейрамхана (58).</w:t>
            </w:r>
            <w:r>
              <w:br/>
            </w:r>
            <w:r>
              <w:rPr>
                <w:rFonts w:ascii="Times New Roman"/>
                <w:b w:val="false"/>
                <w:i w:val="false"/>
                <w:color w:val="000000"/>
                <w:sz w:val="20"/>
              </w:rPr>
              <w:t>
Банкілер: мемлекетаралық (61), мемлекеттік (62), акционерлік (63), шетелдік қатысулармен (64), жеке (65), коммерциялық (66), акционерлік қоғам (67), еншілес акционерлік банкі (69), жинақтаушы банкі (70), кәсіпорындар және мекемелер кассасы (71), айырбастау пункті (72).</w:t>
            </w:r>
            <w:r>
              <w:br/>
            </w:r>
            <w:r>
              <w:rPr>
                <w:rFonts w:ascii="Times New Roman"/>
                <w:b w:val="false"/>
                <w:i w:val="false"/>
                <w:color w:val="000000"/>
                <w:sz w:val="20"/>
              </w:rPr>
              <w:t>
Кәсіпорын, мекеме, ұйымдар: офис (81), база (82), дәріхана (83), байланыс бөлімі (84), мұражай (85), көрме залы (86), діни табынушылық орындары (87), театрлар, к/театрлар (88), ЖОО (89);</w:t>
            </w:r>
            <w:r>
              <w:br/>
            </w:r>
            <w:r>
              <w:rPr>
                <w:rFonts w:ascii="Times New Roman"/>
                <w:b w:val="false"/>
                <w:i w:val="false"/>
                <w:color w:val="000000"/>
                <w:sz w:val="20"/>
              </w:rPr>
              <w:t>
Көлік: қоғамдық көлік (91), т/ж (92), әуе (93), мұхиттық, өзендік (94), электрлік (95), автокөліктік (96), жеке (97), басқалары (98), автострада (трасса) (99).</w:t>
            </w:r>
            <w:r>
              <w:br/>
            </w:r>
            <w:r>
              <w:rPr>
                <w:rFonts w:ascii="Times New Roman"/>
                <w:b w:val="false"/>
                <w:i w:val="false"/>
                <w:color w:val="000000"/>
                <w:sz w:val="20"/>
              </w:rPr>
              <w:t>
21.1. Қоғамдық орындар (1), іс-қимылсыз сәттегі қоғамдық орын (2).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21.1. /_/</w:t>
            </w:r>
          </w:p>
        </w:tc>
      </w:tr>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22.Қол сұғу нысанасы:</w:t>
            </w:r>
            <w:r>
              <w:rPr>
                <w:rFonts w:ascii="Times New Roman"/>
                <w:b w:val="false"/>
                <w:i w:val="false"/>
                <w:color w:val="000000"/>
                <w:sz w:val="20"/>
              </w:rPr>
              <w:t xml:space="preserve"> құнды тастар және темірлер: алтын (01), күміс (02), платина (03), зергерлік бұйымдар (04), құнды тастар (05), басқалары (06), темір және мұнай: түсті (07), сонымен қатар, электрберуші (08), қара (09), жиі топырықты (10), мыс (11), мұнай (12), мұнай өнімдері (13), ЖЖМ (14), бензин (15); тарихи: деректі құндылықтар (16), мәдениет құндылықтары (17), көне көздері (18), өнер шығармашылығы (19); құжаттар: төлқұжат (20), куәлік: жеке (21), қызметтік (22), жылжымайтын дүние-мүлік: үй, пәтер (23), жер бөлігі (24), басқалары (25); техника: есептеп шығару (компьютерлік) (26), теле-видео аппаратуралар (27), радиоаппаратуралар (28), басқа (29); көлік: жүк автокөлігі (30), автокөлік (31), мотоциклдер (32), мопедтер (33), велосипедтер (34), басқа (35), автомобиль заттары (36), дөңгелектер (колеса) (37); өнеркәсіп тауарлары (38), азық-түлік тауары (39), бидай (40), ауылшаруашылық өнімі (41), ет өнімі (42), балық өнімі (43), спирт өнімі (44), темекі бұйымы (45), дәрі-дәрмек (46), құрылыс материалдары (47), орман және орман өнімі (48); ұсақ үй жануарлары (ешкі, қойлар) (49), ірі қара мал (жылқылар, қара малдар) (50), жиі кездесетін аңдар және құстар (51), үй құсы (52), балықтардың құнды түрлері (53), есірткі заттары (54), радиоактивті материалдар (55), қатты әсер еткіш дәрі-дәрмек заттары (56), көліктегі жүктер: т/ж (57), су (58), әуе (59), ә/б мүлігі және мекеме (60), хабарлау жолдары (61), байланыс (62), салық және міндет төлемдері (63), терілер (64), бас киімдері (65), сөмке (портфель) (66), киім, аяқ киім (67), жол жүрушілер киімі (68), ұялы телефондар (69), тозатын заттар (70), әскери техника (71), валюта (72), құнды қағаздар (73), қағаздар (74), қарулар (75), оқ-дәрілер (76), жарылғыш заттар (77), көмір (78), табиғи газ (79), электр энергиясы (80), интелектуалдық меншік объектілері (81), адамның органдары мен тіні (83), барсетка (84), тағы басқа (82).</w:t>
            </w:r>
            <w:r>
              <w:br/>
            </w:r>
            <w:r>
              <w:rPr>
                <w:rFonts w:ascii="Times New Roman"/>
                <w:b w:val="false"/>
                <w:i w:val="false"/>
                <w:color w:val="000000"/>
                <w:sz w:val="20"/>
              </w:rPr>
              <w:t>
23. Қол сұғу нысанасы мынадай меншікте:</w:t>
            </w:r>
            <w:r>
              <w:br/>
            </w:r>
            <w:r>
              <w:rPr>
                <w:rFonts w:ascii="Times New Roman"/>
                <w:b w:val="false"/>
                <w:i w:val="false"/>
                <w:color w:val="000000"/>
                <w:sz w:val="20"/>
              </w:rPr>
              <w:t>
мемлекеттік (1), ұжымдық (2), кооперативтік (3), акционерлік (4), қоғамдық ұйымдарда (5), шетелдік қатысулармен бірлесіп (6), шетел фирмасымен (7), жеке (8), жеке (9).</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/_/_/, /_/_/,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23. /_/, /</w:t>
            </w:r>
          </w:p>
        </w:tc>
      </w:tr>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Жәбірленушілердің жалпы саны </w:t>
            </w:r>
            <w:r>
              <w:rPr>
                <w:rFonts w:ascii="Times New Roman"/>
                <w:b w:val="false"/>
                <w:i w:val="false"/>
                <w:color w:val="000000"/>
                <w:sz w:val="20"/>
              </w:rPr>
              <w:t>(1)_____, олардың ішінде әйелдер: (2)_____, кәмелетке толмағандар (3)_____, әскери қызметшілер (4)_____, шет елдіктер (сонымен қатар ТМД азаматтары) (5)_____.</w:t>
            </w:r>
            <w:r>
              <w:br/>
            </w:r>
            <w:r>
              <w:rPr>
                <w:rFonts w:ascii="Times New Roman"/>
                <w:b w:val="false"/>
                <w:i w:val="false"/>
                <w:color w:val="000000"/>
                <w:sz w:val="20"/>
              </w:rPr>
              <w:t>
25. Жәбірленушілер арасында қайтыс болғандар саны (1)____, олардың ішінде әйелдер: (2)_____, кәмелетке толмағандар саны (3)____, әскери қызметшілер (4)____, шет елдіктер (сонымен қатар ТМД азаматтары) (5)_____.</w:t>
            </w:r>
            <w:r>
              <w:br/>
            </w:r>
            <w:r>
              <w:rPr>
                <w:rFonts w:ascii="Times New Roman"/>
                <w:b w:val="false"/>
                <w:i w:val="false"/>
                <w:color w:val="000000"/>
                <w:sz w:val="20"/>
              </w:rPr>
              <w:t xml:space="preserve">
26. Қылмыс төмендегілерге қатысты жасалды: </w:t>
            </w:r>
            <w:r>
              <w:rPr>
                <w:rFonts w:ascii="Times New Roman"/>
                <w:b w:val="false"/>
                <w:i/>
                <w:color w:val="000000"/>
                <w:sz w:val="20"/>
              </w:rPr>
              <w:t>құқық қорғаушы органының қызметкеріне және арнайы органдарға</w:t>
            </w:r>
            <w:r>
              <w:rPr>
                <w:rFonts w:ascii="Times New Roman"/>
                <w:b w:val="false"/>
                <w:i w:val="false"/>
                <w:color w:val="000000"/>
                <w:sz w:val="20"/>
              </w:rPr>
              <w:t>: ІІМ (01), ҰҚК (02), ЭжСЖҚКА (03), КБК (04), ТЖМ (05), ТЖМ ГО (06), прокуратураларға (07), соттарға (08), әділет органдарына (09), депутаттарға (10), әкімдерге (11), басқа да мем. қызметшілерге (12), әскери полиция (13); жұмысшыларына: банкі (21), дүкен (22), ақша жинаушы (23), қорғаушы, күзетші (24), автокөлік жүргізушісі (25), таксиші (26); жеке еңбек қызметімен айналысатын тұлғалар (31), кәсіпкерлік қызметпен, коммерциялық қызметпен айналысатын тұлғалар (32); тасымалдаушы зат (33), қашық шет елдегі шет ел тұлғалары (41), ТМД азаматтары (42), оралмандар (54), азаматтығы жоқ тұлғалар (55), Қазақстан Республикасының азаматы (56), ЖМШ қызметкері (57), мүгедектер (58), сотталғандар (59).</w:t>
            </w:r>
            <w:r>
              <w:br/>
            </w:r>
            <w:r>
              <w:rPr>
                <w:rFonts w:ascii="Times New Roman"/>
                <w:b w:val="false"/>
                <w:i w:val="false"/>
                <w:color w:val="000000"/>
                <w:sz w:val="20"/>
              </w:rPr>
              <w:t xml:space="preserve">
Мектепке дейінгі жас шамасындағы балалар: балалар үйінің (43), жетімдер үйінің (44). </w:t>
            </w:r>
            <w:r>
              <w:rPr>
                <w:rFonts w:ascii="Times New Roman"/>
                <w:b w:val="false"/>
                <w:i/>
                <w:color w:val="000000"/>
                <w:sz w:val="20"/>
              </w:rPr>
              <w:t>Оқитындар:</w:t>
            </w:r>
            <w:r>
              <w:rPr>
                <w:rFonts w:ascii="Times New Roman"/>
                <w:b w:val="false"/>
                <w:i w:val="false"/>
                <w:color w:val="000000"/>
                <w:sz w:val="20"/>
              </w:rPr>
              <w:t> орта мектепте (45), мектеп-интернатта (46), техникумда (47), гимназияда (48), лицейде (49), колледжде (50), ЖОО студенті (52), КТМ оқушысы (53).</w:t>
            </w:r>
            <w:r>
              <w:br/>
            </w:r>
            <w:r>
              <w:rPr>
                <w:rFonts w:ascii="Times New Roman"/>
                <w:b w:val="false"/>
                <w:i w:val="false"/>
                <w:color w:val="000000"/>
                <w:sz w:val="20"/>
              </w:rPr>
              <w:t>
уақытша жұмыссыз тұлғалары (51), зейнеткер (60)</w:t>
            </w:r>
            <w:r>
              <w:br/>
            </w:r>
            <w:r>
              <w:rPr>
                <w:rFonts w:ascii="Times New Roman"/>
                <w:b w:val="false"/>
                <w:i w:val="false"/>
                <w:color w:val="000000"/>
                <w:sz w:val="20"/>
              </w:rPr>
              <w:t>
26.1. Жәбірленген шет елдіктердің азаматтығы (сонымен қатар ТМД азаматтары) (анықтама бойынша)</w:t>
            </w:r>
            <w:r>
              <w:br/>
            </w:r>
            <w:r>
              <w:rPr>
                <w:rFonts w:ascii="Times New Roman"/>
                <w:b w:val="false"/>
                <w:i w:val="false"/>
                <w:color w:val="000000"/>
                <w:sz w:val="20"/>
              </w:rPr>
              <w:t>
26.2. Жәбірленушілердің жастық құрамы:</w:t>
            </w:r>
            <w:r>
              <w:br/>
            </w:r>
            <w:r>
              <w:rPr>
                <w:rFonts w:ascii="Times New Roman"/>
                <w:b w:val="false"/>
                <w:i w:val="false"/>
                <w:color w:val="000000"/>
                <w:sz w:val="20"/>
              </w:rPr>
              <w:t>
11 жасқа дейін (01), 12-ден 13-ке дейін (02),</w:t>
            </w:r>
            <w:r>
              <w:br/>
            </w:r>
            <w:r>
              <w:rPr>
                <w:rFonts w:ascii="Times New Roman"/>
                <w:b w:val="false"/>
                <w:i w:val="false"/>
                <w:color w:val="000000"/>
                <w:sz w:val="20"/>
              </w:rPr>
              <w:t>
14-тен 15-ке дейін (03), 16-дан 17-ге дейін (04), 18-ден 20-ға дейін (05), 21-ден 29-ға дейін (06), 30-дан 39-ға дейін (07), 40-тан 49-ға дейін (08), 50-ден 59-ға дейін (09), 60 жоғары (10),</w:t>
            </w:r>
            <w:r>
              <w:br/>
            </w:r>
            <w:r>
              <w:rPr>
                <w:rFonts w:ascii="Times New Roman"/>
                <w:b w:val="false"/>
                <w:i w:val="false"/>
                <w:color w:val="000000"/>
                <w:sz w:val="20"/>
              </w:rPr>
              <w:t>
26.3 Құқықтарының бұзылуы: мүліктік (1), мүліксіздік (2)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/_/_/(1), /_/_/(2), /_/_/(3), /_/_/(4), /_/_/(5).</w:t>
            </w:r>
            <w:r>
              <w:br/>
            </w:r>
            <w:r>
              <w:rPr>
                <w:rFonts w:ascii="Times New Roman"/>
                <w:b w:val="false"/>
                <w:i w:val="false"/>
                <w:color w:val="000000"/>
                <w:sz w:val="20"/>
              </w:rPr>
              <w:t>
25.</w:t>
            </w:r>
            <w:r>
              <w:br/>
            </w:r>
            <w:r>
              <w:rPr>
                <w:rFonts w:ascii="Times New Roman"/>
                <w:b w:val="false"/>
                <w:i w:val="false"/>
                <w:color w:val="000000"/>
                <w:sz w:val="20"/>
              </w:rPr>
              <w:t>
/_/_/(1),</w:t>
            </w:r>
            <w:r>
              <w:br/>
            </w:r>
            <w:r>
              <w:rPr>
                <w:rFonts w:ascii="Times New Roman"/>
                <w:b w:val="false"/>
                <w:i w:val="false"/>
                <w:color w:val="000000"/>
                <w:sz w:val="20"/>
              </w:rPr>
              <w:t>
/_/_/(2), /_/_/(3), /_/_/(4), /_/_/(5).</w:t>
            </w:r>
            <w:r>
              <w:br/>
            </w:r>
            <w:r>
              <w:rPr>
                <w:rFonts w:ascii="Times New Roman"/>
                <w:b w:val="false"/>
                <w:i w:val="false"/>
                <w:color w:val="000000"/>
                <w:sz w:val="20"/>
              </w:rPr>
              <w:t>
26. /_/_/, /_/_/,</w:t>
            </w:r>
            <w:r>
              <w:br/>
            </w:r>
            <w:r>
              <w:rPr>
                <w:rFonts w:ascii="Times New Roman"/>
                <w:b w:val="false"/>
                <w:i w:val="false"/>
                <w:color w:val="000000"/>
                <w:sz w:val="20"/>
              </w:rPr>
              <w:t>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26.1.</w:t>
            </w:r>
            <w:r>
              <w:br/>
            </w:r>
            <w:r>
              <w:rPr>
                <w:rFonts w:ascii="Times New Roman"/>
                <w:b w:val="false"/>
                <w:i w:val="false"/>
                <w:color w:val="000000"/>
                <w:sz w:val="20"/>
              </w:rPr>
              <w:t>
/_/_/_/,</w:t>
            </w:r>
            <w:r>
              <w:br/>
            </w:r>
            <w:r>
              <w:rPr>
                <w:rFonts w:ascii="Times New Roman"/>
                <w:b w:val="false"/>
                <w:i w:val="false"/>
                <w:color w:val="000000"/>
                <w:sz w:val="20"/>
              </w:rPr>
              <w:t>
/_/_/_/,</w:t>
            </w:r>
            <w:r>
              <w:br/>
            </w:r>
            <w:r>
              <w:rPr>
                <w:rFonts w:ascii="Times New Roman"/>
                <w:b w:val="false"/>
                <w:i w:val="false"/>
                <w:color w:val="000000"/>
                <w:sz w:val="20"/>
              </w:rPr>
              <w:t>
/_/_/_/</w:t>
            </w:r>
          </w:p>
        </w:tc>
      </w:tr>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 Төмендегілерді қолдану арқылы жасалды: </w:t>
            </w:r>
            <w:r>
              <w:rPr>
                <w:rFonts w:ascii="Times New Roman"/>
                <w:b w:val="false"/>
                <w:i/>
                <w:color w:val="000000"/>
                <w:sz w:val="20"/>
              </w:rPr>
              <w:t>қарулар:</w:t>
            </w:r>
            <w:r>
              <w:rPr>
                <w:rFonts w:ascii="Times New Roman"/>
                <w:b w:val="false"/>
                <w:i w:val="false"/>
                <w:color w:val="000000"/>
                <w:sz w:val="20"/>
              </w:rPr>
              <w:t xml:space="preserve"> суық (01), газ (02), атыс қаруы (03), сондай-ақ кесу қаруы (04), тегіс ұңғылы қару (05), оқ-дәрілер (06), сонымен қатар миналар (07), гранаттар (08), жарылғыш заттары: өндірістік (09), жасанды жарылғыш заттары (10), бұзу қаруы (11), техникалық заттар (12), көлік (13), химиялық заттар (14), сонымен қатар уландыратын (15), жүйкеге әсер ететін заттар (16), компьютерлік техника (17), бағдарламалық заттар (18), магниттік тасушылар (19), жалған несиелік авизо (20), басқа да бейімді заттар (21), құрал-саймандар (22), бүркемелеу заттары (23), құжаттар (24), газкескіштер (25), зақымдаушы (26);</w:t>
            </w:r>
            <w:r>
              <w:br/>
            </w:r>
            <w:r>
              <w:rPr>
                <w:rFonts w:ascii="Times New Roman"/>
                <w:b w:val="false"/>
                <w:i w:val="false"/>
                <w:color w:val="000000"/>
                <w:sz w:val="20"/>
              </w:rPr>
              <w:t>
27.1. Алынды:</w:t>
            </w:r>
            <w:r>
              <w:rPr>
                <w:rFonts w:ascii="Times New Roman"/>
                <w:b w:val="false"/>
                <w:i/>
                <w:color w:val="000000"/>
                <w:sz w:val="20"/>
              </w:rPr>
              <w:t xml:space="preserve"> қару: автоматтық кескіш қаруы</w:t>
            </w:r>
            <w:r>
              <w:rPr>
                <w:rFonts w:ascii="Times New Roman"/>
                <w:b w:val="false"/>
                <w:i w:val="false"/>
                <w:color w:val="000000"/>
                <w:sz w:val="20"/>
              </w:rPr>
              <w:t xml:space="preserve"> (01) ____дана, автоматтық емес кескіш (02) ____дана, тегіс ұңғылы аң қаруы (03) ____дана, тегіс ұңғылы әскери (04) ___дана, автоматтық емес әскери (05) ___дана, спорттық атыс қаруы (06) ___дана, газ (07) ___дана, суық (08) ____дана, пневматкалық қару (09) ____дана, сигналдық (10) ____дана, басқа да (11)____дана, зақымдаушы (12)____дана.</w:t>
            </w:r>
            <w:r>
              <w:br/>
            </w:r>
            <w:r>
              <w:rPr>
                <w:rFonts w:ascii="Times New Roman"/>
                <w:b w:val="false"/>
                <w:i w:val="false"/>
                <w:color w:val="000000"/>
                <w:sz w:val="20"/>
              </w:rPr>
              <w:t>
Оқ-дәрілер: әскери (21) ____дана, аңшылық (22) ____дана, спорттық (23) ____дана, газдық өзіндік қорғану (24) ____дана, басқалары (25) ____дана, зақымдаушы (26)___дана;</w:t>
            </w:r>
            <w:r>
              <w:br/>
            </w:r>
            <w:r>
              <w:rPr>
                <w:rFonts w:ascii="Times New Roman"/>
                <w:b w:val="false"/>
                <w:i w:val="false"/>
                <w:color w:val="000000"/>
                <w:sz w:val="20"/>
              </w:rPr>
              <w:t>
Жарылғыш заттары: әскери (31) ______дана, өндірістік (32) ______дана, жасанды (33) ______дана, химиялық заттар (34) ______дана, радиоактивті материалдар (35) ______дана.</w:t>
            </w:r>
            <w:r>
              <w:br/>
            </w:r>
            <w:r>
              <w:rPr>
                <w:rFonts w:ascii="Times New Roman"/>
                <w:b w:val="false"/>
                <w:i w:val="false"/>
                <w:color w:val="000000"/>
                <w:sz w:val="20"/>
              </w:rPr>
              <w:t>
Лаңкестік материалдар: үндеухаттар (41) ____ дана, кітаптар (42)___ дана, басқа да тасушылар (43)_____ дана.</w:t>
            </w:r>
            <w:r>
              <w:br/>
            </w:r>
            <w:r>
              <w:rPr>
                <w:rFonts w:ascii="Times New Roman"/>
                <w:b w:val="false"/>
                <w:i w:val="false"/>
                <w:color w:val="000000"/>
                <w:sz w:val="20"/>
              </w:rPr>
              <w:t>
28. Төмендегідей жолмен жасалды: адамды кепілге алу: балаларды (01), ересектерді (02), еркін қол жетімділік (03), күштеп зорлау жолымен (04), кілт таңдау (05), есіктерді бұзу (06), алдау (07), параға сатып алу (08), айдап әкету (09), вагон асытқыштары, контейнерлер (10), пломбаларды бұзу (11), форт арқылы кіру (12), бұзу (13), қирату (14), сығу (15), секіру (16), балкон арқылы кіру (17), сейфті бұзу (18), қаруды қорқыта қолдану (19), өртеу (20), 175-бап: қалта ұрлығы (21), автокөліктің салонынан ұрлау (22), көліктің жасақтануы (23), шинаны тесу (24), алаңдату арқылы (25).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/_/_/, /_/_/, /_/_/,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27.1. /_/_/, /_/_/,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28. /_/_/, /_/_/, /_/_/, /_/_/</w:t>
            </w:r>
          </w:p>
        </w:tc>
      </w:tr>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Объектіні қорғау:</w:t>
            </w:r>
            <w:r>
              <w:rPr>
                <w:rFonts w:ascii="Times New Roman"/>
                <w:b w:val="false"/>
                <w:i w:val="false"/>
                <w:color w:val="000000"/>
                <w:sz w:val="20"/>
              </w:rPr>
              <w:t xml:space="preserve"> мемлекеттік (1), жеке (2), арнайы (3), жоқ (4), ведомстволық (5), ведомстводан тыс (6).</w:t>
            </w:r>
            <w:r>
              <w:br/>
            </w:r>
            <w:r>
              <w:rPr>
                <w:rFonts w:ascii="Times New Roman"/>
                <w:b w:val="false"/>
                <w:i w:val="false"/>
                <w:color w:val="000000"/>
                <w:sz w:val="20"/>
              </w:rPr>
              <w:t>
30. Сыртқы экономикалық қызмет объектісінде жасалған қылмыс (1).</w:t>
            </w:r>
            <w:r>
              <w:br/>
            </w:r>
            <w:r>
              <w:rPr>
                <w:rFonts w:ascii="Times New Roman"/>
                <w:b w:val="false"/>
                <w:i w:val="false"/>
                <w:color w:val="000000"/>
                <w:sz w:val="20"/>
              </w:rPr>
              <w:t xml:space="preserve">
31. Экономика секторының объектісі: </w:t>
            </w:r>
            <w:r>
              <w:rPr>
                <w:rFonts w:ascii="Times New Roman"/>
                <w:b w:val="false"/>
                <w:i/>
                <w:color w:val="000000"/>
                <w:sz w:val="20"/>
              </w:rPr>
              <w:t>мемлекеттік:</w:t>
            </w:r>
            <w:r>
              <w:rPr>
                <w:rFonts w:ascii="Times New Roman"/>
                <w:b w:val="false"/>
                <w:i w:val="false"/>
                <w:color w:val="000000"/>
                <w:sz w:val="20"/>
              </w:rPr>
              <w:t xml:space="preserve"> қаржы-несиелік жүйенің (01), банктік мекемелердің (02), коммерциялық банктердің (03), салық салу саласында (04), сақтандыру саласында (05), өндіріс (06), жеңіл (07), жергілікті (08), энергетика (09), жағу комплексі (10), мұнай тауарын өндіру және жабдықтану (11), металлургия (12), машина жасау (13), дәрі-дәрмек өндірісі (14), құнды металлдарды және тастарды алу және қайта өңдеу (15), ауылшаруашылық өнімдерінің жүйесі және сату (16), жеміс-жидектер өнімі (17), ет өнімідері (18), сүт өнімдері (19), нан өнімдері (20), балықты өндіру және қайта өңдеу (21), мақта және терілерді алғашқы рет қайта өңдеу (22), өндірістік емес секторда (23), білім, мәдениет және денсаулық сақтау (24), әлеуметтік қамтамасыз ету (25), теледидар және радио (26), баспа (30), өндірістік және азаматтық құрылыс (32), құрылыс материалдарының өндірісі (33), автожол құрылысы (34), автокөліктік кәсіпорындар (35), автосервис жүйесі (36), байланыс (37), экономиканың мемлекеттік секторының басқа да объектілерінде (38), әскери және қорғаныс объектілерінде (39), </w:t>
            </w:r>
            <w:r>
              <w:rPr>
                <w:rFonts w:ascii="Times New Roman"/>
                <w:b w:val="false"/>
                <w:i/>
                <w:color w:val="000000"/>
                <w:sz w:val="20"/>
              </w:rPr>
              <w:t>мемлекеттік емес:</w:t>
            </w:r>
            <w:r>
              <w:rPr>
                <w:rFonts w:ascii="Times New Roman"/>
                <w:b w:val="false"/>
                <w:i w:val="false"/>
                <w:color w:val="000000"/>
                <w:sz w:val="20"/>
              </w:rPr>
              <w:t xml:space="preserve"> қаржы-несиелік (51), банктік (52), биржалық жүйе (53), ауылшаруашылық өнімін өндіру жүйесі (54), өндіріс (55), салада: тауар өндірісі (56), қызмет (57), сауда (58), тұрмыстық күту (59), сақтандыру (60), </w:t>
            </w:r>
            <w:r>
              <w:rPr>
                <w:rFonts w:ascii="Times New Roman"/>
                <w:b w:val="false"/>
                <w:i/>
                <w:color w:val="000000"/>
                <w:sz w:val="20"/>
              </w:rPr>
              <w:t>объектілерде:</w:t>
            </w:r>
            <w:r>
              <w:rPr>
                <w:rFonts w:ascii="Times New Roman"/>
                <w:b w:val="false"/>
                <w:i w:val="false"/>
                <w:color w:val="000000"/>
                <w:sz w:val="20"/>
              </w:rPr>
              <w:t xml:space="preserve"> бірлескен кәсіпорындарда (71), кіші кәсіпорындарда (72), жалға алу кәсіпорындары (73), қорларда, одақтарда (74), жолдастықта (75), фермерлік шаруашылықта (76), коммуналды шаруашылықта (77), басқа да экономиканың мемлекеттік емес объектісінде (78).</w:t>
            </w:r>
            <w:r>
              <w:br/>
            </w:r>
            <w:r>
              <w:rPr>
                <w:rFonts w:ascii="Times New Roman"/>
                <w:b w:val="false"/>
                <w:i w:val="false"/>
                <w:color w:val="000000"/>
                <w:sz w:val="20"/>
              </w:rPr>
              <w:t>
32. Басқа белгілер ______________________________</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 /_/</w:t>
            </w:r>
            <w:r>
              <w:br/>
            </w:r>
            <w:r>
              <w:rPr>
                <w:rFonts w:ascii="Times New Roman"/>
                <w:b w:val="false"/>
                <w:i w:val="false"/>
                <w:color w:val="000000"/>
                <w:sz w:val="20"/>
              </w:rPr>
              <w:t>
 </w:t>
            </w:r>
            <w:r>
              <w:br/>
            </w:r>
            <w:r>
              <w:rPr>
                <w:rFonts w:ascii="Times New Roman"/>
                <w:b w:val="false"/>
                <w:i w:val="false"/>
                <w:color w:val="000000"/>
                <w:sz w:val="20"/>
              </w:rPr>
              <w:t>
31. /_/_/, /_/_/, /_/_/, /_/_/</w:t>
            </w:r>
          </w:p>
        </w:tc>
      </w:tr>
    </w:tbl>
    <w:p>
      <w:pPr>
        <w:spacing w:after="0"/>
        <w:ind w:left="0"/>
        <w:jc w:val="both"/>
      </w:pPr>
      <w:r>
        <w:rPr>
          <w:rFonts w:ascii="Times New Roman"/>
          <w:b w:val="false"/>
          <w:i w:val="false"/>
          <w:color w:val="000000"/>
          <w:sz w:val="28"/>
        </w:rPr>
        <w:t>_____________________________________________ «__» ___________ 20 ж</w:t>
      </w:r>
      <w:r>
        <w:br/>
      </w:r>
      <w:r>
        <w:rPr>
          <w:rFonts w:ascii="Times New Roman"/>
          <w:b w:val="false"/>
          <w:i w:val="false"/>
          <w:color w:val="000000"/>
          <w:sz w:val="28"/>
        </w:rPr>
        <w:t>
қылмыстық қудалауды жүзеге асыратын тұлға</w:t>
      </w:r>
      <w:r>
        <w:br/>
      </w:r>
      <w:r>
        <w:rPr>
          <w:rFonts w:ascii="Times New Roman"/>
          <w:b w:val="false"/>
          <w:i w:val="false"/>
          <w:color w:val="000000"/>
          <w:sz w:val="28"/>
        </w:rPr>
        <w:t>
_____________________________________________ «__» ____________ 20 ж.</w:t>
      </w:r>
      <w:r>
        <w:br/>
      </w:r>
      <w:r>
        <w:rPr>
          <w:rFonts w:ascii="Times New Roman"/>
          <w:b w:val="false"/>
          <w:i w:val="false"/>
          <w:color w:val="000000"/>
          <w:sz w:val="28"/>
        </w:rPr>
        <w:t>
     қылмыстық қудалау органының бастығы</w:t>
      </w:r>
      <w:r>
        <w:br/>
      </w:r>
      <w:r>
        <w:rPr>
          <w:rFonts w:ascii="Times New Roman"/>
          <w:b w:val="false"/>
          <w:i w:val="false"/>
          <w:color w:val="000000"/>
          <w:sz w:val="28"/>
        </w:rPr>
        <w:t>
(прокурор, жеке айыптау істері жөніндегі сот)</w:t>
      </w:r>
      <w:r>
        <w:br/>
      </w:r>
      <w:r>
        <w:rPr>
          <w:rFonts w:ascii="Times New Roman"/>
          <w:b w:val="false"/>
          <w:i w:val="false"/>
          <w:color w:val="000000"/>
          <w:sz w:val="28"/>
        </w:rPr>
        <w:t>
</w:t>
      </w:r>
      <w:r>
        <w:rPr>
          <w:rFonts w:ascii="Times New Roman"/>
          <w:b/>
          <w:i w:val="false"/>
          <w:color w:val="000000"/>
          <w:sz w:val="28"/>
        </w:rPr>
        <w:t xml:space="preserve">Ескерту: </w:t>
      </w:r>
      <w:r>
        <w:rPr>
          <w:rFonts w:ascii="Times New Roman"/>
          <w:b w:val="false"/>
          <w:i w:val="false"/>
          <w:color w:val="000000"/>
          <w:sz w:val="28"/>
        </w:rPr>
        <w:t>Толтыру бойынша кәртішке ресми статистикалық құжат болып табылады. Оған қол қойған тұлғалар көрінеу жалған мәліметтерді енгізгені үшін заң тәртібімен жауап береді.</w:t>
      </w:r>
    </w:p>
    <w:bookmarkStart w:name="z125" w:id="127"/>
    <w:p>
      <w:pPr>
        <w:spacing w:after="0"/>
        <w:ind w:left="0"/>
        <w:jc w:val="both"/>
      </w:pPr>
      <w:r>
        <w:rPr>
          <w:rFonts w:ascii="Times New Roman"/>
          <w:b w:val="false"/>
          <w:i w:val="false"/>
          <w:color w:val="000000"/>
          <w:sz w:val="28"/>
        </w:rPr>
        <w:t xml:space="preserve">
Қылмыстар туралы өтініштер     </w:t>
      </w:r>
      <w:r>
        <w:br/>
      </w:r>
      <w:r>
        <w:rPr>
          <w:rFonts w:ascii="Times New Roman"/>
          <w:b w:val="false"/>
          <w:i w:val="false"/>
          <w:color w:val="000000"/>
          <w:sz w:val="28"/>
        </w:rPr>
        <w:t xml:space="preserve">
мен хабарламаларды,            </w:t>
      </w:r>
      <w:r>
        <w:br/>
      </w:r>
      <w:r>
        <w:rPr>
          <w:rFonts w:ascii="Times New Roman"/>
          <w:b w:val="false"/>
          <w:i w:val="false"/>
          <w:color w:val="000000"/>
          <w:sz w:val="28"/>
        </w:rPr>
        <w:t xml:space="preserve">
қылмыстық істерді, олардың     </w:t>
      </w:r>
      <w:r>
        <w:br/>
      </w:r>
      <w:r>
        <w:rPr>
          <w:rFonts w:ascii="Times New Roman"/>
          <w:b w:val="false"/>
          <w:i w:val="false"/>
          <w:color w:val="000000"/>
          <w:sz w:val="28"/>
        </w:rPr>
        <w:t xml:space="preserve">
тергелуі және сотта            </w:t>
      </w:r>
      <w:r>
        <w:br/>
      </w:r>
      <w:r>
        <w:rPr>
          <w:rFonts w:ascii="Times New Roman"/>
          <w:b w:val="false"/>
          <w:i w:val="false"/>
          <w:color w:val="000000"/>
          <w:sz w:val="28"/>
        </w:rPr>
        <w:t xml:space="preserve">
қарастырылу нәтижелерінің      </w:t>
      </w:r>
      <w:r>
        <w:br/>
      </w:r>
      <w:r>
        <w:rPr>
          <w:rFonts w:ascii="Times New Roman"/>
          <w:b w:val="false"/>
          <w:i w:val="false"/>
          <w:color w:val="000000"/>
          <w:sz w:val="28"/>
        </w:rPr>
        <w:t xml:space="preserve">
бірыңғай кәртішкелік           </w:t>
      </w:r>
      <w:r>
        <w:br/>
      </w:r>
      <w:r>
        <w:rPr>
          <w:rFonts w:ascii="Times New Roman"/>
          <w:b w:val="false"/>
          <w:i w:val="false"/>
          <w:color w:val="000000"/>
          <w:sz w:val="28"/>
        </w:rPr>
        <w:t xml:space="preserve">
есепке алу негізінде           </w:t>
      </w:r>
      <w:r>
        <w:br/>
      </w:r>
      <w:r>
        <w:rPr>
          <w:rFonts w:ascii="Times New Roman"/>
          <w:b w:val="false"/>
          <w:i w:val="false"/>
          <w:color w:val="000000"/>
          <w:sz w:val="28"/>
        </w:rPr>
        <w:t xml:space="preserve">
жүргізу туралы (Бірыңғай       </w:t>
      </w:r>
      <w:r>
        <w:br/>
      </w:r>
      <w:r>
        <w:rPr>
          <w:rFonts w:ascii="Times New Roman"/>
          <w:b w:val="false"/>
          <w:i w:val="false"/>
          <w:color w:val="000000"/>
          <w:sz w:val="28"/>
        </w:rPr>
        <w:t xml:space="preserve">
бірегейлік статистикалық жүйе) </w:t>
      </w:r>
      <w:r>
        <w:br/>
      </w:r>
      <w:r>
        <w:rPr>
          <w:rFonts w:ascii="Times New Roman"/>
          <w:b w:val="false"/>
          <w:i w:val="false"/>
          <w:color w:val="000000"/>
          <w:sz w:val="28"/>
        </w:rPr>
        <w:t xml:space="preserve">
Нұсқаулыққа 4-Қосымша         </w:t>
      </w:r>
    </w:p>
    <w:bookmarkEnd w:id="127"/>
    <w:p>
      <w:pPr>
        <w:spacing w:after="0"/>
        <w:ind w:left="0"/>
        <w:jc w:val="both"/>
      </w:pPr>
      <w:r>
        <w:rPr>
          <w:rFonts w:ascii="Times New Roman"/>
          <w:b w:val="false"/>
          <w:i w:val="false"/>
          <w:color w:val="ff0000"/>
          <w:sz w:val="28"/>
        </w:rPr>
        <w:t xml:space="preserve">      Ескерту: 4-қосымша жаңа редакцияда - ҚР Бас Прокурорының 2010.01.20. </w:t>
      </w:r>
      <w:r>
        <w:rPr>
          <w:rFonts w:ascii="Times New Roman"/>
          <w:b w:val="false"/>
          <w:i w:val="false"/>
          <w:color w:val="ff0000"/>
          <w:sz w:val="28"/>
        </w:rPr>
        <w:t>N 3</w:t>
      </w:r>
      <w:r>
        <w:rPr>
          <w:rFonts w:ascii="Times New Roman"/>
          <w:b w:val="false"/>
          <w:i w:val="false"/>
          <w:color w:val="ff0000"/>
          <w:sz w:val="28"/>
        </w:rPr>
        <w:t> Бұйрығымен. </w:t>
      </w:r>
    </w:p>
    <w:p>
      <w:pPr>
        <w:spacing w:after="0"/>
        <w:ind w:left="0"/>
        <w:jc w:val="both"/>
      </w:pPr>
      <w:r>
        <w:rPr>
          <w:rFonts w:ascii="Times New Roman"/>
          <w:b/>
          <w:i w:val="false"/>
          <w:color w:val="000000"/>
          <w:sz w:val="28"/>
        </w:rPr>
        <w:t>1.1 Нысаны</w:t>
      </w:r>
    </w:p>
    <w:p>
      <w:pPr>
        <w:spacing w:after="0"/>
        <w:ind w:left="0"/>
        <w:jc w:val="left"/>
      </w:pPr>
      <w:r>
        <w:rPr>
          <w:rFonts w:ascii="Times New Roman"/>
          <w:b/>
          <w:i w:val="false"/>
          <w:color w:val="000000"/>
        </w:rPr>
        <w:t xml:space="preserve"> Алдын-ала тергеудің (анықтаудың) барысы және қорытындысы туралы кәртішке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2"/>
        <w:gridCol w:w="3008"/>
      </w:tblGrid>
      <w:tr>
        <w:trPr>
          <w:trHeight w:val="30" w:hRule="atLeast"/>
        </w:trPr>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val="false"/>
                <w:i w:val="false"/>
                <w:color w:val="000000"/>
                <w:sz w:val="20"/>
              </w:rPr>
              <w:t>__________________________________________________</w:t>
            </w:r>
            <w:r>
              <w:br/>
            </w:r>
            <w:r>
              <w:rPr>
                <w:rFonts w:ascii="Times New Roman"/>
                <w:b w:val="false"/>
                <w:i w:val="false"/>
                <w:color w:val="000000"/>
                <w:sz w:val="20"/>
              </w:rPr>
              <w:t>
             ҚІ тергейтін органның аталуы</w:t>
            </w:r>
            <w:r>
              <w:br/>
            </w:r>
            <w:r>
              <w:rPr>
                <w:rFonts w:ascii="Times New Roman"/>
                <w:b w:val="false"/>
                <w:i w:val="false"/>
                <w:color w:val="000000"/>
                <w:sz w:val="20"/>
              </w:rPr>
              <w:t>
2. ҚІ тергейтін қызмет: тергеу (1), анықтау (2), анықтау ісі бойынша тергеу (3), ҚР ҚІЖК </w:t>
            </w:r>
            <w:r>
              <w:rPr>
                <w:rFonts w:ascii="Times New Roman"/>
                <w:b w:val="false"/>
                <w:i w:val="false"/>
                <w:color w:val="000000"/>
                <w:sz w:val="20"/>
              </w:rPr>
              <w:t>288-бабы</w:t>
            </w:r>
            <w:r>
              <w:rPr>
                <w:rFonts w:ascii="Times New Roman"/>
                <w:b w:val="false"/>
                <w:i w:val="false"/>
                <w:color w:val="000000"/>
                <w:sz w:val="20"/>
              </w:rPr>
              <w:t xml:space="preserve"> 1-бөлігі тәртібінде (4), ҚР ҚІЖК </w:t>
            </w:r>
            <w:r>
              <w:rPr>
                <w:rFonts w:ascii="Times New Roman"/>
                <w:b w:val="false"/>
                <w:i w:val="false"/>
                <w:color w:val="000000"/>
                <w:sz w:val="20"/>
              </w:rPr>
              <w:t>289-бабы</w:t>
            </w:r>
            <w:r>
              <w:rPr>
                <w:rFonts w:ascii="Times New Roman"/>
                <w:b w:val="false"/>
                <w:i w:val="false"/>
                <w:color w:val="000000"/>
                <w:sz w:val="20"/>
              </w:rPr>
              <w:t xml:space="preserve"> 2-бөлігі тәртібінде (5), СДІЖ тергеу (6), СДІЖ анықтау (7)</w:t>
            </w:r>
            <w:r>
              <w:br/>
            </w:r>
            <w:r>
              <w:rPr>
                <w:rFonts w:ascii="Times New Roman"/>
                <w:b w:val="false"/>
                <w:i w:val="false"/>
                <w:color w:val="000000"/>
                <w:sz w:val="20"/>
              </w:rPr>
              <w:t>
3. Қылмыстық істің нөмірі ______________________</w:t>
            </w:r>
            <w:r>
              <w:br/>
            </w:r>
            <w:r>
              <w:rPr>
                <w:rFonts w:ascii="Times New Roman"/>
                <w:b w:val="false"/>
                <w:i w:val="false"/>
                <w:color w:val="000000"/>
                <w:sz w:val="20"/>
              </w:rPr>
              <w:t>
5. Кәртішкелердің ҚСжАЕКБ келіп түскен күні «__» __20 ж.</w:t>
            </w:r>
            <w:r>
              <w:br/>
            </w:r>
            <w:r>
              <w:rPr>
                <w:rFonts w:ascii="Times New Roman"/>
                <w:b w:val="false"/>
                <w:i w:val="false"/>
                <w:color w:val="000000"/>
                <w:sz w:val="20"/>
              </w:rPr>
              <w:t>
Қызметкер ҚСжАЕК _______________________________</w:t>
            </w:r>
            <w:r>
              <w:br/>
            </w:r>
            <w:r>
              <w:rPr>
                <w:rFonts w:ascii="Times New Roman"/>
                <w:b w:val="false"/>
                <w:i w:val="false"/>
                <w:color w:val="000000"/>
                <w:sz w:val="20"/>
              </w:rPr>
              <w:t>
                         (тегі және қолы)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w:t>
            </w:r>
            <w:r>
              <w:br/>
            </w:r>
            <w:r>
              <w:rPr>
                <w:rFonts w:ascii="Times New Roman"/>
                <w:b w:val="false"/>
                <w:i w:val="false"/>
                <w:color w:val="000000"/>
                <w:sz w:val="20"/>
              </w:rPr>
              <w:t>
2. /_/</w:t>
            </w:r>
            <w:r>
              <w:br/>
            </w:r>
            <w:r>
              <w:rPr>
                <w:rFonts w:ascii="Times New Roman"/>
                <w:b w:val="false"/>
                <w:i w:val="false"/>
                <w:color w:val="000000"/>
                <w:sz w:val="20"/>
              </w:rPr>
              <w:t>
3./_/_/_/_/_/_/ /_/_/_/_/</w:t>
            </w:r>
            <w:r>
              <w:br/>
            </w:r>
            <w:r>
              <w:rPr>
                <w:rFonts w:ascii="Times New Roman"/>
                <w:b w:val="false"/>
                <w:i w:val="false"/>
                <w:color w:val="000000"/>
                <w:sz w:val="20"/>
              </w:rPr>
              <w:t>
4. /_/</w:t>
            </w:r>
            <w:r>
              <w:br/>
            </w:r>
            <w:r>
              <w:rPr>
                <w:rFonts w:ascii="Times New Roman"/>
                <w:b w:val="false"/>
                <w:i w:val="false"/>
                <w:color w:val="000000"/>
                <w:sz w:val="20"/>
              </w:rPr>
              <w:t>
5. /_/_/. /_/_/. /_/_/</w:t>
            </w:r>
            <w:r>
              <w:br/>
            </w:r>
            <w:r>
              <w:rPr>
                <w:rFonts w:ascii="Times New Roman"/>
                <w:b w:val="false"/>
                <w:i w:val="false"/>
                <w:color w:val="000000"/>
                <w:sz w:val="20"/>
              </w:rPr>
              <w:t>
саны айы жылы</w:t>
            </w:r>
          </w:p>
        </w:tc>
      </w:tr>
      <w:tr>
        <w:trPr>
          <w:trHeight w:val="30" w:hRule="atLeast"/>
        </w:trPr>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Қылмыс дәрежесі </w:t>
            </w:r>
            <w:r>
              <w:rPr>
                <w:rFonts w:ascii="Times New Roman"/>
                <w:b w:val="false"/>
                <w:i w:val="false"/>
                <w:color w:val="000000"/>
                <w:sz w:val="20"/>
              </w:rPr>
              <w:t>ҚР ҚК ___бабы ___бөлігі___тармағы</w:t>
            </w:r>
            <w:r>
              <w:rPr>
                <w:rFonts w:ascii="Times New Roman"/>
                <w:b/>
                <w:i w:val="false"/>
                <w:color w:val="000000"/>
                <w:sz w:val="20"/>
              </w:rPr>
              <w:t>Қылмыс:</w:t>
            </w:r>
            <w:r>
              <w:rPr>
                <w:rFonts w:ascii="Times New Roman"/>
                <w:b w:val="false"/>
                <w:i w:val="false"/>
                <w:color w:val="000000"/>
                <w:sz w:val="20"/>
              </w:rPr>
              <w:t xml:space="preserve"> жалпы қылмыстық (1), экономикалық (2), басқа (4).</w:t>
            </w:r>
            <w:r>
              <w:br/>
            </w:r>
            <w:r>
              <w:rPr>
                <w:rFonts w:ascii="Times New Roman"/>
                <w:b w:val="false"/>
                <w:i w:val="false"/>
                <w:color w:val="000000"/>
                <w:sz w:val="20"/>
              </w:rPr>
              <w:t>
ҚР ҚК 10-бабы бойынша: онша ауыр емес (1), ауырлығы орташа (2), ауыр (3), ерекше ауыр (4)</w:t>
            </w:r>
            <w:r>
              <w:br/>
            </w:r>
            <w:r>
              <w:rPr>
                <w:rFonts w:ascii="Times New Roman"/>
                <w:b w:val="false"/>
                <w:i w:val="false"/>
                <w:color w:val="000000"/>
                <w:sz w:val="20"/>
              </w:rPr>
              <w:t>
6.1. Сыбайлас жемқорлық қылмыс: қызметке қатыссыз (01), қызметке қатысты (02), экстремистік бағыттағы (03), адам саудасына байланысты (04).</w:t>
            </w:r>
            <w:r>
              <w:br/>
            </w:r>
            <w:r>
              <w:rPr>
                <w:rFonts w:ascii="Times New Roman"/>
                <w:b w:val="false"/>
                <w:i w:val="false"/>
                <w:color w:val="000000"/>
                <w:sz w:val="20"/>
              </w:rPr>
              <w:t>
7. Қайта дәрежеленді ҚР ҚК ____ бабы ___ бөлігі ___ тармағымен</w:t>
            </w:r>
            <w:r>
              <w:br/>
            </w:r>
            <w:r>
              <w:rPr>
                <w:rFonts w:ascii="Times New Roman"/>
                <w:b w:val="false"/>
                <w:i w:val="false"/>
                <w:color w:val="000000"/>
                <w:sz w:val="20"/>
              </w:rPr>
              <w:t>
қайта дәрежелену күні « _____ »______________ 20 ж.</w:t>
            </w:r>
            <w:r>
              <w:br/>
            </w:r>
            <w:r>
              <w:rPr>
                <w:rFonts w:ascii="Times New Roman"/>
                <w:b w:val="false"/>
                <w:i w:val="false"/>
                <w:color w:val="000000"/>
                <w:sz w:val="20"/>
              </w:rPr>
              <w:t>
8. Қылмыс топпен жасалды: ересектермен (1), тек кәмелетке толмағандармен (2), кәмелетке толмағандар қатысуымен аралас (3), әскери қызметшілермен (4).</w:t>
            </w:r>
            <w:r>
              <w:br/>
            </w:r>
            <w:r>
              <w:rPr>
                <w:rFonts w:ascii="Times New Roman"/>
                <w:b w:val="false"/>
                <w:i w:val="false"/>
                <w:color w:val="000000"/>
                <w:sz w:val="20"/>
              </w:rPr>
              <w:t>
9. Қылмыс тұлғамен (тұлғалармен) жасалды: кәмелетке толмағандармен (01), ҚР азаматымен (02), ТМД азаматымен (03), шетелдікпен (04), алдында қылмыс жасағанмен (05), нашақормен (06), азаматтығы жоқ тұлғамен (07), оралманмен (08)</w:t>
            </w:r>
            <w:r>
              <w:rPr>
                <w:rFonts w:ascii="Times New Roman"/>
                <w:b w:val="false"/>
                <w:i/>
                <w:color w:val="000000"/>
                <w:sz w:val="20"/>
              </w:rPr>
              <w:t>, әйел адаммен</w:t>
            </w:r>
            <w:r>
              <w:rPr>
                <w:rFonts w:ascii="Times New Roman"/>
                <w:b w:val="false"/>
                <w:i w:val="false"/>
                <w:color w:val="000000"/>
                <w:sz w:val="20"/>
              </w:rPr>
              <w:t xml:space="preserve"> (09), жәбірленушімен неке-отбасында тұратын (10), алдын ала тергеу есепке алуда тұрған (33).</w:t>
            </w:r>
            <w:r>
              <w:br/>
            </w:r>
            <w:r>
              <w:rPr>
                <w:rFonts w:ascii="Times New Roman"/>
                <w:b w:val="false"/>
                <w:i w:val="false"/>
                <w:color w:val="000000"/>
                <w:sz w:val="20"/>
              </w:rPr>
              <w:t>
Жағдайда: алкогольдік ішімдік арқылы мас күйінде (11), есірткі пайдаланған мас күйінде (12), улы зат арқылы мас күйінде (13), басқа да жүйке жүйесінің ауруы жағдайы салдарынан (15);</w:t>
            </w:r>
            <w:r>
              <w:br/>
            </w:r>
            <w:r>
              <w:rPr>
                <w:rFonts w:ascii="Times New Roman"/>
                <w:b w:val="false"/>
                <w:i w:val="false"/>
                <w:color w:val="000000"/>
                <w:sz w:val="20"/>
              </w:rPr>
              <w:t xml:space="preserve">
құрамда: топпен (21), ұйымдасқан қылмыс тобымен (22), қылмыстық қауымдастықпен (23), анықталған </w:t>
            </w:r>
            <w:r>
              <w:rPr>
                <w:rFonts w:ascii="Times New Roman"/>
                <w:b w:val="false"/>
                <w:i/>
                <w:color w:val="000000"/>
                <w:sz w:val="20"/>
              </w:rPr>
              <w:t>байланыстармен</w:t>
            </w:r>
            <w:r>
              <w:rPr>
                <w:rFonts w:ascii="Times New Roman"/>
                <w:b w:val="false"/>
                <w:i w:val="false"/>
                <w:color w:val="000000"/>
                <w:sz w:val="20"/>
              </w:rPr>
              <w:t>: сыбайланып шоғырланумен (24), аймақ аралықпен (25), халықаралық (26).</w:t>
            </w:r>
            <w:r>
              <w:br/>
            </w:r>
            <w:r>
              <w:rPr>
                <w:rFonts w:ascii="Times New Roman"/>
                <w:b w:val="false"/>
                <w:i w:val="false"/>
                <w:color w:val="000000"/>
                <w:sz w:val="20"/>
              </w:rPr>
              <w:t>
балалар үйінің тәрбиелеуіндегілер (31), жетім балалар үшін интернаттық білім беру ұйымдары (32).</w:t>
            </w:r>
            <w:r>
              <w:br/>
            </w:r>
            <w:r>
              <w:rPr>
                <w:rFonts w:ascii="Times New Roman"/>
                <w:b w:val="false"/>
                <w:i w:val="false"/>
                <w:color w:val="000000"/>
                <w:sz w:val="20"/>
              </w:rPr>
              <w:t xml:space="preserve">
9.1. Айналысатын ісі: Президенттікке үміткер (01), депутаттыққа үміткер (02); мем.функцияларды орындайтын тұлға: депутат (03), саясат қызметшісі (05), соның ішінде әкім (04), сот (06); жауапты мемлекеттік лауазыммен айналысатын тұлға (07), мем.функцияларды орындайтын басқа да тұлғалар, сондай-ақ оларға теңестірілгендер (08); прокурор (11), сот орындаушысы (12), </w:t>
            </w:r>
            <w:r>
              <w:rPr>
                <w:rFonts w:ascii="Times New Roman"/>
                <w:b w:val="false"/>
                <w:i/>
                <w:color w:val="000000"/>
                <w:sz w:val="20"/>
              </w:rPr>
              <w:t>қызметкер:</w:t>
            </w:r>
            <w:r>
              <w:rPr>
                <w:rFonts w:ascii="Times New Roman"/>
                <w:b w:val="false"/>
                <w:i w:val="false"/>
                <w:color w:val="000000"/>
                <w:sz w:val="20"/>
              </w:rPr>
              <w:t xml:space="preserve"> ІІМ (13), кедендік қызметтер (14), ЭСЖҚКА (15), салық комитеті (16), ҰҚК (17), әділет органдары</w:t>
            </w:r>
            <w:r>
              <w:rPr>
                <w:rFonts w:ascii="Times New Roman"/>
                <w:b w:val="false"/>
                <w:i/>
                <w:color w:val="000000"/>
                <w:sz w:val="20"/>
              </w:rPr>
              <w:t xml:space="preserve"> (18) соның ішінде Қылмыстық-атқару жүйесі комитетінің (09, </w:t>
            </w:r>
            <w:r>
              <w:rPr>
                <w:rFonts w:ascii="Times New Roman"/>
                <w:b w:val="false"/>
                <w:i w:val="false"/>
                <w:color w:val="000000"/>
                <w:sz w:val="20"/>
              </w:rPr>
              <w:t>ТЖМ (19), ІІМ ішкі әскері (20), ІІМ әскери полиция (21), ҰҚК шекаралық қызметі (22), Республикалық Гвардия (23), әскери қызметші: келісім шарт бойынша қызмет (24), жедел қызмет (25), шетелдік әскери қызметші (26), батальон командирі (27), бөлім командирі (28), техникалық және күтуші персонал (29), басқа да әскери құрылымдар (30); ҚР ІІМ ӘТД (31), «Сыбайлас жемқорлыққа қарсы күрес туралы» </w:t>
            </w:r>
            <w:r>
              <w:rPr>
                <w:rFonts w:ascii="Times New Roman"/>
                <w:b w:val="false"/>
                <w:i w:val="false"/>
                <w:color w:val="000000"/>
                <w:sz w:val="20"/>
              </w:rPr>
              <w:t>Заңның</w:t>
            </w:r>
            <w:r>
              <w:rPr>
                <w:rFonts w:ascii="Times New Roman"/>
                <w:b w:val="false"/>
                <w:i w:val="false"/>
                <w:color w:val="000000"/>
                <w:sz w:val="20"/>
              </w:rPr>
              <w:t xml:space="preserve"> 3-бабы 3-бөлігі 3,4-тармақшаларына сәйкес субъектілер болып табылатын тұлғалар (32), «Сыбайлас жемқорлыққа қарсы күрес туралы» </w:t>
            </w:r>
            <w:r>
              <w:rPr>
                <w:rFonts w:ascii="Times New Roman"/>
                <w:b w:val="false"/>
                <w:i w:val="false"/>
                <w:color w:val="000000"/>
                <w:sz w:val="20"/>
              </w:rPr>
              <w:t>Заңның</w:t>
            </w:r>
            <w:r>
              <w:rPr>
                <w:rFonts w:ascii="Times New Roman"/>
                <w:b w:val="false"/>
                <w:i w:val="false"/>
                <w:color w:val="000000"/>
                <w:sz w:val="20"/>
              </w:rPr>
              <w:t xml:space="preserve"> 3-бабы 4-бөлігі (33), мем.органдардағы лауазымды тұлға (34), өзін-өзі басқару органындағы лауазымды тұлға (35); мем.мекеме және кәсіпорындар қызметшілері (36), ҚМ қызметкері (37), ҚР Жоғары Сот жанындағы сот әкімшілігі жөніндегі комитетінің қызметкерлері (38), ҰҚК ШҚ әскери полициясы (39); </w:t>
            </w:r>
            <w:r>
              <w:rPr>
                <w:rFonts w:ascii="Times New Roman"/>
                <w:b w:val="false"/>
                <w:i/>
                <w:color w:val="000000"/>
                <w:sz w:val="20"/>
              </w:rPr>
              <w:t>басқару функцияларын орындаушы тұлғалар</w:t>
            </w:r>
            <w:r>
              <w:rPr>
                <w:rFonts w:ascii="Times New Roman"/>
                <w:b w:val="false"/>
                <w:i w:val="false"/>
                <w:color w:val="000000"/>
                <w:sz w:val="20"/>
              </w:rPr>
              <w:t>: коммерциялық ұйымдарда (41), басқа да ұйымдарда (42), коммерциялық ұйым қызметкері (43), басқа да құрылымдар қызметкерлері (44), банктік жүйенің қызметкері (45);</w:t>
            </w:r>
            <w:r>
              <w:br/>
            </w:r>
            <w:r>
              <w:rPr>
                <w:rFonts w:ascii="Times New Roman"/>
                <w:b w:val="false"/>
                <w:i w:val="false"/>
                <w:color w:val="000000"/>
                <w:sz w:val="20"/>
              </w:rPr>
              <w:t>
министрліктердің қызметкерлері</w:t>
            </w:r>
            <w:r>
              <w:rPr>
                <w:rFonts w:ascii="Times New Roman"/>
                <w:b w:val="false"/>
                <w:i/>
                <w:color w:val="000000"/>
                <w:sz w:val="20"/>
              </w:rPr>
              <w:t xml:space="preserve">: </w:t>
            </w:r>
            <w:r>
              <w:rPr>
                <w:rFonts w:ascii="Times New Roman"/>
                <w:b w:val="false"/>
                <w:i w:val="false"/>
                <w:color w:val="000000"/>
                <w:sz w:val="20"/>
              </w:rPr>
              <w:t xml:space="preserve">денсаулық сақтау (10), білім және ғылым (40), қаржы (46), ауыл шаруашылығы (47), сыртқы істер (48), энергетика және минералды ресурстар (49), индустрия және сауда (50), қоршаған ортаны қорғау (58), экономика және бюджетті жоспарлау (59), туризм және спорт (60), мәдениет және ақпарат (75), еңбек және халықты әлеуметтік қорғау (76), көлік және коммуникация (77); </w:t>
            </w:r>
            <w:r>
              <w:rPr>
                <w:rFonts w:ascii="Times New Roman"/>
                <w:b w:val="false"/>
                <w:i/>
                <w:color w:val="000000"/>
                <w:sz w:val="20"/>
              </w:rPr>
              <w:t>агенттіктердің:</w:t>
            </w:r>
            <w:r>
              <w:rPr>
                <w:rFonts w:ascii="Times New Roman"/>
                <w:b w:val="false"/>
                <w:i w:val="false"/>
                <w:color w:val="000000"/>
                <w:sz w:val="20"/>
              </w:rPr>
              <w:t xml:space="preserve"> статистика жөніндегі (78), жер ресурстарын реттеу бойынша (79), табиғи монополияларды реттеу жөніндегі (80), қаржы нарығын және қаржы ұйымдарын қадағалау және реттеу жөніндегі (86), мемлекеттік қызмет істері жөніндегі (87), ақпараттандыру және байланыс жөніндегі (88), Алматы қаласындағы өңірлік қаржы орталығының қызметін реттеу жөніндегі (89), ұлттық ғарыштық агенттігінің (90); Ұлттық банктің (96), Республикалық бюджеттің орындалуын бақылау жөніндегі есеп комитетінің (97);</w:t>
            </w:r>
            <w:r>
              <w:br/>
            </w:r>
            <w:r>
              <w:rPr>
                <w:rFonts w:ascii="Times New Roman"/>
                <w:b w:val="false"/>
                <w:i w:val="false"/>
                <w:color w:val="000000"/>
                <w:sz w:val="20"/>
              </w:rPr>
              <w:t>
оқушылар: орта мектеп (51), техникум (52), гимназия (53), лицей (54), колледж (55), ЖОО студенттері (56), КТМ оқушысы (57);</w:t>
            </w:r>
            <w:r>
              <w:rPr>
                <w:rFonts w:ascii="Times New Roman"/>
                <w:b w:val="false"/>
                <w:i/>
                <w:color w:val="000000"/>
                <w:sz w:val="20"/>
              </w:rPr>
              <w:t xml:space="preserve"> жеке кәсіпкер</w:t>
            </w:r>
            <w:r>
              <w:rPr>
                <w:rFonts w:ascii="Times New Roman"/>
                <w:b w:val="false"/>
                <w:i w:val="false"/>
                <w:color w:val="000000"/>
                <w:sz w:val="20"/>
              </w:rPr>
              <w:t xml:space="preserve"> (61), жеке нотариус (62), кооператор (63), фермер (64), жұмысшы (65), жалданған жұмысшы (66), мем.емес мекемелер және кәсіпкерлер қызметшілері (67), күзетші (68), көлік жұмысшысы: машина жүргізуші (69), жүргізуші (70), темір жол жұмысшысы (71), мәдениет және өнер жұмысшысы (72), басқа табыну қызметшісі (73), қорғаушы (74);</w:t>
            </w:r>
            <w:r>
              <w:br/>
            </w:r>
            <w:r>
              <w:rPr>
                <w:rFonts w:ascii="Times New Roman"/>
                <w:b w:val="false"/>
                <w:i w:val="false"/>
                <w:color w:val="000000"/>
                <w:sz w:val="20"/>
              </w:rPr>
              <w:t xml:space="preserve">
асырауды қажет етуші (81), жұмыссыз, оқымайтын (82), жүкті (83), зейнеткер (84), 1 және 2 топтағы мүгедек (85), </w:t>
            </w:r>
            <w:r>
              <w:rPr>
                <w:rFonts w:ascii="Times New Roman"/>
                <w:b w:val="false"/>
                <w:i/>
                <w:color w:val="000000"/>
                <w:sz w:val="20"/>
              </w:rPr>
              <w:t>сотталған</w:t>
            </w:r>
            <w:r>
              <w:rPr>
                <w:rFonts w:ascii="Times New Roman"/>
                <w:b w:val="false"/>
                <w:i w:val="false"/>
                <w:color w:val="000000"/>
                <w:sz w:val="20"/>
              </w:rPr>
              <w:t xml:space="preserve"> (91), ТМ сотталған (92), бас бостандығынан айырусыз сотталған (93), тергеулік-тұтқындалған (94), криминалдық орта лидері, беделдісі (95);</w:t>
            </w:r>
            <w:r>
              <w:br/>
            </w:r>
            <w:r>
              <w:rPr>
                <w:rFonts w:ascii="Times New Roman"/>
                <w:b w:val="false"/>
                <w:i w:val="false"/>
                <w:color w:val="000000"/>
                <w:sz w:val="20"/>
              </w:rPr>
              <w:t>
тұлғалардың басқа да түрлері (99).</w:t>
            </w:r>
            <w:r>
              <w:br/>
            </w:r>
            <w:r>
              <w:rPr>
                <w:rFonts w:ascii="Times New Roman"/>
                <w:b w:val="false"/>
                <w:i w:val="false"/>
                <w:color w:val="000000"/>
                <w:sz w:val="20"/>
              </w:rPr>
              <w:t>
9.2. Шет елдіктердің азаматтығы ___________________</w:t>
            </w:r>
            <w:r>
              <w:br/>
            </w:r>
            <w:r>
              <w:rPr>
                <w:rFonts w:ascii="Times New Roman"/>
                <w:b w:val="false"/>
                <w:i w:val="false"/>
                <w:color w:val="000000"/>
                <w:sz w:val="20"/>
              </w:rPr>
              <w:t>
                                 (анықтама бойынша)</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бап./_/_/_/ б./_/_/ т./_/_//_/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 бап./_/_/_/ б./_/_/ т./_/_/_/_/. /_/_/. /_/_/</w:t>
            </w:r>
            <w:r>
              <w:br/>
            </w:r>
            <w:r>
              <w:rPr>
                <w:rFonts w:ascii="Times New Roman"/>
                <w:b w:val="false"/>
                <w:i w:val="false"/>
                <w:color w:val="000000"/>
                <w:sz w:val="20"/>
              </w:rPr>
              <w:t>
саны айы жылы</w:t>
            </w:r>
            <w:r>
              <w:br/>
            </w:r>
            <w:r>
              <w:rPr>
                <w:rFonts w:ascii="Times New Roman"/>
                <w:b w:val="false"/>
                <w:i w:val="false"/>
                <w:color w:val="000000"/>
                <w:sz w:val="20"/>
              </w:rPr>
              <w:t>
8. /_/</w:t>
            </w:r>
            <w:r>
              <w:br/>
            </w:r>
            <w:r>
              <w:rPr>
                <w:rFonts w:ascii="Times New Roman"/>
                <w:b w:val="false"/>
                <w:i w:val="false"/>
                <w:color w:val="000000"/>
                <w:sz w:val="20"/>
              </w:rPr>
              <w:t>
9. /_/_/, /_/_/, /_/_/</w:t>
            </w:r>
            <w:r>
              <w:br/>
            </w:r>
            <w:r>
              <w:rPr>
                <w:rFonts w:ascii="Times New Roman"/>
                <w:b w:val="false"/>
                <w:i w:val="false"/>
                <w:color w:val="000000"/>
                <w:sz w:val="20"/>
              </w:rPr>
              <w:t>
9.1. /_/_/, /_/_/</w:t>
            </w:r>
            <w:r>
              <w:br/>
            </w:r>
            <w:r>
              <w:rPr>
                <w:rFonts w:ascii="Times New Roman"/>
                <w:b w:val="false"/>
                <w:i w:val="false"/>
                <w:color w:val="000000"/>
                <w:sz w:val="20"/>
              </w:rPr>
              <w:t>
9.2. /_/_/_/</w:t>
            </w:r>
          </w:p>
        </w:tc>
      </w:tr>
      <w:tr>
        <w:trPr>
          <w:trHeight w:val="30" w:hRule="atLeast"/>
        </w:trPr>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Шешім:</w:t>
            </w:r>
            <w:r>
              <w:br/>
            </w:r>
            <w:r>
              <w:rPr>
                <w:rFonts w:ascii="Times New Roman"/>
                <w:b w:val="false"/>
                <w:i w:val="false"/>
                <w:color w:val="000000"/>
                <w:sz w:val="20"/>
              </w:rPr>
              <w:t>
іс прокурормен: ҚІЖК </w:t>
            </w:r>
            <w:r>
              <w:rPr>
                <w:rFonts w:ascii="Times New Roman"/>
                <w:b w:val="false"/>
                <w:i w:val="false"/>
                <w:color w:val="000000"/>
                <w:sz w:val="20"/>
              </w:rPr>
              <w:t>280-бабы</w:t>
            </w:r>
            <w:r>
              <w:rPr>
                <w:rFonts w:ascii="Times New Roman"/>
                <w:b w:val="false"/>
                <w:i w:val="false"/>
                <w:color w:val="000000"/>
                <w:sz w:val="20"/>
              </w:rPr>
              <w:t xml:space="preserve"> бойынша (01), ҚІЖК 287-бабы бойынша (02), </w:t>
            </w:r>
            <w:r>
              <w:rPr>
                <w:rFonts w:ascii="Times New Roman"/>
                <w:b w:val="false"/>
                <w:i w:val="false"/>
                <w:color w:val="000000"/>
                <w:sz w:val="20"/>
              </w:rPr>
              <w:t>514 бабы</w:t>
            </w:r>
            <w:r>
              <w:rPr>
                <w:rFonts w:ascii="Times New Roman"/>
                <w:b w:val="false"/>
                <w:i w:val="false"/>
                <w:color w:val="000000"/>
                <w:sz w:val="20"/>
              </w:rPr>
              <w:t xml:space="preserve"> 1-бөлігі 2-тармағы бойынша (03), ҚІЖК </w:t>
            </w:r>
            <w:r>
              <w:rPr>
                <w:rFonts w:ascii="Times New Roman"/>
                <w:b w:val="false"/>
                <w:i w:val="false"/>
                <w:color w:val="000000"/>
                <w:sz w:val="20"/>
              </w:rPr>
              <w:t>190-3-б</w:t>
            </w:r>
            <w:r>
              <w:rPr>
                <w:rFonts w:ascii="Times New Roman"/>
                <w:b w:val="false"/>
                <w:i w:val="false"/>
                <w:color w:val="000000"/>
                <w:sz w:val="20"/>
              </w:rPr>
              <w:t xml:space="preserve"> бойынша (08);</w:t>
            </w:r>
            <w:r>
              <w:br/>
            </w:r>
            <w:r>
              <w:rPr>
                <w:rFonts w:ascii="Times New Roman"/>
                <w:b w:val="false"/>
                <w:i w:val="false"/>
                <w:color w:val="000000"/>
                <w:sz w:val="20"/>
              </w:rPr>
              <w:t>
қысқартылды </w:t>
            </w:r>
            <w:r>
              <w:rPr>
                <w:rFonts w:ascii="Times New Roman"/>
                <w:b w:val="false"/>
                <w:i w:val="false"/>
                <w:color w:val="000000"/>
                <w:sz w:val="20"/>
              </w:rPr>
              <w:t>37-бап</w:t>
            </w:r>
            <w:r>
              <w:rPr>
                <w:rFonts w:ascii="Times New Roman"/>
                <w:b w:val="false"/>
                <w:i w:val="false"/>
                <w:color w:val="000000"/>
                <w:sz w:val="20"/>
              </w:rPr>
              <w:t xml:space="preserve"> 1-бөлік 1-ші тармақ бойынша (11), 37-бап 1-бөлік 2-тармақ (12), 37-бап 1-бөлік 3-тармақ (13), 37-бап 1-бөлік 4-тармақ (14), 37-бап 1-бөлік 5-тармақ (15), 37-бап 1-бөлік 6-тармақ (16), 37-бап 1-бөлік 7-бап (17), 37-бап 1-бөлік 8-тармақ (18), 37-бап 1-бөлік 9-тармақ (19), 37-бап 1-бөлік 10-тармақ (20), 37-бап 1-бөлік 11-тармақ (21), ҚР ҚІЖК 37-бабы 1-бөлігі 12-тармағы - ҚР ҚК 65-бабы (22), ҚІЖК 37-бабы 1-бөлігі 12-тармағы – ҚР ҚК 66-бабы (23), ҚІЖК 37-бабы 1-бөлігі 12-тармағы ҚК 67-бабы 1-бөлігі (24), ҚІЖК 37-бабы 1-бөлігі 12-тармағы ҚК </w:t>
            </w:r>
            <w:r>
              <w:rPr>
                <w:rFonts w:ascii="Times New Roman"/>
                <w:b w:val="false"/>
                <w:i w:val="false"/>
                <w:color w:val="000000"/>
                <w:sz w:val="20"/>
              </w:rPr>
              <w:t>68-бабы </w:t>
            </w:r>
            <w:r>
              <w:rPr>
                <w:rFonts w:ascii="Times New Roman"/>
                <w:b w:val="false"/>
                <w:i w:val="false"/>
                <w:color w:val="000000"/>
                <w:sz w:val="20"/>
              </w:rPr>
              <w:t>(25), ҚК 37-бабы 2-бөлігі (27), ҚІЖК 38-бап 1-бөлік - ҚК 67-бабы 2-бөлігі (26), ҚІЖК </w:t>
            </w:r>
            <w:r>
              <w:rPr>
                <w:rFonts w:ascii="Times New Roman"/>
                <w:b w:val="false"/>
                <w:i w:val="false"/>
                <w:color w:val="000000"/>
                <w:sz w:val="20"/>
              </w:rPr>
              <w:t>496-бабы</w:t>
            </w:r>
            <w:r>
              <w:rPr>
                <w:rFonts w:ascii="Times New Roman"/>
                <w:b w:val="false"/>
                <w:i w:val="false"/>
                <w:color w:val="000000"/>
                <w:sz w:val="20"/>
              </w:rPr>
              <w:t> 6 бөлігі (27), ҚІЖК </w:t>
            </w:r>
            <w:r>
              <w:rPr>
                <w:rFonts w:ascii="Times New Roman"/>
                <w:b w:val="false"/>
                <w:i w:val="false"/>
                <w:color w:val="000000"/>
                <w:sz w:val="20"/>
              </w:rPr>
              <w:t>514-бабы</w:t>
            </w:r>
            <w:r>
              <w:rPr>
                <w:rFonts w:ascii="Times New Roman"/>
                <w:b w:val="false"/>
                <w:i w:val="false"/>
                <w:color w:val="000000"/>
                <w:sz w:val="20"/>
              </w:rPr>
              <w:t xml:space="preserve"> 1 бөлігі 1-тармағы (29);</w:t>
            </w:r>
            <w:r>
              <w:br/>
            </w:r>
            <w:r>
              <w:rPr>
                <w:rFonts w:ascii="Times New Roman"/>
                <w:b w:val="false"/>
                <w:i w:val="false"/>
                <w:color w:val="000000"/>
                <w:sz w:val="20"/>
              </w:rPr>
              <w:t>
тоқтатылды </w:t>
            </w:r>
            <w:r>
              <w:rPr>
                <w:rFonts w:ascii="Times New Roman"/>
                <w:b w:val="false"/>
                <w:i w:val="false"/>
                <w:color w:val="000000"/>
                <w:sz w:val="20"/>
              </w:rPr>
              <w:t>50-бап</w:t>
            </w:r>
            <w:r>
              <w:rPr>
                <w:rFonts w:ascii="Times New Roman"/>
                <w:b w:val="false"/>
                <w:i w:val="false"/>
                <w:color w:val="000000"/>
                <w:sz w:val="20"/>
              </w:rPr>
              <w:t xml:space="preserve"> 1-бөлік 1-тармақ (31), 50-бап 1-бөлік 2-тармақ (32), 50-бап 1-бөлік 3-тармақ (33), 50-бап 1-бөлік 4-тармақ (34), 50-бап 1-бөлік 5-тармақ (35), 50-бап 1-бөлік 6-тармақ (36), 50-бап 1-бөлік 7-тармақ (37), 50-бап 1-бөлік 8-тармақ (39), 50-бап 1-бөлік 9-тармақ (40);</w:t>
            </w:r>
            <w:r>
              <w:br/>
            </w:r>
            <w:r>
              <w:rPr>
                <w:rFonts w:ascii="Times New Roman"/>
                <w:b w:val="false"/>
                <w:i w:val="false"/>
                <w:color w:val="000000"/>
                <w:sz w:val="20"/>
              </w:rPr>
              <w:t>
берілді </w:t>
            </w:r>
            <w:r>
              <w:rPr>
                <w:rFonts w:ascii="Times New Roman"/>
                <w:b w:val="false"/>
                <w:i w:val="false"/>
                <w:color w:val="000000"/>
                <w:sz w:val="20"/>
              </w:rPr>
              <w:t>192-бап</w:t>
            </w:r>
            <w:r>
              <w:rPr>
                <w:rFonts w:ascii="Times New Roman"/>
                <w:b w:val="false"/>
                <w:i w:val="false"/>
                <w:color w:val="000000"/>
                <w:sz w:val="20"/>
              </w:rPr>
              <w:t xml:space="preserve"> бойынша (есептен шығрылмауымен) (41), 192-бабы бойынша (есептен шығарумен) (42), 193-бап 1-бөлік (43), 193-бап 2-бөлік (44);</w:t>
            </w:r>
            <w:r>
              <w:br/>
            </w:r>
            <w:r>
              <w:rPr>
                <w:rFonts w:ascii="Times New Roman"/>
                <w:b w:val="false"/>
                <w:i w:val="false"/>
                <w:color w:val="000000"/>
                <w:sz w:val="20"/>
              </w:rPr>
              <w:t>
өндіріске қабылданды: қосымша тергеуге қайтарылғаннан кейін прокурормен (51), тергеуде болуды өзгерту арқылы прокурор арқылы (52), сотпен (53); ҚР ҚІЖК 109-б тәртіпте сот қаулысымен бас тартылған: қысқартылғандар (95), тоқтатылғандар (96).</w:t>
            </w:r>
            <w:r>
              <w:br/>
            </w:r>
            <w:r>
              <w:rPr>
                <w:rFonts w:ascii="Times New Roman"/>
                <w:b w:val="false"/>
                <w:i w:val="false"/>
                <w:color w:val="000000"/>
                <w:sz w:val="20"/>
              </w:rPr>
              <w:t>
Берілгеннен кейін: 192-бап бойынша (есептен шығарылмауымен) (61), 192-бап бойынша (есептен шығарылуымен) (62), 193-бап 1-бөлік (63), 193-бап 2-бөлік (64);</w:t>
            </w:r>
            <w:r>
              <w:br/>
            </w:r>
            <w:r>
              <w:rPr>
                <w:rFonts w:ascii="Times New Roman"/>
                <w:b w:val="false"/>
                <w:i w:val="false"/>
                <w:color w:val="000000"/>
                <w:sz w:val="20"/>
              </w:rPr>
              <w:t>
прокурордан: </w:t>
            </w:r>
            <w:r>
              <w:rPr>
                <w:rFonts w:ascii="Times New Roman"/>
                <w:b w:val="false"/>
                <w:i w:val="false"/>
                <w:color w:val="000000"/>
                <w:sz w:val="20"/>
              </w:rPr>
              <w:t>376-бап</w:t>
            </w:r>
            <w:r>
              <w:rPr>
                <w:rFonts w:ascii="Times New Roman"/>
                <w:b w:val="false"/>
                <w:i w:val="false"/>
                <w:color w:val="000000"/>
                <w:sz w:val="20"/>
              </w:rPr>
              <w:t xml:space="preserve"> 4-бөлік тәртібінде істі алғанға дейін (71);</w:t>
            </w:r>
            <w:r>
              <w:br/>
            </w:r>
            <w:r>
              <w:rPr>
                <w:rFonts w:ascii="Times New Roman"/>
                <w:b w:val="false"/>
                <w:i w:val="false"/>
                <w:color w:val="000000"/>
                <w:sz w:val="20"/>
              </w:rPr>
              <w:t>
жаңа дерекпен 37-бап 5-бөлік тәртібінде талаптанды (73), ҚІЖК 190-4-б 2-б тәртібімен істі жолдаған (59) ҚІЖК </w:t>
            </w:r>
            <w:r>
              <w:rPr>
                <w:rFonts w:ascii="Times New Roman"/>
                <w:b w:val="false"/>
                <w:i w:val="false"/>
                <w:color w:val="000000"/>
                <w:sz w:val="20"/>
              </w:rPr>
              <w:t>289-б</w:t>
            </w:r>
            <w:r>
              <w:rPr>
                <w:rFonts w:ascii="Times New Roman"/>
                <w:b w:val="false"/>
                <w:i w:val="false"/>
                <w:color w:val="000000"/>
                <w:sz w:val="20"/>
              </w:rPr>
              <w:t xml:space="preserve"> 2-т тәртібімен тергеу жүргізу үшін істі жеберген (75). ҚР ҚІЖК </w:t>
            </w:r>
            <w:r>
              <w:rPr>
                <w:rFonts w:ascii="Times New Roman"/>
                <w:b w:val="false"/>
                <w:i w:val="false"/>
                <w:color w:val="000000"/>
                <w:sz w:val="20"/>
              </w:rPr>
              <w:t>303-1-б</w:t>
            </w:r>
            <w:r>
              <w:rPr>
                <w:rFonts w:ascii="Times New Roman"/>
                <w:b w:val="false"/>
                <w:i w:val="false"/>
                <w:color w:val="000000"/>
                <w:sz w:val="20"/>
              </w:rPr>
              <w:t xml:space="preserve"> тәртібімен түскен (76);</w:t>
            </w:r>
            <w:r>
              <w:br/>
            </w:r>
            <w:r>
              <w:rPr>
                <w:rFonts w:ascii="Times New Roman"/>
                <w:b w:val="false"/>
                <w:i w:val="false"/>
                <w:color w:val="000000"/>
                <w:sz w:val="20"/>
              </w:rPr>
              <w:t>
өндіріс жаңартылды: алдыңғы уақытта қысқартылған іспен (80), алдында қысқартылған іс бойынша: </w:t>
            </w:r>
            <w:r>
              <w:rPr>
                <w:rFonts w:ascii="Times New Roman"/>
                <w:b w:val="false"/>
                <w:i w:val="false"/>
                <w:color w:val="000000"/>
                <w:sz w:val="20"/>
              </w:rPr>
              <w:t>50-бап</w:t>
            </w:r>
            <w:r>
              <w:rPr>
                <w:rFonts w:ascii="Times New Roman"/>
                <w:b w:val="false"/>
                <w:i w:val="false"/>
                <w:color w:val="000000"/>
                <w:sz w:val="20"/>
              </w:rPr>
              <w:t xml:space="preserve"> 1-бөлік 1-тармақ бойынша (81), 50-бап 1-бөлік 2-тармақ бойынша (82), 50-бап 1-бөлік 3-тармақ бойынша (83), 50-бап 1-бөлік 4-тармақ бойынша (84), 50-бап 1-бөлік 5-тармақ бойынша (85), 50-бап 1-бөлік 6-тармақ бойынша (86), 50-бап 1-бөлік 7-тармақ бойынша (87), 50-бап 1-бөлік 2-бөлік іздеудің тоқтатылуысыз (88), 50-бап 1-бөлік 8-тармақ (93), 50-бап 1-бөлік 9-тармақ (94).</w:t>
            </w:r>
            <w:r>
              <w:br/>
            </w:r>
            <w:r>
              <w:rPr>
                <w:rFonts w:ascii="Times New Roman"/>
                <w:b w:val="false"/>
                <w:i w:val="false"/>
                <w:color w:val="000000"/>
                <w:sz w:val="20"/>
              </w:rPr>
              <w:t>
10.1. Шешімнің қабылданған күні «__»____________ 20 ж.</w:t>
            </w:r>
            <w:r>
              <w:rPr>
                <w:rFonts w:ascii="Times New Roman"/>
                <w:b/>
                <w:i w:val="false"/>
                <w:color w:val="000000"/>
                <w:sz w:val="20"/>
              </w:rPr>
              <w:t>10.2. Іздеу ісінің нөмірі</w:t>
            </w:r>
            <w:r>
              <w:rPr>
                <w:rFonts w:ascii="Times New Roman"/>
                <w:b w:val="false"/>
                <w:i w:val="false"/>
                <w:color w:val="000000"/>
                <w:sz w:val="20"/>
              </w:rPr>
              <w:t xml:space="preserve"> ________________________ Ізделушінің тегі ____________________________________</w:t>
            </w:r>
            <w:r>
              <w:br/>
            </w:r>
            <w:r>
              <w:rPr>
                <w:rFonts w:ascii="Times New Roman"/>
                <w:b w:val="false"/>
                <w:i w:val="false"/>
                <w:color w:val="000000"/>
                <w:sz w:val="20"/>
              </w:rPr>
              <w:t>
10.3. Органға берілді _______________________________</w:t>
            </w:r>
            <w:r>
              <w:br/>
            </w:r>
            <w:r>
              <w:rPr>
                <w:rFonts w:ascii="Times New Roman"/>
                <w:b w:val="false"/>
                <w:i w:val="false"/>
                <w:color w:val="000000"/>
                <w:sz w:val="20"/>
              </w:rPr>
              <w:t>
                       аталуы, аудан, қала, облысы</w:t>
            </w:r>
            <w:r>
              <w:br/>
            </w:r>
            <w:r>
              <w:rPr>
                <w:rFonts w:ascii="Times New Roman"/>
                <w:b w:val="false"/>
                <w:i w:val="false"/>
                <w:color w:val="000000"/>
                <w:sz w:val="20"/>
              </w:rPr>
              <w:t>
10.4. Қызмет: тергеу (1), анықтау (2)</w:t>
            </w:r>
            <w:r>
              <w:br/>
            </w:r>
            <w:r>
              <w:rPr>
                <w:rFonts w:ascii="Times New Roman"/>
                <w:b w:val="false"/>
                <w:i w:val="false"/>
                <w:color w:val="000000"/>
                <w:sz w:val="20"/>
              </w:rPr>
              <w:t>
шығыс. № _____________ «____» __________________ 20 ж.</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/_/_/</w:t>
            </w:r>
            <w:r>
              <w:br/>
            </w:r>
            <w:r>
              <w:rPr>
                <w:rFonts w:ascii="Times New Roman"/>
                <w:b w:val="false"/>
                <w:i w:val="false"/>
                <w:color w:val="000000"/>
                <w:sz w:val="20"/>
              </w:rPr>
              <w:t>
10.1. /_/_/. /_/_/. /_/_/</w:t>
            </w:r>
            <w:r>
              <w:br/>
            </w:r>
            <w:r>
              <w:rPr>
                <w:rFonts w:ascii="Times New Roman"/>
                <w:b w:val="false"/>
                <w:i w:val="false"/>
                <w:color w:val="000000"/>
                <w:sz w:val="20"/>
              </w:rPr>
              <w:t>
саны айы жылы</w:t>
            </w:r>
            <w:r>
              <w:br/>
            </w:r>
            <w:r>
              <w:rPr>
                <w:rFonts w:ascii="Times New Roman"/>
                <w:b w:val="false"/>
                <w:i w:val="false"/>
                <w:color w:val="000000"/>
                <w:sz w:val="20"/>
              </w:rPr>
              <w:t>
10.2. /_/_/_/_/</w:t>
            </w:r>
            <w:r>
              <w:br/>
            </w:r>
            <w:r>
              <w:rPr>
                <w:rFonts w:ascii="Times New Roman"/>
                <w:b w:val="false"/>
                <w:i w:val="false"/>
                <w:color w:val="000000"/>
                <w:sz w:val="20"/>
              </w:rPr>
              <w:t>
10.3. /_/_/_/_/_/_/</w:t>
            </w:r>
            <w:r>
              <w:br/>
            </w:r>
            <w:r>
              <w:rPr>
                <w:rFonts w:ascii="Times New Roman"/>
                <w:b w:val="false"/>
                <w:i w:val="false"/>
                <w:color w:val="000000"/>
                <w:sz w:val="20"/>
              </w:rPr>
              <w:t>
10.4. /_/</w:t>
            </w:r>
            <w:r>
              <w:br/>
            </w:r>
            <w:r>
              <w:rPr>
                <w:rFonts w:ascii="Times New Roman"/>
                <w:b w:val="false"/>
                <w:i w:val="false"/>
                <w:color w:val="000000"/>
                <w:sz w:val="20"/>
              </w:rPr>
              <w:t>
шығ. /_/_/_/_/</w:t>
            </w:r>
            <w:r>
              <w:br/>
            </w:r>
            <w:r>
              <w:rPr>
                <w:rFonts w:ascii="Times New Roman"/>
                <w:b w:val="false"/>
                <w:i w:val="false"/>
                <w:color w:val="000000"/>
                <w:sz w:val="20"/>
              </w:rPr>
              <w:t>
/_/_/. /_/_/. /_/_/</w:t>
            </w:r>
            <w:r>
              <w:br/>
            </w:r>
            <w:r>
              <w:rPr>
                <w:rFonts w:ascii="Times New Roman"/>
                <w:b w:val="false"/>
                <w:i w:val="false"/>
                <w:color w:val="000000"/>
                <w:sz w:val="20"/>
              </w:rPr>
              <w:t>
саны айы жылы</w:t>
            </w:r>
          </w:p>
        </w:tc>
      </w:tr>
      <w:tr>
        <w:trPr>
          <w:trHeight w:val="30" w:hRule="atLeast"/>
        </w:trPr>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Мерзімі ұзартылды: </w:t>
            </w:r>
            <w:r>
              <w:rPr>
                <w:rFonts w:ascii="Times New Roman"/>
                <w:b w:val="false"/>
                <w:i w:val="false"/>
                <w:color w:val="000000"/>
                <w:sz w:val="20"/>
              </w:rPr>
              <w:t>алдын-ала тергеу: 3-айға дейін (1), 6-айға дейін (2), 6-айдан астам, бірақ 9-айдан артық емес. (3), 9-айдан астам бірақ 12-айдан артық емес (4), 1-жылдан астам (5); анықтау: 1-айға дейін (6), 2-айға дейін (7).</w:t>
            </w:r>
            <w:r>
              <w:br/>
            </w:r>
            <w:r>
              <w:rPr>
                <w:rFonts w:ascii="Times New Roman"/>
                <w:b w:val="false"/>
                <w:i w:val="false"/>
                <w:color w:val="000000"/>
                <w:sz w:val="20"/>
              </w:rPr>
              <w:t>
Тергеу және анықтау мерзімінің ұзартылған күніне дейін «___» _________________ 20 ж.</w:t>
            </w:r>
            <w:r>
              <w:br/>
            </w:r>
            <w:r>
              <w:rPr>
                <w:rFonts w:ascii="Times New Roman"/>
                <w:b w:val="false"/>
                <w:i w:val="false"/>
                <w:color w:val="000000"/>
                <w:sz w:val="20"/>
              </w:rPr>
              <w:t>
Ұзартылған күн «____» ___________________ 20 ж.</w:t>
            </w:r>
            <w:r>
              <w:br/>
            </w:r>
            <w:r>
              <w:rPr>
                <w:rFonts w:ascii="Times New Roman"/>
                <w:b w:val="false"/>
                <w:i w:val="false"/>
                <w:color w:val="000000"/>
                <w:sz w:val="20"/>
              </w:rPr>
              <w:t>
12. ҚІЖК 48-бабы тәртібінде қылмыстық істердің қосылуы</w:t>
            </w:r>
            <w:r>
              <w:br/>
            </w:r>
            <w:r>
              <w:rPr>
                <w:rFonts w:ascii="Times New Roman"/>
                <w:b w:val="false"/>
                <w:i w:val="false"/>
                <w:color w:val="000000"/>
                <w:sz w:val="20"/>
              </w:rPr>
              <w:t xml:space="preserve">
Негізгі істің № </w:t>
            </w:r>
            <w:r>
              <w:rPr>
                <w:rFonts w:ascii="Times New Roman"/>
                <w:b/>
                <w:i w:val="false"/>
                <w:color w:val="000000"/>
                <w:sz w:val="20"/>
              </w:rPr>
              <w:t xml:space="preserve">_______________________ </w:t>
            </w:r>
            <w:r>
              <w:rPr>
                <w:rFonts w:ascii="Times New Roman"/>
                <w:b w:val="false"/>
                <w:i w:val="false"/>
                <w:color w:val="000000"/>
                <w:sz w:val="20"/>
              </w:rPr>
              <w:t>істің қосылған күні «____»______________20 ж.</w:t>
            </w:r>
            <w:r>
              <w:br/>
            </w:r>
            <w:r>
              <w:rPr>
                <w:rFonts w:ascii="Times New Roman"/>
                <w:b w:val="false"/>
                <w:i w:val="false"/>
                <w:color w:val="000000"/>
                <w:sz w:val="20"/>
              </w:rPr>
              <w:t>
13. ҚІ нөмірімен алдында қосылған істен бөлінді____ Бөліну күні «____» _____________ 20 ж.</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/_/</w:t>
            </w:r>
            <w:r>
              <w:br/>
            </w:r>
            <w:r>
              <w:rPr>
                <w:rFonts w:ascii="Times New Roman"/>
                <w:b w:val="false"/>
                <w:i w:val="false"/>
                <w:color w:val="000000"/>
                <w:sz w:val="20"/>
              </w:rPr>
              <w:t>
/_/_/. /_/_/. /_/_/</w:t>
            </w:r>
            <w:r>
              <w:br/>
            </w:r>
            <w:r>
              <w:rPr>
                <w:rFonts w:ascii="Times New Roman"/>
                <w:b w:val="false"/>
                <w:i w:val="false"/>
                <w:color w:val="000000"/>
                <w:sz w:val="20"/>
              </w:rPr>
              <w:t>
саны айы жылы /_/_/. /_/_/. /_/_/</w:t>
            </w:r>
            <w:r>
              <w:br/>
            </w:r>
            <w:r>
              <w:rPr>
                <w:rFonts w:ascii="Times New Roman"/>
                <w:b w:val="false"/>
                <w:i w:val="false"/>
                <w:color w:val="000000"/>
                <w:sz w:val="20"/>
              </w:rPr>
              <w:t>
саны айы жылы</w:t>
            </w:r>
            <w:r>
              <w:br/>
            </w:r>
            <w:r>
              <w:rPr>
                <w:rFonts w:ascii="Times New Roman"/>
                <w:b w:val="false"/>
                <w:i w:val="false"/>
                <w:color w:val="000000"/>
                <w:sz w:val="20"/>
              </w:rPr>
              <w:t>
12./_/_/_/_/_/_ _/_/_/_/_/_/</w:t>
            </w:r>
            <w:r>
              <w:br/>
            </w:r>
            <w:r>
              <w:rPr>
                <w:rFonts w:ascii="Times New Roman"/>
                <w:b w:val="false"/>
                <w:i w:val="false"/>
                <w:color w:val="000000"/>
                <w:sz w:val="20"/>
              </w:rPr>
              <w:t>
/_/_/. /_/_/. /_/_/</w:t>
            </w:r>
            <w:r>
              <w:br/>
            </w:r>
            <w:r>
              <w:rPr>
                <w:rFonts w:ascii="Times New Roman"/>
                <w:b w:val="false"/>
                <w:i w:val="false"/>
                <w:color w:val="000000"/>
                <w:sz w:val="20"/>
              </w:rPr>
              <w:t>
саны айы жылы</w:t>
            </w:r>
            <w:r>
              <w:br/>
            </w:r>
            <w:r>
              <w:rPr>
                <w:rFonts w:ascii="Times New Roman"/>
                <w:b w:val="false"/>
                <w:i w:val="false"/>
                <w:color w:val="000000"/>
                <w:sz w:val="20"/>
              </w:rPr>
              <w:t>
13./_/_/_/_/_/_/_/_/_/_/_/_/</w:t>
            </w:r>
            <w:r>
              <w:br/>
            </w:r>
            <w:r>
              <w:rPr>
                <w:rFonts w:ascii="Times New Roman"/>
                <w:b w:val="false"/>
                <w:i w:val="false"/>
                <w:color w:val="000000"/>
                <w:sz w:val="20"/>
              </w:rPr>
              <w:t>
/_/_/. /_/_/. /_/_/</w:t>
            </w:r>
            <w:r>
              <w:br/>
            </w:r>
            <w:r>
              <w:rPr>
                <w:rFonts w:ascii="Times New Roman"/>
                <w:b w:val="false"/>
                <w:i w:val="false"/>
                <w:color w:val="000000"/>
                <w:sz w:val="20"/>
              </w:rPr>
              <w:t>
саны айы жылы</w:t>
            </w:r>
          </w:p>
        </w:tc>
      </w:tr>
      <w:tr>
        <w:trPr>
          <w:trHeight w:val="30" w:hRule="atLeast"/>
        </w:trPr>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r>
              <w:rPr>
                <w:rFonts w:ascii="Times New Roman"/>
                <w:b w:val="false"/>
                <w:i w:val="false"/>
                <w:color w:val="000000"/>
                <w:sz w:val="20"/>
              </w:rPr>
              <w:t xml:space="preserve"> Іс айыпталушы және оның қорғаушысында таныстырылу үшін берілді «___» ____________ 20 жылдан. «___»___________ 20 жылға дейін.</w:t>
            </w:r>
            <w:r>
              <w:br/>
            </w:r>
            <w:r>
              <w:rPr>
                <w:rFonts w:ascii="Times New Roman"/>
                <w:b w:val="false"/>
                <w:i w:val="false"/>
                <w:color w:val="000000"/>
                <w:sz w:val="20"/>
              </w:rPr>
              <w:t>
14.1. Істің айыпталушыының шағымы бойынша сотта (прокуратурада) болуы</w:t>
            </w:r>
            <w:r>
              <w:br/>
            </w:r>
            <w:r>
              <w:rPr>
                <w:rFonts w:ascii="Times New Roman"/>
                <w:b w:val="false"/>
                <w:i w:val="false"/>
                <w:color w:val="000000"/>
                <w:sz w:val="20"/>
              </w:rPr>
              <w:t>
«____» _______20 жылдан «___» ________ 20 жылға дейін.</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14./_/_/. /_/_/. /_/_/</w:t>
            </w:r>
            <w:r>
              <w:br/>
            </w:r>
            <w:r>
              <w:rPr>
                <w:rFonts w:ascii="Times New Roman"/>
                <w:b w:val="false"/>
                <w:i w:val="false"/>
                <w:color w:val="000000"/>
                <w:sz w:val="20"/>
              </w:rPr>
              <w:t>
саны айы жылы</w:t>
            </w:r>
            <w:r>
              <w:br/>
            </w:r>
            <w:r>
              <w:rPr>
                <w:rFonts w:ascii="Times New Roman"/>
                <w:b w:val="false"/>
                <w:i w:val="false"/>
                <w:color w:val="000000"/>
                <w:sz w:val="20"/>
              </w:rPr>
              <w:t>
/_/_/. /_/_/. /_/_/</w:t>
            </w:r>
            <w:r>
              <w:br/>
            </w:r>
            <w:r>
              <w:rPr>
                <w:rFonts w:ascii="Times New Roman"/>
                <w:b w:val="false"/>
                <w:i w:val="false"/>
                <w:color w:val="000000"/>
                <w:sz w:val="20"/>
              </w:rPr>
              <w:t>
саны айы жылы</w:t>
            </w:r>
            <w:r>
              <w:br/>
            </w:r>
            <w:r>
              <w:rPr>
                <w:rFonts w:ascii="Times New Roman"/>
                <w:b w:val="false"/>
                <w:i w:val="false"/>
                <w:color w:val="000000"/>
                <w:sz w:val="20"/>
              </w:rPr>
              <w:t>
14.1. /_/_/. /_/_/. /_/_/</w:t>
            </w:r>
            <w:r>
              <w:br/>
            </w:r>
            <w:r>
              <w:rPr>
                <w:rFonts w:ascii="Times New Roman"/>
                <w:b w:val="false"/>
                <w:i w:val="false"/>
                <w:color w:val="000000"/>
                <w:sz w:val="20"/>
              </w:rPr>
              <w:t>
саны айы жылы</w:t>
            </w:r>
          </w:p>
        </w:tc>
      </w:tr>
      <w:tr>
        <w:trPr>
          <w:trHeight w:val="30" w:hRule="atLeast"/>
        </w:trPr>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r>
              <w:rPr>
                <w:rFonts w:ascii="Times New Roman"/>
                <w:b w:val="false"/>
                <w:i w:val="false"/>
                <w:color w:val="000000"/>
                <w:sz w:val="20"/>
              </w:rPr>
              <w:t xml:space="preserve"> Бұрынғы жылдардың ашылмаған қылмыстары қатарынан алынып ашылғандар (1).</w:t>
            </w:r>
            <w:r>
              <w:br/>
            </w:r>
            <w:r>
              <w:rPr>
                <w:rFonts w:ascii="Times New Roman"/>
                <w:b w:val="false"/>
                <w:i w:val="false"/>
                <w:color w:val="000000"/>
                <w:sz w:val="20"/>
              </w:rPr>
              <w:t>
16. Қылмыс ашылды: жедел (1), тергеу (2) бірлескен әрекеттер жолымен (3), кінәсін мойындап келу (4), прокурормен (5), басқа (6).</w:t>
            </w:r>
            <w:r>
              <w:br/>
            </w:r>
            <w:r>
              <w:rPr>
                <w:rFonts w:ascii="Times New Roman"/>
                <w:b w:val="false"/>
                <w:i w:val="false"/>
                <w:color w:val="000000"/>
                <w:sz w:val="20"/>
              </w:rPr>
              <w:t>
17. Қылмыс уәждері (түрткілер): пайдакүнемдік (01), жыныстық қатынас (02), бұзақылық (03), жасыру мақсатымен басқа қылмыстар (04), тұрмыстық-отбасы: қызғанушылық, ұрыс, басқа (05), кек (06); қатынастар: ұлтаралық (07), әлеуметтік (08), нәсілдік (09), діни (10), есірткі заттарды иелену мақсатымен (11), қатты әсер ететін (12), жүйкеге әсер ететін (13), улы заттар (14), спирт ішімдіктері (15), қаруды иеленіп алу (16), анықталмаған қарым-қатынастар (17), тапсырыс бойынша (18), басқа (19), еңбекке пайдалану (20), жыныстық пайдалану (21), ұл бала асырап алу, қыз бала асырап алу (22).</w:t>
            </w:r>
            <w:r>
              <w:br/>
            </w:r>
            <w:r>
              <w:rPr>
                <w:rFonts w:ascii="Times New Roman"/>
                <w:b w:val="false"/>
                <w:i w:val="false"/>
                <w:color w:val="000000"/>
                <w:sz w:val="20"/>
              </w:rPr>
              <w:t>
17.1. Кінә нысаны: қасақана (1), абайсыздықта (2).</w:t>
            </w:r>
            <w:r>
              <w:br/>
            </w:r>
            <w:r>
              <w:rPr>
                <w:rFonts w:ascii="Times New Roman"/>
                <w:b w:val="false"/>
                <w:i w:val="false"/>
                <w:color w:val="000000"/>
                <w:sz w:val="20"/>
              </w:rPr>
              <w:t>
18. Қылмыстық қудалау жүзеге асырылды: тергеумен (1), анықтаумен (2), полицияның учаскелік инспекторымен (3), қылмыстық істі іздестіру бөлімінің жедел уәкілімен (4), есірткіге қарсы күрес бойынша жедел уәкілмен (5), қаржы полициясының инспекторымен (6), ТЭКБ(Б) жедел уәкілімен (7), ҰҚкБ жедел уәкілімен (8), арнайы прокурордан (9).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/_/</w:t>
            </w:r>
            <w:r>
              <w:br/>
            </w:r>
            <w:r>
              <w:rPr>
                <w:rFonts w:ascii="Times New Roman"/>
                <w:b w:val="false"/>
                <w:i w:val="false"/>
                <w:color w:val="000000"/>
                <w:sz w:val="20"/>
              </w:rPr>
              <w:t>
 </w:t>
            </w:r>
            <w:r>
              <w:br/>
            </w:r>
            <w:r>
              <w:rPr>
                <w:rFonts w:ascii="Times New Roman"/>
                <w:b w:val="false"/>
                <w:i w:val="false"/>
                <w:color w:val="000000"/>
                <w:sz w:val="20"/>
              </w:rPr>
              <w:t>
16. /_/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17. /_/_/, /_/_/,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17.1. /_/_/</w:t>
            </w:r>
            <w:r>
              <w:br/>
            </w:r>
            <w:r>
              <w:rPr>
                <w:rFonts w:ascii="Times New Roman"/>
                <w:b w:val="false"/>
                <w:i w:val="false"/>
                <w:color w:val="000000"/>
                <w:sz w:val="20"/>
              </w:rPr>
              <w:t>
18. /_/</w:t>
            </w:r>
          </w:p>
        </w:tc>
      </w:tr>
      <w:tr>
        <w:trPr>
          <w:trHeight w:val="30" w:hRule="atLeast"/>
        </w:trPr>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залал туралы мәліметтер оның өтелінуі, қылмыстық жолмен табылған заттардың алып қойылуы</w:t>
            </w:r>
            <w:r>
              <w:br/>
            </w:r>
            <w:r>
              <w:rPr>
                <w:rFonts w:ascii="Times New Roman"/>
                <w:b w:val="false"/>
                <w:i w:val="false"/>
                <w:color w:val="000000"/>
                <w:sz w:val="20"/>
              </w:rPr>
              <w:t>
19. Материалдық залалдың анықталған мөлшері __________________________________ мың теңге</w:t>
            </w:r>
            <w:r>
              <w:br/>
            </w:r>
            <w:r>
              <w:rPr>
                <w:rFonts w:ascii="Times New Roman"/>
                <w:b w:val="false"/>
                <w:i w:val="false"/>
                <w:color w:val="000000"/>
                <w:sz w:val="20"/>
              </w:rPr>
              <w:t>
мемлекетке келтірілген залал _____ мың теңге;</w:t>
            </w:r>
            <w:r>
              <w:br/>
            </w:r>
            <w:r>
              <w:rPr>
                <w:rFonts w:ascii="Times New Roman"/>
                <w:b w:val="false"/>
                <w:i w:val="false"/>
                <w:color w:val="000000"/>
                <w:sz w:val="20"/>
              </w:rPr>
              <w:t>
заңды тұлғаларға келтірілген залал ______ мың теңге;</w:t>
            </w:r>
            <w:r>
              <w:br/>
            </w:r>
            <w:r>
              <w:rPr>
                <w:rFonts w:ascii="Times New Roman"/>
                <w:b w:val="false"/>
                <w:i w:val="false"/>
                <w:color w:val="000000"/>
                <w:sz w:val="20"/>
              </w:rPr>
              <w:t>
жеке тұлғаларға келтірілген залал _______ мың теңге.</w:t>
            </w:r>
            <w:r>
              <w:br/>
            </w:r>
            <w:r>
              <w:rPr>
                <w:rFonts w:ascii="Times New Roman"/>
                <w:b w:val="false"/>
                <w:i w:val="false"/>
                <w:color w:val="000000"/>
                <w:sz w:val="20"/>
              </w:rPr>
              <w:t>
20. Залал ________ мөлшерде өз еркімен өшірілді (істі қозғауға дейін қалай алдын-ала тергеу барысында да солай) ______________ мың теңге</w:t>
            </w:r>
            <w:r>
              <w:br/>
            </w:r>
            <w:r>
              <w:rPr>
                <w:rFonts w:ascii="Times New Roman"/>
                <w:b w:val="false"/>
                <w:i w:val="false"/>
                <w:color w:val="000000"/>
                <w:sz w:val="20"/>
              </w:rPr>
              <w:t>
мемлекетке өтелінген залал ______________ мың теңге;</w:t>
            </w:r>
            <w:r>
              <w:br/>
            </w:r>
            <w:r>
              <w:rPr>
                <w:rFonts w:ascii="Times New Roman"/>
                <w:b w:val="false"/>
                <w:i w:val="false"/>
                <w:color w:val="000000"/>
                <w:sz w:val="20"/>
              </w:rPr>
              <w:t>
заңды тұлғаға өтелінген залал ___________ мың теңге;</w:t>
            </w:r>
            <w:r>
              <w:br/>
            </w:r>
            <w:r>
              <w:rPr>
                <w:rFonts w:ascii="Times New Roman"/>
                <w:b w:val="false"/>
                <w:i w:val="false"/>
                <w:color w:val="000000"/>
                <w:sz w:val="20"/>
              </w:rPr>
              <w:t>
жеке тұлғаларға өтелінген залал _________ мың теңге</w:t>
            </w:r>
            <w:r>
              <w:br/>
            </w:r>
            <w:r>
              <w:rPr>
                <w:rFonts w:ascii="Times New Roman"/>
                <w:b w:val="false"/>
                <w:i w:val="false"/>
                <w:color w:val="000000"/>
                <w:sz w:val="20"/>
              </w:rPr>
              <w:t>
21. Мүлікке тұтқын мөлшерде салынды _____ мың теңге</w:t>
            </w:r>
            <w:r>
              <w:br/>
            </w:r>
            <w:r>
              <w:rPr>
                <w:rFonts w:ascii="Times New Roman"/>
                <w:b w:val="false"/>
                <w:i w:val="false"/>
                <w:color w:val="000000"/>
                <w:sz w:val="20"/>
              </w:rPr>
              <w:t>
мемлекет мүлікіне тұтқын салынды __________ мың теңге;</w:t>
            </w:r>
            <w:r>
              <w:br/>
            </w:r>
            <w:r>
              <w:rPr>
                <w:rFonts w:ascii="Times New Roman"/>
                <w:b w:val="false"/>
                <w:i w:val="false"/>
                <w:color w:val="000000"/>
                <w:sz w:val="20"/>
              </w:rPr>
              <w:t>
заңды тұлғаның мүлікіне тұтқын салынды ____ мың теңге;</w:t>
            </w:r>
            <w:r>
              <w:br/>
            </w:r>
            <w:r>
              <w:rPr>
                <w:rFonts w:ascii="Times New Roman"/>
                <w:b w:val="false"/>
                <w:i w:val="false"/>
                <w:color w:val="000000"/>
                <w:sz w:val="20"/>
              </w:rPr>
              <w:t>
жеке</w:t>
            </w:r>
            <w:r>
              <w:br/>
            </w:r>
            <w:r>
              <w:rPr>
                <w:rFonts w:ascii="Times New Roman"/>
                <w:b w:val="false"/>
                <w:i w:val="false"/>
                <w:color w:val="000000"/>
                <w:sz w:val="20"/>
              </w:rPr>
              <w:t>
тұлғаның мүлікіне тұтқын салынды___мың теңге;</w:t>
            </w:r>
            <w:r>
              <w:br/>
            </w:r>
            <w:r>
              <w:rPr>
                <w:rFonts w:ascii="Times New Roman"/>
                <w:b w:val="false"/>
                <w:i w:val="false"/>
                <w:color w:val="000000"/>
                <w:sz w:val="20"/>
              </w:rPr>
              <w:t>
тәркіленген мемлекет мүлкіне тұтқын салынды __мың тенге;</w:t>
            </w:r>
            <w:r>
              <w:br/>
            </w:r>
            <w:r>
              <w:rPr>
                <w:rFonts w:ascii="Times New Roman"/>
                <w:b w:val="false"/>
                <w:i w:val="false"/>
                <w:color w:val="000000"/>
                <w:sz w:val="20"/>
              </w:rPr>
              <w:t>
тәркіленген заңды тұлғаның мүлкіне тұтқын салынды__мың тенге;</w:t>
            </w:r>
            <w:r>
              <w:br/>
            </w:r>
            <w:r>
              <w:rPr>
                <w:rFonts w:ascii="Times New Roman"/>
                <w:b w:val="false"/>
                <w:i w:val="false"/>
                <w:color w:val="000000"/>
                <w:sz w:val="20"/>
              </w:rPr>
              <w:t>
тәркіленген жеке тұлғаның мүлкіне тұтқын салынды __мың тенге;</w:t>
            </w:r>
            <w:r>
              <w:br/>
            </w:r>
            <w:r>
              <w:rPr>
                <w:rFonts w:ascii="Times New Roman"/>
                <w:b w:val="false"/>
                <w:i w:val="false"/>
                <w:color w:val="000000"/>
                <w:sz w:val="20"/>
              </w:rPr>
              <w:t>
22. ______________________мың теңге мөлшерде мүлік, ақша, құндылықтар алып қойылды.</w:t>
            </w:r>
            <w:r>
              <w:br/>
            </w:r>
            <w:r>
              <w:rPr>
                <w:rFonts w:ascii="Times New Roman"/>
                <w:b w:val="false"/>
                <w:i w:val="false"/>
                <w:color w:val="000000"/>
                <w:sz w:val="20"/>
              </w:rPr>
              <w:t>
Мүлік, ақша, құндылықтар мемлекеттің (01), заңды тұлғаның (02), азаматтар пайдасына алынды (03).</w:t>
            </w:r>
            <w:r>
              <w:br/>
            </w:r>
            <w:r>
              <w:rPr>
                <w:rFonts w:ascii="Times New Roman"/>
                <w:b w:val="false"/>
                <w:i w:val="false"/>
                <w:color w:val="000000"/>
                <w:sz w:val="20"/>
              </w:rPr>
              <w:t>
22.1. Сонымен қатар</w:t>
            </w:r>
            <w:r>
              <w:rPr>
                <w:rFonts w:ascii="Times New Roman"/>
                <w:b/>
                <w:i w:val="false"/>
                <w:color w:val="000000"/>
                <w:sz w:val="20"/>
              </w:rPr>
              <w:t>:</w:t>
            </w:r>
            <w:r>
              <w:rPr>
                <w:rFonts w:ascii="Times New Roman"/>
                <w:b w:val="false"/>
                <w:i w:val="false"/>
                <w:color w:val="000000"/>
                <w:sz w:val="20"/>
              </w:rPr>
              <w:t xml:space="preserve"> әскери бөлім және мекеме мүліктері (01)____ мың теңге, заттық (02) _____ мың теңге, сату (03)_____ мың теңге, қару техникасы (04)____мың тенге, ЖЖМ (05)_____ мың тенге, басқа да мүліктер (06)_____ мың теңге, қолма-қол ақша (07)____мың теңге, облигациялар, жинақтаушы кітапшалар, аккредитивтер (08) _____ мың теңге, шет ел валютасы алынды (09) курс бойынша ____ мың теңге, алтын, платина (10)____ грамм, өндірістік алтын (11)____ грамм, күміс (12)____ грамм, құнды заттар (13) ____ грамм, алмаз (23) карат ____ мөлшерінде, бриллианттар (24) карат _______ мөлшерінде, құнды заттар (13) ____ грамм, зергерлік заттар (14)___ мың теңге, түсті металлдар: алюминийлер (15)____ кг, бронзалар (16)____ кг, мыс (17) ___ кг, олова (18) ____ кг, сынап (19)___ кг, қорғасын ____ кг, титан (21) ____ кг. өкімде шектелді (22) ____ мың теңге, антиквариат (25) ___ бірлік, мәдени және тарихи құндылықтар (26) ___ бірлік, орман және орман материалдары (27) ___ куб.м, мақта (28)____ кг, мақта өнімі (29)_кг, мұнай, мұнай өнімдері (30) ____ т.</w:t>
            </w:r>
            <w:r>
              <w:br/>
            </w:r>
            <w:r>
              <w:rPr>
                <w:rFonts w:ascii="Times New Roman"/>
                <w:b w:val="false"/>
                <w:i w:val="false"/>
                <w:color w:val="000000"/>
                <w:sz w:val="20"/>
              </w:rPr>
              <w:t>
23. Алынды:</w:t>
            </w:r>
            <w:r>
              <w:rPr>
                <w:rFonts w:ascii="Times New Roman"/>
                <w:b w:val="false"/>
                <w:i/>
                <w:color w:val="000000"/>
                <w:sz w:val="20"/>
              </w:rPr>
              <w:t xml:space="preserve"> қару: </w:t>
            </w:r>
            <w:r>
              <w:rPr>
                <w:rFonts w:ascii="Times New Roman"/>
                <w:b w:val="false"/>
                <w:i w:val="false"/>
                <w:color w:val="000000"/>
                <w:sz w:val="20"/>
              </w:rPr>
              <w:t>автоматтандырылған кескіш (01) ____ дана. Автоматтандырылған емес кескіш (02) ____ дана, тегіс ұңғылы аңшылық (03) ____ дана, тегіс ұңғылы әскери (04) _____ дана, автоматтандырылған емес әскери (05) ____ дана, спорттық атыс (06) ____ дана, газдық (07) ____ дана, суық (08) ____ дана, пневматикалық (09) ____ дана, сигналдық (10)_____ дана, басқа (11) ____ дана, зақымдаушы (12) _____ дана;.</w:t>
            </w:r>
            <w:r>
              <w:br/>
            </w:r>
            <w:r>
              <w:rPr>
                <w:rFonts w:ascii="Times New Roman"/>
                <w:b w:val="false"/>
                <w:i w:val="false"/>
                <w:color w:val="000000"/>
                <w:sz w:val="20"/>
              </w:rPr>
              <w:t>
Оқ-дәрілер: әскери (21) ____ дана, аңшылық (22) ____ дана, спорттық (23) ____ дана, газдық өзіндік қорғаныс (24) ____ дана, басқа (25) ____ дана, зақымдаушы (26) ___ дана;;</w:t>
            </w:r>
            <w:r>
              <w:br/>
            </w:r>
            <w:r>
              <w:rPr>
                <w:rFonts w:ascii="Times New Roman"/>
                <w:b w:val="false"/>
                <w:i w:val="false"/>
                <w:color w:val="000000"/>
                <w:sz w:val="20"/>
              </w:rPr>
              <w:t>
Жарылғыш заттар: әскери (31) ____ дана, өндірістік (32)____ дана, жасанды (33) ____ дана, химиялық заттар (34) ____ дана, радиоактивті материалдар (35) ____ дана.</w:t>
            </w:r>
            <w:r>
              <w:br/>
            </w:r>
            <w:r>
              <w:rPr>
                <w:rFonts w:ascii="Times New Roman"/>
                <w:b w:val="false"/>
                <w:i w:val="false"/>
                <w:color w:val="000000"/>
                <w:sz w:val="20"/>
              </w:rPr>
              <w:t>
Лаңкестік материалдар: үндеухаттар (41) ____ дана, кітаптар (42)____ дана, басқа да тасушылар (43) ____ дана.</w:t>
            </w:r>
            <w:r>
              <w:br/>
            </w:r>
            <w:r>
              <w:rPr>
                <w:rFonts w:ascii="Times New Roman"/>
                <w:b w:val="false"/>
                <w:i w:val="false"/>
                <w:color w:val="000000"/>
                <w:sz w:val="20"/>
              </w:rPr>
              <w:t>
24. Алып қойылды (жалған):</w:t>
            </w:r>
            <w:r>
              <w:rPr>
                <w:rFonts w:ascii="Times New Roman"/>
                <w:b w:val="false"/>
                <w:i/>
                <w:color w:val="000000"/>
                <w:sz w:val="20"/>
              </w:rPr>
              <w:t xml:space="preserve"> ақша:</w:t>
            </w:r>
            <w:r>
              <w:rPr>
                <w:rFonts w:ascii="Times New Roman"/>
                <w:b w:val="false"/>
                <w:i w:val="false"/>
                <w:color w:val="000000"/>
                <w:sz w:val="20"/>
              </w:rPr>
              <w:t xml:space="preserve"> Ескі нұсқадағы теңге (01), жаңа нұсқадағы теңге (19), шет ел валютасы $US (02), €EVRO (03), RR (04), қырғыз сомасы (05), өзбек сомасы (06), басқа (07).</w:t>
            </w:r>
            <w:r>
              <w:br/>
            </w:r>
            <w:r>
              <w:rPr>
                <w:rFonts w:ascii="Times New Roman"/>
                <w:b w:val="false"/>
                <w:i w:val="false"/>
                <w:color w:val="000000"/>
                <w:sz w:val="20"/>
              </w:rPr>
              <w:t>
Құнды қағаздар: мемлекеттік құнды қағаздар (11), несиелік кәртішкелер (12), акциялар (13), авизо (14), қаржы-төлем құжаттары (15), чектік кітапшалары (16), жинақтаушы кітапшалар (17), басқа (18).</w:t>
            </w:r>
            <w:r>
              <w:br/>
            </w:r>
            <w:r>
              <w:rPr>
                <w:rFonts w:ascii="Times New Roman"/>
                <w:b w:val="false"/>
                <w:i w:val="false"/>
                <w:color w:val="000000"/>
                <w:sz w:val="20"/>
              </w:rPr>
              <w:t>
Алып қойылған ақша және құнды қағаздар санының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6"/>
              <w:gridCol w:w="2481"/>
              <w:gridCol w:w="2481"/>
              <w:gridCol w:w="2487"/>
            </w:tblGrid>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 (24-деректемеден)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(мың теңге)</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25.</w:t>
            </w:r>
            <w:r>
              <w:rPr>
                <w:rFonts w:ascii="Times New Roman"/>
                <w:b w:val="false"/>
                <w:i w:val="false"/>
                <w:color w:val="000000"/>
                <w:sz w:val="20"/>
              </w:rPr>
              <w:t xml:space="preserve"> Белгіленген мүлік ___________ мың теңге мөлшерінде іске асырылды</w:t>
            </w:r>
            <w:r>
              <w:br/>
            </w:r>
            <w:r>
              <w:rPr>
                <w:rFonts w:ascii="Times New Roman"/>
                <w:b w:val="false"/>
                <w:i w:val="false"/>
                <w:color w:val="000000"/>
                <w:sz w:val="20"/>
              </w:rPr>
              <w:t>
Қылмыстың ашылуына себеп болатын күштер және заттар:</w:t>
            </w:r>
            <w:r>
              <w:br/>
            </w:r>
            <w:r>
              <w:rPr>
                <w:rFonts w:ascii="Times New Roman"/>
                <w:b w:val="false"/>
                <w:i w:val="false"/>
                <w:color w:val="000000"/>
                <w:sz w:val="20"/>
              </w:rPr>
              <w:t>
26. Хабарлар: АКП (01), АПКП (02), АДСКП (03), АКПИВС (04), АПКПИВС (05), АУБН (06), АПУБН (07), АДУБН (08), АИВСОСУиК (09), АПИВСОСУиК (10), АСИЗО (11), АПСИЗО (12), АИТУ (13), АСП (14), АПР (15), А (16), АП (17), АД (18), АКПСП (19), АПКПСП (20), АКППР (21), АПКППР (22), АУБК (23), АПУБК (24), АСПОСУиК (25), АПРОСУиК (26), АУДП (27), АПУДП (28), АДУДП (29);</w:t>
            </w:r>
            <w:r>
              <w:br/>
            </w:r>
            <w:r>
              <w:rPr>
                <w:rFonts w:ascii="Times New Roman"/>
                <w:b w:val="false"/>
                <w:i w:val="false"/>
                <w:color w:val="000000"/>
                <w:sz w:val="20"/>
              </w:rPr>
              <w:t>
АДРЭиФП (30), АПРЭиФП (31), АДРПДК (32), АПРПДК (33), АУВБ (34), А СпД (35), А СпУ (36), АМУ(О)ФП (37), АП ДРЭиФП (38), АППРЭиФП (39), АП ДРПДК (40), АП ПРПДК (41), АП УВБ (42), АП СпД (43), АП СпУ (44), АП МУ(О)ФП (45), ОКГ ДРЭиФП (46), ОКГ ПРЭиФП (47), ОКГ ДРПДК (48), ОКГ ПРПДК (49), ОКГ УВБ (50), ОКГ СпД (51), ОКГ СпУ (52), ОКГ МУ(О)ФП (53);</w:t>
            </w:r>
            <w:r>
              <w:br/>
            </w:r>
            <w:r>
              <w:rPr>
                <w:rFonts w:ascii="Times New Roman"/>
                <w:b w:val="false"/>
                <w:i w:val="false"/>
                <w:color w:val="000000"/>
                <w:sz w:val="20"/>
              </w:rPr>
              <w:t>
ДОП ДРЭиФП (61), ДОП ПРЭиФП (62), ДОП ДРПДК (63), ДОП ПРПДК (64), ДОП УВБ (65), ДОП СпД (66), ДОП СпУ (67), ДОП МУ(О)ФП (68), ОД ДРЭиФП (69), ОД ПРЭиФП (70), ОД ДРПДК (71), ОД ПРПДК (72), ОД УВБ (73), ОД СпД (74), ОД СпУ (75), ОД МУ(О)ФП (76);</w:t>
            </w:r>
            <w:r>
              <w:br/>
            </w:r>
            <w:r>
              <w:rPr>
                <w:rFonts w:ascii="Times New Roman"/>
                <w:b w:val="false"/>
                <w:i w:val="false"/>
                <w:color w:val="000000"/>
                <w:sz w:val="20"/>
              </w:rPr>
              <w:t>
Хабарлаудың аталуы және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2526"/>
              <w:gridCol w:w="2463"/>
              <w:gridCol w:w="2514"/>
            </w:tblGrid>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 (26-деректемеден)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 (26-деректемеден)</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27. Жеке тінту:</w:t>
            </w:r>
            <w:r>
              <w:rPr>
                <w:rFonts w:ascii="Times New Roman"/>
                <w:b w:val="false"/>
                <w:i w:val="false"/>
                <w:color w:val="000000"/>
                <w:sz w:val="20"/>
              </w:rPr>
              <w:t xml:space="preserve"> ТКП жедел қызметкерлері (01), ПУИ (02), Кәмелетке толмағандар жұмысының инспекциясы (03), ҚПИ (04), ЛПН (05), басқа (06), нашақорлыққа қарсы күрес бойынша бөлімшелер (07), (08), ЖПБ (09), ТЭКБ (Б) (10).</w:t>
            </w:r>
            <w:r>
              <w:br/>
            </w:r>
            <w:r>
              <w:rPr>
                <w:rFonts w:ascii="Times New Roman"/>
                <w:b w:val="false"/>
                <w:i w:val="false"/>
                <w:color w:val="000000"/>
                <w:sz w:val="20"/>
              </w:rPr>
              <w:t xml:space="preserve">
28. Қылмыстың ашылуына келесі қатысулар себеп болды: ЖПБ (01), ППН: роталар, патрульдік полиция қызметінің батальондары (02), ГСО (03), </w:t>
            </w:r>
            <w:r>
              <w:rPr>
                <w:rFonts w:ascii="Times New Roman"/>
                <w:b w:val="false"/>
                <w:i/>
                <w:color w:val="000000"/>
                <w:sz w:val="20"/>
              </w:rPr>
              <w:t>ДПС УДП (04),</w:t>
            </w:r>
            <w:r>
              <w:rPr>
                <w:rFonts w:ascii="Times New Roman"/>
                <w:b w:val="false"/>
                <w:i w:val="false"/>
                <w:color w:val="000000"/>
                <w:sz w:val="20"/>
              </w:rPr>
              <w:t xml:space="preserve"> ЖРАО </w:t>
            </w:r>
            <w:r>
              <w:rPr>
                <w:rFonts w:ascii="Times New Roman"/>
                <w:b w:val="false"/>
                <w:i/>
                <w:color w:val="000000"/>
                <w:sz w:val="20"/>
              </w:rPr>
              <w:t>(05),</w:t>
            </w:r>
            <w:r>
              <w:rPr>
                <w:rFonts w:ascii="Times New Roman"/>
                <w:b w:val="false"/>
                <w:i w:val="false"/>
                <w:color w:val="000000"/>
                <w:sz w:val="20"/>
              </w:rPr>
              <w:t xml:space="preserve"> КВВ әскери бөлімдер (06), жедел реттеу экипаждары (07), басқа да ППН (08), мед. сауықтыру (09), бөлектендірулер (10), арнайы тексеріс (11), қоғамдық қалыптастырылулар (12), ПУИ (13), КТЖИ (14), ОУИС (15), Көші-қон полициясы бөлімі (16), дипломатиялық өкілдікті қорғау бойынша полиция полковнигі (17), жол полициясының қатарлық бөлімшелері (18), ҚПИ (19), сонымен қатар кезекші бөлімдері (20), теміржол ВОХР (21), қорғау қызметінің мемлекеттік емес субъектілері (22).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/_/_/_/_/_/_/_/_/_/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 /_/_/_/_/_/_/_/ /_/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21. /_/_/_/_/_/_/_/ /_/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22. /_/_/_/_/_/_/_/ /_/</w:t>
            </w:r>
            <w:r>
              <w:br/>
            </w:r>
            <w:r>
              <w:rPr>
                <w:rFonts w:ascii="Times New Roman"/>
                <w:b w:val="false"/>
                <w:i w:val="false"/>
                <w:color w:val="000000"/>
                <w:sz w:val="20"/>
              </w:rPr>
              <w:t>
 </w:t>
            </w:r>
            <w:r>
              <w:br/>
            </w:r>
            <w:r>
              <w:rPr>
                <w:rFonts w:ascii="Times New Roman"/>
                <w:b w:val="false"/>
                <w:i w:val="false"/>
                <w:color w:val="000000"/>
                <w:sz w:val="20"/>
              </w:rPr>
              <w:t>
22.1. /_/_/ - /_/_/_/_/_/_/_/ /_/_/ - /_/_/_/_/_/_/_/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23. /_/_/, /_/_/,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24. /_/_/_/_ /_/_/_/_/_/_/</w:t>
            </w:r>
          </w:p>
        </w:tc>
      </w:tr>
      <w:tr>
        <w:trPr>
          <w:trHeight w:val="30" w:hRule="atLeast"/>
        </w:trPr>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Қолдануы:</w:t>
            </w:r>
            <w:r>
              <w:rPr>
                <w:rFonts w:ascii="Times New Roman"/>
                <w:b w:val="false"/>
                <w:i w:val="false"/>
                <w:color w:val="000000"/>
                <w:sz w:val="20"/>
              </w:rPr>
              <w:t xml:space="preserve"> ғылыми-техникалық заттар және әдістер (01), СРС қолдану (02), сараптама және зерттеулер (03), жедел-анықтама және іздеуді есепке алуды қолдану (04), АИПС (05), автоматтандырылуды есепке алу: ЖПБ (06), қаржы (07), кедендік (08), әскери (09), криминалдық полиция (10), салық комитеті (11), таспалық бақылау жүйесі (12).</w:t>
            </w:r>
            <w:r>
              <w:br/>
            </w:r>
            <w:r>
              <w:rPr>
                <w:rFonts w:ascii="Times New Roman"/>
                <w:b w:val="false"/>
                <w:i w:val="false"/>
                <w:color w:val="000000"/>
                <w:sz w:val="20"/>
              </w:rPr>
              <w:t>
30. Басқа да белгілер ______________________________</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/_/_/, /_/_/, /_/_/</w:t>
            </w:r>
          </w:p>
        </w:tc>
      </w:tr>
    </w:tbl>
    <w:p>
      <w:pPr>
        <w:spacing w:after="0"/>
        <w:ind w:left="0"/>
        <w:jc w:val="both"/>
      </w:pPr>
      <w:r>
        <w:rPr>
          <w:rFonts w:ascii="Times New Roman"/>
          <w:b w:val="false"/>
          <w:i w:val="false"/>
          <w:color w:val="000000"/>
          <w:sz w:val="28"/>
        </w:rPr>
        <w:t>.</w:t>
      </w:r>
      <w:r>
        <w:br/>
      </w:r>
      <w:r>
        <w:rPr>
          <w:rFonts w:ascii="Times New Roman"/>
          <w:b w:val="false"/>
          <w:i w:val="false"/>
          <w:color w:val="000000"/>
          <w:sz w:val="28"/>
        </w:rPr>
        <w:t>
Қылмыстық істі жүзеге асырушы тұлға ________________________________</w:t>
      </w:r>
      <w:r>
        <w:br/>
      </w:r>
      <w:r>
        <w:rPr>
          <w:rFonts w:ascii="Times New Roman"/>
          <w:b w:val="false"/>
          <w:i w:val="false"/>
          <w:color w:val="000000"/>
          <w:sz w:val="28"/>
        </w:rPr>
        <w:t>
                                    «____» ____________ 20 ж</w:t>
      </w:r>
      <w:r>
        <w:br/>
      </w:r>
      <w:r>
        <w:rPr>
          <w:rFonts w:ascii="Times New Roman"/>
          <w:b w:val="false"/>
          <w:i w:val="false"/>
          <w:color w:val="000000"/>
          <w:sz w:val="28"/>
        </w:rPr>
        <w:t>
Қылмыстық қудалауды жүзеге асырушы</w:t>
      </w:r>
      <w:r>
        <w:br/>
      </w:r>
      <w:r>
        <w:rPr>
          <w:rFonts w:ascii="Times New Roman"/>
          <w:b w:val="false"/>
          <w:i w:val="false"/>
          <w:color w:val="000000"/>
          <w:sz w:val="28"/>
        </w:rPr>
        <w:t>
органның бастығы                    ________________________________</w:t>
      </w:r>
      <w:r>
        <w:br/>
      </w:r>
      <w:r>
        <w:rPr>
          <w:rFonts w:ascii="Times New Roman"/>
          <w:b w:val="false"/>
          <w:i w:val="false"/>
          <w:color w:val="000000"/>
          <w:sz w:val="28"/>
        </w:rPr>
        <w:t>
                                    «____» ____________ 20 ж.</w:t>
      </w:r>
      <w:r>
        <w:br/>
      </w:r>
      <w:r>
        <w:rPr>
          <w:rFonts w:ascii="Times New Roman"/>
          <w:b w:val="false"/>
          <w:i w:val="false"/>
          <w:color w:val="000000"/>
          <w:sz w:val="28"/>
        </w:rPr>
        <w:t>
Прокурор ___________________________________ «_____» __________20 ж.</w:t>
      </w:r>
      <w:r>
        <w:br/>
      </w:r>
      <w:r>
        <w:rPr>
          <w:rFonts w:ascii="Times New Roman"/>
          <w:b w:val="false"/>
          <w:i w:val="false"/>
          <w:color w:val="000000"/>
          <w:sz w:val="28"/>
        </w:rPr>
        <w:t>
</w:t>
      </w:r>
      <w:r>
        <w:rPr>
          <w:rFonts w:ascii="Times New Roman"/>
          <w:b/>
          <w:i w:val="false"/>
          <w:color w:val="000000"/>
          <w:sz w:val="28"/>
        </w:rPr>
        <w:t xml:space="preserve">Ескерту: </w:t>
      </w:r>
      <w:r>
        <w:rPr>
          <w:rFonts w:ascii="Times New Roman"/>
          <w:b w:val="false"/>
          <w:i w:val="false"/>
          <w:color w:val="000000"/>
          <w:sz w:val="28"/>
        </w:rPr>
        <w:t xml:space="preserve">Толтыру бойынша кәртішке ресми статистикалық құжат болып табылады. Оған қол қойған тұлғалар көрінеу жалған мәліметтерді енгізгені үшін заң тәртібімен жауап береді. </w:t>
      </w:r>
    </w:p>
    <w:bookmarkStart w:name="z126" w:id="128"/>
    <w:p>
      <w:pPr>
        <w:spacing w:after="0"/>
        <w:ind w:left="0"/>
        <w:jc w:val="both"/>
      </w:pPr>
      <w:r>
        <w:rPr>
          <w:rFonts w:ascii="Times New Roman"/>
          <w:b w:val="false"/>
          <w:i w:val="false"/>
          <w:color w:val="000000"/>
          <w:sz w:val="28"/>
        </w:rPr>
        <w:t xml:space="preserve">
                                        Қылмыстар туралы өтініштер </w:t>
      </w:r>
      <w:r>
        <w:br/>
      </w:r>
      <w:r>
        <w:rPr>
          <w:rFonts w:ascii="Times New Roman"/>
          <w:b w:val="false"/>
          <w:i w:val="false"/>
          <w:color w:val="000000"/>
          <w:sz w:val="28"/>
        </w:rPr>
        <w:t xml:space="preserve">
                                        мен хабарларды, қылмыстық </w:t>
      </w:r>
      <w:r>
        <w:br/>
      </w:r>
      <w:r>
        <w:rPr>
          <w:rFonts w:ascii="Times New Roman"/>
          <w:b w:val="false"/>
          <w:i w:val="false"/>
          <w:color w:val="000000"/>
          <w:sz w:val="28"/>
        </w:rPr>
        <w:t xml:space="preserve">
                                        істерді, олардың тергелуі </w:t>
      </w:r>
      <w:r>
        <w:br/>
      </w:r>
      <w:r>
        <w:rPr>
          <w:rFonts w:ascii="Times New Roman"/>
          <w:b w:val="false"/>
          <w:i w:val="false"/>
          <w:color w:val="000000"/>
          <w:sz w:val="28"/>
        </w:rPr>
        <w:t xml:space="preserve">
                                          және сотта қарастырылу </w:t>
      </w:r>
      <w:r>
        <w:br/>
      </w:r>
      <w:r>
        <w:rPr>
          <w:rFonts w:ascii="Times New Roman"/>
          <w:b w:val="false"/>
          <w:i w:val="false"/>
          <w:color w:val="000000"/>
          <w:sz w:val="28"/>
        </w:rPr>
        <w:t xml:space="preserve">
                                           нәтижелерін бірыңғай </w:t>
      </w:r>
      <w:r>
        <w:br/>
      </w:r>
      <w:r>
        <w:rPr>
          <w:rFonts w:ascii="Times New Roman"/>
          <w:b w:val="false"/>
          <w:i w:val="false"/>
          <w:color w:val="000000"/>
          <w:sz w:val="28"/>
        </w:rPr>
        <w:t xml:space="preserve">
                                          кәртішкелік есепке алу </w:t>
      </w:r>
      <w:r>
        <w:br/>
      </w:r>
      <w:r>
        <w:rPr>
          <w:rFonts w:ascii="Times New Roman"/>
          <w:b w:val="false"/>
          <w:i w:val="false"/>
          <w:color w:val="000000"/>
          <w:sz w:val="28"/>
        </w:rPr>
        <w:t xml:space="preserve">
                                         негізінде жүргізу туралы </w:t>
      </w:r>
      <w:r>
        <w:br/>
      </w:r>
      <w:r>
        <w:rPr>
          <w:rFonts w:ascii="Times New Roman"/>
          <w:b w:val="false"/>
          <w:i w:val="false"/>
          <w:color w:val="000000"/>
          <w:sz w:val="28"/>
        </w:rPr>
        <w:t xml:space="preserve">
                                          (Бірыңғай бірегейлік </w:t>
      </w:r>
      <w:r>
        <w:br/>
      </w:r>
      <w:r>
        <w:rPr>
          <w:rFonts w:ascii="Times New Roman"/>
          <w:b w:val="false"/>
          <w:i w:val="false"/>
          <w:color w:val="000000"/>
          <w:sz w:val="28"/>
        </w:rPr>
        <w:t xml:space="preserve">
                                           статистикалық жүйе) </w:t>
      </w:r>
      <w:r>
        <w:br/>
      </w:r>
      <w:r>
        <w:rPr>
          <w:rFonts w:ascii="Times New Roman"/>
          <w:b w:val="false"/>
          <w:i w:val="false"/>
          <w:color w:val="000000"/>
          <w:sz w:val="28"/>
        </w:rPr>
        <w:t xml:space="preserve">
                                         Нұсқаулыққа N 5 Қосымша </w:t>
      </w:r>
    </w:p>
    <w:bookmarkEnd w:id="128"/>
    <w:p>
      <w:pPr>
        <w:spacing w:after="0"/>
        <w:ind w:left="0"/>
        <w:jc w:val="both"/>
      </w:pPr>
      <w:r>
        <w:rPr>
          <w:rFonts w:ascii="Times New Roman"/>
          <w:b w:val="false"/>
          <w:i w:val="false"/>
          <w:color w:val="ff0000"/>
          <w:sz w:val="28"/>
        </w:rPr>
        <w:t xml:space="preserve">      Ескерту: 5-қосымша жаңа редакцияда - ҚР Бас прокурорының 2008.11.25 </w:t>
      </w:r>
      <w:r>
        <w:rPr>
          <w:rFonts w:ascii="Times New Roman"/>
          <w:b w:val="false"/>
          <w:i w:val="false"/>
          <w:color w:val="000000"/>
          <w:sz w:val="28"/>
        </w:rPr>
        <w:t xml:space="preserve">N 69 </w:t>
      </w:r>
      <w:r>
        <w:rPr>
          <w:rFonts w:ascii="Times New Roman"/>
          <w:b w:val="false"/>
          <w:i w:val="false"/>
          <w:color w:val="ff0000"/>
          <w:sz w:val="28"/>
        </w:rPr>
        <w:t xml:space="preserve">(2009 жылдың 1 қаңтарынан бастап қолданысқа енгізіледі)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1-Н Нысаны </w:t>
      </w:r>
    </w:p>
    <w:p>
      <w:pPr>
        <w:spacing w:after="0"/>
        <w:ind w:left="0"/>
        <w:jc w:val="both"/>
      </w:pPr>
      <w:r>
        <w:rPr>
          <w:rFonts w:ascii="Times New Roman"/>
          <w:b/>
          <w:i w:val="false"/>
          <w:color w:val="000000"/>
          <w:sz w:val="28"/>
        </w:rPr>
        <w:t xml:space="preserve">       Алып қойылған және жойылған есірткілік құралдарды, </w:t>
      </w:r>
      <w:r>
        <w:br/>
      </w:r>
      <w:r>
        <w:rPr>
          <w:rFonts w:ascii="Times New Roman"/>
          <w:b w:val="false"/>
          <w:i w:val="false"/>
          <w:color w:val="000000"/>
          <w:sz w:val="28"/>
        </w:rPr>
        <w:t>
</w:t>
      </w:r>
      <w:r>
        <w:rPr>
          <w:rFonts w:ascii="Times New Roman"/>
          <w:b/>
          <w:i w:val="false"/>
          <w:color w:val="000000"/>
          <w:sz w:val="28"/>
        </w:rPr>
        <w:t xml:space="preserve">    жүйкеге әсер ететін немесе улы заттарды, прекурсорларды </w:t>
      </w:r>
      <w:r>
        <w:br/>
      </w:r>
      <w:r>
        <w:rPr>
          <w:rFonts w:ascii="Times New Roman"/>
          <w:b w:val="false"/>
          <w:i w:val="false"/>
          <w:color w:val="000000"/>
          <w:sz w:val="28"/>
        </w:rPr>
        <w:t>
</w:t>
      </w:r>
      <w:r>
        <w:rPr>
          <w:rFonts w:ascii="Times New Roman"/>
          <w:b/>
          <w:i w:val="false"/>
          <w:color w:val="000000"/>
          <w:sz w:val="28"/>
        </w:rPr>
        <w:t xml:space="preserve">  (ЕЖП) және құрамында есірткілік заттар бар өсімдіктердің өсу </w:t>
      </w:r>
      <w:r>
        <w:br/>
      </w:r>
      <w:r>
        <w:rPr>
          <w:rFonts w:ascii="Times New Roman"/>
          <w:b w:val="false"/>
          <w:i w:val="false"/>
          <w:color w:val="000000"/>
          <w:sz w:val="28"/>
        </w:rPr>
        <w:t>
</w:t>
      </w:r>
      <w:r>
        <w:rPr>
          <w:rFonts w:ascii="Times New Roman"/>
          <w:b/>
          <w:i w:val="false"/>
          <w:color w:val="000000"/>
          <w:sz w:val="28"/>
        </w:rPr>
        <w:t xml:space="preserve">            алқаптарын есепке алу кәртішкесі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5"/>
        <w:gridCol w:w="3395"/>
      </w:tblGrid>
      <w:tr>
        <w:trPr>
          <w:trHeight w:val="30" w:hRule="atLeast"/>
        </w:trPr>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1.___________________________________________ </w:t>
            </w:r>
            <w:r>
              <w:rPr>
                <w:rFonts w:ascii="Times New Roman"/>
                <w:b w:val="false"/>
                <w:i w:val="false"/>
                <w:color w:val="000000"/>
                <w:sz w:val="20"/>
              </w:rPr>
              <w:t xml:space="preserve">               (органның атауы) </w:t>
            </w:r>
            <w:r>
              <w:br/>
            </w:r>
            <w:r>
              <w:rPr>
                <w:rFonts w:ascii="Times New Roman"/>
                <w:b w:val="false"/>
                <w:i w:val="false"/>
                <w:color w:val="000000"/>
                <w:sz w:val="20"/>
              </w:rPr>
              <w:t xml:space="preserve">
2. Қылмыстық істің (1), бас тарту материалының (2), әкімшілік іс жүргізудің (3), ұйғарым және басқа да актілер бойынша (4) нөмірлері. </w:t>
            </w:r>
            <w:r>
              <w:br/>
            </w:r>
            <w:r>
              <w:rPr>
                <w:rFonts w:ascii="Times New Roman"/>
                <w:b w:val="false"/>
                <w:i w:val="false"/>
                <w:color w:val="000000"/>
                <w:sz w:val="20"/>
              </w:rPr>
              <w:t xml:space="preserve">
N_______________ күні "___" _____________20____ ж. </w:t>
            </w:r>
            <w:r>
              <w:br/>
            </w:r>
            <w:r>
              <w:rPr>
                <w:rFonts w:ascii="Times New Roman"/>
                <w:b w:val="false"/>
                <w:i w:val="false"/>
                <w:color w:val="000000"/>
                <w:sz w:val="20"/>
              </w:rPr>
              <w:t xml:space="preserve">
2.1. Б/М бойынша әкімішілік іс жүргізу: АП  N________________күні "____"______________ 20___ж. </w:t>
            </w:r>
            <w:r>
              <w:br/>
            </w:r>
            <w:r>
              <w:rPr>
                <w:rFonts w:ascii="Times New Roman"/>
                <w:b w:val="false"/>
                <w:i w:val="false"/>
                <w:color w:val="000000"/>
                <w:sz w:val="20"/>
              </w:rPr>
              <w:t xml:space="preserve">
2.2. ҚР ҚІЖК бұзғаны үшін қылмыстық іс қозғаудан бас тартылған (1) </w:t>
            </w:r>
            <w:r>
              <w:br/>
            </w:r>
            <w:r>
              <w:rPr>
                <w:rFonts w:ascii="Times New Roman"/>
                <w:b w:val="false"/>
                <w:i w:val="false"/>
                <w:color w:val="000000"/>
                <w:sz w:val="20"/>
              </w:rPr>
              <w:t xml:space="preserve">
3. ЕЖП (егістерді) алып қоюға/табуға (1), ЕЖП (егістерді) жоюға (2), ЕЖП-ды ұйымдарға (мекемелерге) беруге (7), тергеуге алынғандығына қарай ЕЖП берілген (8), шығ. N______________ __________________20____ж. (8.1), </w:t>
            </w:r>
            <w:r>
              <w:br/>
            </w:r>
            <w:r>
              <w:rPr>
                <w:rFonts w:ascii="Times New Roman"/>
                <w:b w:val="false"/>
                <w:i w:val="false"/>
                <w:color w:val="000000"/>
                <w:sz w:val="20"/>
              </w:rPr>
              <w:t xml:space="preserve">
тергеуге алынғандығына қарай ЕЖП алынған (9), кір. </w:t>
            </w:r>
            <w:r>
              <w:br/>
            </w:r>
            <w:r>
              <w:rPr>
                <w:rFonts w:ascii="Times New Roman"/>
                <w:b w:val="false"/>
                <w:i w:val="false"/>
                <w:color w:val="000000"/>
                <w:sz w:val="20"/>
              </w:rPr>
              <w:t xml:space="preserve">
N______________  __________________20____ж. (9.1).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r>
              <w:br/>
            </w:r>
            <w:r>
              <w:rPr>
                <w:rFonts w:ascii="Times New Roman"/>
                <w:b w:val="false"/>
                <w:i w:val="false"/>
                <w:color w:val="000000"/>
                <w:sz w:val="20"/>
              </w:rPr>
              <w:t xml:space="preserve">
2./_/_/_/_/_/_/_/ </w:t>
            </w:r>
            <w:r>
              <w:br/>
            </w:r>
            <w:r>
              <w:rPr>
                <w:rFonts w:ascii="Times New Roman"/>
                <w:b w:val="false"/>
                <w:i w:val="false"/>
                <w:color w:val="000000"/>
                <w:sz w:val="20"/>
              </w:rPr>
              <w:t xml:space="preserve">
_/_/_/_/ </w:t>
            </w:r>
            <w:r>
              <w:br/>
            </w:r>
            <w:r>
              <w:rPr>
                <w:rFonts w:ascii="Times New Roman"/>
                <w:b w:val="false"/>
                <w:i w:val="false"/>
                <w:color w:val="000000"/>
                <w:sz w:val="20"/>
              </w:rPr>
              <w:t xml:space="preserve">
/_/_/ /_/_/ /_/_/  күні айы   жылы </w:t>
            </w:r>
            <w:r>
              <w:br/>
            </w:r>
            <w:r>
              <w:rPr>
                <w:rFonts w:ascii="Times New Roman"/>
                <w:b w:val="false"/>
                <w:i w:val="false"/>
                <w:color w:val="000000"/>
                <w:sz w:val="20"/>
              </w:rPr>
              <w:t xml:space="preserve">
2.2./_/_/ </w:t>
            </w:r>
            <w:r>
              <w:br/>
            </w:r>
            <w:r>
              <w:rPr>
                <w:rFonts w:ascii="Times New Roman"/>
                <w:b w:val="false"/>
                <w:i w:val="false"/>
                <w:color w:val="000000"/>
                <w:sz w:val="20"/>
              </w:rPr>
              <w:t xml:space="preserve">
3. /_/_/ </w:t>
            </w:r>
          </w:p>
        </w:tc>
      </w:tr>
      <w:tr>
        <w:trPr>
          <w:trHeight w:val="30" w:hRule="atLeast"/>
        </w:trPr>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Алып қою (жою), табу, беру ауданы </w:t>
            </w:r>
            <w:r>
              <w:br/>
            </w:r>
            <w:r>
              <w:rPr>
                <w:rFonts w:ascii="Times New Roman"/>
                <w:b w:val="false"/>
                <w:i w:val="false"/>
                <w:color w:val="000000"/>
                <w:sz w:val="20"/>
              </w:rPr>
              <w:t xml:space="preserve">
__________________________________________________ </w:t>
            </w:r>
            <w:r>
              <w:br/>
            </w:r>
            <w:r>
              <w:rPr>
                <w:rFonts w:ascii="Times New Roman"/>
                <w:b w:val="false"/>
                <w:i w:val="false"/>
                <w:color w:val="000000"/>
                <w:sz w:val="20"/>
              </w:rPr>
              <w:t xml:space="preserve">
Алып қою (жою), табу, беру күні </w:t>
            </w:r>
            <w:r>
              <w:br/>
            </w:r>
            <w:r>
              <w:rPr>
                <w:rFonts w:ascii="Times New Roman"/>
                <w:b w:val="false"/>
                <w:i w:val="false"/>
                <w:color w:val="000000"/>
                <w:sz w:val="20"/>
              </w:rPr>
              <w:t xml:space="preserve">
"___"___________________ 20_____ ж. </w:t>
            </w:r>
            <w:r>
              <w:br/>
            </w:r>
            <w:r>
              <w:rPr>
                <w:rFonts w:ascii="Times New Roman"/>
                <w:b w:val="false"/>
                <w:i w:val="false"/>
                <w:color w:val="000000"/>
                <w:sz w:val="20"/>
              </w:rPr>
              <w:t xml:space="preserve">
5. ЗДЕК бойынша тіркеу нөмірі_________________ </w:t>
            </w:r>
            <w:r>
              <w:br/>
            </w:r>
            <w:r>
              <w:rPr>
                <w:rFonts w:ascii="Times New Roman"/>
                <w:b w:val="false"/>
                <w:i w:val="false"/>
                <w:color w:val="000000"/>
                <w:sz w:val="20"/>
              </w:rPr>
              <w:t xml:space="preserve">
тіркеу күні "____"_____________20____ ж. </w:t>
            </w:r>
            <w:r>
              <w:br/>
            </w:r>
            <w:r>
              <w:rPr>
                <w:rFonts w:ascii="Times New Roman"/>
                <w:b w:val="false"/>
                <w:i w:val="false"/>
                <w:color w:val="000000"/>
                <w:sz w:val="20"/>
              </w:rPr>
              <w:t xml:space="preserve">
5.1. Сараптаманы қорытындылау нөмірі </w:t>
            </w:r>
            <w:r>
              <w:br/>
            </w:r>
            <w:r>
              <w:rPr>
                <w:rFonts w:ascii="Times New Roman"/>
                <w:b w:val="false"/>
                <w:i w:val="false"/>
                <w:color w:val="000000"/>
                <w:sz w:val="20"/>
              </w:rPr>
              <w:t xml:space="preserve">
6. Қылмысты дәрежелеу ҚР ҚК ________ бб. ____ б. </w:t>
            </w:r>
            <w:r>
              <w:br/>
            </w:r>
            <w:r>
              <w:rPr>
                <w:rFonts w:ascii="Times New Roman"/>
                <w:b w:val="false"/>
                <w:i w:val="false"/>
                <w:color w:val="000000"/>
                <w:sz w:val="20"/>
              </w:rPr>
              <w:t xml:space="preserve">
______ т. (құқық бұзушылықтар) ҚР ӘҚБК ________бб. </w:t>
            </w:r>
            <w:r>
              <w:br/>
            </w:r>
            <w:r>
              <w:rPr>
                <w:rFonts w:ascii="Times New Roman"/>
                <w:b w:val="false"/>
                <w:i w:val="false"/>
                <w:color w:val="000000"/>
                <w:sz w:val="20"/>
              </w:rPr>
              <w:t xml:space="preserve">
____ б. _____т. </w:t>
            </w:r>
            <w:r>
              <w:br/>
            </w:r>
            <w:r>
              <w:rPr>
                <w:rFonts w:ascii="Times New Roman"/>
                <w:b w:val="false"/>
                <w:i w:val="false"/>
                <w:color w:val="000000"/>
                <w:sz w:val="20"/>
              </w:rPr>
              <w:t xml:space="preserve">
7. Кәртішкенің ҚСжАЕКБ келіп түскен күні </w:t>
            </w:r>
            <w:r>
              <w:br/>
            </w:r>
            <w:r>
              <w:rPr>
                <w:rFonts w:ascii="Times New Roman"/>
                <w:b w:val="false"/>
                <w:i w:val="false"/>
                <w:color w:val="000000"/>
                <w:sz w:val="20"/>
              </w:rPr>
              <w:t xml:space="preserve">
"_____"__________________20____ ж. </w:t>
            </w:r>
            <w:r>
              <w:br/>
            </w:r>
            <w:r>
              <w:rPr>
                <w:rFonts w:ascii="Times New Roman"/>
                <w:b w:val="false"/>
                <w:i w:val="false"/>
                <w:color w:val="000000"/>
                <w:sz w:val="20"/>
              </w:rPr>
              <w:t xml:space="preserve">
ҚСжАЕКБ қызметкері________________________________ </w:t>
            </w:r>
            <w:r>
              <w:br/>
            </w:r>
            <w:r>
              <w:rPr>
                <w:rFonts w:ascii="Times New Roman"/>
                <w:b w:val="false"/>
                <w:i w:val="false"/>
                <w:color w:val="000000"/>
                <w:sz w:val="20"/>
              </w:rPr>
              <w:t xml:space="preserve">
                      (тегі мен қойған қолы)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/_/_/_/_/_/_/ </w:t>
            </w:r>
            <w:r>
              <w:br/>
            </w:r>
            <w:r>
              <w:rPr>
                <w:rFonts w:ascii="Times New Roman"/>
                <w:b w:val="false"/>
                <w:i w:val="false"/>
                <w:color w:val="000000"/>
                <w:sz w:val="20"/>
              </w:rPr>
              <w:t xml:space="preserve">
/_/_/ /_/_/ /_/_/  күні  айы   жылы </w:t>
            </w:r>
            <w:r>
              <w:br/>
            </w:r>
            <w:r>
              <w:rPr>
                <w:rFonts w:ascii="Times New Roman"/>
                <w:b w:val="false"/>
                <w:i w:val="false"/>
                <w:color w:val="000000"/>
                <w:sz w:val="20"/>
              </w:rPr>
              <w:t xml:space="preserve">
5. /_/_/_/_/_/_/ </w:t>
            </w:r>
            <w:r>
              <w:br/>
            </w:r>
            <w:r>
              <w:rPr>
                <w:rFonts w:ascii="Times New Roman"/>
                <w:b w:val="false"/>
                <w:i w:val="false"/>
                <w:color w:val="000000"/>
                <w:sz w:val="20"/>
              </w:rPr>
              <w:t xml:space="preserve">
/_/_/ /_/_/ /_/_/  күні   айы  жылы </w:t>
            </w:r>
            <w:r>
              <w:br/>
            </w:r>
            <w:r>
              <w:rPr>
                <w:rFonts w:ascii="Times New Roman"/>
                <w:b w:val="false"/>
                <w:i w:val="false"/>
                <w:color w:val="000000"/>
                <w:sz w:val="20"/>
              </w:rPr>
              <w:t xml:space="preserve">
6./_/_/_/_/_/_/_/ </w:t>
            </w:r>
            <w:r>
              <w:br/>
            </w:r>
            <w:r>
              <w:rPr>
                <w:rFonts w:ascii="Times New Roman"/>
                <w:b w:val="false"/>
                <w:i w:val="false"/>
                <w:color w:val="000000"/>
                <w:sz w:val="20"/>
              </w:rPr>
              <w:t xml:space="preserve">
_/ </w:t>
            </w:r>
            <w:r>
              <w:br/>
            </w:r>
            <w:r>
              <w:rPr>
                <w:rFonts w:ascii="Times New Roman"/>
                <w:b w:val="false"/>
                <w:i w:val="false"/>
                <w:color w:val="000000"/>
                <w:sz w:val="20"/>
              </w:rPr>
              <w:t xml:space="preserve">
7. /_/_/ /_/_/ /_/_/ </w:t>
            </w:r>
            <w:r>
              <w:br/>
            </w:r>
            <w:r>
              <w:rPr>
                <w:rFonts w:ascii="Times New Roman"/>
                <w:b w:val="false"/>
                <w:i w:val="false"/>
                <w:color w:val="000000"/>
                <w:sz w:val="20"/>
              </w:rPr>
              <w:t xml:space="preserve">
күні  айы   жылы </w:t>
            </w:r>
          </w:p>
        </w:tc>
      </w:tr>
      <w:tr>
        <w:trPr>
          <w:trHeight w:val="30" w:hRule="atLeast"/>
        </w:trPr>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ЕЖП атауы мен саны, өсімдіктер: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xml:space="preserve">
| Атауы |     Саны            |сараптамаға  | </w:t>
            </w:r>
            <w:r>
              <w:br/>
            </w:r>
            <w:r>
              <w:rPr>
                <w:rFonts w:ascii="Times New Roman"/>
                <w:b w:val="false"/>
                <w:i w:val="false"/>
                <w:color w:val="000000"/>
                <w:sz w:val="20"/>
              </w:rPr>
              <w:t xml:space="preserve">
|       |_____________________|кеткен шығын | </w:t>
            </w:r>
            <w:r>
              <w:br/>
            </w:r>
            <w:r>
              <w:rPr>
                <w:rFonts w:ascii="Times New Roman"/>
                <w:b w:val="false"/>
                <w:i w:val="false"/>
                <w:color w:val="000000"/>
                <w:sz w:val="20"/>
              </w:rPr>
              <w:t xml:space="preserve">
|       |кг|гр|л|мл|кв.| өсім-|іске         | </w:t>
            </w:r>
            <w:r>
              <w:br/>
            </w:r>
            <w:r>
              <w:rPr>
                <w:rFonts w:ascii="Times New Roman"/>
                <w:b w:val="false"/>
                <w:i w:val="false"/>
                <w:color w:val="000000"/>
                <w:sz w:val="20"/>
              </w:rPr>
              <w:t xml:space="preserve">
|       |  |  | |  | м |діктер| (қосылған   | </w:t>
            </w:r>
            <w:r>
              <w:br/>
            </w:r>
            <w:r>
              <w:rPr>
                <w:rFonts w:ascii="Times New Roman"/>
                <w:b w:val="false"/>
                <w:i w:val="false"/>
                <w:color w:val="000000"/>
                <w:sz w:val="20"/>
              </w:rPr>
              <w:t xml:space="preserve">
|       |  |  | |  |   |      |ЕЖП қалдығы ) | </w:t>
            </w:r>
            <w:r>
              <w:br/>
            </w:r>
            <w:r>
              <w:rPr>
                <w:rFonts w:ascii="Times New Roman"/>
                <w:b w:val="false"/>
                <w:i w:val="false"/>
                <w:color w:val="000000"/>
                <w:sz w:val="20"/>
              </w:rPr>
              <w:t xml:space="preserve">
|       |  |  | |  |   |      |______ ______| </w:t>
            </w:r>
            <w:r>
              <w:br/>
            </w:r>
            <w:r>
              <w:rPr>
                <w:rFonts w:ascii="Times New Roman"/>
                <w:b w:val="false"/>
                <w:i w:val="false"/>
                <w:color w:val="000000"/>
                <w:sz w:val="20"/>
              </w:rPr>
              <w:t xml:space="preserve">
|       |  |  | |  |   |      |  гр  |  мл  |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8.1. Есірткілерді дайындау мақсатында иеленген прекурсорлар (1). </w:t>
            </w:r>
            <w:r>
              <w:br/>
            </w:r>
            <w:r>
              <w:rPr>
                <w:rFonts w:ascii="Times New Roman"/>
                <w:b w:val="false"/>
                <w:i w:val="false"/>
                <w:color w:val="000000"/>
                <w:sz w:val="20"/>
              </w:rPr>
              <w:t xml:space="preserve">
8.2. Мыналармен бірлесіп жұмыс жасау нәтижесінде ЕЖП алып қою: ҰҚК (1), ІІМ (2), ҚМ КБК (3), ЭСЖҚКА (4), ҰҚК ШҚ (5) және басқалармен (6). </w:t>
            </w:r>
            <w:r>
              <w:br/>
            </w:r>
            <w:r>
              <w:rPr>
                <w:rFonts w:ascii="Times New Roman"/>
                <w:b w:val="false"/>
                <w:i w:val="false"/>
                <w:color w:val="000000"/>
                <w:sz w:val="20"/>
              </w:rPr>
              <w:t xml:space="preserve">
10. Бақыланатын жеткізу: мемлекет аумағына әкелу (1), шетелге әкету (2.) </w:t>
            </w:r>
            <w:r>
              <w:br/>
            </w:r>
            <w:r>
              <w:rPr>
                <w:rFonts w:ascii="Times New Roman"/>
                <w:b w:val="false"/>
                <w:i w:val="false"/>
                <w:color w:val="000000"/>
                <w:sz w:val="20"/>
              </w:rPr>
              <w:t xml:space="preserve">
10.1. Бақылау мақсатында сатып алу (1). </w:t>
            </w:r>
            <w:r>
              <w:br/>
            </w:r>
            <w:r>
              <w:rPr>
                <w:rFonts w:ascii="Times New Roman"/>
                <w:b w:val="false"/>
                <w:i w:val="false"/>
                <w:color w:val="000000"/>
                <w:sz w:val="20"/>
              </w:rPr>
              <w:t xml:space="preserve">
11. Шешім қабылданған: сотпен (1), қылмыстық қудалау органымен (2), прокурормен (3), кәмелетке толмағандардың құқығын қорғау жөніндегі комиссиямен (4), әкіммен (5), басқа да мемлекеттік органдармен (6). </w:t>
            </w:r>
            <w:r>
              <w:br/>
            </w:r>
            <w:r>
              <w:rPr>
                <w:rFonts w:ascii="Times New Roman"/>
                <w:b w:val="false"/>
                <w:i w:val="false"/>
                <w:color w:val="000000"/>
                <w:sz w:val="20"/>
              </w:rPr>
              <w:t xml:space="preserve">
12. Мынадай түрдегі заттар: шикізат (1), ұнтақ (2), дәрі (3), ампула (4), басқа түрдегі (5). </w:t>
            </w:r>
            <w:r>
              <w:br/>
            </w:r>
            <w:r>
              <w:rPr>
                <w:rFonts w:ascii="Times New Roman"/>
                <w:b w:val="false"/>
                <w:i w:val="false"/>
                <w:color w:val="000000"/>
                <w:sz w:val="20"/>
              </w:rPr>
              <w:t xml:space="preserve">
13. Тасымалдау тәсілі: автомобильдік (1), темір жол (2), әуе (3), теңіз (4), өзен (5), контрабандалық жолмен келіп түскен (6), басқа да жолмен (7) </w:t>
            </w:r>
            <w:r>
              <w:br/>
            </w:r>
            <w:r>
              <w:rPr>
                <w:rFonts w:ascii="Times New Roman"/>
                <w:b w:val="false"/>
                <w:i w:val="false"/>
                <w:color w:val="000000"/>
                <w:sz w:val="20"/>
              </w:rPr>
              <w:t xml:space="preserve">
14. Жасыру тәсілі: көліктің құпия жерлерінде (01), алып жүру заттарында (02), киімде (03), адамның ағзасында (04), өнеркәсіптік өндіріс тауарларында (05), азық-түлік өнімдерінде (06), басқа да заттарда (07), азық-түлік түрінде (08), өнеркәсіптік өндіріс тауарларының түрінде (09), басқа да заттар түрінде (10), пошталық хат-хабарда (11), басқалар (12). </w:t>
            </w:r>
            <w:r>
              <w:br/>
            </w:r>
            <w:r>
              <w:rPr>
                <w:rFonts w:ascii="Times New Roman"/>
                <w:b w:val="false"/>
                <w:i w:val="false"/>
                <w:color w:val="000000"/>
                <w:sz w:val="20"/>
              </w:rPr>
              <w:t xml:space="preserve">
15. Табылған жері: көше (алаң) (01), базар (02), вокзал: темір жол (03), теңіз, өзен (04), автовокзал (05), әуевокзалы (06), үйдің есік алды (07), бақша (13), пәтер (21), үй (22), тұрғын үй подъезы (23), шатырдың асты (25), подвал (26), қонақ үй (27), жатақхана (28), аурухана (29), санаторийлер, демалыс орындары (30), саяжай (31), казарма (32), контейнер (36), бала бақша (38), діни табынушылықты жіберу орны (42), сақтау бөлмелері (46), мектеп (47), ОАОО (48), ЖОО (49), мейрамхана, дәмхана (58), түнгі құлып (59), дискотека (60), дала (72), орман (73), таулар (74), ауыл шаруашылық жерлері (75), түрме (76), ТМ (77), қоғамдық көлік (91), басқалар (89), әскери бөлім аумағында (90). </w:t>
            </w:r>
            <w:r>
              <w:br/>
            </w:r>
            <w:r>
              <w:rPr>
                <w:rFonts w:ascii="Times New Roman"/>
                <w:b w:val="false"/>
                <w:i w:val="false"/>
                <w:color w:val="000000"/>
                <w:sz w:val="20"/>
              </w:rPr>
              <w:t xml:space="preserve">
15.1. Есірткілерді іздеп табу бойынша ҚІИ (қызметтік іздестіру иттері) қолданылған (1) </w:t>
            </w:r>
            <w:r>
              <w:br/>
            </w:r>
            <w:r>
              <w:rPr>
                <w:rFonts w:ascii="Times New Roman"/>
                <w:b w:val="false"/>
                <w:i w:val="false"/>
                <w:color w:val="000000"/>
                <w:sz w:val="20"/>
              </w:rPr>
              <w:t xml:space="preserve">
15.2. ҚІИ қолдану арқылы төмендегілермен бірлесіп жұмыс жасау нәтижесінде алып қойылған ЕЖП: ҰҚК (1), ІІМ (2), ҚМ КБК (3), ҰҚК ШҚ (5) және басқалармен (6). </w:t>
            </w:r>
            <w:r>
              <w:br/>
            </w:r>
            <w:r>
              <w:rPr>
                <w:rFonts w:ascii="Times New Roman"/>
                <w:b w:val="false"/>
                <w:i w:val="false"/>
                <w:color w:val="000000"/>
                <w:sz w:val="20"/>
              </w:rPr>
              <w:t xml:space="preserve">
16. Ұсталған тұлғалар туралы ақпарат: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атауы /_/_/_/_/ </w:t>
            </w:r>
            <w:r>
              <w:br/>
            </w:r>
            <w:r>
              <w:rPr>
                <w:rFonts w:ascii="Times New Roman"/>
                <w:b w:val="false"/>
                <w:i w:val="false"/>
                <w:color w:val="000000"/>
                <w:sz w:val="20"/>
              </w:rPr>
              <w:t xml:space="preserve">
саны/_/_/_/_/_/_/ </w:t>
            </w:r>
            <w:r>
              <w:br/>
            </w:r>
            <w:r>
              <w:rPr>
                <w:rFonts w:ascii="Times New Roman"/>
                <w:b w:val="false"/>
                <w:i w:val="false"/>
                <w:color w:val="000000"/>
                <w:sz w:val="20"/>
              </w:rPr>
              <w:t xml:space="preserve">
_/_/_/ атауы </w:t>
            </w:r>
            <w:r>
              <w:br/>
            </w:r>
            <w:r>
              <w:rPr>
                <w:rFonts w:ascii="Times New Roman"/>
                <w:b w:val="false"/>
                <w:i w:val="false"/>
                <w:color w:val="000000"/>
                <w:sz w:val="20"/>
              </w:rPr>
              <w:t xml:space="preserve">
/_/_/_/_/_/_/ </w:t>
            </w:r>
            <w:r>
              <w:br/>
            </w:r>
            <w:r>
              <w:rPr>
                <w:rFonts w:ascii="Times New Roman"/>
                <w:b w:val="false"/>
                <w:i w:val="false"/>
                <w:color w:val="000000"/>
                <w:sz w:val="20"/>
              </w:rPr>
              <w:t xml:space="preserve">
саны/_/_/_/_/_/_/ </w:t>
            </w:r>
            <w:r>
              <w:br/>
            </w:r>
            <w:r>
              <w:rPr>
                <w:rFonts w:ascii="Times New Roman"/>
                <w:b w:val="false"/>
                <w:i w:val="false"/>
                <w:color w:val="000000"/>
                <w:sz w:val="20"/>
              </w:rPr>
              <w:t xml:space="preserve">
_/_/_/ </w:t>
            </w:r>
            <w:r>
              <w:br/>
            </w:r>
            <w:r>
              <w:rPr>
                <w:rFonts w:ascii="Times New Roman"/>
                <w:b w:val="false"/>
                <w:i w:val="false"/>
                <w:color w:val="000000"/>
                <w:sz w:val="20"/>
              </w:rPr>
              <w:t xml:space="preserve">
атауы  /_/_/_/_/_/_/ </w:t>
            </w:r>
            <w:r>
              <w:br/>
            </w:r>
            <w:r>
              <w:rPr>
                <w:rFonts w:ascii="Times New Roman"/>
                <w:b w:val="false"/>
                <w:i w:val="false"/>
                <w:color w:val="000000"/>
                <w:sz w:val="20"/>
              </w:rPr>
              <w:t xml:space="preserve">
саны/_/_/_/_/_/_/ </w:t>
            </w:r>
            <w:r>
              <w:br/>
            </w:r>
            <w:r>
              <w:rPr>
                <w:rFonts w:ascii="Times New Roman"/>
                <w:b w:val="false"/>
                <w:i w:val="false"/>
                <w:color w:val="000000"/>
                <w:sz w:val="20"/>
              </w:rPr>
              <w:t xml:space="preserve">
_/_/_/ </w:t>
            </w:r>
            <w:r>
              <w:br/>
            </w:r>
            <w:r>
              <w:rPr>
                <w:rFonts w:ascii="Times New Roman"/>
                <w:b w:val="false"/>
                <w:i w:val="false"/>
                <w:color w:val="000000"/>
                <w:sz w:val="20"/>
              </w:rPr>
              <w:t xml:space="preserve">
8.1. /_/ </w:t>
            </w:r>
            <w:r>
              <w:br/>
            </w:r>
            <w:r>
              <w:rPr>
                <w:rFonts w:ascii="Times New Roman"/>
                <w:b w:val="false"/>
                <w:i w:val="false"/>
                <w:color w:val="000000"/>
                <w:sz w:val="20"/>
              </w:rPr>
              <w:t xml:space="preserve">
8.2. /_/  /_/ </w:t>
            </w:r>
            <w:r>
              <w:br/>
            </w:r>
            <w:r>
              <w:rPr>
                <w:rFonts w:ascii="Times New Roman"/>
                <w:b w:val="false"/>
                <w:i w:val="false"/>
                <w:color w:val="000000"/>
                <w:sz w:val="20"/>
              </w:rPr>
              <w:t xml:space="preserve">
10.  /_/ </w:t>
            </w:r>
            <w:r>
              <w:br/>
            </w:r>
            <w:r>
              <w:rPr>
                <w:rFonts w:ascii="Times New Roman"/>
                <w:b w:val="false"/>
                <w:i w:val="false"/>
                <w:color w:val="000000"/>
                <w:sz w:val="20"/>
              </w:rPr>
              <w:t xml:space="preserve">
10.1. /_/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053"/>
        <w:gridCol w:w="1053"/>
        <w:gridCol w:w="1093"/>
        <w:gridCol w:w="1253"/>
        <w:gridCol w:w="1093"/>
        <w:gridCol w:w="1133"/>
        <w:gridCol w:w="1393"/>
        <w:gridCol w:w="34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r>
              <w:br/>
            </w:r>
            <w:r>
              <w:rPr>
                <w:rFonts w:ascii="Times New Roman"/>
                <w:b w:val="false"/>
                <w:i w:val="false"/>
                <w:color w:val="000000"/>
                <w:sz w:val="20"/>
              </w:rPr>
              <w:t xml:space="preserve">
16.3. </w:t>
            </w:r>
          </w:p>
          <w:p>
            <w:pPr>
              <w:spacing w:after="20"/>
              <w:ind w:left="20"/>
              <w:jc w:val="both"/>
            </w:pPr>
            <w:r>
              <w:rPr>
                <w:rFonts w:ascii="Times New Roman"/>
                <w:b w:val="false"/>
                <w:i w:val="false"/>
                <w:color w:val="000000"/>
                <w:sz w:val="20"/>
              </w:rPr>
              <w:t xml:space="preserve">Аты-жөні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r>
              <w:br/>
            </w:r>
            <w:r>
              <w:rPr>
                <w:rFonts w:ascii="Times New Roman"/>
                <w:b w:val="false"/>
                <w:i w:val="false"/>
                <w:color w:val="000000"/>
                <w:sz w:val="20"/>
              </w:rPr>
              <w:t xml:space="preserve">
Туған күні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16.5.Жынысы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r>
              <w:br/>
            </w:r>
            <w:r>
              <w:rPr>
                <w:rFonts w:ascii="Times New Roman"/>
                <w:b w:val="false"/>
                <w:i w:val="false"/>
                <w:color w:val="000000"/>
                <w:sz w:val="20"/>
              </w:rPr>
              <w:t xml:space="preserve">
Ұлты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16.7.Азаматтығы </w:t>
            </w:r>
            <w:r>
              <w:br/>
            </w:r>
            <w:r>
              <w:rPr>
                <w:rFonts w:ascii="Times New Roman"/>
                <w:b w:val="false"/>
                <w:i w:val="false"/>
                <w:color w:val="000000"/>
                <w:sz w:val="20"/>
              </w:rPr>
              <w:t xml:space="preserve">
(16.7.-ден)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16.8.Шетелдіктің азаматтығы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16.9.Есепте бар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 </w:t>
            </w:r>
            <w:r>
              <w:br/>
            </w:r>
            <w:r>
              <w:rPr>
                <w:rFonts w:ascii="Times New Roman"/>
                <w:b w:val="false"/>
                <w:i w:val="false"/>
                <w:color w:val="000000"/>
                <w:sz w:val="20"/>
              </w:rPr>
              <w:t xml:space="preserve">
Әскери қызметк.-р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r>
              <w:br/>
            </w:r>
            <w:r>
              <w:rPr>
                <w:rFonts w:ascii="Times New Roman"/>
                <w:b w:val="false"/>
                <w:i w:val="false"/>
                <w:color w:val="000000"/>
                <w:sz w:val="20"/>
              </w:rPr>
              <w:t xml:space="preserve">
/_/_/ /_/_/ /_/_/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16.5. /_/ </w:t>
            </w:r>
            <w:r>
              <w:br/>
            </w:r>
            <w:r>
              <w:rPr>
                <w:rFonts w:ascii="Times New Roman"/>
                <w:b w:val="false"/>
                <w:i w:val="false"/>
                <w:color w:val="000000"/>
                <w:sz w:val="20"/>
              </w:rPr>
              <w:t xml:space="preserve">
16.6. /_/_/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16.7. Азаматтық: </w:t>
            </w:r>
            <w:r>
              <w:rPr>
                <w:rFonts w:ascii="Times New Roman"/>
                <w:b w:val="false"/>
                <w:i w:val="false"/>
                <w:color w:val="000000"/>
                <w:sz w:val="20"/>
              </w:rPr>
              <w:t xml:space="preserve">ҚР азаматы (1), ТМД азаматы (2), азаматтығы жоқ тұлға (3), шетелдік азамат (4), оралман (5). </w:t>
            </w:r>
            <w:r>
              <w:br/>
            </w:r>
            <w:r>
              <w:rPr>
                <w:rFonts w:ascii="Times New Roman"/>
                <w:b w:val="false"/>
                <w:i w:val="false"/>
                <w:color w:val="000000"/>
                <w:sz w:val="20"/>
              </w:rPr>
              <w:t xml:space="preserve">
16.9. Есепте болған тұлға: "нашақор" санаты бойынша ІІБ-не (1) </w:t>
            </w:r>
            <w:r>
              <w:br/>
            </w:r>
            <w:r>
              <w:rPr>
                <w:rFonts w:ascii="Times New Roman"/>
                <w:b w:val="false"/>
                <w:i w:val="false"/>
                <w:color w:val="000000"/>
                <w:sz w:val="20"/>
              </w:rPr>
              <w:t xml:space="preserve">
16.10. Әскери қызметкерлерге арналған: қатардағы (91), сержант (92), прапорщик (93), офицер (94), қызметші (қызметкер) (95). </w:t>
            </w:r>
            <w:r>
              <w:br/>
            </w:r>
            <w:r>
              <w:rPr>
                <w:rFonts w:ascii="Times New Roman"/>
                <w:b w:val="false"/>
                <w:i w:val="false"/>
                <w:color w:val="000000"/>
                <w:sz w:val="20"/>
              </w:rPr>
              <w:t xml:space="preserve">
17. Басқа да белгілеулер </w:t>
            </w:r>
            <w:r>
              <w:br/>
            </w:r>
            <w:r>
              <w:rPr>
                <w:rFonts w:ascii="Times New Roman"/>
                <w:b w:val="false"/>
                <w:i w:val="false"/>
                <w:color w:val="000000"/>
                <w:sz w:val="20"/>
              </w:rPr>
              <w:t xml:space="preserve">
__________________________________________________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/_/_/_/ </w:t>
            </w:r>
            <w:r>
              <w:br/>
            </w:r>
            <w:r>
              <w:rPr>
                <w:rFonts w:ascii="Times New Roman"/>
                <w:b w:val="false"/>
                <w:i w:val="false"/>
                <w:color w:val="000000"/>
                <w:sz w:val="20"/>
              </w:rPr>
              <w:t xml:space="preserve">
16.8. /_/_/_/ </w:t>
            </w:r>
            <w:r>
              <w:br/>
            </w:r>
            <w:r>
              <w:rPr>
                <w:rFonts w:ascii="Times New Roman"/>
                <w:b w:val="false"/>
                <w:i w:val="false"/>
                <w:color w:val="000000"/>
                <w:sz w:val="20"/>
              </w:rPr>
              <w:t xml:space="preserve">
16.9. /_/ </w:t>
            </w:r>
            <w:r>
              <w:br/>
            </w:r>
            <w:r>
              <w:rPr>
                <w:rFonts w:ascii="Times New Roman"/>
                <w:b w:val="false"/>
                <w:i w:val="false"/>
                <w:color w:val="000000"/>
                <w:sz w:val="20"/>
              </w:rPr>
              <w:t xml:space="preserve">
16.10. /_/_/ </w:t>
            </w:r>
          </w:p>
        </w:tc>
      </w:tr>
    </w:tbl>
    <w:p>
      <w:pPr>
        <w:spacing w:after="0"/>
        <w:ind w:left="0"/>
        <w:jc w:val="both"/>
      </w:pPr>
      <w:r>
        <w:rPr>
          <w:rFonts w:ascii="Times New Roman"/>
          <w:b w:val="false"/>
          <w:i w:val="false"/>
          <w:color w:val="000000"/>
          <w:sz w:val="28"/>
        </w:rPr>
        <w:t xml:space="preserve">Қылмыстық қудалауды жүзеге асыратын тұлға </w:t>
      </w:r>
      <w:r>
        <w:br/>
      </w:r>
      <w:r>
        <w:rPr>
          <w:rFonts w:ascii="Times New Roman"/>
          <w:b w:val="false"/>
          <w:i w:val="false"/>
          <w:color w:val="000000"/>
          <w:sz w:val="28"/>
        </w:rPr>
        <w:t xml:space="preserve">
_______________________________________________"____"__________200_ж. </w:t>
      </w:r>
      <w:r>
        <w:br/>
      </w:r>
      <w:r>
        <w:rPr>
          <w:rFonts w:ascii="Times New Roman"/>
          <w:b w:val="false"/>
          <w:i w:val="false"/>
          <w:color w:val="000000"/>
          <w:sz w:val="28"/>
        </w:rPr>
        <w:t xml:space="preserve">
Қылмыстық қудалауды жүзеге асыратын органның бастығы </w:t>
      </w:r>
      <w:r>
        <w:br/>
      </w:r>
      <w:r>
        <w:rPr>
          <w:rFonts w:ascii="Times New Roman"/>
          <w:b w:val="false"/>
          <w:i w:val="false"/>
          <w:color w:val="000000"/>
          <w:sz w:val="28"/>
        </w:rPr>
        <w:t xml:space="preserve">
_______________________________________________"____"__________200_ж. </w:t>
      </w:r>
      <w:r>
        <w:br/>
      </w:r>
      <w:r>
        <w:rPr>
          <w:rFonts w:ascii="Times New Roman"/>
          <w:b w:val="false"/>
          <w:i w:val="false"/>
          <w:color w:val="000000"/>
          <w:sz w:val="28"/>
        </w:rPr>
        <w:t xml:space="preserve">
Прокурор______________________________________ "____"__________200_ж.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толтырылғаннан кейін кәртішке ресми статистикалық құжат болып табылады. Оған қол қойған тұлғалар көрінеу жалған деректер енгізгені үшін заңмен белгіленген тәртіпте жауап береді.       </w:t>
      </w:r>
    </w:p>
    <w:bookmarkStart w:name="z127" w:id="129"/>
    <w:p>
      <w:pPr>
        <w:spacing w:after="0"/>
        <w:ind w:left="0"/>
        <w:jc w:val="both"/>
      </w:pPr>
      <w:r>
        <w:rPr>
          <w:rFonts w:ascii="Times New Roman"/>
          <w:b w:val="false"/>
          <w:i w:val="false"/>
          <w:color w:val="000000"/>
          <w:sz w:val="28"/>
        </w:rPr>
        <w:t xml:space="preserve">
Қылмыстар туралы өтініштер     </w:t>
      </w:r>
      <w:r>
        <w:br/>
      </w:r>
      <w:r>
        <w:rPr>
          <w:rFonts w:ascii="Times New Roman"/>
          <w:b w:val="false"/>
          <w:i w:val="false"/>
          <w:color w:val="000000"/>
          <w:sz w:val="28"/>
        </w:rPr>
        <w:t xml:space="preserve">
мен хабарламаларды,            </w:t>
      </w:r>
      <w:r>
        <w:br/>
      </w:r>
      <w:r>
        <w:rPr>
          <w:rFonts w:ascii="Times New Roman"/>
          <w:b w:val="false"/>
          <w:i w:val="false"/>
          <w:color w:val="000000"/>
          <w:sz w:val="28"/>
        </w:rPr>
        <w:t xml:space="preserve">
қылмыстық істерді, олардың     </w:t>
      </w:r>
      <w:r>
        <w:br/>
      </w:r>
      <w:r>
        <w:rPr>
          <w:rFonts w:ascii="Times New Roman"/>
          <w:b w:val="false"/>
          <w:i w:val="false"/>
          <w:color w:val="000000"/>
          <w:sz w:val="28"/>
        </w:rPr>
        <w:t xml:space="preserve">
тергелуі және сотта            </w:t>
      </w:r>
      <w:r>
        <w:br/>
      </w:r>
      <w:r>
        <w:rPr>
          <w:rFonts w:ascii="Times New Roman"/>
          <w:b w:val="false"/>
          <w:i w:val="false"/>
          <w:color w:val="000000"/>
          <w:sz w:val="28"/>
        </w:rPr>
        <w:t xml:space="preserve">
қарастырылу нәтижелерінің      </w:t>
      </w:r>
      <w:r>
        <w:br/>
      </w:r>
      <w:r>
        <w:rPr>
          <w:rFonts w:ascii="Times New Roman"/>
          <w:b w:val="false"/>
          <w:i w:val="false"/>
          <w:color w:val="000000"/>
          <w:sz w:val="28"/>
        </w:rPr>
        <w:t xml:space="preserve">
бірыңғай кәртішкелік           </w:t>
      </w:r>
      <w:r>
        <w:br/>
      </w:r>
      <w:r>
        <w:rPr>
          <w:rFonts w:ascii="Times New Roman"/>
          <w:b w:val="false"/>
          <w:i w:val="false"/>
          <w:color w:val="000000"/>
          <w:sz w:val="28"/>
        </w:rPr>
        <w:t xml:space="preserve">
есепке алу негізінде           </w:t>
      </w:r>
      <w:r>
        <w:br/>
      </w:r>
      <w:r>
        <w:rPr>
          <w:rFonts w:ascii="Times New Roman"/>
          <w:b w:val="false"/>
          <w:i w:val="false"/>
          <w:color w:val="000000"/>
          <w:sz w:val="28"/>
        </w:rPr>
        <w:t xml:space="preserve">
жүргізу туралы (Бірыңғай       </w:t>
      </w:r>
      <w:r>
        <w:br/>
      </w:r>
      <w:r>
        <w:rPr>
          <w:rFonts w:ascii="Times New Roman"/>
          <w:b w:val="false"/>
          <w:i w:val="false"/>
          <w:color w:val="000000"/>
          <w:sz w:val="28"/>
        </w:rPr>
        <w:t xml:space="preserve">
бірегейлік статистикалық жүйе) </w:t>
      </w:r>
      <w:r>
        <w:br/>
      </w:r>
      <w:r>
        <w:rPr>
          <w:rFonts w:ascii="Times New Roman"/>
          <w:b w:val="false"/>
          <w:i w:val="false"/>
          <w:color w:val="000000"/>
          <w:sz w:val="28"/>
        </w:rPr>
        <w:t xml:space="preserve">
Нұсқаулыққа 6-Қосымша        </w:t>
      </w:r>
    </w:p>
    <w:bookmarkEnd w:id="129"/>
    <w:p>
      <w:pPr>
        <w:spacing w:after="0"/>
        <w:ind w:left="0"/>
        <w:jc w:val="both"/>
      </w:pPr>
      <w:r>
        <w:rPr>
          <w:rFonts w:ascii="Times New Roman"/>
          <w:b w:val="false"/>
          <w:i w:val="false"/>
          <w:color w:val="ff0000"/>
          <w:sz w:val="28"/>
        </w:rPr>
        <w:t xml:space="preserve">      Ескерту: 6-қосымша жаңа редакцияда - ҚР Бас Прокурорының 2010.01.20. </w:t>
      </w:r>
      <w:r>
        <w:rPr>
          <w:rFonts w:ascii="Times New Roman"/>
          <w:b w:val="false"/>
          <w:i w:val="false"/>
          <w:color w:val="ff0000"/>
          <w:sz w:val="28"/>
        </w:rPr>
        <w:t>N 3</w:t>
      </w:r>
      <w:r>
        <w:rPr>
          <w:rFonts w:ascii="Times New Roman"/>
          <w:b w:val="false"/>
          <w:i w:val="false"/>
          <w:color w:val="ff0000"/>
          <w:sz w:val="28"/>
        </w:rPr>
        <w:t> Бұйрығымен.  </w:t>
      </w:r>
    </w:p>
    <w:p>
      <w:pPr>
        <w:spacing w:after="0"/>
        <w:ind w:left="0"/>
        <w:jc w:val="both"/>
      </w:pPr>
      <w:r>
        <w:rPr>
          <w:rFonts w:ascii="Times New Roman"/>
          <w:b/>
          <w:i w:val="false"/>
          <w:color w:val="000000"/>
          <w:sz w:val="28"/>
        </w:rPr>
        <w:t>2.0 Нысаны</w:t>
      </w:r>
    </w:p>
    <w:p>
      <w:pPr>
        <w:spacing w:after="0"/>
        <w:ind w:left="0"/>
        <w:jc w:val="left"/>
      </w:pPr>
      <w:r>
        <w:rPr>
          <w:rFonts w:ascii="Times New Roman"/>
          <w:b/>
          <w:i w:val="false"/>
          <w:color w:val="000000"/>
        </w:rPr>
        <w:t xml:space="preserve"> Қылмыс жасаған тұлға кәртішкесі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4233"/>
        <w:gridCol w:w="2049"/>
        <w:gridCol w:w="35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 xml:space="preserve">_______________________________________________ </w:t>
            </w:r>
            <w:r>
              <w:rPr>
                <w:rFonts w:ascii="Times New Roman"/>
                <w:b/>
                <w:i w:val="false"/>
                <w:color w:val="000000"/>
                <w:sz w:val="20"/>
              </w:rPr>
              <w:t>                    органның аталуы</w:t>
            </w:r>
            <w:r>
              <w:br/>
            </w:r>
            <w:r>
              <w:rPr>
                <w:rFonts w:ascii="Times New Roman"/>
                <w:b w:val="false"/>
                <w:i w:val="false"/>
                <w:color w:val="000000"/>
                <w:sz w:val="20"/>
              </w:rPr>
              <w:t>
2. Қызмет: тергеу (1), анықтау (2), ҚР ҚІЖК 288-бабы 1-бөлігі тәртібінде анықтау ісі бойынша тергеу (3), ҚР ҚІЖК 288-бабы 2-бөлігі тәртібінде (4), ҚР ҚІЖК 289-бабы 2-тармағы бойынша(5), СДІЖ тергеу (6), СДІЖ анықтау</w:t>
            </w:r>
            <w:r>
              <w:br/>
            </w:r>
            <w:r>
              <w:rPr>
                <w:rFonts w:ascii="Times New Roman"/>
                <w:b w:val="false"/>
                <w:i w:val="false"/>
                <w:color w:val="000000"/>
                <w:sz w:val="20"/>
              </w:rPr>
              <w:t>
3. ҚІ нөмірі _______________ 3.1. Негізгі қылмыстық істің нөмірі _______________</w:t>
            </w:r>
            <w:r>
              <w:br/>
            </w:r>
            <w:r>
              <w:rPr>
                <w:rFonts w:ascii="Times New Roman"/>
                <w:b w:val="false"/>
                <w:i w:val="false"/>
                <w:color w:val="000000"/>
                <w:sz w:val="20"/>
              </w:rPr>
              <w:t>
3.2. Бас тару материалының нөмірі ________________</w:t>
            </w:r>
            <w:r>
              <w:br/>
            </w:r>
            <w:r>
              <w:rPr>
                <w:rFonts w:ascii="Times New Roman"/>
                <w:b w:val="false"/>
                <w:i w:val="false"/>
                <w:color w:val="000000"/>
                <w:sz w:val="20"/>
              </w:rPr>
              <w:t>
4. Қылмыс жасаған тұлғалар саны __________________</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w:t>
            </w:r>
            <w:r>
              <w:br/>
            </w:r>
            <w:r>
              <w:rPr>
                <w:rFonts w:ascii="Times New Roman"/>
                <w:b w:val="false"/>
                <w:i w:val="false"/>
                <w:color w:val="000000"/>
                <w:sz w:val="20"/>
              </w:rPr>
              <w:t>
2. /_/</w:t>
            </w:r>
            <w:r>
              <w:br/>
            </w:r>
            <w:r>
              <w:rPr>
                <w:rFonts w:ascii="Times New Roman"/>
                <w:b w:val="false"/>
                <w:i w:val="false"/>
                <w:color w:val="000000"/>
                <w:sz w:val="20"/>
              </w:rPr>
              <w:t>
3. /_/_/_/_/_/_/_/_/_/_/_/_/</w:t>
            </w:r>
            <w:r>
              <w:br/>
            </w:r>
            <w:r>
              <w:rPr>
                <w:rFonts w:ascii="Times New Roman"/>
                <w:b w:val="false"/>
                <w:i w:val="false"/>
                <w:color w:val="000000"/>
                <w:sz w:val="20"/>
              </w:rPr>
              <w:t>
3.1. /_/_/_/_/_/_/_/_/_/_/_/_/</w:t>
            </w:r>
            <w:r>
              <w:br/>
            </w:r>
            <w:r>
              <w:rPr>
                <w:rFonts w:ascii="Times New Roman"/>
                <w:b w:val="false"/>
                <w:i w:val="false"/>
                <w:color w:val="000000"/>
                <w:sz w:val="20"/>
              </w:rPr>
              <w:t>
3.2. /_/_/_/_/_/_/_/_/_/_/_/_/</w:t>
            </w:r>
            <w:r>
              <w:br/>
            </w:r>
            <w:r>
              <w:rPr>
                <w:rFonts w:ascii="Times New Roman"/>
                <w:b w:val="false"/>
                <w:i w:val="false"/>
                <w:color w:val="000000"/>
                <w:sz w:val="20"/>
              </w:rPr>
              <w:t>
4. /_/_/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5.Әскери бөлімнің нөмірі (атауы) </w:t>
            </w:r>
            <w:r>
              <w:rPr>
                <w:rFonts w:ascii="Times New Roman"/>
                <w:b w:val="false"/>
                <w:i w:val="false"/>
                <w:color w:val="000000"/>
                <w:sz w:val="20"/>
              </w:rPr>
              <w:t>________________</w:t>
            </w:r>
            <w:r>
              <w:br/>
            </w:r>
            <w:r>
              <w:rPr>
                <w:rFonts w:ascii="Times New Roman"/>
                <w:b w:val="false"/>
                <w:i w:val="false"/>
                <w:color w:val="000000"/>
                <w:sz w:val="20"/>
              </w:rPr>
              <w:t>
6. Статистикалық есепке алу түрі: есепке алу (1), алып тастау (2), ақталмаған негіздер бойынша бас тартылды (3).</w:t>
            </w:r>
            <w:r>
              <w:br/>
            </w:r>
            <w:r>
              <w:rPr>
                <w:rFonts w:ascii="Times New Roman"/>
                <w:b w:val="false"/>
                <w:i w:val="false"/>
                <w:color w:val="000000"/>
                <w:sz w:val="20"/>
              </w:rPr>
              <w:t>
9. Кәртішкенің ҚСжАЕКБ келіп түскен күні «__» ____20 ж.</w:t>
            </w:r>
            <w:r>
              <w:br/>
            </w:r>
            <w:r>
              <w:rPr>
                <w:rFonts w:ascii="Times New Roman"/>
                <w:b w:val="false"/>
                <w:i w:val="false"/>
                <w:color w:val="000000"/>
                <w:sz w:val="20"/>
              </w:rPr>
              <w:t>
ҚСжАЕК қызметкері ________________________________</w:t>
            </w:r>
            <w:r>
              <w:br/>
            </w:r>
            <w:r>
              <w:rPr>
                <w:rFonts w:ascii="Times New Roman"/>
                <w:b w:val="false"/>
                <w:i w:val="false"/>
                <w:color w:val="000000"/>
                <w:sz w:val="20"/>
              </w:rPr>
              <w:t>
                         (тегі және қолы)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/_/_/_/_/_/_/_/_/_ 6. /_/</w:t>
            </w:r>
            <w:r>
              <w:br/>
            </w:r>
            <w:r>
              <w:rPr>
                <w:rFonts w:ascii="Times New Roman"/>
                <w:b w:val="false"/>
                <w:i w:val="false"/>
                <w:color w:val="000000"/>
                <w:sz w:val="20"/>
              </w:rPr>
              <w:t>
9. /_/_/. /_/_/. /_/_/</w:t>
            </w:r>
            <w:r>
              <w:br/>
            </w:r>
            <w:r>
              <w:rPr>
                <w:rFonts w:ascii="Times New Roman"/>
                <w:b w:val="false"/>
                <w:i w:val="false"/>
                <w:color w:val="000000"/>
                <w:sz w:val="20"/>
              </w:rPr>
              <w:t>
саны. айы жылы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rPr>
                <w:rFonts w:ascii="Times New Roman"/>
                <w:b w:val="false"/>
                <w:i w:val="false"/>
                <w:color w:val="000000"/>
                <w:sz w:val="20"/>
              </w:rPr>
              <w:t xml:space="preserve"> ТЕГІ</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r>
              <w:rPr>
                <w:rFonts w:ascii="Times New Roman"/>
                <w:b w:val="false"/>
                <w:i w:val="false"/>
                <w:color w:val="000000"/>
                <w:sz w:val="20"/>
              </w:rPr>
              <w:t xml:space="preserve">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r>
              <w:rPr>
                <w:rFonts w:ascii="Times New Roman"/>
                <w:b w:val="false"/>
                <w:i w:val="false"/>
                <w:color w:val="000000"/>
                <w:sz w:val="20"/>
              </w:rPr>
              <w:t xml:space="preserve"> ӘКЕСІНІҢ АТЫ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Жынысы</w:t>
            </w:r>
            <w:r>
              <w:rPr>
                <w:rFonts w:ascii="Times New Roman"/>
                <w:b w:val="false"/>
                <w:i w:val="false"/>
                <w:color w:val="000000"/>
                <w:sz w:val="20"/>
              </w:rPr>
              <w:t>: ер (1), әйел (2).</w:t>
            </w:r>
            <w:r>
              <w:br/>
            </w:r>
            <w:r>
              <w:rPr>
                <w:rFonts w:ascii="Times New Roman"/>
                <w:b w:val="false"/>
                <w:i w:val="false"/>
                <w:color w:val="000000"/>
                <w:sz w:val="20"/>
              </w:rPr>
              <w:t>
12. Туған күні «___» ___________ 19___ж.</w:t>
            </w:r>
            <w:r>
              <w:br/>
            </w:r>
            <w:r>
              <w:rPr>
                <w:rFonts w:ascii="Times New Roman"/>
                <w:b w:val="false"/>
                <w:i w:val="false"/>
                <w:color w:val="000000"/>
                <w:sz w:val="20"/>
              </w:rPr>
              <w:t>
13. Қылмыс жасаған сәттегі жасы: 11-жасқа дейін (01), 12-13-жасқа дейін (02), 14-15-жасқа дейін (03), 16-17 жасқа дейін (04), 18-20 жасқа дейін (05), 21-29 жасқа дейін (06), 30-39 жасқа дейін (07), 40-49 жасқа дейін (08), 50-59 жасқа дейін (09), 60 жас және одан жоғары (10).</w:t>
            </w:r>
            <w:r>
              <w:br/>
            </w:r>
            <w:r>
              <w:rPr>
                <w:rFonts w:ascii="Times New Roman"/>
                <w:b w:val="false"/>
                <w:i w:val="false"/>
                <w:color w:val="000000"/>
                <w:sz w:val="20"/>
              </w:rPr>
              <w:t>
14. Туған жері ___________________________________</w:t>
            </w:r>
            <w:r>
              <w:br/>
            </w:r>
            <w:r>
              <w:rPr>
                <w:rFonts w:ascii="Times New Roman"/>
                <w:b w:val="false"/>
                <w:i w:val="false"/>
                <w:color w:val="000000"/>
                <w:sz w:val="20"/>
              </w:rPr>
              <w:t>
15. Ұлты (анықтама бойынша):_______________________</w:t>
            </w:r>
            <w:r>
              <w:br/>
            </w:r>
            <w:r>
              <w:rPr>
                <w:rFonts w:ascii="Times New Roman"/>
                <w:b w:val="false"/>
                <w:i w:val="false"/>
                <w:color w:val="000000"/>
                <w:sz w:val="20"/>
              </w:rPr>
              <w:t>
16. Жеке тұлғаны нақтылайтын құжат: төл құжат (1), жеке куәлік (2), әскери билет (3), тұрғылықты жер орны (4), зейнеткерлік куәлік (5), жүргізуші құқығы (6), туу туралы куәлік (7), басқа (8), босату туралы анықтама (9)</w:t>
            </w:r>
            <w:r>
              <w:br/>
            </w:r>
            <w:r>
              <w:rPr>
                <w:rFonts w:ascii="Times New Roman"/>
                <w:b w:val="false"/>
                <w:i w:val="false"/>
                <w:color w:val="000000"/>
                <w:sz w:val="20"/>
              </w:rPr>
              <w:t>
№_________«___»_______19____ж____________ берілді.</w:t>
            </w:r>
            <w:r>
              <w:br/>
            </w:r>
            <w:r>
              <w:rPr>
                <w:rFonts w:ascii="Times New Roman"/>
                <w:b w:val="false"/>
                <w:i w:val="false"/>
                <w:color w:val="000000"/>
                <w:sz w:val="20"/>
              </w:rPr>
              <w:t>
16.1. Жеке сәйкестендіру нөмірі (ЖСН)</w:t>
            </w:r>
            <w:r>
              <w:br/>
            </w:r>
            <w:r>
              <w:rPr>
                <w:rFonts w:ascii="Times New Roman"/>
                <w:b w:val="false"/>
                <w:i w:val="false"/>
                <w:color w:val="000000"/>
                <w:sz w:val="20"/>
              </w:rPr>
              <w:t>
_____________________________________________</w:t>
            </w:r>
            <w:r>
              <w:br/>
            </w:r>
            <w:r>
              <w:rPr>
                <w:rFonts w:ascii="Times New Roman"/>
                <w:b w:val="false"/>
                <w:i w:val="false"/>
                <w:color w:val="000000"/>
                <w:sz w:val="20"/>
              </w:rPr>
              <w:t>
17. Азаматтығы: Қазақстан Республикасының азаматы (1), ТМД азаматы (2), азаматтығы жоқ тұлға (3), шетел азаматы (4), оралман (5).</w:t>
            </w:r>
            <w:r>
              <w:br/>
            </w:r>
            <w:r>
              <w:rPr>
                <w:rFonts w:ascii="Times New Roman"/>
                <w:b w:val="false"/>
                <w:i w:val="false"/>
                <w:color w:val="000000"/>
                <w:sz w:val="20"/>
              </w:rPr>
              <w:t>
18. Шетелдің азаматтығы (анықтама бойынша)</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19. Білімі: жоғары (1), орта-арнайы (2), орта (3), толық емес орта (4), білімсіз (5).</w:t>
            </w:r>
            <w:r>
              <w:br/>
            </w:r>
            <w:r>
              <w:rPr>
                <w:rFonts w:ascii="Times New Roman"/>
                <w:b w:val="false"/>
                <w:i w:val="false"/>
                <w:color w:val="000000"/>
                <w:sz w:val="20"/>
              </w:rPr>
              <w:t>
20. Отбасы жағдайы: бойдақ (тұрмыста емес) (01), үйленген (тұрмыста) (02), асырауында кәмелетке толмаған балалары бар (03), бірлесіп өмір сүру (04), кәмелетке толмаған тәрбиеленеді: толық отбасында (05), толық емес отбасында (06), отбасыдан тыс (07), еңбекке жарамсыз асырауды қажет ететін адамды асыраушы (08).</w:t>
            </w:r>
            <w:r>
              <w:br/>
            </w:r>
            <w:r>
              <w:rPr>
                <w:rFonts w:ascii="Times New Roman"/>
                <w:b w:val="false"/>
                <w:i w:val="false"/>
                <w:color w:val="000000"/>
                <w:sz w:val="20"/>
              </w:rPr>
              <w:t xml:space="preserve">
21. Тұрғылықты жері бойынша: тұрғылықты өмір сүруші (01), басқа облыс тұрғыны (02), нақты тұрғылықты орны жоқ тұлға (03), жатақханада өмір сүрген тұлға (04), тәрбиелеу колониясында тәрбиеленетін тұлға (05), тергеу изоляторы (06), УҚҰО (07), ТЕМ ұсталынатын (08), </w:t>
            </w:r>
            <w:r>
              <w:rPr>
                <w:rFonts w:ascii="Times New Roman"/>
                <w:b/>
                <w:i w:val="false"/>
                <w:color w:val="000000"/>
                <w:sz w:val="20"/>
              </w:rPr>
              <w:t>тәрбиеленишулер:</w:t>
            </w:r>
            <w:r>
              <w:rPr>
                <w:rFonts w:ascii="Times New Roman"/>
                <w:b w:val="false"/>
                <w:i w:val="false"/>
                <w:color w:val="000000"/>
                <w:sz w:val="20"/>
              </w:rPr>
              <w:t xml:space="preserve"> балар үйінің (09), жетім балалар үшін интернаттық білім беру ұйымдары (10), қараусыз жүргендер (қадағалаусыз) (11).</w:t>
            </w:r>
            <w:r>
              <w:br/>
            </w:r>
            <w:r>
              <w:rPr>
                <w:rFonts w:ascii="Times New Roman"/>
                <w:b w:val="false"/>
                <w:i w:val="false"/>
                <w:color w:val="000000"/>
                <w:sz w:val="20"/>
              </w:rPr>
              <w:t>
22. Мекен-жайы (есепке тұрған мекен-жайы)</w:t>
            </w:r>
            <w:r>
              <w:br/>
            </w:r>
            <w:r>
              <w:rPr>
                <w:rFonts w:ascii="Times New Roman"/>
                <w:b w:val="false"/>
                <w:i w:val="false"/>
                <w:color w:val="000000"/>
                <w:sz w:val="20"/>
              </w:rPr>
              <w:t>
_____________________________________________</w:t>
            </w:r>
            <w:r>
              <w:br/>
            </w:r>
            <w:r>
              <w:rPr>
                <w:rFonts w:ascii="Times New Roman"/>
                <w:b w:val="false"/>
                <w:i w:val="false"/>
                <w:color w:val="000000"/>
                <w:sz w:val="20"/>
              </w:rPr>
              <w:t>
23. Қандай ҚІД(Б,Б) шақыртылды ______________</w:t>
            </w:r>
            <w:r>
              <w:br/>
            </w:r>
            <w:r>
              <w:rPr>
                <w:rFonts w:ascii="Times New Roman"/>
                <w:b w:val="false"/>
                <w:i w:val="false"/>
                <w:color w:val="000000"/>
                <w:sz w:val="20"/>
              </w:rPr>
              <w:t>
шақыртылған күні «____»____________ 20 ж.</w:t>
            </w:r>
            <w:r>
              <w:br/>
            </w:r>
            <w:r>
              <w:rPr>
                <w:rFonts w:ascii="Times New Roman"/>
                <w:b w:val="false"/>
                <w:i w:val="false"/>
                <w:color w:val="000000"/>
                <w:sz w:val="20"/>
              </w:rPr>
              <w:t>
24. Әскери атағы __________________________________</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/_/</w:t>
            </w:r>
            <w:r>
              <w:br/>
            </w:r>
            <w:r>
              <w:rPr>
                <w:rFonts w:ascii="Times New Roman"/>
                <w:b w:val="false"/>
                <w:i w:val="false"/>
                <w:color w:val="000000"/>
                <w:sz w:val="20"/>
              </w:rPr>
              <w:t>
12. /_/_/. /_/_/. /_/_/</w:t>
            </w:r>
            <w:r>
              <w:br/>
            </w:r>
            <w:r>
              <w:rPr>
                <w:rFonts w:ascii="Times New Roman"/>
                <w:b w:val="false"/>
                <w:i w:val="false"/>
                <w:color w:val="000000"/>
                <w:sz w:val="20"/>
              </w:rPr>
              <w:t>
саны. айы. жылы</w:t>
            </w:r>
            <w:r>
              <w:br/>
            </w:r>
            <w:r>
              <w:rPr>
                <w:rFonts w:ascii="Times New Roman"/>
                <w:b w:val="false"/>
                <w:i w:val="false"/>
                <w:color w:val="000000"/>
                <w:sz w:val="20"/>
              </w:rPr>
              <w:t>
13. /_/_/</w:t>
            </w:r>
            <w:r>
              <w:br/>
            </w:r>
            <w:r>
              <w:rPr>
                <w:rFonts w:ascii="Times New Roman"/>
                <w:b w:val="false"/>
                <w:i w:val="false"/>
                <w:color w:val="000000"/>
                <w:sz w:val="20"/>
              </w:rPr>
              <w:t>
15. /_/_/_/</w:t>
            </w:r>
            <w:r>
              <w:br/>
            </w:r>
            <w:r>
              <w:rPr>
                <w:rFonts w:ascii="Times New Roman"/>
                <w:b w:val="false"/>
                <w:i w:val="false"/>
                <w:color w:val="000000"/>
                <w:sz w:val="20"/>
              </w:rPr>
              <w:t>
16. /_/</w:t>
            </w:r>
            <w:r>
              <w:br/>
            </w:r>
            <w:r>
              <w:rPr>
                <w:rFonts w:ascii="Times New Roman"/>
                <w:b w:val="false"/>
                <w:i w:val="false"/>
                <w:color w:val="000000"/>
                <w:sz w:val="20"/>
              </w:rPr>
              <w:t>
 </w:t>
            </w:r>
            <w:r>
              <w:br/>
            </w:r>
            <w:r>
              <w:rPr>
                <w:rFonts w:ascii="Times New Roman"/>
                <w:b w:val="false"/>
                <w:i w:val="false"/>
                <w:color w:val="000000"/>
                <w:sz w:val="20"/>
              </w:rPr>
              <w:t>
16.1 /_/_/_/_/_/_/_/_/_/_/_/_/_/_/_/_/</w:t>
            </w:r>
            <w:r>
              <w:br/>
            </w:r>
            <w:r>
              <w:rPr>
                <w:rFonts w:ascii="Times New Roman"/>
                <w:b w:val="false"/>
                <w:i w:val="false"/>
                <w:color w:val="000000"/>
                <w:sz w:val="20"/>
              </w:rPr>
              <w:t>
17. /_/</w:t>
            </w:r>
            <w:r>
              <w:br/>
            </w:r>
            <w:r>
              <w:rPr>
                <w:rFonts w:ascii="Times New Roman"/>
                <w:b w:val="false"/>
                <w:i w:val="false"/>
                <w:color w:val="000000"/>
                <w:sz w:val="20"/>
              </w:rPr>
              <w:t>
18./_/_/_/</w:t>
            </w:r>
            <w:r>
              <w:br/>
            </w:r>
            <w:r>
              <w:rPr>
                <w:rFonts w:ascii="Times New Roman"/>
                <w:b w:val="false"/>
                <w:i w:val="false"/>
                <w:color w:val="000000"/>
                <w:sz w:val="20"/>
              </w:rPr>
              <w:t>
19. /_/</w:t>
            </w:r>
            <w:r>
              <w:br/>
            </w:r>
            <w:r>
              <w:rPr>
                <w:rFonts w:ascii="Times New Roman"/>
                <w:b w:val="false"/>
                <w:i w:val="false"/>
                <w:color w:val="000000"/>
                <w:sz w:val="20"/>
              </w:rPr>
              <w:t>
 </w:t>
            </w:r>
            <w:r>
              <w:br/>
            </w:r>
            <w:r>
              <w:rPr>
                <w:rFonts w:ascii="Times New Roman"/>
                <w:b w:val="false"/>
                <w:i w:val="false"/>
                <w:color w:val="000000"/>
                <w:sz w:val="20"/>
              </w:rPr>
              <w:t>
20. /_/_/</w:t>
            </w:r>
            <w:r>
              <w:br/>
            </w:r>
            <w:r>
              <w:rPr>
                <w:rFonts w:ascii="Times New Roman"/>
                <w:b w:val="false"/>
                <w:i w:val="false"/>
                <w:color w:val="000000"/>
                <w:sz w:val="20"/>
              </w:rPr>
              <w:t>
 </w:t>
            </w:r>
            <w:r>
              <w:br/>
            </w:r>
            <w:r>
              <w:rPr>
                <w:rFonts w:ascii="Times New Roman"/>
                <w:b w:val="false"/>
                <w:i w:val="false"/>
                <w:color w:val="000000"/>
                <w:sz w:val="20"/>
              </w:rPr>
              <w:t>
21./_/_/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23. /_/_/. /_/_/. /_/_/</w:t>
            </w:r>
            <w:r>
              <w:br/>
            </w:r>
            <w:r>
              <w:rPr>
                <w:rFonts w:ascii="Times New Roman"/>
                <w:b w:val="false"/>
                <w:i w:val="false"/>
                <w:color w:val="000000"/>
                <w:sz w:val="20"/>
              </w:rPr>
              <w:t>
саны. айы.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 ҚР ҚК </w:t>
            </w:r>
            <w:r>
              <w:rPr>
                <w:rFonts w:ascii="Times New Roman"/>
                <w:b w:val="false"/>
                <w:i w:val="false"/>
                <w:color w:val="000000"/>
                <w:sz w:val="20"/>
              </w:rPr>
              <w:t>__________бабы_____бөлігі_____ (аса ауыр)</w:t>
            </w:r>
            <w:r>
              <w:rPr>
                <w:rFonts w:ascii="Times New Roman"/>
                <w:b/>
                <w:i w:val="false"/>
                <w:color w:val="000000"/>
                <w:sz w:val="20"/>
              </w:rPr>
              <w:t>25.1. Айыптау баптары ________________________</w:t>
            </w:r>
            <w:r>
              <w:br/>
            </w:r>
            <w:r>
              <w:rPr>
                <w:rFonts w:ascii="Times New Roman"/>
                <w:b w:val="false"/>
                <w:i w:val="false"/>
                <w:color w:val="000000"/>
                <w:sz w:val="20"/>
              </w:rPr>
              <w:t>
Айып тағылған күн «____» _____________ 20______ж.</w:t>
            </w:r>
            <w:r>
              <w:br/>
            </w:r>
            <w:r>
              <w:rPr>
                <w:rFonts w:ascii="Times New Roman"/>
                <w:b w:val="false"/>
                <w:i w:val="false"/>
                <w:color w:val="000000"/>
                <w:sz w:val="20"/>
              </w:rPr>
              <w:t>
26. Қылмыс: жалпы қылмыстық (1), экономикалық (2), басқа (4).</w:t>
            </w:r>
            <w:r>
              <w:br/>
            </w:r>
            <w:r>
              <w:rPr>
                <w:rFonts w:ascii="Times New Roman"/>
                <w:b w:val="false"/>
                <w:i w:val="false"/>
                <w:color w:val="000000"/>
                <w:sz w:val="20"/>
              </w:rPr>
              <w:t>
26.1 ҚР ҚК 10-бабы бойынша: онша ауыр емес (1), ауырлығы орташа (2), ауыр (3), ерекше ауыр (4)</w:t>
            </w:r>
            <w:r>
              <w:br/>
            </w:r>
            <w:r>
              <w:rPr>
                <w:rFonts w:ascii="Times New Roman"/>
                <w:b w:val="false"/>
                <w:i w:val="false"/>
                <w:color w:val="000000"/>
                <w:sz w:val="20"/>
              </w:rPr>
              <w:t>
27. ҚР ҚК 24-бабы бойынша: дайындық (1), қастандық (2).</w:t>
            </w:r>
            <w:r>
              <w:br/>
            </w:r>
            <w:r>
              <w:rPr>
                <w:rFonts w:ascii="Times New Roman"/>
                <w:b w:val="false"/>
                <w:i w:val="false"/>
                <w:color w:val="000000"/>
                <w:sz w:val="20"/>
              </w:rPr>
              <w:t>
28. Қылмыс: қызметпен байланыспайтын сыбайлас жемқорлық (01), қызметпен байланысатын (02), лаңкестік бағытта (03), адамдарды саудаға салумен байланысты (04)</w:t>
            </w:r>
            <w:r>
              <w:br/>
            </w:r>
            <w:r>
              <w:rPr>
                <w:rFonts w:ascii="Times New Roman"/>
                <w:b w:val="false"/>
                <w:i w:val="false"/>
                <w:color w:val="000000"/>
                <w:sz w:val="20"/>
              </w:rPr>
              <w:t>
29. Есірткі заттардың заңсыз айналымымен байланысты (1), өткізу мақсатында немесе есірткі құралдарын өткізу (2).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бабы.</w:t>
            </w:r>
            <w:r>
              <w:br/>
            </w:r>
            <w:r>
              <w:rPr>
                <w:rFonts w:ascii="Times New Roman"/>
                <w:b w:val="false"/>
                <w:i w:val="false"/>
                <w:color w:val="000000"/>
                <w:sz w:val="20"/>
              </w:rPr>
              <w:t>
/_/_/_/</w:t>
            </w:r>
            <w:r>
              <w:br/>
            </w:r>
            <w:r>
              <w:rPr>
                <w:rFonts w:ascii="Times New Roman"/>
                <w:b w:val="false"/>
                <w:i w:val="false"/>
                <w:color w:val="000000"/>
                <w:sz w:val="20"/>
              </w:rPr>
              <w:t>
бөлімі.</w:t>
            </w:r>
            <w:r>
              <w:br/>
            </w:r>
            <w:r>
              <w:rPr>
                <w:rFonts w:ascii="Times New Roman"/>
                <w:b w:val="false"/>
                <w:i w:val="false"/>
                <w:color w:val="000000"/>
                <w:sz w:val="20"/>
              </w:rPr>
              <w:t>
/_/_/</w:t>
            </w:r>
            <w:r>
              <w:br/>
            </w:r>
            <w:r>
              <w:rPr>
                <w:rFonts w:ascii="Times New Roman"/>
                <w:b w:val="false"/>
                <w:i w:val="false"/>
                <w:color w:val="000000"/>
                <w:sz w:val="20"/>
              </w:rPr>
              <w:t>
тармағы</w:t>
            </w:r>
            <w:r>
              <w:br/>
            </w:r>
            <w:r>
              <w:rPr>
                <w:rFonts w:ascii="Times New Roman"/>
                <w:b w:val="false"/>
                <w:i w:val="false"/>
                <w:color w:val="000000"/>
                <w:sz w:val="20"/>
              </w:rPr>
              <w:t xml:space="preserve">
/_/_//_/ </w:t>
            </w:r>
            <w:r>
              <w:br/>
            </w:r>
            <w:r>
              <w:rPr>
                <w:rFonts w:ascii="Times New Roman"/>
                <w:b w:val="false"/>
                <w:i w:val="false"/>
                <w:color w:val="000000"/>
                <w:sz w:val="20"/>
              </w:rPr>
              <w:t>
25.1. бабы.</w:t>
            </w:r>
            <w:r>
              <w:br/>
            </w:r>
            <w:r>
              <w:rPr>
                <w:rFonts w:ascii="Times New Roman"/>
                <w:b w:val="false"/>
                <w:i w:val="false"/>
                <w:color w:val="000000"/>
                <w:sz w:val="20"/>
              </w:rPr>
              <w:t>
/_/_/_/</w:t>
            </w:r>
            <w:r>
              <w:br/>
            </w:r>
            <w:r>
              <w:rPr>
                <w:rFonts w:ascii="Times New Roman"/>
                <w:b w:val="false"/>
                <w:i w:val="false"/>
                <w:color w:val="000000"/>
                <w:sz w:val="20"/>
              </w:rPr>
              <w:t>
/_/_/</w:t>
            </w:r>
            <w:r>
              <w:br/>
            </w:r>
            <w:r>
              <w:rPr>
                <w:rFonts w:ascii="Times New Roman"/>
                <w:b w:val="false"/>
                <w:i w:val="false"/>
                <w:color w:val="000000"/>
                <w:sz w:val="20"/>
              </w:rPr>
              <w:t>
тармағы.</w:t>
            </w:r>
            <w:r>
              <w:br/>
            </w:r>
            <w:r>
              <w:rPr>
                <w:rFonts w:ascii="Times New Roman"/>
                <w:b w:val="false"/>
                <w:i w:val="false"/>
                <w:color w:val="000000"/>
                <w:sz w:val="20"/>
              </w:rPr>
              <w:t>
/_/_/</w:t>
            </w:r>
            <w:r>
              <w:br/>
            </w:r>
            <w:r>
              <w:rPr>
                <w:rFonts w:ascii="Times New Roman"/>
                <w:b w:val="false"/>
                <w:i w:val="false"/>
                <w:color w:val="000000"/>
                <w:sz w:val="20"/>
              </w:rPr>
              <w:t>
бабы.</w:t>
            </w:r>
            <w:r>
              <w:br/>
            </w:r>
            <w:r>
              <w:rPr>
                <w:rFonts w:ascii="Times New Roman"/>
                <w:b w:val="false"/>
                <w:i w:val="false"/>
                <w:color w:val="000000"/>
                <w:sz w:val="20"/>
              </w:rPr>
              <w:t>
/_/_/_/</w:t>
            </w:r>
            <w:r>
              <w:br/>
            </w:r>
            <w:r>
              <w:rPr>
                <w:rFonts w:ascii="Times New Roman"/>
                <w:b w:val="false"/>
                <w:i w:val="false"/>
                <w:color w:val="000000"/>
                <w:sz w:val="20"/>
              </w:rPr>
              <w:t>
бөлімі.</w:t>
            </w:r>
            <w:r>
              <w:br/>
            </w:r>
            <w:r>
              <w:rPr>
                <w:rFonts w:ascii="Times New Roman"/>
                <w:b w:val="false"/>
                <w:i w:val="false"/>
                <w:color w:val="000000"/>
                <w:sz w:val="20"/>
              </w:rPr>
              <w:t>
/_/_/</w:t>
            </w:r>
            <w:r>
              <w:br/>
            </w:r>
            <w:r>
              <w:rPr>
                <w:rFonts w:ascii="Times New Roman"/>
                <w:b w:val="false"/>
                <w:i w:val="false"/>
                <w:color w:val="000000"/>
                <w:sz w:val="20"/>
              </w:rPr>
              <w:t>
тармағы.</w:t>
            </w:r>
            <w:r>
              <w:br/>
            </w:r>
            <w:r>
              <w:rPr>
                <w:rFonts w:ascii="Times New Roman"/>
                <w:b w:val="false"/>
                <w:i w:val="false"/>
                <w:color w:val="000000"/>
                <w:sz w:val="20"/>
              </w:rPr>
              <w:t>
/_/_/</w:t>
            </w:r>
            <w:r>
              <w:br/>
            </w:r>
            <w:r>
              <w:rPr>
                <w:rFonts w:ascii="Times New Roman"/>
                <w:b w:val="false"/>
                <w:i w:val="false"/>
                <w:color w:val="000000"/>
                <w:sz w:val="20"/>
              </w:rPr>
              <w:t>
26.1 бабы.</w:t>
            </w:r>
            <w:r>
              <w:br/>
            </w:r>
            <w:r>
              <w:rPr>
                <w:rFonts w:ascii="Times New Roman"/>
                <w:b w:val="false"/>
                <w:i w:val="false"/>
                <w:color w:val="000000"/>
                <w:sz w:val="20"/>
              </w:rPr>
              <w:t>
/_/_/_/</w:t>
            </w:r>
            <w:r>
              <w:br/>
            </w:r>
            <w:r>
              <w:rPr>
                <w:rFonts w:ascii="Times New Roman"/>
                <w:b w:val="false"/>
                <w:i w:val="false"/>
                <w:color w:val="000000"/>
                <w:sz w:val="20"/>
              </w:rPr>
              <w:t>
бөлімі.</w:t>
            </w:r>
            <w:r>
              <w:br/>
            </w:r>
            <w:r>
              <w:rPr>
                <w:rFonts w:ascii="Times New Roman"/>
                <w:b w:val="false"/>
                <w:i w:val="false"/>
                <w:color w:val="000000"/>
                <w:sz w:val="20"/>
              </w:rPr>
              <w:t>
/_/_/</w:t>
            </w:r>
            <w:r>
              <w:br/>
            </w:r>
            <w:r>
              <w:rPr>
                <w:rFonts w:ascii="Times New Roman"/>
                <w:b w:val="false"/>
                <w:i w:val="false"/>
                <w:color w:val="000000"/>
                <w:sz w:val="20"/>
              </w:rPr>
              <w:t>
тармағы.</w:t>
            </w:r>
            <w:r>
              <w:br/>
            </w:r>
            <w:r>
              <w:rPr>
                <w:rFonts w:ascii="Times New Roman"/>
                <w:b w:val="false"/>
                <w:i w:val="false"/>
                <w:color w:val="000000"/>
                <w:sz w:val="20"/>
              </w:rPr>
              <w:t>
/_/_/</w:t>
            </w:r>
            <w:r>
              <w:br/>
            </w:r>
            <w:r>
              <w:rPr>
                <w:rFonts w:ascii="Times New Roman"/>
                <w:b w:val="false"/>
                <w:i w:val="false"/>
                <w:color w:val="000000"/>
                <w:sz w:val="20"/>
              </w:rPr>
              <w:t>
/_/_/. /_/_/.</w:t>
            </w:r>
            <w:r>
              <w:br/>
            </w:r>
            <w:r>
              <w:rPr>
                <w:rFonts w:ascii="Times New Roman"/>
                <w:b w:val="false"/>
                <w:i w:val="false"/>
                <w:color w:val="000000"/>
                <w:sz w:val="20"/>
              </w:rPr>
              <w:t>
/_/_/</w:t>
            </w:r>
            <w:r>
              <w:br/>
            </w:r>
            <w:r>
              <w:rPr>
                <w:rFonts w:ascii="Times New Roman"/>
                <w:b w:val="false"/>
                <w:i w:val="false"/>
                <w:color w:val="000000"/>
                <w:sz w:val="20"/>
              </w:rPr>
              <w:t xml:space="preserve">
саны. айы. жылы </w:t>
            </w:r>
            <w:r>
              <w:br/>
            </w:r>
            <w:r>
              <w:rPr>
                <w:rFonts w:ascii="Times New Roman"/>
                <w:b w:val="false"/>
                <w:i w:val="false"/>
                <w:color w:val="000000"/>
                <w:sz w:val="20"/>
              </w:rPr>
              <w:t>
27. /_/ 28. /_/_/</w:t>
            </w:r>
            <w:r>
              <w:br/>
            </w:r>
            <w:r>
              <w:rPr>
                <w:rFonts w:ascii="Times New Roman"/>
                <w:b w:val="false"/>
                <w:i w:val="false"/>
                <w:color w:val="000000"/>
                <w:sz w:val="20"/>
              </w:rPr>
              <w:t>
29. /_/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ҚЫЛМЫС ЖАСАҒАН СӘТТЕГІ ТҰЛҒАНЫҢ АЙНАЛЫСАТЫН ІСІ</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Айналысатын ісі</w:t>
            </w:r>
            <w:r>
              <w:rPr>
                <w:rFonts w:ascii="Times New Roman"/>
                <w:b w:val="false"/>
                <w:i/>
                <w:color w:val="000000"/>
                <w:sz w:val="20"/>
              </w:rPr>
              <w:t>:</w:t>
            </w:r>
            <w:r>
              <w:rPr>
                <w:rFonts w:ascii="Times New Roman"/>
                <w:b w:val="false"/>
                <w:i w:val="false"/>
                <w:color w:val="000000"/>
                <w:sz w:val="20"/>
              </w:rPr>
              <w:t xml:space="preserve"> Президенттікке үміткер (01), депутаттыққа үміткер (02); мем.функцияларды орындайтын тұлға: депутат (03), саясат қызметшісі (05), соның ішінде әкім (04), сот (06); жауапты мемлекеттік лауазыммен айналысатын тұлға (07), мем.функцияларды орындайтын басқа да тұлғалар, сондай-ақ оларға теңестірілгендер (08); прокурор (11), сот орындаушысы (12), </w:t>
            </w:r>
            <w:r>
              <w:rPr>
                <w:rFonts w:ascii="Times New Roman"/>
                <w:b w:val="false"/>
                <w:i/>
                <w:color w:val="000000"/>
                <w:sz w:val="20"/>
              </w:rPr>
              <w:t>қызметкер:</w:t>
            </w:r>
            <w:r>
              <w:rPr>
                <w:rFonts w:ascii="Times New Roman"/>
                <w:b w:val="false"/>
                <w:i w:val="false"/>
                <w:color w:val="000000"/>
                <w:sz w:val="20"/>
              </w:rPr>
              <w:t xml:space="preserve"> ІІМ (13), кедендік қызметтер (14), ЭСЖҚКА (15), салық комитеті (16), ҰҚК (17), әділет органдары (18), Қылмыстық-атқару жүйесі комитеті (09), ТЖМ (19), ІІМ ішкі әскері (20), ІІМ әскери полиция (21), ҰҚК шекаралық қызметі (22), Республикалық Гвардия (23), </w:t>
            </w:r>
            <w:r>
              <w:rPr>
                <w:rFonts w:ascii="Times New Roman"/>
                <w:b w:val="false"/>
                <w:i/>
                <w:color w:val="000000"/>
                <w:sz w:val="20"/>
              </w:rPr>
              <w:t>әскери қызметші</w:t>
            </w:r>
            <w:r>
              <w:rPr>
                <w:rFonts w:ascii="Times New Roman"/>
                <w:b w:val="false"/>
                <w:i w:val="false"/>
                <w:color w:val="000000"/>
                <w:sz w:val="20"/>
              </w:rPr>
              <w:t xml:space="preserve">: келісім шарт бойынша қызмет (24), жедел қызмет (25), шетелдік әскери қызметші (26), батальон командирі (27), бөлім командирі (28), техникалық және күтуші персонал (29), басқа да әскери құрылымдар (30); ҚР ІІМ ӘТД (31), «Сыбайлас жемқорлыққа қарсы күрес туралы» Заңның 3-бабы 3-бөлігі 3), 4) тармақшаларына сәйкес субъектілер болып табылатын тұлғалар (32), «Сыбайлас жемқорлыққа қарсы күрес туралы» Заңның 3-бабы 4-бөлігі (33), мем.органдардағы лауазымды тұлға (34), өзін-өзі басқару органындағы лауазымды тұлға (35); мем.мекеме және кәсіпорындар қызметшілері (36), БМ қызметкері (37), ҚР Жоғары Сот жанындағы сот әкімшілігі жөніндегі комитетінің қызметкерлері (38), ҰҚК әскери полициясы (39); </w:t>
            </w:r>
            <w:r>
              <w:rPr>
                <w:rFonts w:ascii="Times New Roman"/>
                <w:b w:val="false"/>
                <w:i/>
                <w:color w:val="000000"/>
                <w:sz w:val="20"/>
              </w:rPr>
              <w:t>басқару функцияларын орындаушы тұлғалар</w:t>
            </w:r>
            <w:r>
              <w:rPr>
                <w:rFonts w:ascii="Times New Roman"/>
                <w:b w:val="false"/>
                <w:i w:val="false"/>
                <w:color w:val="000000"/>
                <w:sz w:val="20"/>
              </w:rPr>
              <w:t>: коммерциялық ұйымдарда (41), басқа да ұйымдарда (42), коммерциялық ұйым қызметкері (43), басқа да құрылымдар қызметкерлері (44), банктік жүйенің қызметкері (45);</w:t>
            </w:r>
            <w:r>
              <w:rPr>
                <w:rFonts w:ascii="Times New Roman"/>
                <w:b w:val="false"/>
                <w:i/>
                <w:color w:val="000000"/>
                <w:sz w:val="20"/>
              </w:rPr>
              <w:t xml:space="preserve">министрліктердің қызметкерлері: </w:t>
            </w:r>
            <w:r>
              <w:rPr>
                <w:rFonts w:ascii="Times New Roman"/>
                <w:b w:val="false"/>
                <w:i w:val="false"/>
                <w:color w:val="000000"/>
                <w:sz w:val="20"/>
              </w:rPr>
              <w:t xml:space="preserve">денсаулық сақтау (10), білім және ғылым (40), қаржы (46), ауыл шаруашылығы (47), сыртқы істер (48), энергетика және минералды ресурстар (49), индустрия және сауда (50), қоршаған ортаны қорғау (58), экономика және бюджетті жоспарлау (59), туризм және спорт (60), мәдениет және ақпарат (75), еңбек және халықты әлеуметтік қорғау (76), көлік және коммуникация (77); </w:t>
            </w:r>
            <w:r>
              <w:rPr>
                <w:rFonts w:ascii="Times New Roman"/>
                <w:b w:val="false"/>
                <w:i/>
                <w:color w:val="000000"/>
                <w:sz w:val="20"/>
              </w:rPr>
              <w:t>агенттіктердін:</w:t>
            </w:r>
            <w:r>
              <w:rPr>
                <w:rFonts w:ascii="Times New Roman"/>
                <w:b w:val="false"/>
                <w:i w:val="false"/>
                <w:color w:val="000000"/>
                <w:sz w:val="20"/>
              </w:rPr>
              <w:t xml:space="preserve"> статистика жөніндегі (78), жер ресурстарын реттеу бойынша (79), табиғи монополияларды реттеу жөніндегі (80), қаржы нарығын және қаржы ұйымдарын қадағалау және реттеу жөніндегі (86), мемлекеттік қызмет істері жөніндегі (87), ақпараттандыру және байланыс жөніндегі (88), Алматы қаласындағы өңірлік қаржы орталығының қызметін реттеу жөніндегі (89), ұлттық ғарыштық агенттігінің (90); Ұлттық банктің (96), Республикалық бюджеттің орындалуын бақылау жөніндегі есеп комитетінің (97);</w:t>
            </w:r>
            <w:r>
              <w:br/>
            </w:r>
            <w:r>
              <w:rPr>
                <w:rFonts w:ascii="Times New Roman"/>
                <w:b w:val="false"/>
                <w:i w:val="false"/>
                <w:color w:val="000000"/>
                <w:sz w:val="20"/>
              </w:rPr>
              <w:t>
оқушылар: орта мектеп (51), техникум (52), гимназия (53), лицей (54), колледж (55), ЖОО студенті (56), КТМ оқушысы (57);</w:t>
            </w:r>
            <w:r>
              <w:br/>
            </w:r>
            <w:r>
              <w:rPr>
                <w:rFonts w:ascii="Times New Roman"/>
                <w:b w:val="false"/>
                <w:i w:val="false"/>
                <w:color w:val="000000"/>
                <w:sz w:val="20"/>
              </w:rPr>
              <w:t>
жеке кәсіпкер (61), жеке нотариус (62), кооператор (63), фермер (64), жұмысшы (65), жалданған жұмысшы (66), мем.емес мекемелер және кәсіпкерлер қызметшілері. (67), күзетші (68);</w:t>
            </w:r>
            <w:r>
              <w:br/>
            </w:r>
            <w:r>
              <w:rPr>
                <w:rFonts w:ascii="Times New Roman"/>
                <w:b w:val="false"/>
                <w:i w:val="false"/>
                <w:color w:val="000000"/>
                <w:sz w:val="20"/>
              </w:rPr>
              <w:t>
көлік жұмысшысы: машина жүргізуші (69), жүргізуші (70), темір жол жұмысшысы (71), мәдениет және өнер жұмысшысы (72), басқа табыну қызметшісі (73), адвокат (74);</w:t>
            </w:r>
            <w:r>
              <w:br/>
            </w:r>
            <w:r>
              <w:rPr>
                <w:rFonts w:ascii="Times New Roman"/>
                <w:b w:val="false"/>
                <w:i w:val="false"/>
                <w:color w:val="000000"/>
                <w:sz w:val="20"/>
              </w:rPr>
              <w:t>
асырауды қажет етуші (81), жұмыссыз, оқымайтын (82), жүкті (83), зейнеткер (84), 1 және 2 топ мүгедегі (85),</w:t>
            </w:r>
            <w:r>
              <w:rPr>
                <w:rFonts w:ascii="Times New Roman"/>
                <w:b w:val="false"/>
                <w:i/>
                <w:color w:val="000000"/>
                <w:sz w:val="20"/>
              </w:rPr>
              <w:t>сотталған</w:t>
            </w:r>
            <w:r>
              <w:rPr>
                <w:rFonts w:ascii="Times New Roman"/>
                <w:b w:val="false"/>
                <w:i w:val="false"/>
                <w:color w:val="000000"/>
                <w:sz w:val="20"/>
              </w:rPr>
              <w:t xml:space="preserve"> (91), ТМ сотталған (92), бас бостандығынан айырусыз сотталған (93), тергеулік-тұтқындалған (94), криминалдық орта лидері, белсендісі (95),</w:t>
            </w:r>
            <w:r>
              <w:br/>
            </w:r>
            <w:r>
              <w:rPr>
                <w:rFonts w:ascii="Times New Roman"/>
                <w:b w:val="false"/>
                <w:i w:val="false"/>
                <w:color w:val="000000"/>
                <w:sz w:val="20"/>
              </w:rPr>
              <w:t>
тұлғалардың басқа да түрлері (99).</w:t>
            </w:r>
            <w:r>
              <w:br/>
            </w:r>
            <w:r>
              <w:rPr>
                <w:rFonts w:ascii="Times New Roman"/>
                <w:b w:val="false"/>
                <w:i w:val="false"/>
                <w:color w:val="000000"/>
                <w:sz w:val="20"/>
              </w:rPr>
              <w:t>
31. Жұмыс орнын, оқу орнын белгілеу (нақты белгілеу)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/_/_/, /_/_/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ҚЫЛМЫС ТӨМЕНДЕГІДЕЙ ТҰЛҒАМЕН ЖАСАЛДЫ: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r>
              <w:rPr>
                <w:rFonts w:ascii="Times New Roman"/>
                <w:b w:val="false"/>
                <w:i w:val="false"/>
                <w:color w:val="000000"/>
                <w:sz w:val="20"/>
              </w:rPr>
              <w:t xml:space="preserve"> Жағдайда</w:t>
            </w:r>
            <w:r>
              <w:rPr>
                <w:rFonts w:ascii="Times New Roman"/>
                <w:b/>
                <w:i w:val="false"/>
                <w:color w:val="000000"/>
                <w:sz w:val="20"/>
              </w:rPr>
              <w:t>:</w:t>
            </w:r>
            <w:r>
              <w:rPr>
                <w:rFonts w:ascii="Times New Roman"/>
                <w:b w:val="false"/>
                <w:i w:val="false"/>
                <w:color w:val="000000"/>
                <w:sz w:val="20"/>
              </w:rPr>
              <w:t xml:space="preserve"> алкогольдік ішімдік арқылы мас күйінде (11), есірткі пайдаланған мас күйінде (12), улы зат арқылы мас күйінде (13), басқа да жүйке жүйесінің ауруы жағдайы салдарынан (15),</w:t>
            </w:r>
            <w:r>
              <w:br/>
            </w:r>
            <w:r>
              <w:rPr>
                <w:rFonts w:ascii="Times New Roman"/>
                <w:b w:val="false"/>
                <w:i w:val="false"/>
                <w:color w:val="000000"/>
                <w:sz w:val="20"/>
              </w:rPr>
              <w:t>
33. ТОППЕН: ересектермен (1), тек кәмелетке толмағандармен (2), кәмелетке толмағандар қатысуымен аралас (3), әскери қызметшілермен (4).</w:t>
            </w:r>
            <w:r>
              <w:br/>
            </w:r>
            <w:r>
              <w:rPr>
                <w:rFonts w:ascii="Times New Roman"/>
                <w:b w:val="false"/>
                <w:i w:val="false"/>
                <w:color w:val="000000"/>
                <w:sz w:val="20"/>
              </w:rPr>
              <w:t>
34. құрамда</w:t>
            </w:r>
            <w:r>
              <w:rPr>
                <w:rFonts w:ascii="Times New Roman"/>
                <w:b w:val="false"/>
                <w:i/>
                <w:color w:val="000000"/>
                <w:sz w:val="20"/>
              </w:rPr>
              <w:t>:</w:t>
            </w:r>
            <w:r>
              <w:rPr>
                <w:rFonts w:ascii="Times New Roman"/>
                <w:b w:val="false"/>
                <w:i w:val="false"/>
                <w:color w:val="000000"/>
                <w:sz w:val="20"/>
              </w:rPr>
              <w:t xml:space="preserve"> топпен (21), ұйымдасқан қылмыс тобымен (22), қылмыстық қауымдастықпен (23), анықталған байланыстармен: сыбайланған шоғырланған (24), аймақ аралықпен (25), халықаралық (26)</w:t>
            </w:r>
            <w:r>
              <w:br/>
            </w:r>
            <w:r>
              <w:rPr>
                <w:rFonts w:ascii="Times New Roman"/>
                <w:b w:val="false"/>
                <w:i w:val="false"/>
                <w:color w:val="000000"/>
                <w:sz w:val="20"/>
              </w:rPr>
              <w:t>
34.1. Қылмысқа қатысу түрі: орындаушы (01), ұйымдастырушы (02), қылмысқа арандатушы (03), көмектесуші (04)</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/_/_/, /_/_/</w:t>
            </w:r>
            <w:r>
              <w:br/>
            </w:r>
            <w:r>
              <w:rPr>
                <w:rFonts w:ascii="Times New Roman"/>
                <w:b w:val="false"/>
                <w:i w:val="false"/>
                <w:color w:val="000000"/>
                <w:sz w:val="20"/>
              </w:rPr>
              <w:t>
 </w:t>
            </w:r>
            <w:r>
              <w:br/>
            </w:r>
            <w:r>
              <w:rPr>
                <w:rFonts w:ascii="Times New Roman"/>
                <w:b w:val="false"/>
                <w:i w:val="false"/>
                <w:color w:val="000000"/>
                <w:sz w:val="20"/>
              </w:rPr>
              <w:t>
33. /_/, /_/</w:t>
            </w:r>
            <w:r>
              <w:br/>
            </w:r>
            <w:r>
              <w:rPr>
                <w:rFonts w:ascii="Times New Roman"/>
                <w:b w:val="false"/>
                <w:i w:val="false"/>
                <w:color w:val="000000"/>
                <w:sz w:val="20"/>
              </w:rPr>
              <w:t>
 </w:t>
            </w:r>
            <w:r>
              <w:br/>
            </w:r>
            <w:r>
              <w:rPr>
                <w:rFonts w:ascii="Times New Roman"/>
                <w:b w:val="false"/>
                <w:i w:val="false"/>
                <w:color w:val="000000"/>
                <w:sz w:val="20"/>
              </w:rPr>
              <w:t>
34. /_/_/, /_/_/</w:t>
            </w:r>
            <w:r>
              <w:br/>
            </w:r>
            <w:r>
              <w:rPr>
                <w:rFonts w:ascii="Times New Roman"/>
                <w:b w:val="false"/>
                <w:i w:val="false"/>
                <w:color w:val="000000"/>
                <w:sz w:val="20"/>
              </w:rPr>
              <w:t>
 </w:t>
            </w:r>
            <w:r>
              <w:br/>
            </w:r>
            <w:r>
              <w:rPr>
                <w:rFonts w:ascii="Times New Roman"/>
                <w:b w:val="false"/>
                <w:i w:val="false"/>
                <w:color w:val="000000"/>
                <w:sz w:val="20"/>
              </w:rPr>
              <w:t>
34.1 /_/_/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БҰРЫН ҚЫЛМЫС ЖАСАҒАН ТҰЛҒА: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 </w:t>
            </w:r>
            <w:r>
              <w:rPr>
                <w:rFonts w:ascii="Times New Roman"/>
                <w:b w:val="false"/>
                <w:i w:val="false"/>
                <w:color w:val="000000"/>
                <w:sz w:val="20"/>
              </w:rPr>
              <w:t>Кәмелетке толмағандармен (01), аса қауіпті рецидив қылмыс жасаған тұлға (02), үш және одан да артық (03), топпен (04), бір құрамда (05), басқа да құрамдарда (06), босатылғандар: рақымшылық бойынша (07), кешірімге байланысты (08).</w:t>
            </w:r>
            <w:r>
              <w:br/>
            </w:r>
            <w:r>
              <w:rPr>
                <w:rFonts w:ascii="Times New Roman"/>
                <w:b w:val="false"/>
                <w:i w:val="false"/>
                <w:color w:val="000000"/>
                <w:sz w:val="20"/>
              </w:rPr>
              <w:t>
36. ҚР ҚК баптарымен қаралған ___________________</w:t>
            </w:r>
            <w:r>
              <w:br/>
            </w:r>
            <w:r>
              <w:rPr>
                <w:rFonts w:ascii="Times New Roman"/>
                <w:b w:val="false"/>
                <w:i w:val="false"/>
                <w:color w:val="000000"/>
                <w:sz w:val="20"/>
              </w:rPr>
              <w:t>
37. Болған жағдайда: әкімшілік қадағалауда (01), шарт бойынша сотталған (02), түзелу жұмыстарында болған мезгілде (03), міндетті түрде еңбекке тартумен босатылғандар (04), үкім орындалуының ұзартылуы кезеңінде (05), тәртіптік бөлімде болуы кезеңінде (06), еңбекке тартумен шартты түрде босатылуы (07), әкімшілік қадағалауға ресми түрде түсетіндер (09).</w:t>
            </w:r>
            <w:r>
              <w:br/>
            </w:r>
            <w:r>
              <w:rPr>
                <w:rFonts w:ascii="Times New Roman"/>
                <w:b w:val="false"/>
                <w:i w:val="false"/>
                <w:color w:val="000000"/>
                <w:sz w:val="20"/>
              </w:rPr>
              <w:t>
38. Қылмыс жасалды: бұрын ТЕМ болған кезеңде (01), ТЕМ ден босатылғаннан кейінгі бір жыл мерзім өтуі бойынша (02), шартты-уақытынан бұрын босатылғаннан кейінгі өтемеген кезең негізінде: бас бостандығынан айыру (04), шарт бойынша соттау (05), бас бостандығынан айыруға жатпайтын жаза шарасына сотталған (09), мезгілде: үкімнің ұзартылуы (06), сынақ мерзімінің (07), басқа да жазаларды өтеу (08).</w:t>
            </w:r>
            <w:r>
              <w:br/>
            </w:r>
            <w:r>
              <w:rPr>
                <w:rFonts w:ascii="Times New Roman"/>
                <w:b w:val="false"/>
                <w:i w:val="false"/>
                <w:color w:val="000000"/>
                <w:sz w:val="20"/>
              </w:rPr>
              <w:t>
39. Сотталған және алынбаған, өшірілмеген соттылығы бар: бір (01), екі (02), үш және одан артық (03).</w:t>
            </w:r>
            <w:r>
              <w:br/>
            </w:r>
            <w:r>
              <w:rPr>
                <w:rFonts w:ascii="Times New Roman"/>
                <w:b w:val="false"/>
                <w:i w:val="false"/>
                <w:color w:val="000000"/>
                <w:sz w:val="20"/>
              </w:rPr>
              <w:t>
40. Алынбаған және өшірілмеген соттылық: қасақана кісі өлтіру (01), денсаулыққа қасақана ауыр дәрежелі зиян келтіру (02), зорлау (03), ұрлық, тонау, бөтен мүлікке шапқыншылық жасау (04), бұзақылық (05), басқа да қылмыстар (06).</w:t>
            </w:r>
            <w:r>
              <w:br/>
            </w:r>
            <w:r>
              <w:rPr>
                <w:rFonts w:ascii="Times New Roman"/>
                <w:b w:val="false"/>
                <w:i w:val="false"/>
                <w:color w:val="000000"/>
                <w:sz w:val="20"/>
              </w:rPr>
              <w:t>
41. Соттылығы алынбаған және өшірілмеген айыпталушы: жазаны толық өтеуі (01), жазадан шартты-уақытынан бұрын босатылу (02), рақымшылық және басқа негіздер бойынша (03).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/_/_/, /_/_/, /_/_/</w:t>
            </w:r>
            <w:r>
              <w:br/>
            </w:r>
            <w:r>
              <w:rPr>
                <w:rFonts w:ascii="Times New Roman"/>
                <w:b w:val="false"/>
                <w:i w:val="false"/>
                <w:color w:val="000000"/>
                <w:sz w:val="20"/>
              </w:rPr>
              <w:t>
36. бабы.</w:t>
            </w:r>
            <w:r>
              <w:br/>
            </w:r>
            <w:r>
              <w:rPr>
                <w:rFonts w:ascii="Times New Roman"/>
                <w:b w:val="false"/>
                <w:i w:val="false"/>
                <w:color w:val="000000"/>
                <w:sz w:val="20"/>
              </w:rPr>
              <w:t>
/_/_/_/</w:t>
            </w:r>
            <w:r>
              <w:br/>
            </w:r>
            <w:r>
              <w:rPr>
                <w:rFonts w:ascii="Times New Roman"/>
                <w:b w:val="false"/>
                <w:i w:val="false"/>
                <w:color w:val="000000"/>
                <w:sz w:val="20"/>
              </w:rPr>
              <w:t>
бөлімі</w:t>
            </w:r>
            <w:r>
              <w:br/>
            </w:r>
            <w:r>
              <w:rPr>
                <w:rFonts w:ascii="Times New Roman"/>
                <w:b w:val="false"/>
                <w:i w:val="false"/>
                <w:color w:val="000000"/>
                <w:sz w:val="20"/>
              </w:rPr>
              <w:t>
_/_/</w:t>
            </w:r>
            <w:r>
              <w:br/>
            </w:r>
            <w:r>
              <w:rPr>
                <w:rFonts w:ascii="Times New Roman"/>
                <w:b w:val="false"/>
                <w:i w:val="false"/>
                <w:color w:val="000000"/>
                <w:sz w:val="20"/>
              </w:rPr>
              <w:t>
тармағы</w:t>
            </w:r>
            <w:r>
              <w:br/>
            </w:r>
            <w:r>
              <w:rPr>
                <w:rFonts w:ascii="Times New Roman"/>
                <w:b w:val="false"/>
                <w:i w:val="false"/>
                <w:color w:val="000000"/>
                <w:sz w:val="20"/>
              </w:rPr>
              <w:t>
/_/_/</w:t>
            </w:r>
            <w:r>
              <w:br/>
            </w:r>
            <w:r>
              <w:rPr>
                <w:rFonts w:ascii="Times New Roman"/>
                <w:b w:val="false"/>
                <w:i w:val="false"/>
                <w:color w:val="000000"/>
                <w:sz w:val="20"/>
              </w:rPr>
              <w:t>
бабы.</w:t>
            </w:r>
            <w:r>
              <w:br/>
            </w:r>
            <w:r>
              <w:rPr>
                <w:rFonts w:ascii="Times New Roman"/>
                <w:b w:val="false"/>
                <w:i w:val="false"/>
                <w:color w:val="000000"/>
                <w:sz w:val="20"/>
              </w:rPr>
              <w:t>
/_/_/_/</w:t>
            </w:r>
            <w:r>
              <w:br/>
            </w:r>
            <w:r>
              <w:rPr>
                <w:rFonts w:ascii="Times New Roman"/>
                <w:b w:val="false"/>
                <w:i w:val="false"/>
                <w:color w:val="000000"/>
                <w:sz w:val="20"/>
              </w:rPr>
              <w:t>
бөлімі.</w:t>
            </w:r>
            <w:r>
              <w:br/>
            </w:r>
            <w:r>
              <w:rPr>
                <w:rFonts w:ascii="Times New Roman"/>
                <w:b w:val="false"/>
                <w:i w:val="false"/>
                <w:color w:val="000000"/>
                <w:sz w:val="20"/>
              </w:rPr>
              <w:t>
/_/_/</w:t>
            </w:r>
            <w:r>
              <w:br/>
            </w:r>
            <w:r>
              <w:rPr>
                <w:rFonts w:ascii="Times New Roman"/>
                <w:b w:val="false"/>
                <w:i w:val="false"/>
                <w:color w:val="000000"/>
                <w:sz w:val="20"/>
              </w:rPr>
              <w:t>
тармағы</w:t>
            </w:r>
            <w:r>
              <w:br/>
            </w:r>
            <w:r>
              <w:rPr>
                <w:rFonts w:ascii="Times New Roman"/>
                <w:b w:val="false"/>
                <w:i w:val="false"/>
                <w:color w:val="000000"/>
                <w:sz w:val="20"/>
              </w:rPr>
              <w:t>
/_/_/</w:t>
            </w:r>
            <w:r>
              <w:br/>
            </w:r>
            <w:r>
              <w:rPr>
                <w:rFonts w:ascii="Times New Roman"/>
                <w:b w:val="false"/>
                <w:i w:val="false"/>
                <w:color w:val="000000"/>
                <w:sz w:val="20"/>
              </w:rPr>
              <w:t>
бабы.</w:t>
            </w:r>
            <w:r>
              <w:br/>
            </w:r>
            <w:r>
              <w:rPr>
                <w:rFonts w:ascii="Times New Roman"/>
                <w:b w:val="false"/>
                <w:i w:val="false"/>
                <w:color w:val="000000"/>
                <w:sz w:val="20"/>
              </w:rPr>
              <w:t>
/_/_/_/</w:t>
            </w:r>
            <w:r>
              <w:br/>
            </w:r>
            <w:r>
              <w:rPr>
                <w:rFonts w:ascii="Times New Roman"/>
                <w:b w:val="false"/>
                <w:i w:val="false"/>
                <w:color w:val="000000"/>
                <w:sz w:val="20"/>
              </w:rPr>
              <w:t>
бөлімі.</w:t>
            </w:r>
            <w:r>
              <w:br/>
            </w:r>
            <w:r>
              <w:rPr>
                <w:rFonts w:ascii="Times New Roman"/>
                <w:b w:val="false"/>
                <w:i w:val="false"/>
                <w:color w:val="000000"/>
                <w:sz w:val="20"/>
              </w:rPr>
              <w:t>
/_/_/</w:t>
            </w:r>
            <w:r>
              <w:br/>
            </w:r>
            <w:r>
              <w:rPr>
                <w:rFonts w:ascii="Times New Roman"/>
                <w:b w:val="false"/>
                <w:i w:val="false"/>
                <w:color w:val="000000"/>
                <w:sz w:val="20"/>
              </w:rPr>
              <w:t>
тармағы</w:t>
            </w:r>
            <w:r>
              <w:br/>
            </w:r>
            <w:r>
              <w:rPr>
                <w:rFonts w:ascii="Times New Roman"/>
                <w:b w:val="false"/>
                <w:i w:val="false"/>
                <w:color w:val="000000"/>
                <w:sz w:val="20"/>
              </w:rPr>
              <w:t>
/_/_/</w:t>
            </w:r>
            <w:r>
              <w:br/>
            </w:r>
            <w:r>
              <w:rPr>
                <w:rFonts w:ascii="Times New Roman"/>
                <w:b w:val="false"/>
                <w:i w:val="false"/>
                <w:color w:val="000000"/>
                <w:sz w:val="20"/>
              </w:rPr>
              <w:t>
37. /_/_/, /_/_/, /_/_/</w:t>
            </w:r>
            <w:r>
              <w:br/>
            </w:r>
            <w:r>
              <w:rPr>
                <w:rFonts w:ascii="Times New Roman"/>
                <w:b w:val="false"/>
                <w:i w:val="false"/>
                <w:color w:val="000000"/>
                <w:sz w:val="20"/>
              </w:rPr>
              <w:t>
38. /_/_/, /_/_/, /_/_/</w:t>
            </w:r>
            <w:r>
              <w:br/>
            </w:r>
            <w:r>
              <w:rPr>
                <w:rFonts w:ascii="Times New Roman"/>
                <w:b w:val="false"/>
                <w:i w:val="false"/>
                <w:color w:val="000000"/>
                <w:sz w:val="20"/>
              </w:rPr>
              <w:t>
39. /_/_/</w:t>
            </w:r>
            <w:r>
              <w:br/>
            </w:r>
            <w:r>
              <w:rPr>
                <w:rFonts w:ascii="Times New Roman"/>
                <w:b w:val="false"/>
                <w:i w:val="false"/>
                <w:color w:val="000000"/>
                <w:sz w:val="20"/>
              </w:rPr>
              <w:t>
40. /_/_/, /_/_/, /_/_/</w:t>
            </w:r>
            <w:r>
              <w:br/>
            </w:r>
            <w:r>
              <w:rPr>
                <w:rFonts w:ascii="Times New Roman"/>
                <w:b w:val="false"/>
                <w:i w:val="false"/>
                <w:color w:val="000000"/>
                <w:sz w:val="20"/>
              </w:rPr>
              <w:t>
41. /_/_/, /_/_/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Соттылық</w:t>
            </w:r>
            <w:r>
              <w:rPr>
                <w:rFonts w:ascii="Times New Roman"/>
                <w:b w:val="false"/>
                <w:i w:val="false"/>
                <w:color w:val="000000"/>
                <w:sz w:val="20"/>
              </w:rPr>
              <w:t>: 18-жасқа дейін (1), алынды (2), өшірілді (3).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/_/, /_/, /_/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Аталған тұлғғаға шешім қабылданды</w:t>
            </w:r>
            <w:r>
              <w:rPr>
                <w:rFonts w:ascii="Times New Roman"/>
                <w:b w:val="false"/>
                <w:i w:val="false"/>
                <w:color w:val="000000"/>
                <w:sz w:val="20"/>
              </w:rPr>
              <w:t>: өндіріске қойылды (00);</w:t>
            </w:r>
            <w:r>
              <w:br/>
            </w:r>
            <w:r>
              <w:rPr>
                <w:rFonts w:ascii="Times New Roman"/>
                <w:b w:val="false"/>
                <w:i w:val="false"/>
                <w:color w:val="000000"/>
                <w:sz w:val="20"/>
              </w:rPr>
              <w:t>
прокурор арқылы сотқа жолданды: ҚР ҚІЖК 284-бабы бойынша (04), ҚІЖК 289-бабы бойынша (05), ҚР ҚІЖК 514-бабы 5-бөлігі 1-тармағы бойынша (06), ҚР ҚІЖК 190-4-б 1-бөлімі бойынша (09);</w:t>
            </w:r>
            <w:r>
              <w:br/>
            </w:r>
            <w:r>
              <w:rPr>
                <w:rFonts w:ascii="Times New Roman"/>
                <w:b w:val="false"/>
                <w:i w:val="false"/>
                <w:color w:val="000000"/>
                <w:sz w:val="20"/>
              </w:rPr>
              <w:t>
қысқартылды 37-б. 1-б. 1-т. бойынша (11), 37-б. 1-б. 2-т. бойынша (12), 37-б. 1-б. 3-т. бойынша (13), 37-б.1-б. 4-т. бойынша (14), 37-б. 1-б. 5-т. бойынша (15), 37-б. 1-б. 6-т. бойынша (16), 37-б. 1-б. 7-т. бойынша (17), 37-б. 1-б. 8-т. бойынша (18), 37-б. 1-б. 9-т. бойынша (19), 37-б. 1-б. 10-т. бойынша (20), 37-б. 1-б. 11-т. бойынша (21), ҚР ҚІЖК 37-б. 1-б.к 12-т. бойынша ҚР ҚК 65-б. бойынша (22), ҚР ҚІЖК 37-б. 1-б. 12-т. бойынша - ҚК 66-б. бойынша (23), ҚР ҚІЖК 37-б. 1-б. 12-т. бойынша - ҚК 67-б. 1-б. бойынша (24), ҚІЖК 37-б. 1-б. 12-т. бойынша - ҚК 68-б. бойынша (25), ҚІЖК 37-б. 2-б. бойынша (27), ҚІЖК 38-б. 1-б. - ҚК 67-б. 2-б. бойынша (26); ҚІЖК 496-б. 6 б., (27), ҚІЖК 514-б. 1-б. 1-т. (29), ҚІЖК 50-б. 1-б. 2-т. бойынша тоқтатылған (32), прокурормен қайта тергеуге қайтарылған (54), сотпен (56).</w:t>
            </w:r>
            <w:r>
              <w:br/>
            </w:r>
            <w:r>
              <w:rPr>
                <w:rFonts w:ascii="Times New Roman"/>
                <w:b w:val="false"/>
                <w:i w:val="false"/>
                <w:color w:val="000000"/>
                <w:sz w:val="20"/>
              </w:rPr>
              <w:t>
43.1. Жеке айыптау ісі бойынша: айып (1), қоғамдық жұмыстарға тарту (2), түзету жұмыстары (3), тұтқын (4), бас бостандығынан айыру (5), лауазымынан айыру. (6), басқару құқығынан айыру (7), тәрбиелеу шараларын қолдану (8), бас бостандығын шектеу (9).</w:t>
            </w:r>
            <w:r>
              <w:br/>
            </w:r>
            <w:r>
              <w:rPr>
                <w:rFonts w:ascii="Times New Roman"/>
                <w:b w:val="false"/>
                <w:i w:val="false"/>
                <w:color w:val="000000"/>
                <w:sz w:val="20"/>
              </w:rPr>
              <w:t>
43.2. Шешім қабылдау күні «____» __________ 20 ж.</w:t>
            </w:r>
            <w:r>
              <w:br/>
            </w:r>
            <w:r>
              <w:rPr>
                <w:rFonts w:ascii="Times New Roman"/>
                <w:b w:val="false"/>
                <w:i w:val="false"/>
                <w:color w:val="000000"/>
                <w:sz w:val="20"/>
              </w:rPr>
              <w:t>
43.3. Кіммен: прокурормен (1), қылмыстық қудалау органымен (2), сотпен (3), арнайы прокурор (4).</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/_/_/</w:t>
            </w:r>
            <w:r>
              <w:br/>
            </w:r>
            <w:r>
              <w:rPr>
                <w:rFonts w:ascii="Times New Roman"/>
                <w:b w:val="false"/>
                <w:i w:val="false"/>
                <w:color w:val="000000"/>
                <w:sz w:val="20"/>
              </w:rPr>
              <w:t>
43.1. /_/</w:t>
            </w:r>
            <w:r>
              <w:br/>
            </w:r>
            <w:r>
              <w:rPr>
                <w:rFonts w:ascii="Times New Roman"/>
                <w:b w:val="false"/>
                <w:i w:val="false"/>
                <w:color w:val="000000"/>
                <w:sz w:val="20"/>
              </w:rPr>
              <w:t>
43.2. /_/_/. /_/_/. /_/_/</w:t>
            </w:r>
            <w:r>
              <w:br/>
            </w:r>
            <w:r>
              <w:rPr>
                <w:rFonts w:ascii="Times New Roman"/>
                <w:b w:val="false"/>
                <w:i w:val="false"/>
                <w:color w:val="000000"/>
                <w:sz w:val="20"/>
              </w:rPr>
              <w:t>
саны. айы. жылы</w:t>
            </w:r>
            <w:r>
              <w:br/>
            </w:r>
            <w:r>
              <w:rPr>
                <w:rFonts w:ascii="Times New Roman"/>
                <w:b w:val="false"/>
                <w:i w:val="false"/>
                <w:color w:val="000000"/>
                <w:sz w:val="20"/>
              </w:rPr>
              <w:t>
43.3. /_/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ҚЫЛМЫС ЖАСАҒАН ТҰЛҒАҒА ЫҚПАЛ ЕТУ ШАРАЛАРЫ: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Қылмыс жасаған тұлға есепке алынған:</w:t>
            </w:r>
            <w:r>
              <w:rPr>
                <w:rFonts w:ascii="Times New Roman"/>
                <w:b w:val="false"/>
                <w:i w:val="false"/>
                <w:color w:val="000000"/>
                <w:sz w:val="20"/>
              </w:rPr>
              <w:t xml:space="preserve"> жедел ІІО (01), дактилоскопиялық (02), КЖТИ (03), профилактикалық қызметте (04), жүйке жүйесінің ауруына байланысты (05), алкоголизмге байланысты (06), нашақорлыққа байланысты (07), осы іс бойынша іздеуге хабарланды (08), АБД мәліметтердің болуы (09), СБОП (10), ІІО «нашақор» дәрежесі бойынша (11).</w:t>
            </w:r>
            <w:r>
              <w:br/>
            </w:r>
            <w:r>
              <w:rPr>
                <w:rFonts w:ascii="Times New Roman"/>
                <w:b w:val="false"/>
                <w:i w:val="false"/>
                <w:color w:val="000000"/>
                <w:sz w:val="20"/>
              </w:rPr>
              <w:t>
45. Алдыңғы уақытта әкімшілік жазалар шарасы қабылданған: ескерту (01), айып (02), затты ақылы алу бойынша, әкімшілік құқық бұзушы объектісінің жетелей немесе тікелей қаруы болып табылатын (03), затты кәмпескелеу (04), арнайы құқықтан айырылу (05); әкімшілік тұтқын (06), кәсіпкерлік қызметке қадағалауды анықтау (07), рұқсат қағазынан айырылу (патенттен) (08), түзету жұмыстары (09).</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/_/_/, /_/_/,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45. /_/_/, /_/_/, /_/_/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Басқа да белгілер _________________________</w:t>
            </w:r>
            <w:r>
              <w:rPr>
                <w:rFonts w:ascii="Times New Roman"/>
                <w:b w:val="false"/>
                <w:i w:val="false"/>
                <w:color w:val="000000"/>
                <w:sz w:val="20"/>
              </w:rPr>
              <w:t>__</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Қылмыстық қудалауды жүзеге</w:t>
      </w:r>
      <w:r>
        <w:br/>
      </w:r>
      <w:r>
        <w:rPr>
          <w:rFonts w:ascii="Times New Roman"/>
          <w:b w:val="false"/>
          <w:i w:val="false"/>
          <w:color w:val="000000"/>
          <w:sz w:val="28"/>
        </w:rPr>
        <w:t>
асырушы тұлға (сот) _______________________ «__» ___________ 20 ж.</w:t>
      </w:r>
      <w:r>
        <w:br/>
      </w:r>
      <w:r>
        <w:rPr>
          <w:rFonts w:ascii="Times New Roman"/>
          <w:b w:val="false"/>
          <w:i w:val="false"/>
          <w:color w:val="000000"/>
          <w:sz w:val="28"/>
        </w:rPr>
        <w:t>
Қылмыстық қудалауды жүзеге</w:t>
      </w:r>
      <w:r>
        <w:br/>
      </w:r>
      <w:r>
        <w:rPr>
          <w:rFonts w:ascii="Times New Roman"/>
          <w:b w:val="false"/>
          <w:i w:val="false"/>
          <w:color w:val="000000"/>
          <w:sz w:val="28"/>
        </w:rPr>
        <w:t>
асырушы органның бастығы __________________ «__» ___________ 20 ж.</w:t>
      </w:r>
      <w:r>
        <w:br/>
      </w:r>
      <w:r>
        <w:rPr>
          <w:rFonts w:ascii="Times New Roman"/>
          <w:b w:val="false"/>
          <w:i w:val="false"/>
          <w:color w:val="000000"/>
          <w:sz w:val="28"/>
        </w:rPr>
        <w:t>
Прокурор __________________________________ «__» ___________ 20 ж.</w:t>
      </w:r>
      <w:r>
        <w:br/>
      </w:r>
      <w:r>
        <w:rPr>
          <w:rFonts w:ascii="Times New Roman"/>
          <w:b w:val="false"/>
          <w:i w:val="false"/>
          <w:color w:val="000000"/>
          <w:sz w:val="28"/>
        </w:rPr>
        <w:t>
                   (тегі және қолы)</w:t>
      </w:r>
      <w:r>
        <w:br/>
      </w:r>
      <w:r>
        <w:rPr>
          <w:rFonts w:ascii="Times New Roman"/>
          <w:b w:val="false"/>
          <w:i w:val="false"/>
          <w:color w:val="000000"/>
          <w:sz w:val="28"/>
        </w:rPr>
        <w:t>
</w:t>
      </w:r>
      <w:r>
        <w:rPr>
          <w:rFonts w:ascii="Times New Roman"/>
          <w:b/>
          <w:i w:val="false"/>
          <w:color w:val="000000"/>
          <w:sz w:val="28"/>
        </w:rPr>
        <w:t xml:space="preserve">Ескерту: </w:t>
      </w:r>
      <w:r>
        <w:rPr>
          <w:rFonts w:ascii="Times New Roman"/>
          <w:b w:val="false"/>
          <w:i w:val="false"/>
          <w:color w:val="000000"/>
          <w:sz w:val="28"/>
        </w:rPr>
        <w:t>Толтыру бойынша кәртішке ресми статистикалық құжат болып табылады. Оған қол қойған тұлғалар көрінеу жалған мәліметтерді енгізгені үшін заң тәртібімен жауап береді.</w:t>
      </w:r>
    </w:p>
    <w:bookmarkStart w:name="z128" w:id="130"/>
    <w:p>
      <w:pPr>
        <w:spacing w:after="0"/>
        <w:ind w:left="0"/>
        <w:jc w:val="both"/>
      </w:pPr>
      <w:r>
        <w:rPr>
          <w:rFonts w:ascii="Times New Roman"/>
          <w:b w:val="false"/>
          <w:i w:val="false"/>
          <w:color w:val="000000"/>
          <w:sz w:val="28"/>
        </w:rPr>
        <w:t xml:space="preserve">
Қылмыстар туралы өтініштер     </w:t>
      </w:r>
      <w:r>
        <w:br/>
      </w:r>
      <w:r>
        <w:rPr>
          <w:rFonts w:ascii="Times New Roman"/>
          <w:b w:val="false"/>
          <w:i w:val="false"/>
          <w:color w:val="000000"/>
          <w:sz w:val="28"/>
        </w:rPr>
        <w:t xml:space="preserve">
мен хабарламаларды,            </w:t>
      </w:r>
      <w:r>
        <w:br/>
      </w:r>
      <w:r>
        <w:rPr>
          <w:rFonts w:ascii="Times New Roman"/>
          <w:b w:val="false"/>
          <w:i w:val="false"/>
          <w:color w:val="000000"/>
          <w:sz w:val="28"/>
        </w:rPr>
        <w:t xml:space="preserve">
қылмыстық істерді, олардың     </w:t>
      </w:r>
      <w:r>
        <w:br/>
      </w:r>
      <w:r>
        <w:rPr>
          <w:rFonts w:ascii="Times New Roman"/>
          <w:b w:val="false"/>
          <w:i w:val="false"/>
          <w:color w:val="000000"/>
          <w:sz w:val="28"/>
        </w:rPr>
        <w:t xml:space="preserve">
тергелуі және сотта            </w:t>
      </w:r>
      <w:r>
        <w:br/>
      </w:r>
      <w:r>
        <w:rPr>
          <w:rFonts w:ascii="Times New Roman"/>
          <w:b w:val="false"/>
          <w:i w:val="false"/>
          <w:color w:val="000000"/>
          <w:sz w:val="28"/>
        </w:rPr>
        <w:t xml:space="preserve">
қарастырылу нәтижелерінің      </w:t>
      </w:r>
      <w:r>
        <w:br/>
      </w:r>
      <w:r>
        <w:rPr>
          <w:rFonts w:ascii="Times New Roman"/>
          <w:b w:val="false"/>
          <w:i w:val="false"/>
          <w:color w:val="000000"/>
          <w:sz w:val="28"/>
        </w:rPr>
        <w:t xml:space="preserve">
бірыңғай кәртішкелік           </w:t>
      </w:r>
      <w:r>
        <w:br/>
      </w:r>
      <w:r>
        <w:rPr>
          <w:rFonts w:ascii="Times New Roman"/>
          <w:b w:val="false"/>
          <w:i w:val="false"/>
          <w:color w:val="000000"/>
          <w:sz w:val="28"/>
        </w:rPr>
        <w:t xml:space="preserve">
есепке алу негізінде           </w:t>
      </w:r>
      <w:r>
        <w:br/>
      </w:r>
      <w:r>
        <w:rPr>
          <w:rFonts w:ascii="Times New Roman"/>
          <w:b w:val="false"/>
          <w:i w:val="false"/>
          <w:color w:val="000000"/>
          <w:sz w:val="28"/>
        </w:rPr>
        <w:t xml:space="preserve">
жүргізу туралы (Бірыңғай       </w:t>
      </w:r>
      <w:r>
        <w:br/>
      </w:r>
      <w:r>
        <w:rPr>
          <w:rFonts w:ascii="Times New Roman"/>
          <w:b w:val="false"/>
          <w:i w:val="false"/>
          <w:color w:val="000000"/>
          <w:sz w:val="28"/>
        </w:rPr>
        <w:t xml:space="preserve">
бірегейлік статистикалық жүйе) </w:t>
      </w:r>
      <w:r>
        <w:br/>
      </w:r>
      <w:r>
        <w:rPr>
          <w:rFonts w:ascii="Times New Roman"/>
          <w:b w:val="false"/>
          <w:i w:val="false"/>
          <w:color w:val="000000"/>
          <w:sz w:val="28"/>
        </w:rPr>
        <w:t xml:space="preserve">
Нұсқаулыққа 7-Қосымша         </w:t>
      </w:r>
    </w:p>
    <w:bookmarkEnd w:id="130"/>
    <w:p>
      <w:pPr>
        <w:spacing w:after="0"/>
        <w:ind w:left="0"/>
        <w:jc w:val="both"/>
      </w:pPr>
      <w:r>
        <w:rPr>
          <w:rFonts w:ascii="Times New Roman"/>
          <w:b w:val="false"/>
          <w:i w:val="false"/>
          <w:color w:val="ff0000"/>
          <w:sz w:val="28"/>
        </w:rPr>
        <w:t xml:space="preserve">      Ескерту: 7-қосымша жаңа редакцияда - ҚР Бас Прокурорының 2010.01.20. </w:t>
      </w:r>
      <w:r>
        <w:rPr>
          <w:rFonts w:ascii="Times New Roman"/>
          <w:b w:val="false"/>
          <w:i w:val="false"/>
          <w:color w:val="ff0000"/>
          <w:sz w:val="28"/>
        </w:rPr>
        <w:t>N 3</w:t>
      </w:r>
      <w:r>
        <w:rPr>
          <w:rFonts w:ascii="Times New Roman"/>
          <w:b w:val="false"/>
          <w:i w:val="false"/>
          <w:color w:val="ff0000"/>
          <w:sz w:val="28"/>
        </w:rPr>
        <w:t> Бұйрығымен.  </w:t>
      </w:r>
    </w:p>
    <w:p>
      <w:pPr>
        <w:spacing w:after="0"/>
        <w:ind w:left="0"/>
        <w:jc w:val="both"/>
      </w:pPr>
      <w:r>
        <w:rPr>
          <w:rFonts w:ascii="Times New Roman"/>
          <w:b/>
          <w:i w:val="false"/>
          <w:color w:val="000000"/>
          <w:sz w:val="28"/>
        </w:rPr>
        <w:t>2.1 Нысаны</w:t>
      </w:r>
    </w:p>
    <w:p>
      <w:pPr>
        <w:spacing w:after="0"/>
        <w:ind w:left="0"/>
        <w:jc w:val="left"/>
      </w:pPr>
      <w:r>
        <w:rPr>
          <w:rFonts w:ascii="Times New Roman"/>
          <w:b/>
          <w:i w:val="false"/>
          <w:color w:val="000000"/>
        </w:rPr>
        <w:t xml:space="preserve"> Айыпталушы, ұсталған немесе тұтқындалған тұлғаға арналған кәртішке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2813"/>
        <w:gridCol w:w="2681"/>
        <w:gridCol w:w="20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val="false"/>
                <w:i w:val="false"/>
                <w:color w:val="000000"/>
                <w:sz w:val="20"/>
              </w:rPr>
              <w:t>______________________________________________</w:t>
            </w:r>
            <w:r>
              <w:rPr>
                <w:rFonts w:ascii="Times New Roman"/>
                <w:b/>
                <w:i w:val="false"/>
                <w:color w:val="000000"/>
                <w:sz w:val="20"/>
              </w:rPr>
              <w:t>                     органның аталуы</w:t>
            </w:r>
            <w:r>
              <w:br/>
            </w:r>
            <w:r>
              <w:rPr>
                <w:rFonts w:ascii="Times New Roman"/>
                <w:b w:val="false"/>
                <w:i w:val="false"/>
                <w:color w:val="000000"/>
                <w:sz w:val="20"/>
              </w:rPr>
              <w:t>
2. Қызмет: тергеуе (1), анықтау (2)</w:t>
            </w:r>
            <w:r>
              <w:br/>
            </w:r>
            <w:r>
              <w:rPr>
                <w:rFonts w:ascii="Times New Roman"/>
                <w:b w:val="false"/>
                <w:i w:val="false"/>
                <w:color w:val="000000"/>
                <w:sz w:val="20"/>
              </w:rPr>
              <w:t>
3. ҚІ нөмірі __________________________</w:t>
            </w:r>
            <w:r>
              <w:br/>
            </w:r>
            <w:r>
              <w:rPr>
                <w:rFonts w:ascii="Times New Roman"/>
                <w:b w:val="false"/>
                <w:i w:val="false"/>
                <w:color w:val="000000"/>
                <w:sz w:val="20"/>
              </w:rPr>
              <w:t>
7. Кәртішкенің ҚСжАЕКБ келіп түскен күні «___»__________________ 20 ж.</w:t>
            </w:r>
            <w:r>
              <w:br/>
            </w:r>
            <w:r>
              <w:rPr>
                <w:rFonts w:ascii="Times New Roman"/>
                <w:b w:val="false"/>
                <w:i w:val="false"/>
                <w:color w:val="000000"/>
                <w:sz w:val="20"/>
              </w:rPr>
              <w:t>
ҚСжАЕКБ қызметкері ______________________________</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w:t>
            </w:r>
            <w:r>
              <w:br/>
            </w:r>
            <w:r>
              <w:rPr>
                <w:rFonts w:ascii="Times New Roman"/>
                <w:b w:val="false"/>
                <w:i w:val="false"/>
                <w:color w:val="000000"/>
                <w:sz w:val="20"/>
              </w:rPr>
              <w:t>
2. /_/</w:t>
            </w:r>
            <w:r>
              <w:br/>
            </w:r>
            <w:r>
              <w:rPr>
                <w:rFonts w:ascii="Times New Roman"/>
                <w:b w:val="false"/>
                <w:i w:val="false"/>
                <w:color w:val="000000"/>
                <w:sz w:val="20"/>
              </w:rPr>
              <w:t>
3. /_/_/_/_/_/_/_/_/_ _/_/_</w:t>
            </w:r>
            <w:r>
              <w:br/>
            </w:r>
            <w:r>
              <w:rPr>
                <w:rFonts w:ascii="Times New Roman"/>
                <w:b w:val="false"/>
                <w:i w:val="false"/>
                <w:color w:val="000000"/>
                <w:sz w:val="20"/>
              </w:rPr>
              <w:t>
7. /_/_/. /_/_/. /_/_/</w:t>
            </w:r>
            <w:r>
              <w:br/>
            </w:r>
            <w:r>
              <w:rPr>
                <w:rFonts w:ascii="Times New Roman"/>
                <w:b w:val="false"/>
                <w:i w:val="false"/>
                <w:color w:val="000000"/>
                <w:sz w:val="20"/>
              </w:rPr>
              <w:t>
күні. айы. жылы</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ТЕГІ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 АТЫ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 ӘКЕСІНІҢ АТЫ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Жынысы:</w:t>
            </w:r>
            <w:r>
              <w:rPr>
                <w:rFonts w:ascii="Times New Roman"/>
                <w:b w:val="false"/>
                <w:i w:val="false"/>
                <w:color w:val="000000"/>
                <w:sz w:val="20"/>
              </w:rPr>
              <w:t xml:space="preserve"> еркек (1), әйел (2).</w:t>
            </w:r>
            <w:r>
              <w:br/>
            </w:r>
            <w:r>
              <w:rPr>
                <w:rFonts w:ascii="Times New Roman"/>
                <w:b w:val="false"/>
                <w:i w:val="false"/>
                <w:color w:val="000000"/>
                <w:sz w:val="20"/>
              </w:rPr>
              <w:t>
10. Туған күні «___» ______________ 20____ ж.</w:t>
            </w:r>
            <w:r>
              <w:br/>
            </w:r>
            <w:r>
              <w:rPr>
                <w:rFonts w:ascii="Times New Roman"/>
                <w:b w:val="false"/>
                <w:i w:val="false"/>
                <w:color w:val="000000"/>
                <w:sz w:val="20"/>
              </w:rPr>
              <w:t>
11. Қылмыс жасаған кездегі жас шамасы: 11 жасқа дейін (01), 12-13 жаста (02), 14-15 жаста (03), 16-17 жаста (04), 18-20 жаста (05), 21-29 жаста (06), 30-39 жаста (07), 40-49 жаста (08), 50-59 жаста (09), 60 жаста және одан үлкен (10).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/_/</w:t>
            </w:r>
            <w:r>
              <w:br/>
            </w:r>
            <w:r>
              <w:rPr>
                <w:rFonts w:ascii="Times New Roman"/>
                <w:b w:val="false"/>
                <w:i w:val="false"/>
                <w:color w:val="000000"/>
                <w:sz w:val="20"/>
              </w:rPr>
              <w:t>
10. /_/_/. /_/_/. /_/_/</w:t>
            </w:r>
            <w:r>
              <w:br/>
            </w:r>
            <w:r>
              <w:rPr>
                <w:rFonts w:ascii="Times New Roman"/>
                <w:b w:val="false"/>
                <w:i w:val="false"/>
                <w:color w:val="000000"/>
                <w:sz w:val="20"/>
              </w:rPr>
              <w:t>
күні. айы. жылы</w:t>
            </w:r>
            <w:r>
              <w:br/>
            </w:r>
            <w:r>
              <w:rPr>
                <w:rFonts w:ascii="Times New Roman"/>
                <w:b w:val="false"/>
                <w:i w:val="false"/>
                <w:color w:val="000000"/>
                <w:sz w:val="20"/>
              </w:rPr>
              <w:t>
11. /_/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Айыпқа</w:t>
            </w:r>
            <w:r>
              <w:br/>
            </w:r>
            <w:r>
              <w:rPr>
                <w:rFonts w:ascii="Times New Roman"/>
                <w:b w:val="false"/>
                <w:i w:val="false"/>
                <w:color w:val="000000"/>
                <w:sz w:val="20"/>
              </w:rPr>
              <w:t>
ҚР ҚК _____т. ___б. ________ бабы бойынша тартылған</w:t>
            </w:r>
            <w:r>
              <w:br/>
            </w:r>
            <w:r>
              <w:rPr>
                <w:rFonts w:ascii="Times New Roman"/>
                <w:b w:val="false"/>
                <w:i w:val="false"/>
                <w:color w:val="000000"/>
                <w:sz w:val="20"/>
              </w:rPr>
              <w:t>
ҚР ҚК _____т. ___б. ________ бабы бойынша тартылған</w:t>
            </w:r>
            <w:r>
              <w:br/>
            </w:r>
            <w:r>
              <w:rPr>
                <w:rFonts w:ascii="Times New Roman"/>
                <w:b w:val="false"/>
                <w:i w:val="false"/>
                <w:color w:val="000000"/>
                <w:sz w:val="20"/>
              </w:rPr>
              <w:t>
ҚР ҚК _____т. ___б. ________ бабы бойынша тартылған</w:t>
            </w:r>
            <w:r>
              <w:br/>
            </w:r>
            <w:r>
              <w:rPr>
                <w:rFonts w:ascii="Times New Roman"/>
                <w:b w:val="false"/>
                <w:i w:val="false"/>
                <w:color w:val="000000"/>
                <w:sz w:val="20"/>
              </w:rPr>
              <w:t>
ҚР ҚК _____т. ___б. ________ бабы бойынша тартылған</w:t>
            </w:r>
            <w:r>
              <w:br/>
            </w:r>
            <w:r>
              <w:rPr>
                <w:rFonts w:ascii="Times New Roman"/>
                <w:b w:val="false"/>
                <w:i w:val="false"/>
                <w:color w:val="000000"/>
                <w:sz w:val="20"/>
              </w:rPr>
              <w:t>
ҚР ҚК _____т. ___б. ________ бабы бойынша тартылған</w:t>
            </w:r>
            <w:r>
              <w:br/>
            </w:r>
            <w:r>
              <w:rPr>
                <w:rFonts w:ascii="Times New Roman"/>
                <w:b w:val="false"/>
                <w:i w:val="false"/>
                <w:color w:val="000000"/>
                <w:sz w:val="20"/>
              </w:rPr>
              <w:t>
ҚР ҚК _____т. ___б. ________ бабы бойынша тартылған</w:t>
            </w:r>
            <w:r>
              <w:br/>
            </w:r>
            <w:r>
              <w:rPr>
                <w:rFonts w:ascii="Times New Roman"/>
                <w:b w:val="false"/>
                <w:i w:val="false"/>
                <w:color w:val="000000"/>
                <w:sz w:val="20"/>
              </w:rPr>
              <w:t>
ҚР ҚК _____т. ___б. ________ бабы бойынша тартылған</w:t>
            </w:r>
            <w:r>
              <w:br/>
            </w:r>
            <w:r>
              <w:rPr>
                <w:rFonts w:ascii="Times New Roman"/>
                <w:b w:val="false"/>
                <w:i w:val="false"/>
                <w:color w:val="000000"/>
                <w:sz w:val="20"/>
              </w:rPr>
              <w:t>
Есепке алынатын бабы ҚР ҚК _____т. ___б._____бабы</w:t>
            </w:r>
            <w:r>
              <w:br/>
            </w:r>
            <w:r>
              <w:rPr>
                <w:rFonts w:ascii="Times New Roman"/>
                <w:b w:val="false"/>
                <w:i w:val="false"/>
                <w:color w:val="000000"/>
                <w:sz w:val="20"/>
              </w:rPr>
              <w:t>
ҚР ҚК 10-бабы бойынша: онша ауыр емес (1), ауырлығы орташа (2), ауыр (3), ерекше ауыр (4)</w:t>
            </w:r>
            <w:r>
              <w:br/>
            </w:r>
            <w:r>
              <w:rPr>
                <w:rFonts w:ascii="Times New Roman"/>
                <w:b w:val="false"/>
                <w:i w:val="false"/>
                <w:color w:val="000000"/>
                <w:sz w:val="20"/>
              </w:rPr>
              <w:t>
12.1. Айыпқа тарту мерзімі: 3 тәулікке дейін (1), 10 тәулікке дейін (2), 10 тәуліктен жоғары (3).</w:t>
            </w:r>
            <w:r>
              <w:br/>
            </w:r>
            <w:r>
              <w:rPr>
                <w:rFonts w:ascii="Times New Roman"/>
                <w:b w:val="false"/>
                <w:i w:val="false"/>
                <w:color w:val="000000"/>
                <w:sz w:val="20"/>
              </w:rPr>
              <w:t>
12.2. Кіммен: тергеушімен (1), анықтаушымен (2), шұғыл қызметкермен (3), анықтау органының басқа да қызметкерлерімен (4), прокурормен (5), арнайы прокурормен (8).</w:t>
            </w:r>
            <w:r>
              <w:br/>
            </w:r>
            <w:r>
              <w:rPr>
                <w:rFonts w:ascii="Times New Roman"/>
                <w:b w:val="false"/>
                <w:i w:val="false"/>
                <w:color w:val="000000"/>
                <w:sz w:val="20"/>
              </w:rPr>
              <w:t>
12.3. Айыпқа тарту күні «____» __________ 20 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бб./_/_/_/ б./_/_/ т./_/_/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12.1. /_/</w:t>
            </w:r>
            <w:r>
              <w:br/>
            </w:r>
            <w:r>
              <w:rPr>
                <w:rFonts w:ascii="Times New Roman"/>
                <w:b w:val="false"/>
                <w:i w:val="false"/>
                <w:color w:val="000000"/>
                <w:sz w:val="20"/>
              </w:rPr>
              <w:t>
12.2 /_/</w:t>
            </w:r>
            <w:r>
              <w:br/>
            </w:r>
            <w:r>
              <w:rPr>
                <w:rFonts w:ascii="Times New Roman"/>
                <w:b w:val="false"/>
                <w:i w:val="false"/>
                <w:color w:val="000000"/>
                <w:sz w:val="20"/>
              </w:rPr>
              <w:t>
12.2. /_/_/. /_/_/. /_/_/</w:t>
            </w:r>
            <w:r>
              <w:br/>
            </w:r>
            <w:r>
              <w:rPr>
                <w:rFonts w:ascii="Times New Roman"/>
                <w:b w:val="false"/>
                <w:i w:val="false"/>
                <w:color w:val="000000"/>
                <w:sz w:val="20"/>
              </w:rPr>
              <w:t>
күні. айы.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Ұстаудың негіздері мен уәждері: </w:t>
            </w:r>
            <w:r>
              <w:rPr>
                <w:rFonts w:ascii="Times New Roman"/>
                <w:b w:val="false"/>
                <w:i w:val="false"/>
                <w:color w:val="000000"/>
                <w:sz w:val="20"/>
              </w:rPr>
              <w:t>тұлғ-ң қылм. жас. кезде немесе оны тікел. жасап болғ.-н кей. ұсталуы (1), Соны көзбен көргендер осы тұлғаны қылм. жас. ретін. көрсеткен немесе ҚІЖК 133-б. қар. тәртіп. осы тұлға ұсталған (2), осы тұлғада немесе оның киім.-де, оның өзінде немесе үйінде қылм.-ң айқын іздері табылған (3), ЖІҚ-нің заңға сәйкес алынған материалдарында ол тұлғаға қатысты ол жасаған нем. дайындап жатқан ауыр нем. аса ауыр қылм. туралы анық деректер болған кезде (37-б.1-б.) (4), тұлғаның қылмыс жасағандығына сезіктенуге негіз беретін өзге де деректер болған кезде ол тұлға жасырынуға әрекет жасаған не оның тұрақты тұратын жері болмаған, немесе сезіктінің жеке басы анықталмаған жағдайларда (5).</w:t>
            </w:r>
            <w:r>
              <w:br/>
            </w:r>
            <w:r>
              <w:rPr>
                <w:rFonts w:ascii="Times New Roman"/>
                <w:b w:val="false"/>
                <w:i w:val="false"/>
                <w:color w:val="000000"/>
                <w:sz w:val="20"/>
              </w:rPr>
              <w:t>
13.1. Кіммен: тергеушімен (1), анықтаушымен (2), шұғыл қызметкермен (3), анықтау органының басқа да қызметкерлерімен (4), арнайы прокурормен (8).</w:t>
            </w:r>
            <w:r>
              <w:br/>
            </w:r>
            <w:r>
              <w:rPr>
                <w:rFonts w:ascii="Times New Roman"/>
                <w:b w:val="false"/>
                <w:i w:val="false"/>
                <w:color w:val="000000"/>
                <w:sz w:val="20"/>
              </w:rPr>
              <w:t>
13.2. Ұсталған күні «__» __________20__ ж.__сағ.___мин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13.1 /_/</w:t>
            </w:r>
            <w:r>
              <w:br/>
            </w:r>
            <w:r>
              <w:rPr>
                <w:rFonts w:ascii="Times New Roman"/>
                <w:b w:val="false"/>
                <w:i w:val="false"/>
                <w:color w:val="000000"/>
                <w:sz w:val="20"/>
              </w:rPr>
              <w:t>
13.2. /_/_/. /_/_/. /_/_/</w:t>
            </w:r>
            <w:r>
              <w:br/>
            </w:r>
            <w:r>
              <w:rPr>
                <w:rFonts w:ascii="Times New Roman"/>
                <w:b w:val="false"/>
                <w:i w:val="false"/>
                <w:color w:val="000000"/>
                <w:sz w:val="20"/>
              </w:rPr>
              <w:t>
күні. айы. жылы</w:t>
            </w:r>
            <w:r>
              <w:br/>
            </w:r>
            <w:r>
              <w:rPr>
                <w:rFonts w:ascii="Times New Roman"/>
                <w:b w:val="false"/>
                <w:i w:val="false"/>
                <w:color w:val="000000"/>
                <w:sz w:val="20"/>
              </w:rPr>
              <w:t>
_/_/ с. /_/_/ мин.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 Қамауға алуды (1), үйде қамауда ұстауды (2) жүргізу туралы прокурорға өтініш жолданды</w:t>
            </w:r>
            <w:r>
              <w:br/>
            </w:r>
            <w:r>
              <w:rPr>
                <w:rFonts w:ascii="Times New Roman"/>
                <w:b w:val="false"/>
                <w:i w:val="false"/>
                <w:color w:val="000000"/>
                <w:sz w:val="20"/>
              </w:rPr>
              <w:t>
Негіздері: ҚР ҚІК 142 бабы тәртібінде(1), айыпталушының іздеуге байланысты (ҚР ҚІЖК 267 б.) (2), халықаралық іздеуге байланысты (ҚР ҚІЖК 267-1 б) (3), ҚІЖК 534-б. тәртібінде әдеттен тыс қамау (4).</w:t>
            </w:r>
            <w:r>
              <w:br/>
            </w:r>
            <w:r>
              <w:rPr>
                <w:rFonts w:ascii="Times New Roman"/>
                <w:b w:val="false"/>
                <w:i w:val="false"/>
                <w:color w:val="000000"/>
                <w:sz w:val="20"/>
              </w:rPr>
              <w:t>
Кіммен: тергеушімен (1), анықтаушымен (2), арнайы прокурормен.(8)</w:t>
            </w:r>
            <w:r>
              <w:br/>
            </w:r>
            <w:r>
              <w:rPr>
                <w:rFonts w:ascii="Times New Roman"/>
                <w:b w:val="false"/>
                <w:i w:val="false"/>
                <w:color w:val="000000"/>
                <w:sz w:val="20"/>
              </w:rPr>
              <w:t>
13.5 Нәтижесі: Бас тартылды (1), қабылданды (2)</w:t>
            </w:r>
            <w:r>
              <w:br/>
            </w:r>
            <w:r>
              <w:rPr>
                <w:rFonts w:ascii="Times New Roman"/>
                <w:b w:val="false"/>
                <w:i w:val="false"/>
                <w:color w:val="000000"/>
                <w:sz w:val="20"/>
              </w:rPr>
              <w:t>
Өтініш бойынша шешім қабылданған күн «__»______20__ ж.</w:t>
            </w:r>
            <w:r>
              <w:br/>
            </w:r>
            <w:r>
              <w:rPr>
                <w:rFonts w:ascii="Times New Roman"/>
                <w:b w:val="false"/>
                <w:i w:val="false"/>
                <w:color w:val="000000"/>
                <w:sz w:val="20"/>
              </w:rPr>
              <w:t>
13.6 Қамауға алуды (1), үйде қамауда ұстауды (2) жүргізу туралы прокурормен өтініш жолданды</w:t>
            </w:r>
            <w:r>
              <w:br/>
            </w:r>
            <w:r>
              <w:rPr>
                <w:rFonts w:ascii="Times New Roman"/>
                <w:b w:val="false"/>
                <w:i w:val="false"/>
                <w:color w:val="000000"/>
                <w:sz w:val="20"/>
              </w:rPr>
              <w:t>
Негіздері: ҚР ҚІЖК 142-бабы тәртібінде(1), айыпталушыны іздеуге байланысты (ҚР ҚІЖК 267 б.) (2), халықаралық іздеуге байланысты (ҚР ҚІЖК 267-1 б) (3), ҚІЖК 534-б. тәртібінде әдеттен тыс қамау (4).</w:t>
            </w:r>
            <w:r>
              <w:br/>
            </w:r>
            <w:r>
              <w:rPr>
                <w:rFonts w:ascii="Times New Roman"/>
                <w:b w:val="false"/>
                <w:i w:val="false"/>
                <w:color w:val="000000"/>
                <w:sz w:val="20"/>
              </w:rPr>
              <w:t>
Жолданған күні «__»____________20___ж.</w:t>
            </w:r>
            <w:r>
              <w:br/>
            </w:r>
            <w:r>
              <w:rPr>
                <w:rFonts w:ascii="Times New Roman"/>
                <w:b w:val="false"/>
                <w:i w:val="false"/>
                <w:color w:val="000000"/>
                <w:sz w:val="20"/>
              </w:rPr>
              <w:t>
13.7. Прокурормен күші жойылды: айыпталушы ретінде жауапқа тарту туралы қаулы (1)</w:t>
            </w:r>
            <w:r>
              <w:br/>
            </w:r>
            <w:r>
              <w:rPr>
                <w:rFonts w:ascii="Times New Roman"/>
                <w:b w:val="false"/>
                <w:i w:val="false"/>
                <w:color w:val="000000"/>
                <w:sz w:val="20"/>
              </w:rPr>
              <w:t>
Күші жойылған күні «__»__________20__ж.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/_/ /_/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13.5 /_/ /_/_/. /_/_/. /_/_/</w:t>
            </w:r>
            <w:r>
              <w:br/>
            </w:r>
            <w:r>
              <w:rPr>
                <w:rFonts w:ascii="Times New Roman"/>
                <w:b w:val="false"/>
                <w:i w:val="false"/>
                <w:color w:val="000000"/>
                <w:sz w:val="20"/>
              </w:rPr>
              <w:t>
13.6. /_/ /_/_/. /_/_/. /_/_/</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Босату негіздері: </w:t>
            </w:r>
            <w:r>
              <w:rPr>
                <w:rFonts w:ascii="Times New Roman"/>
                <w:b w:val="false"/>
                <w:i w:val="false"/>
                <w:color w:val="000000"/>
                <w:sz w:val="20"/>
              </w:rPr>
              <w:t>қылмыс жасады деген сезік бойынша расталмаса (1), ҚІЖК 134-бабымен белгіленген ұстау тәртібін бұзумен байланысты (2), ұсталған тұлғаға қамауға алу түріндегі бұлтартпау шарасын қолдануға негіз болмаса (4), белгіленген ұстау мерзімі өтіп кетсе (5)</w:t>
            </w:r>
            <w:r>
              <w:br/>
            </w:r>
            <w:r>
              <w:rPr>
                <w:rFonts w:ascii="Times New Roman"/>
                <w:b w:val="false"/>
                <w:i w:val="false"/>
                <w:color w:val="000000"/>
                <w:sz w:val="20"/>
              </w:rPr>
              <w:t>
14.1. Кіммен: тергеушімен (1), анықтаушымен (2), шұғыл қызметкермен (3), анықтау органының басқа да қызметкерлерімен (4), прокурормен (5), сотпен (6</w:t>
            </w:r>
            <w:r>
              <w:rPr>
                <w:rFonts w:ascii="Times New Roman"/>
                <w:b/>
                <w:i w:val="false"/>
                <w:color w:val="000000"/>
                <w:sz w:val="20"/>
              </w:rPr>
              <w:t xml:space="preserve">), </w:t>
            </w:r>
            <w:r>
              <w:rPr>
                <w:rFonts w:ascii="Times New Roman"/>
                <w:b w:val="false"/>
                <w:i w:val="false"/>
                <w:color w:val="000000"/>
                <w:sz w:val="20"/>
              </w:rPr>
              <w:t>ұсталғандарды ұстау мекемесінің бастығымен (7), арнайы прокурормен (8).</w:t>
            </w:r>
            <w:r>
              <w:br/>
            </w:r>
            <w:r>
              <w:rPr>
                <w:rFonts w:ascii="Times New Roman"/>
                <w:b w:val="false"/>
                <w:i w:val="false"/>
                <w:color w:val="000000"/>
                <w:sz w:val="20"/>
              </w:rPr>
              <w:t>
14.2. Босату күні «___»____20 ж.___ сағ.___мин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14.1. /_/</w:t>
            </w:r>
            <w:r>
              <w:br/>
            </w:r>
            <w:r>
              <w:rPr>
                <w:rFonts w:ascii="Times New Roman"/>
                <w:b w:val="false"/>
                <w:i w:val="false"/>
                <w:color w:val="000000"/>
                <w:sz w:val="20"/>
              </w:rPr>
              <w:t>
 </w:t>
            </w:r>
            <w:r>
              <w:br/>
            </w:r>
            <w:r>
              <w:rPr>
                <w:rFonts w:ascii="Times New Roman"/>
                <w:b w:val="false"/>
                <w:i w:val="false"/>
                <w:color w:val="000000"/>
                <w:sz w:val="20"/>
              </w:rPr>
              <w:t>
14.2. /_/_/. /_/_/. /_/_/</w:t>
            </w:r>
            <w:r>
              <w:br/>
            </w:r>
            <w:r>
              <w:rPr>
                <w:rFonts w:ascii="Times New Roman"/>
                <w:b w:val="false"/>
                <w:i w:val="false"/>
                <w:color w:val="000000"/>
                <w:sz w:val="20"/>
              </w:rPr>
              <w:t>
күні. айы. жылы</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Бұлтартпау шарасы:</w:t>
            </w:r>
            <w:r>
              <w:rPr>
                <w:rFonts w:ascii="Times New Roman"/>
                <w:b w:val="false"/>
                <w:i w:val="false"/>
                <w:color w:val="000000"/>
                <w:sz w:val="20"/>
              </w:rPr>
              <w:t xml:space="preserve"> ешқайда кетпеу және өзін дұрыс ұстау туралы қол қойдыру (1), жеке кепілдік беру (2), әскери қызметшіні әскери бөлім командованиесінің бақылауына беру (3), кәмелетке толмағанды қарауға беру (4), кепіл болу (5).</w:t>
            </w:r>
            <w:r>
              <w:br/>
            </w:r>
            <w:r>
              <w:rPr>
                <w:rFonts w:ascii="Times New Roman"/>
                <w:b w:val="false"/>
                <w:i w:val="false"/>
                <w:color w:val="000000"/>
                <w:sz w:val="20"/>
              </w:rPr>
              <w:t>
15.1. Бұлтартпау шарасы ҚІЖК 142-бб. тәртібінде (1), айыпталушыны іздеумен байланысты (ҚР ҚІЖК 267-бб.) (2),халықаралық іздестірумен байланысты (ҚР ҚІЖК 267-1-бб.) (3).</w:t>
            </w:r>
            <w:r>
              <w:br/>
            </w:r>
            <w:r>
              <w:rPr>
                <w:rFonts w:ascii="Times New Roman"/>
                <w:b w:val="false"/>
                <w:i w:val="false"/>
                <w:color w:val="000000"/>
                <w:sz w:val="20"/>
              </w:rPr>
              <w:t>
15.2. Кіммен: тергеушімен (1), анықтаушымен (2), шұғыл қызметкермен (3), анықтау органының басқа да қызметкерлерімен (4), прокурормен (5), арнайы прокурормен (8).</w:t>
            </w:r>
            <w:r>
              <w:br/>
            </w:r>
            <w:r>
              <w:rPr>
                <w:rFonts w:ascii="Times New Roman"/>
                <w:b w:val="false"/>
                <w:i w:val="false"/>
                <w:color w:val="000000"/>
                <w:sz w:val="20"/>
              </w:rPr>
              <w:t>
15.3. Бұлтартпау шарасын таңдау күні «__» ______ 20 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/_/</w:t>
            </w:r>
            <w:r>
              <w:br/>
            </w:r>
            <w:r>
              <w:rPr>
                <w:rFonts w:ascii="Times New Roman"/>
                <w:b w:val="false"/>
                <w:i w:val="false"/>
                <w:color w:val="000000"/>
                <w:sz w:val="20"/>
              </w:rPr>
              <w:t>
15.1. /_/</w:t>
            </w:r>
            <w:r>
              <w:br/>
            </w:r>
            <w:r>
              <w:rPr>
                <w:rFonts w:ascii="Times New Roman"/>
                <w:b w:val="false"/>
                <w:i w:val="false"/>
                <w:color w:val="000000"/>
                <w:sz w:val="20"/>
              </w:rPr>
              <w:t>
15.2. /_/</w:t>
            </w:r>
            <w:r>
              <w:br/>
            </w:r>
            <w:r>
              <w:rPr>
                <w:rFonts w:ascii="Times New Roman"/>
                <w:b w:val="false"/>
                <w:i w:val="false"/>
                <w:color w:val="000000"/>
                <w:sz w:val="20"/>
              </w:rPr>
              <w:t>
15.3. /_/_/. /_/_/. /_/_/</w:t>
            </w:r>
            <w:r>
              <w:br/>
            </w:r>
            <w:r>
              <w:rPr>
                <w:rFonts w:ascii="Times New Roman"/>
                <w:b w:val="false"/>
                <w:i w:val="false"/>
                <w:color w:val="000000"/>
                <w:sz w:val="20"/>
              </w:rPr>
              <w:t>
күні. айы. жылы</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w:t>
            </w:r>
            <w:r>
              <w:rPr>
                <w:rFonts w:ascii="Times New Roman"/>
                <w:b w:val="false"/>
                <w:i w:val="false"/>
                <w:color w:val="000000"/>
                <w:sz w:val="20"/>
              </w:rPr>
              <w:t xml:space="preserve"> Қамауға алуға (1), үйде қамауда ұстауға (2) санкция беру туралы өтінішті қолдаудан бас тарту туралы қаулыға жоғары тұрған прокурорға шағымдану</w:t>
            </w:r>
            <w:r>
              <w:br/>
            </w:r>
            <w:r>
              <w:rPr>
                <w:rFonts w:ascii="Times New Roman"/>
                <w:b w:val="false"/>
                <w:i w:val="false"/>
                <w:color w:val="000000"/>
                <w:sz w:val="20"/>
              </w:rPr>
              <w:t>
Күні «___» __________________20 ж.</w:t>
            </w:r>
            <w:r>
              <w:br/>
            </w:r>
            <w:r>
              <w:rPr>
                <w:rFonts w:ascii="Times New Roman"/>
                <w:b w:val="false"/>
                <w:i w:val="false"/>
                <w:color w:val="000000"/>
                <w:sz w:val="20"/>
              </w:rPr>
              <w:t>
Нәтижесі: қанағаттандырылды (1), қанағаттандырусыз қалдырылды (2)</w:t>
            </w:r>
            <w:r>
              <w:br/>
            </w:r>
            <w:r>
              <w:rPr>
                <w:rFonts w:ascii="Times New Roman"/>
                <w:b w:val="false"/>
                <w:i w:val="false"/>
                <w:color w:val="000000"/>
                <w:sz w:val="20"/>
              </w:rPr>
              <w:t>
Күні «___» __________________20 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/_/ /_/ /_/_/. /_/_/. /_/_/. /_/_/. /_/_/. /_/_/</w:t>
            </w:r>
            <w:r>
              <w:br/>
            </w:r>
            <w:r>
              <w:rPr>
                <w:rFonts w:ascii="Times New Roman"/>
                <w:b w:val="false"/>
                <w:i w:val="false"/>
                <w:color w:val="000000"/>
                <w:sz w:val="20"/>
              </w:rPr>
              <w:t>
күні. айы. жылы</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ҚР ҚІЖК 154-бб. тәртібінде:</w:t>
            </w:r>
            <w:r>
              <w:rPr>
                <w:rFonts w:ascii="Times New Roman"/>
                <w:b w:val="false"/>
                <w:i w:val="false"/>
                <w:color w:val="000000"/>
                <w:sz w:val="20"/>
              </w:rPr>
              <w:t xml:space="preserve"> бұлтартпау шарасы алынып тасталған (1) немесе өзгертілген (2).</w:t>
            </w:r>
            <w:r>
              <w:br/>
            </w:r>
            <w:r>
              <w:rPr>
                <w:rFonts w:ascii="Times New Roman"/>
                <w:b w:val="false"/>
                <w:i w:val="false"/>
                <w:color w:val="000000"/>
                <w:sz w:val="20"/>
              </w:rPr>
              <w:t>
Бұлтартпау шарасы: қамауға алу (1), үйде қамауда ұстау (2);</w:t>
            </w:r>
            <w:r>
              <w:br/>
            </w:r>
            <w:r>
              <w:rPr>
                <w:rFonts w:ascii="Times New Roman"/>
                <w:b w:val="false"/>
                <w:i w:val="false"/>
                <w:color w:val="000000"/>
                <w:sz w:val="20"/>
              </w:rPr>
              <w:t>
прокурордың қылмыстық істің тергелуін аяқтауға жіберуімен байланысты (3), соттың тергеуді аяқтауға жіберуімен байланысты (4), медициналық сипаттағы шараны қолдана отырып (8)</w:t>
            </w:r>
            <w:r>
              <w:br/>
            </w:r>
            <w:r>
              <w:rPr>
                <w:rFonts w:ascii="Times New Roman"/>
                <w:b w:val="false"/>
                <w:i w:val="false"/>
                <w:color w:val="000000"/>
                <w:sz w:val="20"/>
              </w:rPr>
              <w:t>
17.1. Кіммен: тергеушімен (1), анықтаушымен (2), шұғыл қызметкермен (3), анықтау органының басқа да қызметкерлерімен (4), прокурормен (5), сотпен (6), арнайы прокурормен (8).</w:t>
            </w:r>
            <w:r>
              <w:br/>
            </w:r>
            <w:r>
              <w:rPr>
                <w:rFonts w:ascii="Times New Roman"/>
                <w:b w:val="false"/>
                <w:i w:val="false"/>
                <w:color w:val="000000"/>
                <w:sz w:val="20"/>
              </w:rPr>
              <w:t>
17.2. Бұлтартпау шарасының (алынған) өзгертілген күні «___»___________20 ж. _____сағ.____мин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/_/</w:t>
            </w:r>
            <w:r>
              <w:br/>
            </w:r>
            <w:r>
              <w:rPr>
                <w:rFonts w:ascii="Times New Roman"/>
                <w:b w:val="false"/>
                <w:i w:val="false"/>
                <w:color w:val="000000"/>
                <w:sz w:val="20"/>
              </w:rPr>
              <w:t>
17.1. /_/</w:t>
            </w:r>
            <w:r>
              <w:br/>
            </w:r>
            <w:r>
              <w:rPr>
                <w:rFonts w:ascii="Times New Roman"/>
                <w:b w:val="false"/>
                <w:i w:val="false"/>
                <w:color w:val="000000"/>
                <w:sz w:val="20"/>
              </w:rPr>
              <w:t>
17.2. /_/_/. /_/_/. /_/_/</w:t>
            </w:r>
            <w:r>
              <w:br/>
            </w:r>
            <w:r>
              <w:rPr>
                <w:rFonts w:ascii="Times New Roman"/>
                <w:b w:val="false"/>
                <w:i w:val="false"/>
                <w:color w:val="000000"/>
                <w:sz w:val="20"/>
              </w:rPr>
              <w:t>
күні. айы. жылы</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Басқа да белгілеулер ___________________</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Қылмыстық қудалауды жүзеге</w:t>
      </w:r>
      <w:r>
        <w:br/>
      </w:r>
      <w:r>
        <w:rPr>
          <w:rFonts w:ascii="Times New Roman"/>
          <w:b w:val="false"/>
          <w:i w:val="false"/>
          <w:color w:val="000000"/>
          <w:sz w:val="28"/>
        </w:rPr>
        <w:t>
асырушы тұлға (сот) _______________________ «__» ___________ 20 ж.</w:t>
      </w:r>
      <w:r>
        <w:br/>
      </w:r>
      <w:r>
        <w:rPr>
          <w:rFonts w:ascii="Times New Roman"/>
          <w:b w:val="false"/>
          <w:i w:val="false"/>
          <w:color w:val="000000"/>
          <w:sz w:val="28"/>
        </w:rPr>
        <w:t>
Қылмыстық қудалауды жүзеге</w:t>
      </w:r>
      <w:r>
        <w:br/>
      </w:r>
      <w:r>
        <w:rPr>
          <w:rFonts w:ascii="Times New Roman"/>
          <w:b w:val="false"/>
          <w:i w:val="false"/>
          <w:color w:val="000000"/>
          <w:sz w:val="28"/>
        </w:rPr>
        <w:t>
асырушы органның бастығы __________________ «__» ___________ 20 ж.</w:t>
      </w:r>
      <w:r>
        <w:br/>
      </w:r>
      <w:r>
        <w:rPr>
          <w:rFonts w:ascii="Times New Roman"/>
          <w:b w:val="false"/>
          <w:i w:val="false"/>
          <w:color w:val="000000"/>
          <w:sz w:val="28"/>
        </w:rPr>
        <w:t>
Прокурор __________________________________ «__» ___________ 20 ж.</w:t>
      </w:r>
      <w:r>
        <w:br/>
      </w:r>
      <w:r>
        <w:rPr>
          <w:rFonts w:ascii="Times New Roman"/>
          <w:b w:val="false"/>
          <w:i w:val="false"/>
          <w:color w:val="000000"/>
          <w:sz w:val="28"/>
        </w:rPr>
        <w:t>
                   (тегі және қолы)</w:t>
      </w:r>
      <w:r>
        <w:br/>
      </w:r>
      <w:r>
        <w:rPr>
          <w:rFonts w:ascii="Times New Roman"/>
          <w:b w:val="false"/>
          <w:i w:val="false"/>
          <w:color w:val="000000"/>
          <w:sz w:val="28"/>
        </w:rPr>
        <w:t>
</w:t>
      </w:r>
      <w:r>
        <w:rPr>
          <w:rFonts w:ascii="Times New Roman"/>
          <w:b/>
          <w:i w:val="false"/>
          <w:color w:val="000000"/>
          <w:sz w:val="28"/>
        </w:rPr>
        <w:t xml:space="preserve">Ескерту: </w:t>
      </w:r>
      <w:r>
        <w:rPr>
          <w:rFonts w:ascii="Times New Roman"/>
          <w:b w:val="false"/>
          <w:i w:val="false"/>
          <w:color w:val="000000"/>
          <w:sz w:val="28"/>
        </w:rPr>
        <w:t xml:space="preserve">Толтыру бойынша кәртішке ресми статистикалық құжат болып табылады. Оған қол қойған тұлғалар көрінеу жалған мәліметтерді енгізгені үшін заң тәртібімен жауап береді. </w:t>
      </w:r>
    </w:p>
    <w:bookmarkStart w:name="z129" w:id="131"/>
    <w:p>
      <w:pPr>
        <w:spacing w:after="0"/>
        <w:ind w:left="0"/>
        <w:jc w:val="both"/>
      </w:pPr>
      <w:r>
        <w:rPr>
          <w:rFonts w:ascii="Times New Roman"/>
          <w:b w:val="false"/>
          <w:i w:val="false"/>
          <w:color w:val="000000"/>
          <w:sz w:val="28"/>
        </w:rPr>
        <w:t xml:space="preserve">
Қылмыстар туралы өтініштер     </w:t>
      </w:r>
      <w:r>
        <w:br/>
      </w:r>
      <w:r>
        <w:rPr>
          <w:rFonts w:ascii="Times New Roman"/>
          <w:b w:val="false"/>
          <w:i w:val="false"/>
          <w:color w:val="000000"/>
          <w:sz w:val="28"/>
        </w:rPr>
        <w:t xml:space="preserve">
мен хабарламаларды,            </w:t>
      </w:r>
      <w:r>
        <w:br/>
      </w:r>
      <w:r>
        <w:rPr>
          <w:rFonts w:ascii="Times New Roman"/>
          <w:b w:val="false"/>
          <w:i w:val="false"/>
          <w:color w:val="000000"/>
          <w:sz w:val="28"/>
        </w:rPr>
        <w:t xml:space="preserve">
қылмыстық істерді, олардың     </w:t>
      </w:r>
      <w:r>
        <w:br/>
      </w:r>
      <w:r>
        <w:rPr>
          <w:rFonts w:ascii="Times New Roman"/>
          <w:b w:val="false"/>
          <w:i w:val="false"/>
          <w:color w:val="000000"/>
          <w:sz w:val="28"/>
        </w:rPr>
        <w:t xml:space="preserve">
тергелуі және сотта            </w:t>
      </w:r>
      <w:r>
        <w:br/>
      </w:r>
      <w:r>
        <w:rPr>
          <w:rFonts w:ascii="Times New Roman"/>
          <w:b w:val="false"/>
          <w:i w:val="false"/>
          <w:color w:val="000000"/>
          <w:sz w:val="28"/>
        </w:rPr>
        <w:t xml:space="preserve">
қарастырылу нәтижелерінің      </w:t>
      </w:r>
      <w:r>
        <w:br/>
      </w:r>
      <w:r>
        <w:rPr>
          <w:rFonts w:ascii="Times New Roman"/>
          <w:b w:val="false"/>
          <w:i w:val="false"/>
          <w:color w:val="000000"/>
          <w:sz w:val="28"/>
        </w:rPr>
        <w:t xml:space="preserve">
бірыңғай кәртішкелік           </w:t>
      </w:r>
      <w:r>
        <w:br/>
      </w:r>
      <w:r>
        <w:rPr>
          <w:rFonts w:ascii="Times New Roman"/>
          <w:b w:val="false"/>
          <w:i w:val="false"/>
          <w:color w:val="000000"/>
          <w:sz w:val="28"/>
        </w:rPr>
        <w:t xml:space="preserve">
есепке алу негізінде           </w:t>
      </w:r>
      <w:r>
        <w:br/>
      </w:r>
      <w:r>
        <w:rPr>
          <w:rFonts w:ascii="Times New Roman"/>
          <w:b w:val="false"/>
          <w:i w:val="false"/>
          <w:color w:val="000000"/>
          <w:sz w:val="28"/>
        </w:rPr>
        <w:t xml:space="preserve">
жүргізу туралы (Бірыңғай       </w:t>
      </w:r>
      <w:r>
        <w:br/>
      </w:r>
      <w:r>
        <w:rPr>
          <w:rFonts w:ascii="Times New Roman"/>
          <w:b w:val="false"/>
          <w:i w:val="false"/>
          <w:color w:val="000000"/>
          <w:sz w:val="28"/>
        </w:rPr>
        <w:t xml:space="preserve">
бірегейлік статистикалық жүйе) </w:t>
      </w:r>
      <w:r>
        <w:br/>
      </w:r>
      <w:r>
        <w:rPr>
          <w:rFonts w:ascii="Times New Roman"/>
          <w:b w:val="false"/>
          <w:i w:val="false"/>
          <w:color w:val="000000"/>
          <w:sz w:val="28"/>
        </w:rPr>
        <w:t xml:space="preserve">
Нұсқаулыққа 8-Қосымша         </w:t>
      </w:r>
    </w:p>
    <w:bookmarkEnd w:id="131"/>
    <w:p>
      <w:pPr>
        <w:spacing w:after="0"/>
        <w:ind w:left="0"/>
        <w:jc w:val="both"/>
      </w:pPr>
      <w:r>
        <w:rPr>
          <w:rFonts w:ascii="Times New Roman"/>
          <w:b w:val="false"/>
          <w:i w:val="false"/>
          <w:color w:val="ff0000"/>
          <w:sz w:val="28"/>
        </w:rPr>
        <w:t xml:space="preserve">       Ескерту: 8-қосымша жаңа редакцияда - ҚР Бас Прокурорының 2010.01.20. </w:t>
      </w:r>
      <w:r>
        <w:rPr>
          <w:rFonts w:ascii="Times New Roman"/>
          <w:b w:val="false"/>
          <w:i w:val="false"/>
          <w:color w:val="ff0000"/>
          <w:sz w:val="28"/>
        </w:rPr>
        <w:t>N 3</w:t>
      </w:r>
      <w:r>
        <w:rPr>
          <w:rFonts w:ascii="Times New Roman"/>
          <w:b w:val="false"/>
          <w:i w:val="false"/>
          <w:color w:val="ff0000"/>
          <w:sz w:val="28"/>
        </w:rPr>
        <w:t> Бұйрығымен.</w:t>
      </w:r>
    </w:p>
    <w:p>
      <w:pPr>
        <w:spacing w:after="0"/>
        <w:ind w:left="0"/>
        <w:jc w:val="both"/>
      </w:pPr>
      <w:r>
        <w:rPr>
          <w:rFonts w:ascii="Times New Roman"/>
          <w:b/>
          <w:i w:val="false"/>
          <w:color w:val="000000"/>
          <w:sz w:val="28"/>
        </w:rPr>
        <w:t>3.0 Нысаны</w:t>
      </w:r>
    </w:p>
    <w:p>
      <w:pPr>
        <w:spacing w:after="0"/>
        <w:ind w:left="0"/>
        <w:jc w:val="left"/>
      </w:pPr>
      <w:r>
        <w:rPr>
          <w:rFonts w:ascii="Times New Roman"/>
          <w:b/>
          <w:i w:val="false"/>
          <w:color w:val="000000"/>
        </w:rPr>
        <w:t xml:space="preserve"> Қылмыстық іс бойынша прокурор шешімі туралы кәртішке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5"/>
        <w:gridCol w:w="2875"/>
      </w:tblGrid>
      <w:tr>
        <w:trPr>
          <w:trHeight w:val="30" w:hRule="atLeast"/>
        </w:trPr>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_______________________________________________</w:t>
            </w:r>
            <w:r>
              <w:br/>
            </w:r>
            <w:r>
              <w:rPr>
                <w:rFonts w:ascii="Times New Roman"/>
                <w:b w:val="false"/>
                <w:i w:val="false"/>
                <w:color w:val="000000"/>
                <w:sz w:val="20"/>
              </w:rPr>
              <w:t>
          ҚІ тергеп жатқан органның атауы</w:t>
            </w:r>
            <w:r>
              <w:br/>
            </w:r>
            <w:r>
              <w:rPr>
                <w:rFonts w:ascii="Times New Roman"/>
                <w:b w:val="false"/>
                <w:i w:val="false"/>
                <w:color w:val="000000"/>
                <w:sz w:val="20"/>
              </w:rPr>
              <w:t>
2. ҚІ тергеп жатқан қызмет: тергеу (1); анықтау (2); ҚР ҚІЖК 1-б. 288-бб. (3) тәртібінде, ҚР ҚІЖК 2-б. 288-бб. (4) тәртібінде, ҚР ҚІЖК 2-б. 289-бб. (5) тәртібінде анықтау істері бойынша тергеу, СДІЖ тергеу (6), СДІЖ анықтау (7).</w:t>
            </w:r>
            <w:r>
              <w:br/>
            </w:r>
            <w:r>
              <w:rPr>
                <w:rFonts w:ascii="Times New Roman"/>
                <w:b w:val="false"/>
                <w:i w:val="false"/>
                <w:color w:val="000000"/>
                <w:sz w:val="20"/>
              </w:rPr>
              <w:t>
3. ҚІ нөмірі ________ Қозғалу күні «__» __________20 ж.</w:t>
            </w:r>
            <w:r>
              <w:br/>
            </w:r>
            <w:r>
              <w:rPr>
                <w:rFonts w:ascii="Times New Roman"/>
                <w:b w:val="false"/>
                <w:i w:val="false"/>
                <w:color w:val="000000"/>
                <w:sz w:val="20"/>
              </w:rPr>
              <w:t>
4. Кәртішкенің ҚСжАЕКБ келіп түскен күні «__» _______________ 20 ж.</w:t>
            </w:r>
            <w:r>
              <w:br/>
            </w:r>
            <w:r>
              <w:rPr>
                <w:rFonts w:ascii="Times New Roman"/>
                <w:b w:val="false"/>
                <w:i w:val="false"/>
                <w:color w:val="000000"/>
                <w:sz w:val="20"/>
              </w:rPr>
              <w:t>
ҚСжАЕКБ қызметері _______________________________</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w:t>
            </w:r>
            <w:r>
              <w:br/>
            </w:r>
            <w:r>
              <w:rPr>
                <w:rFonts w:ascii="Times New Roman"/>
                <w:b w:val="false"/>
                <w:i w:val="false"/>
                <w:color w:val="000000"/>
                <w:sz w:val="20"/>
              </w:rPr>
              <w:t>
2. /_/</w:t>
            </w:r>
            <w:r>
              <w:br/>
            </w:r>
            <w:r>
              <w:rPr>
                <w:rFonts w:ascii="Times New Roman"/>
                <w:b w:val="false"/>
                <w:i w:val="false"/>
                <w:color w:val="000000"/>
                <w:sz w:val="20"/>
              </w:rPr>
              <w:t>
3./_/_/_/_/_/_/_/_/_/_/_/_/ /_/_/. /_/_/. /_/_/ күні. айы. жылы</w:t>
            </w:r>
            <w:r>
              <w:br/>
            </w:r>
            <w:r>
              <w:rPr>
                <w:rFonts w:ascii="Times New Roman"/>
                <w:b w:val="false"/>
                <w:i w:val="false"/>
                <w:color w:val="000000"/>
                <w:sz w:val="20"/>
              </w:rPr>
              <w:t>
4. /_/_/. /_/_/. /_/_/</w:t>
            </w:r>
            <w:r>
              <w:br/>
            </w:r>
            <w:r>
              <w:rPr>
                <w:rFonts w:ascii="Times New Roman"/>
                <w:b w:val="false"/>
                <w:i w:val="false"/>
                <w:color w:val="000000"/>
                <w:sz w:val="20"/>
              </w:rPr>
              <w:t>
күні. айы. жылы</w:t>
            </w:r>
          </w:p>
        </w:tc>
      </w:tr>
      <w:tr>
        <w:trPr>
          <w:trHeight w:val="30" w:hRule="atLeast"/>
        </w:trPr>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Дәрежесі:</w:t>
            </w:r>
            <w:r>
              <w:rPr>
                <w:rFonts w:ascii="Times New Roman"/>
                <w:b w:val="false"/>
                <w:i w:val="false"/>
                <w:color w:val="000000"/>
                <w:sz w:val="20"/>
              </w:rPr>
              <w:t xml:space="preserve"> ҚР ҚК ____т.______б. __________бабы</w:t>
            </w:r>
            <w:r>
              <w:br/>
            </w:r>
            <w:r>
              <w:rPr>
                <w:rFonts w:ascii="Times New Roman"/>
                <w:b w:val="false"/>
                <w:i w:val="false"/>
                <w:color w:val="000000"/>
                <w:sz w:val="20"/>
              </w:rPr>
              <w:t>
(ауырырағы)</w:t>
            </w:r>
            <w:r>
              <w:br/>
            </w:r>
            <w:r>
              <w:rPr>
                <w:rFonts w:ascii="Times New Roman"/>
                <w:b w:val="false"/>
                <w:i w:val="false"/>
                <w:color w:val="000000"/>
                <w:sz w:val="20"/>
              </w:rPr>
              <w:t>
Қылмыс: жалпықылмыстық (1), экономикалық (2), басқа да (4).</w:t>
            </w:r>
            <w:r>
              <w:br/>
            </w:r>
            <w:r>
              <w:rPr>
                <w:rFonts w:ascii="Times New Roman"/>
                <w:b w:val="false"/>
                <w:i w:val="false"/>
                <w:color w:val="000000"/>
                <w:sz w:val="20"/>
              </w:rPr>
              <w:t>
ҚР ҚК 10-бабы бойынша: онша ауыр емес (1), ауырлығы орташа (2), ауыр (3), ерекше ауыр (4)</w:t>
            </w:r>
            <w:r>
              <w:br/>
            </w:r>
            <w:r>
              <w:rPr>
                <w:rFonts w:ascii="Times New Roman"/>
                <w:b w:val="false"/>
                <w:i w:val="false"/>
                <w:color w:val="000000"/>
                <w:sz w:val="20"/>
              </w:rPr>
              <w:t>
Сыбайлас жемқорлық қылмыс: қызметке қатыссыз (01), қызметке қатысты (02), экстремистік бағыттағы (03), адам саудасына байланысты (04).</w:t>
            </w:r>
            <w:r>
              <w:br/>
            </w:r>
            <w:r>
              <w:rPr>
                <w:rFonts w:ascii="Times New Roman"/>
                <w:b w:val="false"/>
                <w:i w:val="false"/>
                <w:color w:val="000000"/>
                <w:sz w:val="20"/>
              </w:rPr>
              <w:t>
5.1. Қайта дәрежеленген ҚК__т.___б.___бабымен, «__»____________________ 20 ж.</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бб./_/_/_/ б./_/_/ т./_/_/ /_/ /_/</w:t>
            </w:r>
            <w:r>
              <w:br/>
            </w:r>
            <w:r>
              <w:rPr>
                <w:rFonts w:ascii="Times New Roman"/>
                <w:b w:val="false"/>
                <w:i w:val="false"/>
                <w:color w:val="000000"/>
                <w:sz w:val="20"/>
              </w:rPr>
              <w:t>
5.1. бб./_/_/_/ б./_/_/ т./_/_/ /_/_/. /_/_/. /_/_/</w:t>
            </w:r>
            <w:r>
              <w:br/>
            </w:r>
            <w:r>
              <w:rPr>
                <w:rFonts w:ascii="Times New Roman"/>
                <w:b w:val="false"/>
                <w:i w:val="false"/>
                <w:color w:val="000000"/>
                <w:sz w:val="20"/>
              </w:rPr>
              <w:t>
күні. айы. жылы</w:t>
            </w:r>
          </w:p>
        </w:tc>
      </w:tr>
      <w:tr>
        <w:trPr>
          <w:trHeight w:val="30" w:hRule="atLeast"/>
        </w:trPr>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Шешім:</w:t>
            </w:r>
            <w:r>
              <w:br/>
            </w:r>
            <w:r>
              <w:rPr>
                <w:rFonts w:ascii="Times New Roman"/>
                <w:b w:val="false"/>
                <w:i w:val="false"/>
                <w:color w:val="000000"/>
                <w:sz w:val="20"/>
              </w:rPr>
              <w:t>
прокурормен сотқа жіберілген: ҚІЖК 284-бб. (04), ҚІЖК 289-бб. (05), ҚІЖК 1-т. 514-бб. 5-б. бойынша (06), ҚР ҚІЖК 190-4-бабы 1-бөлімі (09);</w:t>
            </w:r>
            <w:r>
              <w:br/>
            </w:r>
            <w:r>
              <w:rPr>
                <w:rFonts w:ascii="Times New Roman"/>
                <w:b w:val="false"/>
                <w:i w:val="false"/>
                <w:color w:val="000000"/>
                <w:sz w:val="20"/>
              </w:rPr>
              <w:t>
прокурормен жаңа айыптау қорытындысы дайындалған (07);</w:t>
            </w:r>
            <w:r>
              <w:br/>
            </w:r>
            <w:r>
              <w:rPr>
                <w:rFonts w:ascii="Times New Roman"/>
                <w:b w:val="false"/>
                <w:i w:val="false"/>
                <w:color w:val="000000"/>
                <w:sz w:val="20"/>
              </w:rPr>
              <w:t>
прокурормен қосымша тергеуге қайтарылған (54), тергеуге алығандығы өзгертілгені арқылы (55), сотпен (56);</w:t>
            </w:r>
            <w:r>
              <w:br/>
            </w:r>
            <w:r>
              <w:rPr>
                <w:rFonts w:ascii="Times New Roman"/>
                <w:b w:val="false"/>
                <w:i w:val="false"/>
                <w:color w:val="000000"/>
                <w:sz w:val="20"/>
              </w:rPr>
              <w:t>
жіберілген: ҚР ҚІЖК 289-б 2-т. тәртібімен (67), ҚР ҚӘЖК 190-4-бабы 2-бөлімі тәртібімен (58), ҚР ҚІЖК 303-1-бабы тәртібінде сотпен (60) тергеу жүргізу үшін прокурормен жаңа айыптау қорытындысын дайындау үшін жіберілген (57);</w:t>
            </w:r>
            <w:r>
              <w:br/>
            </w:r>
            <w:r>
              <w:rPr>
                <w:rFonts w:ascii="Times New Roman"/>
                <w:b w:val="false"/>
                <w:i w:val="false"/>
                <w:color w:val="000000"/>
                <w:sz w:val="20"/>
              </w:rPr>
              <w:t>
ҚР ҚІЖК 37-бб. 1б. 1-т.(11), 37-бб.1-б.2-т.(12), 37-бб.1-б. 3-т. (13), 37-бб. 1-б. 4-т. (14), 37-бб. 1-б. 5-т. (15), 37-бб. 1-б. 6-т. (16), 37-бб. 1-б. 7-т. (17), 37-бб. 1-б. 8-т. (18), 37-бб. 1-б. 9-т. (19), 37-бб. 1-б. 10-т. (20), 37-бб. 1-б. 11-т. (21), 37-бб. 1-б. 12-т., ҚР ҚК 65-бб. (22), ҚІЖК 37-бб. 1-б. 12-т.- ҚК 66-бб. (23), ҚІЖК 37-бб. 1-б. 12-т. – ҚК67-бб 1-б (24), ҚІЖК 37-бб. 1-б. 12-т.-ҚК 68-бб. (25), 38-бб. 1-б ҚК 67-бб 2-б (26), ҚІЖК 496-б. 6б. (27), 190-б. б. 3-б.-нің тәртібінде ҚІ қысқарту арқылы ҚІ қозғау туралы қаулы алынып тасталған (28); ҚІЖК 514-б.1б.1-т. (29), ҚІЖК 190-4-б 3(тармақшасы бойынша (30) бойынша қысқартылған;</w:t>
            </w:r>
            <w:r>
              <w:br/>
            </w:r>
            <w:r>
              <w:rPr>
                <w:rFonts w:ascii="Times New Roman"/>
                <w:b w:val="false"/>
                <w:i w:val="false"/>
                <w:color w:val="000000"/>
                <w:sz w:val="20"/>
              </w:rPr>
              <w:t>
тергеуге алынғандығы прокурормен ҚІЖК 197-бб. 12-т. сәйкес өзгертілген (66).</w:t>
            </w:r>
            <w:r>
              <w:br/>
            </w:r>
            <w:r>
              <w:rPr>
                <w:rFonts w:ascii="Times New Roman"/>
                <w:b w:val="false"/>
                <w:i w:val="false"/>
                <w:color w:val="000000"/>
                <w:sz w:val="20"/>
              </w:rPr>
              <w:t>
304-бб. 3-т. тәртібінде сотпен прокурорға қайтарылған (38), ҚІЖК 301-бб. 5-б. прокурормен ҚІЖК 5-б. 37-бб. тәртібінде талап етілген (74).</w:t>
            </w:r>
            <w:r>
              <w:br/>
            </w:r>
            <w:r>
              <w:rPr>
                <w:rFonts w:ascii="Times New Roman"/>
                <w:b w:val="false"/>
                <w:i w:val="false"/>
                <w:color w:val="000000"/>
                <w:sz w:val="20"/>
              </w:rPr>
              <w:t>
қысқарту туралы қаулы прокурормен алынып тасталған (89), тоқтату туралы қаулы (90), 190-бб. 1-б. тәртібінде ҚІ қозғаудан бас тарту арқылы ҚІ қозғау туралы қаулы (91), қосымша тексеруге жібері арқылы (92), 376-бб. 4-б. тәртібінде тергеу органына қайтарылған (68);</w:t>
            </w:r>
            <w:r>
              <w:br/>
            </w:r>
            <w:r>
              <w:rPr>
                <w:rFonts w:ascii="Times New Roman"/>
                <w:b w:val="false"/>
                <w:i w:val="false"/>
                <w:color w:val="000000"/>
                <w:sz w:val="20"/>
              </w:rPr>
              <w:t>
прокурормен төмен тұрған прокурордың шешімінің күші жойылды: ҚІ қозғаудан бас тарту (97)</w:t>
            </w:r>
            <w:r>
              <w:br/>
            </w:r>
            <w:r>
              <w:rPr>
                <w:rFonts w:ascii="Times New Roman"/>
                <w:b w:val="false"/>
                <w:i w:val="false"/>
                <w:color w:val="000000"/>
                <w:sz w:val="20"/>
              </w:rPr>
              <w:t>
қылмыстық істі қозғау туралы сот қаулысының күші жойылған (69)</w:t>
            </w:r>
            <w:r>
              <w:br/>
            </w:r>
            <w:r>
              <w:rPr>
                <w:rFonts w:ascii="Times New Roman"/>
                <w:b w:val="false"/>
                <w:i w:val="false"/>
                <w:color w:val="000000"/>
                <w:sz w:val="20"/>
              </w:rPr>
              <w:t>
6.1. Шешім қабылдау күні «____»___________ 20 ж.</w:t>
            </w:r>
            <w:r>
              <w:br/>
            </w:r>
            <w:r>
              <w:rPr>
                <w:rFonts w:ascii="Times New Roman"/>
                <w:b w:val="false"/>
                <w:i w:val="false"/>
                <w:color w:val="000000"/>
                <w:sz w:val="20"/>
              </w:rPr>
              <w:t>
6.2. Органның өзінің өтініш хаты бойынша шешім қабылданған (1)</w:t>
            </w:r>
            <w:r>
              <w:br/>
            </w:r>
            <w:r>
              <w:rPr>
                <w:rFonts w:ascii="Times New Roman"/>
                <w:b w:val="false"/>
                <w:i w:val="false"/>
                <w:color w:val="000000"/>
                <w:sz w:val="20"/>
              </w:rPr>
              <w:t>
7. Жазбаша нұсқаулар берілген: _______ саны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/_/_/</w:t>
            </w:r>
            <w:r>
              <w:br/>
            </w:r>
            <w:r>
              <w:rPr>
                <w:rFonts w:ascii="Times New Roman"/>
                <w:b w:val="false"/>
                <w:i w:val="false"/>
                <w:color w:val="000000"/>
                <w:sz w:val="20"/>
              </w:rPr>
              <w:t>
6.1. /_/_/. /_/_/. /_/_/</w:t>
            </w:r>
            <w:r>
              <w:br/>
            </w:r>
            <w:r>
              <w:rPr>
                <w:rFonts w:ascii="Times New Roman"/>
                <w:b w:val="false"/>
                <w:i w:val="false"/>
                <w:color w:val="000000"/>
                <w:sz w:val="20"/>
              </w:rPr>
              <w:t>
күні. айы. жылы</w:t>
            </w:r>
            <w:r>
              <w:br/>
            </w:r>
            <w:r>
              <w:rPr>
                <w:rFonts w:ascii="Times New Roman"/>
                <w:b w:val="false"/>
                <w:i w:val="false"/>
                <w:color w:val="000000"/>
                <w:sz w:val="20"/>
              </w:rPr>
              <w:t>
 </w:t>
            </w:r>
          </w:p>
        </w:tc>
      </w:tr>
      <w:tr>
        <w:trPr>
          <w:trHeight w:val="30" w:hRule="atLeast"/>
        </w:trPr>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Санкцияланған</w:t>
            </w:r>
            <w:r>
              <w:rPr>
                <w:rFonts w:ascii="Times New Roman"/>
                <w:b w:val="false"/>
                <w:i w:val="false"/>
                <w:color w:val="000000"/>
                <w:sz w:val="20"/>
              </w:rPr>
              <w:t>: мәжбүрлеп тексеру (ҚР ҚІЖК 222-бб.) (01), тінту (ҚР ҚІЖК 232-бб.) (02), алу (ҚР ҚІЖК 232-бб.) (03), сот-медициналық сараптама жүргізу үшін медициналық мекемеге қамаудағы тұлғаны мәжбүрлеп орналастыру (ҚР ҚІЖК 247-бб.) (04), кәмелетке толмағанды арнаулы балалар мекемесіне орналастыру (ҚР ҚІЖК 490-бб.) (05), қамауға алу (ҚР ҚІЖК 150-бб.) (06), мүлікке тыйым салу (ҚР ҚІЖК 161-бб.) (07), банктардағы ақшаға және басқа да мүліктерге тыйым салу (ҚР ҚІЖК 13-б. 161-бб.) (08), пошта-телеграф жөнелтілімдерін тұтқындау (ҚР ҚІЖК 235-бб.) (09), бұлтартпау шарасы ретінде қамауға алу қолданылған сезіктілер мен айыпталушыларды, ұсталғандарды ұстау орындарында ұстау (ҚР ҚІЖК 152-бб.) (10), жәбірленушіні, куәні мәжбүрлеп куәландыру (ҚР ҚІЖК 226-бб.) (11), хабарды жол-жөнекей ұстау және ақпаратты компьютерлік жүйеден шығарып алу (ҚР ҚІЖК 236-бб.1-б.) (12), сөйлесулерді тыңдау мен жазу (ҚР ҚІЖК 237-бб.) (13).</w:t>
            </w:r>
            <w:r>
              <w:br/>
            </w:r>
            <w:r>
              <w:rPr>
                <w:rFonts w:ascii="Times New Roman"/>
                <w:b w:val="false"/>
                <w:i w:val="false"/>
                <w:color w:val="000000"/>
                <w:sz w:val="20"/>
              </w:rPr>
              <w:t>
9. Заңсыз деп танылған: мәжбүрлеп тексеру (01), тінту (02), алу (03), сот-медициналық сараптама жүргізу үшін медициналық мекемеге қамаудағы тұлғаны мәжбүрлеп орналастыру (04), айып тағу туралы қаулы (05).</w:t>
            </w:r>
            <w:r>
              <w:br/>
            </w:r>
            <w:r>
              <w:rPr>
                <w:rFonts w:ascii="Times New Roman"/>
                <w:b w:val="false"/>
                <w:i w:val="false"/>
                <w:color w:val="000000"/>
                <w:sz w:val="20"/>
              </w:rPr>
              <w:t>
Прокурор __________________________________________</w:t>
            </w:r>
            <w:r>
              <w:br/>
            </w:r>
            <w:r>
              <w:rPr>
                <w:rFonts w:ascii="Times New Roman"/>
                <w:b w:val="false"/>
                <w:i w:val="false"/>
                <w:color w:val="000000"/>
                <w:sz w:val="20"/>
              </w:rPr>
              <w:t>
             (тегі, лауазымы, сыныптық шені)</w:t>
            </w:r>
            <w:r>
              <w:br/>
            </w:r>
            <w:r>
              <w:rPr>
                <w:rFonts w:ascii="Times New Roman"/>
                <w:b w:val="false"/>
                <w:i w:val="false"/>
                <w:color w:val="000000"/>
                <w:sz w:val="20"/>
              </w:rPr>
              <w:t>
(прокуратураның атауы)</w:t>
            </w:r>
            <w:r>
              <w:br/>
            </w:r>
            <w:r>
              <w:rPr>
                <w:rFonts w:ascii="Times New Roman"/>
                <w:b w:val="false"/>
                <w:i w:val="false"/>
                <w:color w:val="000000"/>
                <w:sz w:val="20"/>
              </w:rPr>
              <w:t>
Күні «____» __________________________ 20 ж.</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/_/_/, /_/_/, /_/_/, /_/_/</w:t>
            </w:r>
          </w:p>
          <w:p>
            <w:pPr>
              <w:spacing w:after="20"/>
              <w:ind w:left="20"/>
              <w:jc w:val="both"/>
            </w:pPr>
            <w:r>
              <w:rPr>
                <w:rFonts w:ascii="Times New Roman"/>
                <w:b w:val="false"/>
                <w:i w:val="false"/>
                <w:color w:val="000000"/>
                <w:sz w:val="20"/>
              </w:rPr>
              <w:t>9./_/_/, /_/_/</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 xml:space="preserve">толтырылғаннан кейін кәртішке ресми статистикалық құжат болып табылады. Оған қол қойған тұлғалар көрінеу жалған деректер енгізгені үшін заңмен белгіленген тәртіпте жауап береді. </w:t>
      </w:r>
    </w:p>
    <w:bookmarkStart w:name="z130" w:id="132"/>
    <w:p>
      <w:pPr>
        <w:spacing w:after="0"/>
        <w:ind w:left="0"/>
        <w:jc w:val="both"/>
      </w:pPr>
      <w:r>
        <w:rPr>
          <w:rFonts w:ascii="Times New Roman"/>
          <w:b w:val="false"/>
          <w:i w:val="false"/>
          <w:color w:val="000000"/>
          <w:sz w:val="28"/>
        </w:rPr>
        <w:t xml:space="preserve">
                                        Қылмыстар туралы өтініштер </w:t>
      </w:r>
      <w:r>
        <w:br/>
      </w:r>
      <w:r>
        <w:rPr>
          <w:rFonts w:ascii="Times New Roman"/>
          <w:b w:val="false"/>
          <w:i w:val="false"/>
          <w:color w:val="000000"/>
          <w:sz w:val="28"/>
        </w:rPr>
        <w:t xml:space="preserve">
                                        мен хабарларды, қылмыстық </w:t>
      </w:r>
      <w:r>
        <w:br/>
      </w:r>
      <w:r>
        <w:rPr>
          <w:rFonts w:ascii="Times New Roman"/>
          <w:b w:val="false"/>
          <w:i w:val="false"/>
          <w:color w:val="000000"/>
          <w:sz w:val="28"/>
        </w:rPr>
        <w:t xml:space="preserve">
                                        істерді, олардың тергелуі </w:t>
      </w:r>
      <w:r>
        <w:br/>
      </w:r>
      <w:r>
        <w:rPr>
          <w:rFonts w:ascii="Times New Roman"/>
          <w:b w:val="false"/>
          <w:i w:val="false"/>
          <w:color w:val="000000"/>
          <w:sz w:val="28"/>
        </w:rPr>
        <w:t xml:space="preserve">
                                          және сотта қарастырылу </w:t>
      </w:r>
      <w:r>
        <w:br/>
      </w:r>
      <w:r>
        <w:rPr>
          <w:rFonts w:ascii="Times New Roman"/>
          <w:b w:val="false"/>
          <w:i w:val="false"/>
          <w:color w:val="000000"/>
          <w:sz w:val="28"/>
        </w:rPr>
        <w:t xml:space="preserve">
                                           нәтижелерін бірыңғай </w:t>
      </w:r>
      <w:r>
        <w:br/>
      </w:r>
      <w:r>
        <w:rPr>
          <w:rFonts w:ascii="Times New Roman"/>
          <w:b w:val="false"/>
          <w:i w:val="false"/>
          <w:color w:val="000000"/>
          <w:sz w:val="28"/>
        </w:rPr>
        <w:t xml:space="preserve">
                                          кәртішкелік есепке алу </w:t>
      </w:r>
      <w:r>
        <w:br/>
      </w:r>
      <w:r>
        <w:rPr>
          <w:rFonts w:ascii="Times New Roman"/>
          <w:b w:val="false"/>
          <w:i w:val="false"/>
          <w:color w:val="000000"/>
          <w:sz w:val="28"/>
        </w:rPr>
        <w:t xml:space="preserve">
                                         негізінде жүргізу туралы </w:t>
      </w:r>
      <w:r>
        <w:br/>
      </w:r>
      <w:r>
        <w:rPr>
          <w:rFonts w:ascii="Times New Roman"/>
          <w:b w:val="false"/>
          <w:i w:val="false"/>
          <w:color w:val="000000"/>
          <w:sz w:val="28"/>
        </w:rPr>
        <w:t xml:space="preserve">
                                          (Бірыңғай бірегейлік </w:t>
      </w:r>
      <w:r>
        <w:br/>
      </w:r>
      <w:r>
        <w:rPr>
          <w:rFonts w:ascii="Times New Roman"/>
          <w:b w:val="false"/>
          <w:i w:val="false"/>
          <w:color w:val="000000"/>
          <w:sz w:val="28"/>
        </w:rPr>
        <w:t xml:space="preserve">
                                           статистикалық жүйе) </w:t>
      </w:r>
      <w:r>
        <w:br/>
      </w:r>
      <w:r>
        <w:rPr>
          <w:rFonts w:ascii="Times New Roman"/>
          <w:b w:val="false"/>
          <w:i w:val="false"/>
          <w:color w:val="000000"/>
          <w:sz w:val="28"/>
        </w:rPr>
        <w:t xml:space="preserve">
                                         Нұсқаулыққа N 9 Қосымша </w:t>
      </w:r>
    </w:p>
    <w:bookmarkEnd w:id="132"/>
    <w:p>
      <w:pPr>
        <w:spacing w:after="0"/>
        <w:ind w:left="0"/>
        <w:jc w:val="both"/>
      </w:pPr>
      <w:r>
        <w:rPr>
          <w:rFonts w:ascii="Times New Roman"/>
          <w:b/>
          <w:i w:val="false"/>
          <w:color w:val="000000"/>
          <w:sz w:val="28"/>
        </w:rPr>
        <w:t xml:space="preserve">                ӘЛЕМ МЕМЛЕКЕТТЕРІНІҢ СӨЗДІГІ </w:t>
      </w:r>
    </w:p>
    <w:p>
      <w:pPr>
        <w:spacing w:after="0"/>
        <w:ind w:left="0"/>
        <w:jc w:val="both"/>
      </w:pPr>
      <w:r>
        <w:rPr>
          <w:rFonts w:ascii="Times New Roman"/>
          <w:b w:val="false"/>
          <w:i w:val="false"/>
          <w:color w:val="000000"/>
          <w:sz w:val="28"/>
        </w:rPr>
        <w:t xml:space="preserve">Австралия         021  Иордания     285  Панама               557 </w:t>
      </w:r>
      <w:r>
        <w:br/>
      </w:r>
      <w:r>
        <w:rPr>
          <w:rFonts w:ascii="Times New Roman"/>
          <w:b w:val="false"/>
          <w:i w:val="false"/>
          <w:color w:val="000000"/>
          <w:sz w:val="28"/>
        </w:rPr>
        <w:t xml:space="preserve">
Австрия           025  Ирак         289  Папуа Жаңа Гвинея    561 </w:t>
      </w:r>
      <w:r>
        <w:br/>
      </w:r>
      <w:r>
        <w:rPr>
          <w:rFonts w:ascii="Times New Roman"/>
          <w:b w:val="false"/>
          <w:i w:val="false"/>
          <w:color w:val="000000"/>
          <w:sz w:val="28"/>
        </w:rPr>
        <w:t xml:space="preserve">
Әзірбайжан        029  Иран         293  Парагвай             565 </w:t>
      </w:r>
      <w:r>
        <w:br/>
      </w:r>
      <w:r>
        <w:rPr>
          <w:rFonts w:ascii="Times New Roman"/>
          <w:b w:val="false"/>
          <w:i w:val="false"/>
          <w:color w:val="000000"/>
          <w:sz w:val="28"/>
        </w:rPr>
        <w:t xml:space="preserve">
Албания           033  Ирландия     297  Перу                 569 </w:t>
      </w:r>
      <w:r>
        <w:br/>
      </w:r>
      <w:r>
        <w:rPr>
          <w:rFonts w:ascii="Times New Roman"/>
          <w:b w:val="false"/>
          <w:i w:val="false"/>
          <w:color w:val="000000"/>
          <w:sz w:val="28"/>
        </w:rPr>
        <w:t xml:space="preserve">
Алжир             037  Исландия     301  Польша               573 </w:t>
      </w:r>
      <w:r>
        <w:br/>
      </w:r>
      <w:r>
        <w:rPr>
          <w:rFonts w:ascii="Times New Roman"/>
          <w:b w:val="false"/>
          <w:i w:val="false"/>
          <w:color w:val="000000"/>
          <w:sz w:val="28"/>
        </w:rPr>
        <w:t xml:space="preserve">
Ангола            041  Испания      305  Португалия           577 </w:t>
      </w:r>
      <w:r>
        <w:br/>
      </w:r>
      <w:r>
        <w:rPr>
          <w:rFonts w:ascii="Times New Roman"/>
          <w:b w:val="false"/>
          <w:i w:val="false"/>
          <w:color w:val="000000"/>
          <w:sz w:val="28"/>
        </w:rPr>
        <w:t xml:space="preserve">
Андорра           045  Италия       309  Пуэрто Рико          581 </w:t>
      </w:r>
      <w:r>
        <w:br/>
      </w:r>
      <w:r>
        <w:rPr>
          <w:rFonts w:ascii="Times New Roman"/>
          <w:b w:val="false"/>
          <w:i w:val="false"/>
          <w:color w:val="000000"/>
          <w:sz w:val="28"/>
        </w:rPr>
        <w:t xml:space="preserve">
Антигуа и Барбуда 049  Йемен        313  Реюньон              585 </w:t>
      </w:r>
      <w:r>
        <w:br/>
      </w:r>
      <w:r>
        <w:rPr>
          <w:rFonts w:ascii="Times New Roman"/>
          <w:b w:val="false"/>
          <w:i w:val="false"/>
          <w:color w:val="000000"/>
          <w:sz w:val="28"/>
        </w:rPr>
        <w:t xml:space="preserve">
Антиль аралдары   053  Кабо - Верде 317  Ресей                589 </w:t>
      </w:r>
      <w:r>
        <w:br/>
      </w:r>
      <w:r>
        <w:rPr>
          <w:rFonts w:ascii="Times New Roman"/>
          <w:b w:val="false"/>
          <w:i w:val="false"/>
          <w:color w:val="000000"/>
          <w:sz w:val="28"/>
        </w:rPr>
        <w:t xml:space="preserve">
Аомынь (Макао)    057  Қазақстан    321  Руанда               593 </w:t>
      </w:r>
      <w:r>
        <w:br/>
      </w:r>
      <w:r>
        <w:rPr>
          <w:rFonts w:ascii="Times New Roman"/>
          <w:b w:val="false"/>
          <w:i w:val="false"/>
          <w:color w:val="000000"/>
          <w:sz w:val="28"/>
        </w:rPr>
        <w:t xml:space="preserve">
Аргентина         065  Камбоджа     325  Румыния              597 </w:t>
      </w:r>
      <w:r>
        <w:br/>
      </w:r>
      <w:r>
        <w:rPr>
          <w:rFonts w:ascii="Times New Roman"/>
          <w:b w:val="false"/>
          <w:i w:val="false"/>
          <w:color w:val="000000"/>
          <w:sz w:val="28"/>
        </w:rPr>
        <w:t xml:space="preserve">
Армения           061  Камерун      329  С. Винсент и         629 </w:t>
      </w:r>
      <w:r>
        <w:br/>
      </w:r>
      <w:r>
        <w:rPr>
          <w:rFonts w:ascii="Times New Roman"/>
          <w:b w:val="false"/>
          <w:i w:val="false"/>
          <w:color w:val="000000"/>
          <w:sz w:val="28"/>
        </w:rPr>
        <w:t xml:space="preserve">
                                         Гренадин </w:t>
      </w:r>
      <w:r>
        <w:br/>
      </w:r>
      <w:r>
        <w:rPr>
          <w:rFonts w:ascii="Times New Roman"/>
          <w:b w:val="false"/>
          <w:i w:val="false"/>
          <w:color w:val="000000"/>
          <w:sz w:val="28"/>
        </w:rPr>
        <w:t xml:space="preserve">
Ауғанстан         069  Камор </w:t>
      </w:r>
      <w:r>
        <w:br/>
      </w:r>
      <w:r>
        <w:rPr>
          <w:rFonts w:ascii="Times New Roman"/>
          <w:b w:val="false"/>
          <w:i w:val="false"/>
          <w:color w:val="000000"/>
          <w:sz w:val="28"/>
        </w:rPr>
        <w:t xml:space="preserve">
                       аралдары     369  С. Кристофер и Невис 633 </w:t>
      </w:r>
      <w:r>
        <w:br/>
      </w:r>
      <w:r>
        <w:rPr>
          <w:rFonts w:ascii="Times New Roman"/>
          <w:b w:val="false"/>
          <w:i w:val="false"/>
          <w:color w:val="000000"/>
          <w:sz w:val="28"/>
        </w:rPr>
        <w:t xml:space="preserve">
Багам аралдары    073  Канада       333  Сальвадор            601 </w:t>
      </w:r>
      <w:r>
        <w:br/>
      </w:r>
      <w:r>
        <w:rPr>
          <w:rFonts w:ascii="Times New Roman"/>
          <w:b w:val="false"/>
          <w:i w:val="false"/>
          <w:color w:val="000000"/>
          <w:sz w:val="28"/>
        </w:rPr>
        <w:t xml:space="preserve">
Бангладеш         077  Катар        337  Сан Марино           605 </w:t>
      </w:r>
      <w:r>
        <w:br/>
      </w:r>
      <w:r>
        <w:rPr>
          <w:rFonts w:ascii="Times New Roman"/>
          <w:b w:val="false"/>
          <w:i w:val="false"/>
          <w:color w:val="000000"/>
          <w:sz w:val="28"/>
        </w:rPr>
        <w:t xml:space="preserve">
Барбадос          081  Кения        341  Сан Томе и </w:t>
      </w:r>
      <w:r>
        <w:br/>
      </w:r>
      <w:r>
        <w:rPr>
          <w:rFonts w:ascii="Times New Roman"/>
          <w:b w:val="false"/>
          <w:i w:val="false"/>
          <w:color w:val="000000"/>
          <w:sz w:val="28"/>
        </w:rPr>
        <w:t xml:space="preserve">
                                         Принсисипи           609 </w:t>
      </w:r>
      <w:r>
        <w:br/>
      </w:r>
      <w:r>
        <w:rPr>
          <w:rFonts w:ascii="Times New Roman"/>
          <w:b w:val="false"/>
          <w:i w:val="false"/>
          <w:color w:val="000000"/>
          <w:sz w:val="28"/>
        </w:rPr>
        <w:t xml:space="preserve">
Бахрейн           085  Кипр         345  Сауд Арабиясы        613 </w:t>
      </w:r>
      <w:r>
        <w:br/>
      </w:r>
      <w:r>
        <w:rPr>
          <w:rFonts w:ascii="Times New Roman"/>
          <w:b w:val="false"/>
          <w:i w:val="false"/>
          <w:color w:val="000000"/>
          <w:sz w:val="28"/>
        </w:rPr>
        <w:t xml:space="preserve">
Беларусь          089  Кирибати     353  Свазиленд            617 </w:t>
      </w:r>
      <w:r>
        <w:br/>
      </w:r>
      <w:r>
        <w:rPr>
          <w:rFonts w:ascii="Times New Roman"/>
          <w:b w:val="false"/>
          <w:i w:val="false"/>
          <w:color w:val="000000"/>
          <w:sz w:val="28"/>
        </w:rPr>
        <w:t xml:space="preserve">
Белиз             093  Қытай        349  Сейшель аралдары     621 </w:t>
      </w:r>
      <w:r>
        <w:br/>
      </w:r>
      <w:r>
        <w:rPr>
          <w:rFonts w:ascii="Times New Roman"/>
          <w:b w:val="false"/>
          <w:i w:val="false"/>
          <w:color w:val="000000"/>
          <w:sz w:val="28"/>
        </w:rPr>
        <w:t xml:space="preserve">
Бельгия           097  КХДР         361  Сенегал              625 </w:t>
      </w:r>
      <w:r>
        <w:br/>
      </w:r>
      <w:r>
        <w:rPr>
          <w:rFonts w:ascii="Times New Roman"/>
          <w:b w:val="false"/>
          <w:i w:val="false"/>
          <w:color w:val="000000"/>
          <w:sz w:val="28"/>
        </w:rPr>
        <w:t xml:space="preserve">
Бенин             101  Колумбия     365  Сент Люсия           637 </w:t>
      </w:r>
      <w:r>
        <w:br/>
      </w:r>
      <w:r>
        <w:rPr>
          <w:rFonts w:ascii="Times New Roman"/>
          <w:b w:val="false"/>
          <w:i w:val="false"/>
          <w:color w:val="000000"/>
          <w:sz w:val="28"/>
        </w:rPr>
        <w:t xml:space="preserve">
Болгария          105  Конго        373  Сербия               641 </w:t>
      </w:r>
      <w:r>
        <w:br/>
      </w:r>
      <w:r>
        <w:rPr>
          <w:rFonts w:ascii="Times New Roman"/>
          <w:b w:val="false"/>
          <w:i w:val="false"/>
          <w:color w:val="000000"/>
          <w:sz w:val="28"/>
        </w:rPr>
        <w:t xml:space="preserve">
Боливия           109  Корея        377  Сингапур             645 </w:t>
      </w:r>
      <w:r>
        <w:br/>
      </w:r>
      <w:r>
        <w:rPr>
          <w:rFonts w:ascii="Times New Roman"/>
          <w:b w:val="false"/>
          <w:i w:val="false"/>
          <w:color w:val="000000"/>
          <w:sz w:val="28"/>
        </w:rPr>
        <w:t xml:space="preserve">
Босния мен </w:t>
      </w:r>
      <w:r>
        <w:br/>
      </w:r>
      <w:r>
        <w:rPr>
          <w:rFonts w:ascii="Times New Roman"/>
          <w:b w:val="false"/>
          <w:i w:val="false"/>
          <w:color w:val="000000"/>
          <w:sz w:val="28"/>
        </w:rPr>
        <w:t xml:space="preserve">
Герцеговина       113  Коста Рика   381  Сирия                649 </w:t>
      </w:r>
      <w:r>
        <w:br/>
      </w:r>
      <w:r>
        <w:rPr>
          <w:rFonts w:ascii="Times New Roman"/>
          <w:b w:val="false"/>
          <w:i w:val="false"/>
          <w:color w:val="000000"/>
          <w:sz w:val="28"/>
        </w:rPr>
        <w:t xml:space="preserve">
Ботсвана          117  Кот Д.Ивуар  385  Словения             653 </w:t>
      </w:r>
      <w:r>
        <w:br/>
      </w:r>
      <w:r>
        <w:rPr>
          <w:rFonts w:ascii="Times New Roman"/>
          <w:b w:val="false"/>
          <w:i w:val="false"/>
          <w:color w:val="000000"/>
          <w:sz w:val="28"/>
        </w:rPr>
        <w:t xml:space="preserve">
Бразилия          121  Куба         389  Соломон аралдары     661 </w:t>
      </w:r>
      <w:r>
        <w:br/>
      </w:r>
      <w:r>
        <w:rPr>
          <w:rFonts w:ascii="Times New Roman"/>
          <w:b w:val="false"/>
          <w:i w:val="false"/>
          <w:color w:val="000000"/>
          <w:sz w:val="28"/>
        </w:rPr>
        <w:t xml:space="preserve">
Бруней            125  Кувейт       393  Сомали               665 </w:t>
      </w:r>
      <w:r>
        <w:br/>
      </w:r>
      <w:r>
        <w:rPr>
          <w:rFonts w:ascii="Times New Roman"/>
          <w:b w:val="false"/>
          <w:i w:val="false"/>
          <w:color w:val="000000"/>
          <w:sz w:val="28"/>
        </w:rPr>
        <w:t xml:space="preserve">
Буркина  Фасо     129  Кыргызстан   357  Судан                669 </w:t>
      </w:r>
      <w:r>
        <w:br/>
      </w:r>
      <w:r>
        <w:rPr>
          <w:rFonts w:ascii="Times New Roman"/>
          <w:b w:val="false"/>
          <w:i w:val="false"/>
          <w:color w:val="000000"/>
          <w:sz w:val="28"/>
        </w:rPr>
        <w:t xml:space="preserve">
Бурунди           133  Лаос         397  Суринам              673 </w:t>
      </w:r>
      <w:r>
        <w:br/>
      </w:r>
      <w:r>
        <w:rPr>
          <w:rFonts w:ascii="Times New Roman"/>
          <w:b w:val="false"/>
          <w:i w:val="false"/>
          <w:color w:val="000000"/>
          <w:sz w:val="28"/>
        </w:rPr>
        <w:t xml:space="preserve">
Бутан             137  Латвия       401  АҚШ                  657 </w:t>
      </w:r>
      <w:r>
        <w:br/>
      </w:r>
      <w:r>
        <w:rPr>
          <w:rFonts w:ascii="Times New Roman"/>
          <w:b w:val="false"/>
          <w:i w:val="false"/>
          <w:color w:val="000000"/>
          <w:sz w:val="28"/>
        </w:rPr>
        <w:t xml:space="preserve">
Вануату           141  Лесото       405  Сьерра Леоне         677 </w:t>
      </w:r>
      <w:r>
        <w:br/>
      </w:r>
      <w:r>
        <w:rPr>
          <w:rFonts w:ascii="Times New Roman"/>
          <w:b w:val="false"/>
          <w:i w:val="false"/>
          <w:color w:val="000000"/>
          <w:sz w:val="28"/>
        </w:rPr>
        <w:t xml:space="preserve">
Ватикан           145  Либерия      409  Сянган (Гонконг)     681 </w:t>
      </w:r>
      <w:r>
        <w:br/>
      </w:r>
      <w:r>
        <w:rPr>
          <w:rFonts w:ascii="Times New Roman"/>
          <w:b w:val="false"/>
          <w:i w:val="false"/>
          <w:color w:val="000000"/>
          <w:sz w:val="28"/>
        </w:rPr>
        <w:t xml:space="preserve">
Ұлыбритания       149  Ливан        413  Тәжікстан            685 </w:t>
      </w:r>
      <w:r>
        <w:br/>
      </w:r>
      <w:r>
        <w:rPr>
          <w:rFonts w:ascii="Times New Roman"/>
          <w:b w:val="false"/>
          <w:i w:val="false"/>
          <w:color w:val="000000"/>
          <w:sz w:val="28"/>
        </w:rPr>
        <w:t xml:space="preserve">
Венгрия           153  Ливия        417  Таиланд              689 </w:t>
      </w:r>
      <w:r>
        <w:br/>
      </w:r>
      <w:r>
        <w:rPr>
          <w:rFonts w:ascii="Times New Roman"/>
          <w:b w:val="false"/>
          <w:i w:val="false"/>
          <w:color w:val="000000"/>
          <w:sz w:val="28"/>
        </w:rPr>
        <w:t xml:space="preserve">
Венесуэла         157  Литва        421  Тайвань              693 </w:t>
      </w:r>
      <w:r>
        <w:br/>
      </w:r>
      <w:r>
        <w:rPr>
          <w:rFonts w:ascii="Times New Roman"/>
          <w:b w:val="false"/>
          <w:i w:val="false"/>
          <w:color w:val="000000"/>
          <w:sz w:val="28"/>
        </w:rPr>
        <w:t xml:space="preserve">
Шығыс Тимор       161  Лихтенштейн  425  Танзания             697 </w:t>
      </w:r>
      <w:r>
        <w:br/>
      </w:r>
      <w:r>
        <w:rPr>
          <w:rFonts w:ascii="Times New Roman"/>
          <w:b w:val="false"/>
          <w:i w:val="false"/>
          <w:color w:val="000000"/>
          <w:sz w:val="28"/>
        </w:rPr>
        <w:t xml:space="preserve">
Вьетнам           165  Люксембург   429  Того                 701 </w:t>
      </w:r>
      <w:r>
        <w:br/>
      </w:r>
      <w:r>
        <w:rPr>
          <w:rFonts w:ascii="Times New Roman"/>
          <w:b w:val="false"/>
          <w:i w:val="false"/>
          <w:color w:val="000000"/>
          <w:sz w:val="28"/>
        </w:rPr>
        <w:t xml:space="preserve">
Габон             169  Маврикий     433  Тонга                705 </w:t>
      </w:r>
      <w:r>
        <w:br/>
      </w:r>
      <w:r>
        <w:rPr>
          <w:rFonts w:ascii="Times New Roman"/>
          <w:b w:val="false"/>
          <w:i w:val="false"/>
          <w:color w:val="000000"/>
          <w:sz w:val="28"/>
        </w:rPr>
        <w:t xml:space="preserve">
Гаити             173  Мавритания   437  Тринидад и Тобаго    709 </w:t>
      </w:r>
      <w:r>
        <w:br/>
      </w:r>
      <w:r>
        <w:rPr>
          <w:rFonts w:ascii="Times New Roman"/>
          <w:b w:val="false"/>
          <w:i w:val="false"/>
          <w:color w:val="000000"/>
          <w:sz w:val="28"/>
        </w:rPr>
        <w:t xml:space="preserve">
Гайана            177  Мадагаскар   441  Тувалу               713 </w:t>
      </w:r>
      <w:r>
        <w:br/>
      </w:r>
      <w:r>
        <w:rPr>
          <w:rFonts w:ascii="Times New Roman"/>
          <w:b w:val="false"/>
          <w:i w:val="false"/>
          <w:color w:val="000000"/>
          <w:sz w:val="28"/>
        </w:rPr>
        <w:t xml:space="preserve">
Гамбия            181  Македония    445  Тунис                717 </w:t>
      </w:r>
      <w:r>
        <w:br/>
      </w:r>
      <w:r>
        <w:rPr>
          <w:rFonts w:ascii="Times New Roman"/>
          <w:b w:val="false"/>
          <w:i w:val="false"/>
          <w:color w:val="000000"/>
          <w:sz w:val="28"/>
        </w:rPr>
        <w:t xml:space="preserve">
Гана              185  Малави       449  Түрікменстан         721 </w:t>
      </w:r>
      <w:r>
        <w:br/>
      </w:r>
      <w:r>
        <w:rPr>
          <w:rFonts w:ascii="Times New Roman"/>
          <w:b w:val="false"/>
          <w:i w:val="false"/>
          <w:color w:val="000000"/>
          <w:sz w:val="28"/>
        </w:rPr>
        <w:t xml:space="preserve">
Гваделупа         189  Малайзия     453  Түркия               725 </w:t>
      </w:r>
      <w:r>
        <w:br/>
      </w:r>
      <w:r>
        <w:rPr>
          <w:rFonts w:ascii="Times New Roman"/>
          <w:b w:val="false"/>
          <w:i w:val="false"/>
          <w:color w:val="000000"/>
          <w:sz w:val="28"/>
        </w:rPr>
        <w:t xml:space="preserve">
Гватемала         193  Мали         457  Уганда               729 </w:t>
      </w:r>
      <w:r>
        <w:br/>
      </w:r>
      <w:r>
        <w:rPr>
          <w:rFonts w:ascii="Times New Roman"/>
          <w:b w:val="false"/>
          <w:i w:val="false"/>
          <w:color w:val="000000"/>
          <w:sz w:val="28"/>
        </w:rPr>
        <w:t xml:space="preserve">
Гвиана            197  Мальдив      461  Өзбекстан            733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Гвинея            201  Мальта       465  Украина              737 </w:t>
      </w:r>
      <w:r>
        <w:br/>
      </w:r>
      <w:r>
        <w:rPr>
          <w:rFonts w:ascii="Times New Roman"/>
          <w:b w:val="false"/>
          <w:i w:val="false"/>
          <w:color w:val="000000"/>
          <w:sz w:val="28"/>
        </w:rPr>
        <w:t xml:space="preserve">
Гвинея - Бисау    205  Марокко      469  Уругвай              741 </w:t>
      </w:r>
      <w:r>
        <w:br/>
      </w:r>
      <w:r>
        <w:rPr>
          <w:rFonts w:ascii="Times New Roman"/>
          <w:b w:val="false"/>
          <w:i w:val="false"/>
          <w:color w:val="000000"/>
          <w:sz w:val="28"/>
        </w:rPr>
        <w:t xml:space="preserve">
Германия          209  Мартиника    473  Фиджи                745 </w:t>
      </w:r>
      <w:r>
        <w:br/>
      </w:r>
      <w:r>
        <w:rPr>
          <w:rFonts w:ascii="Times New Roman"/>
          <w:b w:val="false"/>
          <w:i w:val="false"/>
          <w:color w:val="000000"/>
          <w:sz w:val="28"/>
        </w:rPr>
        <w:t xml:space="preserve">
Гибралтар         213  Мексика      477  Филиппины            749 </w:t>
      </w:r>
      <w:r>
        <w:br/>
      </w:r>
      <w:r>
        <w:rPr>
          <w:rFonts w:ascii="Times New Roman"/>
          <w:b w:val="false"/>
          <w:i w:val="false"/>
          <w:color w:val="000000"/>
          <w:sz w:val="28"/>
        </w:rPr>
        <w:t xml:space="preserve">
Гондурас          217  Мозамбик     481  Финляндия            753 </w:t>
      </w:r>
      <w:r>
        <w:br/>
      </w:r>
      <w:r>
        <w:rPr>
          <w:rFonts w:ascii="Times New Roman"/>
          <w:b w:val="false"/>
          <w:i w:val="false"/>
          <w:color w:val="000000"/>
          <w:sz w:val="28"/>
        </w:rPr>
        <w:t xml:space="preserve">
Гренада           221  Молдова      485  Франция              757 </w:t>
      </w:r>
      <w:r>
        <w:br/>
      </w:r>
      <w:r>
        <w:rPr>
          <w:rFonts w:ascii="Times New Roman"/>
          <w:b w:val="false"/>
          <w:i w:val="false"/>
          <w:color w:val="000000"/>
          <w:sz w:val="28"/>
        </w:rPr>
        <w:t xml:space="preserve">
Греция            225  Монако       489  Хорватия             761 </w:t>
      </w:r>
      <w:r>
        <w:br/>
      </w:r>
      <w:r>
        <w:rPr>
          <w:rFonts w:ascii="Times New Roman"/>
          <w:b w:val="false"/>
          <w:i w:val="false"/>
          <w:color w:val="000000"/>
          <w:sz w:val="28"/>
        </w:rPr>
        <w:t xml:space="preserve">
Грузия            229  Моңғолия     493  Орталық Африка респ. 765 </w:t>
      </w:r>
      <w:r>
        <w:br/>
      </w:r>
      <w:r>
        <w:rPr>
          <w:rFonts w:ascii="Times New Roman"/>
          <w:b w:val="false"/>
          <w:i w:val="false"/>
          <w:color w:val="000000"/>
          <w:sz w:val="28"/>
        </w:rPr>
        <w:t xml:space="preserve">
Дания             233  Мьянма       497  Чад                  769 </w:t>
      </w:r>
      <w:r>
        <w:br/>
      </w:r>
      <w:r>
        <w:rPr>
          <w:rFonts w:ascii="Times New Roman"/>
          <w:b w:val="false"/>
          <w:i w:val="false"/>
          <w:color w:val="000000"/>
          <w:sz w:val="28"/>
        </w:rPr>
        <w:t xml:space="preserve">
Джибути           237  Намибия      501  Черногория           773 </w:t>
      </w:r>
      <w:r>
        <w:br/>
      </w:r>
      <w:r>
        <w:rPr>
          <w:rFonts w:ascii="Times New Roman"/>
          <w:b w:val="false"/>
          <w:i w:val="false"/>
          <w:color w:val="000000"/>
          <w:sz w:val="28"/>
        </w:rPr>
        <w:t xml:space="preserve">
Доминика          241  Науру        505  Чили                 781 </w:t>
      </w:r>
      <w:r>
        <w:br/>
      </w:r>
      <w:r>
        <w:rPr>
          <w:rFonts w:ascii="Times New Roman"/>
          <w:b w:val="false"/>
          <w:i w:val="false"/>
          <w:color w:val="000000"/>
          <w:sz w:val="28"/>
        </w:rPr>
        <w:t xml:space="preserve">
Доминикан респ-сы 245  Непал        509  Чех республикасы     777 </w:t>
      </w:r>
      <w:r>
        <w:br/>
      </w:r>
      <w:r>
        <w:rPr>
          <w:rFonts w:ascii="Times New Roman"/>
          <w:b w:val="false"/>
          <w:i w:val="false"/>
          <w:color w:val="000000"/>
          <w:sz w:val="28"/>
        </w:rPr>
        <w:t xml:space="preserve">
Другие            829  Нигер        513  Швейцария            785 </w:t>
      </w:r>
      <w:r>
        <w:br/>
      </w:r>
      <w:r>
        <w:rPr>
          <w:rFonts w:ascii="Times New Roman"/>
          <w:b w:val="false"/>
          <w:i w:val="false"/>
          <w:color w:val="000000"/>
          <w:sz w:val="28"/>
        </w:rPr>
        <w:t xml:space="preserve">
Египет            249  Нигерия      517  Швеция               789 </w:t>
      </w:r>
      <w:r>
        <w:br/>
      </w:r>
      <w:r>
        <w:rPr>
          <w:rFonts w:ascii="Times New Roman"/>
          <w:b w:val="false"/>
          <w:i w:val="false"/>
          <w:color w:val="000000"/>
          <w:sz w:val="28"/>
        </w:rPr>
        <w:t xml:space="preserve">
Заир              253  Нидерланды   521  Шри Ланка            793 </w:t>
      </w:r>
      <w:r>
        <w:br/>
      </w:r>
      <w:r>
        <w:rPr>
          <w:rFonts w:ascii="Times New Roman"/>
          <w:b w:val="false"/>
          <w:i w:val="false"/>
          <w:color w:val="000000"/>
          <w:sz w:val="28"/>
        </w:rPr>
        <w:t xml:space="preserve">
Замбия            257  Никарагуа    525  Эквадор              797 </w:t>
      </w:r>
      <w:r>
        <w:br/>
      </w:r>
      <w:r>
        <w:rPr>
          <w:rFonts w:ascii="Times New Roman"/>
          <w:b w:val="false"/>
          <w:i w:val="false"/>
          <w:color w:val="000000"/>
          <w:sz w:val="28"/>
        </w:rPr>
        <w:t xml:space="preserve">
Батыс Сахара      261  Жаңа              Экваториальдық       801 </w:t>
      </w:r>
      <w:r>
        <w:br/>
      </w:r>
      <w:r>
        <w:rPr>
          <w:rFonts w:ascii="Times New Roman"/>
          <w:b w:val="false"/>
          <w:i w:val="false"/>
          <w:color w:val="000000"/>
          <w:sz w:val="28"/>
        </w:rPr>
        <w:t xml:space="preserve">
                       Зеландия     529  </w:t>
      </w:r>
      <w:r>
        <w:br/>
      </w:r>
      <w:r>
        <w:rPr>
          <w:rFonts w:ascii="Times New Roman"/>
          <w:b w:val="false"/>
          <w:i w:val="false"/>
          <w:color w:val="000000"/>
          <w:sz w:val="28"/>
        </w:rPr>
        <w:t xml:space="preserve">
Батыс Саноа       265  Норвегия     537  Эстония              805 </w:t>
      </w:r>
      <w:r>
        <w:br/>
      </w:r>
      <w:r>
        <w:rPr>
          <w:rFonts w:ascii="Times New Roman"/>
          <w:b w:val="false"/>
          <w:i w:val="false"/>
          <w:color w:val="000000"/>
          <w:sz w:val="28"/>
        </w:rPr>
        <w:t xml:space="preserve">
Зимбабве          269  БАӘ          541  Эфиопия              809 </w:t>
      </w:r>
      <w:r>
        <w:br/>
      </w:r>
      <w:r>
        <w:rPr>
          <w:rFonts w:ascii="Times New Roman"/>
          <w:b w:val="false"/>
          <w:i w:val="false"/>
          <w:color w:val="000000"/>
          <w:sz w:val="28"/>
        </w:rPr>
        <w:t xml:space="preserve">
Израиль           273  Оман         545  ОАР                  817 </w:t>
      </w:r>
      <w:r>
        <w:br/>
      </w:r>
      <w:r>
        <w:rPr>
          <w:rFonts w:ascii="Times New Roman"/>
          <w:b w:val="false"/>
          <w:i w:val="false"/>
          <w:color w:val="000000"/>
          <w:sz w:val="28"/>
        </w:rPr>
        <w:t xml:space="preserve">
Индия             277  Пәкістан     549  Югославия            813 </w:t>
      </w:r>
      <w:r>
        <w:br/>
      </w:r>
      <w:r>
        <w:rPr>
          <w:rFonts w:ascii="Times New Roman"/>
          <w:b w:val="false"/>
          <w:i w:val="false"/>
          <w:color w:val="000000"/>
          <w:sz w:val="28"/>
        </w:rPr>
        <w:t xml:space="preserve">
Индонезия         281  Палестина    553  Ямайка               821 </w:t>
      </w:r>
      <w:r>
        <w:br/>
      </w:r>
      <w:r>
        <w:rPr>
          <w:rFonts w:ascii="Times New Roman"/>
          <w:b w:val="false"/>
          <w:i w:val="false"/>
          <w:color w:val="000000"/>
          <w:sz w:val="28"/>
        </w:rPr>
        <w:t xml:space="preserve">
                                         Жапония              825 </w:t>
      </w:r>
    </w:p>
    <w:bookmarkStart w:name="z131" w:id="133"/>
    <w:p>
      <w:pPr>
        <w:spacing w:after="0"/>
        <w:ind w:left="0"/>
        <w:jc w:val="both"/>
      </w:pPr>
      <w:r>
        <w:rPr>
          <w:rFonts w:ascii="Times New Roman"/>
          <w:b w:val="false"/>
          <w:i w:val="false"/>
          <w:color w:val="000000"/>
          <w:sz w:val="28"/>
        </w:rPr>
        <w:t xml:space="preserve">
                                        Қылмыстар туралы өтініштер </w:t>
      </w:r>
      <w:r>
        <w:br/>
      </w:r>
      <w:r>
        <w:rPr>
          <w:rFonts w:ascii="Times New Roman"/>
          <w:b w:val="false"/>
          <w:i w:val="false"/>
          <w:color w:val="000000"/>
          <w:sz w:val="28"/>
        </w:rPr>
        <w:t xml:space="preserve">
                                        мен хабарларды, қылмыстық </w:t>
      </w:r>
      <w:r>
        <w:br/>
      </w:r>
      <w:r>
        <w:rPr>
          <w:rFonts w:ascii="Times New Roman"/>
          <w:b w:val="false"/>
          <w:i w:val="false"/>
          <w:color w:val="000000"/>
          <w:sz w:val="28"/>
        </w:rPr>
        <w:t xml:space="preserve">
                                        істерді, олардың тергелуі </w:t>
      </w:r>
      <w:r>
        <w:br/>
      </w:r>
      <w:r>
        <w:rPr>
          <w:rFonts w:ascii="Times New Roman"/>
          <w:b w:val="false"/>
          <w:i w:val="false"/>
          <w:color w:val="000000"/>
          <w:sz w:val="28"/>
        </w:rPr>
        <w:t xml:space="preserve">
                                          және сотта қарастырылу </w:t>
      </w:r>
      <w:r>
        <w:br/>
      </w:r>
      <w:r>
        <w:rPr>
          <w:rFonts w:ascii="Times New Roman"/>
          <w:b w:val="false"/>
          <w:i w:val="false"/>
          <w:color w:val="000000"/>
          <w:sz w:val="28"/>
        </w:rPr>
        <w:t xml:space="preserve">
                                           нәтижелерін бірыңғай </w:t>
      </w:r>
      <w:r>
        <w:br/>
      </w:r>
      <w:r>
        <w:rPr>
          <w:rFonts w:ascii="Times New Roman"/>
          <w:b w:val="false"/>
          <w:i w:val="false"/>
          <w:color w:val="000000"/>
          <w:sz w:val="28"/>
        </w:rPr>
        <w:t xml:space="preserve">
                                          кәртішкелік есепке алу </w:t>
      </w:r>
      <w:r>
        <w:br/>
      </w:r>
      <w:r>
        <w:rPr>
          <w:rFonts w:ascii="Times New Roman"/>
          <w:b w:val="false"/>
          <w:i w:val="false"/>
          <w:color w:val="000000"/>
          <w:sz w:val="28"/>
        </w:rPr>
        <w:t xml:space="preserve">
                                         негізінде жүргізу туралы </w:t>
      </w:r>
      <w:r>
        <w:br/>
      </w:r>
      <w:r>
        <w:rPr>
          <w:rFonts w:ascii="Times New Roman"/>
          <w:b w:val="false"/>
          <w:i w:val="false"/>
          <w:color w:val="000000"/>
          <w:sz w:val="28"/>
        </w:rPr>
        <w:t xml:space="preserve">
                                          (Бірыңғай бірегейлік </w:t>
      </w:r>
      <w:r>
        <w:br/>
      </w:r>
      <w:r>
        <w:rPr>
          <w:rFonts w:ascii="Times New Roman"/>
          <w:b w:val="false"/>
          <w:i w:val="false"/>
          <w:color w:val="000000"/>
          <w:sz w:val="28"/>
        </w:rPr>
        <w:t xml:space="preserve">
                                           статистикалық жүйе) </w:t>
      </w:r>
      <w:r>
        <w:br/>
      </w:r>
      <w:r>
        <w:rPr>
          <w:rFonts w:ascii="Times New Roman"/>
          <w:b w:val="false"/>
          <w:i w:val="false"/>
          <w:color w:val="000000"/>
          <w:sz w:val="28"/>
        </w:rPr>
        <w:t xml:space="preserve">
                                         Нұсқаулыққа N 10 Қосымша </w:t>
      </w:r>
    </w:p>
    <w:bookmarkEnd w:id="133"/>
    <w:p>
      <w:pPr>
        <w:spacing w:after="0"/>
        <w:ind w:left="0"/>
        <w:jc w:val="both"/>
      </w:pPr>
      <w:r>
        <w:rPr>
          <w:rFonts w:ascii="Times New Roman"/>
          <w:b/>
          <w:i w:val="false"/>
          <w:color w:val="000000"/>
          <w:sz w:val="28"/>
        </w:rPr>
        <w:t xml:space="preserve">                         ҰЛТТАР СӨЗДІГІ </w:t>
      </w:r>
    </w:p>
    <w:p>
      <w:pPr>
        <w:spacing w:after="0"/>
        <w:ind w:left="0"/>
        <w:jc w:val="both"/>
      </w:pPr>
      <w:r>
        <w:rPr>
          <w:rFonts w:ascii="Times New Roman"/>
          <w:b w:val="false"/>
          <w:i w:val="false"/>
          <w:color w:val="000000"/>
          <w:sz w:val="28"/>
        </w:rPr>
        <w:t xml:space="preserve">Орыс         01       Күрд          32 </w:t>
      </w:r>
      <w:r>
        <w:br/>
      </w:r>
      <w:r>
        <w:rPr>
          <w:rFonts w:ascii="Times New Roman"/>
          <w:b w:val="false"/>
          <w:i w:val="false"/>
          <w:color w:val="000000"/>
          <w:sz w:val="28"/>
        </w:rPr>
        <w:t xml:space="preserve">
Қазақ        02       Түрік         33 </w:t>
      </w:r>
      <w:r>
        <w:br/>
      </w:r>
      <w:r>
        <w:rPr>
          <w:rFonts w:ascii="Times New Roman"/>
          <w:b w:val="false"/>
          <w:i w:val="false"/>
          <w:color w:val="000000"/>
          <w:sz w:val="28"/>
        </w:rPr>
        <w:t xml:space="preserve">
Еврей        03       Балқарлық     34 </w:t>
      </w:r>
      <w:r>
        <w:br/>
      </w:r>
      <w:r>
        <w:rPr>
          <w:rFonts w:ascii="Times New Roman"/>
          <w:b w:val="false"/>
          <w:i w:val="false"/>
          <w:color w:val="000000"/>
          <w:sz w:val="28"/>
        </w:rPr>
        <w:t xml:space="preserve">
Сыған        04       Башқұрт       35 </w:t>
      </w:r>
      <w:r>
        <w:br/>
      </w:r>
      <w:r>
        <w:rPr>
          <w:rFonts w:ascii="Times New Roman"/>
          <w:b w:val="false"/>
          <w:i w:val="false"/>
          <w:color w:val="000000"/>
          <w:sz w:val="28"/>
        </w:rPr>
        <w:t xml:space="preserve">
Татар        05       Дүнген        36 </w:t>
      </w:r>
      <w:r>
        <w:br/>
      </w:r>
      <w:r>
        <w:rPr>
          <w:rFonts w:ascii="Times New Roman"/>
          <w:b w:val="false"/>
          <w:i w:val="false"/>
          <w:color w:val="000000"/>
          <w:sz w:val="28"/>
        </w:rPr>
        <w:t xml:space="preserve">
Украин       06       Грек          37 </w:t>
      </w:r>
      <w:r>
        <w:br/>
      </w:r>
      <w:r>
        <w:rPr>
          <w:rFonts w:ascii="Times New Roman"/>
          <w:b w:val="false"/>
          <w:i w:val="false"/>
          <w:color w:val="000000"/>
          <w:sz w:val="28"/>
        </w:rPr>
        <w:t xml:space="preserve">
Чуваш        07       Ассириялық    38 </w:t>
      </w:r>
      <w:r>
        <w:br/>
      </w:r>
      <w:r>
        <w:rPr>
          <w:rFonts w:ascii="Times New Roman"/>
          <w:b w:val="false"/>
          <w:i w:val="false"/>
          <w:color w:val="000000"/>
          <w:sz w:val="28"/>
        </w:rPr>
        <w:t xml:space="preserve">
Неміс        08       Ингуш         39 </w:t>
      </w:r>
      <w:r>
        <w:br/>
      </w:r>
      <w:r>
        <w:rPr>
          <w:rFonts w:ascii="Times New Roman"/>
          <w:b w:val="false"/>
          <w:i w:val="false"/>
          <w:color w:val="000000"/>
          <w:sz w:val="28"/>
        </w:rPr>
        <w:t xml:space="preserve">
Белорус      09       Лезгин        40 </w:t>
      </w:r>
      <w:r>
        <w:br/>
      </w:r>
      <w:r>
        <w:rPr>
          <w:rFonts w:ascii="Times New Roman"/>
          <w:b w:val="false"/>
          <w:i w:val="false"/>
          <w:color w:val="000000"/>
          <w:sz w:val="28"/>
        </w:rPr>
        <w:t xml:space="preserve">
Тәжік        10       Қалмақ        41 </w:t>
      </w:r>
      <w:r>
        <w:br/>
      </w:r>
      <w:r>
        <w:rPr>
          <w:rFonts w:ascii="Times New Roman"/>
          <w:b w:val="false"/>
          <w:i w:val="false"/>
          <w:color w:val="000000"/>
          <w:sz w:val="28"/>
        </w:rPr>
        <w:t xml:space="preserve">
Болгар       12       Чеченец       42 </w:t>
      </w:r>
      <w:r>
        <w:br/>
      </w:r>
      <w:r>
        <w:rPr>
          <w:rFonts w:ascii="Times New Roman"/>
          <w:b w:val="false"/>
          <w:i w:val="false"/>
          <w:color w:val="000000"/>
          <w:sz w:val="28"/>
        </w:rPr>
        <w:t xml:space="preserve">
Марийлық     13       Авар          43 </w:t>
      </w:r>
      <w:r>
        <w:br/>
      </w:r>
      <w:r>
        <w:rPr>
          <w:rFonts w:ascii="Times New Roman"/>
          <w:b w:val="false"/>
          <w:i w:val="false"/>
          <w:color w:val="000000"/>
          <w:sz w:val="28"/>
        </w:rPr>
        <w:t xml:space="preserve">
Мордвин      14       Қарақалпақ    44 </w:t>
      </w:r>
      <w:r>
        <w:br/>
      </w:r>
      <w:r>
        <w:rPr>
          <w:rFonts w:ascii="Times New Roman"/>
          <w:b w:val="false"/>
          <w:i w:val="false"/>
          <w:color w:val="000000"/>
          <w:sz w:val="28"/>
        </w:rPr>
        <w:t xml:space="preserve">
Армян        15       Ауғандық      45 </w:t>
      </w:r>
      <w:r>
        <w:br/>
      </w:r>
      <w:r>
        <w:rPr>
          <w:rFonts w:ascii="Times New Roman"/>
          <w:b w:val="false"/>
          <w:i w:val="false"/>
          <w:color w:val="000000"/>
          <w:sz w:val="28"/>
        </w:rPr>
        <w:t xml:space="preserve">
Грузин       16       Индус         46 </w:t>
      </w:r>
      <w:r>
        <w:br/>
      </w:r>
      <w:r>
        <w:rPr>
          <w:rFonts w:ascii="Times New Roman"/>
          <w:b w:val="false"/>
          <w:i w:val="false"/>
          <w:color w:val="000000"/>
          <w:sz w:val="28"/>
        </w:rPr>
        <w:t xml:space="preserve">
Латыш        17       Берберлік     47 </w:t>
      </w:r>
      <w:r>
        <w:br/>
      </w:r>
      <w:r>
        <w:rPr>
          <w:rFonts w:ascii="Times New Roman"/>
          <w:b w:val="false"/>
          <w:i w:val="false"/>
          <w:color w:val="000000"/>
          <w:sz w:val="28"/>
        </w:rPr>
        <w:t xml:space="preserve">
Литван       18       Пүштүн        48 </w:t>
      </w:r>
      <w:r>
        <w:br/>
      </w:r>
      <w:r>
        <w:rPr>
          <w:rFonts w:ascii="Times New Roman"/>
          <w:b w:val="false"/>
          <w:i w:val="false"/>
          <w:color w:val="000000"/>
          <w:sz w:val="28"/>
        </w:rPr>
        <w:t xml:space="preserve">
Эстон        19       Белудж        49 </w:t>
      </w:r>
      <w:r>
        <w:br/>
      </w:r>
      <w:r>
        <w:rPr>
          <w:rFonts w:ascii="Times New Roman"/>
          <w:b w:val="false"/>
          <w:i w:val="false"/>
          <w:color w:val="000000"/>
          <w:sz w:val="28"/>
        </w:rPr>
        <w:t xml:space="preserve">
Осетин       20       Перулік       50 </w:t>
      </w:r>
      <w:r>
        <w:br/>
      </w:r>
      <w:r>
        <w:rPr>
          <w:rFonts w:ascii="Times New Roman"/>
          <w:b w:val="false"/>
          <w:i w:val="false"/>
          <w:color w:val="000000"/>
          <w:sz w:val="28"/>
        </w:rPr>
        <w:t xml:space="preserve">
Финн         21       Вьетнамдық    51 </w:t>
      </w:r>
      <w:r>
        <w:br/>
      </w:r>
      <w:r>
        <w:rPr>
          <w:rFonts w:ascii="Times New Roman"/>
          <w:b w:val="false"/>
          <w:i w:val="false"/>
          <w:color w:val="000000"/>
          <w:sz w:val="28"/>
        </w:rPr>
        <w:t xml:space="preserve">
Поляк        22       Кубалық       52 </w:t>
      </w:r>
      <w:r>
        <w:br/>
      </w:r>
      <w:r>
        <w:rPr>
          <w:rFonts w:ascii="Times New Roman"/>
          <w:b w:val="false"/>
          <w:i w:val="false"/>
          <w:color w:val="000000"/>
          <w:sz w:val="28"/>
        </w:rPr>
        <w:t xml:space="preserve">
Әзірбайжан   23       Сириялық      53 </w:t>
      </w:r>
      <w:r>
        <w:br/>
      </w:r>
      <w:r>
        <w:rPr>
          <w:rFonts w:ascii="Times New Roman"/>
          <w:b w:val="false"/>
          <w:i w:val="false"/>
          <w:color w:val="000000"/>
          <w:sz w:val="28"/>
        </w:rPr>
        <w:t xml:space="preserve">
Молдован     24       Араб          54 </w:t>
      </w:r>
      <w:r>
        <w:br/>
      </w:r>
      <w:r>
        <w:rPr>
          <w:rFonts w:ascii="Times New Roman"/>
          <w:b w:val="false"/>
          <w:i w:val="false"/>
          <w:color w:val="000000"/>
          <w:sz w:val="28"/>
        </w:rPr>
        <w:t xml:space="preserve">
Басқа ұлттар 25       Француз       55 </w:t>
      </w:r>
      <w:r>
        <w:br/>
      </w:r>
      <w:r>
        <w:rPr>
          <w:rFonts w:ascii="Times New Roman"/>
          <w:b w:val="false"/>
          <w:i w:val="false"/>
          <w:color w:val="000000"/>
          <w:sz w:val="28"/>
        </w:rPr>
        <w:t xml:space="preserve">
Өзбек        26       Серб          56 </w:t>
      </w:r>
      <w:r>
        <w:br/>
      </w:r>
      <w:r>
        <w:rPr>
          <w:rFonts w:ascii="Times New Roman"/>
          <w:b w:val="false"/>
          <w:i w:val="false"/>
          <w:color w:val="000000"/>
          <w:sz w:val="28"/>
        </w:rPr>
        <w:t xml:space="preserve">
Қырғыз       27       Моңғол        57 </w:t>
      </w:r>
      <w:r>
        <w:br/>
      </w:r>
      <w:r>
        <w:rPr>
          <w:rFonts w:ascii="Times New Roman"/>
          <w:b w:val="false"/>
          <w:i w:val="false"/>
          <w:color w:val="000000"/>
          <w:sz w:val="28"/>
        </w:rPr>
        <w:t xml:space="preserve">
Түрікмен     28       Анголалық     58 </w:t>
      </w:r>
      <w:r>
        <w:br/>
      </w:r>
      <w:r>
        <w:rPr>
          <w:rFonts w:ascii="Times New Roman"/>
          <w:b w:val="false"/>
          <w:i w:val="false"/>
          <w:color w:val="000000"/>
          <w:sz w:val="28"/>
        </w:rPr>
        <w:t xml:space="preserve">
Ұйғыр        29       Гвинеялық     59 </w:t>
      </w:r>
      <w:r>
        <w:br/>
      </w:r>
      <w:r>
        <w:rPr>
          <w:rFonts w:ascii="Times New Roman"/>
          <w:b w:val="false"/>
          <w:i w:val="false"/>
          <w:color w:val="000000"/>
          <w:sz w:val="28"/>
        </w:rPr>
        <w:t xml:space="preserve">
Қытай        30       Ливандық      60 </w:t>
      </w:r>
      <w:r>
        <w:br/>
      </w:r>
      <w:r>
        <w:rPr>
          <w:rFonts w:ascii="Times New Roman"/>
          <w:b w:val="false"/>
          <w:i w:val="false"/>
          <w:color w:val="000000"/>
          <w:sz w:val="28"/>
        </w:rPr>
        <w:t xml:space="preserve">
Корейлік     31          </w:t>
      </w:r>
    </w:p>
    <w:bookmarkStart w:name="z132" w:id="134"/>
    <w:p>
      <w:pPr>
        <w:spacing w:after="0"/>
        <w:ind w:left="0"/>
        <w:jc w:val="both"/>
      </w:pPr>
      <w:r>
        <w:rPr>
          <w:rFonts w:ascii="Times New Roman"/>
          <w:b w:val="false"/>
          <w:i w:val="false"/>
          <w:color w:val="000000"/>
          <w:sz w:val="28"/>
        </w:rPr>
        <w:t xml:space="preserve">
                                        Қылмыстар туралы өтініштер </w:t>
      </w:r>
      <w:r>
        <w:br/>
      </w:r>
      <w:r>
        <w:rPr>
          <w:rFonts w:ascii="Times New Roman"/>
          <w:b w:val="false"/>
          <w:i w:val="false"/>
          <w:color w:val="000000"/>
          <w:sz w:val="28"/>
        </w:rPr>
        <w:t xml:space="preserve">
                                        мен хабарларды, қылмыстық </w:t>
      </w:r>
      <w:r>
        <w:br/>
      </w:r>
      <w:r>
        <w:rPr>
          <w:rFonts w:ascii="Times New Roman"/>
          <w:b w:val="false"/>
          <w:i w:val="false"/>
          <w:color w:val="000000"/>
          <w:sz w:val="28"/>
        </w:rPr>
        <w:t xml:space="preserve">
                                        істерді, олардың тергелуі </w:t>
      </w:r>
      <w:r>
        <w:br/>
      </w:r>
      <w:r>
        <w:rPr>
          <w:rFonts w:ascii="Times New Roman"/>
          <w:b w:val="false"/>
          <w:i w:val="false"/>
          <w:color w:val="000000"/>
          <w:sz w:val="28"/>
        </w:rPr>
        <w:t xml:space="preserve">
                                          және сотта қарастырылу </w:t>
      </w:r>
      <w:r>
        <w:br/>
      </w:r>
      <w:r>
        <w:rPr>
          <w:rFonts w:ascii="Times New Roman"/>
          <w:b w:val="false"/>
          <w:i w:val="false"/>
          <w:color w:val="000000"/>
          <w:sz w:val="28"/>
        </w:rPr>
        <w:t xml:space="preserve">
                                           нәтижелерін бірыңғай </w:t>
      </w:r>
      <w:r>
        <w:br/>
      </w:r>
      <w:r>
        <w:rPr>
          <w:rFonts w:ascii="Times New Roman"/>
          <w:b w:val="false"/>
          <w:i w:val="false"/>
          <w:color w:val="000000"/>
          <w:sz w:val="28"/>
        </w:rPr>
        <w:t xml:space="preserve">
                                          кәртішкелік есепке алу </w:t>
      </w:r>
      <w:r>
        <w:br/>
      </w:r>
      <w:r>
        <w:rPr>
          <w:rFonts w:ascii="Times New Roman"/>
          <w:b w:val="false"/>
          <w:i w:val="false"/>
          <w:color w:val="000000"/>
          <w:sz w:val="28"/>
        </w:rPr>
        <w:t xml:space="preserve">
                                         негізінде жүргізу туралы </w:t>
      </w:r>
      <w:r>
        <w:br/>
      </w:r>
      <w:r>
        <w:rPr>
          <w:rFonts w:ascii="Times New Roman"/>
          <w:b w:val="false"/>
          <w:i w:val="false"/>
          <w:color w:val="000000"/>
          <w:sz w:val="28"/>
        </w:rPr>
        <w:t xml:space="preserve">
                                          (Бірыңғай бірегейлік </w:t>
      </w:r>
      <w:r>
        <w:br/>
      </w:r>
      <w:r>
        <w:rPr>
          <w:rFonts w:ascii="Times New Roman"/>
          <w:b w:val="false"/>
          <w:i w:val="false"/>
          <w:color w:val="000000"/>
          <w:sz w:val="28"/>
        </w:rPr>
        <w:t xml:space="preserve">
                                           статистикалық жүйе) </w:t>
      </w:r>
      <w:r>
        <w:br/>
      </w:r>
      <w:r>
        <w:rPr>
          <w:rFonts w:ascii="Times New Roman"/>
          <w:b w:val="false"/>
          <w:i w:val="false"/>
          <w:color w:val="000000"/>
          <w:sz w:val="28"/>
        </w:rPr>
        <w:t xml:space="preserve">
                                         Нұсқаулыққа N 11 Қосымша </w:t>
      </w:r>
    </w:p>
    <w:bookmarkEnd w:id="134"/>
    <w:p>
      <w:pPr>
        <w:spacing w:after="0"/>
        <w:ind w:left="0"/>
        <w:jc w:val="both"/>
      </w:pP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(қылмыстық қудалау органының аты)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i w:val="false"/>
          <w:color w:val="000000"/>
          <w:sz w:val="28"/>
        </w:rPr>
        <w:t xml:space="preserve">           Қылмыстық істер, қылмыстар және оларды </w:t>
      </w:r>
      <w:r>
        <w:br/>
      </w:r>
      <w:r>
        <w:rPr>
          <w:rFonts w:ascii="Times New Roman"/>
          <w:b w:val="false"/>
          <w:i w:val="false"/>
          <w:color w:val="000000"/>
          <w:sz w:val="28"/>
        </w:rPr>
        <w:t>
</w:t>
      </w:r>
      <w:r>
        <w:rPr>
          <w:rFonts w:ascii="Times New Roman"/>
          <w:b/>
          <w:i w:val="false"/>
          <w:color w:val="000000"/>
          <w:sz w:val="28"/>
        </w:rPr>
        <w:t xml:space="preserve">          жасаған тұлғаларды есепке алудың бірыңғай </w:t>
      </w:r>
      <w:r>
        <w:br/>
      </w:r>
      <w:r>
        <w:rPr>
          <w:rFonts w:ascii="Times New Roman"/>
          <w:b w:val="false"/>
          <w:i w:val="false"/>
          <w:color w:val="000000"/>
          <w:sz w:val="28"/>
        </w:rPr>
        <w:t>
</w:t>
      </w:r>
      <w:r>
        <w:rPr>
          <w:rFonts w:ascii="Times New Roman"/>
          <w:b/>
          <w:i w:val="false"/>
          <w:color w:val="000000"/>
          <w:sz w:val="28"/>
        </w:rPr>
        <w:t xml:space="preserve">                             Журналы </w:t>
      </w:r>
      <w:r>
        <w:br/>
      </w:r>
      <w:r>
        <w:rPr>
          <w:rFonts w:ascii="Times New Roman"/>
          <w:b w:val="false"/>
          <w:i w:val="false"/>
          <w:color w:val="000000"/>
          <w:sz w:val="28"/>
        </w:rPr>
        <w:t>
</w:t>
      </w:r>
      <w:r>
        <w:rPr>
          <w:rFonts w:ascii="Times New Roman"/>
          <w:b/>
          <w:i w:val="false"/>
          <w:color w:val="000000"/>
          <w:sz w:val="28"/>
        </w:rPr>
        <w:t xml:space="preserve">                   N _____________________ </w:t>
      </w:r>
    </w:p>
    <w:p>
      <w:pPr>
        <w:spacing w:after="0"/>
        <w:ind w:left="0"/>
        <w:jc w:val="both"/>
      </w:pPr>
      <w:r>
        <w:rPr>
          <w:rFonts w:ascii="Times New Roman"/>
          <w:b w:val="false"/>
          <w:i w:val="false"/>
          <w:color w:val="000000"/>
          <w:sz w:val="28"/>
        </w:rPr>
        <w:t xml:space="preserve">      Басталды ______________ 200 __ ж.   N ____________ </w:t>
      </w:r>
      <w:r>
        <w:br/>
      </w:r>
      <w:r>
        <w:rPr>
          <w:rFonts w:ascii="Times New Roman"/>
          <w:b w:val="false"/>
          <w:i w:val="false"/>
          <w:color w:val="000000"/>
          <w:sz w:val="28"/>
        </w:rPr>
        <w:t xml:space="preserve">
      Аяқталды ______________ 200 __ ж.   N ____________ </w:t>
      </w:r>
    </w:p>
    <w:p>
      <w:pPr>
        <w:spacing w:after="0"/>
        <w:ind w:left="0"/>
        <w:jc w:val="both"/>
      </w:pPr>
      <w:r>
        <w:rPr>
          <w:rFonts w:ascii="Times New Roman"/>
          <w:b w:val="false"/>
          <w:i w:val="false"/>
          <w:color w:val="000000"/>
          <w:sz w:val="28"/>
        </w:rPr>
        <w:t xml:space="preserve">                                Түгендеу  N _______ </w:t>
      </w:r>
    </w:p>
    <w:p>
      <w:pPr>
        <w:spacing w:after="0"/>
        <w:ind w:left="0"/>
        <w:jc w:val="both"/>
      </w:pPr>
      <w:r>
        <w:rPr>
          <w:rFonts w:ascii="Times New Roman"/>
          <w:b/>
          <w:i w:val="false"/>
          <w:color w:val="000000"/>
          <w:sz w:val="28"/>
        </w:rPr>
        <w:t xml:space="preserve">          Қылмыстық істерді, қылмыстарды және </w:t>
      </w:r>
      <w:r>
        <w:br/>
      </w:r>
      <w:r>
        <w:rPr>
          <w:rFonts w:ascii="Times New Roman"/>
          <w:b w:val="false"/>
          <w:i w:val="false"/>
          <w:color w:val="000000"/>
          <w:sz w:val="28"/>
        </w:rPr>
        <w:t>
</w:t>
      </w:r>
      <w:r>
        <w:rPr>
          <w:rFonts w:ascii="Times New Roman"/>
          <w:b/>
          <w:i w:val="false"/>
          <w:color w:val="000000"/>
          <w:sz w:val="28"/>
        </w:rPr>
        <w:t xml:space="preserve">    оларды жасаған тұлғаларды есепке алудың бірыңғай </w:t>
      </w:r>
      <w:r>
        <w:br/>
      </w:r>
      <w:r>
        <w:rPr>
          <w:rFonts w:ascii="Times New Roman"/>
          <w:b w:val="false"/>
          <w:i w:val="false"/>
          <w:color w:val="000000"/>
          <w:sz w:val="28"/>
        </w:rPr>
        <w:t>
</w:t>
      </w:r>
      <w:r>
        <w:rPr>
          <w:rFonts w:ascii="Times New Roman"/>
          <w:b/>
          <w:i w:val="false"/>
          <w:color w:val="000000"/>
          <w:sz w:val="28"/>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133"/>
        <w:gridCol w:w="993"/>
        <w:gridCol w:w="1513"/>
        <w:gridCol w:w="1593"/>
        <w:gridCol w:w="1033"/>
        <w:gridCol w:w="1593"/>
        <w:gridCol w:w="1413"/>
      </w:tblGrid>
      <w:tr>
        <w:trPr>
          <w:trHeight w:val="376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 </w:t>
            </w:r>
            <w:r>
              <w:br/>
            </w:r>
            <w:r>
              <w:rPr>
                <w:rFonts w:ascii="Times New Roman"/>
                <w:b w:val="false"/>
                <w:i w:val="false"/>
                <w:color w:val="000000"/>
                <w:sz w:val="20"/>
              </w:rPr>
              <w:t xml:space="preserve">
мыстық істің </w:t>
            </w:r>
            <w:r>
              <w:br/>
            </w:r>
            <w:r>
              <w:rPr>
                <w:rFonts w:ascii="Times New Roman"/>
                <w:b w:val="false"/>
                <w:i w:val="false"/>
                <w:color w:val="000000"/>
                <w:sz w:val="20"/>
              </w:rPr>
              <w:t xml:space="preserve">
номе- </w:t>
            </w:r>
            <w:r>
              <w:br/>
            </w:r>
            <w:r>
              <w:rPr>
                <w:rFonts w:ascii="Times New Roman"/>
                <w:b w:val="false"/>
                <w:i w:val="false"/>
                <w:color w:val="000000"/>
                <w:sz w:val="20"/>
              </w:rPr>
              <w:t xml:space="preserve">
рі, </w:t>
            </w:r>
            <w:r>
              <w:br/>
            </w:r>
            <w:r>
              <w:rPr>
                <w:rFonts w:ascii="Times New Roman"/>
                <w:b w:val="false"/>
                <w:i w:val="false"/>
                <w:color w:val="000000"/>
                <w:sz w:val="20"/>
              </w:rPr>
              <w:t xml:space="preserve">
қоз- </w:t>
            </w:r>
            <w:r>
              <w:br/>
            </w:r>
            <w:r>
              <w:rPr>
                <w:rFonts w:ascii="Times New Roman"/>
                <w:b w:val="false"/>
                <w:i w:val="false"/>
                <w:color w:val="000000"/>
                <w:sz w:val="20"/>
              </w:rPr>
              <w:t xml:space="preserve">
ғалған </w:t>
            </w:r>
            <w:r>
              <w:br/>
            </w:r>
            <w:r>
              <w:rPr>
                <w:rFonts w:ascii="Times New Roman"/>
                <w:b w:val="false"/>
                <w:i w:val="false"/>
                <w:color w:val="000000"/>
                <w:sz w:val="20"/>
              </w:rPr>
              <w:t xml:space="preserve">
күні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қоз- </w:t>
            </w:r>
            <w:r>
              <w:br/>
            </w:r>
            <w:r>
              <w:rPr>
                <w:rFonts w:ascii="Times New Roman"/>
                <w:b w:val="false"/>
                <w:i w:val="false"/>
                <w:color w:val="000000"/>
                <w:sz w:val="20"/>
              </w:rPr>
              <w:t xml:space="preserve">
ғау- </w:t>
            </w:r>
            <w:r>
              <w:br/>
            </w:r>
            <w:r>
              <w:rPr>
                <w:rFonts w:ascii="Times New Roman"/>
                <w:b w:val="false"/>
                <w:i w:val="false"/>
                <w:color w:val="000000"/>
                <w:sz w:val="20"/>
              </w:rPr>
              <w:t xml:space="preserve">
дан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про- </w:t>
            </w:r>
            <w:r>
              <w:br/>
            </w:r>
            <w:r>
              <w:rPr>
                <w:rFonts w:ascii="Times New Roman"/>
                <w:b w:val="false"/>
                <w:i w:val="false"/>
                <w:color w:val="000000"/>
                <w:sz w:val="20"/>
              </w:rPr>
              <w:t xml:space="preserve">
курор-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қоз- </w:t>
            </w:r>
            <w:r>
              <w:br/>
            </w:r>
            <w:r>
              <w:rPr>
                <w:rFonts w:ascii="Times New Roman"/>
                <w:b w:val="false"/>
                <w:i w:val="false"/>
                <w:color w:val="000000"/>
                <w:sz w:val="20"/>
              </w:rPr>
              <w:t xml:space="preserve">
ға- </w:t>
            </w:r>
            <w:r>
              <w:br/>
            </w:r>
            <w:r>
              <w:rPr>
                <w:rFonts w:ascii="Times New Roman"/>
                <w:b w:val="false"/>
                <w:i w:val="false"/>
                <w:color w:val="000000"/>
                <w:sz w:val="20"/>
              </w:rPr>
              <w:t xml:space="preserve">
лынды. </w:t>
            </w:r>
            <w:r>
              <w:br/>
            </w:r>
            <w:r>
              <w:rPr>
                <w:rFonts w:ascii="Times New Roman"/>
                <w:b w:val="false"/>
                <w:i w:val="false"/>
                <w:color w:val="000000"/>
                <w:sz w:val="20"/>
              </w:rPr>
              <w:t xml:space="preserve">
Қоз- </w:t>
            </w:r>
            <w:r>
              <w:br/>
            </w:r>
            <w:r>
              <w:rPr>
                <w:rFonts w:ascii="Times New Roman"/>
                <w:b w:val="false"/>
                <w:i w:val="false"/>
                <w:color w:val="000000"/>
                <w:sz w:val="20"/>
              </w:rPr>
              <w:t xml:space="preserve">
ғалған </w:t>
            </w:r>
            <w:r>
              <w:br/>
            </w:r>
            <w:r>
              <w:rPr>
                <w:rFonts w:ascii="Times New Roman"/>
                <w:b w:val="false"/>
                <w:i w:val="false"/>
                <w:color w:val="000000"/>
                <w:sz w:val="20"/>
              </w:rPr>
              <w:t xml:space="preserve">
күні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жі- </w:t>
            </w:r>
            <w:r>
              <w:br/>
            </w:r>
            <w:r>
              <w:rPr>
                <w:rFonts w:ascii="Times New Roman"/>
                <w:b w:val="false"/>
                <w:i w:val="false"/>
                <w:color w:val="000000"/>
                <w:sz w:val="20"/>
              </w:rPr>
              <w:t xml:space="preserve">
бер- </w:t>
            </w:r>
            <w:r>
              <w:br/>
            </w:r>
            <w:r>
              <w:rPr>
                <w:rFonts w:ascii="Times New Roman"/>
                <w:b w:val="false"/>
                <w:i w:val="false"/>
                <w:color w:val="000000"/>
                <w:sz w:val="20"/>
              </w:rPr>
              <w:t xml:space="preserve">
ген </w:t>
            </w:r>
            <w:r>
              <w:br/>
            </w:r>
            <w:r>
              <w:rPr>
                <w:rFonts w:ascii="Times New Roman"/>
                <w:b w:val="false"/>
                <w:i w:val="false"/>
                <w:color w:val="000000"/>
                <w:sz w:val="20"/>
              </w:rPr>
              <w:t xml:space="preserve">
жеке айып ісі бой- </w:t>
            </w:r>
            <w:r>
              <w:br/>
            </w:r>
            <w:r>
              <w:rPr>
                <w:rFonts w:ascii="Times New Roman"/>
                <w:b w:val="false"/>
                <w:i w:val="false"/>
                <w:color w:val="000000"/>
                <w:sz w:val="20"/>
              </w:rPr>
              <w:t xml:space="preserve">
ынша қоз- </w:t>
            </w:r>
            <w:r>
              <w:br/>
            </w:r>
            <w:r>
              <w:rPr>
                <w:rFonts w:ascii="Times New Roman"/>
                <w:b w:val="false"/>
                <w:i w:val="false"/>
                <w:color w:val="000000"/>
                <w:sz w:val="20"/>
              </w:rPr>
              <w:t xml:space="preserve">
ға- </w:t>
            </w:r>
            <w:r>
              <w:br/>
            </w:r>
            <w:r>
              <w:rPr>
                <w:rFonts w:ascii="Times New Roman"/>
                <w:b w:val="false"/>
                <w:i w:val="false"/>
                <w:color w:val="000000"/>
                <w:sz w:val="20"/>
              </w:rPr>
              <w:t xml:space="preserve">
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Ше- </w:t>
            </w:r>
            <w:r>
              <w:br/>
            </w:r>
            <w:r>
              <w:rPr>
                <w:rFonts w:ascii="Times New Roman"/>
                <w:b w:val="false"/>
                <w:i w:val="false"/>
                <w:color w:val="000000"/>
                <w:sz w:val="20"/>
              </w:rPr>
              <w:t xml:space="preserve">
шім </w:t>
            </w:r>
            <w:r>
              <w:br/>
            </w:r>
            <w:r>
              <w:rPr>
                <w:rFonts w:ascii="Times New Roman"/>
                <w:b w:val="false"/>
                <w:i w:val="false"/>
                <w:color w:val="000000"/>
                <w:sz w:val="20"/>
              </w:rPr>
              <w:t xml:space="preserve">
шық- </w:t>
            </w:r>
            <w:r>
              <w:br/>
            </w:r>
            <w:r>
              <w:rPr>
                <w:rFonts w:ascii="Times New Roman"/>
                <w:b w:val="false"/>
                <w:i w:val="false"/>
                <w:color w:val="000000"/>
                <w:sz w:val="20"/>
              </w:rPr>
              <w:t xml:space="preserve">
қан </w:t>
            </w:r>
            <w:r>
              <w:br/>
            </w:r>
            <w:r>
              <w:rPr>
                <w:rFonts w:ascii="Times New Roman"/>
                <w:b w:val="false"/>
                <w:i w:val="false"/>
                <w:color w:val="000000"/>
                <w:sz w:val="20"/>
              </w:rPr>
              <w:t xml:space="preserve">
күні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 </w:t>
            </w:r>
            <w:r>
              <w:br/>
            </w:r>
            <w:r>
              <w:rPr>
                <w:rFonts w:ascii="Times New Roman"/>
                <w:b w:val="false"/>
                <w:i w:val="false"/>
                <w:color w:val="000000"/>
                <w:sz w:val="20"/>
              </w:rPr>
              <w:t xml:space="preserve">
тисти-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кәр- </w:t>
            </w:r>
            <w:r>
              <w:br/>
            </w:r>
            <w:r>
              <w:rPr>
                <w:rFonts w:ascii="Times New Roman"/>
                <w:b w:val="false"/>
                <w:i w:val="false"/>
                <w:color w:val="000000"/>
                <w:sz w:val="20"/>
              </w:rPr>
              <w:t xml:space="preserve">
тішке- </w:t>
            </w:r>
            <w:r>
              <w:br/>
            </w:r>
            <w:r>
              <w:rPr>
                <w:rFonts w:ascii="Times New Roman"/>
                <w:b w:val="false"/>
                <w:i w:val="false"/>
                <w:color w:val="000000"/>
                <w:sz w:val="20"/>
              </w:rPr>
              <w:t xml:space="preserve">
лерді, олар-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нысан-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жібер- </w:t>
            </w:r>
            <w:r>
              <w:br/>
            </w:r>
            <w:r>
              <w:rPr>
                <w:rFonts w:ascii="Times New Roman"/>
                <w:b w:val="false"/>
                <w:i w:val="false"/>
                <w:color w:val="000000"/>
                <w:sz w:val="20"/>
              </w:rPr>
              <w:t xml:space="preserve">
ген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ның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әкесі-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аты. </w:t>
            </w:r>
            <w:r>
              <w:br/>
            </w:r>
            <w:r>
              <w:rPr>
                <w:rFonts w:ascii="Times New Roman"/>
                <w:b w:val="false"/>
                <w:i w:val="false"/>
                <w:color w:val="000000"/>
                <w:sz w:val="20"/>
              </w:rPr>
              <w:t xml:space="preserve">
Жібе- </w:t>
            </w:r>
            <w:r>
              <w:br/>
            </w:r>
            <w:r>
              <w:rPr>
                <w:rFonts w:ascii="Times New Roman"/>
                <w:b w:val="false"/>
                <w:i w:val="false"/>
                <w:color w:val="000000"/>
                <w:sz w:val="20"/>
              </w:rPr>
              <w:t xml:space="preserve">
рілген </w:t>
            </w:r>
            <w:r>
              <w:br/>
            </w:r>
            <w:r>
              <w:rPr>
                <w:rFonts w:ascii="Times New Roman"/>
                <w:b w:val="false"/>
                <w:i w:val="false"/>
                <w:color w:val="000000"/>
                <w:sz w:val="20"/>
              </w:rPr>
              <w:t xml:space="preserve">
күні.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 </w:t>
            </w:r>
            <w:r>
              <w:br/>
            </w:r>
            <w:r>
              <w:rPr>
                <w:rFonts w:ascii="Times New Roman"/>
                <w:b w:val="false"/>
                <w:i w:val="false"/>
                <w:color w:val="000000"/>
                <w:sz w:val="20"/>
              </w:rPr>
              <w:t xml:space="preserve">
МЫС- </w:t>
            </w:r>
            <w:r>
              <w:br/>
            </w:r>
            <w:r>
              <w:rPr>
                <w:rFonts w:ascii="Times New Roman"/>
                <w:b w:val="false"/>
                <w:i w:val="false"/>
                <w:color w:val="000000"/>
                <w:sz w:val="20"/>
              </w:rPr>
              <w:t xml:space="preserve">
ТЫҢ </w:t>
            </w:r>
            <w:r>
              <w:br/>
            </w:r>
            <w:r>
              <w:rPr>
                <w:rFonts w:ascii="Times New Roman"/>
                <w:b w:val="false"/>
                <w:i w:val="false"/>
                <w:color w:val="000000"/>
                <w:sz w:val="20"/>
              </w:rPr>
              <w:t xml:space="preserve">
СИПАТ- </w:t>
            </w:r>
            <w:r>
              <w:br/>
            </w:r>
            <w:r>
              <w:rPr>
                <w:rFonts w:ascii="Times New Roman"/>
                <w:b w:val="false"/>
                <w:i w:val="false"/>
                <w:color w:val="000000"/>
                <w:sz w:val="20"/>
              </w:rPr>
              <w:t xml:space="preserve">
ТАМАСЫ </w:t>
            </w:r>
            <w:r>
              <w:br/>
            </w:r>
            <w:r>
              <w:rPr>
                <w:rFonts w:ascii="Times New Roman"/>
                <w:b w:val="false"/>
                <w:i w:val="false"/>
                <w:color w:val="000000"/>
                <w:sz w:val="20"/>
              </w:rPr>
              <w:t xml:space="preserve">
Жаса- </w:t>
            </w:r>
            <w:r>
              <w:br/>
            </w:r>
            <w:r>
              <w:rPr>
                <w:rFonts w:ascii="Times New Roman"/>
                <w:b w:val="false"/>
                <w:i w:val="false"/>
                <w:color w:val="000000"/>
                <w:sz w:val="20"/>
              </w:rPr>
              <w:t xml:space="preserve">
лынған қыл- </w:t>
            </w:r>
            <w:r>
              <w:br/>
            </w:r>
            <w:r>
              <w:rPr>
                <w:rFonts w:ascii="Times New Roman"/>
                <w:b w:val="false"/>
                <w:i w:val="false"/>
                <w:color w:val="000000"/>
                <w:sz w:val="20"/>
              </w:rPr>
              <w:t xml:space="preserve">
мыстың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әдісі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мән- </w:t>
            </w:r>
            <w:r>
              <w:br/>
            </w:r>
            <w:r>
              <w:rPr>
                <w:rFonts w:ascii="Times New Roman"/>
                <w:b w:val="false"/>
                <w:i w:val="false"/>
                <w:color w:val="000000"/>
                <w:sz w:val="20"/>
              </w:rPr>
              <w:t xml:space="preserve">
жәйі. </w:t>
            </w:r>
            <w:r>
              <w:br/>
            </w:r>
            <w:r>
              <w:rPr>
                <w:rFonts w:ascii="Times New Roman"/>
                <w:b w:val="false"/>
                <w:i w:val="false"/>
                <w:color w:val="000000"/>
                <w:sz w:val="20"/>
              </w:rPr>
              <w:t xml:space="preserve">
Жәбір- </w:t>
            </w:r>
            <w:r>
              <w:br/>
            </w:r>
            <w:r>
              <w:rPr>
                <w:rFonts w:ascii="Times New Roman"/>
                <w:b w:val="false"/>
                <w:i w:val="false"/>
                <w:color w:val="000000"/>
                <w:sz w:val="20"/>
              </w:rPr>
              <w:t xml:space="preserve">
лену-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саны.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риалдық шығын- </w:t>
            </w:r>
            <w:r>
              <w:br/>
            </w:r>
            <w:r>
              <w:rPr>
                <w:rFonts w:ascii="Times New Roman"/>
                <w:b w:val="false"/>
                <w:i w:val="false"/>
                <w:color w:val="000000"/>
                <w:sz w:val="20"/>
              </w:rPr>
              <w:t xml:space="preserve">
ның </w:t>
            </w:r>
            <w:r>
              <w:br/>
            </w:r>
            <w:r>
              <w:rPr>
                <w:rFonts w:ascii="Times New Roman"/>
                <w:b w:val="false"/>
                <w:i w:val="false"/>
                <w:color w:val="000000"/>
                <w:sz w:val="20"/>
              </w:rPr>
              <w:t xml:space="preserve">
сомасы.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ке- </w:t>
            </w:r>
            <w:r>
              <w:br/>
            </w:r>
            <w:r>
              <w:rPr>
                <w:rFonts w:ascii="Times New Roman"/>
                <w:b w:val="false"/>
                <w:i w:val="false"/>
                <w:color w:val="000000"/>
                <w:sz w:val="20"/>
              </w:rPr>
              <w:t xml:space="preserve">
зін-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қыл- </w:t>
            </w:r>
            <w:r>
              <w:br/>
            </w:r>
            <w:r>
              <w:rPr>
                <w:rFonts w:ascii="Times New Roman"/>
                <w:b w:val="false"/>
                <w:i w:val="false"/>
                <w:color w:val="000000"/>
                <w:sz w:val="20"/>
              </w:rPr>
              <w:t xml:space="preserve">
мыс- </w:t>
            </w:r>
            <w:r>
              <w:br/>
            </w:r>
            <w:r>
              <w:rPr>
                <w:rFonts w:ascii="Times New Roman"/>
                <w:b w:val="false"/>
                <w:i w:val="false"/>
                <w:color w:val="000000"/>
                <w:sz w:val="20"/>
              </w:rPr>
              <w:t xml:space="preserve">
тың </w:t>
            </w:r>
            <w:r>
              <w:br/>
            </w:r>
            <w:r>
              <w:rPr>
                <w:rFonts w:ascii="Times New Roman"/>
                <w:b w:val="false"/>
                <w:i w:val="false"/>
                <w:color w:val="000000"/>
                <w:sz w:val="20"/>
              </w:rPr>
              <w:t xml:space="preserve">
дә- </w:t>
            </w:r>
            <w:r>
              <w:br/>
            </w:r>
            <w:r>
              <w:rPr>
                <w:rFonts w:ascii="Times New Roman"/>
                <w:b w:val="false"/>
                <w:i w:val="false"/>
                <w:color w:val="000000"/>
                <w:sz w:val="20"/>
              </w:rPr>
              <w:t xml:space="preserve">
ре- </w:t>
            </w:r>
            <w:r>
              <w:br/>
            </w:r>
            <w:r>
              <w:rPr>
                <w:rFonts w:ascii="Times New Roman"/>
                <w:b w:val="false"/>
                <w:i w:val="false"/>
                <w:color w:val="000000"/>
                <w:sz w:val="20"/>
              </w:rPr>
              <w:t xml:space="preserve">
же- </w:t>
            </w:r>
            <w:r>
              <w:br/>
            </w:r>
            <w:r>
              <w:rPr>
                <w:rFonts w:ascii="Times New Roman"/>
                <w:b w:val="false"/>
                <w:i w:val="false"/>
                <w:color w:val="000000"/>
                <w:sz w:val="20"/>
              </w:rPr>
              <w:t xml:space="preserve">
ле- </w:t>
            </w:r>
            <w:r>
              <w:br/>
            </w:r>
            <w:r>
              <w:rPr>
                <w:rFonts w:ascii="Times New Roman"/>
                <w:b w:val="false"/>
                <w:i w:val="false"/>
                <w:color w:val="000000"/>
                <w:sz w:val="20"/>
              </w:rPr>
              <w:t xml:space="preserve">
нуі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w:t>
            </w:r>
            <w:r>
              <w:br/>
            </w:r>
            <w:r>
              <w:rPr>
                <w:rFonts w:ascii="Times New Roman"/>
                <w:b w:val="false"/>
                <w:i w:val="false"/>
                <w:color w:val="000000"/>
                <w:sz w:val="20"/>
              </w:rPr>
              <w:t xml:space="preserve">
істің </w:t>
            </w:r>
            <w:r>
              <w:br/>
            </w:r>
            <w:r>
              <w:rPr>
                <w:rFonts w:ascii="Times New Roman"/>
                <w:b w:val="false"/>
                <w:i w:val="false"/>
                <w:color w:val="000000"/>
                <w:sz w:val="20"/>
              </w:rPr>
              <w:t xml:space="preserve">
аяқталу кезін-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қыл- </w:t>
            </w:r>
            <w:r>
              <w:br/>
            </w:r>
            <w:r>
              <w:rPr>
                <w:rFonts w:ascii="Times New Roman"/>
                <w:b w:val="false"/>
                <w:i w:val="false"/>
                <w:color w:val="000000"/>
                <w:sz w:val="20"/>
              </w:rPr>
              <w:t xml:space="preserve">
мыстың </w:t>
            </w:r>
            <w:r>
              <w:br/>
            </w:r>
            <w:r>
              <w:rPr>
                <w:rFonts w:ascii="Times New Roman"/>
                <w:b w:val="false"/>
                <w:i w:val="false"/>
                <w:color w:val="000000"/>
                <w:sz w:val="20"/>
              </w:rPr>
              <w:t xml:space="preserve">
дәре- </w:t>
            </w:r>
            <w:r>
              <w:br/>
            </w:r>
            <w:r>
              <w:rPr>
                <w:rFonts w:ascii="Times New Roman"/>
                <w:b w:val="false"/>
                <w:i w:val="false"/>
                <w:color w:val="000000"/>
                <w:sz w:val="20"/>
              </w:rPr>
              <w:t xml:space="preserve">
желенуі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НПП- </w:t>
            </w:r>
            <w:r>
              <w:br/>
            </w:r>
            <w:r>
              <w:rPr>
                <w:rFonts w:ascii="Times New Roman"/>
                <w:b w:val="false"/>
                <w:i w:val="false"/>
                <w:color w:val="000000"/>
                <w:sz w:val="20"/>
              </w:rPr>
              <w:t xml:space="preserve">
ның атауы және сал- </w:t>
            </w:r>
            <w:r>
              <w:br/>
            </w:r>
            <w:r>
              <w:rPr>
                <w:rFonts w:ascii="Times New Roman"/>
                <w:b w:val="false"/>
                <w:i w:val="false"/>
                <w:color w:val="000000"/>
                <w:sz w:val="20"/>
              </w:rPr>
              <w:t xml:space="preserve">
мағы,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жой- </w:t>
            </w:r>
            <w:r>
              <w:br/>
            </w:r>
            <w:r>
              <w:rPr>
                <w:rFonts w:ascii="Times New Roman"/>
                <w:b w:val="false"/>
                <w:i w:val="false"/>
                <w:color w:val="000000"/>
                <w:sz w:val="20"/>
              </w:rPr>
              <w:t xml:space="preserve">
ылған және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күні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593"/>
        <w:gridCol w:w="1793"/>
        <w:gridCol w:w="1213"/>
        <w:gridCol w:w="1793"/>
        <w:gridCol w:w="1413"/>
      </w:tblGrid>
      <w:tr>
        <w:trPr>
          <w:trHeight w:val="11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Қылмыс </w:t>
            </w:r>
            <w:r>
              <w:br/>
            </w:r>
            <w:r>
              <w:rPr>
                <w:rFonts w:ascii="Times New Roman"/>
                <w:b/>
                <w:i w:val="false"/>
                <w:color w:val="000000"/>
                <w:sz w:val="20"/>
              </w:rPr>
              <w:t xml:space="preserve">
жасаған </w:t>
            </w:r>
            <w:r>
              <w:br/>
            </w:r>
            <w:r>
              <w:rPr>
                <w:rFonts w:ascii="Times New Roman"/>
                <w:b/>
                <w:i w:val="false"/>
                <w:color w:val="000000"/>
                <w:sz w:val="20"/>
              </w:rPr>
              <w:t xml:space="preserve">
тұлғалар </w:t>
            </w:r>
            <w:r>
              <w:br/>
            </w:r>
            <w:r>
              <w:rPr>
                <w:rFonts w:ascii="Times New Roman"/>
                <w:b/>
                <w:i w:val="false"/>
                <w:color w:val="000000"/>
                <w:sz w:val="20"/>
              </w:rPr>
              <w:t xml:space="preserve">
туралы </w:t>
            </w:r>
            <w:r>
              <w:br/>
            </w:r>
            <w:r>
              <w:rPr>
                <w:rFonts w:ascii="Times New Roman"/>
                <w:b/>
                <w:i w:val="false"/>
                <w:color w:val="000000"/>
                <w:sz w:val="20"/>
              </w:rPr>
              <w:t xml:space="preserve">
мәліметтер </w:t>
            </w:r>
            <w:r>
              <w:br/>
            </w:r>
            <w:r>
              <w:rPr>
                <w:rFonts w:ascii="Times New Roman"/>
                <w:b/>
                <w:i w:val="false"/>
                <w:color w:val="000000"/>
                <w:sz w:val="20"/>
              </w:rPr>
              <w:t xml:space="preserve">
Тегі, Аты, </w:t>
            </w:r>
            <w:r>
              <w:br/>
            </w:r>
            <w:r>
              <w:rPr>
                <w:rFonts w:ascii="Times New Roman"/>
                <w:b/>
                <w:i w:val="false"/>
                <w:color w:val="000000"/>
                <w:sz w:val="20"/>
              </w:rPr>
              <w:t xml:space="preserve">
Әкесінің аты, </w:t>
            </w:r>
            <w:r>
              <w:br/>
            </w:r>
            <w:r>
              <w:rPr>
                <w:rFonts w:ascii="Times New Roman"/>
                <w:b/>
                <w:i w:val="false"/>
                <w:color w:val="000000"/>
                <w:sz w:val="20"/>
              </w:rPr>
              <w:t xml:space="preserve">
туған күні, </w:t>
            </w:r>
            <w:r>
              <w:br/>
            </w:r>
            <w:r>
              <w:rPr>
                <w:rFonts w:ascii="Times New Roman"/>
                <w:b/>
                <w:i w:val="false"/>
                <w:color w:val="000000"/>
                <w:sz w:val="20"/>
              </w:rPr>
              <w:t xml:space="preserve">
айы, жылы. </w:t>
            </w:r>
            <w:r>
              <w:br/>
            </w:r>
            <w:r>
              <w:rPr>
                <w:rFonts w:ascii="Times New Roman"/>
                <w:b/>
                <w:i w:val="false"/>
                <w:color w:val="000000"/>
                <w:sz w:val="20"/>
              </w:rPr>
              <w:t xml:space="preserve">
Лауазымы, </w:t>
            </w:r>
            <w:r>
              <w:br/>
            </w:r>
            <w:r>
              <w:rPr>
                <w:rFonts w:ascii="Times New Roman"/>
                <w:b/>
                <w:i w:val="false"/>
                <w:color w:val="000000"/>
                <w:sz w:val="20"/>
              </w:rPr>
              <w:t xml:space="preserve">
жұмыс орны, </w:t>
            </w:r>
            <w:r>
              <w:br/>
            </w:r>
            <w:r>
              <w:rPr>
                <w:rFonts w:ascii="Times New Roman"/>
                <w:b/>
                <w:i w:val="false"/>
                <w:color w:val="000000"/>
                <w:sz w:val="20"/>
              </w:rPr>
              <w:t>
азаматтығы.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Бұлтар- </w:t>
            </w:r>
            <w:r>
              <w:br/>
            </w:r>
            <w:r>
              <w:rPr>
                <w:rFonts w:ascii="Times New Roman"/>
                <w:b w:val="false"/>
                <w:i w:val="false"/>
                <w:color w:val="000000"/>
                <w:sz w:val="20"/>
              </w:rPr>
              <w:t xml:space="preserve">
тпау шарасы. Қамау- </w:t>
            </w:r>
            <w:r>
              <w:br/>
            </w:r>
            <w:r>
              <w:rPr>
                <w:rFonts w:ascii="Times New Roman"/>
                <w:b w:val="false"/>
                <w:i w:val="false"/>
                <w:color w:val="000000"/>
                <w:sz w:val="20"/>
              </w:rPr>
              <w:t xml:space="preserve">
да ұстау- </w:t>
            </w:r>
            <w:r>
              <w:br/>
            </w:r>
            <w:r>
              <w:rPr>
                <w:rFonts w:ascii="Times New Roman"/>
                <w:b w:val="false"/>
                <w:i w:val="false"/>
                <w:color w:val="000000"/>
                <w:sz w:val="20"/>
              </w:rPr>
              <w:t xml:space="preserve">
дың мер- </w:t>
            </w:r>
            <w:r>
              <w:br/>
            </w:r>
            <w:r>
              <w:rPr>
                <w:rFonts w:ascii="Times New Roman"/>
                <w:b w:val="false"/>
                <w:i w:val="false"/>
                <w:color w:val="000000"/>
                <w:sz w:val="20"/>
              </w:rPr>
              <w:t xml:space="preserve">
зімін ұзарту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мәлі- </w:t>
            </w:r>
            <w:r>
              <w:br/>
            </w:r>
            <w:r>
              <w:rPr>
                <w:rFonts w:ascii="Times New Roman"/>
                <w:b w:val="false"/>
                <w:i w:val="false"/>
                <w:color w:val="000000"/>
                <w:sz w:val="20"/>
              </w:rPr>
              <w:t xml:space="preserve">
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Сотқа </w:t>
            </w:r>
            <w:r>
              <w:br/>
            </w:r>
            <w:r>
              <w:rPr>
                <w:rFonts w:ascii="Times New Roman"/>
                <w:b/>
                <w:i w:val="false"/>
                <w:color w:val="000000"/>
                <w:sz w:val="20"/>
              </w:rPr>
              <w:t xml:space="preserve">
дейінгі </w:t>
            </w:r>
            <w:r>
              <w:br/>
            </w:r>
            <w:r>
              <w:rPr>
                <w:rFonts w:ascii="Times New Roman"/>
                <w:b/>
                <w:i w:val="false"/>
                <w:color w:val="000000"/>
                <w:sz w:val="20"/>
              </w:rPr>
              <w:t xml:space="preserve">
жұмыс- </w:t>
            </w:r>
            <w:r>
              <w:br/>
            </w:r>
            <w:r>
              <w:rPr>
                <w:rFonts w:ascii="Times New Roman"/>
                <w:b/>
                <w:i w:val="false"/>
                <w:color w:val="000000"/>
                <w:sz w:val="20"/>
              </w:rPr>
              <w:t xml:space="preserve">
тың </w:t>
            </w:r>
            <w:r>
              <w:br/>
            </w:r>
            <w:r>
              <w:rPr>
                <w:rFonts w:ascii="Times New Roman"/>
                <w:b/>
                <w:i w:val="false"/>
                <w:color w:val="000000"/>
                <w:sz w:val="20"/>
              </w:rPr>
              <w:t xml:space="preserve">
нәти- </w:t>
            </w:r>
            <w:r>
              <w:br/>
            </w:r>
            <w:r>
              <w:rPr>
                <w:rFonts w:ascii="Times New Roman"/>
                <w:b/>
                <w:i w:val="false"/>
                <w:color w:val="000000"/>
                <w:sz w:val="20"/>
              </w:rPr>
              <w:t xml:space="preserve">
жесі Қылмыс- </w:t>
            </w:r>
            <w:r>
              <w:br/>
            </w:r>
            <w:r>
              <w:rPr>
                <w:rFonts w:ascii="Times New Roman"/>
                <w:b/>
                <w:i w:val="false"/>
                <w:color w:val="000000"/>
                <w:sz w:val="20"/>
              </w:rPr>
              <w:t xml:space="preserve">
тық іс </w:t>
            </w:r>
            <w:r>
              <w:br/>
            </w:r>
            <w:r>
              <w:rPr>
                <w:rFonts w:ascii="Times New Roman"/>
                <w:b/>
                <w:i w:val="false"/>
                <w:color w:val="000000"/>
                <w:sz w:val="20"/>
              </w:rPr>
              <w:t xml:space="preserve">
жібе- </w:t>
            </w:r>
            <w:r>
              <w:br/>
            </w:r>
            <w:r>
              <w:rPr>
                <w:rFonts w:ascii="Times New Roman"/>
                <w:b/>
                <w:i w:val="false"/>
                <w:color w:val="000000"/>
                <w:sz w:val="20"/>
              </w:rPr>
              <w:t xml:space="preserve">
рілді: </w:t>
            </w:r>
            <w:r>
              <w:br/>
            </w:r>
            <w:r>
              <w:rPr>
                <w:rFonts w:ascii="Times New Roman"/>
                <w:b/>
                <w:i w:val="false"/>
                <w:color w:val="000000"/>
                <w:sz w:val="20"/>
              </w:rPr>
              <w:t xml:space="preserve">
тергеу- </w:t>
            </w:r>
            <w:r>
              <w:br/>
            </w:r>
            <w:r>
              <w:rPr>
                <w:rFonts w:ascii="Times New Roman"/>
                <w:b/>
                <w:i w:val="false"/>
                <w:color w:val="000000"/>
                <w:sz w:val="20"/>
              </w:rPr>
              <w:t xml:space="preserve">
лігі </w:t>
            </w:r>
            <w:r>
              <w:br/>
            </w:r>
            <w:r>
              <w:rPr>
                <w:rFonts w:ascii="Times New Roman"/>
                <w:b/>
                <w:i w:val="false"/>
                <w:color w:val="000000"/>
                <w:sz w:val="20"/>
              </w:rPr>
              <w:t xml:space="preserve">
бойынша </w:t>
            </w:r>
            <w:r>
              <w:br/>
            </w:r>
            <w:r>
              <w:rPr>
                <w:rFonts w:ascii="Times New Roman"/>
                <w:b/>
                <w:i w:val="false"/>
                <w:color w:val="000000"/>
                <w:sz w:val="20"/>
              </w:rPr>
              <w:t xml:space="preserve">
N ___ </w:t>
            </w:r>
            <w:r>
              <w:br/>
            </w:r>
            <w:r>
              <w:rPr>
                <w:rFonts w:ascii="Times New Roman"/>
                <w:b/>
                <w:i w:val="false"/>
                <w:color w:val="000000"/>
                <w:sz w:val="20"/>
              </w:rPr>
              <w:t xml:space="preserve">
шығ., </w:t>
            </w:r>
            <w:r>
              <w:br/>
            </w:r>
            <w:r>
              <w:rPr>
                <w:rFonts w:ascii="Times New Roman"/>
                <w:b/>
                <w:i w:val="false"/>
                <w:color w:val="000000"/>
                <w:sz w:val="20"/>
              </w:rPr>
              <w:t xml:space="preserve">
айыптау </w:t>
            </w:r>
            <w:r>
              <w:br/>
            </w:r>
            <w:r>
              <w:rPr>
                <w:rFonts w:ascii="Times New Roman"/>
                <w:b/>
                <w:i w:val="false"/>
                <w:color w:val="000000"/>
                <w:sz w:val="20"/>
              </w:rPr>
              <w:t xml:space="preserve">
қортын- </w:t>
            </w:r>
            <w:r>
              <w:br/>
            </w:r>
            <w:r>
              <w:rPr>
                <w:rFonts w:ascii="Times New Roman"/>
                <w:b/>
                <w:i w:val="false"/>
                <w:color w:val="000000"/>
                <w:sz w:val="20"/>
              </w:rPr>
              <w:t xml:space="preserve">
дысымен </w:t>
            </w:r>
            <w:r>
              <w:br/>
            </w:r>
            <w:r>
              <w:rPr>
                <w:rFonts w:ascii="Times New Roman"/>
                <w:b/>
                <w:i w:val="false"/>
                <w:color w:val="000000"/>
                <w:sz w:val="20"/>
              </w:rPr>
              <w:t xml:space="preserve">
проку- </w:t>
            </w:r>
            <w:r>
              <w:br/>
            </w:r>
            <w:r>
              <w:rPr>
                <w:rFonts w:ascii="Times New Roman"/>
                <w:b/>
                <w:i w:val="false"/>
                <w:color w:val="000000"/>
                <w:sz w:val="20"/>
              </w:rPr>
              <w:t xml:space="preserve">
рорға, </w:t>
            </w:r>
            <w:r>
              <w:br/>
            </w:r>
            <w:r>
              <w:rPr>
                <w:rFonts w:ascii="Times New Roman"/>
                <w:b/>
                <w:i w:val="false"/>
                <w:color w:val="000000"/>
                <w:sz w:val="20"/>
              </w:rPr>
              <w:t xml:space="preserve">
проку- </w:t>
            </w:r>
            <w:r>
              <w:br/>
            </w:r>
            <w:r>
              <w:rPr>
                <w:rFonts w:ascii="Times New Roman"/>
                <w:b/>
                <w:i w:val="false"/>
                <w:color w:val="000000"/>
                <w:sz w:val="20"/>
              </w:rPr>
              <w:t xml:space="preserve">
рор </w:t>
            </w:r>
            <w:r>
              <w:br/>
            </w:r>
            <w:r>
              <w:rPr>
                <w:rFonts w:ascii="Times New Roman"/>
                <w:b/>
                <w:i w:val="false"/>
                <w:color w:val="000000"/>
                <w:sz w:val="20"/>
              </w:rPr>
              <w:t xml:space="preserve">
сотқа, </w:t>
            </w:r>
            <w:r>
              <w:br/>
            </w:r>
            <w:r>
              <w:rPr>
                <w:rFonts w:ascii="Times New Roman"/>
                <w:b/>
                <w:i w:val="false"/>
                <w:color w:val="000000"/>
                <w:sz w:val="20"/>
              </w:rPr>
              <w:t xml:space="preserve">
тоқта- </w:t>
            </w:r>
            <w:r>
              <w:br/>
            </w:r>
            <w:r>
              <w:rPr>
                <w:rFonts w:ascii="Times New Roman"/>
                <w:b/>
                <w:i w:val="false"/>
                <w:color w:val="000000"/>
                <w:sz w:val="20"/>
              </w:rPr>
              <w:t xml:space="preserve">
тылды, </w:t>
            </w:r>
            <w:r>
              <w:br/>
            </w:r>
            <w:r>
              <w:rPr>
                <w:rFonts w:ascii="Times New Roman"/>
                <w:b/>
                <w:i w:val="false"/>
                <w:color w:val="000000"/>
                <w:sz w:val="20"/>
              </w:rPr>
              <w:t xml:space="preserve">
жандан- </w:t>
            </w:r>
            <w:r>
              <w:br/>
            </w:r>
            <w:r>
              <w:rPr>
                <w:rFonts w:ascii="Times New Roman"/>
                <w:b/>
                <w:i w:val="false"/>
                <w:color w:val="000000"/>
                <w:sz w:val="20"/>
              </w:rPr>
              <w:t xml:space="preserve">
дырылды, қысқар- </w:t>
            </w:r>
            <w:r>
              <w:br/>
            </w:r>
            <w:r>
              <w:rPr>
                <w:rFonts w:ascii="Times New Roman"/>
                <w:b/>
                <w:i w:val="false"/>
                <w:color w:val="000000"/>
                <w:sz w:val="20"/>
              </w:rPr>
              <w:t xml:space="preserve">
тылды, </w:t>
            </w:r>
            <w:r>
              <w:br/>
            </w:r>
            <w:r>
              <w:rPr>
                <w:rFonts w:ascii="Times New Roman"/>
                <w:b/>
                <w:i w:val="false"/>
                <w:color w:val="000000"/>
                <w:sz w:val="20"/>
              </w:rPr>
              <w:t xml:space="preserve">
қайыра </w:t>
            </w:r>
            <w:r>
              <w:br/>
            </w:r>
            <w:r>
              <w:rPr>
                <w:rFonts w:ascii="Times New Roman"/>
                <w:b/>
                <w:i w:val="false"/>
                <w:color w:val="000000"/>
                <w:sz w:val="20"/>
              </w:rPr>
              <w:t xml:space="preserve">
тергеу- </w:t>
            </w:r>
            <w:r>
              <w:br/>
            </w:r>
            <w:r>
              <w:rPr>
                <w:rFonts w:ascii="Times New Roman"/>
                <w:b/>
                <w:i w:val="false"/>
                <w:color w:val="000000"/>
                <w:sz w:val="20"/>
              </w:rPr>
              <w:t xml:space="preserve">
ге қайта- </w:t>
            </w:r>
            <w:r>
              <w:br/>
            </w:r>
            <w:r>
              <w:rPr>
                <w:rFonts w:ascii="Times New Roman"/>
                <w:b/>
                <w:i w:val="false"/>
                <w:color w:val="000000"/>
                <w:sz w:val="20"/>
              </w:rPr>
              <w:t xml:space="preserve">
рылды, </w:t>
            </w:r>
            <w:r>
              <w:br/>
            </w:r>
            <w:r>
              <w:rPr>
                <w:rFonts w:ascii="Times New Roman"/>
                <w:b/>
                <w:i w:val="false"/>
                <w:color w:val="000000"/>
                <w:sz w:val="20"/>
              </w:rPr>
              <w:t xml:space="preserve">
қылмыс- </w:t>
            </w:r>
            <w:r>
              <w:br/>
            </w:r>
            <w:r>
              <w:rPr>
                <w:rFonts w:ascii="Times New Roman"/>
                <w:b/>
                <w:i w:val="false"/>
                <w:color w:val="000000"/>
                <w:sz w:val="20"/>
              </w:rPr>
              <w:t xml:space="preserve">
тық </w:t>
            </w:r>
            <w:r>
              <w:br/>
            </w:r>
            <w:r>
              <w:rPr>
                <w:rFonts w:ascii="Times New Roman"/>
                <w:b/>
                <w:i w:val="false"/>
                <w:color w:val="000000"/>
                <w:sz w:val="20"/>
              </w:rPr>
              <w:t xml:space="preserve">
іспен </w:t>
            </w:r>
            <w:r>
              <w:br/>
            </w:r>
            <w:r>
              <w:rPr>
                <w:rFonts w:ascii="Times New Roman"/>
                <w:b/>
                <w:i w:val="false"/>
                <w:color w:val="000000"/>
                <w:sz w:val="20"/>
              </w:rPr>
              <w:t xml:space="preserve">
қосылды, </w:t>
            </w:r>
            <w:r>
              <w:br/>
            </w:r>
            <w:r>
              <w:rPr>
                <w:rFonts w:ascii="Times New Roman"/>
                <w:b/>
                <w:i w:val="false"/>
                <w:color w:val="000000"/>
                <w:sz w:val="20"/>
              </w:rPr>
              <w:t xml:space="preserve">
қылмыс- </w:t>
            </w:r>
            <w:r>
              <w:br/>
            </w:r>
            <w:r>
              <w:rPr>
                <w:rFonts w:ascii="Times New Roman"/>
                <w:b/>
                <w:i w:val="false"/>
                <w:color w:val="000000"/>
                <w:sz w:val="20"/>
              </w:rPr>
              <w:t xml:space="preserve">
тық </w:t>
            </w:r>
            <w:r>
              <w:br/>
            </w:r>
            <w:r>
              <w:rPr>
                <w:rFonts w:ascii="Times New Roman"/>
                <w:b/>
                <w:i w:val="false"/>
                <w:color w:val="000000"/>
                <w:sz w:val="20"/>
              </w:rPr>
              <w:t xml:space="preserve">
істен </w:t>
            </w:r>
            <w:r>
              <w:br/>
            </w:r>
            <w:r>
              <w:rPr>
                <w:rFonts w:ascii="Times New Roman"/>
                <w:b/>
                <w:i w:val="false"/>
                <w:color w:val="000000"/>
                <w:sz w:val="20"/>
              </w:rPr>
              <w:t xml:space="preserve">
бөлінді.(Қыл- </w:t>
            </w:r>
            <w:r>
              <w:br/>
            </w:r>
            <w:r>
              <w:rPr>
                <w:rFonts w:ascii="Times New Roman"/>
                <w:b/>
                <w:i w:val="false"/>
                <w:color w:val="000000"/>
                <w:sz w:val="20"/>
              </w:rPr>
              <w:t xml:space="preserve">
мыстық </w:t>
            </w:r>
            <w:r>
              <w:br/>
            </w:r>
            <w:r>
              <w:rPr>
                <w:rFonts w:ascii="Times New Roman"/>
                <w:b/>
                <w:i w:val="false"/>
                <w:color w:val="000000"/>
                <w:sz w:val="20"/>
              </w:rPr>
              <w:t xml:space="preserve">
іс </w:t>
            </w:r>
            <w:r>
              <w:br/>
            </w:r>
            <w:r>
              <w:rPr>
                <w:rFonts w:ascii="Times New Roman"/>
                <w:b/>
                <w:i w:val="false"/>
                <w:color w:val="000000"/>
                <w:sz w:val="20"/>
              </w:rPr>
              <w:t xml:space="preserve">
бойынша шешім </w:t>
            </w:r>
            <w:r>
              <w:br/>
            </w:r>
            <w:r>
              <w:rPr>
                <w:rFonts w:ascii="Times New Roman"/>
                <w:b/>
                <w:i w:val="false"/>
                <w:color w:val="000000"/>
                <w:sz w:val="20"/>
              </w:rPr>
              <w:t xml:space="preserve">
қабыл- </w:t>
            </w:r>
            <w:r>
              <w:br/>
            </w:r>
            <w:r>
              <w:rPr>
                <w:rFonts w:ascii="Times New Roman"/>
                <w:b/>
                <w:i w:val="false"/>
                <w:color w:val="000000"/>
                <w:sz w:val="20"/>
              </w:rPr>
              <w:t xml:space="preserve">
данған </w:t>
            </w:r>
            <w:r>
              <w:br/>
            </w:r>
            <w:r>
              <w:rPr>
                <w:rFonts w:ascii="Times New Roman"/>
                <w:b/>
                <w:i w:val="false"/>
                <w:color w:val="000000"/>
                <w:sz w:val="20"/>
              </w:rPr>
              <w:t xml:space="preserve">
күн, </w:t>
            </w:r>
            <w:r>
              <w:br/>
            </w:r>
            <w:r>
              <w:rPr>
                <w:rFonts w:ascii="Times New Roman"/>
                <w:b/>
                <w:i w:val="false"/>
                <w:color w:val="000000"/>
                <w:sz w:val="20"/>
              </w:rPr>
              <w:t xml:space="preserve">
процес- </w:t>
            </w:r>
            <w:r>
              <w:br/>
            </w:r>
            <w:r>
              <w:rPr>
                <w:rFonts w:ascii="Times New Roman"/>
                <w:b/>
                <w:i w:val="false"/>
                <w:color w:val="000000"/>
                <w:sz w:val="20"/>
              </w:rPr>
              <w:t xml:space="preserve">
суаль- </w:t>
            </w:r>
            <w:r>
              <w:br/>
            </w:r>
            <w:r>
              <w:rPr>
                <w:rFonts w:ascii="Times New Roman"/>
                <w:b/>
                <w:i w:val="false"/>
                <w:color w:val="000000"/>
                <w:sz w:val="20"/>
              </w:rPr>
              <w:t xml:space="preserve">
дық </w:t>
            </w:r>
            <w:r>
              <w:br/>
            </w:r>
            <w:r>
              <w:rPr>
                <w:rFonts w:ascii="Times New Roman"/>
                <w:b/>
                <w:i w:val="false"/>
                <w:color w:val="000000"/>
                <w:sz w:val="20"/>
              </w:rPr>
              <w:t xml:space="preserve">
негіз- </w:t>
            </w:r>
            <w:r>
              <w:br/>
            </w:r>
            <w:r>
              <w:rPr>
                <w:rFonts w:ascii="Times New Roman"/>
                <w:b/>
                <w:i w:val="false"/>
                <w:color w:val="000000"/>
                <w:sz w:val="20"/>
              </w:rPr>
              <w:t xml:space="preserve">
дері, </w:t>
            </w:r>
            <w:r>
              <w:br/>
            </w:r>
            <w:r>
              <w:rPr>
                <w:rFonts w:ascii="Times New Roman"/>
                <w:b/>
                <w:i w:val="false"/>
                <w:color w:val="000000"/>
                <w:sz w:val="20"/>
              </w:rPr>
              <w:t xml:space="preserve">
орын- </w:t>
            </w:r>
            <w:r>
              <w:br/>
            </w:r>
            <w:r>
              <w:rPr>
                <w:rFonts w:ascii="Times New Roman"/>
                <w:b/>
                <w:i w:val="false"/>
                <w:color w:val="000000"/>
                <w:sz w:val="20"/>
              </w:rPr>
              <w:t xml:space="preserve">
даушы- </w:t>
            </w:r>
            <w:r>
              <w:br/>
            </w:r>
            <w:r>
              <w:rPr>
                <w:rFonts w:ascii="Times New Roman"/>
                <w:b/>
                <w:i w:val="false"/>
                <w:color w:val="000000"/>
                <w:sz w:val="20"/>
              </w:rPr>
              <w:t xml:space="preserve">
ның </w:t>
            </w:r>
            <w:r>
              <w:br/>
            </w:r>
            <w:r>
              <w:rPr>
                <w:rFonts w:ascii="Times New Roman"/>
                <w:b/>
                <w:i w:val="false"/>
                <w:color w:val="000000"/>
                <w:sz w:val="20"/>
              </w:rPr>
              <w:t xml:space="preserve">
тегі, </w:t>
            </w:r>
            <w:r>
              <w:br/>
            </w:r>
            <w:r>
              <w:rPr>
                <w:rFonts w:ascii="Times New Roman"/>
                <w:b/>
                <w:i w:val="false"/>
                <w:color w:val="000000"/>
                <w:sz w:val="20"/>
              </w:rPr>
              <w:t xml:space="preserve">
аты, </w:t>
            </w:r>
            <w:r>
              <w:br/>
            </w:r>
            <w:r>
              <w:rPr>
                <w:rFonts w:ascii="Times New Roman"/>
                <w:b/>
                <w:i w:val="false"/>
                <w:color w:val="000000"/>
                <w:sz w:val="20"/>
              </w:rPr>
              <w:t xml:space="preserve">
әкесі- </w:t>
            </w:r>
            <w:r>
              <w:br/>
            </w:r>
            <w:r>
              <w:rPr>
                <w:rFonts w:ascii="Times New Roman"/>
                <w:b/>
                <w:i w:val="false"/>
                <w:color w:val="000000"/>
                <w:sz w:val="20"/>
              </w:rPr>
              <w:t xml:space="preserve">
нің </w:t>
            </w:r>
            <w:r>
              <w:br/>
            </w:r>
            <w:r>
              <w:rPr>
                <w:rFonts w:ascii="Times New Roman"/>
                <w:b/>
                <w:i w:val="false"/>
                <w:color w:val="000000"/>
                <w:sz w:val="20"/>
              </w:rPr>
              <w:t>
аты)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 </w:t>
            </w:r>
            <w:r>
              <w:br/>
            </w:r>
            <w:r>
              <w:rPr>
                <w:rFonts w:ascii="Times New Roman"/>
                <w:b w:val="false"/>
                <w:i w:val="false"/>
                <w:color w:val="000000"/>
                <w:sz w:val="20"/>
              </w:rPr>
              <w:t xml:space="preserve">
геу </w:t>
            </w:r>
            <w:r>
              <w:br/>
            </w:r>
            <w:r>
              <w:rPr>
                <w:rFonts w:ascii="Times New Roman"/>
                <w:b w:val="false"/>
                <w:i w:val="false"/>
                <w:color w:val="000000"/>
                <w:sz w:val="20"/>
              </w:rPr>
              <w:t xml:space="preserve">
мен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тау- </w:t>
            </w:r>
            <w:r>
              <w:br/>
            </w:r>
            <w:r>
              <w:rPr>
                <w:rFonts w:ascii="Times New Roman"/>
                <w:b w:val="false"/>
                <w:i w:val="false"/>
                <w:color w:val="000000"/>
                <w:sz w:val="20"/>
              </w:rPr>
              <w:t xml:space="preserve">
дың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 </w:t>
            </w:r>
            <w:r>
              <w:br/>
            </w:r>
            <w:r>
              <w:rPr>
                <w:rFonts w:ascii="Times New Roman"/>
                <w:b w:val="false"/>
                <w:i w:val="false"/>
                <w:color w:val="000000"/>
                <w:sz w:val="20"/>
              </w:rPr>
              <w:t xml:space="preserve">
мін </w:t>
            </w:r>
            <w:r>
              <w:br/>
            </w:r>
            <w:r>
              <w:rPr>
                <w:rFonts w:ascii="Times New Roman"/>
                <w:b w:val="false"/>
                <w:i w:val="false"/>
                <w:color w:val="000000"/>
                <w:sz w:val="20"/>
              </w:rPr>
              <w:t xml:space="preserve">
ұзар- </w:t>
            </w:r>
            <w:r>
              <w:br/>
            </w:r>
            <w:r>
              <w:rPr>
                <w:rFonts w:ascii="Times New Roman"/>
                <w:b w:val="false"/>
                <w:i w:val="false"/>
                <w:color w:val="000000"/>
                <w:sz w:val="20"/>
              </w:rPr>
              <w:t xml:space="preserve">
ту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 </w:t>
            </w:r>
            <w:r>
              <w:br/>
            </w:r>
            <w:r>
              <w:rPr>
                <w:rFonts w:ascii="Times New Roman"/>
                <w:b w:val="false"/>
                <w:i w:val="false"/>
                <w:color w:val="000000"/>
                <w:sz w:val="20"/>
              </w:rPr>
              <w:t xml:space="preserve">
мәлі-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Істің </w:t>
            </w:r>
            <w:r>
              <w:br/>
            </w:r>
            <w:r>
              <w:rPr>
                <w:rFonts w:ascii="Times New Roman"/>
                <w:b w:val="false"/>
                <w:i w:val="false"/>
                <w:color w:val="000000"/>
                <w:sz w:val="20"/>
              </w:rPr>
              <w:t xml:space="preserve">
сотта </w:t>
            </w:r>
            <w:r>
              <w:br/>
            </w:r>
            <w:r>
              <w:rPr>
                <w:rFonts w:ascii="Times New Roman"/>
                <w:b w:val="false"/>
                <w:i w:val="false"/>
                <w:color w:val="000000"/>
                <w:sz w:val="20"/>
              </w:rPr>
              <w:t xml:space="preserve">
қаралу- </w:t>
            </w:r>
            <w:r>
              <w:br/>
            </w:r>
            <w:r>
              <w:rPr>
                <w:rFonts w:ascii="Times New Roman"/>
                <w:b w:val="false"/>
                <w:i w:val="false"/>
                <w:color w:val="000000"/>
                <w:sz w:val="20"/>
              </w:rPr>
              <w:t xml:space="preserve">
ының </w:t>
            </w:r>
            <w:r>
              <w:br/>
            </w:r>
            <w:r>
              <w:rPr>
                <w:rFonts w:ascii="Times New Roman"/>
                <w:b w:val="false"/>
                <w:i w:val="false"/>
                <w:color w:val="000000"/>
                <w:sz w:val="20"/>
              </w:rPr>
              <w:t xml:space="preserve">
нәтиже- </w:t>
            </w:r>
            <w:r>
              <w:br/>
            </w:r>
            <w:r>
              <w:rPr>
                <w:rFonts w:ascii="Times New Roman"/>
                <w:b w:val="false"/>
                <w:i w:val="false"/>
                <w:color w:val="000000"/>
                <w:sz w:val="20"/>
              </w:rPr>
              <w:t xml:space="preserve">
сі. </w:t>
            </w:r>
            <w:r>
              <w:br/>
            </w:r>
            <w:r>
              <w:rPr>
                <w:rFonts w:ascii="Times New Roman"/>
                <w:b w:val="false"/>
                <w:i w:val="false"/>
                <w:color w:val="000000"/>
                <w:sz w:val="20"/>
              </w:rPr>
              <w:t xml:space="preserve">
Көп </w:t>
            </w:r>
            <w:r>
              <w:br/>
            </w:r>
            <w:r>
              <w:rPr>
                <w:rFonts w:ascii="Times New Roman"/>
                <w:b w:val="false"/>
                <w:i w:val="false"/>
                <w:color w:val="000000"/>
                <w:sz w:val="20"/>
              </w:rPr>
              <w:t xml:space="preserve">
эпизодты </w:t>
            </w:r>
            <w:r>
              <w:br/>
            </w:r>
            <w:r>
              <w:rPr>
                <w:rFonts w:ascii="Times New Roman"/>
                <w:b w:val="false"/>
                <w:i w:val="false"/>
                <w:color w:val="000000"/>
                <w:sz w:val="20"/>
              </w:rPr>
              <w:t xml:space="preserve">
қылмыс- </w:t>
            </w:r>
            <w:r>
              <w:br/>
            </w:r>
            <w:r>
              <w:rPr>
                <w:rFonts w:ascii="Times New Roman"/>
                <w:b w:val="false"/>
                <w:i w:val="false"/>
                <w:color w:val="000000"/>
                <w:sz w:val="20"/>
              </w:rPr>
              <w:t xml:space="preserve">
тық іс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әр </w:t>
            </w:r>
            <w:r>
              <w:br/>
            </w:r>
            <w:r>
              <w:rPr>
                <w:rFonts w:ascii="Times New Roman"/>
                <w:b w:val="false"/>
                <w:i w:val="false"/>
                <w:color w:val="000000"/>
                <w:sz w:val="20"/>
              </w:rPr>
              <w:t xml:space="preserve">
қылмыс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жаза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шешімді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керек.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бел- </w:t>
            </w:r>
            <w:r>
              <w:br/>
            </w:r>
            <w:r>
              <w:rPr>
                <w:rFonts w:ascii="Times New Roman"/>
                <w:b w:val="false"/>
                <w:i w:val="false"/>
                <w:color w:val="000000"/>
                <w:sz w:val="20"/>
              </w:rPr>
              <w:t xml:space="preserve">
гілер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bookmarkStart w:name="z133" w:id="135"/>
    <w:p>
      <w:pPr>
        <w:spacing w:after="0"/>
        <w:ind w:left="0"/>
        <w:jc w:val="both"/>
      </w:pPr>
      <w:r>
        <w:rPr>
          <w:rFonts w:ascii="Times New Roman"/>
          <w:b w:val="false"/>
          <w:i w:val="false"/>
          <w:color w:val="000000"/>
          <w:sz w:val="28"/>
        </w:rPr>
        <w:t xml:space="preserve">
                                        Қылмыстар туралы өтініштер </w:t>
      </w:r>
      <w:r>
        <w:br/>
      </w:r>
      <w:r>
        <w:rPr>
          <w:rFonts w:ascii="Times New Roman"/>
          <w:b w:val="false"/>
          <w:i w:val="false"/>
          <w:color w:val="000000"/>
          <w:sz w:val="28"/>
        </w:rPr>
        <w:t xml:space="preserve">
                                        мен хабарларды, қылмыстық </w:t>
      </w:r>
      <w:r>
        <w:br/>
      </w:r>
      <w:r>
        <w:rPr>
          <w:rFonts w:ascii="Times New Roman"/>
          <w:b w:val="false"/>
          <w:i w:val="false"/>
          <w:color w:val="000000"/>
          <w:sz w:val="28"/>
        </w:rPr>
        <w:t xml:space="preserve">
                                        істерді, олардың тергелуі </w:t>
      </w:r>
      <w:r>
        <w:br/>
      </w:r>
      <w:r>
        <w:rPr>
          <w:rFonts w:ascii="Times New Roman"/>
          <w:b w:val="false"/>
          <w:i w:val="false"/>
          <w:color w:val="000000"/>
          <w:sz w:val="28"/>
        </w:rPr>
        <w:t xml:space="preserve">
                                          және сотта қарастырылу </w:t>
      </w:r>
      <w:r>
        <w:br/>
      </w:r>
      <w:r>
        <w:rPr>
          <w:rFonts w:ascii="Times New Roman"/>
          <w:b w:val="false"/>
          <w:i w:val="false"/>
          <w:color w:val="000000"/>
          <w:sz w:val="28"/>
        </w:rPr>
        <w:t xml:space="preserve">
                                           нәтижелерін бірыңғай </w:t>
      </w:r>
      <w:r>
        <w:br/>
      </w:r>
      <w:r>
        <w:rPr>
          <w:rFonts w:ascii="Times New Roman"/>
          <w:b w:val="false"/>
          <w:i w:val="false"/>
          <w:color w:val="000000"/>
          <w:sz w:val="28"/>
        </w:rPr>
        <w:t xml:space="preserve">
                                          кәртішкелік есепке алу </w:t>
      </w:r>
      <w:r>
        <w:br/>
      </w:r>
      <w:r>
        <w:rPr>
          <w:rFonts w:ascii="Times New Roman"/>
          <w:b w:val="false"/>
          <w:i w:val="false"/>
          <w:color w:val="000000"/>
          <w:sz w:val="28"/>
        </w:rPr>
        <w:t xml:space="preserve">
                                         негізінде жүргізу туралы </w:t>
      </w:r>
      <w:r>
        <w:br/>
      </w:r>
      <w:r>
        <w:rPr>
          <w:rFonts w:ascii="Times New Roman"/>
          <w:b w:val="false"/>
          <w:i w:val="false"/>
          <w:color w:val="000000"/>
          <w:sz w:val="28"/>
        </w:rPr>
        <w:t xml:space="preserve">
                                          (Бірыңғай бірегейлік </w:t>
      </w:r>
      <w:r>
        <w:br/>
      </w:r>
      <w:r>
        <w:rPr>
          <w:rFonts w:ascii="Times New Roman"/>
          <w:b w:val="false"/>
          <w:i w:val="false"/>
          <w:color w:val="000000"/>
          <w:sz w:val="28"/>
        </w:rPr>
        <w:t xml:space="preserve">
                                           статистикалық жүйе) </w:t>
      </w:r>
      <w:r>
        <w:br/>
      </w:r>
      <w:r>
        <w:rPr>
          <w:rFonts w:ascii="Times New Roman"/>
          <w:b w:val="false"/>
          <w:i w:val="false"/>
          <w:color w:val="000000"/>
          <w:sz w:val="28"/>
        </w:rPr>
        <w:t xml:space="preserve">
                                         Нұсқаулыққа N 12 Қосымша </w:t>
      </w:r>
      <w:r>
        <w:br/>
      </w:r>
      <w:r>
        <w:rPr>
          <w:rFonts w:ascii="Times New Roman"/>
          <w:b w:val="false"/>
          <w:i w:val="false"/>
          <w:color w:val="000000"/>
          <w:sz w:val="28"/>
        </w:rPr>
        <w:t xml:space="preserve">
  </w:t>
      </w:r>
    </w:p>
    <w:bookmarkEnd w:id="135"/>
    <w:p>
      <w:pPr>
        <w:spacing w:after="0"/>
        <w:ind w:left="0"/>
        <w:jc w:val="both"/>
      </w:pP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(қылмыстық қудалау органының аты)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ҚОР N _________________ </w:t>
      </w:r>
      <w:r>
        <w:br/>
      </w:r>
      <w:r>
        <w:rPr>
          <w:rFonts w:ascii="Times New Roman"/>
          <w:b w:val="false"/>
          <w:i w:val="false"/>
          <w:color w:val="000000"/>
          <w:sz w:val="28"/>
        </w:rPr>
        <w:t xml:space="preserve">
      ТІЗІМ N _______________ </w:t>
      </w:r>
    </w:p>
    <w:p>
      <w:pPr>
        <w:spacing w:after="0"/>
        <w:ind w:left="0"/>
        <w:jc w:val="both"/>
      </w:pPr>
      <w:r>
        <w:rPr>
          <w:rFonts w:ascii="Times New Roman"/>
          <w:b/>
          <w:i w:val="false"/>
          <w:color w:val="000000"/>
          <w:sz w:val="28"/>
        </w:rPr>
        <w:t xml:space="preserve">       Қысқартылған қылмыстық істерді сақтауға қабылдау </w:t>
      </w:r>
      <w:r>
        <w:br/>
      </w:r>
      <w:r>
        <w:rPr>
          <w:rFonts w:ascii="Times New Roman"/>
          <w:b w:val="false"/>
          <w:i w:val="false"/>
          <w:color w:val="000000"/>
          <w:sz w:val="28"/>
        </w:rPr>
        <w:t>
</w:t>
      </w:r>
      <w:r>
        <w:rPr>
          <w:rFonts w:ascii="Times New Roman"/>
          <w:b/>
          <w:i w:val="false"/>
          <w:color w:val="000000"/>
          <w:sz w:val="28"/>
        </w:rPr>
        <w:t xml:space="preserve">                       ЖУРНАЛЫ  N _____________ </w:t>
      </w:r>
    </w:p>
    <w:p>
      <w:pPr>
        <w:spacing w:after="0"/>
        <w:ind w:left="0"/>
        <w:jc w:val="both"/>
      </w:pPr>
      <w:r>
        <w:rPr>
          <w:rFonts w:ascii="Times New Roman"/>
          <w:b w:val="false"/>
          <w:i w:val="false"/>
          <w:color w:val="000000"/>
          <w:sz w:val="28"/>
        </w:rPr>
        <w:t xml:space="preserve">      Басталды "___"________200 ж. </w:t>
      </w:r>
      <w:r>
        <w:br/>
      </w:r>
      <w:r>
        <w:rPr>
          <w:rFonts w:ascii="Times New Roman"/>
          <w:b w:val="false"/>
          <w:i w:val="false"/>
          <w:color w:val="000000"/>
          <w:sz w:val="28"/>
        </w:rPr>
        <w:t xml:space="preserve">
      Аяқталды "___"________200 ж. </w:t>
      </w:r>
    </w:p>
    <w:p>
      <w:pPr>
        <w:spacing w:after="0"/>
        <w:ind w:left="0"/>
        <w:jc w:val="both"/>
      </w:pPr>
      <w:r>
        <w:rPr>
          <w:rFonts w:ascii="Times New Roman"/>
          <w:b w:val="false"/>
          <w:i w:val="false"/>
          <w:color w:val="000000"/>
          <w:sz w:val="28"/>
        </w:rPr>
        <w:t xml:space="preserve">      Түгендеу N 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053"/>
        <w:gridCol w:w="2213"/>
        <w:gridCol w:w="1793"/>
        <w:gridCol w:w="1993"/>
        <w:gridCol w:w="281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N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Істің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тық </w:t>
            </w:r>
            <w:r>
              <w:br/>
            </w:r>
            <w:r>
              <w:rPr>
                <w:rFonts w:ascii="Times New Roman"/>
                <w:b w:val="false"/>
                <w:i w:val="false"/>
                <w:color w:val="000000"/>
                <w:sz w:val="20"/>
              </w:rPr>
              <w:t xml:space="preserve">
номері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Істің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алу </w:t>
            </w:r>
            <w:r>
              <w:br/>
            </w:r>
            <w:r>
              <w:rPr>
                <w:rFonts w:ascii="Times New Roman"/>
                <w:b w:val="false"/>
                <w:i w:val="false"/>
                <w:color w:val="000000"/>
                <w:sz w:val="20"/>
              </w:rPr>
              <w:t xml:space="preserve">
номері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Томның </w:t>
            </w:r>
            <w:r>
              <w:br/>
            </w:r>
            <w:r>
              <w:rPr>
                <w:rFonts w:ascii="Times New Roman"/>
                <w:b w:val="false"/>
                <w:i w:val="false"/>
                <w:color w:val="000000"/>
                <w:sz w:val="20"/>
              </w:rPr>
              <w:t xml:space="preserve">
номері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Істегі </w:t>
            </w:r>
            <w:r>
              <w:br/>
            </w:r>
            <w:r>
              <w:rPr>
                <w:rFonts w:ascii="Times New Roman"/>
                <w:b w:val="false"/>
                <w:i w:val="false"/>
                <w:color w:val="000000"/>
                <w:sz w:val="20"/>
              </w:rPr>
              <w:t xml:space="preserve">
парақтар </w:t>
            </w:r>
            <w:r>
              <w:br/>
            </w:r>
            <w:r>
              <w:rPr>
                <w:rFonts w:ascii="Times New Roman"/>
                <w:b w:val="false"/>
                <w:i w:val="false"/>
                <w:color w:val="000000"/>
                <w:sz w:val="20"/>
              </w:rPr>
              <w:t xml:space="preserve">
саны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Айыпкерлердің </w:t>
            </w:r>
            <w:r>
              <w:br/>
            </w:r>
            <w:r>
              <w:rPr>
                <w:rFonts w:ascii="Times New Roman"/>
                <w:b w:val="false"/>
                <w:i w:val="false"/>
                <w:color w:val="000000"/>
                <w:sz w:val="20"/>
              </w:rPr>
              <w:t xml:space="preserve">
тегі,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немесе </w:t>
            </w:r>
            <w:r>
              <w:br/>
            </w:r>
            <w:r>
              <w:rPr>
                <w:rFonts w:ascii="Times New Roman"/>
                <w:b w:val="false"/>
                <w:i w:val="false"/>
                <w:color w:val="000000"/>
                <w:sz w:val="20"/>
              </w:rPr>
              <w:t xml:space="preserve">
оқиғаның </w:t>
            </w:r>
            <w:r>
              <w:br/>
            </w:r>
            <w:r>
              <w:rPr>
                <w:rFonts w:ascii="Times New Roman"/>
                <w:b w:val="false"/>
                <w:i w:val="false"/>
                <w:color w:val="000000"/>
                <w:sz w:val="20"/>
              </w:rPr>
              <w:t xml:space="preserve">
қысқаша </w:t>
            </w:r>
            <w:r>
              <w:br/>
            </w:r>
            <w:r>
              <w:rPr>
                <w:rFonts w:ascii="Times New Roman"/>
                <w:b w:val="false"/>
                <w:i w:val="false"/>
                <w:color w:val="000000"/>
                <w:sz w:val="20"/>
              </w:rPr>
              <w:t xml:space="preserve">
сипаттамасы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173"/>
        <w:gridCol w:w="2353"/>
        <w:gridCol w:w="1733"/>
        <w:gridCol w:w="2213"/>
        <w:gridCol w:w="2013"/>
      </w:tblGrid>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ҚК-нің </w:t>
            </w:r>
            <w:r>
              <w:br/>
            </w:r>
            <w:r>
              <w:rPr>
                <w:rFonts w:ascii="Times New Roman"/>
                <w:b w:val="false"/>
                <w:i w:val="false"/>
                <w:color w:val="000000"/>
                <w:sz w:val="20"/>
              </w:rPr>
              <w:t xml:space="preserve">
баптары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істің </w:t>
            </w:r>
            <w:r>
              <w:br/>
            </w:r>
            <w:r>
              <w:rPr>
                <w:rFonts w:ascii="Times New Roman"/>
                <w:b w:val="false"/>
                <w:i w:val="false"/>
                <w:color w:val="000000"/>
                <w:sz w:val="20"/>
              </w:rPr>
              <w:t xml:space="preserve">
қысқар- </w:t>
            </w:r>
            <w:r>
              <w:br/>
            </w:r>
            <w:r>
              <w:rPr>
                <w:rFonts w:ascii="Times New Roman"/>
                <w:b w:val="false"/>
                <w:i w:val="false"/>
                <w:color w:val="000000"/>
                <w:sz w:val="20"/>
              </w:rPr>
              <w:t xml:space="preserve">
тылуының </w:t>
            </w:r>
            <w:r>
              <w:br/>
            </w:r>
            <w:r>
              <w:rPr>
                <w:rFonts w:ascii="Times New Roman"/>
                <w:b w:val="false"/>
                <w:i w:val="false"/>
                <w:color w:val="000000"/>
                <w:sz w:val="20"/>
              </w:rPr>
              <w:t xml:space="preserve">
күні, айы, </w:t>
            </w:r>
            <w:r>
              <w:br/>
            </w:r>
            <w:r>
              <w:rPr>
                <w:rFonts w:ascii="Times New Roman"/>
                <w:b w:val="false"/>
                <w:i w:val="false"/>
                <w:color w:val="000000"/>
                <w:sz w:val="20"/>
              </w:rPr>
              <w:t xml:space="preserve">
жылы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ҚК-нің </w:t>
            </w:r>
            <w:r>
              <w:br/>
            </w:r>
            <w:r>
              <w:rPr>
                <w:rFonts w:ascii="Times New Roman"/>
                <w:b w:val="false"/>
                <w:i w:val="false"/>
                <w:color w:val="000000"/>
                <w:sz w:val="20"/>
              </w:rPr>
              <w:t xml:space="preserve">
қай бабы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қылмыстық </w:t>
            </w:r>
            <w:r>
              <w:br/>
            </w:r>
            <w:r>
              <w:rPr>
                <w:rFonts w:ascii="Times New Roman"/>
                <w:b w:val="false"/>
                <w:i w:val="false"/>
                <w:color w:val="000000"/>
                <w:sz w:val="20"/>
              </w:rPr>
              <w:t xml:space="preserve">
іс қысқартылды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Істің </w:t>
            </w:r>
            <w:r>
              <w:br/>
            </w:r>
            <w:r>
              <w:rPr>
                <w:rFonts w:ascii="Times New Roman"/>
                <w:b w:val="false"/>
                <w:i w:val="false"/>
                <w:color w:val="000000"/>
                <w:sz w:val="20"/>
              </w:rPr>
              <w:t xml:space="preserve">
сақталу </w:t>
            </w:r>
            <w:r>
              <w:br/>
            </w:r>
            <w:r>
              <w:rPr>
                <w:rFonts w:ascii="Times New Roman"/>
                <w:b w:val="false"/>
                <w:i w:val="false"/>
                <w:color w:val="000000"/>
                <w:sz w:val="20"/>
              </w:rPr>
              <w:t xml:space="preserve">
мерзімі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Тізімнің </w:t>
            </w:r>
            <w:r>
              <w:br/>
            </w:r>
            <w:r>
              <w:rPr>
                <w:rFonts w:ascii="Times New Roman"/>
                <w:b w:val="false"/>
                <w:i w:val="false"/>
                <w:color w:val="000000"/>
                <w:sz w:val="20"/>
              </w:rPr>
              <w:t xml:space="preserve">
бабы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bookmarkStart w:name="z135" w:id="136"/>
    <w:p>
      <w:pPr>
        <w:spacing w:after="0"/>
        <w:ind w:left="0"/>
        <w:jc w:val="both"/>
      </w:pPr>
      <w:r>
        <w:rPr>
          <w:rFonts w:ascii="Times New Roman"/>
          <w:b w:val="false"/>
          <w:i w:val="false"/>
          <w:color w:val="000000"/>
          <w:sz w:val="28"/>
        </w:rPr>
        <w:t xml:space="preserve">
                                                        N 2 Нысан </w:t>
      </w:r>
    </w:p>
    <w:bookmarkEnd w:id="136"/>
    <w:p>
      <w:pPr>
        <w:spacing w:after="0"/>
        <w:ind w:left="0"/>
        <w:jc w:val="both"/>
      </w:pPr>
      <w:r>
        <w:rPr>
          <w:rFonts w:ascii="Times New Roman"/>
          <w:b w:val="false"/>
          <w:i w:val="false"/>
          <w:color w:val="ff0000"/>
          <w:sz w:val="28"/>
        </w:rPr>
        <w:t xml:space="preserve">      Ескерту: 2-нысан жаңа редакцияда - ҚР Бас Прокурорының 2006 жылғы 15 қыркүйектегі </w:t>
      </w:r>
      <w:r>
        <w:rPr>
          <w:rFonts w:ascii="Times New Roman"/>
          <w:b w:val="false"/>
          <w:i w:val="false"/>
          <w:color w:val="000000"/>
          <w:sz w:val="28"/>
        </w:rPr>
        <w:t xml:space="preserve">N 51 </w:t>
      </w:r>
      <w:r>
        <w:rPr>
          <w:rFonts w:ascii="Times New Roman"/>
          <w:b w:val="false"/>
          <w:i w:val="false"/>
          <w:color w:val="ff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1.0 Нысаны              </w:t>
      </w:r>
    </w:p>
    <w:p>
      <w:pPr>
        <w:spacing w:after="0"/>
        <w:ind w:left="0"/>
        <w:jc w:val="both"/>
      </w:pPr>
      <w:r>
        <w:rPr>
          <w:rFonts w:ascii="Times New Roman"/>
          <w:b/>
          <w:i w:val="false"/>
          <w:color w:val="000000"/>
          <w:sz w:val="28"/>
        </w:rPr>
        <w:t xml:space="preserve">         Қысқартылған қылмыстық іске арналған кәртішке </w:t>
      </w:r>
    </w:p>
    <w:p>
      <w:pPr>
        <w:spacing w:after="0"/>
        <w:ind w:left="0"/>
        <w:jc w:val="both"/>
      </w:pPr>
      <w:r>
        <w:rPr>
          <w:rFonts w:ascii="Times New Roman"/>
          <w:b w:val="false"/>
          <w:i w:val="false"/>
          <w:color w:val="000000"/>
          <w:sz w:val="28"/>
        </w:rPr>
        <w:t xml:space="preserve">1. Қылмыстық істің нөмірі __________________ </w:t>
      </w:r>
      <w:r>
        <w:br/>
      </w:r>
      <w:r>
        <w:rPr>
          <w:rFonts w:ascii="Times New Roman"/>
          <w:b w:val="false"/>
          <w:i w:val="false"/>
          <w:color w:val="000000"/>
          <w:sz w:val="28"/>
        </w:rPr>
        <w:t xml:space="preserve">
2. ҚСжАЕК келіп түскен күні "___"_____________200__ ж. </w:t>
      </w:r>
      <w:r>
        <w:br/>
      </w:r>
      <w:r>
        <w:rPr>
          <w:rFonts w:ascii="Times New Roman"/>
          <w:b w:val="false"/>
          <w:i w:val="false"/>
          <w:color w:val="000000"/>
          <w:sz w:val="28"/>
        </w:rPr>
        <w:t xml:space="preserve">
ҚСжАЕК қызметкері______________________________________________ </w:t>
      </w:r>
      <w:r>
        <w:br/>
      </w:r>
      <w:r>
        <w:rPr>
          <w:rFonts w:ascii="Times New Roman"/>
          <w:b w:val="false"/>
          <w:i w:val="false"/>
          <w:color w:val="000000"/>
          <w:sz w:val="28"/>
        </w:rPr>
        <w:t xml:space="preserve">
3. Қысқартылу негізі: ҚР ҚІЖК 37-бабының 1-бөлігі 1-тармағы (11), </w:t>
      </w:r>
      <w:r>
        <w:br/>
      </w:r>
      <w:r>
        <w:rPr>
          <w:rFonts w:ascii="Times New Roman"/>
          <w:b w:val="false"/>
          <w:i w:val="false"/>
          <w:color w:val="000000"/>
          <w:sz w:val="28"/>
        </w:rPr>
        <w:t xml:space="preserve">
37-бб 1-б 2-т (12), 37-бб 1-б 3-т (13), 37-бб 1-б 4-т  (14), </w:t>
      </w:r>
      <w:r>
        <w:br/>
      </w:r>
      <w:r>
        <w:rPr>
          <w:rFonts w:ascii="Times New Roman"/>
          <w:b w:val="false"/>
          <w:i w:val="false"/>
          <w:color w:val="000000"/>
          <w:sz w:val="28"/>
        </w:rPr>
        <w:t xml:space="preserve">
37-бб 1-б  5-т (15), 37-бб 1-б 6-т (16), 37-бб 1-б 7-т (17), </w:t>
      </w:r>
      <w:r>
        <w:br/>
      </w:r>
      <w:r>
        <w:rPr>
          <w:rFonts w:ascii="Times New Roman"/>
          <w:b w:val="false"/>
          <w:i w:val="false"/>
          <w:color w:val="000000"/>
          <w:sz w:val="28"/>
        </w:rPr>
        <w:t xml:space="preserve">
37-бб 1-б 8-т (18), 37-бб 1-б 9-т (19), 37-бб 1-б 10-т (20), </w:t>
      </w:r>
      <w:r>
        <w:br/>
      </w:r>
      <w:r>
        <w:rPr>
          <w:rFonts w:ascii="Times New Roman"/>
          <w:b w:val="false"/>
          <w:i w:val="false"/>
          <w:color w:val="000000"/>
          <w:sz w:val="28"/>
        </w:rPr>
        <w:t xml:space="preserve">
37-бб 1-б 11-т (21), 37-бб  1-б 12-т - ҚР ҚК 65-бабы (22), </w:t>
      </w:r>
      <w:r>
        <w:br/>
      </w:r>
      <w:r>
        <w:rPr>
          <w:rFonts w:ascii="Times New Roman"/>
          <w:b w:val="false"/>
          <w:i w:val="false"/>
          <w:color w:val="000000"/>
          <w:sz w:val="28"/>
        </w:rPr>
        <w:t xml:space="preserve">
ҚІЖК 37-бабы 1-б 12-т - ҚК 66-бабы (23), ҚІЖК 37-бб 1-б 12-т </w:t>
      </w:r>
      <w:r>
        <w:br/>
      </w:r>
      <w:r>
        <w:rPr>
          <w:rFonts w:ascii="Times New Roman"/>
          <w:b w:val="false"/>
          <w:i w:val="false"/>
          <w:color w:val="000000"/>
          <w:sz w:val="28"/>
        </w:rPr>
        <w:t xml:space="preserve">
- ҚК 67-бабы (24), ҚІЖК 37-бб 1-б 12-т - ҚК 68-бб (25). </w:t>
      </w:r>
      <w:r>
        <w:br/>
      </w:r>
      <w:r>
        <w:rPr>
          <w:rFonts w:ascii="Times New Roman"/>
          <w:b w:val="false"/>
          <w:i w:val="false"/>
          <w:color w:val="000000"/>
          <w:sz w:val="28"/>
        </w:rPr>
        <w:t xml:space="preserve">
38-бб 1-б (26), ҚІ 190 баптың 3-бөлігі тәртібінде қысқартылумен </w:t>
      </w:r>
      <w:r>
        <w:br/>
      </w:r>
      <w:r>
        <w:rPr>
          <w:rFonts w:ascii="Times New Roman"/>
          <w:b w:val="false"/>
          <w:i w:val="false"/>
          <w:color w:val="000000"/>
          <w:sz w:val="28"/>
        </w:rPr>
        <w:t xml:space="preserve">
ҚІ қозғалуы туралы қаулы алынды (28); </w:t>
      </w:r>
    </w:p>
    <w:p>
      <w:pPr>
        <w:spacing w:after="0"/>
        <w:ind w:left="0"/>
        <w:jc w:val="both"/>
      </w:pPr>
      <w:r>
        <w:rPr>
          <w:rFonts w:ascii="Times New Roman"/>
          <w:b w:val="false"/>
          <w:i w:val="false"/>
          <w:color w:val="000000"/>
          <w:sz w:val="28"/>
        </w:rPr>
        <w:t xml:space="preserve">қысқартылған күн "___"_____________200__ ж. </w:t>
      </w:r>
      <w:r>
        <w:br/>
      </w:r>
      <w:r>
        <w:rPr>
          <w:rFonts w:ascii="Times New Roman"/>
          <w:b w:val="false"/>
          <w:i w:val="false"/>
          <w:color w:val="000000"/>
          <w:sz w:val="28"/>
        </w:rPr>
        <w:t xml:space="preserve">
4.№N  ________________________қор </w:t>
      </w:r>
      <w:r>
        <w:br/>
      </w:r>
      <w:r>
        <w:rPr>
          <w:rFonts w:ascii="Times New Roman"/>
          <w:b w:val="false"/>
          <w:i w:val="false"/>
          <w:color w:val="000000"/>
          <w:sz w:val="28"/>
        </w:rPr>
        <w:t xml:space="preserve">
5.№N ________________________тізбе </w:t>
      </w:r>
      <w:r>
        <w:br/>
      </w:r>
      <w:r>
        <w:rPr>
          <w:rFonts w:ascii="Times New Roman"/>
          <w:b w:val="false"/>
          <w:i w:val="false"/>
          <w:color w:val="000000"/>
          <w:sz w:val="28"/>
        </w:rPr>
        <w:t xml:space="preserve">
6. мұрағат N___________"___"_____200__ж . </w:t>
      </w:r>
      <w:r>
        <w:br/>
      </w:r>
      <w:r>
        <w:rPr>
          <w:rFonts w:ascii="Times New Roman"/>
          <w:b w:val="false"/>
          <w:i w:val="false"/>
          <w:color w:val="000000"/>
          <w:sz w:val="28"/>
        </w:rPr>
        <w:t xml:space="preserve">
7. том саны ____________________ </w:t>
      </w:r>
      <w:r>
        <w:br/>
      </w:r>
      <w:r>
        <w:rPr>
          <w:rFonts w:ascii="Times New Roman"/>
          <w:b w:val="false"/>
          <w:i w:val="false"/>
          <w:color w:val="000000"/>
          <w:sz w:val="28"/>
        </w:rPr>
        <w:t xml:space="preserve">
8. Істің алып қойылуы, қайтарылуы және жойылуы туралы белгілер: </w:t>
      </w:r>
      <w:r>
        <w:br/>
      </w:r>
      <w:r>
        <w:rPr>
          <w:rFonts w:ascii="Times New Roman"/>
          <w:b w:val="false"/>
          <w:i w:val="false"/>
          <w:color w:val="000000"/>
          <w:sz w:val="28"/>
        </w:rPr>
        <w:t xml:space="preserve">
Қылмыстық іс: алып қойылды (1), қайтарылды (2), жойылды (3), </w:t>
      </w:r>
      <w:r>
        <w:br/>
      </w:r>
      <w:r>
        <w:rPr>
          <w:rFonts w:ascii="Times New Roman"/>
          <w:b w:val="false"/>
          <w:i w:val="false"/>
          <w:color w:val="000000"/>
          <w:sz w:val="28"/>
        </w:rPr>
        <w:t xml:space="preserve">
қысқарту туралы қаулыны алумен байланысты мұрағат есебінен </w:t>
      </w:r>
      <w:r>
        <w:br/>
      </w:r>
      <w:r>
        <w:rPr>
          <w:rFonts w:ascii="Times New Roman"/>
          <w:b w:val="false"/>
          <w:i w:val="false"/>
          <w:color w:val="000000"/>
          <w:sz w:val="28"/>
        </w:rPr>
        <w:t xml:space="preserve">
алынды (4) </w:t>
      </w:r>
    </w:p>
    <w:p>
      <w:pPr>
        <w:spacing w:after="0"/>
        <w:ind w:left="0"/>
        <w:jc w:val="both"/>
      </w:pPr>
      <w:r>
        <w:rPr>
          <w:rFonts w:ascii="Times New Roman"/>
          <w:b w:val="false"/>
          <w:i w:val="false"/>
          <w:color w:val="000000"/>
          <w:sz w:val="28"/>
        </w:rPr>
        <w:t xml:space="preserve">"___"__________200__ж. N___ </w:t>
      </w:r>
      <w:r>
        <w:br/>
      </w:r>
      <w:r>
        <w:rPr>
          <w:rFonts w:ascii="Times New Roman"/>
          <w:b w:val="false"/>
          <w:i w:val="false"/>
          <w:color w:val="000000"/>
          <w:sz w:val="28"/>
        </w:rPr>
        <w:t xml:space="preserve">
(шығыс/кіріс құжаттар нөмірлері немесе жою актісінің нөмірі) </w:t>
      </w:r>
    </w:p>
    <w:p>
      <w:pPr>
        <w:spacing w:after="0"/>
        <w:ind w:left="0"/>
        <w:jc w:val="both"/>
      </w:pPr>
      <w:r>
        <w:rPr>
          <w:rFonts w:ascii="Times New Roman"/>
          <w:b w:val="false"/>
          <w:i w:val="false"/>
          <w:color w:val="000000"/>
          <w:sz w:val="28"/>
        </w:rPr>
        <w:t xml:space="preserve">Берілді (кімге)__________________________________ </w:t>
      </w:r>
      <w:r>
        <w:br/>
      </w:r>
      <w:r>
        <w:rPr>
          <w:rFonts w:ascii="Times New Roman"/>
          <w:b w:val="false"/>
          <w:i w:val="false"/>
          <w:color w:val="000000"/>
          <w:sz w:val="28"/>
        </w:rPr>
        <w:t xml:space="preserve">
                    (лауазымы, тегі) </w:t>
      </w:r>
    </w:p>
    <w:p>
      <w:pPr>
        <w:spacing w:after="0"/>
        <w:ind w:left="0"/>
        <w:jc w:val="both"/>
      </w:pPr>
      <w:r>
        <w:rPr>
          <w:rFonts w:ascii="Times New Roman"/>
          <w:b w:val="false"/>
          <w:i w:val="false"/>
          <w:color w:val="000000"/>
          <w:sz w:val="28"/>
        </w:rPr>
        <w:t xml:space="preserve">9. ҚІ бойынша өтуші тұлғалар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293"/>
        <w:gridCol w:w="3253"/>
        <w:gridCol w:w="301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аты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 Ескерту:____________________________________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________________________________________________ </w:t>
      </w:r>
    </w:p>
    <w:bookmarkStart w:name="z134" w:id="137"/>
    <w:p>
      <w:pPr>
        <w:spacing w:after="0"/>
        <w:ind w:left="0"/>
        <w:jc w:val="both"/>
      </w:pPr>
      <w:r>
        <w:rPr>
          <w:rFonts w:ascii="Times New Roman"/>
          <w:b w:val="false"/>
          <w:i w:val="false"/>
          <w:color w:val="000000"/>
          <w:sz w:val="28"/>
        </w:rPr>
        <w:t xml:space="preserve">
                                        Қылмыстар туралы өтініштер </w:t>
      </w:r>
      <w:r>
        <w:br/>
      </w:r>
      <w:r>
        <w:rPr>
          <w:rFonts w:ascii="Times New Roman"/>
          <w:b w:val="false"/>
          <w:i w:val="false"/>
          <w:color w:val="000000"/>
          <w:sz w:val="28"/>
        </w:rPr>
        <w:t xml:space="preserve">
                                        мен хабарларды, қылмыстық </w:t>
      </w:r>
      <w:r>
        <w:br/>
      </w:r>
      <w:r>
        <w:rPr>
          <w:rFonts w:ascii="Times New Roman"/>
          <w:b w:val="false"/>
          <w:i w:val="false"/>
          <w:color w:val="000000"/>
          <w:sz w:val="28"/>
        </w:rPr>
        <w:t xml:space="preserve">
                                        істерді, олардың тергелуі </w:t>
      </w:r>
      <w:r>
        <w:br/>
      </w:r>
      <w:r>
        <w:rPr>
          <w:rFonts w:ascii="Times New Roman"/>
          <w:b w:val="false"/>
          <w:i w:val="false"/>
          <w:color w:val="000000"/>
          <w:sz w:val="28"/>
        </w:rPr>
        <w:t xml:space="preserve">
                                          және сотта қарастырылу </w:t>
      </w:r>
      <w:r>
        <w:br/>
      </w:r>
      <w:r>
        <w:rPr>
          <w:rFonts w:ascii="Times New Roman"/>
          <w:b w:val="false"/>
          <w:i w:val="false"/>
          <w:color w:val="000000"/>
          <w:sz w:val="28"/>
        </w:rPr>
        <w:t xml:space="preserve">
                                           нәтижелерін бірыңғай </w:t>
      </w:r>
      <w:r>
        <w:br/>
      </w:r>
      <w:r>
        <w:rPr>
          <w:rFonts w:ascii="Times New Roman"/>
          <w:b w:val="false"/>
          <w:i w:val="false"/>
          <w:color w:val="000000"/>
          <w:sz w:val="28"/>
        </w:rPr>
        <w:t xml:space="preserve">
                                          кәртішкелік есепке алу </w:t>
      </w:r>
      <w:r>
        <w:br/>
      </w:r>
      <w:r>
        <w:rPr>
          <w:rFonts w:ascii="Times New Roman"/>
          <w:b w:val="false"/>
          <w:i w:val="false"/>
          <w:color w:val="000000"/>
          <w:sz w:val="28"/>
        </w:rPr>
        <w:t xml:space="preserve">
                                         негізінде жүргізу туралы </w:t>
      </w:r>
      <w:r>
        <w:br/>
      </w:r>
      <w:r>
        <w:rPr>
          <w:rFonts w:ascii="Times New Roman"/>
          <w:b w:val="false"/>
          <w:i w:val="false"/>
          <w:color w:val="000000"/>
          <w:sz w:val="28"/>
        </w:rPr>
        <w:t xml:space="preserve">
                                          (Бірыңғай бірегейлік </w:t>
      </w:r>
      <w:r>
        <w:br/>
      </w:r>
      <w:r>
        <w:rPr>
          <w:rFonts w:ascii="Times New Roman"/>
          <w:b w:val="false"/>
          <w:i w:val="false"/>
          <w:color w:val="000000"/>
          <w:sz w:val="28"/>
        </w:rPr>
        <w:t xml:space="preserve">
                                           статистикалық жүйе) </w:t>
      </w:r>
      <w:r>
        <w:br/>
      </w:r>
      <w:r>
        <w:rPr>
          <w:rFonts w:ascii="Times New Roman"/>
          <w:b w:val="false"/>
          <w:i w:val="false"/>
          <w:color w:val="000000"/>
          <w:sz w:val="28"/>
        </w:rPr>
        <w:t xml:space="preserve">
                                         Нұсқаулыққа N 13 Қосымша </w:t>
      </w:r>
    </w:p>
    <w:bookmarkEnd w:id="137"/>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(органның атауы)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i w:val="false"/>
          <w:color w:val="000000"/>
          <w:sz w:val="28"/>
        </w:rPr>
        <w:t xml:space="preserve">      Есірткі құралдарын, жүйкеге әсер ететін және улы </w:t>
      </w:r>
      <w:r>
        <w:br/>
      </w:r>
      <w:r>
        <w:rPr>
          <w:rFonts w:ascii="Times New Roman"/>
          <w:b w:val="false"/>
          <w:i w:val="false"/>
          <w:color w:val="000000"/>
          <w:sz w:val="28"/>
        </w:rPr>
        <w:t>
</w:t>
      </w:r>
      <w:r>
        <w:rPr>
          <w:rFonts w:ascii="Times New Roman"/>
          <w:b/>
          <w:i w:val="false"/>
          <w:color w:val="000000"/>
          <w:sz w:val="28"/>
        </w:rPr>
        <w:t xml:space="preserve">     заттарды, прекурсорларды алу мен жою және құрамында </w:t>
      </w:r>
      <w:r>
        <w:br/>
      </w:r>
      <w:r>
        <w:rPr>
          <w:rFonts w:ascii="Times New Roman"/>
          <w:b w:val="false"/>
          <w:i w:val="false"/>
          <w:color w:val="000000"/>
          <w:sz w:val="28"/>
        </w:rPr>
        <w:t>
</w:t>
      </w:r>
      <w:r>
        <w:rPr>
          <w:rFonts w:ascii="Times New Roman"/>
          <w:b/>
          <w:i w:val="false"/>
          <w:color w:val="000000"/>
          <w:sz w:val="28"/>
        </w:rPr>
        <w:t xml:space="preserve">    есірткілік заттар бар өсімдіктер өсетін алқаптарды жою </w:t>
      </w:r>
      <w:r>
        <w:br/>
      </w:r>
      <w:r>
        <w:rPr>
          <w:rFonts w:ascii="Times New Roman"/>
          <w:b w:val="false"/>
          <w:i w:val="false"/>
          <w:color w:val="000000"/>
          <w:sz w:val="28"/>
        </w:rPr>
        <w:t>
</w:t>
      </w:r>
      <w:r>
        <w:rPr>
          <w:rFonts w:ascii="Times New Roman"/>
          <w:b/>
          <w:i w:val="false"/>
          <w:color w:val="000000"/>
          <w:sz w:val="28"/>
        </w:rPr>
        <w:t xml:space="preserve">    деректері туралы әкімшілік істер мен іс қозғаудан бас </w:t>
      </w:r>
      <w:r>
        <w:br/>
      </w:r>
      <w:r>
        <w:rPr>
          <w:rFonts w:ascii="Times New Roman"/>
          <w:b w:val="false"/>
          <w:i w:val="false"/>
          <w:color w:val="000000"/>
          <w:sz w:val="28"/>
        </w:rPr>
        <w:t>
</w:t>
      </w:r>
      <w:r>
        <w:rPr>
          <w:rFonts w:ascii="Times New Roman"/>
          <w:b/>
          <w:i w:val="false"/>
          <w:color w:val="000000"/>
          <w:sz w:val="28"/>
        </w:rPr>
        <w:t xml:space="preserve">       тартылған материалдар бойынша ақпараттық есептік </w:t>
      </w:r>
      <w:r>
        <w:br/>
      </w:r>
      <w:r>
        <w:rPr>
          <w:rFonts w:ascii="Times New Roman"/>
          <w:b w:val="false"/>
          <w:i w:val="false"/>
          <w:color w:val="000000"/>
          <w:sz w:val="28"/>
        </w:rPr>
        <w:t>
</w:t>
      </w:r>
      <w:r>
        <w:rPr>
          <w:rFonts w:ascii="Times New Roman"/>
          <w:b/>
          <w:i w:val="false"/>
          <w:color w:val="000000"/>
          <w:sz w:val="28"/>
        </w:rPr>
        <w:t xml:space="preserve">                    құжаттарды есепке алу </w:t>
      </w:r>
    </w:p>
    <w:p>
      <w:pPr>
        <w:spacing w:after="0"/>
        <w:ind w:left="0"/>
        <w:jc w:val="both"/>
      </w:pPr>
      <w:r>
        <w:rPr>
          <w:rFonts w:ascii="Times New Roman"/>
          <w:b/>
          <w:i w:val="false"/>
          <w:color w:val="000000"/>
          <w:sz w:val="28"/>
        </w:rPr>
        <w:t xml:space="preserve">                          ЖУРНАЛЫ </w:t>
      </w:r>
      <w:r>
        <w:br/>
      </w:r>
      <w:r>
        <w:rPr>
          <w:rFonts w:ascii="Times New Roman"/>
          <w:b w:val="false"/>
          <w:i w:val="false"/>
          <w:color w:val="000000"/>
          <w:sz w:val="28"/>
        </w:rPr>
        <w:t xml:space="preserve">
                           N ___ </w:t>
      </w:r>
    </w:p>
    <w:p>
      <w:pPr>
        <w:spacing w:after="0"/>
        <w:ind w:left="0"/>
        <w:jc w:val="both"/>
      </w:pPr>
      <w:r>
        <w:rPr>
          <w:rFonts w:ascii="Times New Roman"/>
          <w:b w:val="false"/>
          <w:i w:val="false"/>
          <w:color w:val="000000"/>
          <w:sz w:val="28"/>
        </w:rPr>
        <w:t xml:space="preserve">      Басталды "___"________200 ж. N ___ </w:t>
      </w:r>
      <w:r>
        <w:br/>
      </w:r>
      <w:r>
        <w:rPr>
          <w:rFonts w:ascii="Times New Roman"/>
          <w:b w:val="false"/>
          <w:i w:val="false"/>
          <w:color w:val="000000"/>
          <w:sz w:val="28"/>
        </w:rPr>
        <w:t xml:space="preserve">
      Аяқталды "___"________200 ж. N ___ </w:t>
      </w:r>
    </w:p>
    <w:p>
      <w:pPr>
        <w:spacing w:after="0"/>
        <w:ind w:left="0"/>
        <w:jc w:val="both"/>
      </w:pPr>
      <w:r>
        <w:rPr>
          <w:rFonts w:ascii="Times New Roman"/>
          <w:b w:val="false"/>
          <w:i w:val="false"/>
          <w:color w:val="000000"/>
          <w:sz w:val="28"/>
        </w:rPr>
        <w:t xml:space="preserve">      Түгендеу N __________ </w:t>
      </w:r>
    </w:p>
    <w:bookmarkStart w:name="z136" w:id="138"/>
    <w:p>
      <w:pPr>
        <w:spacing w:after="0"/>
        <w:ind w:left="0"/>
        <w:jc w:val="both"/>
      </w:pPr>
      <w:r>
        <w:rPr>
          <w:rFonts w:ascii="Times New Roman"/>
          <w:b w:val="false"/>
          <w:i w:val="false"/>
          <w:color w:val="000000"/>
          <w:sz w:val="28"/>
        </w:rPr>
        <w:t>
</w:t>
      </w:r>
      <w:r>
        <w:rPr>
          <w:rFonts w:ascii="Times New Roman"/>
          <w:b/>
          <w:i w:val="false"/>
          <w:color w:val="000000"/>
          <w:sz w:val="28"/>
        </w:rPr>
        <w:t xml:space="preserve">             Алып қойылған және жойылған ЕЖП және </w:t>
      </w:r>
      <w:r>
        <w:br/>
      </w:r>
      <w:r>
        <w:rPr>
          <w:rFonts w:ascii="Times New Roman"/>
          <w:b w:val="false"/>
          <w:i w:val="false"/>
          <w:color w:val="000000"/>
          <w:sz w:val="28"/>
        </w:rPr>
        <w:t>
</w:t>
      </w:r>
      <w:r>
        <w:rPr>
          <w:rFonts w:ascii="Times New Roman"/>
          <w:b/>
          <w:i w:val="false"/>
          <w:color w:val="000000"/>
          <w:sz w:val="28"/>
        </w:rPr>
        <w:t xml:space="preserve">               құрамында есірткілік заттар бар </w:t>
      </w:r>
      <w:r>
        <w:br/>
      </w:r>
      <w:r>
        <w:rPr>
          <w:rFonts w:ascii="Times New Roman"/>
          <w:b w:val="false"/>
          <w:i w:val="false"/>
          <w:color w:val="000000"/>
          <w:sz w:val="28"/>
        </w:rPr>
        <w:t>
</w:t>
      </w:r>
      <w:r>
        <w:rPr>
          <w:rFonts w:ascii="Times New Roman"/>
          <w:b/>
          <w:i w:val="false"/>
          <w:color w:val="000000"/>
          <w:sz w:val="28"/>
        </w:rPr>
        <w:t xml:space="preserve">           өсімдіктер өсетін алқаптарды есепке алу </w:t>
      </w:r>
      <w:r>
        <w:br/>
      </w:r>
      <w:r>
        <w:rPr>
          <w:rFonts w:ascii="Times New Roman"/>
          <w:b w:val="false"/>
          <w:i w:val="false"/>
          <w:color w:val="000000"/>
          <w:sz w:val="28"/>
        </w:rPr>
        <w:t>
</w:t>
      </w:r>
      <w:r>
        <w:rPr>
          <w:rFonts w:ascii="Times New Roman"/>
          <w:b/>
          <w:i w:val="false"/>
          <w:color w:val="000000"/>
          <w:sz w:val="28"/>
        </w:rPr>
        <w:t xml:space="preserve">                           Журналы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673"/>
        <w:gridCol w:w="1693"/>
        <w:gridCol w:w="1833"/>
        <w:gridCol w:w="1653"/>
        <w:gridCol w:w="1933"/>
        <w:gridCol w:w="1673"/>
      </w:tblGrid>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рістің немесе басқа </w:t>
            </w:r>
            <w:r>
              <w:br/>
            </w:r>
            <w:r>
              <w:rPr>
                <w:rFonts w:ascii="Times New Roman"/>
                <w:b w:val="false"/>
                <w:i w:val="false"/>
                <w:color w:val="000000"/>
                <w:sz w:val="20"/>
              </w:rPr>
              <w:t xml:space="preserve">
акті-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нөмірі, жаса- </w:t>
            </w:r>
            <w:r>
              <w:br/>
            </w:r>
            <w:r>
              <w:rPr>
                <w:rFonts w:ascii="Times New Roman"/>
                <w:b w:val="false"/>
                <w:i w:val="false"/>
                <w:color w:val="000000"/>
                <w:sz w:val="20"/>
              </w:rPr>
              <w:t xml:space="preserve">
лынған </w:t>
            </w:r>
            <w:r>
              <w:br/>
            </w:r>
            <w:r>
              <w:rPr>
                <w:rFonts w:ascii="Times New Roman"/>
                <w:b w:val="false"/>
                <w:i w:val="false"/>
                <w:color w:val="000000"/>
                <w:sz w:val="20"/>
              </w:rPr>
              <w:t xml:space="preserve">
күні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Айғақ зат-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алу </w:t>
            </w:r>
            <w:r>
              <w:br/>
            </w:r>
            <w:r>
              <w:rPr>
                <w:rFonts w:ascii="Times New Roman"/>
                <w:b w:val="false"/>
                <w:i w:val="false"/>
                <w:color w:val="000000"/>
                <w:sz w:val="20"/>
              </w:rPr>
              <w:t xml:space="preserve">
кітабы </w:t>
            </w:r>
            <w:r>
              <w:br/>
            </w:r>
            <w:r>
              <w:rPr>
                <w:rFonts w:ascii="Times New Roman"/>
                <w:b w:val="false"/>
                <w:i w:val="false"/>
                <w:color w:val="000000"/>
                <w:sz w:val="20"/>
              </w:rPr>
              <w:t xml:space="preserve">
бойынша тіркеу </w:t>
            </w:r>
            <w:r>
              <w:br/>
            </w:r>
            <w:r>
              <w:rPr>
                <w:rFonts w:ascii="Times New Roman"/>
                <w:b w:val="false"/>
                <w:i w:val="false"/>
                <w:color w:val="000000"/>
                <w:sz w:val="20"/>
              </w:rPr>
              <w:t xml:space="preserve">
номірі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күні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ЕЖП-ның атауы </w:t>
            </w:r>
            <w:r>
              <w:br/>
            </w:r>
            <w:r>
              <w:rPr>
                <w:rFonts w:ascii="Times New Roman"/>
                <w:b w:val="false"/>
                <w:i w:val="false"/>
                <w:color w:val="000000"/>
                <w:sz w:val="20"/>
              </w:rPr>
              <w:t xml:space="preserve">
мен </w:t>
            </w:r>
            <w:r>
              <w:br/>
            </w:r>
            <w:r>
              <w:rPr>
                <w:rFonts w:ascii="Times New Roman"/>
                <w:b w:val="false"/>
                <w:i w:val="false"/>
                <w:color w:val="000000"/>
                <w:sz w:val="20"/>
              </w:rPr>
              <w:t xml:space="preserve">
салмағы, </w:t>
            </w:r>
            <w:r>
              <w:br/>
            </w:r>
            <w:r>
              <w:rPr>
                <w:rFonts w:ascii="Times New Roman"/>
                <w:b w:val="false"/>
                <w:i w:val="false"/>
                <w:color w:val="000000"/>
                <w:sz w:val="20"/>
              </w:rPr>
              <w:t xml:space="preserve">
құра- </w:t>
            </w:r>
            <w:r>
              <w:br/>
            </w:r>
            <w:r>
              <w:rPr>
                <w:rFonts w:ascii="Times New Roman"/>
                <w:b w:val="false"/>
                <w:i w:val="false"/>
                <w:color w:val="000000"/>
                <w:sz w:val="20"/>
              </w:rPr>
              <w:t xml:space="preserve">
мында </w:t>
            </w:r>
            <w:r>
              <w:br/>
            </w:r>
            <w:r>
              <w:rPr>
                <w:rFonts w:ascii="Times New Roman"/>
                <w:b w:val="false"/>
                <w:i w:val="false"/>
                <w:color w:val="000000"/>
                <w:sz w:val="20"/>
              </w:rPr>
              <w:t xml:space="preserve">
есірт- </w:t>
            </w:r>
            <w:r>
              <w:br/>
            </w:r>
            <w:r>
              <w:rPr>
                <w:rFonts w:ascii="Times New Roman"/>
                <w:b w:val="false"/>
                <w:i w:val="false"/>
                <w:color w:val="000000"/>
                <w:sz w:val="20"/>
              </w:rPr>
              <w:t xml:space="preserve">
кілік </w:t>
            </w:r>
            <w:r>
              <w:br/>
            </w:r>
            <w:r>
              <w:rPr>
                <w:rFonts w:ascii="Times New Roman"/>
                <w:b w:val="false"/>
                <w:i w:val="false"/>
                <w:color w:val="000000"/>
                <w:sz w:val="20"/>
              </w:rPr>
              <w:t xml:space="preserve">
заттар </w:t>
            </w:r>
            <w:r>
              <w:br/>
            </w:r>
            <w:r>
              <w:rPr>
                <w:rFonts w:ascii="Times New Roman"/>
                <w:b w:val="false"/>
                <w:i w:val="false"/>
                <w:color w:val="000000"/>
                <w:sz w:val="20"/>
              </w:rPr>
              <w:t xml:space="preserve">
бар </w:t>
            </w:r>
            <w:r>
              <w:br/>
            </w:r>
            <w:r>
              <w:rPr>
                <w:rFonts w:ascii="Times New Roman"/>
                <w:b w:val="false"/>
                <w:i w:val="false"/>
                <w:color w:val="000000"/>
                <w:sz w:val="20"/>
              </w:rPr>
              <w:t xml:space="preserve">
өсім- </w:t>
            </w:r>
            <w:r>
              <w:br/>
            </w:r>
            <w:r>
              <w:rPr>
                <w:rFonts w:ascii="Times New Roman"/>
                <w:b w:val="false"/>
                <w:i w:val="false"/>
                <w:color w:val="000000"/>
                <w:sz w:val="20"/>
              </w:rPr>
              <w:t xml:space="preserve">
діктер </w:t>
            </w:r>
            <w:r>
              <w:br/>
            </w:r>
            <w:r>
              <w:rPr>
                <w:rFonts w:ascii="Times New Roman"/>
                <w:b w:val="false"/>
                <w:i w:val="false"/>
                <w:color w:val="000000"/>
                <w:sz w:val="20"/>
              </w:rPr>
              <w:t xml:space="preserve">
өсетін </w:t>
            </w:r>
            <w:r>
              <w:br/>
            </w:r>
            <w:r>
              <w:rPr>
                <w:rFonts w:ascii="Times New Roman"/>
                <w:b w:val="false"/>
                <w:i w:val="false"/>
                <w:color w:val="000000"/>
                <w:sz w:val="20"/>
              </w:rPr>
              <w:t xml:space="preserve">
алқап- </w:t>
            </w:r>
            <w:r>
              <w:br/>
            </w:r>
            <w:r>
              <w:rPr>
                <w:rFonts w:ascii="Times New Roman"/>
                <w:b w:val="false"/>
                <w:i w:val="false"/>
                <w:color w:val="000000"/>
                <w:sz w:val="20"/>
              </w:rPr>
              <w:t xml:space="preserve">
тар, </w:t>
            </w:r>
            <w:r>
              <w:br/>
            </w:r>
            <w:r>
              <w:rPr>
                <w:rFonts w:ascii="Times New Roman"/>
                <w:b w:val="false"/>
                <w:i w:val="false"/>
                <w:color w:val="000000"/>
                <w:sz w:val="20"/>
              </w:rPr>
              <w:t xml:space="preserve">
ЕЖП-ның алынған, </w:t>
            </w:r>
            <w:r>
              <w:br/>
            </w:r>
            <w:r>
              <w:rPr>
                <w:rFonts w:ascii="Times New Roman"/>
                <w:b w:val="false"/>
                <w:i w:val="false"/>
                <w:color w:val="000000"/>
                <w:sz w:val="20"/>
              </w:rPr>
              <w:t xml:space="preserve">
жойылған,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алқап-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жойылған </w:t>
            </w:r>
            <w:r>
              <w:br/>
            </w:r>
            <w:r>
              <w:rPr>
                <w:rFonts w:ascii="Times New Roman"/>
                <w:b w:val="false"/>
                <w:i w:val="false"/>
                <w:color w:val="000000"/>
                <w:sz w:val="20"/>
              </w:rPr>
              <w:t xml:space="preserve">
күні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w:t>
            </w:r>
            <w:r>
              <w:br/>
            </w:r>
            <w:r>
              <w:rPr>
                <w:rFonts w:ascii="Times New Roman"/>
                <w:b w:val="false"/>
                <w:i w:val="false"/>
                <w:color w:val="000000"/>
                <w:sz w:val="20"/>
              </w:rPr>
              <w:t xml:space="preserve">
бұзу- </w:t>
            </w:r>
            <w:r>
              <w:br/>
            </w:r>
            <w:r>
              <w:rPr>
                <w:rFonts w:ascii="Times New Roman"/>
                <w:b w:val="false"/>
                <w:i w:val="false"/>
                <w:color w:val="000000"/>
                <w:sz w:val="20"/>
              </w:rPr>
              <w:t xml:space="preserve">
шылықтың дәре- </w:t>
            </w:r>
            <w:r>
              <w:br/>
            </w:r>
            <w:r>
              <w:rPr>
                <w:rFonts w:ascii="Times New Roman"/>
                <w:b w:val="false"/>
                <w:i w:val="false"/>
                <w:color w:val="000000"/>
                <w:sz w:val="20"/>
              </w:rPr>
              <w:t xml:space="preserve">
желенуі (Әкім- </w:t>
            </w:r>
            <w:r>
              <w:br/>
            </w:r>
            <w:r>
              <w:rPr>
                <w:rFonts w:ascii="Times New Roman"/>
                <w:b w:val="false"/>
                <w:i w:val="false"/>
                <w:color w:val="000000"/>
                <w:sz w:val="20"/>
              </w:rPr>
              <w:t xml:space="preserve">
шілік құқық </w:t>
            </w:r>
            <w:r>
              <w:br/>
            </w:r>
            <w:r>
              <w:rPr>
                <w:rFonts w:ascii="Times New Roman"/>
                <w:b w:val="false"/>
                <w:i w:val="false"/>
                <w:color w:val="000000"/>
                <w:sz w:val="20"/>
              </w:rPr>
              <w:t xml:space="preserve">
бұзу-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туралы Кодекс- </w:t>
            </w:r>
            <w:r>
              <w:br/>
            </w:r>
            <w:r>
              <w:rPr>
                <w:rFonts w:ascii="Times New Roman"/>
                <w:b w:val="false"/>
                <w:i w:val="false"/>
                <w:color w:val="000000"/>
                <w:sz w:val="20"/>
              </w:rPr>
              <w:t xml:space="preserve">
тің </w:t>
            </w:r>
            <w:r>
              <w:br/>
            </w:r>
            <w:r>
              <w:rPr>
                <w:rFonts w:ascii="Times New Roman"/>
                <w:b w:val="false"/>
                <w:i w:val="false"/>
                <w:color w:val="000000"/>
                <w:sz w:val="20"/>
              </w:rPr>
              <w:t xml:space="preserve">
бабы)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 </w:t>
            </w:r>
            <w:r>
              <w:br/>
            </w:r>
            <w:r>
              <w:rPr>
                <w:rFonts w:ascii="Times New Roman"/>
                <w:b w:val="false"/>
                <w:i w:val="false"/>
                <w:color w:val="000000"/>
                <w:sz w:val="20"/>
              </w:rPr>
              <w:t xml:space="preserve">
лынған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r>
              <w:br/>
            </w:r>
            <w:r>
              <w:rPr>
                <w:rFonts w:ascii="Times New Roman"/>
                <w:b w:val="false"/>
                <w:i w:val="false"/>
                <w:color w:val="000000"/>
                <w:sz w:val="20"/>
              </w:rPr>
              <w:t xml:space="preserve">
туралы ақпарат: </w:t>
            </w:r>
            <w:r>
              <w:br/>
            </w:r>
            <w:r>
              <w:rPr>
                <w:rFonts w:ascii="Times New Roman"/>
                <w:b w:val="false"/>
                <w:i w:val="false"/>
                <w:color w:val="000000"/>
                <w:sz w:val="20"/>
              </w:rPr>
              <w:t xml:space="preserve">
тегі, аты, әкесінің </w:t>
            </w:r>
            <w:r>
              <w:br/>
            </w:r>
            <w:r>
              <w:rPr>
                <w:rFonts w:ascii="Times New Roman"/>
                <w:b w:val="false"/>
                <w:i w:val="false"/>
                <w:color w:val="000000"/>
                <w:sz w:val="20"/>
              </w:rPr>
              <w:t xml:space="preserve">
аты, туған күні, ұлты және азаматтығы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N1-Н </w:t>
            </w:r>
            <w:r>
              <w:br/>
            </w:r>
            <w:r>
              <w:rPr>
                <w:rFonts w:ascii="Times New Roman"/>
                <w:b w:val="false"/>
                <w:i w:val="false"/>
                <w:color w:val="000000"/>
                <w:sz w:val="20"/>
              </w:rPr>
              <w:t xml:space="preserve">
нысанды </w:t>
            </w:r>
            <w:r>
              <w:br/>
            </w:r>
            <w:r>
              <w:rPr>
                <w:rFonts w:ascii="Times New Roman"/>
                <w:b w:val="false"/>
                <w:i w:val="false"/>
                <w:color w:val="000000"/>
                <w:sz w:val="20"/>
              </w:rPr>
              <w:t xml:space="preserve">
статис-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кәртіш- </w:t>
            </w:r>
            <w:r>
              <w:br/>
            </w:r>
            <w:r>
              <w:rPr>
                <w:rFonts w:ascii="Times New Roman"/>
                <w:b w:val="false"/>
                <w:i w:val="false"/>
                <w:color w:val="000000"/>
                <w:sz w:val="20"/>
              </w:rPr>
              <w:t xml:space="preserve">
кені </w:t>
            </w:r>
            <w:r>
              <w:br/>
            </w:r>
            <w:r>
              <w:rPr>
                <w:rFonts w:ascii="Times New Roman"/>
                <w:b w:val="false"/>
                <w:i w:val="false"/>
                <w:color w:val="000000"/>
                <w:sz w:val="20"/>
              </w:rPr>
              <w:t xml:space="preserve">
жіберген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w:t>
            </w:r>
            <w:r>
              <w:br/>
            </w:r>
            <w:r>
              <w:rPr>
                <w:rFonts w:ascii="Times New Roman"/>
                <w:b w:val="false"/>
                <w:i w:val="false"/>
                <w:color w:val="000000"/>
                <w:sz w:val="20"/>
              </w:rPr>
              <w:t xml:space="preserve">
Жіберген </w:t>
            </w:r>
            <w:r>
              <w:br/>
            </w:r>
            <w:r>
              <w:rPr>
                <w:rFonts w:ascii="Times New Roman"/>
                <w:b w:val="false"/>
                <w:i w:val="false"/>
                <w:color w:val="000000"/>
                <w:sz w:val="20"/>
              </w:rPr>
              <w:t xml:space="preserve">
күні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лер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bookmarkStart w:name="z140" w:id="139"/>
    <w:p>
      <w:pPr>
        <w:spacing w:after="0"/>
        <w:ind w:left="0"/>
        <w:jc w:val="both"/>
      </w:pPr>
      <w:r>
        <w:rPr>
          <w:rFonts w:ascii="Times New Roman"/>
          <w:b w:val="false"/>
          <w:i w:val="false"/>
          <w:color w:val="000000"/>
          <w:sz w:val="28"/>
        </w:rPr>
        <w:t xml:space="preserve">
Қылмыстар туралы өтініштер мен </w:t>
      </w:r>
      <w:r>
        <w:br/>
      </w:r>
      <w:r>
        <w:rPr>
          <w:rFonts w:ascii="Times New Roman"/>
          <w:b w:val="false"/>
          <w:i w:val="false"/>
          <w:color w:val="000000"/>
          <w:sz w:val="28"/>
        </w:rPr>
        <w:t xml:space="preserve">
хабарламаларды, қылмыстық    </w:t>
      </w:r>
      <w:r>
        <w:br/>
      </w:r>
      <w:r>
        <w:rPr>
          <w:rFonts w:ascii="Times New Roman"/>
          <w:b w:val="false"/>
          <w:i w:val="false"/>
          <w:color w:val="000000"/>
          <w:sz w:val="28"/>
        </w:rPr>
        <w:t xml:space="preserve">
істерді, олардың тергелу және  </w:t>
      </w:r>
      <w:r>
        <w:br/>
      </w:r>
      <w:r>
        <w:rPr>
          <w:rFonts w:ascii="Times New Roman"/>
          <w:b w:val="false"/>
          <w:i w:val="false"/>
          <w:color w:val="000000"/>
          <w:sz w:val="28"/>
        </w:rPr>
        <w:t xml:space="preserve">
сотта қаралу нәтижелерін    </w:t>
      </w:r>
      <w:r>
        <w:br/>
      </w:r>
      <w:r>
        <w:rPr>
          <w:rFonts w:ascii="Times New Roman"/>
          <w:b w:val="false"/>
          <w:i w:val="false"/>
          <w:color w:val="000000"/>
          <w:sz w:val="28"/>
        </w:rPr>
        <w:t xml:space="preserve">
бірыңғай карточкалық есепке   </w:t>
      </w:r>
      <w:r>
        <w:br/>
      </w:r>
      <w:r>
        <w:rPr>
          <w:rFonts w:ascii="Times New Roman"/>
          <w:b w:val="false"/>
          <w:i w:val="false"/>
          <w:color w:val="000000"/>
          <w:sz w:val="28"/>
        </w:rPr>
        <w:t xml:space="preserve">
алу негізінде жүргізу жөніндегі </w:t>
      </w:r>
      <w:r>
        <w:br/>
      </w:r>
      <w:r>
        <w:rPr>
          <w:rFonts w:ascii="Times New Roman"/>
          <w:b w:val="false"/>
          <w:i w:val="false"/>
          <w:color w:val="000000"/>
          <w:sz w:val="28"/>
        </w:rPr>
        <w:t xml:space="preserve">
Нұсқаулыққа (ББСЖ) 14-қосымша </w:t>
      </w:r>
    </w:p>
    <w:bookmarkEnd w:id="139"/>
    <w:p>
      <w:pPr>
        <w:spacing w:after="0"/>
        <w:ind w:left="0"/>
        <w:jc w:val="both"/>
      </w:pPr>
      <w:r>
        <w:rPr>
          <w:rFonts w:ascii="Times New Roman"/>
          <w:b w:val="false"/>
          <w:i w:val="false"/>
          <w:color w:val="ff0000"/>
          <w:sz w:val="28"/>
        </w:rPr>
        <w:t xml:space="preserve">      Ескерту: 14-қосымшамен толықтырылды - ҚР Бас Прокурорының 2007.07.30. </w:t>
      </w:r>
      <w:r>
        <w:rPr>
          <w:rFonts w:ascii="Times New Roman"/>
          <w:b w:val="false"/>
          <w:i w:val="false"/>
          <w:color w:val="ff0000"/>
          <w:sz w:val="28"/>
        </w:rPr>
        <w:t xml:space="preserve">N 32 </w:t>
      </w:r>
      <w:r>
        <w:rPr>
          <w:rFonts w:ascii="Times New Roman"/>
          <w:b w:val="false"/>
          <w:i w:val="false"/>
          <w:color w:val="ff0000"/>
          <w:sz w:val="28"/>
        </w:rPr>
        <w:t xml:space="preserve">Бұйрығымен. </w:t>
      </w:r>
    </w:p>
    <w:p>
      <w:pPr>
        <w:spacing w:after="0"/>
        <w:ind w:left="0"/>
        <w:jc w:val="both"/>
      </w:pPr>
      <w:r>
        <w:rPr>
          <w:rFonts w:ascii="Times New Roman"/>
          <w:b/>
          <w:i w:val="false"/>
          <w:color w:val="000000"/>
          <w:sz w:val="28"/>
        </w:rPr>
        <w:t xml:space="preserve">      Жұмыс желілеріне жатқызылған Қазақстан Республикасы </w:t>
      </w:r>
      <w:r>
        <w:br/>
      </w:r>
      <w:r>
        <w:rPr>
          <w:rFonts w:ascii="Times New Roman"/>
          <w:b w:val="false"/>
          <w:i w:val="false"/>
          <w:color w:val="000000"/>
          <w:sz w:val="28"/>
        </w:rPr>
        <w:t>
</w:t>
      </w:r>
      <w:r>
        <w:rPr>
          <w:rFonts w:ascii="Times New Roman"/>
          <w:b/>
          <w:i w:val="false"/>
          <w:color w:val="000000"/>
          <w:sz w:val="28"/>
        </w:rPr>
        <w:t xml:space="preserve">                  Қылмыстық кодексі баптарының </w:t>
      </w:r>
      <w:r>
        <w:br/>
      </w:r>
      <w:r>
        <w:rPr>
          <w:rFonts w:ascii="Times New Roman"/>
          <w:b w:val="false"/>
          <w:i w:val="false"/>
          <w:color w:val="000000"/>
          <w:sz w:val="28"/>
        </w:rPr>
        <w:t>
</w:t>
      </w:r>
      <w:r>
        <w:rPr>
          <w:rFonts w:ascii="Times New Roman"/>
          <w:b/>
          <w:i w:val="false"/>
          <w:color w:val="000000"/>
          <w:sz w:val="28"/>
        </w:rPr>
        <w:t xml:space="preserve">                              ТІЗБЕСІ </w:t>
      </w:r>
    </w:p>
    <w:p>
      <w:pPr>
        <w:spacing w:after="0"/>
        <w:ind w:left="0"/>
        <w:jc w:val="both"/>
      </w:pPr>
      <w:r>
        <w:rPr>
          <w:rFonts w:ascii="Times New Roman"/>
          <w:b/>
          <w:i w:val="false"/>
          <w:color w:val="000000"/>
          <w:sz w:val="28"/>
        </w:rPr>
        <w:t xml:space="preserve">      ҚЫЛМЫСТАРДЫҢ ЖАЛПЫҚЫЛМЫСТЫҚ ЖЕЛІСІ: </w:t>
      </w:r>
      <w:r>
        <w:br/>
      </w:r>
      <w:r>
        <w:rPr>
          <w:rFonts w:ascii="Times New Roman"/>
          <w:b w:val="false"/>
          <w:i w:val="false"/>
          <w:color w:val="000000"/>
          <w:sz w:val="28"/>
        </w:rPr>
        <w:t xml:space="preserve">
ҚР ҚК 96, 97, 98, 99, 100, 101, 102, 103, 104, 108, 109, 110, 112, 113, 114, 114-1, 116, 117, 119, 120, 121, 122, 123, 124, 125, 126, 127, 128, 131, 132, 133, 134, 175, 176, 177, 178, 179, 180, 182, 183, 185, 234, 235, 237, 247, 250, 251, 252, 255, 257-265, 270, 271-274, 296-б. 2 және 3 бөліктері, 317, 318-322, 324, 325, 340, 361-баптары. </w:t>
      </w:r>
    </w:p>
    <w:p>
      <w:pPr>
        <w:spacing w:after="0"/>
        <w:ind w:left="0"/>
        <w:jc w:val="both"/>
      </w:pPr>
      <w:r>
        <w:rPr>
          <w:rFonts w:ascii="Times New Roman"/>
          <w:b/>
          <w:i w:val="false"/>
          <w:color w:val="000000"/>
          <w:sz w:val="28"/>
        </w:rPr>
        <w:t xml:space="preserve">      ҚЫЛМЫСТАРДЫҢ ЭКОНОМИКАЛЫҚ ЖЕЛІСІ: </w:t>
      </w:r>
      <w:r>
        <w:br/>
      </w:r>
      <w:r>
        <w:rPr>
          <w:rFonts w:ascii="Times New Roman"/>
          <w:b w:val="false"/>
          <w:i w:val="false"/>
          <w:color w:val="000000"/>
          <w:sz w:val="28"/>
        </w:rPr>
        <w:t xml:space="preserve">
ҚР ҚК 176, 177, 180, 182, 184, 184-1, 189-229, 231, 284, 287, 291, 307-316, 316, 357, 380-баптары. </w:t>
      </w:r>
    </w:p>
    <w:p>
      <w:pPr>
        <w:spacing w:after="0"/>
        <w:ind w:left="0"/>
        <w:jc w:val="both"/>
      </w:pPr>
      <w:r>
        <w:rPr>
          <w:rFonts w:ascii="Times New Roman"/>
          <w:b/>
          <w:i w:val="false"/>
          <w:color w:val="000000"/>
          <w:sz w:val="28"/>
        </w:rPr>
        <w:t xml:space="preserve">      ЖҰМЫСТЫҢ БАСҚА ДА ЖЕЛІЛЕРІ БОЙЫНША ҚЫЛМЫСТАР: </w:t>
      </w:r>
      <w:r>
        <w:br/>
      </w:r>
      <w:r>
        <w:rPr>
          <w:rFonts w:ascii="Times New Roman"/>
          <w:b w:val="false"/>
          <w:i w:val="false"/>
          <w:color w:val="000000"/>
          <w:sz w:val="28"/>
        </w:rPr>
        <w:t xml:space="preserve">
ҚР ҚК 105, 107, 111, 115, 118, 129, 130, 135-174, 184, 184-1, 186, 187, 188, 230, 233, 233-1, 233-2, 233-3, 236, 238-246, 249, 253, 254, 256, 266-268, 269, 275-295, 296-б. 1-бөлігі, 297-306, 307-310, 312-316, 323, 326-339, 341-356, 358-360, 362-365, 367-393-баптары. </w:t>
      </w:r>
    </w:p>
    <w:p>
      <w:pPr>
        <w:spacing w:after="0"/>
        <w:ind w:left="0"/>
        <w:jc w:val="both"/>
      </w:pPr>
      <w:r>
        <w:rPr>
          <w:rFonts w:ascii="Times New Roman"/>
          <w:b/>
          <w:i w:val="false"/>
          <w:color w:val="000000"/>
          <w:sz w:val="28"/>
        </w:rPr>
        <w:t xml:space="preserve">      АШЫЛУ ПАЙЫЗЫН ЕСЕПТЕУ ФОРМУЛАСЫ </w:t>
      </w:r>
      <w:r>
        <w:br/>
      </w:r>
      <w:r>
        <w:rPr>
          <w:rFonts w:ascii="Times New Roman"/>
          <w:b w:val="false"/>
          <w:i w:val="false"/>
          <w:color w:val="000000"/>
          <w:sz w:val="28"/>
        </w:rPr>
        <w:t>
</w:t>
      </w:r>
      <w:r>
        <w:rPr>
          <w:rFonts w:ascii="Times New Roman"/>
          <w:b/>
          <w:i w:val="false"/>
          <w:color w:val="000000"/>
          <w:sz w:val="28"/>
        </w:rPr>
        <w:t xml:space="preserve">          ҚОЛДАНЫЛАТЫН ҚЫЛМЫСТАР </w:t>
      </w:r>
      <w:r>
        <w:br/>
      </w:r>
      <w:r>
        <w:rPr>
          <w:rFonts w:ascii="Times New Roman"/>
          <w:b w:val="false"/>
          <w:i w:val="false"/>
          <w:color w:val="000000"/>
          <w:sz w:val="28"/>
        </w:rPr>
        <w:t xml:space="preserve">
ҚР ҚК 96, 97, 98, 99, 100, 101, 102, 103, 104, 109, 110, 113, 116, 117, 119, 120, 121, 122, 124, 125, 126, 131, 132, 133, 134, 175, 177, 178, 179, 180, 181, 182, 183, 184, 184-1, 185, 187, 233, 233-1, 233-2, 233-3, 234, 235, 236, 237, 238, 239, 240, 241, 242, 243, 248, 250, 255, 257, 258, 259-б. 2-4-бөліктері, 260, 261, 264, 291, 292, 296-б. 2 және 3 бөліктері, 324, 325-баптары.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Баламалы баптар - қылмыстың бірнеше санаттарына қатысты белгіленген белгілердің жиынтығы бар Қазақстан Республикасы Қылмыстық кодексінің баптары. </w:t>
      </w:r>
      <w:r>
        <w:br/>
      </w:r>
      <w:r>
        <w:rPr>
          <w:rFonts w:ascii="Times New Roman"/>
          <w:b w:val="false"/>
          <w:i w:val="false"/>
          <w:color w:val="000000"/>
          <w:sz w:val="28"/>
        </w:rPr>
        <w:t xml:space="preserve">
      Мемлекеттің экономикалық, қаржылық қызметі барысында және осы қызметті жамыла отырып жасалған сыбайлас жемқорлық қылмыстар экономикалық қылмыстарға жатады. </w:t>
      </w:r>
      <w:r>
        <w:br/>
      </w:r>
      <w:r>
        <w:rPr>
          <w:rFonts w:ascii="Times New Roman"/>
          <w:b w:val="false"/>
          <w:i w:val="false"/>
          <w:color w:val="000000"/>
          <w:sz w:val="28"/>
        </w:rPr>
        <w:t xml:space="preserve">
      ҚР ҚК 7-тарауында көрсетілгендерді қоспағанда, төмендегі критерийлердің біреуіне сәйкес келсе, өзге қылмыстарды да экономикалық қылмыстарға жатқызуға болады: </w:t>
      </w:r>
      <w:r>
        <w:br/>
      </w:r>
      <w:r>
        <w:rPr>
          <w:rFonts w:ascii="Times New Roman"/>
          <w:b w:val="false"/>
          <w:i w:val="false"/>
          <w:color w:val="000000"/>
          <w:sz w:val="28"/>
        </w:rPr>
        <w:t xml:space="preserve">
      1) тек қана мемлекеттің мүдделеріне залал келтірген заңды экономикалық, соның ішінде кәсіпкерлік қызмет барысында және осы қызметті жамыла отырып жасалған қылмыстар; </w:t>
      </w:r>
      <w:r>
        <w:br/>
      </w:r>
      <w:r>
        <w:rPr>
          <w:rFonts w:ascii="Times New Roman"/>
          <w:b w:val="false"/>
          <w:i w:val="false"/>
          <w:color w:val="000000"/>
          <w:sz w:val="28"/>
        </w:rPr>
        <w:t xml:space="preserve">
      2) мемлекеттің және жергілікті өзін-өзі басқарудың қаржылық қызметі барысында және осы қызметті жамыла отырып жасалған қылмыстар; </w:t>
      </w:r>
      <w:r>
        <w:br/>
      </w:r>
      <w:r>
        <w:rPr>
          <w:rFonts w:ascii="Times New Roman"/>
          <w:b w:val="false"/>
          <w:i w:val="false"/>
          <w:color w:val="000000"/>
          <w:sz w:val="28"/>
        </w:rPr>
        <w:t xml:space="preserve">
      3) Компьютерлік ақпарат саласында немесе кәсіби, экономикалық қызмет субъектілеріне қол сұғу арқылы, мемлекеттің қаржылық қызметін жамыла отырып жасалған қылмыстар. </w:t>
      </w:r>
      <w:r>
        <w:br/>
      </w:r>
      <w:r>
        <w:rPr>
          <w:rFonts w:ascii="Times New Roman"/>
          <w:b w:val="false"/>
          <w:i w:val="false"/>
          <w:color w:val="000000"/>
          <w:sz w:val="28"/>
        </w:rPr>
        <w:t xml:space="preserve">
      ҚР ҚК 176, 177, 180, 182, 184-баптары қылмыстық қол сұғушылық объектісіне байланысты экономикалық желіге жатқызылуы мүмкін. </w:t>
      </w:r>
      <w:r>
        <w:br/>
      </w:r>
      <w:r>
        <w:rPr>
          <w:rFonts w:ascii="Times New Roman"/>
          <w:b w:val="false"/>
          <w:i w:val="false"/>
          <w:color w:val="000000"/>
          <w:sz w:val="28"/>
        </w:rPr>
        <w:t xml:space="preserve">
      ҚР ҚК 227, 228, 229, 231, 284, 287, 291, 357-баптары өмір сүрудің және экономиканы дамытудың қалыпты жағдайы бұзылған болса, экономикалық желіге жатқызылуы мүмкін. </w:t>
      </w:r>
      <w:r>
        <w:br/>
      </w:r>
      <w:r>
        <w:rPr>
          <w:rFonts w:ascii="Times New Roman"/>
          <w:b w:val="false"/>
          <w:i w:val="false"/>
          <w:color w:val="000000"/>
          <w:sz w:val="28"/>
        </w:rPr>
        <w:t xml:space="preserve">
      ҚР ҚК 307, 308, 309, 310, 311, 312, 313, 314, 315, 316-баптары мемлекеттің және жергілікті өзін-өзі басқарудың қаржылық қызметі барысында және осы қызметті жамыла отырып жасалған жағдайда экономикалық қылмыстар желісіне жатқызылуы мүмкін. </w:t>
      </w:r>
      <w:r>
        <w:br/>
      </w:r>
      <w:r>
        <w:rPr>
          <w:rFonts w:ascii="Times New Roman"/>
          <w:b w:val="false"/>
          <w:i w:val="false"/>
          <w:color w:val="000000"/>
          <w:sz w:val="28"/>
        </w:rPr>
        <w:t xml:space="preserve">
      ҚР ҚК 380-бабы әскери қызметте қаржылық-шаруашылық қызметті жүзеге асыру барысында жасалған жағдайда экономикалық қылмыстар желісіне жатқызылуы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