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06b31" w14:textId="8f06b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2005/2006 оқу жылына кәсіптік жоғары білімді мамандар даярлауға арналған мемлекеттік білім беру тапсырысы туралы</w:t>
      </w:r>
    </w:p>
    <w:p>
      <w:pPr>
        <w:spacing w:after="0"/>
        <w:ind w:left="0"/>
        <w:jc w:val="both"/>
      </w:pPr>
      <w:r>
        <w:rPr>
          <w:rFonts w:ascii="Times New Roman"/>
          <w:b w:val="false"/>
          <w:i w:val="false"/>
          <w:color w:val="000000"/>
          <w:sz w:val="28"/>
        </w:rPr>
        <w:t>Қазақстан Республикасының Білім және ғылым министрлігінің 2005 жылғы 27 мамырдағы N 338 бұйрығы. Қазақстан Республикасының Әділет министрлігінде 2005 жылғы 10 маусымда тіркелді. Тіркеу N 3673</w:t>
      </w:r>
    </w:p>
    <w:p>
      <w:pPr>
        <w:spacing w:after="0"/>
        <w:ind w:left="0"/>
        <w:jc w:val="both"/>
      </w:pPr>
      <w:r>
        <w:rPr>
          <w:rFonts w:ascii="Times New Roman"/>
          <w:b w:val="false"/>
          <w:i w:val="false"/>
          <w:color w:val="000000"/>
          <w:sz w:val="28"/>
        </w:rPr>
        <w:t>
</w:t>
      </w:r>
      <w:r>
        <w:rPr>
          <w:rFonts w:ascii="Times New Roman"/>
          <w:b w:val="false"/>
          <w:i w:val="false"/>
          <w:color w:val="000000"/>
          <w:sz w:val="28"/>
        </w:rPr>
        <w:t>
      "Республикалық бюджеттен қаражат алатын білім беру ұйымдарында кәсіптік орта білімді, кәсіптік жоғары білімді, жоғары оқу орындарында және ғылыми ұйымдарда жоғары оқу орнынан кейінгі кәсіптік білімді мамандар даярлауға 2005/2006 оқу жылына арналған мемлекеттік білім беру тапсырыстарын бекіту туралы" Қазақстан Республикасы Үкіметінің 2005 жылғы 25 мамырдағы N 508 
</w:t>
      </w:r>
      <w:r>
        <w:rPr>
          <w:rFonts w:ascii="Times New Roman"/>
          <w:b w:val="false"/>
          <w:i w:val="false"/>
          <w:color w:val="000000"/>
          <w:sz w:val="28"/>
        </w:rPr>
        <w:t xml:space="preserve"> қаулысын </w:t>
      </w:r>
      <w:r>
        <w:rPr>
          <w:rFonts w:ascii="Times New Roman"/>
          <w:b w:val="false"/>
          <w:i w:val="false"/>
          <w:color w:val="000000"/>
          <w:sz w:val="28"/>
        </w:rPr>
        <w:t>
 іске асыру мақсатында 
</w:t>
      </w:r>
      <w:r>
        <w:rPr>
          <w:rFonts w:ascii="Times New Roman"/>
          <w:b/>
          <w:i w:val="false"/>
          <w:color w:val="000000"/>
          <w:sz w:val="28"/>
        </w:rPr>
        <w:t>
БҰЙЫРАМЫН:
</w:t>
      </w:r>
      <w:r>
        <w:rPr>
          <w:rFonts w:ascii="Times New Roman"/>
          <w:b w:val="false"/>
          <w:i w:val="false"/>
          <w:color w:val="000000"/>
          <w:sz w:val="28"/>
        </w:rPr>
        <w:t>
</w:t>
      </w:r>
      <w:r>
        <w:br/>
      </w:r>
      <w:r>
        <w:rPr>
          <w:rFonts w:ascii="Times New Roman"/>
          <w:b w:val="false"/>
          <w:i w:val="false"/>
          <w:color w:val="000000"/>
          <w:sz w:val="28"/>
        </w:rPr>
        <w:t>
      1. Қоса беріліп отырған:
</w:t>
      </w:r>
      <w:r>
        <w:br/>
      </w:r>
      <w:r>
        <w:rPr>
          <w:rFonts w:ascii="Times New Roman"/>
          <w:b w:val="false"/>
          <w:i w:val="false"/>
          <w:color w:val="000000"/>
          <w:sz w:val="28"/>
        </w:rPr>
        <w:t>
      1) 2005/2006 оқу жылына арналған күндізгі оқу нысанындағы мамандықтар қимасында кәсіптік жоғары білімді мамандар даярлауға арналған мемлекеттік білім беру тапсырысы;
</w:t>
      </w:r>
      <w:r>
        <w:br/>
      </w:r>
      <w:r>
        <w:rPr>
          <w:rFonts w:ascii="Times New Roman"/>
          <w:b w:val="false"/>
          <w:i w:val="false"/>
          <w:color w:val="000000"/>
          <w:sz w:val="28"/>
        </w:rPr>
        <w:t>
      2) 2005/2006 оқу жылына арналған сырттай оқу нысанындағы кәсіптік жоғары білімді мамандар даярлауға мамандықтар қимасында арналған мемлекеттік білім беру тапсырысы бекітілсін.
</w:t>
      </w:r>
      <w:r>
        <w:br/>
      </w:r>
      <w:r>
        <w:rPr>
          <w:rFonts w:ascii="Times New Roman"/>
          <w:b w:val="false"/>
          <w:i w:val="false"/>
          <w:color w:val="000000"/>
          <w:sz w:val="28"/>
        </w:rPr>
        <w:t>
      2. Жоғары және жоғары оқу орнынан кейінгі білім департаменті (М.Нұрғожин) жоғары оқу орындарының арасында мемлекеттік білім беру тапсырысын орналастыру жөніндегі конкурстық комиссияның жұмысын белгіленген тәртіппен ұйымдастырсын.
</w:t>
      </w:r>
      <w:r>
        <w:br/>
      </w:r>
      <w:r>
        <w:rPr>
          <w:rFonts w:ascii="Times New Roman"/>
          <w:b w:val="false"/>
          <w:i w:val="false"/>
          <w:color w:val="000000"/>
          <w:sz w:val="28"/>
        </w:rPr>
        <w:t>
      3. Жоғары және жоғары оқу орнынан кейінгі білім департаменті (М.Нұрғожин) Қазақстан Республикасы Білім және ғылым министрлігінің Білім беру мен тестілеудің мемлекеттік стандарттарының ұлттық орталығымен (Т.Балықбаев) бірлесе отырып:
</w:t>
      </w:r>
      <w:r>
        <w:br/>
      </w:r>
      <w:r>
        <w:rPr>
          <w:rFonts w:ascii="Times New Roman"/>
          <w:b w:val="false"/>
          <w:i w:val="false"/>
          <w:color w:val="000000"/>
          <w:sz w:val="28"/>
        </w:rPr>
        <w:t>
      1) таңдаған мамандығы бойынша кәсіптік жоғары білім алуға ниет білдірген азаматтарды мемлекеттік сертификатты берумен қатар кешенді тестілеуді өткізсін;
</w:t>
      </w:r>
      <w:r>
        <w:br/>
      </w:r>
      <w:r>
        <w:rPr>
          <w:rFonts w:ascii="Times New Roman"/>
          <w:b w:val="false"/>
          <w:i w:val="false"/>
          <w:color w:val="000000"/>
          <w:sz w:val="28"/>
        </w:rPr>
        <w:t>
      2) мемлекеттік білім беру гранттарын тағайындау конкурсына қатысу үшін ұлттық бірыңғай тестілеуден немесе кешенді тестілеуден өткен талапкерлерден өтініштерін қабылдауды ұйымдастырсын және өткізсін.
</w:t>
      </w:r>
      <w:r>
        <w:br/>
      </w:r>
      <w:r>
        <w:rPr>
          <w:rFonts w:ascii="Times New Roman"/>
          <w:b w:val="false"/>
          <w:i w:val="false"/>
          <w:color w:val="000000"/>
          <w:sz w:val="28"/>
        </w:rPr>
        <w:t>
      4. Қазақстан Республикасы Білім және ғылым министрлігінің конкурстық комиссиясы бекітілген мемлекеттік білім беру тапсырысының шегінде нақты мамандықтар және тіл бөлімшелері бойынша мемлекеттік білім беру гранттарын тағайындауды мемлекеттік сертификаттардың баллдарына сәйкес конкурстық негізде іске асырсын.
</w:t>
      </w:r>
      <w:r>
        <w:br/>
      </w:r>
      <w:r>
        <w:rPr>
          <w:rFonts w:ascii="Times New Roman"/>
          <w:b w:val="false"/>
          <w:i w:val="false"/>
          <w:color w:val="000000"/>
          <w:sz w:val="28"/>
        </w:rPr>
        <w:t>
      5. Жоғары оқу орындарының қабылдау комиссиялары Қазақстан Республикасының жоғары оқу орындарына қабылдаудың үлгі ережесінде белгіленген мерзімде мемлекеттік білім гранттарының иегерлерін студенттер қатарына қабылдауды жүргізсін және Қазақстан Республикасы Білім және ғылым министрлігіне қабылдау туралы бұйрықтардың көшірмелерін жіберсін.
</w:t>
      </w:r>
      <w:r>
        <w:br/>
      </w:r>
      <w:r>
        <w:rPr>
          <w:rFonts w:ascii="Times New Roman"/>
          <w:b w:val="false"/>
          <w:i w:val="false"/>
          <w:color w:val="000000"/>
          <w:sz w:val="28"/>
        </w:rPr>
        <w:t>
      6. Бюджеттік департаменті (Т.Нұрғожаева) жоғары оқу орындарын мемлекеттік тапсырыс бойынша қабылданған студенттер контингентінің негізінде қаржыландыруды жүзеге асырсын.
</w:t>
      </w:r>
      <w:r>
        <w:br/>
      </w:r>
      <w:r>
        <w:rPr>
          <w:rFonts w:ascii="Times New Roman"/>
          <w:b w:val="false"/>
          <w:i w:val="false"/>
          <w:color w:val="000000"/>
          <w:sz w:val="28"/>
        </w:rPr>
        <w:t>
      7. Жоғары және жоғары оқу орнынан кейінгі білім департаменті (М.Нұрғожин) осы бұйрықтың Қазақстан Республикасы Әділет министрлігінде мемлекеттік тіркелуін қамтамасыз етсін.
</w:t>
      </w:r>
      <w:r>
        <w:br/>
      </w:r>
      <w:r>
        <w:rPr>
          <w:rFonts w:ascii="Times New Roman"/>
          <w:b w:val="false"/>
          <w:i w:val="false"/>
          <w:color w:val="000000"/>
          <w:sz w:val="28"/>
        </w:rPr>
        <w:t>
      8. Осы бұйрықтың орындалуын бақылауды өзіме қалдырамын.
</w:t>
      </w:r>
      <w:r>
        <w:br/>
      </w:r>
      <w:r>
        <w:rPr>
          <w:rFonts w:ascii="Times New Roman"/>
          <w:b w:val="false"/>
          <w:i w:val="false"/>
          <w:color w:val="000000"/>
          <w:sz w:val="28"/>
        </w:rPr>
        <w:t>
      9. Осы бұйрық ресми жарияланған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Министрдің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міндетін атқарушы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Білім және ғылым министрінің м.а.
</w:t>
      </w:r>
      <w:r>
        <w:br/>
      </w:r>
      <w:r>
        <w:rPr>
          <w:rFonts w:ascii="Times New Roman"/>
          <w:b w:val="false"/>
          <w:i w:val="false"/>
          <w:color w:val="000000"/>
          <w:sz w:val="28"/>
        </w:rPr>
        <w:t>
                                   2005 жылғы 27 мамырдағы N 338
</w:t>
      </w:r>
      <w:r>
        <w:br/>
      </w:r>
      <w:r>
        <w:rPr>
          <w:rFonts w:ascii="Times New Roman"/>
          <w:b w:val="false"/>
          <w:i w:val="false"/>
          <w:color w:val="000000"/>
          <w:sz w:val="28"/>
        </w:rPr>
        <w:t>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2005/2006 оқу жылына арналған күндізгі оқу нысанындағы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мамандықтар қимасында кәсіптік жоғары білімді мамандар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даярлауға арналған мемлекеттік білім беру тапсырысы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Тапсырысқа өзгертулер енгізілді - ҚР Білім және ғылым министрінің 2005 жылғы 14 желтоқсандағы N 766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МАЗМҰНЫ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3"/>
        <w:gridCol w:w="3473"/>
        <w:gridCol w:w="1293"/>
        <w:gridCol w:w="1273"/>
        <w:gridCol w:w="1173"/>
        <w:gridCol w:w="1193"/>
        <w:gridCol w:w="1273"/>
        <w:gridCol w:w="1233"/>
        <w:gridCol w:w="1233"/>
      </w:tblGrid>
      <w:tr>
        <w:trPr>
          <w:trHeight w:val="330" w:hRule="atLeast"/>
        </w:trPr>
        <w:tc>
          <w:tcPr>
            <w:tcW w:w="15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Шифр
</w:t>
            </w:r>
          </w:p>
        </w:tc>
        <w:tc>
          <w:tcPr>
            <w:tcW w:w="34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Мамандық-
</w:t>
            </w:r>
            <w:r>
              <w:br/>
            </w:r>
            <w:r>
              <w:rPr>
                <w:rFonts w:ascii="Times New Roman"/>
                <w:b w:val="false"/>
                <w:i w:val="false"/>
                <w:color w:val="000000"/>
                <w:sz w:val="20"/>
              </w:rPr>
              <w:t>
тардың аты
</w:t>
            </w:r>
          </w:p>
        </w:tc>
        <w:tc>
          <w:tcPr>
            <w:tcW w:w="0" w:type="auto"/>
            <w:gridSpan w:val="7"/>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білім
</w:t>
            </w:r>
            <w:r>
              <w:br/>
            </w:r>
            <w:r>
              <w:rPr>
                <w:rFonts w:ascii="Times New Roman"/>
                <w:b w:val="false"/>
                <w:i w:val="false"/>
                <w:color w:val="000000"/>
                <w:sz w:val="20"/>
              </w:rPr>
              <w:t>
беру гранттары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толық оқу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қысқартылған
</w:t>
            </w:r>
            <w:r>
              <w:br/>
            </w:r>
            <w:r>
              <w:rPr>
                <w:rFonts w:ascii="Times New Roman"/>
                <w:b w:val="false"/>
                <w:i w:val="false"/>
                <w:color w:val="000000"/>
                <w:sz w:val="20"/>
              </w:rPr>
              <w:t>
оқу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
</w:t>
            </w:r>
            <w:r>
              <w:br/>
            </w:r>
            <w:r>
              <w:rPr>
                <w:rFonts w:ascii="Times New Roman"/>
                <w:b w:val="false"/>
                <w:i w:val="false"/>
                <w:color w:val="000000"/>
                <w:sz w:val="20"/>
              </w:rPr>
              <w:t>
лығы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
</w:t>
            </w:r>
            <w:r>
              <w:br/>
            </w:r>
            <w:r>
              <w:rPr>
                <w:rFonts w:ascii="Times New Roman"/>
                <w:b w:val="false"/>
                <w:i w:val="false"/>
                <w:color w:val="000000"/>
                <w:sz w:val="20"/>
              </w:rPr>
              <w:t>
зақ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орыс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
</w:t>
            </w:r>
            <w:r>
              <w:br/>
            </w:r>
            <w:r>
              <w:rPr>
                <w:rFonts w:ascii="Times New Roman"/>
                <w:b w:val="false"/>
                <w:i w:val="false"/>
                <w:color w:val="000000"/>
                <w:sz w:val="20"/>
              </w:rPr>
              <w:t>
лығы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
</w:t>
            </w:r>
            <w:r>
              <w:br/>
            </w:r>
            <w:r>
              <w:rPr>
                <w:rFonts w:ascii="Times New Roman"/>
                <w:b w:val="false"/>
                <w:i w:val="false"/>
                <w:color w:val="000000"/>
                <w:sz w:val="20"/>
              </w:rPr>
              <w:t>
зақ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орыс
</w:t>
            </w:r>
          </w:p>
        </w:tc>
      </w:tr>
      <w:tr>
        <w:trPr>
          <w:trHeight w:val="9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Білім
</w:t>
            </w:r>
            <w:r>
              <w:rPr>
                <w:rFonts w:ascii="Times New Roman"/>
                <w:b w:val="false"/>
                <w:i w:val="false"/>
                <w:color w:val="000000"/>
                <w:sz w:val="20"/>
              </w:rPr>
              <w:t>
</w:t>
            </w:r>
          </w:p>
        </w:tc>
      </w:tr>
      <w:tr>
        <w:trPr>
          <w:trHeight w:val="735"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050101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Мектепке дейін-
</w:t>
            </w:r>
            <w:r>
              <w:br/>
            </w:r>
            <w:r>
              <w:rPr>
                <w:rFonts w:ascii="Times New Roman"/>
                <w:b w:val="false"/>
                <w:i w:val="false"/>
                <w:color w:val="000000"/>
                <w:sz w:val="20"/>
              </w:rPr>
              <w:t>
гі оқыту және
</w:t>
            </w:r>
            <w:r>
              <w:br/>
            </w:r>
            <w:r>
              <w:rPr>
                <w:rFonts w:ascii="Times New Roman"/>
                <w:b w:val="false"/>
                <w:i w:val="false"/>
                <w:color w:val="000000"/>
                <w:sz w:val="20"/>
              </w:rPr>
              <w:t>
тәрбиелеу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r>
      <w:tr>
        <w:trPr>
          <w:trHeight w:val="675"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050102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Бастауыш оқыту-
</w:t>
            </w:r>
            <w:r>
              <w:br/>
            </w:r>
            <w:r>
              <w:rPr>
                <w:rFonts w:ascii="Times New Roman"/>
                <w:b w:val="false"/>
                <w:i w:val="false"/>
                <w:color w:val="000000"/>
                <w:sz w:val="20"/>
              </w:rPr>
              <w:t>
дың педагогика-
</w:t>
            </w:r>
            <w:r>
              <w:br/>
            </w:r>
            <w:r>
              <w:rPr>
                <w:rFonts w:ascii="Times New Roman"/>
                <w:b w:val="false"/>
                <w:i w:val="false"/>
                <w:color w:val="000000"/>
                <w:sz w:val="20"/>
              </w:rPr>
              <w:t>
сы мен әдісте-
</w:t>
            </w:r>
            <w:r>
              <w:br/>
            </w:r>
            <w:r>
              <w:rPr>
                <w:rFonts w:ascii="Times New Roman"/>
                <w:b w:val="false"/>
                <w:i w:val="false"/>
                <w:color w:val="000000"/>
                <w:sz w:val="20"/>
              </w:rPr>
              <w:t>
месі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r>
      <w:tr>
        <w:trPr>
          <w:trHeight w:val="375"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050103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Педагогика және
</w:t>
            </w:r>
            <w:r>
              <w:br/>
            </w:r>
            <w:r>
              <w:rPr>
                <w:rFonts w:ascii="Times New Roman"/>
                <w:b w:val="false"/>
                <w:i w:val="false"/>
                <w:color w:val="000000"/>
                <w:sz w:val="20"/>
              </w:rPr>
              <w:t>
психология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45"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050104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Бастапқы әскери
</w:t>
            </w:r>
            <w:r>
              <w:br/>
            </w:r>
            <w:r>
              <w:rPr>
                <w:rFonts w:ascii="Times New Roman"/>
                <w:b w:val="false"/>
                <w:i w:val="false"/>
                <w:color w:val="000000"/>
                <w:sz w:val="20"/>
              </w:rPr>
              <w:t>
дайындық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30"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050105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Дефектология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050106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Музыкалық білім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r>
      <w:tr>
        <w:trPr>
          <w:trHeight w:val="315"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050107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Бейнелеу өнері
</w:t>
            </w:r>
            <w:r>
              <w:br/>
            </w:r>
            <w:r>
              <w:rPr>
                <w:rFonts w:ascii="Times New Roman"/>
                <w:b w:val="false"/>
                <w:i w:val="false"/>
                <w:color w:val="000000"/>
                <w:sz w:val="20"/>
              </w:rPr>
              <w:t>
және сызу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r>
      <w:tr>
        <w:trPr>
          <w:trHeight w:val="360"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050108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Денешынықтыру
</w:t>
            </w:r>
            <w:r>
              <w:br/>
            </w:r>
            <w:r>
              <w:rPr>
                <w:rFonts w:ascii="Times New Roman"/>
                <w:b w:val="false"/>
                <w:i w:val="false"/>
                <w:color w:val="000000"/>
                <w:sz w:val="20"/>
              </w:rPr>
              <w:t>
және спорт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380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r>
      <w:tr>
        <w:trPr>
          <w:trHeight w:val="315"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050109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655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535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275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r>
      <w:tr>
        <w:trPr>
          <w:trHeight w:val="330"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050110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Физика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418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378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198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r>
      <w:tr>
        <w:trPr>
          <w:trHeight w:val="345"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050111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Информатика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460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r>
      <w:tr>
        <w:trPr>
          <w:trHeight w:val="315"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050112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Химия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418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418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218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050113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Биология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340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00"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050114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Тарих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380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30"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050115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Құқық және эко-
</w:t>
            </w:r>
            <w:r>
              <w:br/>
            </w:r>
            <w:r>
              <w:rPr>
                <w:rFonts w:ascii="Times New Roman"/>
                <w:b w:val="false"/>
                <w:i w:val="false"/>
                <w:color w:val="000000"/>
                <w:sz w:val="20"/>
              </w:rPr>
              <w:t>
номика негіздері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380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050116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География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338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338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178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050117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 тілі
</w:t>
            </w:r>
            <w:r>
              <w:br/>
            </w:r>
            <w:r>
              <w:rPr>
                <w:rFonts w:ascii="Times New Roman"/>
                <w:b w:val="false"/>
                <w:i w:val="false"/>
                <w:color w:val="000000"/>
                <w:sz w:val="20"/>
              </w:rPr>
              <w:t>
мен әдебиеті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456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358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358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98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98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00"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050118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Орыс тілі
</w:t>
            </w:r>
            <w:r>
              <w:br/>
            </w:r>
            <w:r>
              <w:rPr>
                <w:rFonts w:ascii="Times New Roman"/>
                <w:b w:val="false"/>
                <w:i w:val="false"/>
                <w:color w:val="000000"/>
                <w:sz w:val="20"/>
              </w:rPr>
              <w:t>
мен әдебиеті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r>
      <w:tr>
        <w:trPr>
          <w:trHeight w:val="630"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050119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 тілі:
</w:t>
            </w:r>
            <w:r>
              <w:br/>
            </w:r>
            <w:r>
              <w:rPr>
                <w:rFonts w:ascii="Times New Roman"/>
                <w:b w:val="false"/>
                <w:i w:val="false"/>
                <w:color w:val="000000"/>
                <w:sz w:val="20"/>
              </w:rPr>
              <w:t>
екі шет тілі,
</w:t>
            </w:r>
            <w:r>
              <w:br/>
            </w:r>
            <w:r>
              <w:rPr>
                <w:rFonts w:ascii="Times New Roman"/>
                <w:b w:val="false"/>
                <w:i w:val="false"/>
                <w:color w:val="000000"/>
                <w:sz w:val="20"/>
              </w:rPr>
              <w:t>
ағылшын тілі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540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55"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050119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 тілі:
</w:t>
            </w:r>
            <w:r>
              <w:br/>
            </w:r>
            <w:r>
              <w:rPr>
                <w:rFonts w:ascii="Times New Roman"/>
                <w:b w:val="false"/>
                <w:i w:val="false"/>
                <w:color w:val="000000"/>
                <w:sz w:val="20"/>
              </w:rPr>
              <w:t>
екі шет тілі,
</w:t>
            </w:r>
            <w:r>
              <w:br/>
            </w:r>
            <w:r>
              <w:rPr>
                <w:rFonts w:ascii="Times New Roman"/>
                <w:b w:val="false"/>
                <w:i w:val="false"/>
                <w:color w:val="000000"/>
                <w:sz w:val="20"/>
              </w:rPr>
              <w:t>
неміс тілі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630"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050119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 тілі:
</w:t>
            </w:r>
            <w:r>
              <w:br/>
            </w:r>
            <w:r>
              <w:rPr>
                <w:rFonts w:ascii="Times New Roman"/>
                <w:b w:val="false"/>
                <w:i w:val="false"/>
                <w:color w:val="000000"/>
                <w:sz w:val="20"/>
              </w:rPr>
              <w:t>
екі шет тілі,
</w:t>
            </w:r>
            <w:r>
              <w:br/>
            </w:r>
            <w:r>
              <w:rPr>
                <w:rFonts w:ascii="Times New Roman"/>
                <w:b w:val="false"/>
                <w:i w:val="false"/>
                <w:color w:val="000000"/>
                <w:sz w:val="20"/>
              </w:rPr>
              <w:t>
француз тілі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05"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050120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Кәсіптік білім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420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r>
      <w:tr>
        <w:trPr>
          <w:trHeight w:val="345"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Қосындысы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7945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6987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3697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3290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958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498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460
</w:t>
            </w:r>
          </w:p>
        </w:tc>
      </w:tr>
      <w:tr>
        <w:trPr>
          <w:trHeight w:val="675"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Жетім балалар
</w:t>
            </w:r>
            <w:r>
              <w:br/>
            </w:r>
            <w:r>
              <w:rPr>
                <w:rFonts w:ascii="Times New Roman"/>
                <w:b w:val="false"/>
                <w:i w:val="false"/>
                <w:color w:val="000000"/>
                <w:sz w:val="20"/>
              </w:rPr>
              <w:t>
үшін квота
</w:t>
            </w:r>
            <w:r>
              <w:br/>
            </w:r>
            <w:r>
              <w:rPr>
                <w:rFonts w:ascii="Times New Roman"/>
                <w:b w:val="false"/>
                <w:i w:val="false"/>
                <w:color w:val="000000"/>
                <w:sz w:val="20"/>
              </w:rPr>
              <w:t>
(1 пайыз)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440"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 II топтағы
</w:t>
            </w:r>
            <w:r>
              <w:br/>
            </w:r>
            <w:r>
              <w:rPr>
                <w:rFonts w:ascii="Times New Roman"/>
                <w:b w:val="false"/>
                <w:i w:val="false"/>
                <w:color w:val="000000"/>
                <w:sz w:val="20"/>
              </w:rPr>
              <w:t>
мүгедектер,
</w:t>
            </w:r>
            <w:r>
              <w:br/>
            </w:r>
            <w:r>
              <w:rPr>
                <w:rFonts w:ascii="Times New Roman"/>
                <w:b w:val="false"/>
                <w:i w:val="false"/>
                <w:color w:val="000000"/>
                <w:sz w:val="20"/>
              </w:rPr>
              <w:t>
бала кезінен
</w:t>
            </w:r>
            <w:r>
              <w:br/>
            </w:r>
            <w:r>
              <w:rPr>
                <w:rFonts w:ascii="Times New Roman"/>
                <w:b w:val="false"/>
                <w:i w:val="false"/>
                <w:color w:val="000000"/>
                <w:sz w:val="20"/>
              </w:rPr>
              <w:t>
мүгедектер,
</w:t>
            </w:r>
            <w:r>
              <w:br/>
            </w:r>
            <w:r>
              <w:rPr>
                <w:rFonts w:ascii="Times New Roman"/>
                <w:b w:val="false"/>
                <w:i w:val="false"/>
                <w:color w:val="000000"/>
                <w:sz w:val="20"/>
              </w:rPr>
              <w:t>
мүгедектер ба-
</w:t>
            </w:r>
            <w:r>
              <w:br/>
            </w:r>
            <w:r>
              <w:rPr>
                <w:rFonts w:ascii="Times New Roman"/>
                <w:b w:val="false"/>
                <w:i w:val="false"/>
                <w:color w:val="000000"/>
                <w:sz w:val="20"/>
              </w:rPr>
              <w:t>
лалар арасынан
</w:t>
            </w:r>
            <w:r>
              <w:br/>
            </w:r>
            <w:r>
              <w:rPr>
                <w:rFonts w:ascii="Times New Roman"/>
                <w:b w:val="false"/>
                <w:i w:val="false"/>
                <w:color w:val="000000"/>
                <w:sz w:val="20"/>
              </w:rPr>
              <w:t>
шыққан азамат-
</w:t>
            </w:r>
            <w:r>
              <w:br/>
            </w:r>
            <w:r>
              <w:rPr>
                <w:rFonts w:ascii="Times New Roman"/>
                <w:b w:val="false"/>
                <w:i w:val="false"/>
                <w:color w:val="000000"/>
                <w:sz w:val="20"/>
              </w:rPr>
              <w:t>
тар үшін квота
</w:t>
            </w:r>
            <w:r>
              <w:br/>
            </w:r>
            <w:r>
              <w:rPr>
                <w:rFonts w:ascii="Times New Roman"/>
                <w:b w:val="false"/>
                <w:i w:val="false"/>
                <w:color w:val="000000"/>
                <w:sz w:val="20"/>
              </w:rPr>
              <w:t>
(0,5 пайыз)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080"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
</w:t>
            </w:r>
            <w:r>
              <w:br/>
            </w:r>
            <w:r>
              <w:rPr>
                <w:rFonts w:ascii="Times New Roman"/>
                <w:b w:val="false"/>
                <w:i w:val="false"/>
                <w:color w:val="000000"/>
                <w:sz w:val="20"/>
              </w:rPr>
              <w:t>
публикасының
</w:t>
            </w:r>
            <w:r>
              <w:br/>
            </w:r>
            <w:r>
              <w:rPr>
                <w:rFonts w:ascii="Times New Roman"/>
                <w:b w:val="false"/>
                <w:i w:val="false"/>
                <w:color w:val="000000"/>
                <w:sz w:val="20"/>
              </w:rPr>
              <w:t>
азаматы емес
</w:t>
            </w:r>
            <w:r>
              <w:br/>
            </w:r>
            <w:r>
              <w:rPr>
                <w:rFonts w:ascii="Times New Roman"/>
                <w:b w:val="false"/>
                <w:i w:val="false"/>
                <w:color w:val="000000"/>
                <w:sz w:val="20"/>
              </w:rPr>
              <w:t>
ұлты қазақ
</w:t>
            </w:r>
            <w:r>
              <w:br/>
            </w:r>
            <w:r>
              <w:rPr>
                <w:rFonts w:ascii="Times New Roman"/>
                <w:b w:val="false"/>
                <w:i w:val="false"/>
                <w:color w:val="000000"/>
                <w:sz w:val="20"/>
              </w:rPr>
              <w:t>
азаматтар үшін
</w:t>
            </w:r>
            <w:r>
              <w:br/>
            </w:r>
            <w:r>
              <w:rPr>
                <w:rFonts w:ascii="Times New Roman"/>
                <w:b w:val="false"/>
                <w:i w:val="false"/>
                <w:color w:val="000000"/>
                <w:sz w:val="20"/>
              </w:rPr>
              <w:t>
квота (2 пайыз)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166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15"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Ведомоствоара-
</w:t>
            </w:r>
            <w:r>
              <w:br/>
            </w:r>
            <w:r>
              <w:rPr>
                <w:rFonts w:ascii="Times New Roman"/>
                <w:b w:val="false"/>
                <w:i w:val="false"/>
                <w:color w:val="000000"/>
                <w:sz w:val="20"/>
              </w:rPr>
              <w:t>
лық келісімдер
</w:t>
            </w:r>
            <w:r>
              <w:br/>
            </w:r>
            <w:r>
              <w:rPr>
                <w:rFonts w:ascii="Times New Roman"/>
                <w:b w:val="false"/>
                <w:i w:val="false"/>
                <w:color w:val="000000"/>
                <w:sz w:val="20"/>
              </w:rPr>
              <w:t>
бойынша келген
</w:t>
            </w:r>
            <w:r>
              <w:br/>
            </w:r>
            <w:r>
              <w:rPr>
                <w:rFonts w:ascii="Times New Roman"/>
                <w:b w:val="false"/>
                <w:i w:val="false"/>
                <w:color w:val="000000"/>
                <w:sz w:val="20"/>
              </w:rPr>
              <w:t>
шетел азаматтар
</w:t>
            </w:r>
            <w:r>
              <w:br/>
            </w:r>
            <w:r>
              <w:rPr>
                <w:rFonts w:ascii="Times New Roman"/>
                <w:b w:val="false"/>
                <w:i w:val="false"/>
                <w:color w:val="000000"/>
                <w:sz w:val="20"/>
              </w:rPr>
              <w:t>
үшін квота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30"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8250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3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Гуманитарлық ғылымдар
</w:t>
            </w:r>
            <w:r>
              <w:rPr>
                <w:rFonts w:ascii="Times New Roman"/>
                <w:b w:val="false"/>
                <w:i w:val="false"/>
                <w:color w:val="000000"/>
                <w:sz w:val="20"/>
              </w:rPr>
              <w:t>
</w:t>
            </w:r>
          </w:p>
        </w:tc>
      </w:tr>
      <w:tr>
        <w:trPr>
          <w:trHeight w:val="315"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050201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Философия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050202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Халықаралық
</w:t>
            </w:r>
            <w:r>
              <w:br/>
            </w:r>
            <w:r>
              <w:rPr>
                <w:rFonts w:ascii="Times New Roman"/>
                <w:b w:val="false"/>
                <w:i w:val="false"/>
                <w:color w:val="000000"/>
                <w:sz w:val="20"/>
              </w:rPr>
              <w:t>
қатынастар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050203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Тарих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050204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Мәдениеттану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050205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Филология:
</w:t>
            </w:r>
            <w:r>
              <w:br/>
            </w:r>
            <w:r>
              <w:rPr>
                <w:rFonts w:ascii="Times New Roman"/>
                <w:b w:val="false"/>
                <w:i w:val="false"/>
                <w:color w:val="000000"/>
                <w:sz w:val="20"/>
              </w:rPr>
              <w:t>
ағылшын тілі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050205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Филология:
</w:t>
            </w:r>
            <w:r>
              <w:br/>
            </w:r>
            <w:r>
              <w:rPr>
                <w:rFonts w:ascii="Times New Roman"/>
                <w:b w:val="false"/>
                <w:i w:val="false"/>
                <w:color w:val="000000"/>
                <w:sz w:val="20"/>
              </w:rPr>
              <w:t>
неміс тілі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050205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Филология:
</w:t>
            </w:r>
            <w:r>
              <w:br/>
            </w:r>
            <w:r>
              <w:rPr>
                <w:rFonts w:ascii="Times New Roman"/>
                <w:b w:val="false"/>
                <w:i w:val="false"/>
                <w:color w:val="000000"/>
                <w:sz w:val="20"/>
              </w:rPr>
              <w:t>
француз тілі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050205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Филология:
</w:t>
            </w:r>
            <w:r>
              <w:br/>
            </w:r>
            <w:r>
              <w:rPr>
                <w:rFonts w:ascii="Times New Roman"/>
                <w:b w:val="false"/>
                <w:i w:val="false"/>
                <w:color w:val="000000"/>
                <w:sz w:val="20"/>
              </w:rPr>
              <w:t>
қазақ тілі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050205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Филология:
</w:t>
            </w:r>
            <w:r>
              <w:br/>
            </w:r>
            <w:r>
              <w:rPr>
                <w:rFonts w:ascii="Times New Roman"/>
                <w:b w:val="false"/>
                <w:i w:val="false"/>
                <w:color w:val="000000"/>
                <w:sz w:val="20"/>
              </w:rPr>
              <w:t>
орыс тілі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050205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Филология:
</w:t>
            </w:r>
            <w:r>
              <w:br/>
            </w:r>
            <w:r>
              <w:rPr>
                <w:rFonts w:ascii="Times New Roman"/>
                <w:b w:val="false"/>
                <w:i w:val="false"/>
                <w:color w:val="000000"/>
                <w:sz w:val="20"/>
              </w:rPr>
              <w:t>
араб тілі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050205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Филология:
</w:t>
            </w:r>
            <w:r>
              <w:br/>
            </w:r>
            <w:r>
              <w:rPr>
                <w:rFonts w:ascii="Times New Roman"/>
                <w:b w:val="false"/>
                <w:i w:val="false"/>
                <w:color w:val="000000"/>
                <w:sz w:val="20"/>
              </w:rPr>
              <w:t>
түрік тілі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050205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Филология:
</w:t>
            </w:r>
            <w:r>
              <w:br/>
            </w:r>
            <w:r>
              <w:rPr>
                <w:rFonts w:ascii="Times New Roman"/>
                <w:b w:val="false"/>
                <w:i w:val="false"/>
                <w:color w:val="000000"/>
                <w:sz w:val="20"/>
              </w:rPr>
              <w:t>
корей тілі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050205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Филология:
</w:t>
            </w:r>
            <w:r>
              <w:br/>
            </w:r>
            <w:r>
              <w:rPr>
                <w:rFonts w:ascii="Times New Roman"/>
                <w:b w:val="false"/>
                <w:i w:val="false"/>
                <w:color w:val="000000"/>
                <w:sz w:val="20"/>
              </w:rPr>
              <w:t>
қытай тілі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050205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Филология:
</w:t>
            </w:r>
            <w:r>
              <w:br/>
            </w:r>
            <w:r>
              <w:rPr>
                <w:rFonts w:ascii="Times New Roman"/>
                <w:b w:val="false"/>
                <w:i w:val="false"/>
                <w:color w:val="000000"/>
                <w:sz w:val="20"/>
              </w:rPr>
              <w:t>
жапон тілі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050205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Филология:
</w:t>
            </w:r>
            <w:r>
              <w:br/>
            </w:r>
            <w:r>
              <w:rPr>
                <w:rFonts w:ascii="Times New Roman"/>
                <w:b w:val="false"/>
                <w:i w:val="false"/>
                <w:color w:val="000000"/>
                <w:sz w:val="20"/>
              </w:rPr>
              <w:t>
парсы тілі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050205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Филология:
</w:t>
            </w:r>
            <w:r>
              <w:br/>
            </w:r>
            <w:r>
              <w:rPr>
                <w:rFonts w:ascii="Times New Roman"/>
                <w:b w:val="false"/>
                <w:i w:val="false"/>
                <w:color w:val="000000"/>
                <w:sz w:val="20"/>
              </w:rPr>
              <w:t>
өзбек тілі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050206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Дінтану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050207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Аударма ісі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30"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050208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Археология
</w:t>
            </w:r>
            <w:r>
              <w:br/>
            </w:r>
            <w:r>
              <w:rPr>
                <w:rFonts w:ascii="Times New Roman"/>
                <w:b w:val="false"/>
                <w:i w:val="false"/>
                <w:color w:val="000000"/>
                <w:sz w:val="20"/>
              </w:rPr>
              <w:t>
және этнология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Қосындысы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772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772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412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645"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Жетім балалар
</w:t>
            </w:r>
            <w:r>
              <w:br/>
            </w:r>
            <w:r>
              <w:rPr>
                <w:rFonts w:ascii="Times New Roman"/>
                <w:b w:val="false"/>
                <w:i w:val="false"/>
                <w:color w:val="000000"/>
                <w:sz w:val="20"/>
              </w:rPr>
              <w:t>
үшін квота
</w:t>
            </w:r>
            <w:r>
              <w:br/>
            </w:r>
            <w:r>
              <w:rPr>
                <w:rFonts w:ascii="Times New Roman"/>
                <w:b w:val="false"/>
                <w:i w:val="false"/>
                <w:color w:val="000000"/>
                <w:sz w:val="20"/>
              </w:rPr>
              <w:t>
(1 пайыз)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320"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 II топтағы
</w:t>
            </w:r>
            <w:r>
              <w:br/>
            </w:r>
            <w:r>
              <w:rPr>
                <w:rFonts w:ascii="Times New Roman"/>
                <w:b w:val="false"/>
                <w:i w:val="false"/>
                <w:color w:val="000000"/>
                <w:sz w:val="20"/>
              </w:rPr>
              <w:t>
мүгедектер,
</w:t>
            </w:r>
            <w:r>
              <w:br/>
            </w:r>
            <w:r>
              <w:rPr>
                <w:rFonts w:ascii="Times New Roman"/>
                <w:b w:val="false"/>
                <w:i w:val="false"/>
                <w:color w:val="000000"/>
                <w:sz w:val="20"/>
              </w:rPr>
              <w:t>
бала кезінен
</w:t>
            </w:r>
            <w:r>
              <w:br/>
            </w:r>
            <w:r>
              <w:rPr>
                <w:rFonts w:ascii="Times New Roman"/>
                <w:b w:val="false"/>
                <w:i w:val="false"/>
                <w:color w:val="000000"/>
                <w:sz w:val="20"/>
              </w:rPr>
              <w:t>
мүгедектер,
</w:t>
            </w:r>
            <w:r>
              <w:br/>
            </w:r>
            <w:r>
              <w:rPr>
                <w:rFonts w:ascii="Times New Roman"/>
                <w:b w:val="false"/>
                <w:i w:val="false"/>
                <w:color w:val="000000"/>
                <w:sz w:val="20"/>
              </w:rPr>
              <w:t>
мүгедектер ба-
</w:t>
            </w:r>
            <w:r>
              <w:br/>
            </w:r>
            <w:r>
              <w:rPr>
                <w:rFonts w:ascii="Times New Roman"/>
                <w:b w:val="false"/>
                <w:i w:val="false"/>
                <w:color w:val="000000"/>
                <w:sz w:val="20"/>
              </w:rPr>
              <w:t>
лалар арасынан
</w:t>
            </w:r>
            <w:r>
              <w:br/>
            </w:r>
            <w:r>
              <w:rPr>
                <w:rFonts w:ascii="Times New Roman"/>
                <w:b w:val="false"/>
                <w:i w:val="false"/>
                <w:color w:val="000000"/>
                <w:sz w:val="20"/>
              </w:rPr>
              <w:t>
шыққан азамат-
</w:t>
            </w:r>
            <w:r>
              <w:br/>
            </w:r>
            <w:r>
              <w:rPr>
                <w:rFonts w:ascii="Times New Roman"/>
                <w:b w:val="false"/>
                <w:i w:val="false"/>
                <w:color w:val="000000"/>
                <w:sz w:val="20"/>
              </w:rPr>
              <w:t>
тар үшін квота
</w:t>
            </w:r>
            <w:r>
              <w:br/>
            </w:r>
            <w:r>
              <w:rPr>
                <w:rFonts w:ascii="Times New Roman"/>
                <w:b w:val="false"/>
                <w:i w:val="false"/>
                <w:color w:val="000000"/>
                <w:sz w:val="20"/>
              </w:rPr>
              <w:t>
(0,5 пайыз)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60"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
</w:t>
            </w:r>
            <w:r>
              <w:br/>
            </w:r>
            <w:r>
              <w:rPr>
                <w:rFonts w:ascii="Times New Roman"/>
                <w:b w:val="false"/>
                <w:i w:val="false"/>
                <w:color w:val="000000"/>
                <w:sz w:val="20"/>
              </w:rPr>
              <w:t>
публикасының
</w:t>
            </w:r>
            <w:r>
              <w:br/>
            </w:r>
            <w:r>
              <w:rPr>
                <w:rFonts w:ascii="Times New Roman"/>
                <w:b w:val="false"/>
                <w:i w:val="false"/>
                <w:color w:val="000000"/>
                <w:sz w:val="20"/>
              </w:rPr>
              <w:t>
азаматы емес
</w:t>
            </w:r>
            <w:r>
              <w:br/>
            </w:r>
            <w:r>
              <w:rPr>
                <w:rFonts w:ascii="Times New Roman"/>
                <w:b w:val="false"/>
                <w:i w:val="false"/>
                <w:color w:val="000000"/>
                <w:sz w:val="20"/>
              </w:rPr>
              <w:t>
ұлты қазақ
</w:t>
            </w:r>
            <w:r>
              <w:br/>
            </w:r>
            <w:r>
              <w:rPr>
                <w:rFonts w:ascii="Times New Roman"/>
                <w:b w:val="false"/>
                <w:i w:val="false"/>
                <w:color w:val="000000"/>
                <w:sz w:val="20"/>
              </w:rPr>
              <w:t>
азаматтар үшін
</w:t>
            </w:r>
            <w:r>
              <w:br/>
            </w:r>
            <w:r>
              <w:rPr>
                <w:rFonts w:ascii="Times New Roman"/>
                <w:b w:val="false"/>
                <w:i w:val="false"/>
                <w:color w:val="000000"/>
                <w:sz w:val="20"/>
              </w:rPr>
              <w:t>
квота (2 пайыз)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30"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3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Құқық
</w:t>
            </w:r>
            <w:r>
              <w:rPr>
                <w:rFonts w:ascii="Times New Roman"/>
                <w:b w:val="false"/>
                <w:i w:val="false"/>
                <w:color w:val="000000"/>
                <w:sz w:val="20"/>
              </w:rPr>
              <w:t>
</w:t>
            </w:r>
          </w:p>
        </w:tc>
      </w:tr>
      <w:tr>
        <w:trPr>
          <w:trHeight w:val="315"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050301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Құқықтану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050302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Халықаралық
</w:t>
            </w:r>
            <w:r>
              <w:br/>
            </w:r>
            <w:r>
              <w:rPr>
                <w:rFonts w:ascii="Times New Roman"/>
                <w:b w:val="false"/>
                <w:i w:val="false"/>
                <w:color w:val="000000"/>
                <w:sz w:val="20"/>
              </w:rPr>
              <w:t>
құқық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30"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050303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Құқық қорғау
</w:t>
            </w:r>
            <w:r>
              <w:br/>
            </w:r>
            <w:r>
              <w:rPr>
                <w:rFonts w:ascii="Times New Roman"/>
                <w:b w:val="false"/>
                <w:i w:val="false"/>
                <w:color w:val="000000"/>
                <w:sz w:val="20"/>
              </w:rPr>
              <w:t>
қызметі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30"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Қосындысы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193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Жетім балалар
</w:t>
            </w:r>
            <w:r>
              <w:br/>
            </w:r>
            <w:r>
              <w:rPr>
                <w:rFonts w:ascii="Times New Roman"/>
                <w:b w:val="false"/>
                <w:i w:val="false"/>
                <w:color w:val="000000"/>
                <w:sz w:val="20"/>
              </w:rPr>
              <w:t>
үшін квота
</w:t>
            </w:r>
            <w:r>
              <w:br/>
            </w:r>
            <w:r>
              <w:rPr>
                <w:rFonts w:ascii="Times New Roman"/>
                <w:b w:val="false"/>
                <w:i w:val="false"/>
                <w:color w:val="000000"/>
                <w:sz w:val="20"/>
              </w:rPr>
              <w:t>
(1 пайыз)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275"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 II топтағы
</w:t>
            </w:r>
            <w:r>
              <w:br/>
            </w:r>
            <w:r>
              <w:rPr>
                <w:rFonts w:ascii="Times New Roman"/>
                <w:b w:val="false"/>
                <w:i w:val="false"/>
                <w:color w:val="000000"/>
                <w:sz w:val="20"/>
              </w:rPr>
              <w:t>
мүгедектер,
</w:t>
            </w:r>
            <w:r>
              <w:br/>
            </w:r>
            <w:r>
              <w:rPr>
                <w:rFonts w:ascii="Times New Roman"/>
                <w:b w:val="false"/>
                <w:i w:val="false"/>
                <w:color w:val="000000"/>
                <w:sz w:val="20"/>
              </w:rPr>
              <w:t>
бала кезінен
</w:t>
            </w:r>
            <w:r>
              <w:br/>
            </w:r>
            <w:r>
              <w:rPr>
                <w:rFonts w:ascii="Times New Roman"/>
                <w:b w:val="false"/>
                <w:i w:val="false"/>
                <w:color w:val="000000"/>
                <w:sz w:val="20"/>
              </w:rPr>
              <w:t>
мүгедектер,
</w:t>
            </w:r>
            <w:r>
              <w:br/>
            </w:r>
            <w:r>
              <w:rPr>
                <w:rFonts w:ascii="Times New Roman"/>
                <w:b w:val="false"/>
                <w:i w:val="false"/>
                <w:color w:val="000000"/>
                <w:sz w:val="20"/>
              </w:rPr>
              <w:t>
мүгедектер ба-
</w:t>
            </w:r>
            <w:r>
              <w:br/>
            </w:r>
            <w:r>
              <w:rPr>
                <w:rFonts w:ascii="Times New Roman"/>
                <w:b w:val="false"/>
                <w:i w:val="false"/>
                <w:color w:val="000000"/>
                <w:sz w:val="20"/>
              </w:rPr>
              <w:t>
лалар арасынан
</w:t>
            </w:r>
            <w:r>
              <w:br/>
            </w:r>
            <w:r>
              <w:rPr>
                <w:rFonts w:ascii="Times New Roman"/>
                <w:b w:val="false"/>
                <w:i w:val="false"/>
                <w:color w:val="000000"/>
                <w:sz w:val="20"/>
              </w:rPr>
              <w:t>
шыққан азамат-
</w:t>
            </w:r>
            <w:r>
              <w:br/>
            </w:r>
            <w:r>
              <w:rPr>
                <w:rFonts w:ascii="Times New Roman"/>
                <w:b w:val="false"/>
                <w:i w:val="false"/>
                <w:color w:val="000000"/>
                <w:sz w:val="20"/>
              </w:rPr>
              <w:t>
тар үшін квота
</w:t>
            </w:r>
            <w:r>
              <w:br/>
            </w:r>
            <w:r>
              <w:rPr>
                <w:rFonts w:ascii="Times New Roman"/>
                <w:b w:val="false"/>
                <w:i w:val="false"/>
                <w:color w:val="000000"/>
                <w:sz w:val="20"/>
              </w:rPr>
              <w:t>
(0,5 пайыз)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020"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
</w:t>
            </w:r>
            <w:r>
              <w:br/>
            </w:r>
            <w:r>
              <w:rPr>
                <w:rFonts w:ascii="Times New Roman"/>
                <w:b w:val="false"/>
                <w:i w:val="false"/>
                <w:color w:val="000000"/>
                <w:sz w:val="20"/>
              </w:rPr>
              <w:t>
публикасының
</w:t>
            </w:r>
            <w:r>
              <w:br/>
            </w:r>
            <w:r>
              <w:rPr>
                <w:rFonts w:ascii="Times New Roman"/>
                <w:b w:val="false"/>
                <w:i w:val="false"/>
                <w:color w:val="000000"/>
                <w:sz w:val="20"/>
              </w:rPr>
              <w:t>
азаматы емес
</w:t>
            </w:r>
            <w:r>
              <w:br/>
            </w:r>
            <w:r>
              <w:rPr>
                <w:rFonts w:ascii="Times New Roman"/>
                <w:b w:val="false"/>
                <w:i w:val="false"/>
                <w:color w:val="000000"/>
                <w:sz w:val="20"/>
              </w:rPr>
              <w:t>
ұлты қазақ
</w:t>
            </w:r>
            <w:r>
              <w:br/>
            </w:r>
            <w:r>
              <w:rPr>
                <w:rFonts w:ascii="Times New Roman"/>
                <w:b w:val="false"/>
                <w:i w:val="false"/>
                <w:color w:val="000000"/>
                <w:sz w:val="20"/>
              </w:rPr>
              <w:t>
азаматтар үшін
</w:t>
            </w:r>
            <w:r>
              <w:br/>
            </w:r>
            <w:r>
              <w:rPr>
                <w:rFonts w:ascii="Times New Roman"/>
                <w:b w:val="false"/>
                <w:i w:val="false"/>
                <w:color w:val="000000"/>
                <w:sz w:val="20"/>
              </w:rPr>
              <w:t>
квота (2 пайыз)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30"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3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Өнер
</w:t>
            </w:r>
            <w:r>
              <w:rPr>
                <w:rFonts w:ascii="Times New Roman"/>
                <w:b w:val="false"/>
                <w:i w:val="false"/>
                <w:color w:val="000000"/>
                <w:sz w:val="20"/>
              </w:rPr>
              <w:t>
</w:t>
            </w:r>
          </w:p>
        </w:tc>
      </w:tr>
      <w:tr>
        <w:trPr>
          <w:trHeight w:val="315"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050402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Аспаптық
</w:t>
            </w:r>
            <w:r>
              <w:br/>
            </w:r>
            <w:r>
              <w:rPr>
                <w:rFonts w:ascii="Times New Roman"/>
                <w:b w:val="false"/>
                <w:i w:val="false"/>
                <w:color w:val="000000"/>
                <w:sz w:val="20"/>
              </w:rPr>
              <w:t>
орындау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30"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050403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Вокалдық өнер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050404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Дәстүрлік
</w:t>
            </w:r>
            <w:r>
              <w:br/>
            </w:r>
            <w:r>
              <w:rPr>
                <w:rFonts w:ascii="Times New Roman"/>
                <w:b w:val="false"/>
                <w:i w:val="false"/>
                <w:color w:val="000000"/>
                <w:sz w:val="20"/>
              </w:rPr>
              <w:t>
музыка өнері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050406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Режиссура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050409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Хореография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050413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Сурет салу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050414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Графика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050417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Декоративтік
</w:t>
            </w:r>
            <w:r>
              <w:br/>
            </w:r>
            <w:r>
              <w:rPr>
                <w:rFonts w:ascii="Times New Roman"/>
                <w:b w:val="false"/>
                <w:i w:val="false"/>
                <w:color w:val="000000"/>
                <w:sz w:val="20"/>
              </w:rPr>
              <w:t>
өнер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050418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Кітапханатану
</w:t>
            </w:r>
            <w:r>
              <w:br/>
            </w:r>
            <w:r>
              <w:rPr>
                <w:rFonts w:ascii="Times New Roman"/>
                <w:b w:val="false"/>
                <w:i w:val="false"/>
                <w:color w:val="000000"/>
                <w:sz w:val="20"/>
              </w:rPr>
              <w:t>
және библиогра-
</w:t>
            </w:r>
            <w:r>
              <w:br/>
            </w:r>
            <w:r>
              <w:rPr>
                <w:rFonts w:ascii="Times New Roman"/>
                <w:b w:val="false"/>
                <w:i w:val="false"/>
                <w:color w:val="000000"/>
                <w:sz w:val="20"/>
              </w:rPr>
              <w:t>
фия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630"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050419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Мұражай ісі
</w:t>
            </w:r>
            <w:r>
              <w:br/>
            </w:r>
            <w:r>
              <w:rPr>
                <w:rFonts w:ascii="Times New Roman"/>
                <w:b w:val="false"/>
                <w:i w:val="false"/>
                <w:color w:val="000000"/>
                <w:sz w:val="20"/>
              </w:rPr>
              <w:t>
және ескерткіш-
</w:t>
            </w:r>
            <w:r>
              <w:br/>
            </w:r>
            <w:r>
              <w:rPr>
                <w:rFonts w:ascii="Times New Roman"/>
                <w:b w:val="false"/>
                <w:i w:val="false"/>
                <w:color w:val="000000"/>
                <w:sz w:val="20"/>
              </w:rPr>
              <w:t>
терді қорғау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050420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Сәулет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050421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Дизайн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30"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050422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Баспа ісі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65"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Қосындысы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98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Жетім балалар
</w:t>
            </w:r>
            <w:r>
              <w:br/>
            </w:r>
            <w:r>
              <w:rPr>
                <w:rFonts w:ascii="Times New Roman"/>
                <w:b w:val="false"/>
                <w:i w:val="false"/>
                <w:color w:val="000000"/>
                <w:sz w:val="20"/>
              </w:rPr>
              <w:t>
үшін квота
</w:t>
            </w:r>
            <w:r>
              <w:br/>
            </w:r>
            <w:r>
              <w:rPr>
                <w:rFonts w:ascii="Times New Roman"/>
                <w:b w:val="false"/>
                <w:i w:val="false"/>
                <w:color w:val="000000"/>
                <w:sz w:val="20"/>
              </w:rPr>
              <w:t>
(1 пайыз)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260"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 II топтағы
</w:t>
            </w:r>
            <w:r>
              <w:br/>
            </w:r>
            <w:r>
              <w:rPr>
                <w:rFonts w:ascii="Times New Roman"/>
                <w:b w:val="false"/>
                <w:i w:val="false"/>
                <w:color w:val="000000"/>
                <w:sz w:val="20"/>
              </w:rPr>
              <w:t>
мүгедектер,
</w:t>
            </w:r>
            <w:r>
              <w:br/>
            </w:r>
            <w:r>
              <w:rPr>
                <w:rFonts w:ascii="Times New Roman"/>
                <w:b w:val="false"/>
                <w:i w:val="false"/>
                <w:color w:val="000000"/>
                <w:sz w:val="20"/>
              </w:rPr>
              <w:t>
бала кезінен
</w:t>
            </w:r>
            <w:r>
              <w:br/>
            </w:r>
            <w:r>
              <w:rPr>
                <w:rFonts w:ascii="Times New Roman"/>
                <w:b w:val="false"/>
                <w:i w:val="false"/>
                <w:color w:val="000000"/>
                <w:sz w:val="20"/>
              </w:rPr>
              <w:t>
мүгедектер,
</w:t>
            </w:r>
            <w:r>
              <w:br/>
            </w:r>
            <w:r>
              <w:rPr>
                <w:rFonts w:ascii="Times New Roman"/>
                <w:b w:val="false"/>
                <w:i w:val="false"/>
                <w:color w:val="000000"/>
                <w:sz w:val="20"/>
              </w:rPr>
              <w:t>
мүгедектер ба-
</w:t>
            </w:r>
            <w:r>
              <w:br/>
            </w:r>
            <w:r>
              <w:rPr>
                <w:rFonts w:ascii="Times New Roman"/>
                <w:b w:val="false"/>
                <w:i w:val="false"/>
                <w:color w:val="000000"/>
                <w:sz w:val="20"/>
              </w:rPr>
              <w:t>
лалар арасынан
</w:t>
            </w:r>
            <w:r>
              <w:br/>
            </w:r>
            <w:r>
              <w:rPr>
                <w:rFonts w:ascii="Times New Roman"/>
                <w:b w:val="false"/>
                <w:i w:val="false"/>
                <w:color w:val="000000"/>
                <w:sz w:val="20"/>
              </w:rPr>
              <w:t>
шыққан азамат-
</w:t>
            </w:r>
            <w:r>
              <w:br/>
            </w:r>
            <w:r>
              <w:rPr>
                <w:rFonts w:ascii="Times New Roman"/>
                <w:b w:val="false"/>
                <w:i w:val="false"/>
                <w:color w:val="000000"/>
                <w:sz w:val="20"/>
              </w:rPr>
              <w:t>
тар үшін квота
</w:t>
            </w:r>
            <w:r>
              <w:br/>
            </w:r>
            <w:r>
              <w:rPr>
                <w:rFonts w:ascii="Times New Roman"/>
                <w:b w:val="false"/>
                <w:i w:val="false"/>
                <w:color w:val="000000"/>
                <w:sz w:val="20"/>
              </w:rPr>
              <w:t>
(0,5 пайыз)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005"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
</w:t>
            </w:r>
            <w:r>
              <w:br/>
            </w:r>
            <w:r>
              <w:rPr>
                <w:rFonts w:ascii="Times New Roman"/>
                <w:b w:val="false"/>
                <w:i w:val="false"/>
                <w:color w:val="000000"/>
                <w:sz w:val="20"/>
              </w:rPr>
              <w:t>
публикасының
</w:t>
            </w:r>
            <w:r>
              <w:br/>
            </w:r>
            <w:r>
              <w:rPr>
                <w:rFonts w:ascii="Times New Roman"/>
                <w:b w:val="false"/>
                <w:i w:val="false"/>
                <w:color w:val="000000"/>
                <w:sz w:val="20"/>
              </w:rPr>
              <w:t>
азаматы емес
</w:t>
            </w:r>
            <w:r>
              <w:br/>
            </w:r>
            <w:r>
              <w:rPr>
                <w:rFonts w:ascii="Times New Roman"/>
                <w:b w:val="false"/>
                <w:i w:val="false"/>
                <w:color w:val="000000"/>
                <w:sz w:val="20"/>
              </w:rPr>
              <w:t>
ұлты қазақ
</w:t>
            </w:r>
            <w:r>
              <w:br/>
            </w:r>
            <w:r>
              <w:rPr>
                <w:rFonts w:ascii="Times New Roman"/>
                <w:b w:val="false"/>
                <w:i w:val="false"/>
                <w:color w:val="000000"/>
                <w:sz w:val="20"/>
              </w:rPr>
              <w:t>
азаматтар үшін
</w:t>
            </w:r>
            <w:r>
              <w:br/>
            </w:r>
            <w:r>
              <w:rPr>
                <w:rFonts w:ascii="Times New Roman"/>
                <w:b w:val="false"/>
                <w:i w:val="false"/>
                <w:color w:val="000000"/>
                <w:sz w:val="20"/>
              </w:rPr>
              <w:t>
квота (2 пайыз)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70"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3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Әлеуметтік ғылымдар және бизнес
</w:t>
            </w:r>
            <w:r>
              <w:rPr>
                <w:rFonts w:ascii="Times New Roman"/>
                <w:b w:val="false"/>
                <w:i w:val="false"/>
                <w:color w:val="000000"/>
                <w:sz w:val="20"/>
              </w:rPr>
              <w:t>
</w:t>
            </w:r>
          </w:p>
        </w:tc>
      </w:tr>
      <w:tr>
        <w:trPr>
          <w:trHeight w:val="285"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050501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Социология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050502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Политология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050503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Психология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050504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Журналистика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050505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Аймақтану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050506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Экономика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050507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Менеджмент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050508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 және аудит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050509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675"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050510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w:t>
            </w:r>
            <w:r>
              <w:br/>
            </w:r>
            <w:r>
              <w:rPr>
                <w:rFonts w:ascii="Times New Roman"/>
                <w:b w:val="false"/>
                <w:i w:val="false"/>
                <w:color w:val="000000"/>
                <w:sz w:val="20"/>
              </w:rPr>
              <w:t>
және жергілікті
</w:t>
            </w:r>
            <w:r>
              <w:br/>
            </w:r>
            <w:r>
              <w:rPr>
                <w:rFonts w:ascii="Times New Roman"/>
                <w:b w:val="false"/>
                <w:i w:val="false"/>
                <w:color w:val="000000"/>
                <w:sz w:val="20"/>
              </w:rPr>
              <w:t>
басқару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30"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050511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Маркетинг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30"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Қосындысы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696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696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387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309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Жетім балалар
</w:t>
            </w:r>
            <w:r>
              <w:br/>
            </w:r>
            <w:r>
              <w:rPr>
                <w:rFonts w:ascii="Times New Roman"/>
                <w:b w:val="false"/>
                <w:i w:val="false"/>
                <w:color w:val="000000"/>
                <w:sz w:val="20"/>
              </w:rPr>
              <w:t>
үшін квота
</w:t>
            </w:r>
            <w:r>
              <w:br/>
            </w:r>
            <w:r>
              <w:rPr>
                <w:rFonts w:ascii="Times New Roman"/>
                <w:b w:val="false"/>
                <w:i w:val="false"/>
                <w:color w:val="000000"/>
                <w:sz w:val="20"/>
              </w:rPr>
              <w:t>
(1 пайыз)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260"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 II топтағы
</w:t>
            </w:r>
            <w:r>
              <w:br/>
            </w:r>
            <w:r>
              <w:rPr>
                <w:rFonts w:ascii="Times New Roman"/>
                <w:b w:val="false"/>
                <w:i w:val="false"/>
                <w:color w:val="000000"/>
                <w:sz w:val="20"/>
              </w:rPr>
              <w:t>
мүгедектер,
</w:t>
            </w:r>
            <w:r>
              <w:br/>
            </w:r>
            <w:r>
              <w:rPr>
                <w:rFonts w:ascii="Times New Roman"/>
                <w:b w:val="false"/>
                <w:i w:val="false"/>
                <w:color w:val="000000"/>
                <w:sz w:val="20"/>
              </w:rPr>
              <w:t>
бала кезінен
</w:t>
            </w:r>
            <w:r>
              <w:br/>
            </w:r>
            <w:r>
              <w:rPr>
                <w:rFonts w:ascii="Times New Roman"/>
                <w:b w:val="false"/>
                <w:i w:val="false"/>
                <w:color w:val="000000"/>
                <w:sz w:val="20"/>
              </w:rPr>
              <w:t>
мүгедектер,
</w:t>
            </w:r>
            <w:r>
              <w:br/>
            </w:r>
            <w:r>
              <w:rPr>
                <w:rFonts w:ascii="Times New Roman"/>
                <w:b w:val="false"/>
                <w:i w:val="false"/>
                <w:color w:val="000000"/>
                <w:sz w:val="20"/>
              </w:rPr>
              <w:t>
мүгедектер ба-
</w:t>
            </w:r>
            <w:r>
              <w:br/>
            </w:r>
            <w:r>
              <w:rPr>
                <w:rFonts w:ascii="Times New Roman"/>
                <w:b w:val="false"/>
                <w:i w:val="false"/>
                <w:color w:val="000000"/>
                <w:sz w:val="20"/>
              </w:rPr>
              <w:t>
лалар арасынан
</w:t>
            </w:r>
            <w:r>
              <w:br/>
            </w:r>
            <w:r>
              <w:rPr>
                <w:rFonts w:ascii="Times New Roman"/>
                <w:b w:val="false"/>
                <w:i w:val="false"/>
                <w:color w:val="000000"/>
                <w:sz w:val="20"/>
              </w:rPr>
              <w:t>
шыққан азамат-
</w:t>
            </w:r>
            <w:r>
              <w:br/>
            </w:r>
            <w:r>
              <w:rPr>
                <w:rFonts w:ascii="Times New Roman"/>
                <w:b w:val="false"/>
                <w:i w:val="false"/>
                <w:color w:val="000000"/>
                <w:sz w:val="20"/>
              </w:rPr>
              <w:t>
тар үшін квота
</w:t>
            </w:r>
            <w:r>
              <w:br/>
            </w:r>
            <w:r>
              <w:rPr>
                <w:rFonts w:ascii="Times New Roman"/>
                <w:b w:val="false"/>
                <w:i w:val="false"/>
                <w:color w:val="000000"/>
                <w:sz w:val="20"/>
              </w:rPr>
              <w:t>
(0,5 пайыз)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005"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
</w:t>
            </w:r>
            <w:r>
              <w:br/>
            </w:r>
            <w:r>
              <w:rPr>
                <w:rFonts w:ascii="Times New Roman"/>
                <w:b w:val="false"/>
                <w:i w:val="false"/>
                <w:color w:val="000000"/>
                <w:sz w:val="20"/>
              </w:rPr>
              <w:t>
публикасының
</w:t>
            </w:r>
            <w:r>
              <w:br/>
            </w:r>
            <w:r>
              <w:rPr>
                <w:rFonts w:ascii="Times New Roman"/>
                <w:b w:val="false"/>
                <w:i w:val="false"/>
                <w:color w:val="000000"/>
                <w:sz w:val="20"/>
              </w:rPr>
              <w:t>
азаматы емес
</w:t>
            </w:r>
            <w:r>
              <w:br/>
            </w:r>
            <w:r>
              <w:rPr>
                <w:rFonts w:ascii="Times New Roman"/>
                <w:b w:val="false"/>
                <w:i w:val="false"/>
                <w:color w:val="000000"/>
                <w:sz w:val="20"/>
              </w:rPr>
              <w:t>
ұлты қазақ
</w:t>
            </w:r>
            <w:r>
              <w:br/>
            </w:r>
            <w:r>
              <w:rPr>
                <w:rFonts w:ascii="Times New Roman"/>
                <w:b w:val="false"/>
                <w:i w:val="false"/>
                <w:color w:val="000000"/>
                <w:sz w:val="20"/>
              </w:rPr>
              <w:t>
азаматтар үшін
</w:t>
            </w:r>
            <w:r>
              <w:br/>
            </w:r>
            <w:r>
              <w:rPr>
                <w:rFonts w:ascii="Times New Roman"/>
                <w:b w:val="false"/>
                <w:i w:val="false"/>
                <w:color w:val="000000"/>
                <w:sz w:val="20"/>
              </w:rPr>
              <w:t>
квота (2 пайыз)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30"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3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Жаратылыстану ғылымдары
</w:t>
            </w:r>
            <w:r>
              <w:rPr>
                <w:rFonts w:ascii="Times New Roman"/>
                <w:b w:val="false"/>
                <w:i w:val="false"/>
                <w:color w:val="000000"/>
                <w:sz w:val="20"/>
              </w:rPr>
              <w:t>
</w:t>
            </w:r>
          </w:p>
        </w:tc>
      </w:tr>
      <w:tr>
        <w:trPr>
          <w:trHeight w:val="315"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050601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050602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Информатика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050603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Механика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165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165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050604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Физика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050605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Ядролық физика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050606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Химия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050607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Биология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050608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Экология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190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050609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География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050610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Гидрометео-
</w:t>
            </w:r>
            <w:r>
              <w:br/>
            </w:r>
            <w:r>
              <w:rPr>
                <w:rFonts w:ascii="Times New Roman"/>
                <w:b w:val="false"/>
                <w:i w:val="false"/>
                <w:color w:val="000000"/>
                <w:sz w:val="20"/>
              </w:rPr>
              <w:t>
рология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30"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050611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Астрономия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30"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Қосындысы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1335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1335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765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30"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Жетім балалар
</w:t>
            </w:r>
            <w:r>
              <w:br/>
            </w:r>
            <w:r>
              <w:rPr>
                <w:rFonts w:ascii="Times New Roman"/>
                <w:b w:val="false"/>
                <w:i w:val="false"/>
                <w:color w:val="000000"/>
                <w:sz w:val="20"/>
              </w:rPr>
              <w:t>
үшін квота
</w:t>
            </w:r>
            <w:r>
              <w:br/>
            </w:r>
            <w:r>
              <w:rPr>
                <w:rFonts w:ascii="Times New Roman"/>
                <w:b w:val="false"/>
                <w:i w:val="false"/>
                <w:color w:val="000000"/>
                <w:sz w:val="20"/>
              </w:rPr>
              <w:t>
(1 пайыз)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260"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 II топтағы
</w:t>
            </w:r>
            <w:r>
              <w:br/>
            </w:r>
            <w:r>
              <w:rPr>
                <w:rFonts w:ascii="Times New Roman"/>
                <w:b w:val="false"/>
                <w:i w:val="false"/>
                <w:color w:val="000000"/>
                <w:sz w:val="20"/>
              </w:rPr>
              <w:t>
мүгедектер,
</w:t>
            </w:r>
            <w:r>
              <w:br/>
            </w:r>
            <w:r>
              <w:rPr>
                <w:rFonts w:ascii="Times New Roman"/>
                <w:b w:val="false"/>
                <w:i w:val="false"/>
                <w:color w:val="000000"/>
                <w:sz w:val="20"/>
              </w:rPr>
              <w:t>
бала кезінен
</w:t>
            </w:r>
            <w:r>
              <w:br/>
            </w:r>
            <w:r>
              <w:rPr>
                <w:rFonts w:ascii="Times New Roman"/>
                <w:b w:val="false"/>
                <w:i w:val="false"/>
                <w:color w:val="000000"/>
                <w:sz w:val="20"/>
              </w:rPr>
              <w:t>
мүгедектер,
</w:t>
            </w:r>
            <w:r>
              <w:br/>
            </w:r>
            <w:r>
              <w:rPr>
                <w:rFonts w:ascii="Times New Roman"/>
                <w:b w:val="false"/>
                <w:i w:val="false"/>
                <w:color w:val="000000"/>
                <w:sz w:val="20"/>
              </w:rPr>
              <w:t>
мүгедектер ба-
</w:t>
            </w:r>
            <w:r>
              <w:br/>
            </w:r>
            <w:r>
              <w:rPr>
                <w:rFonts w:ascii="Times New Roman"/>
                <w:b w:val="false"/>
                <w:i w:val="false"/>
                <w:color w:val="000000"/>
                <w:sz w:val="20"/>
              </w:rPr>
              <w:t>
лалар арасынан
</w:t>
            </w:r>
            <w:r>
              <w:br/>
            </w:r>
            <w:r>
              <w:rPr>
                <w:rFonts w:ascii="Times New Roman"/>
                <w:b w:val="false"/>
                <w:i w:val="false"/>
                <w:color w:val="000000"/>
                <w:sz w:val="20"/>
              </w:rPr>
              <w:t>
шыққан азамат-
</w:t>
            </w:r>
            <w:r>
              <w:br/>
            </w:r>
            <w:r>
              <w:rPr>
                <w:rFonts w:ascii="Times New Roman"/>
                <w:b w:val="false"/>
                <w:i w:val="false"/>
                <w:color w:val="000000"/>
                <w:sz w:val="20"/>
              </w:rPr>
              <w:t>
тар үшін квота
</w:t>
            </w:r>
            <w:r>
              <w:br/>
            </w:r>
            <w:r>
              <w:rPr>
                <w:rFonts w:ascii="Times New Roman"/>
                <w:b w:val="false"/>
                <w:i w:val="false"/>
                <w:color w:val="000000"/>
                <w:sz w:val="20"/>
              </w:rPr>
              <w:t>
(0,5 пайыз)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75"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
</w:t>
            </w:r>
            <w:r>
              <w:br/>
            </w:r>
            <w:r>
              <w:rPr>
                <w:rFonts w:ascii="Times New Roman"/>
                <w:b w:val="false"/>
                <w:i w:val="false"/>
                <w:color w:val="000000"/>
                <w:sz w:val="20"/>
              </w:rPr>
              <w:t>
публикасының
</w:t>
            </w:r>
            <w:r>
              <w:br/>
            </w:r>
            <w:r>
              <w:rPr>
                <w:rFonts w:ascii="Times New Roman"/>
                <w:b w:val="false"/>
                <w:i w:val="false"/>
                <w:color w:val="000000"/>
                <w:sz w:val="20"/>
              </w:rPr>
              <w:t>
азаматы емес
</w:t>
            </w:r>
            <w:r>
              <w:br/>
            </w:r>
            <w:r>
              <w:rPr>
                <w:rFonts w:ascii="Times New Roman"/>
                <w:b w:val="false"/>
                <w:i w:val="false"/>
                <w:color w:val="000000"/>
                <w:sz w:val="20"/>
              </w:rPr>
              <w:t>
ұлты қазақ
</w:t>
            </w:r>
            <w:r>
              <w:br/>
            </w:r>
            <w:r>
              <w:rPr>
                <w:rFonts w:ascii="Times New Roman"/>
                <w:b w:val="false"/>
                <w:i w:val="false"/>
                <w:color w:val="000000"/>
                <w:sz w:val="20"/>
              </w:rPr>
              <w:t>
азаматтар үшін
</w:t>
            </w:r>
            <w:r>
              <w:br/>
            </w:r>
            <w:r>
              <w:rPr>
                <w:rFonts w:ascii="Times New Roman"/>
                <w:b w:val="false"/>
                <w:i w:val="false"/>
                <w:color w:val="000000"/>
                <w:sz w:val="20"/>
              </w:rPr>
              <w:t>
квота (2 пайыз)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70"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3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 Техникалық ғылымдар және технологиялар
</w:t>
            </w:r>
            <w:r>
              <w:rPr>
                <w:rFonts w:ascii="Times New Roman"/>
                <w:b w:val="false"/>
                <w:i w:val="false"/>
                <w:color w:val="000000"/>
                <w:sz w:val="20"/>
              </w:rPr>
              <w:t>
</w:t>
            </w:r>
          </w:p>
        </w:tc>
      </w:tr>
      <w:tr>
        <w:trPr>
          <w:trHeight w:val="315"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050701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Биотехнология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275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275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050702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Автоматтандыру
</w:t>
            </w:r>
            <w:r>
              <w:br/>
            </w:r>
            <w:r>
              <w:rPr>
                <w:rFonts w:ascii="Times New Roman"/>
                <w:b w:val="false"/>
                <w:i w:val="false"/>
                <w:color w:val="000000"/>
                <w:sz w:val="20"/>
              </w:rPr>
              <w:t>
және басқару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050703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w:t>
            </w:r>
            <w:r>
              <w:br/>
            </w:r>
            <w:r>
              <w:rPr>
                <w:rFonts w:ascii="Times New Roman"/>
                <w:b w:val="false"/>
                <w:i w:val="false"/>
                <w:color w:val="000000"/>
                <w:sz w:val="20"/>
              </w:rPr>
              <w:t>
жүйелер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630"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050704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Есептеу техни-
</w:t>
            </w:r>
            <w:r>
              <w:br/>
            </w:r>
            <w:r>
              <w:rPr>
                <w:rFonts w:ascii="Times New Roman"/>
                <w:b w:val="false"/>
                <w:i w:val="false"/>
                <w:color w:val="000000"/>
                <w:sz w:val="20"/>
              </w:rPr>
              <w:t>
касы және бағ-
</w:t>
            </w:r>
            <w:r>
              <w:br/>
            </w:r>
            <w:r>
              <w:rPr>
                <w:rFonts w:ascii="Times New Roman"/>
                <w:b w:val="false"/>
                <w:i w:val="false"/>
                <w:color w:val="000000"/>
                <w:sz w:val="20"/>
              </w:rPr>
              <w:t>
дарламалық қам-
</w:t>
            </w:r>
            <w:r>
              <w:br/>
            </w:r>
            <w:r>
              <w:rPr>
                <w:rFonts w:ascii="Times New Roman"/>
                <w:b w:val="false"/>
                <w:i w:val="false"/>
                <w:color w:val="000000"/>
                <w:sz w:val="20"/>
              </w:rPr>
              <w:t>
тамасыз ету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630"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050705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Математикалық
</w:t>
            </w:r>
            <w:r>
              <w:br/>
            </w:r>
            <w:r>
              <w:rPr>
                <w:rFonts w:ascii="Times New Roman"/>
                <w:b w:val="false"/>
                <w:i w:val="false"/>
                <w:color w:val="000000"/>
                <w:sz w:val="20"/>
              </w:rPr>
              <w:t>
және компьютер-
</w:t>
            </w:r>
            <w:r>
              <w:br/>
            </w:r>
            <w:r>
              <w:rPr>
                <w:rFonts w:ascii="Times New Roman"/>
                <w:b w:val="false"/>
                <w:i w:val="false"/>
                <w:color w:val="000000"/>
                <w:sz w:val="20"/>
              </w:rPr>
              <w:t>
лік моделдеу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600"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050706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Геология және
</w:t>
            </w:r>
            <w:r>
              <w:br/>
            </w:r>
            <w:r>
              <w:rPr>
                <w:rFonts w:ascii="Times New Roman"/>
                <w:b w:val="false"/>
                <w:i w:val="false"/>
                <w:color w:val="000000"/>
                <w:sz w:val="20"/>
              </w:rPr>
              <w:t>
пайдалы қазба-
</w:t>
            </w:r>
            <w:r>
              <w:br/>
            </w:r>
            <w:r>
              <w:rPr>
                <w:rFonts w:ascii="Times New Roman"/>
                <w:b w:val="false"/>
                <w:i w:val="false"/>
                <w:color w:val="000000"/>
                <w:sz w:val="20"/>
              </w:rPr>
              <w:t>
лар кен орын-
</w:t>
            </w:r>
            <w:r>
              <w:br/>
            </w:r>
            <w:r>
              <w:rPr>
                <w:rFonts w:ascii="Times New Roman"/>
                <w:b w:val="false"/>
                <w:i w:val="false"/>
                <w:color w:val="000000"/>
                <w:sz w:val="20"/>
              </w:rPr>
              <w:t>
дарын барлау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290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050707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Тау-кен ісі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420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050708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Мұнай-газ ісі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460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050709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Металлургия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520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05"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050710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Материалтану
</w:t>
            </w:r>
            <w:r>
              <w:br/>
            </w:r>
            <w:r>
              <w:rPr>
                <w:rFonts w:ascii="Times New Roman"/>
                <w:b w:val="false"/>
                <w:i w:val="false"/>
                <w:color w:val="000000"/>
                <w:sz w:val="20"/>
              </w:rPr>
              <w:t>
және жаңа мате-
</w:t>
            </w:r>
            <w:r>
              <w:br/>
            </w:r>
            <w:r>
              <w:rPr>
                <w:rFonts w:ascii="Times New Roman"/>
                <w:b w:val="false"/>
                <w:i w:val="false"/>
                <w:color w:val="000000"/>
                <w:sz w:val="20"/>
              </w:rPr>
              <w:t>
риалдар техно-
</w:t>
            </w:r>
            <w:r>
              <w:br/>
            </w:r>
            <w:r>
              <w:rPr>
                <w:rFonts w:ascii="Times New Roman"/>
                <w:b w:val="false"/>
                <w:i w:val="false"/>
                <w:color w:val="000000"/>
                <w:sz w:val="20"/>
              </w:rPr>
              <w:t>
логиясы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050711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Геодезия және
</w:t>
            </w:r>
            <w:r>
              <w:br/>
            </w:r>
            <w:r>
              <w:rPr>
                <w:rFonts w:ascii="Times New Roman"/>
                <w:b w:val="false"/>
                <w:i w:val="false"/>
                <w:color w:val="000000"/>
                <w:sz w:val="20"/>
              </w:rPr>
              <w:t>
картография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050712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Машина жасау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620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85"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050713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Көлік, көлік
</w:t>
            </w:r>
            <w:r>
              <w:br/>
            </w:r>
            <w:r>
              <w:rPr>
                <w:rFonts w:ascii="Times New Roman"/>
                <w:b w:val="false"/>
                <w:i w:val="false"/>
                <w:color w:val="000000"/>
                <w:sz w:val="20"/>
              </w:rPr>
              <w:t>
техникасы және
</w:t>
            </w:r>
            <w:r>
              <w:br/>
            </w:r>
            <w:r>
              <w:rPr>
                <w:rFonts w:ascii="Times New Roman"/>
                <w:b w:val="false"/>
                <w:i w:val="false"/>
                <w:color w:val="000000"/>
                <w:sz w:val="20"/>
              </w:rPr>
              <w:t>
технологиялары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660"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050714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Авиациялық
</w:t>
            </w:r>
            <w:r>
              <w:br/>
            </w:r>
            <w:r>
              <w:rPr>
                <w:rFonts w:ascii="Times New Roman"/>
                <w:b w:val="false"/>
                <w:i w:val="false"/>
                <w:color w:val="000000"/>
                <w:sz w:val="20"/>
              </w:rPr>
              <w:t>
техника және
</w:t>
            </w:r>
            <w:r>
              <w:br/>
            </w:r>
            <w:r>
              <w:rPr>
                <w:rFonts w:ascii="Times New Roman"/>
                <w:b w:val="false"/>
                <w:i w:val="false"/>
                <w:color w:val="000000"/>
                <w:sz w:val="20"/>
              </w:rPr>
              <w:t>
технологиялары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630"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050715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Теңіз техникасы
</w:t>
            </w:r>
            <w:r>
              <w:br/>
            </w:r>
            <w:r>
              <w:rPr>
                <w:rFonts w:ascii="Times New Roman"/>
                <w:b w:val="false"/>
                <w:i w:val="false"/>
                <w:color w:val="000000"/>
                <w:sz w:val="20"/>
              </w:rPr>
              <w:t>
мен технология-
</w:t>
            </w:r>
            <w:r>
              <w:br/>
            </w:r>
            <w:r>
              <w:rPr>
                <w:rFonts w:ascii="Times New Roman"/>
                <w:b w:val="false"/>
                <w:i w:val="false"/>
                <w:color w:val="000000"/>
                <w:sz w:val="20"/>
              </w:rPr>
              <w:t>
лары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050716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Приборлар жасау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380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050717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Жылу энергети-
</w:t>
            </w:r>
            <w:r>
              <w:br/>
            </w:r>
            <w:r>
              <w:rPr>
                <w:rFonts w:ascii="Times New Roman"/>
                <w:b w:val="false"/>
                <w:i w:val="false"/>
                <w:color w:val="000000"/>
                <w:sz w:val="20"/>
              </w:rPr>
              <w:t>
касы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340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050718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 энерге-
</w:t>
            </w:r>
            <w:r>
              <w:br/>
            </w:r>
            <w:r>
              <w:rPr>
                <w:rFonts w:ascii="Times New Roman"/>
                <w:b w:val="false"/>
                <w:i w:val="false"/>
                <w:color w:val="000000"/>
                <w:sz w:val="20"/>
              </w:rPr>
              <w:t>
тикасы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675"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050719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Радиотехника,
</w:t>
            </w:r>
            <w:r>
              <w:br/>
            </w:r>
            <w:r>
              <w:rPr>
                <w:rFonts w:ascii="Times New Roman"/>
                <w:b w:val="false"/>
                <w:i w:val="false"/>
                <w:color w:val="000000"/>
                <w:sz w:val="20"/>
              </w:rPr>
              <w:t>
электроника
</w:t>
            </w:r>
            <w:r>
              <w:br/>
            </w:r>
            <w:r>
              <w:rPr>
                <w:rFonts w:ascii="Times New Roman"/>
                <w:b w:val="false"/>
                <w:i w:val="false"/>
                <w:color w:val="000000"/>
                <w:sz w:val="20"/>
              </w:rPr>
              <w:t>
және телеком-
</w:t>
            </w:r>
            <w:r>
              <w:br/>
            </w:r>
            <w:r>
              <w:rPr>
                <w:rFonts w:ascii="Times New Roman"/>
                <w:b w:val="false"/>
                <w:i w:val="false"/>
                <w:color w:val="000000"/>
                <w:sz w:val="20"/>
              </w:rPr>
              <w:t>
муникациялар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420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05"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050720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Бейорганикалық
</w:t>
            </w:r>
            <w:r>
              <w:br/>
            </w:r>
            <w:r>
              <w:rPr>
                <w:rFonts w:ascii="Times New Roman"/>
                <w:b w:val="false"/>
                <w:i w:val="false"/>
                <w:color w:val="000000"/>
                <w:sz w:val="20"/>
              </w:rPr>
              <w:t>
заттардың химия-
</w:t>
            </w:r>
            <w:r>
              <w:br/>
            </w:r>
            <w:r>
              <w:rPr>
                <w:rFonts w:ascii="Times New Roman"/>
                <w:b w:val="false"/>
                <w:i w:val="false"/>
                <w:color w:val="000000"/>
                <w:sz w:val="20"/>
              </w:rPr>
              <w:t>
лық технологиясы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690"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050721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Органикалық зат-
</w:t>
            </w:r>
            <w:r>
              <w:br/>
            </w:r>
            <w:r>
              <w:rPr>
                <w:rFonts w:ascii="Times New Roman"/>
                <w:b w:val="false"/>
                <w:i w:val="false"/>
                <w:color w:val="000000"/>
                <w:sz w:val="20"/>
              </w:rPr>
              <w:t>
тардың химиялық
</w:t>
            </w:r>
            <w:r>
              <w:br/>
            </w:r>
            <w:r>
              <w:rPr>
                <w:rFonts w:ascii="Times New Roman"/>
                <w:b w:val="false"/>
                <w:i w:val="false"/>
                <w:color w:val="000000"/>
                <w:sz w:val="20"/>
              </w:rPr>
              <w:t>
технологиясы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050722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Полиграфия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050723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Техникалық
</w:t>
            </w:r>
            <w:r>
              <w:br/>
            </w:r>
            <w:r>
              <w:rPr>
                <w:rFonts w:ascii="Times New Roman"/>
                <w:b w:val="false"/>
                <w:i w:val="false"/>
                <w:color w:val="000000"/>
                <w:sz w:val="20"/>
              </w:rPr>
              <w:t>
физика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675"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050724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Техникалық
</w:t>
            </w:r>
            <w:r>
              <w:br/>
            </w:r>
            <w:r>
              <w:rPr>
                <w:rFonts w:ascii="Times New Roman"/>
                <w:b w:val="false"/>
                <w:i w:val="false"/>
                <w:color w:val="000000"/>
                <w:sz w:val="20"/>
              </w:rPr>
              <w:t>
машиналар және
</w:t>
            </w:r>
            <w:r>
              <w:br/>
            </w:r>
            <w:r>
              <w:rPr>
                <w:rFonts w:ascii="Times New Roman"/>
                <w:b w:val="false"/>
                <w:i w:val="false"/>
                <w:color w:val="000000"/>
                <w:sz w:val="20"/>
              </w:rPr>
              <w:t>
жабдықтар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050725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Ағаш өңдеу
</w:t>
            </w:r>
            <w:r>
              <w:br/>
            </w:r>
            <w:r>
              <w:rPr>
                <w:rFonts w:ascii="Times New Roman"/>
                <w:b w:val="false"/>
                <w:i w:val="false"/>
                <w:color w:val="000000"/>
                <w:sz w:val="20"/>
              </w:rPr>
              <w:t>
технологиясы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035"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050726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Жеңіл және тоқу
</w:t>
            </w:r>
            <w:r>
              <w:br/>
            </w:r>
            <w:r>
              <w:rPr>
                <w:rFonts w:ascii="Times New Roman"/>
                <w:b w:val="false"/>
                <w:i w:val="false"/>
                <w:color w:val="000000"/>
                <w:sz w:val="20"/>
              </w:rPr>
              <w:t>
өнеркәсібі
</w:t>
            </w:r>
            <w:r>
              <w:br/>
            </w:r>
            <w:r>
              <w:rPr>
                <w:rFonts w:ascii="Times New Roman"/>
                <w:b w:val="false"/>
                <w:i w:val="false"/>
                <w:color w:val="000000"/>
                <w:sz w:val="20"/>
              </w:rPr>
              <w:t>
тауарлары мен
</w:t>
            </w:r>
            <w:r>
              <w:br/>
            </w:r>
            <w:r>
              <w:rPr>
                <w:rFonts w:ascii="Times New Roman"/>
                <w:b w:val="false"/>
                <w:i w:val="false"/>
                <w:color w:val="000000"/>
                <w:sz w:val="20"/>
              </w:rPr>
              <w:t>
бұйымдарының
</w:t>
            </w:r>
            <w:r>
              <w:br/>
            </w:r>
            <w:r>
              <w:rPr>
                <w:rFonts w:ascii="Times New Roman"/>
                <w:b w:val="false"/>
                <w:i w:val="false"/>
                <w:color w:val="000000"/>
                <w:sz w:val="20"/>
              </w:rPr>
              <w:t>
технологиясы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340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630"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050727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Азық-түлік
</w:t>
            </w:r>
            <w:r>
              <w:br/>
            </w:r>
            <w:r>
              <w:rPr>
                <w:rFonts w:ascii="Times New Roman"/>
                <w:b w:val="false"/>
                <w:i w:val="false"/>
                <w:color w:val="000000"/>
                <w:sz w:val="20"/>
              </w:rPr>
              <w:t>
тағамдары
</w:t>
            </w:r>
            <w:r>
              <w:br/>
            </w:r>
            <w:r>
              <w:rPr>
                <w:rFonts w:ascii="Times New Roman"/>
                <w:b w:val="false"/>
                <w:i w:val="false"/>
                <w:color w:val="000000"/>
                <w:sz w:val="20"/>
              </w:rPr>
              <w:t>
технологиясы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050728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Өңдеу өндіріс-
</w:t>
            </w:r>
            <w:r>
              <w:br/>
            </w:r>
            <w:r>
              <w:rPr>
                <w:rFonts w:ascii="Times New Roman"/>
                <w:b w:val="false"/>
                <w:i w:val="false"/>
                <w:color w:val="000000"/>
                <w:sz w:val="20"/>
              </w:rPr>
              <w:t>
терінің техно-
</w:t>
            </w:r>
            <w:r>
              <w:br/>
            </w:r>
            <w:r>
              <w:rPr>
                <w:rFonts w:ascii="Times New Roman"/>
                <w:b w:val="false"/>
                <w:i w:val="false"/>
                <w:color w:val="000000"/>
                <w:sz w:val="20"/>
              </w:rPr>
              <w:t>
логиясы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290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050729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Құрылыс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730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035"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050730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Құрылыс мате-
</w:t>
            </w:r>
            <w:r>
              <w:br/>
            </w:r>
            <w:r>
              <w:rPr>
                <w:rFonts w:ascii="Times New Roman"/>
                <w:b w:val="false"/>
                <w:i w:val="false"/>
                <w:color w:val="000000"/>
                <w:sz w:val="20"/>
              </w:rPr>
              <w:t>
риалдарын, бұ-
</w:t>
            </w:r>
            <w:r>
              <w:br/>
            </w:r>
            <w:r>
              <w:rPr>
                <w:rFonts w:ascii="Times New Roman"/>
                <w:b w:val="false"/>
                <w:i w:val="false"/>
                <w:color w:val="000000"/>
                <w:sz w:val="20"/>
              </w:rPr>
              <w:t>
йымдарын және
</w:t>
            </w:r>
            <w:r>
              <w:br/>
            </w:r>
            <w:r>
              <w:rPr>
                <w:rFonts w:ascii="Times New Roman"/>
                <w:b w:val="false"/>
                <w:i w:val="false"/>
                <w:color w:val="000000"/>
                <w:sz w:val="20"/>
              </w:rPr>
              <w:t>
констукцияла-
</w:t>
            </w:r>
            <w:r>
              <w:br/>
            </w:r>
            <w:r>
              <w:rPr>
                <w:rFonts w:ascii="Times New Roman"/>
                <w:b w:val="false"/>
                <w:i w:val="false"/>
                <w:color w:val="000000"/>
                <w:sz w:val="20"/>
              </w:rPr>
              <w:t>
рын өндіру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630"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050731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w:t>
            </w:r>
            <w:r>
              <w:br/>
            </w:r>
            <w:r>
              <w:rPr>
                <w:rFonts w:ascii="Times New Roman"/>
                <w:b w:val="false"/>
                <w:i w:val="false"/>
                <w:color w:val="000000"/>
                <w:sz w:val="20"/>
              </w:rPr>
              <w:t>
қорғау және
</w:t>
            </w:r>
            <w:r>
              <w:br/>
            </w:r>
            <w:r>
              <w:rPr>
                <w:rFonts w:ascii="Times New Roman"/>
                <w:b w:val="false"/>
                <w:i w:val="false"/>
                <w:color w:val="000000"/>
                <w:sz w:val="20"/>
              </w:rPr>
              <w:t>
өмір тіршілігі-
</w:t>
            </w:r>
            <w:r>
              <w:br/>
            </w:r>
            <w:r>
              <w:rPr>
                <w:rFonts w:ascii="Times New Roman"/>
                <w:b w:val="false"/>
                <w:i w:val="false"/>
                <w:color w:val="000000"/>
                <w:sz w:val="20"/>
              </w:rPr>
              <w:t>
нің қауіпсіздігі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690"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050732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Стандарттау,
</w:t>
            </w:r>
            <w:r>
              <w:br/>
            </w:r>
            <w:r>
              <w:rPr>
                <w:rFonts w:ascii="Times New Roman"/>
                <w:b w:val="false"/>
                <w:i w:val="false"/>
                <w:color w:val="000000"/>
                <w:sz w:val="20"/>
              </w:rPr>
              <w:t>
метрология және
</w:t>
            </w:r>
            <w:r>
              <w:br/>
            </w:r>
            <w:r>
              <w:rPr>
                <w:rFonts w:ascii="Times New Roman"/>
                <w:b w:val="false"/>
                <w:i w:val="false"/>
                <w:color w:val="000000"/>
                <w:sz w:val="20"/>
              </w:rPr>
              <w:t>
сертификаттау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00"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Қосындысы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10285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10285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5415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4870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Жетім балалар 
</w:t>
            </w:r>
            <w:r>
              <w:br/>
            </w:r>
            <w:r>
              <w:rPr>
                <w:rFonts w:ascii="Times New Roman"/>
                <w:b w:val="false"/>
                <w:i w:val="false"/>
                <w:color w:val="000000"/>
                <w:sz w:val="20"/>
              </w:rPr>
              <w:t>
үшін квота
</w:t>
            </w:r>
            <w:r>
              <w:br/>
            </w:r>
            <w:r>
              <w:rPr>
                <w:rFonts w:ascii="Times New Roman"/>
                <w:b w:val="false"/>
                <w:i w:val="false"/>
                <w:color w:val="000000"/>
                <w:sz w:val="20"/>
              </w:rPr>
              <w:t>
(1 пайыз)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260"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 II топтағы
</w:t>
            </w:r>
            <w:r>
              <w:br/>
            </w:r>
            <w:r>
              <w:rPr>
                <w:rFonts w:ascii="Times New Roman"/>
                <w:b w:val="false"/>
                <w:i w:val="false"/>
                <w:color w:val="000000"/>
                <w:sz w:val="20"/>
              </w:rPr>
              <w:t>
мүгедектер,
</w:t>
            </w:r>
            <w:r>
              <w:br/>
            </w:r>
            <w:r>
              <w:rPr>
                <w:rFonts w:ascii="Times New Roman"/>
                <w:b w:val="false"/>
                <w:i w:val="false"/>
                <w:color w:val="000000"/>
                <w:sz w:val="20"/>
              </w:rPr>
              <w:t>
бала кезінен
</w:t>
            </w:r>
            <w:r>
              <w:br/>
            </w:r>
            <w:r>
              <w:rPr>
                <w:rFonts w:ascii="Times New Roman"/>
                <w:b w:val="false"/>
                <w:i w:val="false"/>
                <w:color w:val="000000"/>
                <w:sz w:val="20"/>
              </w:rPr>
              <w:t>
мүгедектер,
</w:t>
            </w:r>
            <w:r>
              <w:br/>
            </w:r>
            <w:r>
              <w:rPr>
                <w:rFonts w:ascii="Times New Roman"/>
                <w:b w:val="false"/>
                <w:i w:val="false"/>
                <w:color w:val="000000"/>
                <w:sz w:val="20"/>
              </w:rPr>
              <w:t>
мүгедектер ба-
</w:t>
            </w:r>
            <w:r>
              <w:br/>
            </w:r>
            <w:r>
              <w:rPr>
                <w:rFonts w:ascii="Times New Roman"/>
                <w:b w:val="false"/>
                <w:i w:val="false"/>
                <w:color w:val="000000"/>
                <w:sz w:val="20"/>
              </w:rPr>
              <w:t>
лалар арасынан
</w:t>
            </w:r>
            <w:r>
              <w:br/>
            </w:r>
            <w:r>
              <w:rPr>
                <w:rFonts w:ascii="Times New Roman"/>
                <w:b w:val="false"/>
                <w:i w:val="false"/>
                <w:color w:val="000000"/>
                <w:sz w:val="20"/>
              </w:rPr>
              <w:t>
шыққан азамат-
</w:t>
            </w:r>
            <w:r>
              <w:br/>
            </w:r>
            <w:r>
              <w:rPr>
                <w:rFonts w:ascii="Times New Roman"/>
                <w:b w:val="false"/>
                <w:i w:val="false"/>
                <w:color w:val="000000"/>
                <w:sz w:val="20"/>
              </w:rPr>
              <w:t>
тар үшін квота
</w:t>
            </w:r>
            <w:r>
              <w:br/>
            </w:r>
            <w:r>
              <w:rPr>
                <w:rFonts w:ascii="Times New Roman"/>
                <w:b w:val="false"/>
                <w:i w:val="false"/>
                <w:color w:val="000000"/>
                <w:sz w:val="20"/>
              </w:rPr>
              <w:t>
(0,5 пайыз)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035"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
</w:t>
            </w:r>
            <w:r>
              <w:br/>
            </w:r>
            <w:r>
              <w:rPr>
                <w:rFonts w:ascii="Times New Roman"/>
                <w:b w:val="false"/>
                <w:i w:val="false"/>
                <w:color w:val="000000"/>
                <w:sz w:val="20"/>
              </w:rPr>
              <w:t>
публикасының
</w:t>
            </w:r>
            <w:r>
              <w:br/>
            </w:r>
            <w:r>
              <w:rPr>
                <w:rFonts w:ascii="Times New Roman"/>
                <w:b w:val="false"/>
                <w:i w:val="false"/>
                <w:color w:val="000000"/>
                <w:sz w:val="20"/>
              </w:rPr>
              <w:t>
азаматы емес
</w:t>
            </w:r>
            <w:r>
              <w:br/>
            </w:r>
            <w:r>
              <w:rPr>
                <w:rFonts w:ascii="Times New Roman"/>
                <w:b w:val="false"/>
                <w:i w:val="false"/>
                <w:color w:val="000000"/>
                <w:sz w:val="20"/>
              </w:rPr>
              <w:t>
ұлты қазақ
</w:t>
            </w:r>
            <w:r>
              <w:br/>
            </w:r>
            <w:r>
              <w:rPr>
                <w:rFonts w:ascii="Times New Roman"/>
                <w:b w:val="false"/>
                <w:i w:val="false"/>
                <w:color w:val="000000"/>
                <w:sz w:val="20"/>
              </w:rPr>
              <w:t>
азаматтар үшін
</w:t>
            </w:r>
            <w:r>
              <w:br/>
            </w:r>
            <w:r>
              <w:rPr>
                <w:rFonts w:ascii="Times New Roman"/>
                <w:b w:val="false"/>
                <w:i w:val="false"/>
                <w:color w:val="000000"/>
                <w:sz w:val="20"/>
              </w:rPr>
              <w:t>
квота (2 пайыз)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213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035"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Ведомоствоара-
</w:t>
            </w:r>
            <w:r>
              <w:br/>
            </w:r>
            <w:r>
              <w:rPr>
                <w:rFonts w:ascii="Times New Roman"/>
                <w:b w:val="false"/>
                <w:i w:val="false"/>
                <w:color w:val="000000"/>
                <w:sz w:val="20"/>
              </w:rPr>
              <w:t>
лық келісімдер
</w:t>
            </w:r>
            <w:r>
              <w:br/>
            </w:r>
            <w:r>
              <w:rPr>
                <w:rFonts w:ascii="Times New Roman"/>
                <w:b w:val="false"/>
                <w:i w:val="false"/>
                <w:color w:val="000000"/>
                <w:sz w:val="20"/>
              </w:rPr>
              <w:t>
бойынша келген
</w:t>
            </w:r>
            <w:r>
              <w:br/>
            </w:r>
            <w:r>
              <w:rPr>
                <w:rFonts w:ascii="Times New Roman"/>
                <w:b w:val="false"/>
                <w:i w:val="false"/>
                <w:color w:val="000000"/>
                <w:sz w:val="20"/>
              </w:rPr>
              <w:t>
шетел азаматтар
</w:t>
            </w:r>
            <w:r>
              <w:br/>
            </w:r>
            <w:r>
              <w:rPr>
                <w:rFonts w:ascii="Times New Roman"/>
                <w:b w:val="false"/>
                <w:i w:val="false"/>
                <w:color w:val="000000"/>
                <w:sz w:val="20"/>
              </w:rPr>
              <w:t>
үшін квота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00"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10660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3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 Ауылшаруашылық ғылымдары
</w:t>
            </w:r>
            <w:r>
              <w:rPr>
                <w:rFonts w:ascii="Times New Roman"/>
                <w:b w:val="false"/>
                <w:i w:val="false"/>
                <w:color w:val="000000"/>
                <w:sz w:val="20"/>
              </w:rPr>
              <w:t>
</w:t>
            </w:r>
          </w:p>
        </w:tc>
      </w:tr>
      <w:tr>
        <w:trPr>
          <w:trHeight w:val="315"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050801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Агрономия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050802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Зоотехния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050803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Аң өсіру және
</w:t>
            </w:r>
            <w:r>
              <w:br/>
            </w:r>
            <w:r>
              <w:rPr>
                <w:rFonts w:ascii="Times New Roman"/>
                <w:b w:val="false"/>
                <w:i w:val="false"/>
                <w:color w:val="000000"/>
                <w:sz w:val="20"/>
              </w:rPr>
              <w:t>
аңшылық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050804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w:t>
            </w:r>
            <w:r>
              <w:br/>
            </w:r>
            <w:r>
              <w:rPr>
                <w:rFonts w:ascii="Times New Roman"/>
                <w:b w:val="false"/>
                <w:i w:val="false"/>
                <w:color w:val="000000"/>
                <w:sz w:val="20"/>
              </w:rPr>
              <w:t>
шаруашылығы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630"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050805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Суды ресурста-
</w:t>
            </w:r>
            <w:r>
              <w:br/>
            </w:r>
            <w:r>
              <w:rPr>
                <w:rFonts w:ascii="Times New Roman"/>
                <w:b w:val="false"/>
                <w:i w:val="false"/>
                <w:color w:val="000000"/>
                <w:sz w:val="20"/>
              </w:rPr>
              <w:t>
ры және суды
</w:t>
            </w:r>
            <w:r>
              <w:br/>
            </w:r>
            <w:r>
              <w:rPr>
                <w:rFonts w:ascii="Times New Roman"/>
                <w:b w:val="false"/>
                <w:i w:val="false"/>
                <w:color w:val="000000"/>
                <w:sz w:val="20"/>
              </w:rPr>
              <w:t>
қолдану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050806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Агроинженерия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050607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Орман шаруа-
</w:t>
            </w:r>
            <w:r>
              <w:br/>
            </w:r>
            <w:r>
              <w:rPr>
                <w:rFonts w:ascii="Times New Roman"/>
                <w:b w:val="false"/>
                <w:i w:val="false"/>
                <w:color w:val="000000"/>
                <w:sz w:val="20"/>
              </w:rPr>
              <w:t>
шылық ісі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30"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050808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Топырақтану
</w:t>
            </w:r>
            <w:r>
              <w:br/>
            </w:r>
            <w:r>
              <w:rPr>
                <w:rFonts w:ascii="Times New Roman"/>
                <w:b w:val="false"/>
                <w:i w:val="false"/>
                <w:color w:val="000000"/>
                <w:sz w:val="20"/>
              </w:rPr>
              <w:t>
және агрохимия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60"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Қосындысы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1415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1415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645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615"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Жетім балалар
</w:t>
            </w:r>
            <w:r>
              <w:br/>
            </w:r>
            <w:r>
              <w:rPr>
                <w:rFonts w:ascii="Times New Roman"/>
                <w:b w:val="false"/>
                <w:i w:val="false"/>
                <w:color w:val="000000"/>
                <w:sz w:val="20"/>
              </w:rPr>
              <w:t>
үшін квота
</w:t>
            </w:r>
            <w:r>
              <w:br/>
            </w:r>
            <w:r>
              <w:rPr>
                <w:rFonts w:ascii="Times New Roman"/>
                <w:b w:val="false"/>
                <w:i w:val="false"/>
                <w:color w:val="000000"/>
                <w:sz w:val="20"/>
              </w:rPr>
              <w:t>
(1 пайыз)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260"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 II топтағы
</w:t>
            </w:r>
            <w:r>
              <w:br/>
            </w:r>
            <w:r>
              <w:rPr>
                <w:rFonts w:ascii="Times New Roman"/>
                <w:b w:val="false"/>
                <w:i w:val="false"/>
                <w:color w:val="000000"/>
                <w:sz w:val="20"/>
              </w:rPr>
              <w:t>
мүгедектер,
</w:t>
            </w:r>
            <w:r>
              <w:br/>
            </w:r>
            <w:r>
              <w:rPr>
                <w:rFonts w:ascii="Times New Roman"/>
                <w:b w:val="false"/>
                <w:i w:val="false"/>
                <w:color w:val="000000"/>
                <w:sz w:val="20"/>
              </w:rPr>
              <w:t>
бала кезінен
</w:t>
            </w:r>
            <w:r>
              <w:br/>
            </w:r>
            <w:r>
              <w:rPr>
                <w:rFonts w:ascii="Times New Roman"/>
                <w:b w:val="false"/>
                <w:i w:val="false"/>
                <w:color w:val="000000"/>
                <w:sz w:val="20"/>
              </w:rPr>
              <w:t>
мүгедектер,
</w:t>
            </w:r>
            <w:r>
              <w:br/>
            </w:r>
            <w:r>
              <w:rPr>
                <w:rFonts w:ascii="Times New Roman"/>
                <w:b w:val="false"/>
                <w:i w:val="false"/>
                <w:color w:val="000000"/>
                <w:sz w:val="20"/>
              </w:rPr>
              <w:t>
мүгедектер ба-
</w:t>
            </w:r>
            <w:r>
              <w:br/>
            </w:r>
            <w:r>
              <w:rPr>
                <w:rFonts w:ascii="Times New Roman"/>
                <w:b w:val="false"/>
                <w:i w:val="false"/>
                <w:color w:val="000000"/>
                <w:sz w:val="20"/>
              </w:rPr>
              <w:t>
лалар арасынан
</w:t>
            </w:r>
            <w:r>
              <w:br/>
            </w:r>
            <w:r>
              <w:rPr>
                <w:rFonts w:ascii="Times New Roman"/>
                <w:b w:val="false"/>
                <w:i w:val="false"/>
                <w:color w:val="000000"/>
                <w:sz w:val="20"/>
              </w:rPr>
              <w:t>
шыққан азамат-
</w:t>
            </w:r>
            <w:r>
              <w:br/>
            </w:r>
            <w:r>
              <w:rPr>
                <w:rFonts w:ascii="Times New Roman"/>
                <w:b w:val="false"/>
                <w:i w:val="false"/>
                <w:color w:val="000000"/>
                <w:sz w:val="20"/>
              </w:rPr>
              <w:t>
тар үшін квота
</w:t>
            </w:r>
            <w:r>
              <w:br/>
            </w:r>
            <w:r>
              <w:rPr>
                <w:rFonts w:ascii="Times New Roman"/>
                <w:b w:val="false"/>
                <w:i w:val="false"/>
                <w:color w:val="000000"/>
                <w:sz w:val="20"/>
              </w:rPr>
              <w:t>
(0,5 пайыз)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75"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
</w:t>
            </w:r>
            <w:r>
              <w:br/>
            </w:r>
            <w:r>
              <w:rPr>
                <w:rFonts w:ascii="Times New Roman"/>
                <w:b w:val="false"/>
                <w:i w:val="false"/>
                <w:color w:val="000000"/>
                <w:sz w:val="20"/>
              </w:rPr>
              <w:t>
публикасының
</w:t>
            </w:r>
            <w:r>
              <w:br/>
            </w:r>
            <w:r>
              <w:rPr>
                <w:rFonts w:ascii="Times New Roman"/>
                <w:b w:val="false"/>
                <w:i w:val="false"/>
                <w:color w:val="000000"/>
                <w:sz w:val="20"/>
              </w:rPr>
              <w:t>
азаматы емес
</w:t>
            </w:r>
            <w:r>
              <w:br/>
            </w:r>
            <w:r>
              <w:rPr>
                <w:rFonts w:ascii="Times New Roman"/>
                <w:b w:val="false"/>
                <w:i w:val="false"/>
                <w:color w:val="000000"/>
                <w:sz w:val="20"/>
              </w:rPr>
              <w:t>
ұлты қазақ
</w:t>
            </w:r>
            <w:r>
              <w:br/>
            </w:r>
            <w:r>
              <w:rPr>
                <w:rFonts w:ascii="Times New Roman"/>
                <w:b w:val="false"/>
                <w:i w:val="false"/>
                <w:color w:val="000000"/>
                <w:sz w:val="20"/>
              </w:rPr>
              <w:t>
азаматтар үшін
</w:t>
            </w:r>
            <w:r>
              <w:br/>
            </w:r>
            <w:r>
              <w:rPr>
                <w:rFonts w:ascii="Times New Roman"/>
                <w:b w:val="false"/>
                <w:i w:val="false"/>
                <w:color w:val="000000"/>
                <w:sz w:val="20"/>
              </w:rPr>
              <w:t>
квота (2 пайыз)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75"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Ведомоствоара-
</w:t>
            </w:r>
            <w:r>
              <w:br/>
            </w:r>
            <w:r>
              <w:rPr>
                <w:rFonts w:ascii="Times New Roman"/>
                <w:b w:val="false"/>
                <w:i w:val="false"/>
                <w:color w:val="000000"/>
                <w:sz w:val="20"/>
              </w:rPr>
              <w:t>
лық келісімдер
</w:t>
            </w:r>
            <w:r>
              <w:br/>
            </w:r>
            <w:r>
              <w:rPr>
                <w:rFonts w:ascii="Times New Roman"/>
                <w:b w:val="false"/>
                <w:i w:val="false"/>
                <w:color w:val="000000"/>
                <w:sz w:val="20"/>
              </w:rPr>
              <w:t>
бойынша келген
</w:t>
            </w:r>
            <w:r>
              <w:br/>
            </w:r>
            <w:r>
              <w:rPr>
                <w:rFonts w:ascii="Times New Roman"/>
                <w:b w:val="false"/>
                <w:i w:val="false"/>
                <w:color w:val="000000"/>
                <w:sz w:val="20"/>
              </w:rPr>
              <w:t>
шетел азаматтар
</w:t>
            </w:r>
            <w:r>
              <w:br/>
            </w:r>
            <w:r>
              <w:rPr>
                <w:rFonts w:ascii="Times New Roman"/>
                <w:b w:val="false"/>
                <w:i w:val="false"/>
                <w:color w:val="000000"/>
                <w:sz w:val="20"/>
              </w:rPr>
              <w:t>
үшін квота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30"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1470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85"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Қызмет көрсету
</w:t>
            </w:r>
            <w:r>
              <w:rPr>
                <w:rFonts w:ascii="Times New Roman"/>
                <w:b w:val="false"/>
                <w:i w:val="false"/>
                <w:color w:val="000000"/>
                <w:sz w:val="20"/>
              </w:rPr>
              <w:t>
</w:t>
            </w:r>
          </w:p>
        </w:tc>
      </w:tr>
      <w:tr>
        <w:trPr>
          <w:trHeight w:val="975"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050901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Көлікті пайда-
</w:t>
            </w:r>
            <w:r>
              <w:br/>
            </w:r>
            <w:r>
              <w:rPr>
                <w:rFonts w:ascii="Times New Roman"/>
                <w:b w:val="false"/>
                <w:i w:val="false"/>
                <w:color w:val="000000"/>
                <w:sz w:val="20"/>
              </w:rPr>
              <w:t>
лану және жүк
</w:t>
            </w:r>
            <w:r>
              <w:br/>
            </w:r>
            <w:r>
              <w:rPr>
                <w:rFonts w:ascii="Times New Roman"/>
                <w:b w:val="false"/>
                <w:i w:val="false"/>
                <w:color w:val="000000"/>
                <w:sz w:val="20"/>
              </w:rPr>
              <w:t>
қозғалысы мен
</w:t>
            </w:r>
            <w:r>
              <w:br/>
            </w:r>
            <w:r>
              <w:rPr>
                <w:rFonts w:ascii="Times New Roman"/>
                <w:b w:val="false"/>
                <w:i w:val="false"/>
                <w:color w:val="000000"/>
                <w:sz w:val="20"/>
              </w:rPr>
              <w:t>
тасымалдауды
</w:t>
            </w:r>
            <w:r>
              <w:br/>
            </w:r>
            <w:r>
              <w:rPr>
                <w:rFonts w:ascii="Times New Roman"/>
                <w:b w:val="false"/>
                <w:i w:val="false"/>
                <w:color w:val="000000"/>
                <w:sz w:val="20"/>
              </w:rPr>
              <w:t>
ұйымдастыру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340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050902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Туризм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660"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050903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Жерге орналас-
</w:t>
            </w:r>
            <w:r>
              <w:br/>
            </w:r>
            <w:r>
              <w:rPr>
                <w:rFonts w:ascii="Times New Roman"/>
                <w:b w:val="false"/>
                <w:i w:val="false"/>
                <w:color w:val="000000"/>
                <w:sz w:val="20"/>
              </w:rPr>
              <w:t>
тыру және
</w:t>
            </w:r>
            <w:r>
              <w:br/>
            </w:r>
            <w:r>
              <w:rPr>
                <w:rFonts w:ascii="Times New Roman"/>
                <w:b w:val="false"/>
                <w:i w:val="false"/>
                <w:color w:val="000000"/>
                <w:sz w:val="20"/>
              </w:rPr>
              <w:t>
кадастр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645"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050904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Тұрмыстық
</w:t>
            </w:r>
            <w:r>
              <w:br/>
            </w:r>
            <w:r>
              <w:rPr>
                <w:rFonts w:ascii="Times New Roman"/>
                <w:b w:val="false"/>
                <w:i w:val="false"/>
                <w:color w:val="000000"/>
                <w:sz w:val="20"/>
              </w:rPr>
              <w:t>
қызмет көрсету
</w:t>
            </w:r>
            <w:r>
              <w:br/>
            </w:r>
            <w:r>
              <w:rPr>
                <w:rFonts w:ascii="Times New Roman"/>
                <w:b w:val="false"/>
                <w:i w:val="false"/>
                <w:color w:val="000000"/>
                <w:sz w:val="20"/>
              </w:rPr>
              <w:t>
және сервис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050905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жұмыс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30"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050906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 дем алу
</w:t>
            </w:r>
            <w:r>
              <w:br/>
            </w:r>
            <w:r>
              <w:rPr>
                <w:rFonts w:ascii="Times New Roman"/>
                <w:b w:val="false"/>
                <w:i w:val="false"/>
                <w:color w:val="000000"/>
                <w:sz w:val="20"/>
              </w:rPr>
              <w:t>
жұмысы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30"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Қосындысы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925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925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505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615"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Жетім балалар
</w:t>
            </w:r>
            <w:r>
              <w:br/>
            </w:r>
            <w:r>
              <w:rPr>
                <w:rFonts w:ascii="Times New Roman"/>
                <w:b w:val="false"/>
                <w:i w:val="false"/>
                <w:color w:val="000000"/>
                <w:sz w:val="20"/>
              </w:rPr>
              <w:t>
үшін квота
</w:t>
            </w:r>
            <w:r>
              <w:br/>
            </w:r>
            <w:r>
              <w:rPr>
                <w:rFonts w:ascii="Times New Roman"/>
                <w:b w:val="false"/>
                <w:i w:val="false"/>
                <w:color w:val="000000"/>
                <w:sz w:val="20"/>
              </w:rPr>
              <w:t>
(1 пайыз)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275"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 II топтағы
</w:t>
            </w:r>
            <w:r>
              <w:br/>
            </w:r>
            <w:r>
              <w:rPr>
                <w:rFonts w:ascii="Times New Roman"/>
                <w:b w:val="false"/>
                <w:i w:val="false"/>
                <w:color w:val="000000"/>
                <w:sz w:val="20"/>
              </w:rPr>
              <w:t>
мүгедектер,
</w:t>
            </w:r>
            <w:r>
              <w:br/>
            </w:r>
            <w:r>
              <w:rPr>
                <w:rFonts w:ascii="Times New Roman"/>
                <w:b w:val="false"/>
                <w:i w:val="false"/>
                <w:color w:val="000000"/>
                <w:sz w:val="20"/>
              </w:rPr>
              <w:t>
бала кезінен
</w:t>
            </w:r>
            <w:r>
              <w:br/>
            </w:r>
            <w:r>
              <w:rPr>
                <w:rFonts w:ascii="Times New Roman"/>
                <w:b w:val="false"/>
                <w:i w:val="false"/>
                <w:color w:val="000000"/>
                <w:sz w:val="20"/>
              </w:rPr>
              <w:t>
мүгедектер,
</w:t>
            </w:r>
            <w:r>
              <w:br/>
            </w:r>
            <w:r>
              <w:rPr>
                <w:rFonts w:ascii="Times New Roman"/>
                <w:b w:val="false"/>
                <w:i w:val="false"/>
                <w:color w:val="000000"/>
                <w:sz w:val="20"/>
              </w:rPr>
              <w:t>
мүгедектер ба-
</w:t>
            </w:r>
            <w:r>
              <w:br/>
            </w:r>
            <w:r>
              <w:rPr>
                <w:rFonts w:ascii="Times New Roman"/>
                <w:b w:val="false"/>
                <w:i w:val="false"/>
                <w:color w:val="000000"/>
                <w:sz w:val="20"/>
              </w:rPr>
              <w:t>
лалар арасынан
</w:t>
            </w:r>
            <w:r>
              <w:br/>
            </w:r>
            <w:r>
              <w:rPr>
                <w:rFonts w:ascii="Times New Roman"/>
                <w:b w:val="false"/>
                <w:i w:val="false"/>
                <w:color w:val="000000"/>
                <w:sz w:val="20"/>
              </w:rPr>
              <w:t>
шыққан азамат-
</w:t>
            </w:r>
            <w:r>
              <w:br/>
            </w:r>
            <w:r>
              <w:rPr>
                <w:rFonts w:ascii="Times New Roman"/>
                <w:b w:val="false"/>
                <w:i w:val="false"/>
                <w:color w:val="000000"/>
                <w:sz w:val="20"/>
              </w:rPr>
              <w:t>
тар үшін квота
</w:t>
            </w:r>
            <w:r>
              <w:br/>
            </w:r>
            <w:r>
              <w:rPr>
                <w:rFonts w:ascii="Times New Roman"/>
                <w:b w:val="false"/>
                <w:i w:val="false"/>
                <w:color w:val="000000"/>
                <w:sz w:val="20"/>
              </w:rPr>
              <w:t>
(0,5 пайыз)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020"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
</w:t>
            </w:r>
            <w:r>
              <w:br/>
            </w:r>
            <w:r>
              <w:rPr>
                <w:rFonts w:ascii="Times New Roman"/>
                <w:b w:val="false"/>
                <w:i w:val="false"/>
                <w:color w:val="000000"/>
                <w:sz w:val="20"/>
              </w:rPr>
              <w:t>
публикасының
</w:t>
            </w:r>
            <w:r>
              <w:br/>
            </w:r>
            <w:r>
              <w:rPr>
                <w:rFonts w:ascii="Times New Roman"/>
                <w:b w:val="false"/>
                <w:i w:val="false"/>
                <w:color w:val="000000"/>
                <w:sz w:val="20"/>
              </w:rPr>
              <w:t>
азаматы емес
</w:t>
            </w:r>
            <w:r>
              <w:br/>
            </w:r>
            <w:r>
              <w:rPr>
                <w:rFonts w:ascii="Times New Roman"/>
                <w:b w:val="false"/>
                <w:i w:val="false"/>
                <w:color w:val="000000"/>
                <w:sz w:val="20"/>
              </w:rPr>
              <w:t>
ұлты қазақ
</w:t>
            </w:r>
            <w:r>
              <w:br/>
            </w:r>
            <w:r>
              <w:rPr>
                <w:rFonts w:ascii="Times New Roman"/>
                <w:b w:val="false"/>
                <w:i w:val="false"/>
                <w:color w:val="000000"/>
                <w:sz w:val="20"/>
              </w:rPr>
              <w:t>
азаматтар үшін
</w:t>
            </w:r>
            <w:r>
              <w:br/>
            </w:r>
            <w:r>
              <w:rPr>
                <w:rFonts w:ascii="Times New Roman"/>
                <w:b w:val="false"/>
                <w:i w:val="false"/>
                <w:color w:val="000000"/>
                <w:sz w:val="20"/>
              </w:rPr>
              <w:t>
квота (2 пайыз)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005"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Ведомоствоара-
</w:t>
            </w:r>
            <w:r>
              <w:br/>
            </w:r>
            <w:r>
              <w:rPr>
                <w:rFonts w:ascii="Times New Roman"/>
                <w:b w:val="false"/>
                <w:i w:val="false"/>
                <w:color w:val="000000"/>
                <w:sz w:val="20"/>
              </w:rPr>
              <w:t>
лық келісімдер
</w:t>
            </w:r>
            <w:r>
              <w:br/>
            </w:r>
            <w:r>
              <w:rPr>
                <w:rFonts w:ascii="Times New Roman"/>
                <w:b w:val="false"/>
                <w:i w:val="false"/>
                <w:color w:val="000000"/>
                <w:sz w:val="20"/>
              </w:rPr>
              <w:t>
бойынша келген
</w:t>
            </w:r>
            <w:r>
              <w:br/>
            </w:r>
            <w:r>
              <w:rPr>
                <w:rFonts w:ascii="Times New Roman"/>
                <w:b w:val="false"/>
                <w:i w:val="false"/>
                <w:color w:val="000000"/>
                <w:sz w:val="20"/>
              </w:rPr>
              <w:t>
шетел азаматтар
</w:t>
            </w:r>
            <w:r>
              <w:br/>
            </w:r>
            <w:r>
              <w:rPr>
                <w:rFonts w:ascii="Times New Roman"/>
                <w:b w:val="false"/>
                <w:i w:val="false"/>
                <w:color w:val="000000"/>
                <w:sz w:val="20"/>
              </w:rPr>
              <w:t>
үшін квота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30"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3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 Денсаулық сақтау және әлеуметтік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қамтамасыз ету (медицина)
</w:t>
            </w:r>
            <w:r>
              <w:rPr>
                <w:rFonts w:ascii="Times New Roman"/>
                <w:b w:val="false"/>
                <w:i w:val="false"/>
                <w:color w:val="000000"/>
                <w:sz w:val="20"/>
              </w:rPr>
              <w:t>
</w:t>
            </w:r>
          </w:p>
        </w:tc>
      </w:tr>
      <w:tr>
        <w:trPr>
          <w:trHeight w:val="315"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051101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Емдеу ісі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1020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051102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Педиатрия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845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845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415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051103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Медико-профи-
</w:t>
            </w:r>
            <w:r>
              <w:br/>
            </w:r>
            <w:r>
              <w:rPr>
                <w:rFonts w:ascii="Times New Roman"/>
                <w:b w:val="false"/>
                <w:i w:val="false"/>
                <w:color w:val="000000"/>
                <w:sz w:val="20"/>
              </w:rPr>
              <w:t>
лактикалық іс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051104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Стоматология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051105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Фармация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051106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w:t>
            </w:r>
            <w:r>
              <w:br/>
            </w:r>
            <w:r>
              <w:rPr>
                <w:rFonts w:ascii="Times New Roman"/>
                <w:b w:val="false"/>
                <w:i w:val="false"/>
                <w:color w:val="000000"/>
                <w:sz w:val="20"/>
              </w:rPr>
              <w:t>
медицинасы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30"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051107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Медико-
</w:t>
            </w:r>
            <w:r>
              <w:br/>
            </w:r>
            <w:r>
              <w:rPr>
                <w:rFonts w:ascii="Times New Roman"/>
                <w:b w:val="false"/>
                <w:i w:val="false"/>
                <w:color w:val="000000"/>
                <w:sz w:val="20"/>
              </w:rPr>
              <w:t>
биологиялық іс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30"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Қосындысы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2168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2168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1113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1055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30"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Жетім балалар
</w:t>
            </w:r>
            <w:r>
              <w:br/>
            </w:r>
            <w:r>
              <w:rPr>
                <w:rFonts w:ascii="Times New Roman"/>
                <w:b w:val="false"/>
                <w:i w:val="false"/>
                <w:color w:val="000000"/>
                <w:sz w:val="20"/>
              </w:rPr>
              <w:t>
үшін квота
</w:t>
            </w:r>
            <w:r>
              <w:br/>
            </w:r>
            <w:r>
              <w:rPr>
                <w:rFonts w:ascii="Times New Roman"/>
                <w:b w:val="false"/>
                <w:i w:val="false"/>
                <w:color w:val="000000"/>
                <w:sz w:val="20"/>
              </w:rPr>
              <w:t>
(1 пайыз)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335"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 II топтағы
</w:t>
            </w:r>
            <w:r>
              <w:br/>
            </w:r>
            <w:r>
              <w:rPr>
                <w:rFonts w:ascii="Times New Roman"/>
                <w:b w:val="false"/>
                <w:i w:val="false"/>
                <w:color w:val="000000"/>
                <w:sz w:val="20"/>
              </w:rPr>
              <w:t>
мүгедектер,
</w:t>
            </w:r>
            <w:r>
              <w:br/>
            </w:r>
            <w:r>
              <w:rPr>
                <w:rFonts w:ascii="Times New Roman"/>
                <w:b w:val="false"/>
                <w:i w:val="false"/>
                <w:color w:val="000000"/>
                <w:sz w:val="20"/>
              </w:rPr>
              <w:t>
бала кезінен
</w:t>
            </w:r>
            <w:r>
              <w:br/>
            </w:r>
            <w:r>
              <w:rPr>
                <w:rFonts w:ascii="Times New Roman"/>
                <w:b w:val="false"/>
                <w:i w:val="false"/>
                <w:color w:val="000000"/>
                <w:sz w:val="20"/>
              </w:rPr>
              <w:t>
мүгедектер,
</w:t>
            </w:r>
            <w:r>
              <w:br/>
            </w:r>
            <w:r>
              <w:rPr>
                <w:rFonts w:ascii="Times New Roman"/>
                <w:b w:val="false"/>
                <w:i w:val="false"/>
                <w:color w:val="000000"/>
                <w:sz w:val="20"/>
              </w:rPr>
              <w:t>
мүгедектер ба-
</w:t>
            </w:r>
            <w:r>
              <w:br/>
            </w:r>
            <w:r>
              <w:rPr>
                <w:rFonts w:ascii="Times New Roman"/>
                <w:b w:val="false"/>
                <w:i w:val="false"/>
                <w:color w:val="000000"/>
                <w:sz w:val="20"/>
              </w:rPr>
              <w:t>
лалар арасынан
</w:t>
            </w:r>
            <w:r>
              <w:br/>
            </w:r>
            <w:r>
              <w:rPr>
                <w:rFonts w:ascii="Times New Roman"/>
                <w:b w:val="false"/>
                <w:i w:val="false"/>
                <w:color w:val="000000"/>
                <w:sz w:val="20"/>
              </w:rPr>
              <w:t>
шыққан азамат-
</w:t>
            </w:r>
            <w:r>
              <w:br/>
            </w:r>
            <w:r>
              <w:rPr>
                <w:rFonts w:ascii="Times New Roman"/>
                <w:b w:val="false"/>
                <w:i w:val="false"/>
                <w:color w:val="000000"/>
                <w:sz w:val="20"/>
              </w:rPr>
              <w:t>
тар үшін квота
</w:t>
            </w:r>
            <w:r>
              <w:br/>
            </w:r>
            <w:r>
              <w:rPr>
                <w:rFonts w:ascii="Times New Roman"/>
                <w:b w:val="false"/>
                <w:i w:val="false"/>
                <w:color w:val="000000"/>
                <w:sz w:val="20"/>
              </w:rPr>
              <w:t>
(0,5 пайыз)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245"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
</w:t>
            </w:r>
            <w:r>
              <w:br/>
            </w:r>
            <w:r>
              <w:rPr>
                <w:rFonts w:ascii="Times New Roman"/>
                <w:b w:val="false"/>
                <w:i w:val="false"/>
                <w:color w:val="000000"/>
                <w:sz w:val="20"/>
              </w:rPr>
              <w:t>
публикасының
</w:t>
            </w:r>
            <w:r>
              <w:br/>
            </w:r>
            <w:r>
              <w:rPr>
                <w:rFonts w:ascii="Times New Roman"/>
                <w:b w:val="false"/>
                <w:i w:val="false"/>
                <w:color w:val="000000"/>
                <w:sz w:val="20"/>
              </w:rPr>
              <w:t>
азаматы емес
</w:t>
            </w:r>
            <w:r>
              <w:br/>
            </w:r>
            <w:r>
              <w:rPr>
                <w:rFonts w:ascii="Times New Roman"/>
                <w:b w:val="false"/>
                <w:i w:val="false"/>
                <w:color w:val="000000"/>
                <w:sz w:val="20"/>
              </w:rPr>
              <w:t>
ұлты қазақ
</w:t>
            </w:r>
            <w:r>
              <w:br/>
            </w:r>
            <w:r>
              <w:rPr>
                <w:rFonts w:ascii="Times New Roman"/>
                <w:b w:val="false"/>
                <w:i w:val="false"/>
                <w:color w:val="000000"/>
                <w:sz w:val="20"/>
              </w:rPr>
              <w:t>
азаматтарды
</w:t>
            </w:r>
            <w:r>
              <w:br/>
            </w:r>
            <w:r>
              <w:rPr>
                <w:rFonts w:ascii="Times New Roman"/>
                <w:b w:val="false"/>
                <w:i w:val="false"/>
                <w:color w:val="000000"/>
                <w:sz w:val="20"/>
              </w:rPr>
              <w:t>
оқыту үшін
</w:t>
            </w:r>
            <w:r>
              <w:br/>
            </w:r>
            <w:r>
              <w:rPr>
                <w:rFonts w:ascii="Times New Roman"/>
                <w:b w:val="false"/>
                <w:i w:val="false"/>
                <w:color w:val="000000"/>
                <w:sz w:val="20"/>
              </w:rPr>
              <w:t>
квота (2 пайыз)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005"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Ведомоствоара-
</w:t>
            </w:r>
            <w:r>
              <w:br/>
            </w:r>
            <w:r>
              <w:rPr>
                <w:rFonts w:ascii="Times New Roman"/>
                <w:b w:val="false"/>
                <w:i w:val="false"/>
                <w:color w:val="000000"/>
                <w:sz w:val="20"/>
              </w:rPr>
              <w:t>
лық келісімдер
</w:t>
            </w:r>
            <w:r>
              <w:br/>
            </w:r>
            <w:r>
              <w:rPr>
                <w:rFonts w:ascii="Times New Roman"/>
                <w:b w:val="false"/>
                <w:i w:val="false"/>
                <w:color w:val="000000"/>
                <w:sz w:val="20"/>
              </w:rPr>
              <w:t>
бойынша келген
</w:t>
            </w:r>
            <w:r>
              <w:br/>
            </w:r>
            <w:r>
              <w:rPr>
                <w:rFonts w:ascii="Times New Roman"/>
                <w:b w:val="false"/>
                <w:i w:val="false"/>
                <w:color w:val="000000"/>
                <w:sz w:val="20"/>
              </w:rPr>
              <w:t>
шетел азаматтар
</w:t>
            </w:r>
            <w:r>
              <w:br/>
            </w:r>
            <w:r>
              <w:rPr>
                <w:rFonts w:ascii="Times New Roman"/>
                <w:b w:val="false"/>
                <w:i w:val="false"/>
                <w:color w:val="000000"/>
                <w:sz w:val="20"/>
              </w:rPr>
              <w:t>
үшін квота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30"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2245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3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 Ветеринария
</w:t>
            </w:r>
            <w:r>
              <w:rPr>
                <w:rFonts w:ascii="Times New Roman"/>
                <w:b w:val="false"/>
                <w:i w:val="false"/>
                <w:color w:val="000000"/>
                <w:sz w:val="20"/>
              </w:rPr>
              <w:t>
</w:t>
            </w:r>
          </w:p>
        </w:tc>
      </w:tr>
      <w:tr>
        <w:trPr>
          <w:trHeight w:val="315"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051201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Ветеринарлық
</w:t>
            </w:r>
            <w:r>
              <w:br/>
            </w:r>
            <w:r>
              <w:rPr>
                <w:rFonts w:ascii="Times New Roman"/>
                <w:b w:val="false"/>
                <w:i w:val="false"/>
                <w:color w:val="000000"/>
                <w:sz w:val="20"/>
              </w:rPr>
              <w:t>
медицина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310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30"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051202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Ветеринарлық
</w:t>
            </w:r>
            <w:r>
              <w:br/>
            </w:r>
            <w:r>
              <w:rPr>
                <w:rFonts w:ascii="Times New Roman"/>
                <w:b w:val="false"/>
                <w:i w:val="false"/>
                <w:color w:val="000000"/>
                <w:sz w:val="20"/>
              </w:rPr>
              <w:t>
санитария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30"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Қосындысы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Жетім балалар
</w:t>
            </w:r>
            <w:r>
              <w:br/>
            </w:r>
            <w:r>
              <w:rPr>
                <w:rFonts w:ascii="Times New Roman"/>
                <w:b w:val="false"/>
                <w:i w:val="false"/>
                <w:color w:val="000000"/>
                <w:sz w:val="20"/>
              </w:rPr>
              <w:t>
үшін квота
</w:t>
            </w:r>
            <w:r>
              <w:br/>
            </w:r>
            <w:r>
              <w:rPr>
                <w:rFonts w:ascii="Times New Roman"/>
                <w:b w:val="false"/>
                <w:i w:val="false"/>
                <w:color w:val="000000"/>
                <w:sz w:val="20"/>
              </w:rPr>
              <w:t>
(1 пайыз)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260"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 II топтағы
</w:t>
            </w:r>
            <w:r>
              <w:br/>
            </w:r>
            <w:r>
              <w:rPr>
                <w:rFonts w:ascii="Times New Roman"/>
                <w:b w:val="false"/>
                <w:i w:val="false"/>
                <w:color w:val="000000"/>
                <w:sz w:val="20"/>
              </w:rPr>
              <w:t>
мүгедектер,
</w:t>
            </w:r>
            <w:r>
              <w:br/>
            </w:r>
            <w:r>
              <w:rPr>
                <w:rFonts w:ascii="Times New Roman"/>
                <w:b w:val="false"/>
                <w:i w:val="false"/>
                <w:color w:val="000000"/>
                <w:sz w:val="20"/>
              </w:rPr>
              <w:t>
бала кезінен
</w:t>
            </w:r>
            <w:r>
              <w:br/>
            </w:r>
            <w:r>
              <w:rPr>
                <w:rFonts w:ascii="Times New Roman"/>
                <w:b w:val="false"/>
                <w:i w:val="false"/>
                <w:color w:val="000000"/>
                <w:sz w:val="20"/>
              </w:rPr>
              <w:t>
мүгедектер,
</w:t>
            </w:r>
            <w:r>
              <w:br/>
            </w:r>
            <w:r>
              <w:rPr>
                <w:rFonts w:ascii="Times New Roman"/>
                <w:b w:val="false"/>
                <w:i w:val="false"/>
                <w:color w:val="000000"/>
                <w:sz w:val="20"/>
              </w:rPr>
              <w:t>
мүгедектер ба-
</w:t>
            </w:r>
            <w:r>
              <w:br/>
            </w:r>
            <w:r>
              <w:rPr>
                <w:rFonts w:ascii="Times New Roman"/>
                <w:b w:val="false"/>
                <w:i w:val="false"/>
                <w:color w:val="000000"/>
                <w:sz w:val="20"/>
              </w:rPr>
              <w:t>
лалар арасынан
</w:t>
            </w:r>
            <w:r>
              <w:br/>
            </w:r>
            <w:r>
              <w:rPr>
                <w:rFonts w:ascii="Times New Roman"/>
                <w:b w:val="false"/>
                <w:i w:val="false"/>
                <w:color w:val="000000"/>
                <w:sz w:val="20"/>
              </w:rPr>
              <w:t>
шыққан азамат-
</w:t>
            </w:r>
            <w:r>
              <w:br/>
            </w:r>
            <w:r>
              <w:rPr>
                <w:rFonts w:ascii="Times New Roman"/>
                <w:b w:val="false"/>
                <w:i w:val="false"/>
                <w:color w:val="000000"/>
                <w:sz w:val="20"/>
              </w:rPr>
              <w:t>
тар үшін квота
</w:t>
            </w:r>
            <w:r>
              <w:br/>
            </w:r>
            <w:r>
              <w:rPr>
                <w:rFonts w:ascii="Times New Roman"/>
                <w:b w:val="false"/>
                <w:i w:val="false"/>
                <w:color w:val="000000"/>
                <w:sz w:val="20"/>
              </w:rPr>
              <w:t>
(0,5 пайыз)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020"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
</w:t>
            </w:r>
            <w:r>
              <w:br/>
            </w:r>
            <w:r>
              <w:rPr>
                <w:rFonts w:ascii="Times New Roman"/>
                <w:b w:val="false"/>
                <w:i w:val="false"/>
                <w:color w:val="000000"/>
                <w:sz w:val="20"/>
              </w:rPr>
              <w:t>
публикасының
</w:t>
            </w:r>
            <w:r>
              <w:br/>
            </w:r>
            <w:r>
              <w:rPr>
                <w:rFonts w:ascii="Times New Roman"/>
                <w:b w:val="false"/>
                <w:i w:val="false"/>
                <w:color w:val="000000"/>
                <w:sz w:val="20"/>
              </w:rPr>
              <w:t>
азаматы емес
</w:t>
            </w:r>
            <w:r>
              <w:br/>
            </w:r>
            <w:r>
              <w:rPr>
                <w:rFonts w:ascii="Times New Roman"/>
                <w:b w:val="false"/>
                <w:i w:val="false"/>
                <w:color w:val="000000"/>
                <w:sz w:val="20"/>
              </w:rPr>
              <w:t>
ұлты қазақ
</w:t>
            </w:r>
            <w:r>
              <w:br/>
            </w:r>
            <w:r>
              <w:rPr>
                <w:rFonts w:ascii="Times New Roman"/>
                <w:b w:val="false"/>
                <w:i w:val="false"/>
                <w:color w:val="000000"/>
                <w:sz w:val="20"/>
              </w:rPr>
              <w:t>
азаматтар үшін
</w:t>
            </w:r>
            <w:r>
              <w:br/>
            </w:r>
            <w:r>
              <w:rPr>
                <w:rFonts w:ascii="Times New Roman"/>
                <w:b w:val="false"/>
                <w:i w:val="false"/>
                <w:color w:val="000000"/>
                <w:sz w:val="20"/>
              </w:rPr>
              <w:t>
квота (2 пайыз)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020"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Ведомоствоара-
</w:t>
            </w:r>
            <w:r>
              <w:br/>
            </w:r>
            <w:r>
              <w:rPr>
                <w:rFonts w:ascii="Times New Roman"/>
                <w:b w:val="false"/>
                <w:i w:val="false"/>
                <w:color w:val="000000"/>
                <w:sz w:val="20"/>
              </w:rPr>
              <w:t>
лық келісімдер
</w:t>
            </w:r>
            <w:r>
              <w:br/>
            </w:r>
            <w:r>
              <w:rPr>
                <w:rFonts w:ascii="Times New Roman"/>
                <w:b w:val="false"/>
                <w:i w:val="false"/>
                <w:color w:val="000000"/>
                <w:sz w:val="20"/>
              </w:rPr>
              <w:t>
бойынша келген
</w:t>
            </w:r>
            <w:r>
              <w:br/>
            </w:r>
            <w:r>
              <w:rPr>
                <w:rFonts w:ascii="Times New Roman"/>
                <w:b w:val="false"/>
                <w:i w:val="false"/>
                <w:color w:val="000000"/>
                <w:sz w:val="20"/>
              </w:rPr>
              <w:t>
шетел азаматтар
</w:t>
            </w:r>
            <w:r>
              <w:br/>
            </w:r>
            <w:r>
              <w:rPr>
                <w:rFonts w:ascii="Times New Roman"/>
                <w:b w:val="false"/>
                <w:i w:val="false"/>
                <w:color w:val="000000"/>
                <w:sz w:val="20"/>
              </w:rPr>
              <w:t>
үшін квота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30"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3493"/>
        <w:gridCol w:w="1253"/>
      </w:tblGrid>
      <w:tr>
        <w:trPr>
          <w:trHeight w:val="2025"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Қожа Ахмет
</w:t>
            </w:r>
            <w:r>
              <w:br/>
            </w:r>
            <w:r>
              <w:rPr>
                <w:rFonts w:ascii="Times New Roman"/>
                <w:b w:val="false"/>
                <w:i w:val="false"/>
                <w:color w:val="000000"/>
                <w:sz w:val="20"/>
              </w:rPr>
              <w:t>
Яссауи атындағы
</w:t>
            </w:r>
            <w:r>
              <w:br/>
            </w:r>
            <w:r>
              <w:rPr>
                <w:rFonts w:ascii="Times New Roman"/>
                <w:b w:val="false"/>
                <w:i w:val="false"/>
                <w:color w:val="000000"/>
                <w:sz w:val="20"/>
              </w:rPr>
              <w:t>
Халықаралық
</w:t>
            </w:r>
            <w:r>
              <w:br/>
            </w:r>
            <w:r>
              <w:rPr>
                <w:rFonts w:ascii="Times New Roman"/>
                <w:b w:val="false"/>
                <w:i w:val="false"/>
                <w:color w:val="000000"/>
                <w:sz w:val="20"/>
              </w:rPr>
              <w:t>
Қазақ-Түрік
</w:t>
            </w:r>
            <w:r>
              <w:br/>
            </w:r>
            <w:r>
              <w:rPr>
                <w:rFonts w:ascii="Times New Roman"/>
                <w:b w:val="false"/>
                <w:i w:val="false"/>
                <w:color w:val="000000"/>
                <w:sz w:val="20"/>
              </w:rPr>
              <w:t>
университетінде
</w:t>
            </w:r>
            <w:r>
              <w:br/>
            </w:r>
            <w:r>
              <w:rPr>
                <w:rFonts w:ascii="Times New Roman"/>
                <w:b w:val="false"/>
                <w:i w:val="false"/>
                <w:color w:val="000000"/>
                <w:sz w:val="20"/>
              </w:rPr>
              <w:t>
Түркі Республи-
</w:t>
            </w:r>
            <w:r>
              <w:br/>
            </w:r>
            <w:r>
              <w:rPr>
                <w:rFonts w:ascii="Times New Roman"/>
                <w:b w:val="false"/>
                <w:i w:val="false"/>
                <w:color w:val="000000"/>
                <w:sz w:val="20"/>
              </w:rPr>
              <w:t>
касынан, басқа
</w:t>
            </w:r>
            <w:r>
              <w:br/>
            </w:r>
            <w:r>
              <w:rPr>
                <w:rFonts w:ascii="Times New Roman"/>
                <w:b w:val="false"/>
                <w:i w:val="false"/>
                <w:color w:val="000000"/>
                <w:sz w:val="20"/>
              </w:rPr>
              <w:t>
түркі тілдес
</w:t>
            </w:r>
            <w:r>
              <w:br/>
            </w:r>
            <w:r>
              <w:rPr>
                <w:rFonts w:ascii="Times New Roman"/>
                <w:b w:val="false"/>
                <w:i w:val="false"/>
                <w:color w:val="000000"/>
                <w:sz w:val="20"/>
              </w:rPr>
              <w:t>
республикалар-
</w:t>
            </w:r>
            <w:r>
              <w:br/>
            </w:r>
            <w:r>
              <w:rPr>
                <w:rFonts w:ascii="Times New Roman"/>
                <w:b w:val="false"/>
                <w:i w:val="false"/>
                <w:color w:val="000000"/>
                <w:sz w:val="20"/>
              </w:rPr>
              <w:t>
дан студент-
</w:t>
            </w:r>
            <w:r>
              <w:br/>
            </w:r>
            <w:r>
              <w:rPr>
                <w:rFonts w:ascii="Times New Roman"/>
                <w:b w:val="false"/>
                <w:i w:val="false"/>
                <w:color w:val="000000"/>
                <w:sz w:val="20"/>
              </w:rPr>
              <w:t>
терді оқытуға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1800"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М.В.Ломоносов
</w:t>
            </w:r>
            <w:r>
              <w:br/>
            </w:r>
            <w:r>
              <w:rPr>
                <w:rFonts w:ascii="Times New Roman"/>
                <w:b w:val="false"/>
                <w:i w:val="false"/>
                <w:color w:val="000000"/>
                <w:sz w:val="20"/>
              </w:rPr>
              <w:t>
атындағы Мәскеу
</w:t>
            </w:r>
            <w:r>
              <w:br/>
            </w:r>
            <w:r>
              <w:rPr>
                <w:rFonts w:ascii="Times New Roman"/>
                <w:b w:val="false"/>
                <w:i w:val="false"/>
                <w:color w:val="000000"/>
                <w:sz w:val="20"/>
              </w:rPr>
              <w:t>
мемлекеттік
</w:t>
            </w:r>
            <w:r>
              <w:br/>
            </w:r>
            <w:r>
              <w:rPr>
                <w:rFonts w:ascii="Times New Roman"/>
                <w:b w:val="false"/>
                <w:i w:val="false"/>
                <w:color w:val="000000"/>
                <w:sz w:val="20"/>
              </w:rPr>
              <w:t>
университетінің
</w:t>
            </w:r>
            <w:r>
              <w:br/>
            </w:r>
            <w:r>
              <w:rPr>
                <w:rFonts w:ascii="Times New Roman"/>
                <w:b w:val="false"/>
                <w:i w:val="false"/>
                <w:color w:val="000000"/>
                <w:sz w:val="20"/>
              </w:rPr>
              <w:t>
Қазақстандағы
</w:t>
            </w:r>
            <w:r>
              <w:br/>
            </w:r>
            <w:r>
              <w:rPr>
                <w:rFonts w:ascii="Times New Roman"/>
                <w:b w:val="false"/>
                <w:i w:val="false"/>
                <w:color w:val="000000"/>
                <w:sz w:val="20"/>
              </w:rPr>
              <w:t>
филиалында сту-
</w:t>
            </w:r>
            <w:r>
              <w:br/>
            </w:r>
            <w:r>
              <w:rPr>
                <w:rFonts w:ascii="Times New Roman"/>
                <w:b w:val="false"/>
                <w:i w:val="false"/>
                <w:color w:val="000000"/>
                <w:sz w:val="20"/>
              </w:rPr>
              <w:t>
денттерді оқы-
</w:t>
            </w:r>
            <w:r>
              <w:br/>
            </w:r>
            <w:r>
              <w:rPr>
                <w:rFonts w:ascii="Times New Roman"/>
                <w:b w:val="false"/>
                <w:i w:val="false"/>
                <w:color w:val="000000"/>
                <w:sz w:val="20"/>
              </w:rPr>
              <w:t>
туға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1335"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Мәскеу авиация-
</w:t>
            </w:r>
            <w:r>
              <w:br/>
            </w:r>
            <w:r>
              <w:rPr>
                <w:rFonts w:ascii="Times New Roman"/>
                <w:b w:val="false"/>
                <w:i w:val="false"/>
                <w:color w:val="000000"/>
                <w:sz w:val="20"/>
              </w:rPr>
              <w:t>
лық институты-
</w:t>
            </w:r>
            <w:r>
              <w:br/>
            </w:r>
            <w:r>
              <w:rPr>
                <w:rFonts w:ascii="Times New Roman"/>
                <w:b w:val="false"/>
                <w:i w:val="false"/>
                <w:color w:val="000000"/>
                <w:sz w:val="20"/>
              </w:rPr>
              <w:t>
ның "Восход"
</w:t>
            </w:r>
            <w:r>
              <w:br/>
            </w:r>
            <w:r>
              <w:rPr>
                <w:rFonts w:ascii="Times New Roman"/>
                <w:b w:val="false"/>
                <w:i w:val="false"/>
                <w:color w:val="000000"/>
                <w:sz w:val="20"/>
              </w:rPr>
              <w:t>
филиалында
</w:t>
            </w:r>
            <w:r>
              <w:br/>
            </w:r>
            <w:r>
              <w:rPr>
                <w:rFonts w:ascii="Times New Roman"/>
                <w:b w:val="false"/>
                <w:i w:val="false"/>
                <w:color w:val="000000"/>
                <w:sz w:val="20"/>
              </w:rPr>
              <w:t>
студенттерді оқытуға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r>
      <w:tr>
        <w:trPr>
          <w:trHeight w:val="615"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Қазақстан-Бри-
</w:t>
            </w:r>
            <w:r>
              <w:br/>
            </w:r>
            <w:r>
              <w:rPr>
                <w:rFonts w:ascii="Times New Roman"/>
                <w:b w:val="false"/>
                <w:i w:val="false"/>
                <w:color w:val="000000"/>
                <w:sz w:val="20"/>
              </w:rPr>
              <w:t>
тан техникалық
</w:t>
            </w:r>
            <w:r>
              <w:br/>
            </w:r>
            <w:r>
              <w:rPr>
                <w:rFonts w:ascii="Times New Roman"/>
                <w:b w:val="false"/>
                <w:i w:val="false"/>
                <w:color w:val="000000"/>
                <w:sz w:val="20"/>
              </w:rPr>
              <w:t>
университетінде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315"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Өнер жоғары оқу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960"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Жоғары оқу орын-
</w:t>
            </w:r>
            <w:r>
              <w:br/>
            </w:r>
            <w:r>
              <w:rPr>
                <w:rFonts w:ascii="Times New Roman"/>
                <w:b w:val="false"/>
                <w:i w:val="false"/>
                <w:color w:val="000000"/>
                <w:sz w:val="20"/>
              </w:rPr>
              <w:t>
дарының дайын-
</w:t>
            </w:r>
            <w:r>
              <w:br/>
            </w:r>
            <w:r>
              <w:rPr>
                <w:rFonts w:ascii="Times New Roman"/>
                <w:b w:val="false"/>
                <w:i w:val="false"/>
                <w:color w:val="000000"/>
                <w:sz w:val="20"/>
              </w:rPr>
              <w:t>
дық бөлімдерін-
</w:t>
            </w:r>
            <w:r>
              <w:br/>
            </w:r>
            <w:r>
              <w:rPr>
                <w:rFonts w:ascii="Times New Roman"/>
                <w:b w:val="false"/>
                <w:i w:val="false"/>
                <w:color w:val="000000"/>
                <w:sz w:val="20"/>
              </w:rPr>
              <w:t>
де тыңдаушы-
</w:t>
            </w:r>
            <w:r>
              <w:br/>
            </w:r>
            <w:r>
              <w:rPr>
                <w:rFonts w:ascii="Times New Roman"/>
                <w:b w:val="false"/>
                <w:i w:val="false"/>
                <w:color w:val="000000"/>
                <w:sz w:val="20"/>
              </w:rPr>
              <w:t>
ларды оқытуға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1645
</w:t>
            </w:r>
          </w:p>
        </w:tc>
      </w:tr>
      <w:tr>
        <w:trPr>
          <w:trHeight w:val="1320"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r>
              <w:br/>
            </w:r>
            <w:r>
              <w:rPr>
                <w:rFonts w:ascii="Times New Roman"/>
                <w:b w:val="false"/>
                <w:i w:val="false"/>
                <w:color w:val="000000"/>
                <w:sz w:val="20"/>
              </w:rPr>
              <w:t>
Қазақстан Рес-
</w:t>
            </w:r>
            <w:r>
              <w:br/>
            </w:r>
            <w:r>
              <w:rPr>
                <w:rFonts w:ascii="Times New Roman"/>
                <w:b w:val="false"/>
                <w:i w:val="false"/>
                <w:color w:val="000000"/>
                <w:sz w:val="20"/>
              </w:rPr>
              <w:t>
публикасының
</w:t>
            </w:r>
            <w:r>
              <w:br/>
            </w:r>
            <w:r>
              <w:rPr>
                <w:rFonts w:ascii="Times New Roman"/>
                <w:b w:val="false"/>
                <w:i w:val="false"/>
                <w:color w:val="000000"/>
                <w:sz w:val="20"/>
              </w:rPr>
              <w:t>
азаматтары емес
</w:t>
            </w:r>
            <w:r>
              <w:br/>
            </w:r>
            <w:r>
              <w:rPr>
                <w:rFonts w:ascii="Times New Roman"/>
                <w:b w:val="false"/>
                <w:i w:val="false"/>
                <w:color w:val="000000"/>
                <w:sz w:val="20"/>
              </w:rPr>
              <w:t>
ұлты қазақ аза-
</w:t>
            </w:r>
            <w:r>
              <w:br/>
            </w:r>
            <w:r>
              <w:rPr>
                <w:rFonts w:ascii="Times New Roman"/>
                <w:b w:val="false"/>
                <w:i w:val="false"/>
                <w:color w:val="000000"/>
                <w:sz w:val="20"/>
              </w:rPr>
              <w:t>
маттарды оқыту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1400
</w:t>
            </w:r>
          </w:p>
        </w:tc>
      </w:tr>
      <w:tr>
        <w:trPr>
          <w:trHeight w:val="330"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Жетім балаларды
</w:t>
            </w:r>
            <w:r>
              <w:br/>
            </w:r>
            <w:r>
              <w:rPr>
                <w:rFonts w:ascii="Times New Roman"/>
                <w:b w:val="false"/>
                <w:i w:val="false"/>
                <w:color w:val="000000"/>
                <w:sz w:val="20"/>
              </w:rPr>
              <w:t>
оқытуға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226
</w:t>
            </w:r>
          </w:p>
        </w:tc>
      </w:tr>
      <w:tr>
        <w:trPr>
          <w:trHeight w:val="450"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Резерв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Қазақ Ұлттық музыка академиясы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3493"/>
        <w:gridCol w:w="1293"/>
        <w:gridCol w:w="1173"/>
      </w:tblGrid>
      <w:tr>
        <w:trPr>
          <w:trHeight w:val="450"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050401
</w:t>
            </w:r>
          </w:p>
        </w:tc>
        <w:tc>
          <w:tcPr>
            <w:tcW w:w="3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Музыкатану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r>
      <w:tr>
        <w:trPr>
          <w:trHeight w:val="315"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050402
</w:t>
            </w:r>
          </w:p>
        </w:tc>
        <w:tc>
          <w:tcPr>
            <w:tcW w:w="3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Аспаптық орын-
</w:t>
            </w:r>
            <w:r>
              <w:br/>
            </w:r>
            <w:r>
              <w:rPr>
                <w:rFonts w:ascii="Times New Roman"/>
                <w:b w:val="false"/>
                <w:i w:val="false"/>
                <w:color w:val="000000"/>
                <w:sz w:val="20"/>
              </w:rPr>
              <w:t>
дау: фортепиано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
</w:t>
            </w:r>
          </w:p>
        </w:tc>
      </w:tr>
      <w:tr>
        <w:trPr>
          <w:trHeight w:val="315"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050403
</w:t>
            </w:r>
          </w:p>
        </w:tc>
        <w:tc>
          <w:tcPr>
            <w:tcW w:w="3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Вокалдық өнер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r>
      <w:tr>
        <w:trPr>
          <w:trHeight w:val="285"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050404
</w:t>
            </w:r>
          </w:p>
        </w:tc>
        <w:tc>
          <w:tcPr>
            <w:tcW w:w="3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Дәстүрлік
</w:t>
            </w:r>
            <w:r>
              <w:br/>
            </w:r>
            <w:r>
              <w:rPr>
                <w:rFonts w:ascii="Times New Roman"/>
                <w:b w:val="false"/>
                <w:i w:val="false"/>
                <w:color w:val="000000"/>
                <w:sz w:val="20"/>
              </w:rPr>
              <w:t>
музыка өнері
</w:t>
            </w:r>
            <w:r>
              <w:br/>
            </w:r>
            <w:r>
              <w:rPr>
                <w:rFonts w:ascii="Times New Roman"/>
                <w:b w:val="false"/>
                <w:i w:val="false"/>
                <w:color w:val="000000"/>
                <w:sz w:val="20"/>
              </w:rPr>
              <w:t>
(халық әндері)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r>
      <w:tr>
        <w:trPr>
          <w:trHeight w:val="315"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050405
</w:t>
            </w:r>
          </w:p>
        </w:tc>
        <w:tc>
          <w:tcPr>
            <w:tcW w:w="3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Дирижерлеу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r>
      <w:tr>
        <w:trPr>
          <w:trHeight w:val="315"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050406
</w:t>
            </w:r>
          </w:p>
        </w:tc>
        <w:tc>
          <w:tcPr>
            <w:tcW w:w="3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Режиссура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r>
      <w:tr>
        <w:trPr>
          <w:trHeight w:val="315"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050407
</w:t>
            </w:r>
          </w:p>
        </w:tc>
        <w:tc>
          <w:tcPr>
            <w:tcW w:w="3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Актерлық өнер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r>
      <w:tr>
        <w:trPr>
          <w:trHeight w:val="315"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050408
</w:t>
            </w:r>
          </w:p>
        </w:tc>
        <w:tc>
          <w:tcPr>
            <w:tcW w:w="3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Эстрадалық өнер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r>
      <w:tr>
        <w:trPr>
          <w:trHeight w:val="315"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050411
</w:t>
            </w:r>
          </w:p>
        </w:tc>
        <w:tc>
          <w:tcPr>
            <w:tcW w:w="3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Композиция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r>
      <w:tr>
        <w:trPr>
          <w:trHeight w:val="330"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050106
</w:t>
            </w:r>
          </w:p>
        </w:tc>
        <w:tc>
          <w:tcPr>
            <w:tcW w:w="3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Музыкалық
</w:t>
            </w:r>
            <w:r>
              <w:br/>
            </w:r>
            <w:r>
              <w:rPr>
                <w:rFonts w:ascii="Times New Roman"/>
                <w:b w:val="false"/>
                <w:i w:val="false"/>
                <w:color w:val="000000"/>
                <w:sz w:val="20"/>
              </w:rPr>
              <w:t>
білім беру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r>
      <w:tr>
        <w:trPr>
          <w:trHeight w:val="330"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r>
      <w:tr>
        <w:trPr>
          <w:trHeight w:val="330"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Жетім балалар
</w:t>
            </w:r>
            <w:r>
              <w:br/>
            </w:r>
            <w:r>
              <w:rPr>
                <w:rFonts w:ascii="Times New Roman"/>
                <w:b w:val="false"/>
                <w:i w:val="false"/>
                <w:color w:val="000000"/>
                <w:sz w:val="20"/>
              </w:rPr>
              <w:t>
үшін квота
</w:t>
            </w:r>
            <w:r>
              <w:br/>
            </w:r>
            <w:r>
              <w:rPr>
                <w:rFonts w:ascii="Times New Roman"/>
                <w:b w:val="false"/>
                <w:i w:val="false"/>
                <w:color w:val="000000"/>
                <w:sz w:val="20"/>
              </w:rPr>
              <w:t>
(1 пайыз)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r>
      <w:tr>
        <w:trPr>
          <w:trHeight w:val="1275"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 II топтағы
</w:t>
            </w:r>
            <w:r>
              <w:br/>
            </w:r>
            <w:r>
              <w:rPr>
                <w:rFonts w:ascii="Times New Roman"/>
                <w:b w:val="false"/>
                <w:i w:val="false"/>
                <w:color w:val="000000"/>
                <w:sz w:val="20"/>
              </w:rPr>
              <w:t>
мүгедектер,
</w:t>
            </w:r>
            <w:r>
              <w:br/>
            </w:r>
            <w:r>
              <w:rPr>
                <w:rFonts w:ascii="Times New Roman"/>
                <w:b w:val="false"/>
                <w:i w:val="false"/>
                <w:color w:val="000000"/>
                <w:sz w:val="20"/>
              </w:rPr>
              <w:t>
бала кезінен
</w:t>
            </w:r>
            <w:r>
              <w:br/>
            </w:r>
            <w:r>
              <w:rPr>
                <w:rFonts w:ascii="Times New Roman"/>
                <w:b w:val="false"/>
                <w:i w:val="false"/>
                <w:color w:val="000000"/>
                <w:sz w:val="20"/>
              </w:rPr>
              <w:t>
мүгедектер,
</w:t>
            </w:r>
            <w:r>
              <w:br/>
            </w:r>
            <w:r>
              <w:rPr>
                <w:rFonts w:ascii="Times New Roman"/>
                <w:b w:val="false"/>
                <w:i w:val="false"/>
                <w:color w:val="000000"/>
                <w:sz w:val="20"/>
              </w:rPr>
              <w:t>
мүгедектер ба-
</w:t>
            </w:r>
            <w:r>
              <w:br/>
            </w:r>
            <w:r>
              <w:rPr>
                <w:rFonts w:ascii="Times New Roman"/>
                <w:b w:val="false"/>
                <w:i w:val="false"/>
                <w:color w:val="000000"/>
                <w:sz w:val="20"/>
              </w:rPr>
              <w:t>
лалар арасынан
</w:t>
            </w:r>
            <w:r>
              <w:br/>
            </w:r>
            <w:r>
              <w:rPr>
                <w:rFonts w:ascii="Times New Roman"/>
                <w:b w:val="false"/>
                <w:i w:val="false"/>
                <w:color w:val="000000"/>
                <w:sz w:val="20"/>
              </w:rPr>
              <w:t>
шыққан азамат-
</w:t>
            </w:r>
            <w:r>
              <w:br/>
            </w:r>
            <w:r>
              <w:rPr>
                <w:rFonts w:ascii="Times New Roman"/>
                <w:b w:val="false"/>
                <w:i w:val="false"/>
                <w:color w:val="000000"/>
                <w:sz w:val="20"/>
              </w:rPr>
              <w:t>
тар үшін квота
</w:t>
            </w:r>
            <w:r>
              <w:br/>
            </w:r>
            <w:r>
              <w:rPr>
                <w:rFonts w:ascii="Times New Roman"/>
                <w:b w:val="false"/>
                <w:i w:val="false"/>
                <w:color w:val="000000"/>
                <w:sz w:val="20"/>
              </w:rPr>
              <w:t>
(0,5 пайыз)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r>
      <w:tr>
        <w:trPr>
          <w:trHeight w:val="1020"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
</w:t>
            </w:r>
            <w:r>
              <w:br/>
            </w:r>
            <w:r>
              <w:rPr>
                <w:rFonts w:ascii="Times New Roman"/>
                <w:b w:val="false"/>
                <w:i w:val="false"/>
                <w:color w:val="000000"/>
                <w:sz w:val="20"/>
              </w:rPr>
              <w:t>
публикасының
</w:t>
            </w:r>
            <w:r>
              <w:br/>
            </w:r>
            <w:r>
              <w:rPr>
                <w:rFonts w:ascii="Times New Roman"/>
                <w:b w:val="false"/>
                <w:i w:val="false"/>
                <w:color w:val="000000"/>
                <w:sz w:val="20"/>
              </w:rPr>
              <w:t>
азаматы емес
</w:t>
            </w:r>
            <w:r>
              <w:br/>
            </w:r>
            <w:r>
              <w:rPr>
                <w:rFonts w:ascii="Times New Roman"/>
                <w:b w:val="false"/>
                <w:i w:val="false"/>
                <w:color w:val="000000"/>
                <w:sz w:val="20"/>
              </w:rPr>
              <w:t>
ұлты қазақ
</w:t>
            </w:r>
            <w:r>
              <w:br/>
            </w:r>
            <w:r>
              <w:rPr>
                <w:rFonts w:ascii="Times New Roman"/>
                <w:b w:val="false"/>
                <w:i w:val="false"/>
                <w:color w:val="000000"/>
                <w:sz w:val="20"/>
              </w:rPr>
              <w:t>
азаматтар үшін
</w:t>
            </w:r>
            <w:r>
              <w:br/>
            </w:r>
            <w:r>
              <w:rPr>
                <w:rFonts w:ascii="Times New Roman"/>
                <w:b w:val="false"/>
                <w:i w:val="false"/>
                <w:color w:val="000000"/>
                <w:sz w:val="20"/>
              </w:rPr>
              <w:t>
квота (2 пайыз)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Құрманғазы атындағы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Қазақ Ұлттық консерваториясы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3453"/>
        <w:gridCol w:w="1373"/>
        <w:gridCol w:w="1113"/>
      </w:tblGrid>
      <w:tr>
        <w:trPr>
          <w:trHeight w:val="315"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050401
</w:t>
            </w:r>
          </w:p>
        </w:tc>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Музыкатану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630"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050402
</w:t>
            </w:r>
          </w:p>
        </w:tc>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Аспаптық орын-
</w:t>
            </w:r>
            <w:r>
              <w:br/>
            </w:r>
            <w:r>
              <w:rPr>
                <w:rFonts w:ascii="Times New Roman"/>
                <w:b w:val="false"/>
                <w:i w:val="false"/>
                <w:color w:val="000000"/>
                <w:sz w:val="20"/>
              </w:rPr>
              <w:t>
дау (аспаптар
</w:t>
            </w:r>
            <w:r>
              <w:br/>
            </w:r>
            <w:r>
              <w:rPr>
                <w:rFonts w:ascii="Times New Roman"/>
                <w:b w:val="false"/>
                <w:i w:val="false"/>
                <w:color w:val="000000"/>
                <w:sz w:val="20"/>
              </w:rPr>
              <w:t>
түрі бойынша),
</w:t>
            </w:r>
            <w:r>
              <w:br/>
            </w:r>
            <w:r>
              <w:rPr>
                <w:rFonts w:ascii="Times New Roman"/>
                <w:b w:val="false"/>
                <w:i w:val="false"/>
                <w:color w:val="000000"/>
                <w:sz w:val="20"/>
              </w:rPr>
              <w:t>
оның ішінде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
</w:t>
            </w:r>
          </w:p>
        </w:tc>
      </w:tr>
      <w:tr>
        <w:trPr>
          <w:trHeight w:val="315"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Фортепиано
</w:t>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r>
      <w:tr>
        <w:trPr>
          <w:trHeight w:val="315"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Ішекті аспаптар
</w:t>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r>
      <w:tr>
        <w:trPr>
          <w:trHeight w:val="315"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Үрмелі және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ұрмалы аспаптар
</w:t>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r>
      <w:tr>
        <w:trPr>
          <w:trHeight w:val="315"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050403
</w:t>
            </w:r>
          </w:p>
        </w:tc>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Вокалдық өнер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r>
      <w:tr>
        <w:trPr>
          <w:trHeight w:val="645"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050404
</w:t>
            </w:r>
          </w:p>
        </w:tc>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Дәстүрлік музы-
</w:t>
            </w:r>
            <w:r>
              <w:br/>
            </w:r>
            <w:r>
              <w:rPr>
                <w:rFonts w:ascii="Times New Roman"/>
                <w:b w:val="false"/>
                <w:i w:val="false"/>
                <w:color w:val="000000"/>
                <w:sz w:val="20"/>
              </w:rPr>
              <w:t>
ка өнері (түр-
</w:t>
            </w:r>
            <w:r>
              <w:br/>
            </w:r>
            <w:r>
              <w:rPr>
                <w:rFonts w:ascii="Times New Roman"/>
                <w:b w:val="false"/>
                <w:i w:val="false"/>
                <w:color w:val="000000"/>
                <w:sz w:val="20"/>
              </w:rPr>
              <w:t>
лері бойынша)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w:t>
            </w:r>
          </w:p>
        </w:tc>
      </w:tr>
      <w:tr>
        <w:trPr>
          <w:trHeight w:val="630"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Халық аспапта-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ры (домбыра,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шертер, қобыз,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баян, аккордеон)
</w:t>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w:t>
            </w:r>
          </w:p>
        </w:tc>
      </w:tr>
      <w:tr>
        <w:trPr>
          <w:trHeight w:val="315"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Халық әуендері
</w:t>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r>
      <w:tr>
        <w:trPr>
          <w:trHeight w:val="315"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050405
</w:t>
            </w:r>
          </w:p>
        </w:tc>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Дирижерлеу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r>
      <w:tr>
        <w:trPr>
          <w:trHeight w:val="315"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Хорлық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дирижерлеу
</w:t>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r>
      <w:tr>
        <w:trPr>
          <w:trHeight w:val="315"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Оркестрлік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дирижерлеу
</w:t>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r>
      <w:tr>
        <w:trPr>
          <w:trHeight w:val="315"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050411
</w:t>
            </w:r>
          </w:p>
        </w:tc>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Композиция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675"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050103
</w:t>
            </w:r>
          </w:p>
        </w:tc>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Педагогика және
</w:t>
            </w:r>
            <w:r>
              <w:br/>
            </w:r>
            <w:r>
              <w:rPr>
                <w:rFonts w:ascii="Times New Roman"/>
                <w:b w:val="false"/>
                <w:i w:val="false"/>
                <w:color w:val="000000"/>
                <w:sz w:val="20"/>
              </w:rPr>
              <w:t>
психология
</w:t>
            </w:r>
            <w:r>
              <w:br/>
            </w:r>
            <w:r>
              <w:rPr>
                <w:rFonts w:ascii="Times New Roman"/>
                <w:b w:val="false"/>
                <w:i w:val="false"/>
                <w:color w:val="000000"/>
                <w:sz w:val="20"/>
              </w:rPr>
              <w:t>
(музыкалық)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r>
      <w:tr>
        <w:trPr>
          <w:trHeight w:val="330"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r>
      <w:tr>
        <w:trPr>
          <w:trHeight w:val="330"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30"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Жетім балалар 
</w:t>
            </w:r>
            <w:r>
              <w:br/>
            </w:r>
            <w:r>
              <w:rPr>
                <w:rFonts w:ascii="Times New Roman"/>
                <w:b w:val="false"/>
                <w:i w:val="false"/>
                <w:color w:val="000000"/>
                <w:sz w:val="20"/>
              </w:rPr>
              <w:t>
үшін квота
</w:t>
            </w:r>
            <w:r>
              <w:br/>
            </w:r>
            <w:r>
              <w:rPr>
                <w:rFonts w:ascii="Times New Roman"/>
                <w:b w:val="false"/>
                <w:i w:val="false"/>
                <w:color w:val="000000"/>
                <w:sz w:val="20"/>
              </w:rPr>
              <w:t>
(1 пайыз)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r>
      <w:tr>
        <w:trPr>
          <w:trHeight w:val="1275"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 II топтағы
</w:t>
            </w:r>
            <w:r>
              <w:br/>
            </w:r>
            <w:r>
              <w:rPr>
                <w:rFonts w:ascii="Times New Roman"/>
                <w:b w:val="false"/>
                <w:i w:val="false"/>
                <w:color w:val="000000"/>
                <w:sz w:val="20"/>
              </w:rPr>
              <w:t>
мүгедектер,
</w:t>
            </w:r>
            <w:r>
              <w:br/>
            </w:r>
            <w:r>
              <w:rPr>
                <w:rFonts w:ascii="Times New Roman"/>
                <w:b w:val="false"/>
                <w:i w:val="false"/>
                <w:color w:val="000000"/>
                <w:sz w:val="20"/>
              </w:rPr>
              <w:t>
бала кезінен
</w:t>
            </w:r>
            <w:r>
              <w:br/>
            </w:r>
            <w:r>
              <w:rPr>
                <w:rFonts w:ascii="Times New Roman"/>
                <w:b w:val="false"/>
                <w:i w:val="false"/>
                <w:color w:val="000000"/>
                <w:sz w:val="20"/>
              </w:rPr>
              <w:t>
мүгедектер,
</w:t>
            </w:r>
            <w:r>
              <w:br/>
            </w:r>
            <w:r>
              <w:rPr>
                <w:rFonts w:ascii="Times New Roman"/>
                <w:b w:val="false"/>
                <w:i w:val="false"/>
                <w:color w:val="000000"/>
                <w:sz w:val="20"/>
              </w:rPr>
              <w:t>
мүгедектер ба-
</w:t>
            </w:r>
            <w:r>
              <w:br/>
            </w:r>
            <w:r>
              <w:rPr>
                <w:rFonts w:ascii="Times New Roman"/>
                <w:b w:val="false"/>
                <w:i w:val="false"/>
                <w:color w:val="000000"/>
                <w:sz w:val="20"/>
              </w:rPr>
              <w:t>
лалар арасынан
</w:t>
            </w:r>
            <w:r>
              <w:br/>
            </w:r>
            <w:r>
              <w:rPr>
                <w:rFonts w:ascii="Times New Roman"/>
                <w:b w:val="false"/>
                <w:i w:val="false"/>
                <w:color w:val="000000"/>
                <w:sz w:val="20"/>
              </w:rPr>
              <w:t>
шыққан азамат-
</w:t>
            </w:r>
            <w:r>
              <w:br/>
            </w:r>
            <w:r>
              <w:rPr>
                <w:rFonts w:ascii="Times New Roman"/>
                <w:b w:val="false"/>
                <w:i w:val="false"/>
                <w:color w:val="000000"/>
                <w:sz w:val="20"/>
              </w:rPr>
              <w:t>
тар үшін квота
</w:t>
            </w:r>
            <w:r>
              <w:br/>
            </w:r>
            <w:r>
              <w:rPr>
                <w:rFonts w:ascii="Times New Roman"/>
                <w:b w:val="false"/>
                <w:i w:val="false"/>
                <w:color w:val="000000"/>
                <w:sz w:val="20"/>
              </w:rPr>
              <w:t>
(0,5 пайыз)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r>
      <w:tr>
        <w:trPr>
          <w:trHeight w:val="990"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
</w:t>
            </w:r>
            <w:r>
              <w:br/>
            </w:r>
            <w:r>
              <w:rPr>
                <w:rFonts w:ascii="Times New Roman"/>
                <w:b w:val="false"/>
                <w:i w:val="false"/>
                <w:color w:val="000000"/>
                <w:sz w:val="20"/>
              </w:rPr>
              <w:t>
публикасының
</w:t>
            </w:r>
            <w:r>
              <w:br/>
            </w:r>
            <w:r>
              <w:rPr>
                <w:rFonts w:ascii="Times New Roman"/>
                <w:b w:val="false"/>
                <w:i w:val="false"/>
                <w:color w:val="000000"/>
                <w:sz w:val="20"/>
              </w:rPr>
              <w:t>
азаматы емес
</w:t>
            </w:r>
            <w:r>
              <w:br/>
            </w:r>
            <w:r>
              <w:rPr>
                <w:rFonts w:ascii="Times New Roman"/>
                <w:b w:val="false"/>
                <w:i w:val="false"/>
                <w:color w:val="000000"/>
                <w:sz w:val="20"/>
              </w:rPr>
              <w:t>
ұлты қазақ
</w:t>
            </w:r>
            <w:r>
              <w:br/>
            </w:r>
            <w:r>
              <w:rPr>
                <w:rFonts w:ascii="Times New Roman"/>
                <w:b w:val="false"/>
                <w:i w:val="false"/>
                <w:color w:val="000000"/>
                <w:sz w:val="20"/>
              </w:rPr>
              <w:t>
азаматтар үшін
</w:t>
            </w:r>
            <w:r>
              <w:br/>
            </w:r>
            <w:r>
              <w:rPr>
                <w:rFonts w:ascii="Times New Roman"/>
                <w:b w:val="false"/>
                <w:i w:val="false"/>
                <w:color w:val="000000"/>
                <w:sz w:val="20"/>
              </w:rPr>
              <w:t>
квота (2 пайыз)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Т. Жүргенов атындағы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Қазақ Ұлттық өнер академиясы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3"/>
        <w:gridCol w:w="3453"/>
        <w:gridCol w:w="1373"/>
        <w:gridCol w:w="1153"/>
      </w:tblGrid>
      <w:tr>
        <w:trPr>
          <w:trHeight w:val="315" w:hRule="atLeast"/>
        </w:trPr>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050406
</w:t>
            </w:r>
          </w:p>
        </w:tc>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Режиссура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r>
      <w:tr>
        <w:trPr>
          <w:trHeight w:val="315" w:hRule="atLeast"/>
        </w:trPr>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050407
</w:t>
            </w:r>
          </w:p>
        </w:tc>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Актерлық өнер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
</w:t>
            </w:r>
          </w:p>
        </w:tc>
      </w:tr>
      <w:tr>
        <w:trPr>
          <w:trHeight w:val="315" w:hRule="atLeast"/>
        </w:trPr>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050408
</w:t>
            </w:r>
          </w:p>
        </w:tc>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Эстрада өнері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r>
      <w:tr>
        <w:trPr>
          <w:trHeight w:val="315" w:hRule="atLeast"/>
        </w:trPr>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050409
</w:t>
            </w:r>
          </w:p>
        </w:tc>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Хореография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r>
      <w:tr>
        <w:trPr>
          <w:trHeight w:val="315" w:hRule="atLeast"/>
        </w:trPr>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050410
</w:t>
            </w:r>
          </w:p>
        </w:tc>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Сценография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r>
      <w:tr>
        <w:trPr>
          <w:trHeight w:val="315" w:hRule="atLeast"/>
        </w:trPr>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050412
</w:t>
            </w:r>
          </w:p>
        </w:tc>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Оператор өнері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r>
      <w:tr>
        <w:trPr>
          <w:trHeight w:val="315" w:hRule="atLeast"/>
        </w:trPr>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050413
</w:t>
            </w:r>
          </w:p>
        </w:tc>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Сурет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r>
      <w:tr>
        <w:trPr>
          <w:trHeight w:val="315" w:hRule="atLeast"/>
        </w:trPr>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050414
</w:t>
            </w:r>
          </w:p>
        </w:tc>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Графика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r>
      <w:tr>
        <w:trPr>
          <w:trHeight w:val="315" w:hRule="atLeast"/>
        </w:trPr>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050415
</w:t>
            </w:r>
          </w:p>
        </w:tc>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Мүсіндеу *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r>
      <w:tr>
        <w:trPr>
          <w:trHeight w:val="315" w:hRule="atLeast"/>
        </w:trPr>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050416
</w:t>
            </w:r>
          </w:p>
        </w:tc>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Өнертану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w:t>
            </w:r>
          </w:p>
        </w:tc>
      </w:tr>
      <w:tr>
        <w:trPr>
          <w:trHeight w:val="315" w:hRule="atLeast"/>
        </w:trPr>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050417
</w:t>
            </w:r>
          </w:p>
        </w:tc>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Декоративтік
</w:t>
            </w:r>
            <w:r>
              <w:br/>
            </w:r>
            <w:r>
              <w:rPr>
                <w:rFonts w:ascii="Times New Roman"/>
                <w:b w:val="false"/>
                <w:i w:val="false"/>
                <w:color w:val="000000"/>
                <w:sz w:val="20"/>
              </w:rPr>
              <w:t>
өнер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r>
      <w:tr>
        <w:trPr>
          <w:trHeight w:val="330" w:hRule="atLeast"/>
        </w:trPr>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050421
</w:t>
            </w:r>
          </w:p>
        </w:tc>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Дизайн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w:t>
            </w:r>
          </w:p>
        </w:tc>
      </w:tr>
      <w:tr>
        <w:trPr>
          <w:trHeight w:val="330" w:hRule="atLeast"/>
        </w:trPr>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r>
      <w:tr>
        <w:trPr>
          <w:trHeight w:val="330" w:hRule="atLeast"/>
        </w:trPr>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Жетім балалар
</w:t>
            </w:r>
            <w:r>
              <w:br/>
            </w:r>
            <w:r>
              <w:rPr>
                <w:rFonts w:ascii="Times New Roman"/>
                <w:b w:val="false"/>
                <w:i w:val="false"/>
                <w:color w:val="000000"/>
                <w:sz w:val="20"/>
              </w:rPr>
              <w:t>
үшін квота
</w:t>
            </w:r>
            <w:r>
              <w:br/>
            </w:r>
            <w:r>
              <w:rPr>
                <w:rFonts w:ascii="Times New Roman"/>
                <w:b w:val="false"/>
                <w:i w:val="false"/>
                <w:color w:val="000000"/>
                <w:sz w:val="20"/>
              </w:rPr>
              <w:t>
(1 пайыз)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1275" w:hRule="atLeast"/>
        </w:trPr>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 II топтағы
</w:t>
            </w:r>
            <w:r>
              <w:br/>
            </w:r>
            <w:r>
              <w:rPr>
                <w:rFonts w:ascii="Times New Roman"/>
                <w:b w:val="false"/>
                <w:i w:val="false"/>
                <w:color w:val="000000"/>
                <w:sz w:val="20"/>
              </w:rPr>
              <w:t>
мүгедектер,
</w:t>
            </w:r>
            <w:r>
              <w:br/>
            </w:r>
            <w:r>
              <w:rPr>
                <w:rFonts w:ascii="Times New Roman"/>
                <w:b w:val="false"/>
                <w:i w:val="false"/>
                <w:color w:val="000000"/>
                <w:sz w:val="20"/>
              </w:rPr>
              <w:t>
бала кезінен
</w:t>
            </w:r>
            <w:r>
              <w:br/>
            </w:r>
            <w:r>
              <w:rPr>
                <w:rFonts w:ascii="Times New Roman"/>
                <w:b w:val="false"/>
                <w:i w:val="false"/>
                <w:color w:val="000000"/>
                <w:sz w:val="20"/>
              </w:rPr>
              <w:t>
мүгедектер,
</w:t>
            </w:r>
            <w:r>
              <w:br/>
            </w:r>
            <w:r>
              <w:rPr>
                <w:rFonts w:ascii="Times New Roman"/>
                <w:b w:val="false"/>
                <w:i w:val="false"/>
                <w:color w:val="000000"/>
                <w:sz w:val="20"/>
              </w:rPr>
              <w:t>
мүгедектер ба-
</w:t>
            </w:r>
            <w:r>
              <w:br/>
            </w:r>
            <w:r>
              <w:rPr>
                <w:rFonts w:ascii="Times New Roman"/>
                <w:b w:val="false"/>
                <w:i w:val="false"/>
                <w:color w:val="000000"/>
                <w:sz w:val="20"/>
              </w:rPr>
              <w:t>
лалар арасынан
</w:t>
            </w:r>
            <w:r>
              <w:br/>
            </w:r>
            <w:r>
              <w:rPr>
                <w:rFonts w:ascii="Times New Roman"/>
                <w:b w:val="false"/>
                <w:i w:val="false"/>
                <w:color w:val="000000"/>
                <w:sz w:val="20"/>
              </w:rPr>
              <w:t>
шыққан азамат-
</w:t>
            </w:r>
            <w:r>
              <w:br/>
            </w:r>
            <w:r>
              <w:rPr>
                <w:rFonts w:ascii="Times New Roman"/>
                <w:b w:val="false"/>
                <w:i w:val="false"/>
                <w:color w:val="000000"/>
                <w:sz w:val="20"/>
              </w:rPr>
              <w:t>
тар үшін квота
</w:t>
            </w:r>
            <w:r>
              <w:br/>
            </w:r>
            <w:r>
              <w:rPr>
                <w:rFonts w:ascii="Times New Roman"/>
                <w:b w:val="false"/>
                <w:i w:val="false"/>
                <w:color w:val="000000"/>
                <w:sz w:val="20"/>
              </w:rPr>
              <w:t>
(0,5 пайыз)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r>
      <w:tr>
        <w:trPr>
          <w:trHeight w:val="1005" w:hRule="atLeast"/>
        </w:trPr>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
</w:t>
            </w:r>
            <w:r>
              <w:br/>
            </w:r>
            <w:r>
              <w:rPr>
                <w:rFonts w:ascii="Times New Roman"/>
                <w:b w:val="false"/>
                <w:i w:val="false"/>
                <w:color w:val="000000"/>
                <w:sz w:val="20"/>
              </w:rPr>
              <w:t>
публикасының
</w:t>
            </w:r>
            <w:r>
              <w:br/>
            </w:r>
            <w:r>
              <w:rPr>
                <w:rFonts w:ascii="Times New Roman"/>
                <w:b w:val="false"/>
                <w:i w:val="false"/>
                <w:color w:val="000000"/>
                <w:sz w:val="20"/>
              </w:rPr>
              <w:t>
азаматы емес
</w:t>
            </w:r>
            <w:r>
              <w:br/>
            </w:r>
            <w:r>
              <w:rPr>
                <w:rFonts w:ascii="Times New Roman"/>
                <w:b w:val="false"/>
                <w:i w:val="false"/>
                <w:color w:val="000000"/>
                <w:sz w:val="20"/>
              </w:rPr>
              <w:t>
ұлты қазақ
</w:t>
            </w:r>
            <w:r>
              <w:br/>
            </w:r>
            <w:r>
              <w:rPr>
                <w:rFonts w:ascii="Times New Roman"/>
                <w:b w:val="false"/>
                <w:i w:val="false"/>
                <w:color w:val="000000"/>
                <w:sz w:val="20"/>
              </w:rPr>
              <w:t>
азаматтар үшін
</w:t>
            </w:r>
            <w:r>
              <w:br/>
            </w:r>
            <w:r>
              <w:rPr>
                <w:rFonts w:ascii="Times New Roman"/>
                <w:b w:val="false"/>
                <w:i w:val="false"/>
                <w:color w:val="000000"/>
                <w:sz w:val="20"/>
              </w:rPr>
              <w:t>
квота (2 пайыз)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Қазақ-Британ техникалық университеті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3"/>
        <w:gridCol w:w="3513"/>
        <w:gridCol w:w="1353"/>
        <w:gridCol w:w="1173"/>
      </w:tblGrid>
      <w:tr>
        <w:trPr>
          <w:trHeight w:val="315" w:hRule="atLeast"/>
        </w:trPr>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050507
</w:t>
            </w:r>
          </w:p>
        </w:tc>
        <w:tc>
          <w:tcPr>
            <w:tcW w:w="3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Менеджмент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r>
      <w:tr>
        <w:trPr>
          <w:trHeight w:val="315" w:hRule="atLeast"/>
        </w:trPr>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050509
</w:t>
            </w:r>
          </w:p>
        </w:tc>
        <w:tc>
          <w:tcPr>
            <w:tcW w:w="3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Финансы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r>
      <w:tr>
        <w:trPr>
          <w:trHeight w:val="315" w:hRule="atLeast"/>
        </w:trPr>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050703
</w:t>
            </w:r>
          </w:p>
        </w:tc>
        <w:tc>
          <w:tcPr>
            <w:tcW w:w="3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Ақпараттандыру
</w:t>
            </w:r>
            <w:r>
              <w:br/>
            </w:r>
            <w:r>
              <w:rPr>
                <w:rFonts w:ascii="Times New Roman"/>
                <w:b w:val="false"/>
                <w:i w:val="false"/>
                <w:color w:val="000000"/>
                <w:sz w:val="20"/>
              </w:rPr>
              <w:t>
жүйесі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r>
      <w:tr>
        <w:trPr>
          <w:trHeight w:val="630" w:hRule="atLeast"/>
        </w:trPr>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050704
</w:t>
            </w:r>
          </w:p>
        </w:tc>
        <w:tc>
          <w:tcPr>
            <w:tcW w:w="3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Есептеу техни-
</w:t>
            </w:r>
            <w:r>
              <w:br/>
            </w:r>
            <w:r>
              <w:rPr>
                <w:rFonts w:ascii="Times New Roman"/>
                <w:b w:val="false"/>
                <w:i w:val="false"/>
                <w:color w:val="000000"/>
                <w:sz w:val="20"/>
              </w:rPr>
              <w:t>
касы және про-
</w:t>
            </w:r>
            <w:r>
              <w:br/>
            </w:r>
            <w:r>
              <w:rPr>
                <w:rFonts w:ascii="Times New Roman"/>
                <w:b w:val="false"/>
                <w:i w:val="false"/>
                <w:color w:val="000000"/>
                <w:sz w:val="20"/>
              </w:rPr>
              <w:t>
граммалық қам-
</w:t>
            </w:r>
            <w:r>
              <w:br/>
            </w:r>
            <w:r>
              <w:rPr>
                <w:rFonts w:ascii="Times New Roman"/>
                <w:b w:val="false"/>
                <w:i w:val="false"/>
                <w:color w:val="000000"/>
                <w:sz w:val="20"/>
              </w:rPr>
              <w:t>
тамасыз ету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r>
      <w:tr>
        <w:trPr>
          <w:trHeight w:val="315" w:hRule="atLeast"/>
        </w:trPr>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050708
</w:t>
            </w:r>
          </w:p>
        </w:tc>
        <w:tc>
          <w:tcPr>
            <w:tcW w:w="3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Мұнай-газ ісі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r>
      <w:tr>
        <w:trPr>
          <w:trHeight w:val="315" w:hRule="atLeast"/>
        </w:trPr>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050415
</w:t>
            </w:r>
          </w:p>
        </w:tc>
        <w:tc>
          <w:tcPr>
            <w:tcW w:w="3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Теңіз техникасы
</w:t>
            </w:r>
            <w:r>
              <w:br/>
            </w:r>
            <w:r>
              <w:rPr>
                <w:rFonts w:ascii="Times New Roman"/>
                <w:b w:val="false"/>
                <w:i w:val="false"/>
                <w:color w:val="000000"/>
                <w:sz w:val="20"/>
              </w:rPr>
              <w:t>
мен технологиясы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r>
      <w:tr>
        <w:trPr>
          <w:trHeight w:val="645" w:hRule="atLeast"/>
        </w:trPr>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050721
</w:t>
            </w:r>
          </w:p>
        </w:tc>
        <w:tc>
          <w:tcPr>
            <w:tcW w:w="3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Органикалық зат-
</w:t>
            </w:r>
            <w:r>
              <w:br/>
            </w:r>
            <w:r>
              <w:rPr>
                <w:rFonts w:ascii="Times New Roman"/>
                <w:b w:val="false"/>
                <w:i w:val="false"/>
                <w:color w:val="000000"/>
                <w:sz w:val="20"/>
              </w:rPr>
              <w:t>
тардың химиялық
</w:t>
            </w:r>
            <w:r>
              <w:br/>
            </w:r>
            <w:r>
              <w:rPr>
                <w:rFonts w:ascii="Times New Roman"/>
                <w:b w:val="false"/>
                <w:i w:val="false"/>
                <w:color w:val="000000"/>
                <w:sz w:val="20"/>
              </w:rPr>
              <w:t>
технологиясы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r>
      <w:tr>
        <w:trPr>
          <w:trHeight w:val="330" w:hRule="atLeast"/>
        </w:trPr>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330" w:hRule="atLeast"/>
        </w:trPr>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Жетім балалар
</w:t>
            </w:r>
            <w:r>
              <w:br/>
            </w:r>
            <w:r>
              <w:rPr>
                <w:rFonts w:ascii="Times New Roman"/>
                <w:b w:val="false"/>
                <w:i w:val="false"/>
                <w:color w:val="000000"/>
                <w:sz w:val="20"/>
              </w:rPr>
              <w:t>
үшін квота
</w:t>
            </w:r>
            <w:r>
              <w:br/>
            </w:r>
            <w:r>
              <w:rPr>
                <w:rFonts w:ascii="Times New Roman"/>
                <w:b w:val="false"/>
                <w:i w:val="false"/>
                <w:color w:val="000000"/>
                <w:sz w:val="20"/>
              </w:rPr>
              <w:t>
(1 пайыз)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r>
      <w:tr>
        <w:trPr>
          <w:trHeight w:val="1275" w:hRule="atLeast"/>
        </w:trPr>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 II топтағы
</w:t>
            </w:r>
            <w:r>
              <w:br/>
            </w:r>
            <w:r>
              <w:rPr>
                <w:rFonts w:ascii="Times New Roman"/>
                <w:b w:val="false"/>
                <w:i w:val="false"/>
                <w:color w:val="000000"/>
                <w:sz w:val="20"/>
              </w:rPr>
              <w:t>
мүгедектер,
</w:t>
            </w:r>
            <w:r>
              <w:br/>
            </w:r>
            <w:r>
              <w:rPr>
                <w:rFonts w:ascii="Times New Roman"/>
                <w:b w:val="false"/>
                <w:i w:val="false"/>
                <w:color w:val="000000"/>
                <w:sz w:val="20"/>
              </w:rPr>
              <w:t>
бала кезінен
</w:t>
            </w:r>
            <w:r>
              <w:br/>
            </w:r>
            <w:r>
              <w:rPr>
                <w:rFonts w:ascii="Times New Roman"/>
                <w:b w:val="false"/>
                <w:i w:val="false"/>
                <w:color w:val="000000"/>
                <w:sz w:val="20"/>
              </w:rPr>
              <w:t>
мүгедектер,
</w:t>
            </w:r>
            <w:r>
              <w:br/>
            </w:r>
            <w:r>
              <w:rPr>
                <w:rFonts w:ascii="Times New Roman"/>
                <w:b w:val="false"/>
                <w:i w:val="false"/>
                <w:color w:val="000000"/>
                <w:sz w:val="20"/>
              </w:rPr>
              <w:t>
мүгедектер ба-
</w:t>
            </w:r>
            <w:r>
              <w:br/>
            </w:r>
            <w:r>
              <w:rPr>
                <w:rFonts w:ascii="Times New Roman"/>
                <w:b w:val="false"/>
                <w:i w:val="false"/>
                <w:color w:val="000000"/>
                <w:sz w:val="20"/>
              </w:rPr>
              <w:t>
лалар арасынан
</w:t>
            </w:r>
            <w:r>
              <w:br/>
            </w:r>
            <w:r>
              <w:rPr>
                <w:rFonts w:ascii="Times New Roman"/>
                <w:b w:val="false"/>
                <w:i w:val="false"/>
                <w:color w:val="000000"/>
                <w:sz w:val="20"/>
              </w:rPr>
              <w:t>
шыққан азамат-
</w:t>
            </w:r>
            <w:r>
              <w:br/>
            </w:r>
            <w:r>
              <w:rPr>
                <w:rFonts w:ascii="Times New Roman"/>
                <w:b w:val="false"/>
                <w:i w:val="false"/>
                <w:color w:val="000000"/>
                <w:sz w:val="20"/>
              </w:rPr>
              <w:t>
тар үшін квота
</w:t>
            </w:r>
            <w:r>
              <w:br/>
            </w:r>
            <w:r>
              <w:rPr>
                <w:rFonts w:ascii="Times New Roman"/>
                <w:b w:val="false"/>
                <w:i w:val="false"/>
                <w:color w:val="000000"/>
                <w:sz w:val="20"/>
              </w:rPr>
              <w:t>
(0,5 пайыз)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r>
      <w:tr>
        <w:trPr>
          <w:trHeight w:val="945" w:hRule="atLeast"/>
        </w:trPr>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
</w:t>
            </w:r>
            <w:r>
              <w:br/>
            </w:r>
            <w:r>
              <w:rPr>
                <w:rFonts w:ascii="Times New Roman"/>
                <w:b w:val="false"/>
                <w:i w:val="false"/>
                <w:color w:val="000000"/>
                <w:sz w:val="20"/>
              </w:rPr>
              <w:t>
публикасының
</w:t>
            </w:r>
            <w:r>
              <w:br/>
            </w:r>
            <w:r>
              <w:rPr>
                <w:rFonts w:ascii="Times New Roman"/>
                <w:b w:val="false"/>
                <w:i w:val="false"/>
                <w:color w:val="000000"/>
                <w:sz w:val="20"/>
              </w:rPr>
              <w:t>
азаматы емес
</w:t>
            </w:r>
            <w:r>
              <w:br/>
            </w:r>
            <w:r>
              <w:rPr>
                <w:rFonts w:ascii="Times New Roman"/>
                <w:b w:val="false"/>
                <w:i w:val="false"/>
                <w:color w:val="000000"/>
                <w:sz w:val="20"/>
              </w:rPr>
              <w:t>
ұлты қазақ
</w:t>
            </w:r>
            <w:r>
              <w:br/>
            </w:r>
            <w:r>
              <w:rPr>
                <w:rFonts w:ascii="Times New Roman"/>
                <w:b w:val="false"/>
                <w:i w:val="false"/>
                <w:color w:val="000000"/>
                <w:sz w:val="20"/>
              </w:rPr>
              <w:t>
азаматтар үшін
</w:t>
            </w:r>
            <w:r>
              <w:br/>
            </w:r>
            <w:r>
              <w:rPr>
                <w:rFonts w:ascii="Times New Roman"/>
                <w:b w:val="false"/>
                <w:i w:val="false"/>
                <w:color w:val="000000"/>
                <w:sz w:val="20"/>
              </w:rPr>
              <w:t>
квота (2 пайыз)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Мәскеу авиациялық институтының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"Восход" филиалы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3"/>
        <w:gridCol w:w="3493"/>
        <w:gridCol w:w="2113"/>
        <w:gridCol w:w="1153"/>
      </w:tblGrid>
      <w:tr>
        <w:trPr>
          <w:trHeight w:val="330" w:hRule="atLeast"/>
        </w:trPr>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130900
</w:t>
            </w:r>
          </w:p>
        </w:tc>
        <w:tc>
          <w:tcPr>
            <w:tcW w:w="3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Ұшатын аппарат-
</w:t>
            </w:r>
            <w:r>
              <w:br/>
            </w:r>
            <w:r>
              <w:rPr>
                <w:rFonts w:ascii="Times New Roman"/>
                <w:b w:val="false"/>
                <w:i w:val="false"/>
                <w:color w:val="000000"/>
                <w:sz w:val="20"/>
              </w:rPr>
              <w:t>
тарды сынау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r>
      <w:tr>
        <w:trPr>
          <w:trHeight w:val="630" w:hRule="atLeast"/>
        </w:trPr>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220100
</w:t>
            </w:r>
          </w:p>
        </w:tc>
        <w:tc>
          <w:tcPr>
            <w:tcW w:w="3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Есептеу машина-
</w:t>
            </w:r>
            <w:r>
              <w:br/>
            </w:r>
            <w:r>
              <w:rPr>
                <w:rFonts w:ascii="Times New Roman"/>
                <w:b w:val="false"/>
                <w:i w:val="false"/>
                <w:color w:val="000000"/>
                <w:sz w:val="20"/>
              </w:rPr>
              <w:t>
лары, кешен-
</w:t>
            </w:r>
            <w:r>
              <w:br/>
            </w:r>
            <w:r>
              <w:rPr>
                <w:rFonts w:ascii="Times New Roman"/>
                <w:b w:val="false"/>
                <w:i w:val="false"/>
                <w:color w:val="000000"/>
                <w:sz w:val="20"/>
              </w:rPr>
              <w:t>
дері, жүйелері
</w:t>
            </w:r>
            <w:r>
              <w:br/>
            </w:r>
            <w:r>
              <w:rPr>
                <w:rFonts w:ascii="Times New Roman"/>
                <w:b w:val="false"/>
                <w:i w:val="false"/>
                <w:color w:val="000000"/>
                <w:sz w:val="20"/>
              </w:rPr>
              <w:t>
мен желілері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r>
      <w:tr>
        <w:trPr>
          <w:trHeight w:val="570" w:hRule="atLeast"/>
        </w:trPr>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220200
</w:t>
            </w:r>
          </w:p>
        </w:tc>
        <w:tc>
          <w:tcPr>
            <w:tcW w:w="3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Басқару мен ақ-
</w:t>
            </w:r>
            <w:r>
              <w:br/>
            </w:r>
            <w:r>
              <w:rPr>
                <w:rFonts w:ascii="Times New Roman"/>
                <w:b w:val="false"/>
                <w:i w:val="false"/>
                <w:color w:val="000000"/>
                <w:sz w:val="20"/>
              </w:rPr>
              <w:t>
параттарды өң-
</w:t>
            </w:r>
            <w:r>
              <w:br/>
            </w:r>
            <w:r>
              <w:rPr>
                <w:rFonts w:ascii="Times New Roman"/>
                <w:b w:val="false"/>
                <w:i w:val="false"/>
                <w:color w:val="000000"/>
                <w:sz w:val="20"/>
              </w:rPr>
              <w:t>
деудің автомат-
</w:t>
            </w:r>
            <w:r>
              <w:br/>
            </w:r>
            <w:r>
              <w:rPr>
                <w:rFonts w:ascii="Times New Roman"/>
                <w:b w:val="false"/>
                <w:i w:val="false"/>
                <w:color w:val="000000"/>
                <w:sz w:val="20"/>
              </w:rPr>
              <w:t>
тық жүйелері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r>
      <w:tr>
        <w:trPr>
          <w:trHeight w:val="660" w:hRule="atLeast"/>
        </w:trPr>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060800
</w:t>
            </w:r>
          </w:p>
        </w:tc>
        <w:tc>
          <w:tcPr>
            <w:tcW w:w="3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Экономика және
</w:t>
            </w:r>
            <w:r>
              <w:br/>
            </w:r>
            <w:r>
              <w:rPr>
                <w:rFonts w:ascii="Times New Roman"/>
                <w:b w:val="false"/>
                <w:i w:val="false"/>
                <w:color w:val="000000"/>
                <w:sz w:val="20"/>
              </w:rPr>
              <w:t>
машина жасау
</w:t>
            </w:r>
            <w:r>
              <w:br/>
            </w:r>
            <w:r>
              <w:rPr>
                <w:rFonts w:ascii="Times New Roman"/>
                <w:b w:val="false"/>
                <w:i w:val="false"/>
                <w:color w:val="000000"/>
                <w:sz w:val="20"/>
              </w:rPr>
              <w:t>
өндірістерінде
</w:t>
            </w:r>
            <w:r>
              <w:br/>
            </w:r>
            <w:r>
              <w:rPr>
                <w:rFonts w:ascii="Times New Roman"/>
                <w:b w:val="false"/>
                <w:i w:val="false"/>
                <w:color w:val="000000"/>
                <w:sz w:val="20"/>
              </w:rPr>
              <w:t>
басқару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r>
      <w:tr>
        <w:trPr>
          <w:trHeight w:val="330" w:hRule="atLeast"/>
        </w:trPr>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r>
      <w:tr>
        <w:trPr>
          <w:trHeight w:val="330"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05" w:hRule="atLeast"/>
        </w:trPr>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30210
</w:t>
            </w:r>
          </w:p>
        </w:tc>
      </w:tr>
    </w:tbl>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Магистратураға қабылдау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Бөлімге өзгертулер енгізілді - ҚР Білім және ғылым министрінің 2005 жылғы 14 желтоқсандағы N 766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3"/>
        <w:gridCol w:w="8073"/>
        <w:gridCol w:w="3093"/>
      </w:tblGrid>
      <w:tr>
        <w:trPr>
          <w:trHeight w:val="315" w:hRule="atLeast"/>
        </w:trPr>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Шифр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Мамандықтардың атауы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2005/2006
</w:t>
            </w:r>
            <w:r>
              <w:br/>
            </w:r>
            <w:r>
              <w:rPr>
                <w:rFonts w:ascii="Times New Roman"/>
                <w:b w:val="false"/>
                <w:i w:val="false"/>
                <w:color w:val="000000"/>
                <w:sz w:val="20"/>
              </w:rPr>
              <w:t>
оқу жылына
</w:t>
            </w:r>
            <w:r>
              <w:br/>
            </w:r>
            <w:r>
              <w:rPr>
                <w:rFonts w:ascii="Times New Roman"/>
                <w:b w:val="false"/>
                <w:i w:val="false"/>
                <w:color w:val="000000"/>
                <w:sz w:val="20"/>
              </w:rPr>
              <w:t>
мемлекеттік
</w:t>
            </w:r>
            <w:r>
              <w:br/>
            </w:r>
            <w:r>
              <w:rPr>
                <w:rFonts w:ascii="Times New Roman"/>
                <w:b w:val="false"/>
                <w:i w:val="false"/>
                <w:color w:val="000000"/>
                <w:sz w:val="20"/>
              </w:rPr>
              <w:t>
білім беру
</w:t>
            </w:r>
            <w:r>
              <w:br/>
            </w:r>
            <w:r>
              <w:rPr>
                <w:rFonts w:ascii="Times New Roman"/>
                <w:b w:val="false"/>
                <w:i w:val="false"/>
                <w:color w:val="000000"/>
                <w:sz w:val="20"/>
              </w:rPr>
              <w:t>
тапсырысы
</w:t>
            </w:r>
          </w:p>
        </w:tc>
      </w:tr>
      <w:tr>
        <w:trPr>
          <w:trHeight w:val="375"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Білім
</w:t>
            </w:r>
            <w:r>
              <w:rPr>
                <w:rFonts w:ascii="Times New Roman"/>
                <w:b w:val="false"/>
                <w:i w:val="false"/>
                <w:color w:val="000000"/>
                <w:sz w:val="20"/>
              </w:rPr>
              <w:t>
</w:t>
            </w:r>
          </w:p>
        </w:tc>
      </w:tr>
      <w:tr>
        <w:trPr>
          <w:trHeight w:val="375" w:hRule="atLeast"/>
        </w:trPr>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6N0101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Мектепке дейінгі оқыту және тәрбиелеу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750" w:hRule="atLeast"/>
        </w:trPr>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6N0102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Бастауыш оқытудың педагогикасы мен әдістемесі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r>
      <w:tr>
        <w:trPr>
          <w:trHeight w:val="375" w:hRule="atLeast"/>
        </w:trPr>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6N0103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Педагогика және психология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
</w:t>
            </w:r>
          </w:p>
        </w:tc>
      </w:tr>
      <w:tr>
        <w:trPr>
          <w:trHeight w:val="375" w:hRule="atLeast"/>
        </w:trPr>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6N0104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Бастапқы әскери дайындық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375" w:hRule="atLeast"/>
        </w:trPr>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6N0105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Дефектология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r>
      <w:tr>
        <w:trPr>
          <w:trHeight w:val="375" w:hRule="atLeast"/>
        </w:trPr>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6N0106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Музыкалық білім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375" w:hRule="atLeast"/>
        </w:trPr>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6N0107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Бейнелеу өнері және сызу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r>
      <w:tr>
        <w:trPr>
          <w:trHeight w:val="375" w:hRule="atLeast"/>
        </w:trPr>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6N0108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Денешынықтыру және спорт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r>
      <w:tr>
        <w:trPr>
          <w:trHeight w:val="375" w:hRule="atLeast"/>
        </w:trPr>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6N0109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r>
      <w:tr>
        <w:trPr>
          <w:trHeight w:val="375" w:hRule="atLeast"/>
        </w:trPr>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6N0110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Физика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r>
      <w:tr>
        <w:trPr>
          <w:trHeight w:val="375" w:hRule="atLeast"/>
        </w:trPr>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6N0111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Информатика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w:t>
            </w:r>
          </w:p>
        </w:tc>
      </w:tr>
      <w:tr>
        <w:trPr>
          <w:trHeight w:val="375" w:hRule="atLeast"/>
        </w:trPr>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6N0112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Химия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r>
      <w:tr>
        <w:trPr>
          <w:trHeight w:val="375" w:hRule="atLeast"/>
        </w:trPr>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6N0113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Биология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r>
      <w:tr>
        <w:trPr>
          <w:trHeight w:val="375" w:hRule="atLeast"/>
        </w:trPr>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6N0114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Тарих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r>
      <w:tr>
        <w:trPr>
          <w:trHeight w:val="375" w:hRule="atLeast"/>
        </w:trPr>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6N0115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Құқық және экономика негіздері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r>
      <w:tr>
        <w:trPr>
          <w:trHeight w:val="375" w:hRule="atLeast"/>
        </w:trPr>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6N0116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География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r>
      <w:tr>
        <w:trPr>
          <w:trHeight w:val="375" w:hRule="atLeast"/>
        </w:trPr>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6N0117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 тілі мен әдебиеті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w:t>
            </w:r>
          </w:p>
        </w:tc>
      </w:tr>
      <w:tr>
        <w:trPr>
          <w:trHeight w:val="375" w:hRule="atLeast"/>
        </w:trPr>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6N0118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Орыс тілі мен әдебиеті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r>
      <w:tr>
        <w:trPr>
          <w:trHeight w:val="375" w:hRule="atLeast"/>
        </w:trPr>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6N0119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 тілі: екі шет тілі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w:t>
            </w:r>
          </w:p>
        </w:tc>
      </w:tr>
      <w:tr>
        <w:trPr>
          <w:trHeight w:val="375" w:hRule="atLeast"/>
        </w:trPr>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6N0120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Кәсіптік білім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r>
      <w:tr>
        <w:trPr>
          <w:trHeight w:val="375" w:hRule="atLeast"/>
        </w:trPr>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445
</w:t>
            </w:r>
          </w:p>
        </w:tc>
      </w:tr>
      <w:tr>
        <w:trPr>
          <w:trHeight w:val="375"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Гуманитарлық ғылымдар
</w:t>
            </w:r>
            <w:r>
              <w:rPr>
                <w:rFonts w:ascii="Times New Roman"/>
                <w:b w:val="false"/>
                <w:i w:val="false"/>
                <w:color w:val="000000"/>
                <w:sz w:val="20"/>
              </w:rPr>
              <w:t>
</w:t>
            </w:r>
          </w:p>
        </w:tc>
      </w:tr>
      <w:tr>
        <w:trPr>
          <w:trHeight w:val="375" w:hRule="atLeast"/>
        </w:trPr>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6N0201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Философия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r>
      <w:tr>
        <w:trPr>
          <w:trHeight w:val="375" w:hRule="atLeast"/>
        </w:trPr>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6N0202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Халықаралық қатынастар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r>
      <w:tr>
        <w:trPr>
          <w:trHeight w:val="375" w:hRule="atLeast"/>
        </w:trPr>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6N0203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Тарих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r>
      <w:tr>
        <w:trPr>
          <w:trHeight w:val="375" w:hRule="atLeast"/>
        </w:trPr>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6N0204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Мәдениеттану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r>
      <w:tr>
        <w:trPr>
          <w:trHeight w:val="375" w:hRule="atLeast"/>
        </w:trPr>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6N0205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Филология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
</w:t>
            </w:r>
          </w:p>
        </w:tc>
      </w:tr>
      <w:tr>
        <w:trPr>
          <w:trHeight w:val="375" w:hRule="atLeast"/>
        </w:trPr>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6N0206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Дінтану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w:t>
            </w:r>
          </w:p>
        </w:tc>
      </w:tr>
      <w:tr>
        <w:trPr>
          <w:trHeight w:val="375" w:hRule="atLeast"/>
        </w:trPr>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6N0207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Аударма ісі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r>
      <w:tr>
        <w:trPr>
          <w:trHeight w:val="375" w:hRule="atLeast"/>
        </w:trPr>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6N0208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Археология және этнология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
</w:t>
            </w:r>
          </w:p>
        </w:tc>
      </w:tr>
      <w:tr>
        <w:trPr>
          <w:trHeight w:val="375" w:hRule="atLeast"/>
        </w:trPr>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320
</w:t>
            </w:r>
          </w:p>
        </w:tc>
      </w:tr>
      <w:tr>
        <w:trPr>
          <w:trHeight w:val="315"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Құқық 
</w:t>
            </w:r>
            <w:r>
              <w:rPr>
                <w:rFonts w:ascii="Times New Roman"/>
                <w:b w:val="false"/>
                <w:i w:val="false"/>
                <w:color w:val="000000"/>
                <w:sz w:val="20"/>
              </w:rPr>
              <w:t>
</w:t>
            </w:r>
          </w:p>
        </w:tc>
      </w:tr>
      <w:tr>
        <w:trPr>
          <w:trHeight w:val="375" w:hRule="atLeast"/>
        </w:trPr>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6N0301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Құқықтану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r>
      <w:tr>
        <w:trPr>
          <w:trHeight w:val="375" w:hRule="atLeast"/>
        </w:trPr>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6N0302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Халықаралық құқық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r>
      <w:tr>
        <w:trPr>
          <w:trHeight w:val="375" w:hRule="atLeast"/>
        </w:trPr>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6N0303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Құқық қорғау қызметі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375" w:hRule="atLeast"/>
        </w:trPr>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375"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Өнер
</w:t>
            </w:r>
            <w:r>
              <w:rPr>
                <w:rFonts w:ascii="Times New Roman"/>
                <w:b w:val="false"/>
                <w:i w:val="false"/>
                <w:color w:val="000000"/>
                <w:sz w:val="20"/>
              </w:rPr>
              <w:t>
</w:t>
            </w:r>
          </w:p>
        </w:tc>
      </w:tr>
      <w:tr>
        <w:trPr>
          <w:trHeight w:val="375" w:hRule="atLeast"/>
        </w:trPr>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6N0401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Музыкатану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375" w:hRule="atLeast"/>
        </w:trPr>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6N0402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Аспаптық орындау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375" w:hRule="atLeast"/>
        </w:trPr>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6N0403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Вокалдық өнер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375" w:hRule="atLeast"/>
        </w:trPr>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6N0404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Дәстүрлік музыка өнері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375" w:hRule="atLeast"/>
        </w:trPr>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6N0405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Дирижерлеу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375" w:hRule="atLeast"/>
        </w:trPr>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6N0406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Режиссура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r>
      <w:tr>
        <w:trPr>
          <w:trHeight w:val="375" w:hRule="atLeast"/>
        </w:trPr>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6N0407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Актерлық өнер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r>
      <w:tr>
        <w:trPr>
          <w:trHeight w:val="375" w:hRule="atLeast"/>
        </w:trPr>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6N0408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Эстрадалық өнер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r>
      <w:tr>
        <w:trPr>
          <w:trHeight w:val="375" w:hRule="atLeast"/>
        </w:trPr>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6N0409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Хореография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r>
      <w:tr>
        <w:trPr>
          <w:trHeight w:val="375" w:hRule="atLeast"/>
        </w:trPr>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6N0410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Сценография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r>
      <w:tr>
        <w:trPr>
          <w:trHeight w:val="375" w:hRule="atLeast"/>
        </w:trPr>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6N0411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Композиция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375" w:hRule="atLeast"/>
        </w:trPr>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6N0412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Операторлық өнер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r>
      <w:tr>
        <w:trPr>
          <w:trHeight w:val="375" w:hRule="atLeast"/>
        </w:trPr>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6N0413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Сурет салу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r>
      <w:tr>
        <w:trPr>
          <w:trHeight w:val="375" w:hRule="atLeast"/>
        </w:trPr>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6N0414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Графика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r>
      <w:tr>
        <w:trPr>
          <w:trHeight w:val="375" w:hRule="atLeast"/>
        </w:trPr>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6N0415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Мүсіндеу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r>
      <w:tr>
        <w:trPr>
          <w:trHeight w:val="375" w:hRule="atLeast"/>
        </w:trPr>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6N0416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Өнертану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r>
      <w:tr>
        <w:trPr>
          <w:trHeight w:val="375" w:hRule="atLeast"/>
        </w:trPr>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6N0417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Декоративтік өнер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r>
      <w:tr>
        <w:trPr>
          <w:trHeight w:val="375" w:hRule="atLeast"/>
        </w:trPr>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6N0418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Кітапханатану және библиография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375" w:hRule="atLeast"/>
        </w:trPr>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6N0419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Мұражай ісі және ескерткіштерді қорғау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375" w:hRule="atLeast"/>
        </w:trPr>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6N0420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Сәулет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375" w:hRule="atLeast"/>
        </w:trPr>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6N0421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Дизайн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r>
      <w:tr>
        <w:trPr>
          <w:trHeight w:val="375" w:hRule="atLeast"/>
        </w:trPr>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6N0422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Баспа ісі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375" w:hRule="atLeast"/>
        </w:trPr>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w:t>
            </w:r>
          </w:p>
        </w:tc>
      </w:tr>
      <w:tr>
        <w:trPr>
          <w:trHeight w:val="375"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Әлеуметтік ғылымдар және бизнес
</w:t>
            </w:r>
            <w:r>
              <w:rPr>
                <w:rFonts w:ascii="Times New Roman"/>
                <w:b w:val="false"/>
                <w:i w:val="false"/>
                <w:color w:val="000000"/>
                <w:sz w:val="20"/>
              </w:rPr>
              <w:t>
</w:t>
            </w:r>
          </w:p>
        </w:tc>
      </w:tr>
      <w:tr>
        <w:trPr>
          <w:trHeight w:val="375" w:hRule="atLeast"/>
        </w:trPr>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6N0501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Социология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r>
      <w:tr>
        <w:trPr>
          <w:trHeight w:val="375" w:hRule="atLeast"/>
        </w:trPr>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6N0502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Политология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r>
      <w:tr>
        <w:trPr>
          <w:trHeight w:val="375" w:hRule="atLeast"/>
        </w:trPr>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6N0503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Психология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r>
      <w:tr>
        <w:trPr>
          <w:trHeight w:val="375" w:hRule="atLeast"/>
        </w:trPr>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6N0504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Журналистика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r>
      <w:tr>
        <w:trPr>
          <w:trHeight w:val="375" w:hRule="atLeast"/>
        </w:trPr>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6N0505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Аймақтану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r>
      <w:tr>
        <w:trPr>
          <w:trHeight w:val="375" w:hRule="atLeast"/>
        </w:trPr>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6N0506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Экономика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r>
      <w:tr>
        <w:trPr>
          <w:trHeight w:val="375" w:hRule="atLeast"/>
        </w:trPr>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6N0507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Менеджмент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
</w:t>
            </w:r>
          </w:p>
        </w:tc>
      </w:tr>
      <w:tr>
        <w:trPr>
          <w:trHeight w:val="375" w:hRule="atLeast"/>
        </w:trPr>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6N0508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 және аудит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r>
      <w:tr>
        <w:trPr>
          <w:trHeight w:val="375" w:hRule="atLeast"/>
        </w:trPr>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6N0509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r>
      <w:tr>
        <w:trPr>
          <w:trHeight w:val="375" w:hRule="atLeast"/>
        </w:trPr>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6N0510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және жергілікті басқару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r>
      <w:tr>
        <w:trPr>
          <w:trHeight w:val="375" w:hRule="atLeast"/>
        </w:trPr>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6N0511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Маркетинг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r>
      <w:tr>
        <w:trPr>
          <w:trHeight w:val="375" w:hRule="atLeast"/>
        </w:trPr>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
</w:t>
            </w:r>
          </w:p>
        </w:tc>
      </w:tr>
      <w:tr>
        <w:trPr>
          <w:trHeight w:val="375"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Жаратылыстану ғылымдары
</w:t>
            </w:r>
            <w:r>
              <w:rPr>
                <w:rFonts w:ascii="Times New Roman"/>
                <w:b w:val="false"/>
                <w:i w:val="false"/>
                <w:color w:val="000000"/>
                <w:sz w:val="20"/>
              </w:rPr>
              <w:t>
</w:t>
            </w:r>
          </w:p>
        </w:tc>
      </w:tr>
      <w:tr>
        <w:trPr>
          <w:trHeight w:val="375" w:hRule="atLeast"/>
        </w:trPr>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6N0601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98
</w:t>
            </w:r>
          </w:p>
        </w:tc>
      </w:tr>
      <w:tr>
        <w:trPr>
          <w:trHeight w:val="375" w:hRule="atLeast"/>
        </w:trPr>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6N0602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Информатика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
</w:t>
            </w:r>
          </w:p>
        </w:tc>
      </w:tr>
      <w:tr>
        <w:trPr>
          <w:trHeight w:val="375" w:hRule="atLeast"/>
        </w:trPr>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6N0603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Механика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r>
      <w:tr>
        <w:trPr>
          <w:trHeight w:val="375" w:hRule="atLeast"/>
        </w:trPr>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6N0604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Физика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
</w:t>
            </w:r>
          </w:p>
        </w:tc>
      </w:tr>
      <w:tr>
        <w:trPr>
          <w:trHeight w:val="375" w:hRule="atLeast"/>
        </w:trPr>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6N0605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Ядролық физика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r>
      <w:tr>
        <w:trPr>
          <w:trHeight w:val="375" w:hRule="atLeast"/>
        </w:trPr>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6N0606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Химия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
</w:t>
            </w:r>
          </w:p>
        </w:tc>
      </w:tr>
      <w:tr>
        <w:trPr>
          <w:trHeight w:val="375" w:hRule="atLeast"/>
        </w:trPr>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6N0607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Биология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
</w:t>
            </w:r>
          </w:p>
        </w:tc>
      </w:tr>
      <w:tr>
        <w:trPr>
          <w:trHeight w:val="375" w:hRule="atLeast"/>
        </w:trPr>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6N0608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Экология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
</w:t>
            </w:r>
          </w:p>
        </w:tc>
      </w:tr>
      <w:tr>
        <w:trPr>
          <w:trHeight w:val="375" w:hRule="atLeast"/>
        </w:trPr>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6N0609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География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r>
      <w:tr>
        <w:trPr>
          <w:trHeight w:val="375" w:hRule="atLeast"/>
        </w:trPr>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6N0610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Гидрометеорология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375" w:hRule="atLeast"/>
        </w:trPr>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6N0611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Астрономия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375" w:hRule="atLeast"/>
        </w:trPr>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r>
      <w:tr>
        <w:trPr>
          <w:trHeight w:val="375"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 Техникалық ғылымдар және технологиялар
</w:t>
            </w:r>
            <w:r>
              <w:rPr>
                <w:rFonts w:ascii="Times New Roman"/>
                <w:b w:val="false"/>
                <w:i w:val="false"/>
                <w:color w:val="000000"/>
                <w:sz w:val="20"/>
              </w:rPr>
              <w:t>
</w:t>
            </w:r>
          </w:p>
        </w:tc>
      </w:tr>
      <w:tr>
        <w:trPr>
          <w:trHeight w:val="375" w:hRule="atLeast"/>
        </w:trPr>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6N0701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Биотехнология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r>
      <w:tr>
        <w:trPr>
          <w:trHeight w:val="375" w:hRule="atLeast"/>
        </w:trPr>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6N0702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Автоматтандыру және басқару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w:t>
            </w:r>
          </w:p>
        </w:tc>
      </w:tr>
      <w:tr>
        <w:trPr>
          <w:trHeight w:val="375" w:hRule="atLeast"/>
        </w:trPr>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6N0703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
</w:t>
            </w:r>
          </w:p>
        </w:tc>
      </w:tr>
      <w:tr>
        <w:trPr>
          <w:trHeight w:val="750" w:hRule="atLeast"/>
        </w:trPr>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6N0704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Есептеу техникасы және
</w:t>
            </w:r>
            <w:r>
              <w:br/>
            </w:r>
            <w:r>
              <w:rPr>
                <w:rFonts w:ascii="Times New Roman"/>
                <w:b w:val="false"/>
                <w:i w:val="false"/>
                <w:color w:val="000000"/>
                <w:sz w:val="20"/>
              </w:rPr>
              <w:t>
бағдарламалық қамтамасыз ету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
</w:t>
            </w:r>
          </w:p>
        </w:tc>
      </w:tr>
      <w:tr>
        <w:trPr>
          <w:trHeight w:val="375" w:hRule="atLeast"/>
        </w:trPr>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6N0705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Математикалық және компьютерлік
</w:t>
            </w:r>
            <w:r>
              <w:br/>
            </w:r>
            <w:r>
              <w:rPr>
                <w:rFonts w:ascii="Times New Roman"/>
                <w:b w:val="false"/>
                <w:i w:val="false"/>
                <w:color w:val="000000"/>
                <w:sz w:val="20"/>
              </w:rPr>
              <w:t>
моделдеу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r>
      <w:tr>
        <w:trPr>
          <w:trHeight w:val="750" w:hRule="atLeast"/>
        </w:trPr>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6N0706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Геология және пайдалы қазбалар
</w:t>
            </w:r>
            <w:r>
              <w:br/>
            </w:r>
            <w:r>
              <w:rPr>
                <w:rFonts w:ascii="Times New Roman"/>
                <w:b w:val="false"/>
                <w:i w:val="false"/>
                <w:color w:val="000000"/>
                <w:sz w:val="20"/>
              </w:rPr>
              <w:t>
кен орындарын барлау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r>
      <w:tr>
        <w:trPr>
          <w:trHeight w:val="375" w:hRule="atLeast"/>
        </w:trPr>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6N0707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Тау-кен ісі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375" w:hRule="atLeast"/>
        </w:trPr>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6N0708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Мұнай-газ ісі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r>
      <w:tr>
        <w:trPr>
          <w:trHeight w:val="375" w:hRule="atLeast"/>
        </w:trPr>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6N0709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Металлургия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r>
      <w:tr>
        <w:trPr>
          <w:trHeight w:val="750" w:hRule="atLeast"/>
        </w:trPr>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6N0710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Материалтану және жаңа материалдар
</w:t>
            </w:r>
            <w:r>
              <w:br/>
            </w:r>
            <w:r>
              <w:rPr>
                <w:rFonts w:ascii="Times New Roman"/>
                <w:b w:val="false"/>
                <w:i w:val="false"/>
                <w:color w:val="000000"/>
                <w:sz w:val="20"/>
              </w:rPr>
              <w:t>
технологиясы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r>
      <w:tr>
        <w:trPr>
          <w:trHeight w:val="375" w:hRule="atLeast"/>
        </w:trPr>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6N0711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Геодезия және картография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375" w:hRule="atLeast"/>
        </w:trPr>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6N0712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Машина жасау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w:t>
            </w:r>
          </w:p>
        </w:tc>
      </w:tr>
      <w:tr>
        <w:trPr>
          <w:trHeight w:val="375" w:hRule="atLeast"/>
        </w:trPr>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6N0713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Көлік, көлік техникасы және
</w:t>
            </w:r>
            <w:r>
              <w:br/>
            </w:r>
            <w:r>
              <w:rPr>
                <w:rFonts w:ascii="Times New Roman"/>
                <w:b w:val="false"/>
                <w:i w:val="false"/>
                <w:color w:val="000000"/>
                <w:sz w:val="20"/>
              </w:rPr>
              <w:t>
технологиялары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r>
      <w:tr>
        <w:trPr>
          <w:trHeight w:val="375" w:hRule="atLeast"/>
        </w:trPr>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6N0714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Авиациялық техника және
</w:t>
            </w:r>
            <w:r>
              <w:br/>
            </w:r>
            <w:r>
              <w:rPr>
                <w:rFonts w:ascii="Times New Roman"/>
                <w:b w:val="false"/>
                <w:i w:val="false"/>
                <w:color w:val="000000"/>
                <w:sz w:val="20"/>
              </w:rPr>
              <w:t>
технологиялары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375" w:hRule="atLeast"/>
        </w:trPr>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6N0715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Теңіз техникасы мен технологиялары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375" w:hRule="atLeast"/>
        </w:trPr>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6N0716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Приборлар жасау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375" w:hRule="atLeast"/>
        </w:trPr>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6N0717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Жылу энергетикасы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375" w:hRule="atLeast"/>
        </w:trPr>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6N0718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 энергетикасы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r>
      <w:tr>
        <w:trPr>
          <w:trHeight w:val="750" w:hRule="atLeast"/>
        </w:trPr>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6N0719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Радиотехника, электроника және
</w:t>
            </w:r>
            <w:r>
              <w:br/>
            </w:r>
            <w:r>
              <w:rPr>
                <w:rFonts w:ascii="Times New Roman"/>
                <w:b w:val="false"/>
                <w:i w:val="false"/>
                <w:color w:val="000000"/>
                <w:sz w:val="20"/>
              </w:rPr>
              <w:t>
телекоммуникациялар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r>
      <w:tr>
        <w:trPr>
          <w:trHeight w:val="750" w:hRule="atLeast"/>
        </w:trPr>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6N0720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Бейорганикалық заттардың химиялық
</w:t>
            </w:r>
            <w:r>
              <w:br/>
            </w:r>
            <w:r>
              <w:rPr>
                <w:rFonts w:ascii="Times New Roman"/>
                <w:b w:val="false"/>
                <w:i w:val="false"/>
                <w:color w:val="000000"/>
                <w:sz w:val="20"/>
              </w:rPr>
              <w:t>
технологиясы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r>
      <w:tr>
        <w:trPr>
          <w:trHeight w:val="750" w:hRule="atLeast"/>
        </w:trPr>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6N0721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Органикалық заттардың химиялық
</w:t>
            </w:r>
            <w:r>
              <w:br/>
            </w:r>
            <w:r>
              <w:rPr>
                <w:rFonts w:ascii="Times New Roman"/>
                <w:b w:val="false"/>
                <w:i w:val="false"/>
                <w:color w:val="000000"/>
                <w:sz w:val="20"/>
              </w:rPr>
              <w:t>
технологиясы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r>
      <w:tr>
        <w:trPr>
          <w:trHeight w:val="375" w:hRule="atLeast"/>
        </w:trPr>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6N0722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Полиграфия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375" w:hRule="atLeast"/>
        </w:trPr>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6N0723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Техникалық физика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375" w:hRule="atLeast"/>
        </w:trPr>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6N0724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Техникалық машиналар және жабдықтар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w:t>
            </w:r>
          </w:p>
        </w:tc>
      </w:tr>
      <w:tr>
        <w:trPr>
          <w:trHeight w:val="555" w:hRule="atLeast"/>
        </w:trPr>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6N0725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Ағаш өңдеу технологиясы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750" w:hRule="atLeast"/>
        </w:trPr>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6N0726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Жеңіл және тоқу өнеркәсібі тауарлары
</w:t>
            </w:r>
            <w:r>
              <w:br/>
            </w:r>
            <w:r>
              <w:rPr>
                <w:rFonts w:ascii="Times New Roman"/>
                <w:b w:val="false"/>
                <w:i w:val="false"/>
                <w:color w:val="000000"/>
                <w:sz w:val="20"/>
              </w:rPr>
              <w:t>
мен бұйымдарының технологиясы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375" w:hRule="atLeast"/>
        </w:trPr>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6N0727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Азық-түлік тағамдары технологиясы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r>
      <w:tr>
        <w:trPr>
          <w:trHeight w:val="375" w:hRule="atLeast"/>
        </w:trPr>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6N0728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Өңдеу өндірістерінің технологиясы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r>
      <w:tr>
        <w:trPr>
          <w:trHeight w:val="375" w:hRule="atLeast"/>
        </w:trPr>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6N0729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Құрылыс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w:t>
            </w:r>
          </w:p>
        </w:tc>
      </w:tr>
      <w:tr>
        <w:trPr>
          <w:trHeight w:val="750" w:hRule="atLeast"/>
        </w:trPr>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6N0730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Құрылыс материалдарын, бұйымдарын
</w:t>
            </w:r>
            <w:r>
              <w:br/>
            </w:r>
            <w:r>
              <w:rPr>
                <w:rFonts w:ascii="Times New Roman"/>
                <w:b w:val="false"/>
                <w:i w:val="false"/>
                <w:color w:val="000000"/>
                <w:sz w:val="20"/>
              </w:rPr>
              <w:t>
және конструкцияларын өндіру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r>
      <w:tr>
        <w:trPr>
          <w:trHeight w:val="750" w:hRule="atLeast"/>
        </w:trPr>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6N0731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қорғау және
</w:t>
            </w:r>
            <w:r>
              <w:br/>
            </w:r>
            <w:r>
              <w:rPr>
                <w:rFonts w:ascii="Times New Roman"/>
                <w:b w:val="false"/>
                <w:i w:val="false"/>
                <w:color w:val="000000"/>
                <w:sz w:val="20"/>
              </w:rPr>
              <w:t>
өмір тіршілігінің қауіпсіздігі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r>
      <w:tr>
        <w:trPr>
          <w:trHeight w:val="375" w:hRule="atLeast"/>
        </w:trPr>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6N0732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Стандарттау, метрология және
</w:t>
            </w:r>
            <w:r>
              <w:br/>
            </w:r>
            <w:r>
              <w:rPr>
                <w:rFonts w:ascii="Times New Roman"/>
                <w:b w:val="false"/>
                <w:i w:val="false"/>
                <w:color w:val="000000"/>
                <w:sz w:val="20"/>
              </w:rPr>
              <w:t>
сертификаттау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r>
      <w:tr>
        <w:trPr>
          <w:trHeight w:val="375" w:hRule="atLeast"/>
        </w:trPr>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550
</w:t>
            </w:r>
          </w:p>
        </w:tc>
      </w:tr>
      <w:tr>
        <w:trPr>
          <w:trHeight w:val="375"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 Ауылшаруашылық ғылымдары
</w:t>
            </w:r>
            <w:r>
              <w:rPr>
                <w:rFonts w:ascii="Times New Roman"/>
                <w:b w:val="false"/>
                <w:i w:val="false"/>
                <w:color w:val="000000"/>
                <w:sz w:val="20"/>
              </w:rPr>
              <w:t>
</w:t>
            </w:r>
          </w:p>
        </w:tc>
      </w:tr>
      <w:tr>
        <w:trPr>
          <w:trHeight w:val="375" w:hRule="atLeast"/>
        </w:trPr>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6N0801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Агрономия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r>
      <w:tr>
        <w:trPr>
          <w:trHeight w:val="375" w:hRule="atLeast"/>
        </w:trPr>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6N0802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Зоотехния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r>
      <w:tr>
        <w:trPr>
          <w:trHeight w:val="375" w:hRule="atLeast"/>
        </w:trPr>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6N0803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Аң өсіру және аңшылық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375" w:hRule="atLeast"/>
        </w:trPr>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6N0804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шаруашылығы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375" w:hRule="atLeast"/>
        </w:trPr>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6N0805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 ресурстары және суды қолдану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r>
      <w:tr>
        <w:trPr>
          <w:trHeight w:val="375" w:hRule="atLeast"/>
        </w:trPr>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6N0806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Агроинженерия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r>
      <w:tr>
        <w:trPr>
          <w:trHeight w:val="375" w:hRule="atLeast"/>
        </w:trPr>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6N0807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Орман шаруашылық ісі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375" w:hRule="atLeast"/>
        </w:trPr>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6N0808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Топырақтану және агрохимия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375" w:hRule="atLeast"/>
        </w:trPr>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w:t>
            </w:r>
          </w:p>
        </w:tc>
      </w:tr>
      <w:tr>
        <w:trPr>
          <w:trHeight w:val="375"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Қызмет көрсету
</w:t>
            </w:r>
            <w:r>
              <w:rPr>
                <w:rFonts w:ascii="Times New Roman"/>
                <w:b w:val="false"/>
                <w:i w:val="false"/>
                <w:color w:val="000000"/>
                <w:sz w:val="20"/>
              </w:rPr>
              <w:t>
</w:t>
            </w:r>
          </w:p>
        </w:tc>
      </w:tr>
      <w:tr>
        <w:trPr>
          <w:trHeight w:val="750" w:hRule="atLeast"/>
        </w:trPr>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6N0901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Көлікті пайдалану және жүк қозғалысы
</w:t>
            </w:r>
            <w:r>
              <w:br/>
            </w:r>
            <w:r>
              <w:rPr>
                <w:rFonts w:ascii="Times New Roman"/>
                <w:b w:val="false"/>
                <w:i w:val="false"/>
                <w:color w:val="000000"/>
                <w:sz w:val="20"/>
              </w:rPr>
              <w:t>
мен тасымалдауды ұйымдастыру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375" w:hRule="atLeast"/>
        </w:trPr>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6N0902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Туризм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r>
      <w:tr>
        <w:trPr>
          <w:trHeight w:val="375" w:hRule="atLeast"/>
        </w:trPr>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6N0903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Бағалау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375" w:hRule="atLeast"/>
        </w:trPr>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6N0904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Жерге орналастыру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r>
      <w:tr>
        <w:trPr>
          <w:trHeight w:val="375" w:hRule="atLeast"/>
        </w:trPr>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6N0905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Кадастр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r>
      <w:tr>
        <w:trPr>
          <w:trHeight w:val="375" w:hRule="atLeast"/>
        </w:trPr>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6N0906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Тұрмыстық қызмет көрсету және сервис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r>
      <w:tr>
        <w:trPr>
          <w:trHeight w:val="375" w:hRule="atLeast"/>
        </w:trPr>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050907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жұмыс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375" w:hRule="atLeast"/>
        </w:trPr>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050908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 дем алу жұмысы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r>
      <w:tr>
        <w:trPr>
          <w:trHeight w:val="375" w:hRule="atLeast"/>
        </w:trPr>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r>
      <w:tr>
        <w:trPr>
          <w:trHeight w:val="375"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 Денсаулық сақтау және әлеуметтік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қамтамасыз ету (медицина)
</w:t>
            </w:r>
            <w:r>
              <w:rPr>
                <w:rFonts w:ascii="Times New Roman"/>
                <w:b w:val="false"/>
                <w:i w:val="false"/>
                <w:color w:val="000000"/>
                <w:sz w:val="20"/>
              </w:rPr>
              <w:t>
</w:t>
            </w:r>
          </w:p>
        </w:tc>
      </w:tr>
      <w:tr>
        <w:trPr>
          <w:trHeight w:val="375" w:hRule="atLeast"/>
        </w:trPr>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6N1101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Медицина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r>
      <w:tr>
        <w:trPr>
          <w:trHeight w:val="375" w:hRule="atLeast"/>
        </w:trPr>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r>
      <w:tr>
        <w:trPr>
          <w:trHeight w:val="375"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 Ветеринария
</w:t>
            </w:r>
            <w:r>
              <w:rPr>
                <w:rFonts w:ascii="Times New Roman"/>
                <w:b w:val="false"/>
                <w:i w:val="false"/>
                <w:color w:val="000000"/>
                <w:sz w:val="20"/>
              </w:rPr>
              <w:t>
</w:t>
            </w:r>
          </w:p>
        </w:tc>
      </w:tr>
      <w:tr>
        <w:trPr>
          <w:trHeight w:val="375" w:hRule="atLeast"/>
        </w:trPr>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6N1201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Ветеринарлық медицина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r>
      <w:tr>
        <w:trPr>
          <w:trHeight w:val="375" w:hRule="atLeast"/>
        </w:trPr>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6N1202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Ветеринарлық санитария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r>
      <w:tr>
        <w:trPr>
          <w:trHeight w:val="375" w:hRule="atLeast"/>
        </w:trPr>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r>
      <w:tr>
        <w:trPr>
          <w:trHeight w:val="375" w:hRule="atLeast"/>
        </w:trPr>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Жиыны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2550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Білім және ғылым министрінің м.а.
</w:t>
      </w:r>
      <w:r>
        <w:br/>
      </w:r>
      <w:r>
        <w:rPr>
          <w:rFonts w:ascii="Times New Roman"/>
          <w:b w:val="false"/>
          <w:i w:val="false"/>
          <w:color w:val="000000"/>
          <w:sz w:val="28"/>
        </w:rPr>
        <w:t>
                                   2005 жылғы 27 мамырдағы N 338
</w:t>
      </w:r>
      <w:r>
        <w:br/>
      </w:r>
      <w:r>
        <w:rPr>
          <w:rFonts w:ascii="Times New Roman"/>
          <w:b w:val="false"/>
          <w:i w:val="false"/>
          <w:color w:val="000000"/>
          <w:sz w:val="28"/>
        </w:rPr>
        <w:t>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2005/2006 оқу жылына арналған сырттай оқу нысанындағы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кәсіптік жоғары білімді мамандар даярлауға мамандықтар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қимасында арналған мемлекеттік білім беру тапсырысы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3473"/>
        <w:gridCol w:w="1293"/>
        <w:gridCol w:w="1293"/>
        <w:gridCol w:w="1213"/>
        <w:gridCol w:w="1133"/>
        <w:gridCol w:w="1293"/>
        <w:gridCol w:w="1233"/>
        <w:gridCol w:w="1233"/>
      </w:tblGrid>
      <w:tr>
        <w:trPr>
          <w:trHeight w:val="330" w:hRule="atLeast"/>
        </w:trPr>
        <w:tc>
          <w:tcPr>
            <w:tcW w:w="15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Шифр
</w:t>
            </w:r>
          </w:p>
        </w:tc>
        <w:tc>
          <w:tcPr>
            <w:tcW w:w="34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Мамандық-
</w:t>
            </w:r>
            <w:r>
              <w:br/>
            </w:r>
            <w:r>
              <w:rPr>
                <w:rFonts w:ascii="Times New Roman"/>
                <w:b w:val="false"/>
                <w:i w:val="false"/>
                <w:color w:val="000000"/>
                <w:sz w:val="20"/>
              </w:rPr>
              <w:t>
тардың аты
</w:t>
            </w:r>
          </w:p>
        </w:tc>
        <w:tc>
          <w:tcPr>
            <w:tcW w:w="0" w:type="auto"/>
            <w:gridSpan w:val="7"/>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білім беру гранттары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толық оқу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қысқартыл-
</w:t>
            </w:r>
            <w:r>
              <w:br/>
            </w:r>
            <w:r>
              <w:rPr>
                <w:rFonts w:ascii="Times New Roman"/>
                <w:b w:val="false"/>
                <w:i w:val="false"/>
                <w:color w:val="000000"/>
                <w:sz w:val="20"/>
              </w:rPr>
              <w:t>
ған оқу
</w:t>
            </w:r>
          </w:p>
        </w:tc>
      </w:tr>
      <w:tr>
        <w:trPr>
          <w:trHeight w:val="10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
</w:t>
            </w:r>
            <w:r>
              <w:br/>
            </w:r>
            <w:r>
              <w:rPr>
                <w:rFonts w:ascii="Times New Roman"/>
                <w:b w:val="false"/>
                <w:i w:val="false"/>
                <w:color w:val="000000"/>
                <w:sz w:val="20"/>
              </w:rPr>
              <w:t>
лығы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
</w:t>
            </w:r>
            <w:r>
              <w:br/>
            </w:r>
            <w:r>
              <w:rPr>
                <w:rFonts w:ascii="Times New Roman"/>
                <w:b w:val="false"/>
                <w:i w:val="false"/>
                <w:color w:val="000000"/>
                <w:sz w:val="20"/>
              </w:rPr>
              <w:t>
зақ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орыс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
</w:t>
            </w:r>
            <w:r>
              <w:br/>
            </w:r>
            <w:r>
              <w:rPr>
                <w:rFonts w:ascii="Times New Roman"/>
                <w:b w:val="false"/>
                <w:i w:val="false"/>
                <w:color w:val="000000"/>
                <w:sz w:val="20"/>
              </w:rPr>
              <w:t>
лығы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
</w:t>
            </w:r>
            <w:r>
              <w:br/>
            </w:r>
            <w:r>
              <w:rPr>
                <w:rFonts w:ascii="Times New Roman"/>
                <w:b w:val="false"/>
                <w:i w:val="false"/>
                <w:color w:val="000000"/>
                <w:sz w:val="20"/>
              </w:rPr>
              <w:t>
зақ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орыс
</w:t>
            </w:r>
          </w:p>
        </w:tc>
      </w:tr>
      <w:tr>
        <w:trPr>
          <w:trHeight w:val="600"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050101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Мектепке дейін
</w:t>
            </w:r>
            <w:r>
              <w:br/>
            </w:r>
            <w:r>
              <w:rPr>
                <w:rFonts w:ascii="Times New Roman"/>
                <w:b w:val="false"/>
                <w:i w:val="false"/>
                <w:color w:val="000000"/>
                <w:sz w:val="20"/>
              </w:rPr>
              <w:t>
оқыту және
</w:t>
            </w:r>
            <w:r>
              <w:br/>
            </w:r>
            <w:r>
              <w:rPr>
                <w:rFonts w:ascii="Times New Roman"/>
                <w:b w:val="false"/>
                <w:i w:val="false"/>
                <w:color w:val="000000"/>
                <w:sz w:val="20"/>
              </w:rPr>
              <w:t>
тәрбиелеу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r>
      <w:tr>
        <w:trPr>
          <w:trHeight w:val="900"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050102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Бастапқы оқыту-
</w:t>
            </w:r>
            <w:r>
              <w:br/>
            </w:r>
            <w:r>
              <w:rPr>
                <w:rFonts w:ascii="Times New Roman"/>
                <w:b w:val="false"/>
                <w:i w:val="false"/>
                <w:color w:val="000000"/>
                <w:sz w:val="20"/>
              </w:rPr>
              <w:t>
дың педагогика-
</w:t>
            </w:r>
            <w:r>
              <w:br/>
            </w:r>
            <w:r>
              <w:rPr>
                <w:rFonts w:ascii="Times New Roman"/>
                <w:b w:val="false"/>
                <w:i w:val="false"/>
                <w:color w:val="000000"/>
                <w:sz w:val="20"/>
              </w:rPr>
              <w:t>
сы мен әдісте-
</w:t>
            </w:r>
            <w:r>
              <w:br/>
            </w:r>
            <w:r>
              <w:rPr>
                <w:rFonts w:ascii="Times New Roman"/>
                <w:b w:val="false"/>
                <w:i w:val="false"/>
                <w:color w:val="000000"/>
                <w:sz w:val="20"/>
              </w:rPr>
              <w:t>
месі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r>
      <w:tr>
        <w:trPr>
          <w:trHeight w:val="600"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050103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Педагогика және
</w:t>
            </w:r>
            <w:r>
              <w:br/>
            </w:r>
            <w:r>
              <w:rPr>
                <w:rFonts w:ascii="Times New Roman"/>
                <w:b w:val="false"/>
                <w:i w:val="false"/>
                <w:color w:val="000000"/>
                <w:sz w:val="20"/>
              </w:rPr>
              <w:t>
психология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600"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050104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Бастапқы әскери
</w:t>
            </w:r>
            <w:r>
              <w:br/>
            </w:r>
            <w:r>
              <w:rPr>
                <w:rFonts w:ascii="Times New Roman"/>
                <w:b w:val="false"/>
                <w:i w:val="false"/>
                <w:color w:val="000000"/>
                <w:sz w:val="20"/>
              </w:rPr>
              <w:t>
дайындық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050105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Дефектология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050106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Музыкалық білім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r>
      <w:tr>
        <w:trPr>
          <w:trHeight w:val="315"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050107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Бейнелеу өнері
</w:t>
            </w:r>
            <w:r>
              <w:br/>
            </w:r>
            <w:r>
              <w:rPr>
                <w:rFonts w:ascii="Times New Roman"/>
                <w:b w:val="false"/>
                <w:i w:val="false"/>
                <w:color w:val="000000"/>
                <w:sz w:val="20"/>
              </w:rPr>
              <w:t>
және сызу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r>
      <w:tr>
        <w:trPr>
          <w:trHeight w:val="600"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050108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Денешынықтыру
</w:t>
            </w:r>
            <w:r>
              <w:br/>
            </w:r>
            <w:r>
              <w:rPr>
                <w:rFonts w:ascii="Times New Roman"/>
                <w:b w:val="false"/>
                <w:i w:val="false"/>
                <w:color w:val="000000"/>
                <w:sz w:val="20"/>
              </w:rPr>
              <w:t>
және спорт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r>
      <w:tr>
        <w:trPr>
          <w:trHeight w:val="315"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050109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r>
      <w:tr>
        <w:trPr>
          <w:trHeight w:val="315"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050111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Информатика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r>
      <w:tr>
        <w:trPr>
          <w:trHeight w:val="315"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050113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Биология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050114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Тарих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600"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050115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Құқық және эко-
</w:t>
            </w:r>
            <w:r>
              <w:br/>
            </w:r>
            <w:r>
              <w:rPr>
                <w:rFonts w:ascii="Times New Roman"/>
                <w:b w:val="false"/>
                <w:i w:val="false"/>
                <w:color w:val="000000"/>
                <w:sz w:val="20"/>
              </w:rPr>
              <w:t>
номика негіздері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050116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География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050117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 тілі
</w:t>
            </w:r>
            <w:r>
              <w:br/>
            </w:r>
            <w:r>
              <w:rPr>
                <w:rFonts w:ascii="Times New Roman"/>
                <w:b w:val="false"/>
                <w:i w:val="false"/>
                <w:color w:val="000000"/>
                <w:sz w:val="20"/>
              </w:rPr>
              <w:t>
мен әдебиеті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050118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Орыс тілі
</w:t>
            </w:r>
            <w:r>
              <w:br/>
            </w:r>
            <w:r>
              <w:rPr>
                <w:rFonts w:ascii="Times New Roman"/>
                <w:b w:val="false"/>
                <w:i w:val="false"/>
                <w:color w:val="000000"/>
                <w:sz w:val="20"/>
              </w:rPr>
              <w:t>
мен әдебиеті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r>
      <w:tr>
        <w:trPr>
          <w:trHeight w:val="600"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050119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 тілі:
</w:t>
            </w:r>
            <w:r>
              <w:br/>
            </w:r>
            <w:r>
              <w:rPr>
                <w:rFonts w:ascii="Times New Roman"/>
                <w:b w:val="false"/>
                <w:i w:val="false"/>
                <w:color w:val="000000"/>
                <w:sz w:val="20"/>
              </w:rPr>
              <w:t>
екі шет тілі,
</w:t>
            </w:r>
            <w:r>
              <w:br/>
            </w:r>
            <w:r>
              <w:rPr>
                <w:rFonts w:ascii="Times New Roman"/>
                <w:b w:val="false"/>
                <w:i w:val="false"/>
                <w:color w:val="000000"/>
                <w:sz w:val="20"/>
              </w:rPr>
              <w:t>
ағылшын тілі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r>
      <w:tr>
        <w:trPr>
          <w:trHeight w:val="330"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050120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Кәсіптік білім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r>
      <w:tr>
        <w:trPr>
          <w:trHeight w:val="330"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Қосындысы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965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645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380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330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175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145
</w:t>
            </w:r>
          </w:p>
        </w:tc>
      </w:tr>
      <w:tr>
        <w:trPr>
          <w:trHeight w:val="1515"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
</w:t>
            </w:r>
            <w:r>
              <w:br/>
            </w:r>
            <w:r>
              <w:rPr>
                <w:rFonts w:ascii="Times New Roman"/>
                <w:b w:val="false"/>
                <w:i w:val="false"/>
                <w:color w:val="000000"/>
                <w:sz w:val="20"/>
              </w:rPr>
              <w:t>
публикасының
</w:t>
            </w:r>
            <w:r>
              <w:br/>
            </w:r>
            <w:r>
              <w:rPr>
                <w:rFonts w:ascii="Times New Roman"/>
                <w:b w:val="false"/>
                <w:i w:val="false"/>
                <w:color w:val="000000"/>
                <w:sz w:val="20"/>
              </w:rPr>
              <w:t>
азаматы емес
</w:t>
            </w:r>
            <w:r>
              <w:br/>
            </w:r>
            <w:r>
              <w:rPr>
                <w:rFonts w:ascii="Times New Roman"/>
                <w:b w:val="false"/>
                <w:i w:val="false"/>
                <w:color w:val="000000"/>
                <w:sz w:val="20"/>
              </w:rPr>
              <w:t>
ұлты қазақ
</w:t>
            </w:r>
            <w:r>
              <w:br/>
            </w:r>
            <w:r>
              <w:rPr>
                <w:rFonts w:ascii="Times New Roman"/>
                <w:b w:val="false"/>
                <w:i w:val="false"/>
                <w:color w:val="000000"/>
                <w:sz w:val="20"/>
              </w:rPr>
              <w:t>
азаматтарды
</w:t>
            </w:r>
            <w:r>
              <w:br/>
            </w:r>
            <w:r>
              <w:rPr>
                <w:rFonts w:ascii="Times New Roman"/>
                <w:b w:val="false"/>
                <w:i w:val="false"/>
                <w:color w:val="000000"/>
                <w:sz w:val="20"/>
              </w:rPr>
              <w:t>
оқыту үшін квота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Жетім балалар
</w:t>
            </w:r>
            <w:r>
              <w:br/>
            </w:r>
            <w:r>
              <w:rPr>
                <w:rFonts w:ascii="Times New Roman"/>
                <w:b w:val="false"/>
                <w:i w:val="false"/>
                <w:color w:val="000000"/>
                <w:sz w:val="20"/>
              </w:rPr>
              <w:t>
үшін квота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515"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 II топтағы
</w:t>
            </w:r>
            <w:r>
              <w:br/>
            </w:r>
            <w:r>
              <w:rPr>
                <w:rFonts w:ascii="Times New Roman"/>
                <w:b w:val="false"/>
                <w:i w:val="false"/>
                <w:color w:val="000000"/>
                <w:sz w:val="20"/>
              </w:rPr>
              <w:t>
мүгедектер,
</w:t>
            </w:r>
            <w:r>
              <w:br/>
            </w:r>
            <w:r>
              <w:rPr>
                <w:rFonts w:ascii="Times New Roman"/>
                <w:b w:val="false"/>
                <w:i w:val="false"/>
                <w:color w:val="000000"/>
                <w:sz w:val="20"/>
              </w:rPr>
              <w:t>
бала кезінен
</w:t>
            </w:r>
            <w:r>
              <w:br/>
            </w:r>
            <w:r>
              <w:rPr>
                <w:rFonts w:ascii="Times New Roman"/>
                <w:b w:val="false"/>
                <w:i w:val="false"/>
                <w:color w:val="000000"/>
                <w:sz w:val="20"/>
              </w:rPr>
              <w:t>
мүгедектер,
</w:t>
            </w:r>
            <w:r>
              <w:br/>
            </w:r>
            <w:r>
              <w:rPr>
                <w:rFonts w:ascii="Times New Roman"/>
                <w:b w:val="false"/>
                <w:i w:val="false"/>
                <w:color w:val="000000"/>
                <w:sz w:val="20"/>
              </w:rPr>
              <w:t>
мүгедектер ба-
</w:t>
            </w:r>
            <w:r>
              <w:br/>
            </w:r>
            <w:r>
              <w:rPr>
                <w:rFonts w:ascii="Times New Roman"/>
                <w:b w:val="false"/>
                <w:i w:val="false"/>
                <w:color w:val="000000"/>
                <w:sz w:val="20"/>
              </w:rPr>
              <w:t>
лалар арасынан
</w:t>
            </w:r>
            <w:r>
              <w:br/>
            </w:r>
            <w:r>
              <w:rPr>
                <w:rFonts w:ascii="Times New Roman"/>
                <w:b w:val="false"/>
                <w:i w:val="false"/>
                <w:color w:val="000000"/>
                <w:sz w:val="20"/>
              </w:rPr>
              <w:t>
шыққан азамат-
</w:t>
            </w:r>
            <w:r>
              <w:br/>
            </w:r>
            <w:r>
              <w:rPr>
                <w:rFonts w:ascii="Times New Roman"/>
                <w:b w:val="false"/>
                <w:i w:val="false"/>
                <w:color w:val="000000"/>
                <w:sz w:val="20"/>
              </w:rPr>
              <w:t>
тар үшін квота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30"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70"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