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e648" w14:textId="cf0e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Ормандарды молықтыру және орман өсіру үшін тұқымдар мен көшет материалдарын пайдалану, тасымалдау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2005 жылғы 4 мамырдағы N 110 Бұйрығы. Қазақстан Республикасы Әділет министрлігінде 2005 жылғы 6 маусымда тіркелді. Тіркеу N 3666. Күші жойылды - Қазақстан Республикасы Ауыл шаруашылығы министрінің м.а. 2010 жылғы 1 қыркүйектегі № 553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м.а. 2010.09.01  </w:t>
      </w:r>
      <w:r>
        <w:rPr>
          <w:rFonts w:ascii="Times New Roman"/>
          <w:b w:val="false"/>
          <w:i w:val="false"/>
          <w:color w:val="ff0000"/>
          <w:sz w:val="28"/>
        </w:rPr>
        <w:t>№ 553</w:t>
      </w:r>
      <w:r>
        <w:rPr>
          <w:rFonts w:ascii="Times New Roman"/>
          <w:b w:val="false"/>
          <w:i w:val="false"/>
          <w:color w:val="ff0000"/>
          <w:sz w:val="28"/>
        </w:rPr>
        <w:t xml:space="preserve"> (ресми жарияланғаннан бастап он күнтізбелік күн өткен соң қолданысқа енгiзiледi) бұйрығымен.</w:t>
      </w:r>
    </w:p>
    <w:bookmarkStart w:name="z1" w:id="0"/>
    <w:p>
      <w:pPr>
        <w:spacing w:after="0"/>
        <w:ind w:left="0"/>
        <w:jc w:val="both"/>
      </w:pPr>
      <w:r>
        <w:rPr>
          <w:rFonts w:ascii="Times New Roman"/>
          <w:b w:val="false"/>
          <w:i w:val="false"/>
          <w:color w:val="000000"/>
          <w:sz w:val="28"/>
        </w:rPr>
        <w:t>
      Қазақстан Республикасы Орман </w:t>
      </w:r>
      <w:r>
        <w:rPr>
          <w:rFonts w:ascii="Times New Roman"/>
          <w:b w:val="false"/>
          <w:i w:val="false"/>
          <w:color w:val="000000"/>
          <w:sz w:val="28"/>
        </w:rPr>
        <w:t>кодексінің</w:t>
      </w:r>
      <w:r>
        <w:rPr>
          <w:rFonts w:ascii="Times New Roman"/>
          <w:b w:val="false"/>
          <w:i w:val="false"/>
          <w:color w:val="000000"/>
          <w:sz w:val="28"/>
        </w:rPr>
        <w:t xml:space="preserve"> 79-бабын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Ормандарды молықтыру және орман өсіру үшін тұқымдар мен көшет материалдарын пайдалану, тасымалдау ережесі бекітілсін. </w:t>
      </w:r>
      <w:r>
        <w:br/>
      </w:r>
      <w:r>
        <w:rPr>
          <w:rFonts w:ascii="Times New Roman"/>
          <w:b w:val="false"/>
          <w:i w:val="false"/>
          <w:color w:val="000000"/>
          <w:sz w:val="28"/>
        </w:rPr>
        <w:t xml:space="preserve">
      2. Осы бұйрық алғашқы ресми жарияланғаннан кейін он күн өткен соң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w:t>
      </w:r>
      <w:r>
        <w:br/>
      </w:r>
      <w:r>
        <w:rPr>
          <w:rFonts w:ascii="Times New Roman"/>
          <w:b w:val="false"/>
          <w:i w:val="false"/>
          <w:color w:val="000000"/>
          <w:sz w:val="28"/>
        </w:rPr>
        <w:t xml:space="preserve">
шаруашылығы комитеті төрағасының </w:t>
      </w:r>
      <w:r>
        <w:br/>
      </w:r>
      <w:r>
        <w:rPr>
          <w:rFonts w:ascii="Times New Roman"/>
          <w:b w:val="false"/>
          <w:i w:val="false"/>
          <w:color w:val="000000"/>
          <w:sz w:val="28"/>
        </w:rPr>
        <w:t xml:space="preserve">
2005 жылғы 4 мамырдағы       </w:t>
      </w:r>
      <w:r>
        <w:br/>
      </w:r>
      <w:r>
        <w:rPr>
          <w:rFonts w:ascii="Times New Roman"/>
          <w:b w:val="false"/>
          <w:i w:val="false"/>
          <w:color w:val="000000"/>
          <w:sz w:val="28"/>
        </w:rPr>
        <w:t xml:space="preserve">
N 110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Ормандарды молықтыру және орман өсіру үшін тұқымдар </w:t>
      </w:r>
      <w:r>
        <w:br/>
      </w:r>
      <w:r>
        <w:rPr>
          <w:rFonts w:ascii="Times New Roman"/>
          <w:b/>
          <w:i w:val="false"/>
          <w:color w:val="000000"/>
        </w:rPr>
        <w:t xml:space="preserve">
мен көшет материалдарын пайдалану, тасымалдау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1. Осы Ереже Қазақстан Республикасының Орман  </w:t>
      </w:r>
      <w:r>
        <w:rPr>
          <w:rFonts w:ascii="Times New Roman"/>
          <w:b w:val="false"/>
          <w:i w:val="false"/>
          <w:color w:val="000000"/>
          <w:sz w:val="28"/>
        </w:rPr>
        <w:t xml:space="preserve">кодексіне </w:t>
      </w:r>
      <w:r>
        <w:rPr>
          <w:rFonts w:ascii="Times New Roman"/>
          <w:b w:val="false"/>
          <w:i w:val="false"/>
          <w:color w:val="000000"/>
          <w:sz w:val="28"/>
        </w:rPr>
        <w:t xml:space="preserve">сәйкес әзірленді және ормандарды молықтыру және орман өсіру үшін орман тұқымдары мен көшет материалдарын пайдалану, тасымалдау тәртібін реттейді және орман иеленушілер немесе орман пайдаланушылар үшін, соның ішінде жекеше орман қоры жерлеріндегі орман иеленушілер немесе орман пайдаланушылар үшін міндетті болып табылады. </w:t>
      </w:r>
    </w:p>
    <w:bookmarkStart w:name="z3" w:id="2"/>
    <w:p>
      <w:pPr>
        <w:spacing w:after="0"/>
        <w:ind w:left="0"/>
        <w:jc w:val="both"/>
      </w:pPr>
      <w:r>
        <w:rPr>
          <w:rFonts w:ascii="Times New Roman"/>
          <w:b w:val="false"/>
          <w:i w:val="false"/>
          <w:color w:val="000000"/>
          <w:sz w:val="28"/>
        </w:rPr>
        <w:t xml:space="preserve">
      2. Орман тұқымдары мен көшет материалдарын пайдалану, сондай-ақ оларды тасымалдау ормандарды жасанды жолмен қалпына келтіру және орман өсіру үшін тұқымдар мен көшет материалын пайдаланудың географиялық және экологиялық таралу аймағы (тасымалдау шекарасы) реттелетін орман тұқымдарын аудандастырумен қатаң сәйкестілікте жүзеге асырылады.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аумағында отандық және шетелдік тұқымдар мен көшет материалын пайдалану өсімдіктер карантині саласындағы уәкілетті органның карантиндік, фитосанитариялық сертификаттары мен импорттық карантиндік рұқсатнамалары болған жағдайда жүзеге асырылады. </w:t>
      </w:r>
    </w:p>
    <w:bookmarkEnd w:id="3"/>
    <w:bookmarkStart w:name="z5" w:id="4"/>
    <w:p>
      <w:pPr>
        <w:spacing w:after="0"/>
        <w:ind w:left="0"/>
        <w:jc w:val="both"/>
      </w:pPr>
      <w:r>
        <w:rPr>
          <w:rFonts w:ascii="Times New Roman"/>
          <w:b w:val="false"/>
          <w:i w:val="false"/>
          <w:color w:val="000000"/>
          <w:sz w:val="28"/>
        </w:rPr>
        <w:t xml:space="preserve">
      4. Орман егу және көшет материалын өсіру кезінде тек тексерілген және кондициялы тұқымдар ғана пайдаланылады. Шетелдік тұқымдар мен көшет материалы карантиндік объектілермен және бөтен текті түрлермен жасырын залалданудың болуына интродукциялық-карантин питомниктерінде тексерілуге тиіс. </w:t>
      </w:r>
    </w:p>
    <w:bookmarkEnd w:id="4"/>
    <w:bookmarkStart w:name="z6" w:id="5"/>
    <w:p>
      <w:pPr>
        <w:spacing w:after="0"/>
        <w:ind w:left="0"/>
        <w:jc w:val="both"/>
      </w:pPr>
      <w:r>
        <w:rPr>
          <w:rFonts w:ascii="Times New Roman"/>
          <w:b w:val="false"/>
          <w:i w:val="false"/>
          <w:color w:val="000000"/>
          <w:sz w:val="28"/>
        </w:rPr>
        <w:t xml:space="preserve">
      5. Себу үшін пайдалануға жататын тұқымдар олардың жаппай өсіп-өнуін ынталандыру және топырақта өсіп шығуын арттыру мақсатында себу алдындағы өңдеуден өтеді. </w:t>
      </w:r>
    </w:p>
    <w:bookmarkEnd w:id="5"/>
    <w:bookmarkStart w:name="z7" w:id="6"/>
    <w:p>
      <w:pPr>
        <w:spacing w:after="0"/>
        <w:ind w:left="0"/>
        <w:jc w:val="both"/>
      </w:pPr>
      <w:r>
        <w:rPr>
          <w:rFonts w:ascii="Times New Roman"/>
          <w:b w:val="false"/>
          <w:i w:val="false"/>
          <w:color w:val="000000"/>
          <w:sz w:val="28"/>
        </w:rPr>
        <w:t xml:space="preserve">
      6. Тұқымдарды себу алдында өңдеудің мынадай тәсілдері қолданылады: тұқымды стратификациялау (тұқымның өніп шығуын жеңілдету) (тұқымды тоңазыту), тұқымның сыртқы қабаттарына механикалық, жылумен және химиялық әсер ету, тұқымдарды микроэлементтермен және өсу стимуляторларымен өңдеу, дыбыспен, ультрадыбыспен және магнитпен әсер ету, тұқымдарды дәрілеу және улау. </w:t>
      </w:r>
      <w:r>
        <w:br/>
      </w:r>
      <w:r>
        <w:rPr>
          <w:rFonts w:ascii="Times New Roman"/>
          <w:b w:val="false"/>
          <w:i w:val="false"/>
          <w:color w:val="000000"/>
          <w:sz w:val="28"/>
        </w:rPr>
        <w:t xml:space="preserve">
      Тұқымдарды тегіне байланысты себу алдында әзірлеу шараларын жүргізу тәсілдерінің ерекшеліктері осы Ереженің 1-қосымшасында келтірілген. </w:t>
      </w:r>
    </w:p>
    <w:bookmarkEnd w:id="6"/>
    <w:bookmarkStart w:name="z8" w:id="7"/>
    <w:p>
      <w:pPr>
        <w:spacing w:after="0"/>
        <w:ind w:left="0"/>
        <w:jc w:val="both"/>
      </w:pPr>
      <w:r>
        <w:rPr>
          <w:rFonts w:ascii="Times New Roman"/>
          <w:b w:val="false"/>
          <w:i w:val="false"/>
          <w:color w:val="000000"/>
          <w:sz w:val="28"/>
        </w:rPr>
        <w:t xml:space="preserve">
      7. Тұқымдарды себуге стратификациялау арнайы үйлерде, тоңазытқыштарда, жертөлелерде, ұраларда немесе траншеяларда жүргізіледі (жылы стратификация тұқымның түріне байланысты +10-нан +35 </w:t>
      </w:r>
      <w:r>
        <w:rPr>
          <w:rFonts w:ascii="Times New Roman"/>
          <w:b w:val="false"/>
          <w:i w:val="false"/>
          <w:color w:val="000000"/>
          <w:vertAlign w:val="superscript"/>
        </w:rPr>
        <w:t xml:space="preserve">0 </w:t>
      </w:r>
      <w:r>
        <w:rPr>
          <w:rFonts w:ascii="Times New Roman"/>
          <w:b w:val="false"/>
          <w:i w:val="false"/>
          <w:color w:val="000000"/>
          <w:sz w:val="28"/>
        </w:rPr>
        <w:t xml:space="preserve">С-қа дейін, салқын стратификация 0-ден +7 </w:t>
      </w:r>
      <w:r>
        <w:rPr>
          <w:rFonts w:ascii="Times New Roman"/>
          <w:b w:val="false"/>
          <w:i w:val="false"/>
          <w:color w:val="000000"/>
          <w:vertAlign w:val="superscript"/>
        </w:rPr>
        <w:t xml:space="preserve">0 </w:t>
      </w:r>
      <w:r>
        <w:rPr>
          <w:rFonts w:ascii="Times New Roman"/>
          <w:b w:val="false"/>
          <w:i w:val="false"/>
          <w:color w:val="000000"/>
          <w:sz w:val="28"/>
        </w:rPr>
        <w:t xml:space="preserve">С-қа (+10 </w:t>
      </w:r>
      <w:r>
        <w:rPr>
          <w:rFonts w:ascii="Times New Roman"/>
          <w:b w:val="false"/>
          <w:i w:val="false"/>
          <w:color w:val="000000"/>
          <w:vertAlign w:val="superscript"/>
        </w:rPr>
        <w:t xml:space="preserve">0 </w:t>
      </w:r>
      <w:r>
        <w:rPr>
          <w:rFonts w:ascii="Times New Roman"/>
          <w:b w:val="false"/>
          <w:i w:val="false"/>
          <w:color w:val="000000"/>
          <w:sz w:val="28"/>
        </w:rPr>
        <w:t xml:space="preserve">С сирек) дейін температурада жүргізіледі). </w:t>
      </w:r>
    </w:p>
    <w:bookmarkEnd w:id="7"/>
    <w:bookmarkStart w:name="z9" w:id="8"/>
    <w:p>
      <w:pPr>
        <w:spacing w:after="0"/>
        <w:ind w:left="0"/>
        <w:jc w:val="both"/>
      </w:pPr>
      <w:r>
        <w:rPr>
          <w:rFonts w:ascii="Times New Roman"/>
          <w:b w:val="false"/>
          <w:i w:val="false"/>
          <w:color w:val="000000"/>
          <w:sz w:val="28"/>
        </w:rPr>
        <w:t xml:space="preserve">
      8. Стратификацияның ұзақтығы тұқымның физиологиялық тыныштығының сипатына, тұқымның өсіп-өнуін тежейтін басқа да факторлардың болуына байланысты. </w:t>
      </w:r>
    </w:p>
    <w:bookmarkEnd w:id="8"/>
    <w:bookmarkStart w:name="z10" w:id="9"/>
    <w:p>
      <w:pPr>
        <w:spacing w:after="0"/>
        <w:ind w:left="0"/>
        <w:jc w:val="both"/>
      </w:pPr>
      <w:r>
        <w:rPr>
          <w:rFonts w:ascii="Times New Roman"/>
          <w:b w:val="false"/>
          <w:i w:val="false"/>
          <w:color w:val="000000"/>
          <w:sz w:val="28"/>
        </w:rPr>
        <w:t xml:space="preserve">
      9. Тұқымды стратификациялауды себуге бір-екі күн қалғанда тоқтатады. Бұл ретте өнген тұқымдарды құрғап қалғанша кептіріп, содан кейін егеді. </w:t>
      </w:r>
    </w:p>
    <w:bookmarkEnd w:id="9"/>
    <w:bookmarkStart w:name="z11" w:id="10"/>
    <w:p>
      <w:pPr>
        <w:spacing w:after="0"/>
        <w:ind w:left="0"/>
        <w:jc w:val="both"/>
      </w:pPr>
      <w:r>
        <w:rPr>
          <w:rFonts w:ascii="Times New Roman"/>
          <w:b w:val="false"/>
          <w:i w:val="false"/>
          <w:color w:val="000000"/>
          <w:sz w:val="28"/>
        </w:rPr>
        <w:t xml:space="preserve">
      10. Орман тұқымдарын тасымалдау (тасу) кезінде олардың бүлінуіне жол бермеу үшін тұқымдарды белгілі бір ылғалдылыққа дейін жеткізіп, кептіреді де, 5-6 қабат қағаз немесе мата қаптарға, ағаш жәшіктерге және басқа ыдысқа тығыздамай салады. Ыдысқа салынған тұқымдардың бір орнының массасы 50 килограмнан аспауға тиіс. </w:t>
      </w:r>
    </w:p>
    <w:bookmarkEnd w:id="10"/>
    <w:bookmarkStart w:name="z12" w:id="11"/>
    <w:p>
      <w:pPr>
        <w:spacing w:after="0"/>
        <w:ind w:left="0"/>
        <w:jc w:val="both"/>
      </w:pPr>
      <w:r>
        <w:rPr>
          <w:rFonts w:ascii="Times New Roman"/>
          <w:b w:val="false"/>
          <w:i w:val="false"/>
          <w:color w:val="000000"/>
          <w:sz w:val="28"/>
        </w:rPr>
        <w:t xml:space="preserve">
      11. Қап-жәшіктің әрбір орыны тұқымның түр атауы, массасы, паспортының нөмірлері мен мерзімі, жөнелтуші мен алушы ұйымдардың атаулары мен мекен-жайлары көрсетілген ішкі және сыртқы заттаңбалармен жабдықталады. </w:t>
      </w:r>
    </w:p>
    <w:bookmarkEnd w:id="11"/>
    <w:bookmarkStart w:name="z13" w:id="12"/>
    <w:p>
      <w:pPr>
        <w:spacing w:after="0"/>
        <w:ind w:left="0"/>
        <w:jc w:val="both"/>
      </w:pPr>
      <w:r>
        <w:rPr>
          <w:rFonts w:ascii="Times New Roman"/>
          <w:b w:val="false"/>
          <w:i w:val="false"/>
          <w:color w:val="000000"/>
          <w:sz w:val="28"/>
        </w:rPr>
        <w:t xml:space="preserve">
      12. Тамыр жүйесі ашық екпе көшеттер, тікпе көшеттер және қысқы (сүректенген) қалемшелер көктемгі және күзгі кезеңдерде ормандарды молықтыру және орман өсіру үшін пайдаланылады. </w:t>
      </w:r>
      <w:r>
        <w:br/>
      </w:r>
      <w:r>
        <w:rPr>
          <w:rFonts w:ascii="Times New Roman"/>
          <w:b w:val="false"/>
          <w:i w:val="false"/>
          <w:color w:val="000000"/>
          <w:sz w:val="28"/>
        </w:rPr>
        <w:t xml:space="preserve">
      Тамыр жүйесі жабық екпе көшеттер мен тікпе көшеттерді (топырақ түйнегімен, контейнерлердегі және басқалар) тамыр жүйесі кеуіп қалудан сақталған жағдайда бүкіл жыл бойына отырғызуға болады. </w:t>
      </w:r>
    </w:p>
    <w:bookmarkEnd w:id="12"/>
    <w:bookmarkStart w:name="z14" w:id="13"/>
    <w:p>
      <w:pPr>
        <w:spacing w:after="0"/>
        <w:ind w:left="0"/>
        <w:jc w:val="both"/>
      </w:pPr>
      <w:r>
        <w:rPr>
          <w:rFonts w:ascii="Times New Roman"/>
          <w:b w:val="false"/>
          <w:i w:val="false"/>
          <w:color w:val="000000"/>
          <w:sz w:val="28"/>
        </w:rPr>
        <w:t xml:space="preserve">
      13. Орман иеленуші мен орман пайдаланушы ормандарды жасанды жолмен қалпына келтіру және орман өсіру үшін өсірген немесе сатып алған көшет материалы орман шаруашылығы бойынша техникалық және технологиялық стандарттарға, сондай-ақ 2 және 3-қосымшаларда көрсетілген осы Ереженің талаптарына сай келуге тиіс. </w:t>
      </w:r>
    </w:p>
    <w:bookmarkEnd w:id="13"/>
    <w:bookmarkStart w:name="z15" w:id="14"/>
    <w:p>
      <w:pPr>
        <w:spacing w:after="0"/>
        <w:ind w:left="0"/>
        <w:jc w:val="both"/>
      </w:pPr>
      <w:r>
        <w:rPr>
          <w:rFonts w:ascii="Times New Roman"/>
          <w:b w:val="false"/>
          <w:i w:val="false"/>
          <w:color w:val="000000"/>
          <w:sz w:val="28"/>
        </w:rPr>
        <w:t xml:space="preserve">
      14. Ормандарды қалпына келтіру және орман өсіру кезінде тегіс діңшелері, толық сүректенген өркен ұштары, тыныштық жағдайындағы әбден қалыптасқан бүршіктері, сондай-ақ шашақты тамырларының мөлшері жеткілікті жақсы тармақталған сау тамыр жүйесі бар екпе көшеттер мен тікпе көшеттер пайдаланылады. </w:t>
      </w:r>
    </w:p>
    <w:bookmarkEnd w:id="14"/>
    <w:bookmarkStart w:name="z16" w:id="15"/>
    <w:p>
      <w:pPr>
        <w:spacing w:after="0"/>
        <w:ind w:left="0"/>
        <w:jc w:val="both"/>
      </w:pPr>
      <w:r>
        <w:rPr>
          <w:rFonts w:ascii="Times New Roman"/>
          <w:b w:val="false"/>
          <w:i w:val="false"/>
          <w:color w:val="000000"/>
          <w:sz w:val="28"/>
        </w:rPr>
        <w:t xml:space="preserve">
      15. Ағаштар мен бұталардың барлық тұқымдарының діңшесінің биіктігі 10 сантиметрден 60 сантиметрге дейінгі екпе көшеттері стандартты көшет материалы болып есептеледі. Бұл ретте стандартты көшет материалының тамыр жүйесінің ұзындығы мынадай болады: </w:t>
      </w:r>
      <w:r>
        <w:br/>
      </w:r>
      <w:r>
        <w:rPr>
          <w:rFonts w:ascii="Times New Roman"/>
          <w:b w:val="false"/>
          <w:i w:val="false"/>
          <w:color w:val="000000"/>
          <w:sz w:val="28"/>
        </w:rPr>
        <w:t xml:space="preserve">
      топырақ мол ылғалданған жағдайда - 10-20 см; </w:t>
      </w:r>
      <w:r>
        <w:br/>
      </w:r>
      <w:r>
        <w:rPr>
          <w:rFonts w:ascii="Times New Roman"/>
          <w:b w:val="false"/>
          <w:i w:val="false"/>
          <w:color w:val="000000"/>
          <w:sz w:val="28"/>
        </w:rPr>
        <w:t xml:space="preserve">
      қалыпты ылғалданған жағдайда - 15-20 см; </w:t>
      </w:r>
      <w:r>
        <w:br/>
      </w:r>
      <w:r>
        <w:rPr>
          <w:rFonts w:ascii="Times New Roman"/>
          <w:b w:val="false"/>
          <w:i w:val="false"/>
          <w:color w:val="000000"/>
          <w:sz w:val="28"/>
        </w:rPr>
        <w:t xml:space="preserve">
      жеткіліксіз ылғалданған жағдайда - 20-30 см. </w:t>
      </w:r>
    </w:p>
    <w:bookmarkEnd w:id="15"/>
    <w:bookmarkStart w:name="z17" w:id="16"/>
    <w:p>
      <w:pPr>
        <w:spacing w:after="0"/>
        <w:ind w:left="0"/>
        <w:jc w:val="both"/>
      </w:pPr>
      <w:r>
        <w:rPr>
          <w:rFonts w:ascii="Times New Roman"/>
          <w:b w:val="false"/>
          <w:i w:val="false"/>
          <w:color w:val="000000"/>
          <w:sz w:val="28"/>
        </w:rPr>
        <w:t xml:space="preserve">
      16. Орман дақылдарын өсіру кезінде стандартсыз көшет материалын пайдалануға болмайды. </w:t>
      </w:r>
    </w:p>
    <w:bookmarkEnd w:id="16"/>
    <w:bookmarkStart w:name="z18" w:id="17"/>
    <w:p>
      <w:pPr>
        <w:spacing w:after="0"/>
        <w:ind w:left="0"/>
        <w:jc w:val="both"/>
      </w:pPr>
      <w:r>
        <w:rPr>
          <w:rFonts w:ascii="Times New Roman"/>
          <w:b w:val="false"/>
          <w:i w:val="false"/>
          <w:color w:val="000000"/>
          <w:sz w:val="28"/>
        </w:rPr>
        <w:t xml:space="preserve">
      17. Бұталарды қоспағанда, діңшелері қосарланған және басты өркені тармақталған, сондай-ақ әртүрлі зақымдары бар, соның ішінде зиянкестер мен аурулар бүлдірген көшет материалы стандартсыз материал болып есептеледі және ландшафтық-рекреациялық екпелер өсіру кезінде ғана пайдаланылуы мүмкін. </w:t>
      </w:r>
    </w:p>
    <w:bookmarkEnd w:id="17"/>
    <w:bookmarkStart w:name="z19" w:id="18"/>
    <w:p>
      <w:pPr>
        <w:spacing w:after="0"/>
        <w:ind w:left="0"/>
        <w:jc w:val="both"/>
      </w:pPr>
      <w:r>
        <w:rPr>
          <w:rFonts w:ascii="Times New Roman"/>
          <w:b w:val="false"/>
          <w:i w:val="false"/>
          <w:color w:val="000000"/>
          <w:sz w:val="28"/>
        </w:rPr>
        <w:t xml:space="preserve">
      18. Көшет материалын сапасы мен саны бойынша орман иеленушінің (орман пайдаланушының) питомниктерде қабылдап алуды комиссия жүзеге асырады. </w:t>
      </w:r>
    </w:p>
    <w:bookmarkEnd w:id="18"/>
    <w:bookmarkStart w:name="z20" w:id="19"/>
    <w:p>
      <w:pPr>
        <w:spacing w:after="0"/>
        <w:ind w:left="0"/>
        <w:jc w:val="both"/>
      </w:pPr>
      <w:r>
        <w:rPr>
          <w:rFonts w:ascii="Times New Roman"/>
          <w:b w:val="false"/>
          <w:i w:val="false"/>
          <w:color w:val="000000"/>
          <w:sz w:val="28"/>
        </w:rPr>
        <w:t xml:space="preserve">
      19. Көшет материалы топ-тобымен қабылдап алынады. Топ болып бірдей жағдайларда өсірілген және осы Ереженің 4-қосымшасына сәйкес нысан бойынша ресімделген бір тұқымның, жасы мен шығу тегі бір екпе көшеттердің, тікпе көшеттердің кез-келген мөлшері есептеледі. </w:t>
      </w:r>
    </w:p>
    <w:bookmarkEnd w:id="19"/>
    <w:bookmarkStart w:name="z21" w:id="20"/>
    <w:p>
      <w:pPr>
        <w:spacing w:after="0"/>
        <w:ind w:left="0"/>
        <w:jc w:val="both"/>
      </w:pPr>
      <w:r>
        <w:rPr>
          <w:rFonts w:ascii="Times New Roman"/>
          <w:b w:val="false"/>
          <w:i w:val="false"/>
          <w:color w:val="000000"/>
          <w:sz w:val="28"/>
        </w:rPr>
        <w:t xml:space="preserve">
      20. Тасымалдау кезінде көшет материалы орамдарға түйіліп, саңылаулары бар жәшіктерге, қаптарға, себеттерге салынады. </w:t>
      </w:r>
      <w:r>
        <w:br/>
      </w:r>
      <w:r>
        <w:rPr>
          <w:rFonts w:ascii="Times New Roman"/>
          <w:b w:val="false"/>
          <w:i w:val="false"/>
          <w:color w:val="000000"/>
          <w:sz w:val="28"/>
        </w:rPr>
        <w:t xml:space="preserve">
      Тамыр жүйесінің кеуіп қалуына жол бермеу мақсатында көшет материалын жеткілікті мөлшерде дымқылдап, оған ағаш үгіндісін, қар себеді, сабанмен немесе қамыспен жауып тастайды. </w:t>
      </w:r>
    </w:p>
    <w:bookmarkEnd w:id="20"/>
    <w:bookmarkStart w:name="z22" w:id="21"/>
    <w:p>
      <w:pPr>
        <w:spacing w:after="0"/>
        <w:ind w:left="0"/>
        <w:jc w:val="both"/>
      </w:pPr>
      <w:r>
        <w:rPr>
          <w:rFonts w:ascii="Times New Roman"/>
          <w:b w:val="false"/>
          <w:i w:val="false"/>
          <w:color w:val="000000"/>
          <w:sz w:val="28"/>
        </w:rPr>
        <w:t xml:space="preserve">
                                   Ормандарды молықтыру және орман </w:t>
      </w:r>
      <w:r>
        <w:br/>
      </w:r>
      <w:r>
        <w:rPr>
          <w:rFonts w:ascii="Times New Roman"/>
          <w:b w:val="false"/>
          <w:i w:val="false"/>
          <w:color w:val="000000"/>
          <w:sz w:val="28"/>
        </w:rPr>
        <w:t xml:space="preserve">
                                    өсіру үшін тұқымдар мен көшет </w:t>
      </w:r>
      <w:r>
        <w:br/>
      </w:r>
      <w:r>
        <w:rPr>
          <w:rFonts w:ascii="Times New Roman"/>
          <w:b w:val="false"/>
          <w:i w:val="false"/>
          <w:color w:val="000000"/>
          <w:sz w:val="28"/>
        </w:rPr>
        <w:t xml:space="preserve">
                                        материалдарын пайдалану,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1-қосымша </w:t>
      </w:r>
    </w:p>
    <w:bookmarkEnd w:id="21"/>
    <w:p>
      <w:pPr>
        <w:spacing w:after="0"/>
        <w:ind w:left="0"/>
        <w:jc w:val="both"/>
      </w:pPr>
      <w:r>
        <w:rPr>
          <w:rFonts w:ascii="Times New Roman"/>
          <w:b/>
          <w:i w:val="false"/>
          <w:color w:val="000000"/>
          <w:sz w:val="28"/>
        </w:rPr>
        <w:t xml:space="preserve">         Тұқымдарды тегіне байланысты себу алдында </w:t>
      </w:r>
      <w:r>
        <w:br/>
      </w:r>
      <w:r>
        <w:rPr>
          <w:rFonts w:ascii="Times New Roman"/>
          <w:b w:val="false"/>
          <w:i w:val="false"/>
          <w:color w:val="000000"/>
          <w:sz w:val="28"/>
        </w:rPr>
        <w:t>
</w:t>
      </w:r>
      <w:r>
        <w:rPr>
          <w:rFonts w:ascii="Times New Roman"/>
          <w:b/>
          <w:i w:val="false"/>
          <w:color w:val="000000"/>
          <w:sz w:val="28"/>
        </w:rPr>
        <w:t xml:space="preserve">                    өңдеудің ерекшеліктері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613"/>
        <w:gridCol w:w="3573"/>
        <w:gridCol w:w="3813"/>
        <w:gridCol w:w="227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себуге дайындау тәсілдері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w:t>
            </w:r>
            <w:r>
              <w:br/>
            </w:r>
            <w:r>
              <w:rPr>
                <w:rFonts w:ascii="Times New Roman"/>
                <w:b w:val="false"/>
                <w:i w:val="false"/>
                <w:color w:val="000000"/>
                <w:sz w:val="20"/>
              </w:rPr>
              <w:t xml:space="preserve">
дың өсу </w:t>
            </w:r>
            <w:r>
              <w:br/>
            </w:r>
            <w:r>
              <w:rPr>
                <w:rFonts w:ascii="Times New Roman"/>
                <w:b w:val="false"/>
                <w:i w:val="false"/>
                <w:color w:val="000000"/>
                <w:sz w:val="20"/>
              </w:rPr>
              <w:t xml:space="preserve">
қуатын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жердегі </w:t>
            </w:r>
            <w:r>
              <w:br/>
            </w:r>
            <w:r>
              <w:rPr>
                <w:rFonts w:ascii="Times New Roman"/>
                <w:b w:val="false"/>
                <w:i w:val="false"/>
                <w:color w:val="000000"/>
                <w:sz w:val="20"/>
              </w:rPr>
              <w:t xml:space="preserve">
өнгішті- </w:t>
            </w:r>
            <w:r>
              <w:br/>
            </w:r>
            <w:r>
              <w:rPr>
                <w:rFonts w:ascii="Times New Roman"/>
                <w:b w:val="false"/>
                <w:i w:val="false"/>
                <w:color w:val="000000"/>
                <w:sz w:val="20"/>
              </w:rPr>
              <w:t xml:space="preserve">
гін </w:t>
            </w:r>
            <w:r>
              <w:br/>
            </w:r>
            <w:r>
              <w:rPr>
                <w:rFonts w:ascii="Times New Roman"/>
                <w:b w:val="false"/>
                <w:i w:val="false"/>
                <w:color w:val="000000"/>
                <w:sz w:val="20"/>
              </w:rPr>
              <w:t xml:space="preserve">
ынталан-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күзгі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өрік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аяздарға екі </w:t>
            </w:r>
            <w:r>
              <w:br/>
            </w:r>
            <w:r>
              <w:rPr>
                <w:rFonts w:ascii="Times New Roman"/>
                <w:b w:val="false"/>
                <w:i w:val="false"/>
                <w:color w:val="000000"/>
                <w:sz w:val="20"/>
              </w:rPr>
              <w:t xml:space="preserve">
ай қалғанда </w:t>
            </w:r>
            <w:r>
              <w:br/>
            </w:r>
            <w:r>
              <w:rPr>
                <w:rFonts w:ascii="Times New Roman"/>
                <w:b w:val="false"/>
                <w:i w:val="false"/>
                <w:color w:val="000000"/>
                <w:sz w:val="20"/>
              </w:rPr>
              <w:t xml:space="preserve">
себілсе стра- </w:t>
            </w:r>
            <w:r>
              <w:br/>
            </w:r>
            <w:r>
              <w:rPr>
                <w:rFonts w:ascii="Times New Roman"/>
                <w:b w:val="false"/>
                <w:i w:val="false"/>
                <w:color w:val="000000"/>
                <w:sz w:val="20"/>
              </w:rPr>
              <w:t xml:space="preserve">
тификациялан- </w:t>
            </w:r>
            <w:r>
              <w:br/>
            </w:r>
            <w:r>
              <w:rPr>
                <w:rFonts w:ascii="Times New Roman"/>
                <w:b w:val="false"/>
                <w:i w:val="false"/>
                <w:color w:val="000000"/>
                <w:sz w:val="20"/>
              </w:rPr>
              <w:t xml:space="preserve">
байды. </w:t>
            </w:r>
            <w:r>
              <w:br/>
            </w:r>
            <w:r>
              <w:rPr>
                <w:rFonts w:ascii="Times New Roman"/>
                <w:b w:val="false"/>
                <w:i w:val="false"/>
                <w:color w:val="000000"/>
                <w:sz w:val="20"/>
              </w:rPr>
              <w:t xml:space="preserve">
Күз аяғында </w:t>
            </w:r>
            <w:r>
              <w:br/>
            </w:r>
            <w:r>
              <w:rPr>
                <w:rFonts w:ascii="Times New Roman"/>
                <w:b w:val="false"/>
                <w:i w:val="false"/>
                <w:color w:val="000000"/>
                <w:sz w:val="20"/>
              </w:rPr>
              <w:t xml:space="preserve">
себілсе </w:t>
            </w:r>
            <w:r>
              <w:br/>
            </w:r>
            <w:r>
              <w:rPr>
                <w:rFonts w:ascii="Times New Roman"/>
                <w:b w:val="false"/>
                <w:i w:val="false"/>
                <w:color w:val="000000"/>
                <w:sz w:val="20"/>
              </w:rPr>
              <w:t xml:space="preserve">
жиналған </w:t>
            </w:r>
            <w:r>
              <w:br/>
            </w:r>
            <w:r>
              <w:rPr>
                <w:rFonts w:ascii="Times New Roman"/>
                <w:b w:val="false"/>
                <w:i w:val="false"/>
                <w:color w:val="000000"/>
                <w:sz w:val="20"/>
              </w:rPr>
              <w:t xml:space="preserve">
сәттен бастап </w:t>
            </w:r>
            <w:r>
              <w:br/>
            </w:r>
            <w:r>
              <w:rPr>
                <w:rFonts w:ascii="Times New Roman"/>
                <w:b w:val="false"/>
                <w:i w:val="false"/>
                <w:color w:val="000000"/>
                <w:sz w:val="20"/>
              </w:rPr>
              <w:t xml:space="preserve">
жазғы транше- </w:t>
            </w:r>
            <w:r>
              <w:br/>
            </w:r>
            <w:r>
              <w:rPr>
                <w:rFonts w:ascii="Times New Roman"/>
                <w:b w:val="false"/>
                <w:i w:val="false"/>
                <w:color w:val="000000"/>
                <w:sz w:val="20"/>
              </w:rPr>
              <w:t xml:space="preserve">
яларда немесе </w:t>
            </w:r>
            <w:r>
              <w:br/>
            </w:r>
            <w:r>
              <w:rPr>
                <w:rFonts w:ascii="Times New Roman"/>
                <w:b w:val="false"/>
                <w:i w:val="false"/>
                <w:color w:val="000000"/>
                <w:sz w:val="20"/>
              </w:rPr>
              <w:t xml:space="preserve">
үй-жайларда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 </w:t>
            </w:r>
            <w:r>
              <w:br/>
            </w:r>
            <w:r>
              <w:rPr>
                <w:rFonts w:ascii="Times New Roman"/>
                <w:b w:val="false"/>
                <w:i w:val="false"/>
                <w:color w:val="000000"/>
                <w:sz w:val="20"/>
              </w:rPr>
              <w:t xml:space="preserve">
рада дымқыл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90-100 күн бойы </w:t>
            </w:r>
            <w:r>
              <w:br/>
            </w:r>
            <w:r>
              <w:rPr>
                <w:rFonts w:ascii="Times New Roman"/>
                <w:b w:val="false"/>
                <w:i w:val="false"/>
                <w:color w:val="000000"/>
                <w:sz w:val="20"/>
              </w:rPr>
              <w:t xml:space="preserve">
немесе қыста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тем- </w:t>
            </w:r>
            <w:r>
              <w:br/>
            </w:r>
            <w:r>
              <w:rPr>
                <w:rFonts w:ascii="Times New Roman"/>
                <w:b w:val="false"/>
                <w:i w:val="false"/>
                <w:color w:val="000000"/>
                <w:sz w:val="20"/>
              </w:rPr>
              <w:t xml:space="preserve">
пературасы </w:t>
            </w:r>
            <w:r>
              <w:br/>
            </w:r>
            <w:r>
              <w:rPr>
                <w:rFonts w:ascii="Times New Roman"/>
                <w:b w:val="false"/>
                <w:i w:val="false"/>
                <w:color w:val="000000"/>
                <w:sz w:val="20"/>
              </w:rPr>
              <w:t xml:space="preserve">
35 </w:t>
            </w:r>
            <w:r>
              <w:rPr>
                <w:rFonts w:ascii="Times New Roman"/>
                <w:b w:val="false"/>
                <w:i w:val="false"/>
                <w:color w:val="000000"/>
                <w:vertAlign w:val="superscript"/>
              </w:rPr>
              <w:t xml:space="preserve">0 </w:t>
            </w:r>
            <w:r>
              <w:rPr>
                <w:rFonts w:ascii="Times New Roman"/>
                <w:b w:val="false"/>
                <w:i w:val="false"/>
                <w:color w:val="000000"/>
                <w:sz w:val="20"/>
              </w:rPr>
              <w:t xml:space="preserve">С суға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үшінші </w:t>
            </w:r>
            <w:r>
              <w:br/>
            </w:r>
            <w:r>
              <w:rPr>
                <w:rFonts w:ascii="Times New Roman"/>
                <w:b w:val="false"/>
                <w:i w:val="false"/>
                <w:color w:val="000000"/>
                <w:sz w:val="20"/>
              </w:rPr>
              <w:t xml:space="preserve">
тәулікте </w:t>
            </w:r>
            <w:r>
              <w:br/>
            </w:r>
            <w:r>
              <w:rPr>
                <w:rFonts w:ascii="Times New Roman"/>
                <w:b w:val="false"/>
                <w:i w:val="false"/>
                <w:color w:val="000000"/>
                <w:sz w:val="20"/>
              </w:rPr>
              <w:t xml:space="preserve">
температу- </w:t>
            </w:r>
            <w:r>
              <w:br/>
            </w:r>
            <w:r>
              <w:rPr>
                <w:rFonts w:ascii="Times New Roman"/>
                <w:b w:val="false"/>
                <w:i w:val="false"/>
                <w:color w:val="000000"/>
                <w:sz w:val="20"/>
              </w:rPr>
              <w:t xml:space="preserve">
расы </w:t>
            </w:r>
            <w:r>
              <w:br/>
            </w:r>
            <w:r>
              <w:rPr>
                <w:rFonts w:ascii="Times New Roman"/>
                <w:b w:val="false"/>
                <w:i w:val="false"/>
                <w:color w:val="000000"/>
                <w:sz w:val="20"/>
              </w:rPr>
              <w:t xml:space="preserve">
16-18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су құяды.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турасы 30-35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да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стратифи- </w:t>
            </w:r>
            <w:r>
              <w:br/>
            </w:r>
            <w:r>
              <w:rPr>
                <w:rFonts w:ascii="Times New Roman"/>
                <w:b w:val="false"/>
                <w:i w:val="false"/>
                <w:color w:val="000000"/>
                <w:sz w:val="20"/>
              </w:rPr>
              <w:t xml:space="preserve">
кациялайды. </w:t>
            </w:r>
            <w:r>
              <w:br/>
            </w:r>
            <w:r>
              <w:rPr>
                <w:rFonts w:ascii="Times New Roman"/>
                <w:b w:val="false"/>
                <w:i w:val="false"/>
                <w:color w:val="000000"/>
                <w:sz w:val="20"/>
              </w:rPr>
              <w:t xml:space="preserve">
Қоспаны </w:t>
            </w:r>
            <w:r>
              <w:br/>
            </w:r>
            <w:r>
              <w:rPr>
                <w:rFonts w:ascii="Times New Roman"/>
                <w:b w:val="false"/>
                <w:i w:val="false"/>
                <w:color w:val="000000"/>
                <w:sz w:val="20"/>
              </w:rPr>
              <w:t xml:space="preserve">
күніне 2-3 </w:t>
            </w:r>
            <w:r>
              <w:br/>
            </w:r>
            <w:r>
              <w:rPr>
                <w:rFonts w:ascii="Times New Roman"/>
                <w:b w:val="false"/>
                <w:i w:val="false"/>
                <w:color w:val="000000"/>
                <w:sz w:val="20"/>
              </w:rPr>
              <w:t xml:space="preserve">
рет ауда- </w:t>
            </w:r>
            <w:r>
              <w:br/>
            </w:r>
            <w:r>
              <w:rPr>
                <w:rFonts w:ascii="Times New Roman"/>
                <w:b w:val="false"/>
                <w:i w:val="false"/>
                <w:color w:val="000000"/>
                <w:sz w:val="20"/>
              </w:rPr>
              <w:t xml:space="preserve">
рыстырып тұрады. </w:t>
            </w:r>
            <w:r>
              <w:br/>
            </w:r>
            <w:r>
              <w:rPr>
                <w:rFonts w:ascii="Times New Roman"/>
                <w:b w:val="false"/>
                <w:i w:val="false"/>
                <w:color w:val="000000"/>
                <w:sz w:val="20"/>
              </w:rPr>
              <w:t xml:space="preserve">
12-15-ші күні </w:t>
            </w:r>
            <w:r>
              <w:br/>
            </w:r>
            <w:r>
              <w:rPr>
                <w:rFonts w:ascii="Times New Roman"/>
                <w:b w:val="false"/>
                <w:i w:val="false"/>
                <w:color w:val="000000"/>
                <w:sz w:val="20"/>
              </w:rPr>
              <w:t xml:space="preserve">
өсіп-өне </w:t>
            </w:r>
            <w:r>
              <w:br/>
            </w:r>
            <w:r>
              <w:rPr>
                <w:rFonts w:ascii="Times New Roman"/>
                <w:b w:val="false"/>
                <w:i w:val="false"/>
                <w:color w:val="000000"/>
                <w:sz w:val="20"/>
              </w:rPr>
              <w:t xml:space="preserve">
бастайды.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w:t>
            </w:r>
            <w:r>
              <w:br/>
            </w:r>
            <w:r>
              <w:rPr>
                <w:rFonts w:ascii="Times New Roman"/>
                <w:b w:val="false"/>
                <w:i w:val="false"/>
                <w:color w:val="000000"/>
                <w:sz w:val="20"/>
              </w:rPr>
              <w:t xml:space="preserve">
айлант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күн бойы </w:t>
            </w:r>
            <w:r>
              <w:br/>
            </w:r>
            <w:r>
              <w:rPr>
                <w:rFonts w:ascii="Times New Roman"/>
                <w:b w:val="false"/>
                <w:i w:val="false"/>
                <w:color w:val="000000"/>
                <w:sz w:val="20"/>
              </w:rPr>
              <w:t xml:space="preserve">
суға жібітеді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Бұталы </w:t>
            </w:r>
            <w:r>
              <w:br/>
            </w:r>
            <w:r>
              <w:rPr>
                <w:rFonts w:ascii="Times New Roman"/>
                <w:b w:val="false"/>
                <w:i w:val="false"/>
                <w:color w:val="000000"/>
                <w:sz w:val="20"/>
              </w:rPr>
              <w:t xml:space="preserve">
аморфа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сағат бойы </w:t>
            </w:r>
            <w:r>
              <w:br/>
            </w:r>
            <w:r>
              <w:rPr>
                <w:rFonts w:ascii="Times New Roman"/>
                <w:b w:val="false"/>
                <w:i w:val="false"/>
                <w:color w:val="000000"/>
                <w:sz w:val="20"/>
              </w:rPr>
              <w:t xml:space="preserve">
суға жібітеді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жемісті </w:t>
            </w:r>
            <w:r>
              <w:br/>
            </w:r>
            <w:r>
              <w:rPr>
                <w:rFonts w:ascii="Times New Roman"/>
                <w:b w:val="false"/>
                <w:i w:val="false"/>
                <w:color w:val="000000"/>
                <w:sz w:val="20"/>
              </w:rPr>
              <w:t xml:space="preserve">
арония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қышқылы </w:t>
            </w:r>
            <w:r>
              <w:br/>
            </w:r>
            <w:r>
              <w:rPr>
                <w:rFonts w:ascii="Times New Roman"/>
                <w:b w:val="false"/>
                <w:i w:val="false"/>
                <w:color w:val="000000"/>
                <w:sz w:val="20"/>
              </w:rPr>
              <w:t xml:space="preserve">
калий ерітінді- </w:t>
            </w:r>
            <w:r>
              <w:br/>
            </w:r>
            <w:r>
              <w:rPr>
                <w:rFonts w:ascii="Times New Roman"/>
                <w:b w:val="false"/>
                <w:i w:val="false"/>
                <w:color w:val="000000"/>
                <w:sz w:val="20"/>
              </w:rPr>
              <w:t xml:space="preserve">
сінде (0,5 %) 2 </w:t>
            </w:r>
            <w:r>
              <w:br/>
            </w:r>
            <w:r>
              <w:rPr>
                <w:rFonts w:ascii="Times New Roman"/>
                <w:b w:val="false"/>
                <w:i w:val="false"/>
                <w:color w:val="000000"/>
                <w:sz w:val="20"/>
              </w:rPr>
              <w:t xml:space="preserve">
сағат бойы жібі- </w:t>
            </w:r>
            <w:r>
              <w:br/>
            </w:r>
            <w:r>
              <w:rPr>
                <w:rFonts w:ascii="Times New Roman"/>
                <w:b w:val="false"/>
                <w:i w:val="false"/>
                <w:color w:val="000000"/>
                <w:sz w:val="20"/>
              </w:rPr>
              <w:t xml:space="preserve">
теді, содан </w:t>
            </w:r>
            <w:r>
              <w:br/>
            </w:r>
            <w:r>
              <w:rPr>
                <w:rFonts w:ascii="Times New Roman"/>
                <w:b w:val="false"/>
                <w:i w:val="false"/>
                <w:color w:val="000000"/>
                <w:sz w:val="20"/>
              </w:rPr>
              <w:t xml:space="preserve">
кейін 60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Қотыр </w:t>
            </w:r>
            <w:r>
              <w:br/>
            </w:r>
            <w:r>
              <w:rPr>
                <w:rFonts w:ascii="Times New Roman"/>
                <w:b w:val="false"/>
                <w:i w:val="false"/>
                <w:color w:val="000000"/>
                <w:sz w:val="20"/>
              </w:rPr>
              <w:t xml:space="preserve">
қайың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жазда </w:t>
            </w:r>
            <w:r>
              <w:br/>
            </w:r>
            <w:r>
              <w:rPr>
                <w:rFonts w:ascii="Times New Roman"/>
                <w:b w:val="false"/>
                <w:i w:val="false"/>
                <w:color w:val="000000"/>
                <w:sz w:val="20"/>
              </w:rPr>
              <w:t xml:space="preserve">
себілсе алдын </w:t>
            </w:r>
            <w:r>
              <w:br/>
            </w:r>
            <w:r>
              <w:rPr>
                <w:rFonts w:ascii="Times New Roman"/>
                <w:b w:val="false"/>
                <w:i w:val="false"/>
                <w:color w:val="000000"/>
                <w:sz w:val="20"/>
              </w:rPr>
              <w:t xml:space="preserve">
ала тұқымды </w:t>
            </w:r>
            <w:r>
              <w:br/>
            </w:r>
            <w:r>
              <w:rPr>
                <w:rFonts w:ascii="Times New Roman"/>
                <w:b w:val="false"/>
                <w:i w:val="false"/>
                <w:color w:val="000000"/>
                <w:sz w:val="20"/>
              </w:rPr>
              <w:t xml:space="preserve">
жабысқақ күйге дейін жібітіп </w:t>
            </w:r>
            <w:r>
              <w:br/>
            </w:r>
            <w:r>
              <w:rPr>
                <w:rFonts w:ascii="Times New Roman"/>
                <w:b w:val="false"/>
                <w:i w:val="false"/>
                <w:color w:val="000000"/>
                <w:sz w:val="20"/>
              </w:rPr>
              <w:t xml:space="preserve">
алады, күз </w:t>
            </w:r>
            <w:r>
              <w:br/>
            </w:r>
            <w:r>
              <w:rPr>
                <w:rFonts w:ascii="Times New Roman"/>
                <w:b w:val="false"/>
                <w:i w:val="false"/>
                <w:color w:val="000000"/>
                <w:sz w:val="20"/>
              </w:rPr>
              <w:t xml:space="preserve">
аяғында және </w:t>
            </w:r>
            <w:r>
              <w:br/>
            </w:r>
            <w:r>
              <w:rPr>
                <w:rFonts w:ascii="Times New Roman"/>
                <w:b w:val="false"/>
                <w:i w:val="false"/>
                <w:color w:val="000000"/>
                <w:sz w:val="20"/>
              </w:rPr>
              <w:t xml:space="preserve">
қыста себілсе </w:t>
            </w:r>
            <w:r>
              <w:br/>
            </w:r>
            <w:r>
              <w:rPr>
                <w:rFonts w:ascii="Times New Roman"/>
                <w:b w:val="false"/>
                <w:i w:val="false"/>
                <w:color w:val="000000"/>
                <w:sz w:val="20"/>
              </w:rPr>
              <w:t xml:space="preserve">
дайындалмайды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w:t>
            </w:r>
            <w:r>
              <w:br/>
            </w:r>
            <w:r>
              <w:rPr>
                <w:rFonts w:ascii="Times New Roman"/>
                <w:b w:val="false"/>
                <w:i w:val="false"/>
                <w:color w:val="000000"/>
                <w:sz w:val="20"/>
              </w:rPr>
              <w:t xml:space="preserve">
ішінара жабысқақ </w:t>
            </w:r>
            <w:r>
              <w:br/>
            </w:r>
            <w:r>
              <w:rPr>
                <w:rFonts w:ascii="Times New Roman"/>
                <w:b w:val="false"/>
                <w:i w:val="false"/>
                <w:color w:val="000000"/>
                <w:sz w:val="20"/>
              </w:rPr>
              <w:t xml:space="preserve">
күйге дейін </w:t>
            </w:r>
            <w:r>
              <w:br/>
            </w:r>
            <w:r>
              <w:rPr>
                <w:rFonts w:ascii="Times New Roman"/>
                <w:b w:val="false"/>
                <w:i w:val="false"/>
                <w:color w:val="000000"/>
                <w:sz w:val="20"/>
              </w:rPr>
              <w:t xml:space="preserve">
жібітіп алады </w:t>
            </w:r>
            <w:r>
              <w:br/>
            </w:r>
            <w:r>
              <w:rPr>
                <w:rFonts w:ascii="Times New Roman"/>
                <w:b w:val="false"/>
                <w:i w:val="false"/>
                <w:color w:val="000000"/>
                <w:sz w:val="20"/>
              </w:rPr>
              <w:t xml:space="preserve">
(2-3 тәулік) </w:t>
            </w:r>
            <w:r>
              <w:br/>
            </w:r>
            <w:r>
              <w:rPr>
                <w:rFonts w:ascii="Times New Roman"/>
                <w:b w:val="false"/>
                <w:i w:val="false"/>
                <w:color w:val="000000"/>
                <w:sz w:val="20"/>
              </w:rPr>
              <w:t xml:space="preserve">
немесе құрғақ </w:t>
            </w:r>
            <w:r>
              <w:br/>
            </w:r>
            <w:r>
              <w:rPr>
                <w:rFonts w:ascii="Times New Roman"/>
                <w:b w:val="false"/>
                <w:i w:val="false"/>
                <w:color w:val="000000"/>
                <w:sz w:val="20"/>
              </w:rPr>
              <w:t xml:space="preserve">
күйінде себеді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w:t>
            </w:r>
            <w:r>
              <w:br/>
            </w:r>
            <w:r>
              <w:rPr>
                <w:rFonts w:ascii="Times New Roman"/>
                <w:b w:val="false"/>
                <w:i w:val="false"/>
                <w:color w:val="000000"/>
                <w:sz w:val="20"/>
              </w:rPr>
              <w:t xml:space="preserve">
жібітілген </w:t>
            </w:r>
            <w:r>
              <w:br/>
            </w:r>
            <w:r>
              <w:rPr>
                <w:rFonts w:ascii="Times New Roman"/>
                <w:b w:val="false"/>
                <w:i w:val="false"/>
                <w:color w:val="000000"/>
                <w:sz w:val="20"/>
              </w:rPr>
              <w:t xml:space="preserve">
тұқымды 2 </w:t>
            </w:r>
            <w:r>
              <w:br/>
            </w:r>
            <w:r>
              <w:rPr>
                <w:rFonts w:ascii="Times New Roman"/>
                <w:b w:val="false"/>
                <w:i w:val="false"/>
                <w:color w:val="000000"/>
                <w:sz w:val="20"/>
              </w:rPr>
              <w:t xml:space="preserve">
тәулік </w:t>
            </w:r>
            <w:r>
              <w:br/>
            </w:r>
            <w:r>
              <w:rPr>
                <w:rFonts w:ascii="Times New Roman"/>
                <w:b w:val="false"/>
                <w:i w:val="false"/>
                <w:color w:val="000000"/>
                <w:sz w:val="20"/>
              </w:rPr>
              <w:t xml:space="preserve">
бойы қарға </w:t>
            </w:r>
            <w:r>
              <w:br/>
            </w:r>
            <w:r>
              <w:rPr>
                <w:rFonts w:ascii="Times New Roman"/>
                <w:b w:val="false"/>
                <w:i w:val="false"/>
                <w:color w:val="000000"/>
                <w:sz w:val="20"/>
              </w:rPr>
              <w:t xml:space="preserve">
аунатып, тоңазы- </w:t>
            </w:r>
            <w:r>
              <w:br/>
            </w:r>
            <w:r>
              <w:rPr>
                <w:rFonts w:ascii="Times New Roman"/>
                <w:b w:val="false"/>
                <w:i w:val="false"/>
                <w:color w:val="000000"/>
                <w:sz w:val="20"/>
              </w:rPr>
              <w:t xml:space="preserve">
тып алады. </w:t>
            </w:r>
            <w:r>
              <w:br/>
            </w:r>
            <w:r>
              <w:rPr>
                <w:rFonts w:ascii="Times New Roman"/>
                <w:b w:val="false"/>
                <w:i w:val="false"/>
                <w:color w:val="000000"/>
                <w:sz w:val="20"/>
              </w:rPr>
              <w:t xml:space="preserve">
Қарға аунату </w:t>
            </w:r>
            <w:r>
              <w:br/>
            </w:r>
            <w:r>
              <w:rPr>
                <w:rFonts w:ascii="Times New Roman"/>
                <w:b w:val="false"/>
                <w:i w:val="false"/>
                <w:color w:val="000000"/>
                <w:sz w:val="20"/>
              </w:rPr>
              <w:t xml:space="preserve">
ұзақтығы - </w:t>
            </w:r>
            <w:r>
              <w:br/>
            </w:r>
            <w:r>
              <w:rPr>
                <w:rFonts w:ascii="Times New Roman"/>
                <w:b w:val="false"/>
                <w:i w:val="false"/>
                <w:color w:val="000000"/>
                <w:sz w:val="20"/>
              </w:rPr>
              <w:t xml:space="preserve">
30 күн.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турасы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С-қа жуық) </w:t>
            </w:r>
            <w:r>
              <w:br/>
            </w:r>
            <w:r>
              <w:rPr>
                <w:rFonts w:ascii="Times New Roman"/>
                <w:b w:val="false"/>
                <w:i w:val="false"/>
                <w:color w:val="000000"/>
                <w:sz w:val="20"/>
              </w:rPr>
              <w:t xml:space="preserve">
үй ішінде </w:t>
            </w:r>
            <w:r>
              <w:br/>
            </w:r>
            <w:r>
              <w:rPr>
                <w:rFonts w:ascii="Times New Roman"/>
                <w:b w:val="false"/>
                <w:i w:val="false"/>
                <w:color w:val="000000"/>
                <w:sz w:val="20"/>
              </w:rPr>
              <w:t xml:space="preserve">
құм салынған жәшіктерде </w:t>
            </w:r>
            <w:r>
              <w:br/>
            </w:r>
            <w:r>
              <w:rPr>
                <w:rFonts w:ascii="Times New Roman"/>
                <w:b w:val="false"/>
                <w:i w:val="false"/>
                <w:color w:val="000000"/>
                <w:sz w:val="20"/>
              </w:rPr>
              <w:t xml:space="preserve">
30 күн страти- </w:t>
            </w:r>
            <w:r>
              <w:br/>
            </w:r>
            <w:r>
              <w:rPr>
                <w:rFonts w:ascii="Times New Roman"/>
                <w:b w:val="false"/>
                <w:i w:val="false"/>
                <w:color w:val="000000"/>
                <w:sz w:val="20"/>
              </w:rPr>
              <w:t xml:space="preserve">
фикация- </w:t>
            </w:r>
            <w:r>
              <w:br/>
            </w:r>
            <w:r>
              <w:rPr>
                <w:rFonts w:ascii="Times New Roman"/>
                <w:b w:val="false"/>
                <w:i w:val="false"/>
                <w:color w:val="000000"/>
                <w:sz w:val="20"/>
              </w:rPr>
              <w:t xml:space="preserve">
лайды және </w:t>
            </w:r>
            <w:r>
              <w:br/>
            </w:r>
            <w:r>
              <w:rPr>
                <w:rFonts w:ascii="Times New Roman"/>
                <w:b w:val="false"/>
                <w:i w:val="false"/>
                <w:color w:val="000000"/>
                <w:sz w:val="20"/>
              </w:rPr>
              <w:t xml:space="preserve">
ТМТД-мен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фентиурам- </w:t>
            </w:r>
            <w:r>
              <w:br/>
            </w:r>
            <w:r>
              <w:rPr>
                <w:rFonts w:ascii="Times New Roman"/>
                <w:b w:val="false"/>
                <w:i w:val="false"/>
                <w:color w:val="000000"/>
                <w:sz w:val="20"/>
              </w:rPr>
              <w:t xml:space="preserve">
мен </w:t>
            </w:r>
            <w:r>
              <w:br/>
            </w:r>
            <w:r>
              <w:rPr>
                <w:rFonts w:ascii="Times New Roman"/>
                <w:b w:val="false"/>
                <w:i w:val="false"/>
                <w:color w:val="000000"/>
                <w:sz w:val="20"/>
              </w:rPr>
              <w:t xml:space="preserve">
дәрілейді. </w:t>
            </w:r>
            <w:r>
              <w:br/>
            </w:r>
            <w:r>
              <w:rPr>
                <w:rFonts w:ascii="Times New Roman"/>
                <w:b w:val="false"/>
                <w:i w:val="false"/>
                <w:color w:val="000000"/>
                <w:sz w:val="20"/>
              </w:rPr>
              <w:t xml:space="preserve">
Тұқымды 6 </w:t>
            </w:r>
            <w:r>
              <w:br/>
            </w:r>
            <w:r>
              <w:rPr>
                <w:rFonts w:ascii="Times New Roman"/>
                <w:b w:val="false"/>
                <w:i w:val="false"/>
                <w:color w:val="000000"/>
                <w:sz w:val="20"/>
              </w:rPr>
              <w:t xml:space="preserve">
сағат бойы </w:t>
            </w:r>
            <w:r>
              <w:br/>
            </w:r>
            <w:r>
              <w:rPr>
                <w:rFonts w:ascii="Times New Roman"/>
                <w:b w:val="false"/>
                <w:i w:val="false"/>
                <w:color w:val="000000"/>
                <w:sz w:val="20"/>
              </w:rPr>
              <w:t xml:space="preserve">
0,005 % күкірт қышқы- </w:t>
            </w:r>
            <w:r>
              <w:br/>
            </w:r>
            <w:r>
              <w:rPr>
                <w:rFonts w:ascii="Times New Roman"/>
                <w:b w:val="false"/>
                <w:i w:val="false"/>
                <w:color w:val="000000"/>
                <w:sz w:val="20"/>
              </w:rPr>
              <w:t xml:space="preserve">
лы кобальт </w:t>
            </w:r>
            <w:r>
              <w:br/>
            </w:r>
            <w:r>
              <w:rPr>
                <w:rFonts w:ascii="Times New Roman"/>
                <w:b w:val="false"/>
                <w:i w:val="false"/>
                <w:color w:val="000000"/>
                <w:sz w:val="20"/>
              </w:rPr>
              <w:t xml:space="preserve">
ерітінді- </w:t>
            </w:r>
            <w:r>
              <w:br/>
            </w:r>
            <w:r>
              <w:rPr>
                <w:rFonts w:ascii="Times New Roman"/>
                <w:b w:val="false"/>
                <w:i w:val="false"/>
                <w:color w:val="000000"/>
                <w:sz w:val="20"/>
              </w:rPr>
              <w:t xml:space="preserve">
сімен </w:t>
            </w:r>
            <w:r>
              <w:br/>
            </w:r>
            <w:r>
              <w:rPr>
                <w:rFonts w:ascii="Times New Roman"/>
                <w:b w:val="false"/>
                <w:i w:val="false"/>
                <w:color w:val="000000"/>
                <w:sz w:val="20"/>
              </w:rPr>
              <w:t xml:space="preserve">
(COSO </w:t>
            </w:r>
            <w:r>
              <w:rPr>
                <w:rFonts w:ascii="Times New Roman"/>
                <w:b w:val="false"/>
                <w:i w:val="false"/>
                <w:color w:val="000000"/>
                <w:vertAlign w:val="subscript"/>
              </w:rPr>
              <w:t xml:space="preserve">4 </w:t>
            </w:r>
            <w:r>
              <w:rPr>
                <w:rFonts w:ascii="Times New Roman"/>
                <w:b w:val="false"/>
                <w:i w:val="false"/>
                <w:color w:val="000000"/>
                <w:sz w:val="20"/>
              </w:rPr>
              <w:t xml:space="preserve">) неме- </w:t>
            </w:r>
            <w:r>
              <w:br/>
            </w:r>
            <w:r>
              <w:rPr>
                <w:rFonts w:ascii="Times New Roman"/>
                <w:b w:val="false"/>
                <w:i w:val="false"/>
                <w:color w:val="000000"/>
                <w:sz w:val="20"/>
              </w:rPr>
              <w:t xml:space="preserve">
се 0.001 % </w:t>
            </w:r>
            <w:r>
              <w:br/>
            </w:r>
            <w:r>
              <w:rPr>
                <w:rFonts w:ascii="Times New Roman"/>
                <w:b w:val="false"/>
                <w:i w:val="false"/>
                <w:color w:val="000000"/>
                <w:sz w:val="20"/>
              </w:rPr>
              <w:t xml:space="preserve">
молибден </w:t>
            </w:r>
            <w:r>
              <w:br/>
            </w:r>
            <w:r>
              <w:rPr>
                <w:rFonts w:ascii="Times New Roman"/>
                <w:b w:val="false"/>
                <w:i w:val="false"/>
                <w:color w:val="000000"/>
                <w:sz w:val="20"/>
              </w:rPr>
              <w:t xml:space="preserve">
ерітінді- </w:t>
            </w:r>
            <w:r>
              <w:br/>
            </w:r>
            <w:r>
              <w:rPr>
                <w:rFonts w:ascii="Times New Roman"/>
                <w:b w:val="false"/>
                <w:i w:val="false"/>
                <w:color w:val="000000"/>
                <w:sz w:val="20"/>
              </w:rPr>
              <w:t xml:space="preserve">
сімен </w:t>
            </w:r>
            <w:r>
              <w:br/>
            </w:r>
            <w:r>
              <w:rPr>
                <w:rFonts w:ascii="Times New Roman"/>
                <w:b w:val="false"/>
                <w:i w:val="false"/>
                <w:color w:val="000000"/>
                <w:sz w:val="20"/>
              </w:rPr>
              <w:t xml:space="preserve">
(NH </w:t>
            </w:r>
            <w:r>
              <w:rPr>
                <w:rFonts w:ascii="Times New Roman"/>
                <w:b w:val="false"/>
                <w:i w:val="false"/>
                <w:color w:val="000000"/>
                <w:vertAlign w:val="subscript"/>
              </w:rPr>
              <w:t xml:space="preserve">4 </w:t>
            </w:r>
            <w:r>
              <w:rPr>
                <w:rFonts w:ascii="Times New Roman"/>
                <w:b w:val="false"/>
                <w:i w:val="false"/>
                <w:color w:val="000000"/>
                <w:sz w:val="20"/>
              </w:rPr>
              <w:t xml:space="preserve">) </w:t>
            </w:r>
            <w:r>
              <w:rPr>
                <w:rFonts w:ascii="Times New Roman"/>
                <w:b w:val="false"/>
                <w:i w:val="false"/>
                <w:color w:val="000000"/>
                <w:vertAlign w:val="subscript"/>
              </w:rPr>
              <w:t xml:space="preserve">2  </w:t>
            </w:r>
            <w:r>
              <w:rPr>
                <w:rFonts w:ascii="Times New Roman"/>
                <w:b w:val="false"/>
                <w:i w:val="false"/>
                <w:color w:val="000000"/>
                <w:sz w:val="20"/>
              </w:rPr>
              <w:t xml:space="preserve">MoO </w:t>
            </w:r>
            <w:r>
              <w:rPr>
                <w:rFonts w:ascii="Times New Roman"/>
                <w:b w:val="false"/>
                <w:i w:val="false"/>
                <w:color w:val="000000"/>
                <w:vertAlign w:val="subscript"/>
              </w:rPr>
              <w:t xml:space="preserve">4 </w:t>
            </w:r>
            <w:r>
              <w:br/>
            </w:r>
            <w:r>
              <w:rPr>
                <w:rFonts w:ascii="Times New Roman"/>
                <w:b w:val="false"/>
                <w:i w:val="false"/>
                <w:color w:val="000000"/>
                <w:sz w:val="20"/>
              </w:rPr>
              <w:t xml:space="preserve">
өңдейді.   </w:t>
            </w:r>
            <w:r>
              <w:br/>
            </w:r>
            <w:r>
              <w:rPr>
                <w:rFonts w:ascii="Times New Roman"/>
                <w:b w:val="false"/>
                <w:i w:val="false"/>
                <w:color w:val="000000"/>
                <w:sz w:val="20"/>
              </w:rPr>
              <w:t xml:space="preserve">
Марганец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калийдің </w:t>
            </w:r>
            <w:r>
              <w:br/>
            </w:r>
            <w:r>
              <w:rPr>
                <w:rFonts w:ascii="Times New Roman"/>
                <w:b w:val="false"/>
                <w:i w:val="false"/>
                <w:color w:val="000000"/>
                <w:sz w:val="20"/>
              </w:rPr>
              <w:t xml:space="preserve">
0,5 % </w:t>
            </w:r>
            <w:r>
              <w:br/>
            </w:r>
            <w:r>
              <w:rPr>
                <w:rFonts w:ascii="Times New Roman"/>
                <w:b w:val="false"/>
                <w:i w:val="false"/>
                <w:color w:val="000000"/>
                <w:sz w:val="20"/>
              </w:rPr>
              <w:t xml:space="preserve">
ерітінді- </w:t>
            </w:r>
            <w:r>
              <w:br/>
            </w:r>
            <w:r>
              <w:rPr>
                <w:rFonts w:ascii="Times New Roman"/>
                <w:b w:val="false"/>
                <w:i w:val="false"/>
                <w:color w:val="000000"/>
                <w:sz w:val="20"/>
              </w:rPr>
              <w:t xml:space="preserve">
сімен 2 сағат </w:t>
            </w:r>
            <w:r>
              <w:br/>
            </w:r>
            <w:r>
              <w:rPr>
                <w:rFonts w:ascii="Times New Roman"/>
                <w:b w:val="false"/>
                <w:i w:val="false"/>
                <w:color w:val="000000"/>
                <w:sz w:val="20"/>
              </w:rPr>
              <w:t xml:space="preserve">
дәрілейді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Түкті </w:t>
            </w:r>
            <w:r>
              <w:br/>
            </w:r>
            <w:r>
              <w:rPr>
                <w:rFonts w:ascii="Times New Roman"/>
                <w:b w:val="false"/>
                <w:i w:val="false"/>
                <w:color w:val="000000"/>
                <w:sz w:val="20"/>
              </w:rPr>
              <w:t xml:space="preserve">
қайың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2 </w:t>
            </w:r>
            <w:r>
              <w:br/>
            </w:r>
            <w:r>
              <w:rPr>
                <w:rFonts w:ascii="Times New Roman"/>
                <w:b w:val="false"/>
                <w:i w:val="false"/>
                <w:color w:val="000000"/>
                <w:sz w:val="20"/>
              </w:rPr>
              <w:t xml:space="preserve">
тәулік бойы </w:t>
            </w:r>
            <w:r>
              <w:br/>
            </w:r>
            <w:r>
              <w:rPr>
                <w:rFonts w:ascii="Times New Roman"/>
                <w:b w:val="false"/>
                <w:i w:val="false"/>
                <w:color w:val="000000"/>
                <w:sz w:val="20"/>
              </w:rPr>
              <w:t xml:space="preserve">
жібітіп алады </w:t>
            </w:r>
            <w:r>
              <w:br/>
            </w:r>
            <w:r>
              <w:rPr>
                <w:rFonts w:ascii="Times New Roman"/>
                <w:b w:val="false"/>
                <w:i w:val="false"/>
                <w:color w:val="000000"/>
                <w:sz w:val="20"/>
              </w:rPr>
              <w:t xml:space="preserve">
немесе құрғақ </w:t>
            </w:r>
            <w:r>
              <w:br/>
            </w:r>
            <w:r>
              <w:rPr>
                <w:rFonts w:ascii="Times New Roman"/>
                <w:b w:val="false"/>
                <w:i w:val="false"/>
                <w:color w:val="000000"/>
                <w:sz w:val="20"/>
              </w:rPr>
              <w:t xml:space="preserve">
күйінде себеді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 </w:t>
            </w:r>
            <w:r>
              <w:br/>
            </w:r>
            <w:r>
              <w:rPr>
                <w:rFonts w:ascii="Times New Roman"/>
                <w:b w:val="false"/>
                <w:i w:val="false"/>
                <w:color w:val="000000"/>
                <w:sz w:val="20"/>
              </w:rPr>
              <w:t xml:space="preserve">
аунатып </w:t>
            </w:r>
            <w:r>
              <w:br/>
            </w:r>
            <w:r>
              <w:rPr>
                <w:rFonts w:ascii="Times New Roman"/>
                <w:b w:val="false"/>
                <w:i w:val="false"/>
                <w:color w:val="000000"/>
                <w:sz w:val="20"/>
              </w:rPr>
              <w:t xml:space="preserve">
алады </w:t>
            </w:r>
            <w:r>
              <w:br/>
            </w:r>
            <w:r>
              <w:rPr>
                <w:rFonts w:ascii="Times New Roman"/>
                <w:b w:val="false"/>
                <w:i w:val="false"/>
                <w:color w:val="000000"/>
                <w:sz w:val="20"/>
              </w:rPr>
              <w:t xml:space="preserve">
немесе төмен </w:t>
            </w:r>
            <w:r>
              <w:br/>
            </w:r>
            <w:r>
              <w:rPr>
                <w:rFonts w:ascii="Times New Roman"/>
                <w:b w:val="false"/>
                <w:i w:val="false"/>
                <w:color w:val="000000"/>
                <w:sz w:val="20"/>
              </w:rPr>
              <w:t xml:space="preserve">
температу- </w:t>
            </w:r>
            <w:r>
              <w:br/>
            </w:r>
            <w:r>
              <w:rPr>
                <w:rFonts w:ascii="Times New Roman"/>
                <w:b w:val="false"/>
                <w:i w:val="false"/>
                <w:color w:val="000000"/>
                <w:sz w:val="20"/>
              </w:rPr>
              <w:t xml:space="preserve">
рада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С-қа жуық)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жібітіл- </w:t>
            </w:r>
            <w:r>
              <w:br/>
            </w:r>
            <w:r>
              <w:rPr>
                <w:rFonts w:ascii="Times New Roman"/>
                <w:b w:val="false"/>
                <w:i w:val="false"/>
                <w:color w:val="000000"/>
                <w:sz w:val="20"/>
              </w:rPr>
              <w:t xml:space="preserve">
ген тұқым- </w:t>
            </w:r>
            <w:r>
              <w:br/>
            </w:r>
            <w:r>
              <w:rPr>
                <w:rFonts w:ascii="Times New Roman"/>
                <w:b w:val="false"/>
                <w:i w:val="false"/>
                <w:color w:val="000000"/>
                <w:sz w:val="20"/>
              </w:rPr>
              <w:t xml:space="preserve">
ды құм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30 күн </w:t>
            </w:r>
            <w:r>
              <w:br/>
            </w:r>
            <w:r>
              <w:rPr>
                <w:rFonts w:ascii="Times New Roman"/>
                <w:b w:val="false"/>
                <w:i w:val="false"/>
                <w:color w:val="000000"/>
                <w:sz w:val="20"/>
              </w:rPr>
              <w:t xml:space="preserve">
бойы </w:t>
            </w:r>
            <w:r>
              <w:br/>
            </w:r>
            <w:r>
              <w:rPr>
                <w:rFonts w:ascii="Times New Roman"/>
                <w:b w:val="false"/>
                <w:i w:val="false"/>
                <w:color w:val="000000"/>
                <w:sz w:val="20"/>
              </w:rPr>
              <w:t xml:space="preserve">
стратифи- </w:t>
            </w:r>
            <w:r>
              <w:br/>
            </w:r>
            <w:r>
              <w:rPr>
                <w:rFonts w:ascii="Times New Roman"/>
                <w:b w:val="false"/>
                <w:i w:val="false"/>
                <w:color w:val="000000"/>
                <w:sz w:val="20"/>
              </w:rPr>
              <w:t xml:space="preserve">
кациялай- </w:t>
            </w:r>
            <w:r>
              <w:br/>
            </w:r>
            <w:r>
              <w:rPr>
                <w:rFonts w:ascii="Times New Roman"/>
                <w:b w:val="false"/>
                <w:i w:val="false"/>
                <w:color w:val="000000"/>
                <w:sz w:val="20"/>
              </w:rPr>
              <w:t xml:space="preserve">
ды. </w:t>
            </w:r>
            <w:r>
              <w:br/>
            </w:r>
            <w:r>
              <w:rPr>
                <w:rFonts w:ascii="Times New Roman"/>
                <w:b w:val="false"/>
                <w:i w:val="false"/>
                <w:color w:val="000000"/>
                <w:sz w:val="20"/>
              </w:rPr>
              <w:t xml:space="preserve">
Алдынала </w:t>
            </w:r>
            <w:r>
              <w:br/>
            </w:r>
            <w:r>
              <w:rPr>
                <w:rFonts w:ascii="Times New Roman"/>
                <w:b w:val="false"/>
                <w:i w:val="false"/>
                <w:color w:val="000000"/>
                <w:sz w:val="20"/>
              </w:rPr>
              <w:t xml:space="preserve">
жібітілген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брезентке </w:t>
            </w:r>
            <w:r>
              <w:br/>
            </w:r>
            <w:r>
              <w:rPr>
                <w:rFonts w:ascii="Times New Roman"/>
                <w:b w:val="false"/>
                <w:i w:val="false"/>
                <w:color w:val="000000"/>
                <w:sz w:val="20"/>
              </w:rPr>
              <w:t xml:space="preserve">
үйіп, жабыс- </w:t>
            </w:r>
            <w:r>
              <w:br/>
            </w:r>
            <w:r>
              <w:rPr>
                <w:rFonts w:ascii="Times New Roman"/>
                <w:b w:val="false"/>
                <w:i w:val="false"/>
                <w:color w:val="000000"/>
                <w:sz w:val="20"/>
              </w:rPr>
              <w:t xml:space="preserve">
қақ күйге </w:t>
            </w:r>
            <w:r>
              <w:br/>
            </w:r>
            <w:r>
              <w:rPr>
                <w:rFonts w:ascii="Times New Roman"/>
                <w:b w:val="false"/>
                <w:i w:val="false"/>
                <w:color w:val="000000"/>
                <w:sz w:val="20"/>
              </w:rPr>
              <w:t xml:space="preserve">
дейін жеткізеді. ТМТД-мен немесе </w:t>
            </w:r>
            <w:r>
              <w:br/>
            </w:r>
            <w:r>
              <w:rPr>
                <w:rFonts w:ascii="Times New Roman"/>
                <w:b w:val="false"/>
                <w:i w:val="false"/>
                <w:color w:val="000000"/>
                <w:sz w:val="20"/>
              </w:rPr>
              <w:t xml:space="preserve">
фентиурам- </w:t>
            </w:r>
            <w:r>
              <w:br/>
            </w:r>
            <w:r>
              <w:rPr>
                <w:rFonts w:ascii="Times New Roman"/>
                <w:b w:val="false"/>
                <w:i w:val="false"/>
                <w:color w:val="000000"/>
                <w:sz w:val="20"/>
              </w:rPr>
              <w:t xml:space="preserve">
мен </w:t>
            </w:r>
            <w:r>
              <w:br/>
            </w:r>
            <w:r>
              <w:rPr>
                <w:rFonts w:ascii="Times New Roman"/>
                <w:b w:val="false"/>
                <w:i w:val="false"/>
                <w:color w:val="000000"/>
                <w:sz w:val="20"/>
              </w:rPr>
              <w:t xml:space="preserve">
дәрілейді.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биотасы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r>
              <w:br/>
            </w:r>
            <w:r>
              <w:rPr>
                <w:rFonts w:ascii="Times New Roman"/>
                <w:b w:val="false"/>
                <w:i w:val="false"/>
                <w:color w:val="000000"/>
                <w:sz w:val="20"/>
              </w:rPr>
              <w:t xml:space="preserve">
жібітіп алады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жібітіп алады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қына- </w:t>
            </w:r>
            <w:r>
              <w:br/>
            </w:r>
            <w:r>
              <w:rPr>
                <w:rFonts w:ascii="Times New Roman"/>
                <w:b w:val="false"/>
                <w:i w:val="false"/>
                <w:color w:val="000000"/>
                <w:sz w:val="20"/>
              </w:rPr>
              <w:t xml:space="preserve">
ағаш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Қыркүйектен </w:t>
            </w:r>
            <w:r>
              <w:br/>
            </w:r>
            <w:r>
              <w:rPr>
                <w:rFonts w:ascii="Times New Roman"/>
                <w:b w:val="false"/>
                <w:i w:val="false"/>
                <w:color w:val="000000"/>
                <w:sz w:val="20"/>
              </w:rPr>
              <w:t xml:space="preserve">
кешіктірмей </w:t>
            </w:r>
            <w:r>
              <w:br/>
            </w:r>
            <w:r>
              <w:rPr>
                <w:rFonts w:ascii="Times New Roman"/>
                <w:b w:val="false"/>
                <w:i w:val="false"/>
                <w:color w:val="000000"/>
                <w:sz w:val="20"/>
              </w:rPr>
              <w:t xml:space="preserve">
себілсе дайын- </w:t>
            </w:r>
            <w:r>
              <w:br/>
            </w:r>
            <w:r>
              <w:rPr>
                <w:rFonts w:ascii="Times New Roman"/>
                <w:b w:val="false"/>
                <w:i w:val="false"/>
                <w:color w:val="000000"/>
                <w:sz w:val="20"/>
              </w:rPr>
              <w:t xml:space="preserve">
дамайды; </w:t>
            </w:r>
            <w:r>
              <w:br/>
            </w:r>
            <w:r>
              <w:rPr>
                <w:rFonts w:ascii="Times New Roman"/>
                <w:b w:val="false"/>
                <w:i w:val="false"/>
                <w:color w:val="000000"/>
                <w:sz w:val="20"/>
              </w:rPr>
              <w:t xml:space="preserve">
неғұрлым кеш </w:t>
            </w:r>
            <w:r>
              <w:br/>
            </w:r>
            <w:r>
              <w:rPr>
                <w:rFonts w:ascii="Times New Roman"/>
                <w:b w:val="false"/>
                <w:i w:val="false"/>
                <w:color w:val="000000"/>
                <w:sz w:val="20"/>
              </w:rPr>
              <w:t xml:space="preserve">
себілсе 30 </w:t>
            </w:r>
            <w:r>
              <w:br/>
            </w:r>
            <w:r>
              <w:rPr>
                <w:rFonts w:ascii="Times New Roman"/>
                <w:b w:val="false"/>
                <w:i w:val="false"/>
                <w:color w:val="000000"/>
                <w:sz w:val="20"/>
              </w:rPr>
              <w:t xml:space="preserve">
күн стратифи- </w:t>
            </w:r>
            <w:r>
              <w:br/>
            </w:r>
            <w:r>
              <w:rPr>
                <w:rFonts w:ascii="Times New Roman"/>
                <w:b w:val="false"/>
                <w:i w:val="false"/>
                <w:color w:val="000000"/>
                <w:sz w:val="20"/>
              </w:rPr>
              <w:t xml:space="preserve">
кациялайды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80-90 күн бойы </w:t>
            </w:r>
            <w:r>
              <w:br/>
            </w:r>
            <w:r>
              <w:rPr>
                <w:rFonts w:ascii="Times New Roman"/>
                <w:b w:val="false"/>
                <w:i w:val="false"/>
                <w:color w:val="000000"/>
                <w:sz w:val="20"/>
              </w:rPr>
              <w:t xml:space="preserve">
0-5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 </w:t>
            </w:r>
            <w:r>
              <w:br/>
            </w:r>
            <w:r>
              <w:rPr>
                <w:rFonts w:ascii="Times New Roman"/>
                <w:b w:val="false"/>
                <w:i w:val="false"/>
                <w:color w:val="000000"/>
                <w:sz w:val="20"/>
              </w:rPr>
              <w:t xml:space="preserve">
рада құм салын- </w:t>
            </w:r>
            <w:r>
              <w:br/>
            </w:r>
            <w:r>
              <w:rPr>
                <w:rFonts w:ascii="Times New Roman"/>
                <w:b w:val="false"/>
                <w:i w:val="false"/>
                <w:color w:val="000000"/>
                <w:sz w:val="20"/>
              </w:rPr>
              <w:t xml:space="preserve">
ған жәшіктерде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50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турадағы </w:t>
            </w:r>
            <w:r>
              <w:br/>
            </w:r>
            <w:r>
              <w:rPr>
                <w:rFonts w:ascii="Times New Roman"/>
                <w:b w:val="false"/>
                <w:i w:val="false"/>
                <w:color w:val="000000"/>
                <w:sz w:val="20"/>
              </w:rPr>
              <w:t xml:space="preserve">
суда 2 </w:t>
            </w:r>
            <w:r>
              <w:br/>
            </w:r>
            <w:r>
              <w:rPr>
                <w:rFonts w:ascii="Times New Roman"/>
                <w:b w:val="false"/>
                <w:i w:val="false"/>
                <w:color w:val="000000"/>
                <w:sz w:val="20"/>
              </w:rPr>
              <w:t xml:space="preserve">
тәулік </w:t>
            </w:r>
            <w:r>
              <w:br/>
            </w:r>
            <w:r>
              <w:rPr>
                <w:rFonts w:ascii="Times New Roman"/>
                <w:b w:val="false"/>
                <w:i w:val="false"/>
                <w:color w:val="000000"/>
                <w:sz w:val="20"/>
              </w:rPr>
              <w:t xml:space="preserve">
бойы </w:t>
            </w:r>
            <w:r>
              <w:br/>
            </w:r>
            <w:r>
              <w:rPr>
                <w:rFonts w:ascii="Times New Roman"/>
                <w:b w:val="false"/>
                <w:i w:val="false"/>
                <w:color w:val="000000"/>
                <w:sz w:val="20"/>
              </w:rPr>
              <w:t xml:space="preserve">
жібітеді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Тікенді </w:t>
            </w:r>
            <w:r>
              <w:br/>
            </w:r>
            <w:r>
              <w:rPr>
                <w:rFonts w:ascii="Times New Roman"/>
                <w:b w:val="false"/>
                <w:i w:val="false"/>
                <w:color w:val="000000"/>
                <w:sz w:val="20"/>
              </w:rPr>
              <w:t xml:space="preserve">
(кәдім- </w:t>
            </w:r>
            <w:r>
              <w:br/>
            </w:r>
            <w:r>
              <w:rPr>
                <w:rFonts w:ascii="Times New Roman"/>
                <w:b w:val="false"/>
                <w:i w:val="false"/>
                <w:color w:val="000000"/>
                <w:sz w:val="20"/>
              </w:rPr>
              <w:t xml:space="preserve">
гі) </w:t>
            </w:r>
            <w:r>
              <w:br/>
            </w:r>
            <w:r>
              <w:rPr>
                <w:rFonts w:ascii="Times New Roman"/>
                <w:b w:val="false"/>
                <w:i w:val="false"/>
                <w:color w:val="000000"/>
                <w:sz w:val="20"/>
              </w:rPr>
              <w:t xml:space="preserve">
долана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сағат бойы </w:t>
            </w:r>
            <w:r>
              <w:br/>
            </w:r>
            <w:r>
              <w:rPr>
                <w:rFonts w:ascii="Times New Roman"/>
                <w:b w:val="false"/>
                <w:i w:val="false"/>
                <w:color w:val="000000"/>
                <w:sz w:val="20"/>
              </w:rPr>
              <w:t xml:space="preserve">
45 % күкірт </w:t>
            </w:r>
            <w:r>
              <w:br/>
            </w:r>
            <w:r>
              <w:rPr>
                <w:rFonts w:ascii="Times New Roman"/>
                <w:b w:val="false"/>
                <w:i w:val="false"/>
                <w:color w:val="000000"/>
                <w:sz w:val="20"/>
              </w:rPr>
              <w:t xml:space="preserve">
қышқылы ерітін- </w:t>
            </w:r>
            <w:r>
              <w:br/>
            </w:r>
            <w:r>
              <w:rPr>
                <w:rFonts w:ascii="Times New Roman"/>
                <w:b w:val="false"/>
                <w:i w:val="false"/>
                <w:color w:val="000000"/>
                <w:sz w:val="20"/>
              </w:rPr>
              <w:t xml:space="preserve">
дісінде жібітеді, </w:t>
            </w:r>
            <w:r>
              <w:br/>
            </w:r>
            <w:r>
              <w:rPr>
                <w:rFonts w:ascii="Times New Roman"/>
                <w:b w:val="false"/>
                <w:i w:val="false"/>
                <w:color w:val="000000"/>
                <w:sz w:val="20"/>
              </w:rPr>
              <w:t xml:space="preserve">
жуып-шаяды және </w:t>
            </w:r>
            <w:r>
              <w:br/>
            </w:r>
            <w:r>
              <w:rPr>
                <w:rFonts w:ascii="Times New Roman"/>
                <w:b w:val="false"/>
                <w:i w:val="false"/>
                <w:color w:val="000000"/>
                <w:sz w:val="20"/>
              </w:rPr>
              <w:t xml:space="preserve">
температурасы </w:t>
            </w:r>
            <w:r>
              <w:br/>
            </w:r>
            <w:r>
              <w:rPr>
                <w:rFonts w:ascii="Times New Roman"/>
                <w:b w:val="false"/>
                <w:i w:val="false"/>
                <w:color w:val="000000"/>
                <w:sz w:val="20"/>
              </w:rPr>
              <w:t xml:space="preserve">
20-25 </w:t>
            </w:r>
            <w:r>
              <w:rPr>
                <w:rFonts w:ascii="Times New Roman"/>
                <w:b w:val="false"/>
                <w:i w:val="false"/>
                <w:color w:val="000000"/>
                <w:vertAlign w:val="superscript"/>
              </w:rPr>
              <w:t xml:space="preserve">0 </w:t>
            </w:r>
            <w:r>
              <w:rPr>
                <w:rFonts w:ascii="Times New Roman"/>
                <w:b w:val="false"/>
                <w:i w:val="false"/>
                <w:color w:val="000000"/>
                <w:sz w:val="20"/>
              </w:rPr>
              <w:t xml:space="preserve">С үй </w:t>
            </w:r>
            <w:r>
              <w:br/>
            </w:r>
            <w:r>
              <w:rPr>
                <w:rFonts w:ascii="Times New Roman"/>
                <w:b w:val="false"/>
                <w:i w:val="false"/>
                <w:color w:val="000000"/>
                <w:sz w:val="20"/>
              </w:rPr>
              <w:t xml:space="preserve">
-жайларда180-240 </w:t>
            </w:r>
            <w:r>
              <w:br/>
            </w:r>
            <w:r>
              <w:rPr>
                <w:rFonts w:ascii="Times New Roman"/>
                <w:b w:val="false"/>
                <w:i w:val="false"/>
                <w:color w:val="000000"/>
                <w:sz w:val="20"/>
              </w:rPr>
              <w:t xml:space="preserve">
күн стратифика- </w:t>
            </w:r>
            <w:r>
              <w:br/>
            </w:r>
            <w:r>
              <w:rPr>
                <w:rFonts w:ascii="Times New Roman"/>
                <w:b w:val="false"/>
                <w:i w:val="false"/>
                <w:color w:val="000000"/>
                <w:sz w:val="20"/>
              </w:rPr>
              <w:t xml:space="preserve">
циялайды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Алқызыл </w:t>
            </w:r>
            <w:r>
              <w:br/>
            </w:r>
            <w:r>
              <w:rPr>
                <w:rFonts w:ascii="Times New Roman"/>
                <w:b w:val="false"/>
                <w:i w:val="false"/>
                <w:color w:val="000000"/>
                <w:sz w:val="20"/>
              </w:rPr>
              <w:t xml:space="preserve">
долана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Жинап алғаннан </w:t>
            </w:r>
            <w:r>
              <w:br/>
            </w:r>
            <w:r>
              <w:rPr>
                <w:rFonts w:ascii="Times New Roman"/>
                <w:b w:val="false"/>
                <w:i w:val="false"/>
                <w:color w:val="000000"/>
                <w:sz w:val="20"/>
              </w:rPr>
              <w:t xml:space="preserve">
кейін бірден </w:t>
            </w:r>
            <w:r>
              <w:br/>
            </w:r>
            <w:r>
              <w:rPr>
                <w:rFonts w:ascii="Times New Roman"/>
                <w:b w:val="false"/>
                <w:i w:val="false"/>
                <w:color w:val="000000"/>
                <w:sz w:val="20"/>
              </w:rPr>
              <w:t xml:space="preserve">
5-10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160-260 </w:t>
            </w:r>
            <w:r>
              <w:br/>
            </w:r>
            <w:r>
              <w:rPr>
                <w:rFonts w:ascii="Times New Roman"/>
                <w:b w:val="false"/>
                <w:i w:val="false"/>
                <w:color w:val="000000"/>
                <w:sz w:val="20"/>
              </w:rPr>
              <w:t xml:space="preserve">
күн бойы үнемі </w:t>
            </w:r>
            <w:r>
              <w:br/>
            </w:r>
            <w:r>
              <w:rPr>
                <w:rFonts w:ascii="Times New Roman"/>
                <w:b w:val="false"/>
                <w:i w:val="false"/>
                <w:color w:val="000000"/>
                <w:sz w:val="20"/>
              </w:rPr>
              <w:t xml:space="preserve">
ылғалдандыра </w:t>
            </w:r>
            <w:r>
              <w:br/>
            </w:r>
            <w:r>
              <w:rPr>
                <w:rFonts w:ascii="Times New Roman"/>
                <w:b w:val="false"/>
                <w:i w:val="false"/>
                <w:color w:val="000000"/>
                <w:sz w:val="20"/>
              </w:rPr>
              <w:t xml:space="preserve">
және араластыра </w:t>
            </w:r>
            <w:r>
              <w:br/>
            </w:r>
            <w:r>
              <w:rPr>
                <w:rFonts w:ascii="Times New Roman"/>
                <w:b w:val="false"/>
                <w:i w:val="false"/>
                <w:color w:val="000000"/>
                <w:sz w:val="20"/>
              </w:rPr>
              <w:t xml:space="preserve">
отырып стратифи- </w:t>
            </w:r>
            <w:r>
              <w:br/>
            </w:r>
            <w:r>
              <w:rPr>
                <w:rFonts w:ascii="Times New Roman"/>
                <w:b w:val="false"/>
                <w:i w:val="false"/>
                <w:color w:val="000000"/>
                <w:sz w:val="20"/>
              </w:rPr>
              <w:t xml:space="preserve">
кациялайды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аналық </w:t>
            </w:r>
            <w:r>
              <w:br/>
            </w:r>
            <w:r>
              <w:rPr>
                <w:rFonts w:ascii="Times New Roman"/>
                <w:b w:val="false"/>
                <w:i w:val="false"/>
                <w:color w:val="000000"/>
                <w:sz w:val="20"/>
              </w:rPr>
              <w:t xml:space="preserve">
долана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 соң 1 </w:t>
            </w:r>
            <w:r>
              <w:br/>
            </w:r>
            <w:r>
              <w:rPr>
                <w:rFonts w:ascii="Times New Roman"/>
                <w:b w:val="false"/>
                <w:i w:val="false"/>
                <w:color w:val="000000"/>
                <w:sz w:val="20"/>
              </w:rPr>
              <w:t xml:space="preserve">
жыл ішінде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циялап, келесі </w:t>
            </w:r>
            <w:r>
              <w:br/>
            </w:r>
            <w:r>
              <w:rPr>
                <w:rFonts w:ascii="Times New Roman"/>
                <w:b w:val="false"/>
                <w:i w:val="false"/>
                <w:color w:val="000000"/>
                <w:sz w:val="20"/>
              </w:rPr>
              <w:t xml:space="preserve">
күзде себеді.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алдында 3-4 </w:t>
            </w:r>
            <w:r>
              <w:br/>
            </w:r>
            <w:r>
              <w:rPr>
                <w:rFonts w:ascii="Times New Roman"/>
                <w:b w:val="false"/>
                <w:i w:val="false"/>
                <w:color w:val="000000"/>
                <w:sz w:val="20"/>
              </w:rPr>
              <w:t xml:space="preserve">
күн жібітеді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шие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дала </w:t>
            </w:r>
            <w:r>
              <w:br/>
            </w:r>
            <w:r>
              <w:rPr>
                <w:rFonts w:ascii="Times New Roman"/>
                <w:b w:val="false"/>
                <w:i w:val="false"/>
                <w:color w:val="000000"/>
                <w:sz w:val="20"/>
              </w:rPr>
              <w:t xml:space="preserve">
шиесі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 </w:t>
            </w:r>
            <w:r>
              <w:br/>
            </w:r>
            <w:r>
              <w:rPr>
                <w:rFonts w:ascii="Times New Roman"/>
                <w:b w:val="false"/>
                <w:i w:val="false"/>
                <w:color w:val="000000"/>
                <w:sz w:val="20"/>
              </w:rPr>
              <w:t xml:space="preserve">
сәттен бастап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жаңа жиналған, </w:t>
            </w:r>
            <w:r>
              <w:br/>
            </w:r>
            <w:r>
              <w:rPr>
                <w:rFonts w:ascii="Times New Roman"/>
                <w:b w:val="false"/>
                <w:i w:val="false"/>
                <w:color w:val="000000"/>
                <w:sz w:val="20"/>
              </w:rPr>
              <w:t xml:space="preserve">
кептірілмеген </w:t>
            </w:r>
            <w:r>
              <w:br/>
            </w:r>
            <w:r>
              <w:rPr>
                <w:rFonts w:ascii="Times New Roman"/>
                <w:b w:val="false"/>
                <w:i w:val="false"/>
                <w:color w:val="000000"/>
                <w:sz w:val="20"/>
              </w:rPr>
              <w:t xml:space="preserve">
тұқымдарды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немесе </w:t>
            </w:r>
            <w:r>
              <w:br/>
            </w:r>
            <w:r>
              <w:rPr>
                <w:rFonts w:ascii="Times New Roman"/>
                <w:b w:val="false"/>
                <w:i w:val="false"/>
                <w:color w:val="000000"/>
                <w:sz w:val="20"/>
              </w:rPr>
              <w:t xml:space="preserve">
салқын үй </w:t>
            </w:r>
            <w:r>
              <w:br/>
            </w:r>
            <w:r>
              <w:rPr>
                <w:rFonts w:ascii="Times New Roman"/>
                <w:b w:val="false"/>
                <w:i w:val="false"/>
                <w:color w:val="000000"/>
                <w:sz w:val="20"/>
              </w:rPr>
              <w:t xml:space="preserve">
ішінде страти- </w:t>
            </w:r>
            <w:r>
              <w:br/>
            </w:r>
            <w:r>
              <w:rPr>
                <w:rFonts w:ascii="Times New Roman"/>
                <w:b w:val="false"/>
                <w:i w:val="false"/>
                <w:color w:val="000000"/>
                <w:sz w:val="20"/>
              </w:rPr>
              <w:t xml:space="preserve">
фикациялайды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 сәттен бастап 180 күн ішінде (дала шиесі үшін - 120-180 күн) </w:t>
            </w:r>
            <w:r>
              <w:br/>
            </w:r>
            <w:r>
              <w:rPr>
                <w:rFonts w:ascii="Times New Roman"/>
                <w:b w:val="false"/>
                <w:i w:val="false"/>
                <w:color w:val="000000"/>
                <w:sz w:val="20"/>
              </w:rPr>
              <w:t xml:space="preserve">
үйжайда немесе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шегір- </w:t>
            </w:r>
            <w:r>
              <w:br/>
            </w:r>
            <w:r>
              <w:rPr>
                <w:rFonts w:ascii="Times New Roman"/>
                <w:b w:val="false"/>
                <w:i w:val="false"/>
                <w:color w:val="000000"/>
                <w:sz w:val="20"/>
              </w:rPr>
              <w:t xml:space="preserve">
шін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Жинағаннан </w:t>
            </w:r>
            <w:r>
              <w:br/>
            </w:r>
            <w:r>
              <w:rPr>
                <w:rFonts w:ascii="Times New Roman"/>
                <w:b w:val="false"/>
                <w:i w:val="false"/>
                <w:color w:val="000000"/>
                <w:sz w:val="20"/>
              </w:rPr>
              <w:t xml:space="preserve">
кейін бірден </w:t>
            </w:r>
            <w:r>
              <w:br/>
            </w:r>
            <w:r>
              <w:rPr>
                <w:rFonts w:ascii="Times New Roman"/>
                <w:b w:val="false"/>
                <w:i w:val="false"/>
                <w:color w:val="000000"/>
                <w:sz w:val="20"/>
              </w:rPr>
              <w:t xml:space="preserve">
құрғақ күйінде </w:t>
            </w:r>
            <w:r>
              <w:br/>
            </w:r>
            <w:r>
              <w:rPr>
                <w:rFonts w:ascii="Times New Roman"/>
                <w:b w:val="false"/>
                <w:i w:val="false"/>
                <w:color w:val="000000"/>
                <w:sz w:val="20"/>
              </w:rPr>
              <w:t xml:space="preserve">
себеді немесе </w:t>
            </w:r>
            <w:r>
              <w:br/>
            </w:r>
            <w:r>
              <w:rPr>
                <w:rFonts w:ascii="Times New Roman"/>
                <w:b w:val="false"/>
                <w:i w:val="false"/>
                <w:color w:val="000000"/>
                <w:sz w:val="20"/>
              </w:rPr>
              <w:t xml:space="preserve">
2 сағат суға </w:t>
            </w:r>
            <w:r>
              <w:br/>
            </w:r>
            <w:r>
              <w:rPr>
                <w:rFonts w:ascii="Times New Roman"/>
                <w:b w:val="false"/>
                <w:i w:val="false"/>
                <w:color w:val="000000"/>
                <w:sz w:val="20"/>
              </w:rPr>
              <w:t xml:space="preserve">
жібітіп, </w:t>
            </w:r>
            <w:r>
              <w:br/>
            </w:r>
            <w:r>
              <w:rPr>
                <w:rFonts w:ascii="Times New Roman"/>
                <w:b w:val="false"/>
                <w:i w:val="false"/>
                <w:color w:val="000000"/>
                <w:sz w:val="20"/>
              </w:rPr>
              <w:t xml:space="preserve">
кептіріп </w:t>
            </w:r>
            <w:r>
              <w:br/>
            </w:r>
            <w:r>
              <w:rPr>
                <w:rFonts w:ascii="Times New Roman"/>
                <w:b w:val="false"/>
                <w:i w:val="false"/>
                <w:color w:val="000000"/>
                <w:sz w:val="20"/>
              </w:rPr>
              <w:t xml:space="preserve">
алады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w:t>
            </w:r>
            <w:r>
              <w:br/>
            </w:r>
            <w:r>
              <w:rPr>
                <w:rFonts w:ascii="Times New Roman"/>
                <w:b w:val="false"/>
                <w:i w:val="false"/>
                <w:color w:val="000000"/>
                <w:sz w:val="20"/>
              </w:rPr>
              <w:t xml:space="preserve">
тіке- </w:t>
            </w:r>
            <w:r>
              <w:br/>
            </w:r>
            <w:r>
              <w:rPr>
                <w:rFonts w:ascii="Times New Roman"/>
                <w:b w:val="false"/>
                <w:i w:val="false"/>
                <w:color w:val="000000"/>
                <w:sz w:val="20"/>
              </w:rPr>
              <w:t xml:space="preserve">
некті  </w:t>
            </w:r>
            <w:r>
              <w:br/>
            </w:r>
            <w:r>
              <w:rPr>
                <w:rFonts w:ascii="Times New Roman"/>
                <w:b w:val="false"/>
                <w:i w:val="false"/>
                <w:color w:val="000000"/>
                <w:sz w:val="20"/>
              </w:rPr>
              <w:t xml:space="preserve">
(кәдім- </w:t>
            </w:r>
            <w:r>
              <w:br/>
            </w:r>
            <w:r>
              <w:rPr>
                <w:rFonts w:ascii="Times New Roman"/>
                <w:b w:val="false"/>
                <w:i w:val="false"/>
                <w:color w:val="000000"/>
                <w:sz w:val="20"/>
              </w:rPr>
              <w:t xml:space="preserve">
гі) қа- </w:t>
            </w:r>
            <w:r>
              <w:br/>
            </w:r>
            <w:r>
              <w:rPr>
                <w:rFonts w:ascii="Times New Roman"/>
                <w:b w:val="false"/>
                <w:i w:val="false"/>
                <w:color w:val="000000"/>
                <w:sz w:val="20"/>
              </w:rPr>
              <w:t xml:space="preserve">
рамала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жина- </w:t>
            </w:r>
            <w:r>
              <w:br/>
            </w:r>
            <w:r>
              <w:rPr>
                <w:rFonts w:ascii="Times New Roman"/>
                <w:b w:val="false"/>
                <w:i w:val="false"/>
                <w:color w:val="000000"/>
                <w:sz w:val="20"/>
              </w:rPr>
              <w:t xml:space="preserve">
ған сәттен </w:t>
            </w:r>
            <w:r>
              <w:br/>
            </w:r>
            <w:r>
              <w:rPr>
                <w:rFonts w:ascii="Times New Roman"/>
                <w:b w:val="false"/>
                <w:i w:val="false"/>
                <w:color w:val="000000"/>
                <w:sz w:val="20"/>
              </w:rPr>
              <w:t xml:space="preserve">
бастап себуге </w:t>
            </w:r>
            <w:r>
              <w:br/>
            </w:r>
            <w:r>
              <w:rPr>
                <w:rFonts w:ascii="Times New Roman"/>
                <w:b w:val="false"/>
                <w:i w:val="false"/>
                <w:color w:val="000000"/>
                <w:sz w:val="20"/>
              </w:rPr>
              <w:t xml:space="preserve">
дейін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құм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Құрғақ тұқымды </w:t>
            </w:r>
            <w:r>
              <w:br/>
            </w:r>
            <w:r>
              <w:rPr>
                <w:rFonts w:ascii="Times New Roman"/>
                <w:b w:val="false"/>
                <w:i w:val="false"/>
                <w:color w:val="000000"/>
                <w:sz w:val="20"/>
              </w:rPr>
              <w:t xml:space="preserve">
ерте көктемде </w:t>
            </w:r>
            <w:r>
              <w:br/>
            </w:r>
            <w:r>
              <w:rPr>
                <w:rFonts w:ascii="Times New Roman"/>
                <w:b w:val="false"/>
                <w:i w:val="false"/>
                <w:color w:val="000000"/>
                <w:sz w:val="20"/>
              </w:rPr>
              <w:t xml:space="preserve">
себуге болады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Тұқымға тым </w:t>
            </w:r>
            <w:r>
              <w:br/>
            </w:r>
            <w:r>
              <w:rPr>
                <w:rFonts w:ascii="Times New Roman"/>
                <w:b w:val="false"/>
                <w:i w:val="false"/>
                <w:color w:val="000000"/>
                <w:sz w:val="20"/>
              </w:rPr>
              <w:t xml:space="preserve">
ыстық су (90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құяды, содан соң </w:t>
            </w:r>
            <w:r>
              <w:br/>
            </w:r>
            <w:r>
              <w:rPr>
                <w:rFonts w:ascii="Times New Roman"/>
                <w:b w:val="false"/>
                <w:i w:val="false"/>
                <w:color w:val="000000"/>
                <w:sz w:val="20"/>
              </w:rPr>
              <w:t xml:space="preserve">
салқындаған суда </w:t>
            </w:r>
            <w:r>
              <w:br/>
            </w:r>
            <w:r>
              <w:rPr>
                <w:rFonts w:ascii="Times New Roman"/>
                <w:b w:val="false"/>
                <w:i w:val="false"/>
                <w:color w:val="000000"/>
                <w:sz w:val="20"/>
              </w:rPr>
              <w:t xml:space="preserve">
10 сағат </w:t>
            </w:r>
            <w:r>
              <w:br/>
            </w:r>
            <w:r>
              <w:rPr>
                <w:rFonts w:ascii="Times New Roman"/>
                <w:b w:val="false"/>
                <w:i w:val="false"/>
                <w:color w:val="000000"/>
                <w:sz w:val="20"/>
              </w:rPr>
              <w:t xml:space="preserve">
қалдырады. Су </w:t>
            </w:r>
            <w:r>
              <w:br/>
            </w:r>
            <w:r>
              <w:rPr>
                <w:rFonts w:ascii="Times New Roman"/>
                <w:b w:val="false"/>
                <w:i w:val="false"/>
                <w:color w:val="000000"/>
                <w:sz w:val="20"/>
              </w:rPr>
              <w:t xml:space="preserve">
мен тұқымның </w:t>
            </w:r>
            <w:r>
              <w:br/>
            </w:r>
            <w:r>
              <w:rPr>
                <w:rFonts w:ascii="Times New Roman"/>
                <w:b w:val="false"/>
                <w:i w:val="false"/>
                <w:color w:val="000000"/>
                <w:sz w:val="20"/>
              </w:rPr>
              <w:t xml:space="preserve">
арақатынасы 3:1. </w:t>
            </w:r>
            <w:r>
              <w:br/>
            </w:r>
            <w:r>
              <w:rPr>
                <w:rFonts w:ascii="Times New Roman"/>
                <w:b w:val="false"/>
                <w:i w:val="false"/>
                <w:color w:val="000000"/>
                <w:sz w:val="20"/>
              </w:rPr>
              <w:t xml:space="preserve">
Ісінбеген тұқымды </w:t>
            </w:r>
            <w:r>
              <w:br/>
            </w:r>
            <w:r>
              <w:rPr>
                <w:rFonts w:ascii="Times New Roman"/>
                <w:b w:val="false"/>
                <w:i w:val="false"/>
                <w:color w:val="000000"/>
                <w:sz w:val="20"/>
              </w:rPr>
              <w:t xml:space="preserve">
қайта өңдейді.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 </w:t>
            </w:r>
            <w:r>
              <w:br/>
            </w:r>
            <w:r>
              <w:rPr>
                <w:rFonts w:ascii="Times New Roman"/>
                <w:b w:val="false"/>
                <w:i w:val="false"/>
                <w:color w:val="000000"/>
                <w:sz w:val="20"/>
              </w:rPr>
              <w:t xml:space="preserve">
құюды күкірт </w:t>
            </w:r>
            <w:r>
              <w:br/>
            </w:r>
            <w:r>
              <w:rPr>
                <w:rFonts w:ascii="Times New Roman"/>
                <w:b w:val="false"/>
                <w:i w:val="false"/>
                <w:color w:val="000000"/>
                <w:sz w:val="20"/>
              </w:rPr>
              <w:t xml:space="preserve">
қышқылының </w:t>
            </w:r>
            <w:r>
              <w:br/>
            </w:r>
            <w:r>
              <w:rPr>
                <w:rFonts w:ascii="Times New Roman"/>
                <w:b w:val="false"/>
                <w:i w:val="false"/>
                <w:color w:val="000000"/>
                <w:sz w:val="20"/>
              </w:rPr>
              <w:t xml:space="preserve">
концентра- </w:t>
            </w:r>
            <w:r>
              <w:br/>
            </w:r>
            <w:r>
              <w:rPr>
                <w:rFonts w:ascii="Times New Roman"/>
                <w:b w:val="false"/>
                <w:i w:val="false"/>
                <w:color w:val="000000"/>
                <w:sz w:val="20"/>
              </w:rPr>
              <w:t xml:space="preserve">
тымен 2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алмасты- </w:t>
            </w:r>
            <w:r>
              <w:br/>
            </w:r>
            <w:r>
              <w:rPr>
                <w:rFonts w:ascii="Times New Roman"/>
                <w:b w:val="false"/>
                <w:i w:val="false"/>
                <w:color w:val="000000"/>
                <w:sz w:val="20"/>
              </w:rPr>
              <w:t xml:space="preserve">
руға болады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алмұрт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Аязға 1,5 ай </w:t>
            </w:r>
            <w:r>
              <w:br/>
            </w:r>
            <w:r>
              <w:rPr>
                <w:rFonts w:ascii="Times New Roman"/>
                <w:b w:val="false"/>
                <w:i w:val="false"/>
                <w:color w:val="000000"/>
                <w:sz w:val="20"/>
              </w:rPr>
              <w:t xml:space="preserve">
қалғанда </w:t>
            </w:r>
            <w:r>
              <w:br/>
            </w:r>
            <w:r>
              <w:rPr>
                <w:rFonts w:ascii="Times New Roman"/>
                <w:b w:val="false"/>
                <w:i w:val="false"/>
                <w:color w:val="000000"/>
                <w:sz w:val="20"/>
              </w:rPr>
              <w:t xml:space="preserve">
себер болса </w:t>
            </w:r>
            <w:r>
              <w:br/>
            </w:r>
            <w:r>
              <w:rPr>
                <w:rFonts w:ascii="Times New Roman"/>
                <w:b w:val="false"/>
                <w:i w:val="false"/>
                <w:color w:val="000000"/>
                <w:sz w:val="20"/>
              </w:rPr>
              <w:t xml:space="preserve">
дайындамайды, </w:t>
            </w:r>
            <w:r>
              <w:br/>
            </w:r>
            <w:r>
              <w:rPr>
                <w:rFonts w:ascii="Times New Roman"/>
                <w:b w:val="false"/>
                <w:i w:val="false"/>
                <w:color w:val="000000"/>
                <w:sz w:val="20"/>
              </w:rPr>
              <w:t xml:space="preserve">
кешірек себетін </w:t>
            </w:r>
            <w:r>
              <w:br/>
            </w:r>
            <w:r>
              <w:rPr>
                <w:rFonts w:ascii="Times New Roman"/>
                <w:b w:val="false"/>
                <w:i w:val="false"/>
                <w:color w:val="000000"/>
                <w:sz w:val="20"/>
              </w:rPr>
              <w:t xml:space="preserve">
болса жинаған </w:t>
            </w:r>
            <w:r>
              <w:br/>
            </w:r>
            <w:r>
              <w:rPr>
                <w:rFonts w:ascii="Times New Roman"/>
                <w:b w:val="false"/>
                <w:i w:val="false"/>
                <w:color w:val="000000"/>
                <w:sz w:val="20"/>
              </w:rPr>
              <w:t xml:space="preserve">
сәттен бастап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страти- </w:t>
            </w:r>
            <w:r>
              <w:br/>
            </w:r>
            <w:r>
              <w:rPr>
                <w:rFonts w:ascii="Times New Roman"/>
                <w:b w:val="false"/>
                <w:i w:val="false"/>
                <w:color w:val="000000"/>
                <w:sz w:val="20"/>
              </w:rPr>
              <w:t xml:space="preserve">
фикациялайды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2 тәу- </w:t>
            </w:r>
            <w:r>
              <w:br/>
            </w:r>
            <w:r>
              <w:rPr>
                <w:rFonts w:ascii="Times New Roman"/>
                <w:b w:val="false"/>
                <w:i w:val="false"/>
                <w:color w:val="000000"/>
                <w:sz w:val="20"/>
              </w:rPr>
              <w:t xml:space="preserve">
лік жібітілген </w:t>
            </w:r>
            <w:r>
              <w:br/>
            </w:r>
            <w:r>
              <w:rPr>
                <w:rFonts w:ascii="Times New Roman"/>
                <w:b w:val="false"/>
                <w:i w:val="false"/>
                <w:color w:val="000000"/>
                <w:sz w:val="20"/>
              </w:rPr>
              <w:t xml:space="preserve">
тұқымды қыста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үйжайда </w:t>
            </w:r>
            <w:r>
              <w:br/>
            </w:r>
            <w:r>
              <w:rPr>
                <w:rFonts w:ascii="Times New Roman"/>
                <w:b w:val="false"/>
                <w:i w:val="false"/>
                <w:color w:val="000000"/>
                <w:sz w:val="20"/>
              </w:rPr>
              <w:t xml:space="preserve">
0-5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 </w:t>
            </w:r>
            <w:r>
              <w:br/>
            </w:r>
            <w:r>
              <w:rPr>
                <w:rFonts w:ascii="Times New Roman"/>
                <w:b w:val="false"/>
                <w:i w:val="false"/>
                <w:color w:val="000000"/>
                <w:sz w:val="20"/>
              </w:rPr>
              <w:t xml:space="preserve">
рада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мерзімі - құмда </w:t>
            </w:r>
            <w:r>
              <w:br/>
            </w:r>
            <w:r>
              <w:rPr>
                <w:rFonts w:ascii="Times New Roman"/>
                <w:b w:val="false"/>
                <w:i w:val="false"/>
                <w:color w:val="000000"/>
                <w:sz w:val="20"/>
              </w:rPr>
              <w:t xml:space="preserve">
90 күн, шымтезек </w:t>
            </w:r>
            <w:r>
              <w:br/>
            </w:r>
            <w:r>
              <w:rPr>
                <w:rFonts w:ascii="Times New Roman"/>
                <w:b w:val="false"/>
                <w:i w:val="false"/>
                <w:color w:val="000000"/>
                <w:sz w:val="20"/>
              </w:rPr>
              <w:t xml:space="preserve">
ұнтағында 75 күн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Стратифи- </w:t>
            </w:r>
            <w:r>
              <w:br/>
            </w:r>
            <w:r>
              <w:rPr>
                <w:rFonts w:ascii="Times New Roman"/>
                <w:b w:val="false"/>
                <w:i w:val="false"/>
                <w:color w:val="000000"/>
                <w:sz w:val="20"/>
              </w:rPr>
              <w:t xml:space="preserve">
кациялан-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гибберел- </w:t>
            </w:r>
            <w:r>
              <w:br/>
            </w:r>
            <w:r>
              <w:rPr>
                <w:rFonts w:ascii="Times New Roman"/>
                <w:b w:val="false"/>
                <w:i w:val="false"/>
                <w:color w:val="000000"/>
                <w:sz w:val="20"/>
              </w:rPr>
              <w:t xml:space="preserve">
линнің </w:t>
            </w:r>
            <w:r>
              <w:br/>
            </w:r>
            <w:r>
              <w:rPr>
                <w:rFonts w:ascii="Times New Roman"/>
                <w:b w:val="false"/>
                <w:i w:val="false"/>
                <w:color w:val="000000"/>
                <w:sz w:val="20"/>
              </w:rPr>
              <w:t xml:space="preserve">
0,002% </w:t>
            </w:r>
            <w:r>
              <w:br/>
            </w:r>
            <w:r>
              <w:rPr>
                <w:rFonts w:ascii="Times New Roman"/>
                <w:b w:val="false"/>
                <w:i w:val="false"/>
                <w:color w:val="000000"/>
                <w:sz w:val="20"/>
              </w:rPr>
              <w:t xml:space="preserve">
ерітінді- </w:t>
            </w:r>
            <w:r>
              <w:br/>
            </w:r>
            <w:r>
              <w:rPr>
                <w:rFonts w:ascii="Times New Roman"/>
                <w:b w:val="false"/>
                <w:i w:val="false"/>
                <w:color w:val="000000"/>
                <w:sz w:val="20"/>
              </w:rPr>
              <w:t xml:space="preserve">
сінде 3 </w:t>
            </w:r>
            <w:r>
              <w:br/>
            </w:r>
            <w:r>
              <w:rPr>
                <w:rFonts w:ascii="Times New Roman"/>
                <w:b w:val="false"/>
                <w:i w:val="false"/>
                <w:color w:val="000000"/>
                <w:sz w:val="20"/>
              </w:rPr>
              <w:t xml:space="preserve">
тәулік </w:t>
            </w:r>
            <w:r>
              <w:br/>
            </w:r>
            <w:r>
              <w:rPr>
                <w:rFonts w:ascii="Times New Roman"/>
                <w:b w:val="false"/>
                <w:i w:val="false"/>
                <w:color w:val="000000"/>
                <w:sz w:val="20"/>
              </w:rPr>
              <w:t xml:space="preserve">
бойы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дымқыл </w:t>
            </w:r>
            <w:r>
              <w:br/>
            </w:r>
            <w:r>
              <w:rPr>
                <w:rFonts w:ascii="Times New Roman"/>
                <w:b w:val="false"/>
                <w:i w:val="false"/>
                <w:color w:val="000000"/>
                <w:sz w:val="20"/>
              </w:rPr>
              <w:t xml:space="preserve">
құммен </w:t>
            </w:r>
            <w:r>
              <w:br/>
            </w:r>
            <w:r>
              <w:rPr>
                <w:rFonts w:ascii="Times New Roman"/>
                <w:b w:val="false"/>
                <w:i w:val="false"/>
                <w:color w:val="000000"/>
                <w:sz w:val="20"/>
              </w:rPr>
              <w:t xml:space="preserve">
аралас- </w:t>
            </w:r>
            <w:r>
              <w:br/>
            </w:r>
            <w:r>
              <w:rPr>
                <w:rFonts w:ascii="Times New Roman"/>
                <w:b w:val="false"/>
                <w:i w:val="false"/>
                <w:color w:val="000000"/>
                <w:sz w:val="20"/>
              </w:rPr>
              <w:t xml:space="preserve">
тырады. </w:t>
            </w:r>
            <w:r>
              <w:br/>
            </w:r>
            <w:r>
              <w:rPr>
                <w:rFonts w:ascii="Times New Roman"/>
                <w:b w:val="false"/>
                <w:i w:val="false"/>
                <w:color w:val="000000"/>
                <w:sz w:val="20"/>
              </w:rPr>
              <w:t xml:space="preserve">
Тұқым 6-7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өсіп-өнеді. </w:t>
            </w:r>
            <w:r>
              <w:br/>
            </w:r>
            <w:r>
              <w:rPr>
                <w:rFonts w:ascii="Times New Roman"/>
                <w:b w:val="false"/>
                <w:i w:val="false"/>
                <w:color w:val="000000"/>
                <w:sz w:val="20"/>
              </w:rPr>
              <w:t xml:space="preserve">
ТМТД-мен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фентеурам- </w:t>
            </w:r>
            <w:r>
              <w:br/>
            </w:r>
            <w:r>
              <w:rPr>
                <w:rFonts w:ascii="Times New Roman"/>
                <w:b w:val="false"/>
                <w:i w:val="false"/>
                <w:color w:val="000000"/>
                <w:sz w:val="20"/>
              </w:rPr>
              <w:t xml:space="preserve">
мен </w:t>
            </w:r>
            <w:r>
              <w:br/>
            </w:r>
            <w:r>
              <w:rPr>
                <w:rFonts w:ascii="Times New Roman"/>
                <w:b w:val="false"/>
                <w:i w:val="false"/>
                <w:color w:val="000000"/>
                <w:sz w:val="20"/>
              </w:rPr>
              <w:t xml:space="preserve">
дәрілейді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дерен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алқызыл </w:t>
            </w:r>
            <w:r>
              <w:br/>
            </w:r>
            <w:r>
              <w:rPr>
                <w:rFonts w:ascii="Times New Roman"/>
                <w:b w:val="false"/>
                <w:i w:val="false"/>
                <w:color w:val="000000"/>
                <w:sz w:val="20"/>
              </w:rPr>
              <w:t xml:space="preserve">
дерен  </w:t>
            </w:r>
            <w:r>
              <w:br/>
            </w:r>
            <w:r>
              <w:rPr>
                <w:rFonts w:ascii="Times New Roman"/>
                <w:b w:val="false"/>
                <w:i w:val="false"/>
                <w:color w:val="000000"/>
                <w:sz w:val="20"/>
              </w:rPr>
              <w:t xml:space="preserve">
(сви- </w:t>
            </w:r>
            <w:r>
              <w:br/>
            </w:r>
            <w:r>
              <w:rPr>
                <w:rFonts w:ascii="Times New Roman"/>
                <w:b w:val="false"/>
                <w:i w:val="false"/>
                <w:color w:val="000000"/>
                <w:sz w:val="20"/>
              </w:rPr>
              <w:t xml:space="preserve">
дина)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Жинаудан себуге дейін бірден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стратифи- </w:t>
            </w:r>
            <w:r>
              <w:br/>
            </w:r>
            <w:r>
              <w:rPr>
                <w:rFonts w:ascii="Times New Roman"/>
                <w:b w:val="false"/>
                <w:i w:val="false"/>
                <w:color w:val="000000"/>
                <w:sz w:val="20"/>
              </w:rPr>
              <w:t xml:space="preserve">
кациялайды. </w:t>
            </w:r>
            <w:r>
              <w:br/>
            </w:r>
            <w:r>
              <w:rPr>
                <w:rFonts w:ascii="Times New Roman"/>
                <w:b w:val="false"/>
                <w:i w:val="false"/>
                <w:color w:val="000000"/>
                <w:sz w:val="20"/>
              </w:rPr>
              <w:t xml:space="preserve">
Жинаған </w:t>
            </w:r>
            <w:r>
              <w:br/>
            </w:r>
            <w:r>
              <w:rPr>
                <w:rFonts w:ascii="Times New Roman"/>
                <w:b w:val="false"/>
                <w:i w:val="false"/>
                <w:color w:val="000000"/>
                <w:sz w:val="20"/>
              </w:rPr>
              <w:t xml:space="preserve">
соң дайындық- </w:t>
            </w:r>
            <w:r>
              <w:br/>
            </w:r>
            <w:r>
              <w:rPr>
                <w:rFonts w:ascii="Times New Roman"/>
                <w:b w:val="false"/>
                <w:i w:val="false"/>
                <w:color w:val="000000"/>
                <w:sz w:val="20"/>
              </w:rPr>
              <w:t xml:space="preserve">
сыз бірден </w:t>
            </w:r>
            <w:r>
              <w:br/>
            </w:r>
            <w:r>
              <w:rPr>
                <w:rFonts w:ascii="Times New Roman"/>
                <w:b w:val="false"/>
                <w:i w:val="false"/>
                <w:color w:val="000000"/>
                <w:sz w:val="20"/>
              </w:rPr>
              <w:t xml:space="preserve">
себуге болады.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Үйжайларда құм </w:t>
            </w:r>
            <w:r>
              <w:br/>
            </w:r>
            <w:r>
              <w:rPr>
                <w:rFonts w:ascii="Times New Roman"/>
                <w:b w:val="false"/>
                <w:i w:val="false"/>
                <w:color w:val="000000"/>
                <w:sz w:val="20"/>
              </w:rPr>
              <w:t xml:space="preserve">
салынған жәшік- </w:t>
            </w:r>
            <w:r>
              <w:br/>
            </w:r>
            <w:r>
              <w:rPr>
                <w:rFonts w:ascii="Times New Roman"/>
                <w:b w:val="false"/>
                <w:i w:val="false"/>
                <w:color w:val="000000"/>
                <w:sz w:val="20"/>
              </w:rPr>
              <w:t xml:space="preserve">
терде 180 күн </w:t>
            </w:r>
            <w:r>
              <w:br/>
            </w:r>
            <w:r>
              <w:rPr>
                <w:rFonts w:ascii="Times New Roman"/>
                <w:b w:val="false"/>
                <w:i w:val="false"/>
                <w:color w:val="000000"/>
                <w:sz w:val="20"/>
              </w:rPr>
              <w:t xml:space="preserve">
бойы немесе </w:t>
            </w:r>
            <w:r>
              <w:br/>
            </w:r>
            <w:r>
              <w:rPr>
                <w:rFonts w:ascii="Times New Roman"/>
                <w:b w:val="false"/>
                <w:i w:val="false"/>
                <w:color w:val="000000"/>
                <w:sz w:val="20"/>
              </w:rPr>
              <w:t xml:space="preserve">
жинаған соң </w:t>
            </w:r>
            <w:r>
              <w:br/>
            </w:r>
            <w:r>
              <w:rPr>
                <w:rFonts w:ascii="Times New Roman"/>
                <w:b w:val="false"/>
                <w:i w:val="false"/>
                <w:color w:val="000000"/>
                <w:sz w:val="20"/>
              </w:rPr>
              <w:t xml:space="preserve">
бірден жазғы,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қысқы тоңазымай- </w:t>
            </w:r>
            <w:r>
              <w:br/>
            </w:r>
            <w:r>
              <w:rPr>
                <w:rFonts w:ascii="Times New Roman"/>
                <w:b w:val="false"/>
                <w:i w:val="false"/>
                <w:color w:val="000000"/>
                <w:sz w:val="20"/>
              </w:rPr>
              <w:t xml:space="preserve">
тын траншеяларда </w:t>
            </w:r>
            <w:r>
              <w:br/>
            </w:r>
            <w:r>
              <w:rPr>
                <w:rFonts w:ascii="Times New Roman"/>
                <w:b w:val="false"/>
                <w:i w:val="false"/>
                <w:color w:val="000000"/>
                <w:sz w:val="20"/>
              </w:rPr>
              <w:t xml:space="preserve">
240-270 күн бойы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15 </w:t>
            </w:r>
            <w:r>
              <w:br/>
            </w:r>
            <w:r>
              <w:rPr>
                <w:rFonts w:ascii="Times New Roman"/>
                <w:b w:val="false"/>
                <w:i w:val="false"/>
                <w:color w:val="000000"/>
                <w:sz w:val="20"/>
              </w:rPr>
              <w:t xml:space="preserve">
күн бойы </w:t>
            </w:r>
            <w:r>
              <w:br/>
            </w:r>
            <w:r>
              <w:rPr>
                <w:rFonts w:ascii="Times New Roman"/>
                <w:b w:val="false"/>
                <w:i w:val="false"/>
                <w:color w:val="000000"/>
                <w:sz w:val="20"/>
              </w:rPr>
              <w:t xml:space="preserve">
қарға аунатып </w:t>
            </w:r>
            <w:r>
              <w:br/>
            </w:r>
            <w:r>
              <w:rPr>
                <w:rFonts w:ascii="Times New Roman"/>
                <w:b w:val="false"/>
                <w:i w:val="false"/>
                <w:color w:val="000000"/>
                <w:sz w:val="20"/>
              </w:rPr>
              <w:t xml:space="preserve">
алады,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оны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да 90 күн </w:t>
            </w:r>
            <w:r>
              <w:br/>
            </w:r>
            <w:r>
              <w:rPr>
                <w:rFonts w:ascii="Times New Roman"/>
                <w:b w:val="false"/>
                <w:i w:val="false"/>
                <w:color w:val="000000"/>
                <w:sz w:val="20"/>
              </w:rPr>
              <w:t xml:space="preserve">
бойы 5-6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турада </w:t>
            </w:r>
            <w:r>
              <w:br/>
            </w:r>
            <w:r>
              <w:rPr>
                <w:rFonts w:ascii="Times New Roman"/>
                <w:b w:val="false"/>
                <w:i w:val="false"/>
                <w:color w:val="000000"/>
                <w:sz w:val="20"/>
              </w:rPr>
              <w:t xml:space="preserve">
стратифи- </w:t>
            </w:r>
            <w:r>
              <w:br/>
            </w:r>
            <w:r>
              <w:rPr>
                <w:rFonts w:ascii="Times New Roman"/>
                <w:b w:val="false"/>
                <w:i w:val="false"/>
                <w:color w:val="000000"/>
                <w:sz w:val="20"/>
              </w:rPr>
              <w:t xml:space="preserve">
кациялайды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әдемі емен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Қыста траншеяларда немесе құм салынған жәшіктерде сақталған соң дайындықты қажет етпейді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шырша және сібір шыршасы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сағат суға жібітеді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Жібітілген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себу алдында </w:t>
            </w:r>
            <w:r>
              <w:br/>
            </w:r>
            <w:r>
              <w:rPr>
                <w:rFonts w:ascii="Times New Roman"/>
                <w:b w:val="false"/>
                <w:i w:val="false"/>
                <w:color w:val="000000"/>
                <w:sz w:val="20"/>
              </w:rPr>
              <w:t xml:space="preserve">
60-90 күн </w:t>
            </w:r>
            <w:r>
              <w:br/>
            </w:r>
            <w:r>
              <w:rPr>
                <w:rFonts w:ascii="Times New Roman"/>
                <w:b w:val="false"/>
                <w:i w:val="false"/>
                <w:color w:val="000000"/>
                <w:sz w:val="20"/>
              </w:rPr>
              <w:t xml:space="preserve">
бойы қарға </w:t>
            </w:r>
            <w:r>
              <w:br/>
            </w:r>
            <w:r>
              <w:rPr>
                <w:rFonts w:ascii="Times New Roman"/>
                <w:b w:val="false"/>
                <w:i w:val="false"/>
                <w:color w:val="000000"/>
                <w:sz w:val="20"/>
              </w:rPr>
              <w:t xml:space="preserve">
аунатып </w:t>
            </w:r>
            <w:r>
              <w:br/>
            </w:r>
            <w:r>
              <w:rPr>
                <w:rFonts w:ascii="Times New Roman"/>
                <w:b w:val="false"/>
                <w:i w:val="false"/>
                <w:color w:val="000000"/>
                <w:sz w:val="20"/>
              </w:rPr>
              <w:t xml:space="preserve">
алады. </w:t>
            </w:r>
            <w:r>
              <w:br/>
            </w:r>
            <w:r>
              <w:rPr>
                <w:rFonts w:ascii="Times New Roman"/>
                <w:b w:val="false"/>
                <w:i w:val="false"/>
                <w:color w:val="000000"/>
                <w:sz w:val="20"/>
              </w:rPr>
              <w:t xml:space="preserve">
Марганец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калийдің </w:t>
            </w:r>
            <w:r>
              <w:br/>
            </w:r>
            <w:r>
              <w:rPr>
                <w:rFonts w:ascii="Times New Roman"/>
                <w:b w:val="false"/>
                <w:i w:val="false"/>
                <w:color w:val="000000"/>
                <w:sz w:val="20"/>
              </w:rPr>
              <w:t xml:space="preserve">
0,5 % ерітін- </w:t>
            </w:r>
            <w:r>
              <w:br/>
            </w:r>
            <w:r>
              <w:rPr>
                <w:rFonts w:ascii="Times New Roman"/>
                <w:b w:val="false"/>
                <w:i w:val="false"/>
                <w:color w:val="000000"/>
                <w:sz w:val="20"/>
              </w:rPr>
              <w:t xml:space="preserve">
дісінде 2 </w:t>
            </w:r>
            <w:r>
              <w:br/>
            </w:r>
            <w:r>
              <w:rPr>
                <w:rFonts w:ascii="Times New Roman"/>
                <w:b w:val="false"/>
                <w:i w:val="false"/>
                <w:color w:val="000000"/>
                <w:sz w:val="20"/>
              </w:rPr>
              <w:t xml:space="preserve">
сағат жібітеді. ТМТД-мен,  </w:t>
            </w:r>
            <w:r>
              <w:br/>
            </w:r>
            <w:r>
              <w:rPr>
                <w:rFonts w:ascii="Times New Roman"/>
                <w:b w:val="false"/>
                <w:i w:val="false"/>
                <w:color w:val="000000"/>
                <w:sz w:val="20"/>
              </w:rPr>
              <w:t xml:space="preserve">
фентиу- </w:t>
            </w:r>
            <w:r>
              <w:br/>
            </w:r>
            <w:r>
              <w:rPr>
                <w:rFonts w:ascii="Times New Roman"/>
                <w:b w:val="false"/>
                <w:i w:val="false"/>
                <w:color w:val="000000"/>
                <w:sz w:val="20"/>
              </w:rPr>
              <w:t xml:space="preserve">
раммен, </w:t>
            </w:r>
            <w:r>
              <w:br/>
            </w:r>
            <w:r>
              <w:rPr>
                <w:rFonts w:ascii="Times New Roman"/>
                <w:b w:val="false"/>
                <w:i w:val="false"/>
                <w:color w:val="000000"/>
                <w:sz w:val="20"/>
              </w:rPr>
              <w:t xml:space="preserve">
БМК-мен немесе </w:t>
            </w:r>
            <w:r>
              <w:br/>
            </w:r>
            <w:r>
              <w:rPr>
                <w:rFonts w:ascii="Times New Roman"/>
                <w:b w:val="false"/>
                <w:i w:val="false"/>
                <w:color w:val="000000"/>
                <w:sz w:val="20"/>
              </w:rPr>
              <w:t xml:space="preserve">
фундазол- </w:t>
            </w:r>
            <w:r>
              <w:br/>
            </w:r>
            <w:r>
              <w:rPr>
                <w:rFonts w:ascii="Times New Roman"/>
                <w:b w:val="false"/>
                <w:i w:val="false"/>
                <w:color w:val="000000"/>
                <w:sz w:val="20"/>
              </w:rPr>
              <w:t xml:space="preserve">
мен </w:t>
            </w:r>
            <w:r>
              <w:br/>
            </w:r>
            <w:r>
              <w:rPr>
                <w:rFonts w:ascii="Times New Roman"/>
                <w:b w:val="false"/>
                <w:i w:val="false"/>
                <w:color w:val="000000"/>
                <w:sz w:val="20"/>
              </w:rPr>
              <w:t xml:space="preserve">
дәрілейді.  </w:t>
            </w:r>
            <w:r>
              <w:br/>
            </w:r>
            <w:r>
              <w:rPr>
                <w:rFonts w:ascii="Times New Roman"/>
                <w:b w:val="false"/>
                <w:i w:val="false"/>
                <w:color w:val="000000"/>
                <w:sz w:val="20"/>
              </w:rPr>
              <w:t xml:space="preserve">
Мынадай </w:t>
            </w:r>
            <w:r>
              <w:br/>
            </w:r>
            <w:r>
              <w:rPr>
                <w:rFonts w:ascii="Times New Roman"/>
                <w:b w:val="false"/>
                <w:i w:val="false"/>
                <w:color w:val="000000"/>
                <w:sz w:val="20"/>
              </w:rPr>
              <w:t xml:space="preserve">
микроэле- </w:t>
            </w:r>
            <w:r>
              <w:br/>
            </w:r>
            <w:r>
              <w:rPr>
                <w:rFonts w:ascii="Times New Roman"/>
                <w:b w:val="false"/>
                <w:i w:val="false"/>
                <w:color w:val="000000"/>
                <w:sz w:val="20"/>
              </w:rPr>
              <w:t xml:space="preserve">
менттердің </w:t>
            </w:r>
            <w:r>
              <w:br/>
            </w:r>
            <w:r>
              <w:rPr>
                <w:rFonts w:ascii="Times New Roman"/>
                <w:b w:val="false"/>
                <w:i w:val="false"/>
                <w:color w:val="000000"/>
                <w:sz w:val="20"/>
              </w:rPr>
              <w:t xml:space="preserve">
су ерітін- </w:t>
            </w:r>
            <w:r>
              <w:br/>
            </w:r>
            <w:r>
              <w:rPr>
                <w:rFonts w:ascii="Times New Roman"/>
                <w:b w:val="false"/>
                <w:i w:val="false"/>
                <w:color w:val="000000"/>
                <w:sz w:val="20"/>
              </w:rPr>
              <w:t xml:space="preserve">
ділерінде </w:t>
            </w:r>
            <w:r>
              <w:br/>
            </w:r>
            <w:r>
              <w:rPr>
                <w:rFonts w:ascii="Times New Roman"/>
                <w:b w:val="false"/>
                <w:i w:val="false"/>
                <w:color w:val="000000"/>
                <w:sz w:val="20"/>
              </w:rPr>
              <w:t xml:space="preserve">
12-18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күкірт қышқы- </w:t>
            </w:r>
            <w:r>
              <w:br/>
            </w:r>
            <w:r>
              <w:rPr>
                <w:rFonts w:ascii="Times New Roman"/>
                <w:b w:val="false"/>
                <w:i w:val="false"/>
                <w:color w:val="000000"/>
                <w:sz w:val="20"/>
              </w:rPr>
              <w:t xml:space="preserve">
лы кобальт </w:t>
            </w:r>
            <w:r>
              <w:br/>
            </w:r>
            <w:r>
              <w:rPr>
                <w:rFonts w:ascii="Times New Roman"/>
                <w:b w:val="false"/>
                <w:i w:val="false"/>
                <w:color w:val="000000"/>
                <w:sz w:val="20"/>
              </w:rPr>
              <w:t xml:space="preserve">
(0,03 %), </w:t>
            </w:r>
            <w:r>
              <w:br/>
            </w:r>
            <w:r>
              <w:rPr>
                <w:rFonts w:ascii="Times New Roman"/>
                <w:b w:val="false"/>
                <w:i w:val="false"/>
                <w:color w:val="000000"/>
                <w:sz w:val="20"/>
              </w:rPr>
              <w:t xml:space="preserve">
күкірт қышқы- </w:t>
            </w:r>
            <w:r>
              <w:br/>
            </w:r>
            <w:r>
              <w:rPr>
                <w:rFonts w:ascii="Times New Roman"/>
                <w:b w:val="false"/>
                <w:i w:val="false"/>
                <w:color w:val="000000"/>
                <w:sz w:val="20"/>
              </w:rPr>
              <w:t xml:space="preserve">
лы мыс </w:t>
            </w:r>
            <w:r>
              <w:br/>
            </w:r>
            <w:r>
              <w:rPr>
                <w:rFonts w:ascii="Times New Roman"/>
                <w:b w:val="false"/>
                <w:i w:val="false"/>
                <w:color w:val="000000"/>
                <w:sz w:val="20"/>
              </w:rPr>
              <w:t xml:space="preserve">
(0,03 %) </w:t>
            </w:r>
            <w:r>
              <w:br/>
            </w:r>
            <w:r>
              <w:rPr>
                <w:rFonts w:ascii="Times New Roman"/>
                <w:b w:val="false"/>
                <w:i w:val="false"/>
                <w:color w:val="000000"/>
                <w:sz w:val="20"/>
              </w:rPr>
              <w:t xml:space="preserve">
немесе мар- </w:t>
            </w:r>
            <w:r>
              <w:br/>
            </w:r>
            <w:r>
              <w:rPr>
                <w:rFonts w:ascii="Times New Roman"/>
                <w:b w:val="false"/>
                <w:i w:val="false"/>
                <w:color w:val="000000"/>
                <w:sz w:val="20"/>
              </w:rPr>
              <w:t xml:space="preserve">
ганец қышқылы </w:t>
            </w:r>
            <w:r>
              <w:br/>
            </w:r>
            <w:r>
              <w:rPr>
                <w:rFonts w:ascii="Times New Roman"/>
                <w:b w:val="false"/>
                <w:i w:val="false"/>
                <w:color w:val="000000"/>
                <w:sz w:val="20"/>
              </w:rPr>
              <w:t xml:space="preserve">
калийдің, </w:t>
            </w:r>
            <w:r>
              <w:br/>
            </w:r>
            <w:r>
              <w:rPr>
                <w:rFonts w:ascii="Times New Roman"/>
                <w:b w:val="false"/>
                <w:i w:val="false"/>
                <w:color w:val="000000"/>
                <w:sz w:val="20"/>
              </w:rPr>
              <w:t xml:space="preserve">
бор қыш- </w:t>
            </w:r>
            <w:r>
              <w:br/>
            </w:r>
            <w:r>
              <w:rPr>
                <w:rFonts w:ascii="Times New Roman"/>
                <w:b w:val="false"/>
                <w:i w:val="false"/>
                <w:color w:val="000000"/>
                <w:sz w:val="20"/>
              </w:rPr>
              <w:t xml:space="preserve">
қылының, </w:t>
            </w:r>
            <w:r>
              <w:br/>
            </w:r>
            <w:r>
              <w:rPr>
                <w:rFonts w:ascii="Times New Roman"/>
                <w:b w:val="false"/>
                <w:i w:val="false"/>
                <w:color w:val="000000"/>
                <w:sz w:val="20"/>
              </w:rPr>
              <w:t xml:space="preserve">
күкірт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мыстың, мырыштың </w:t>
            </w:r>
            <w:r>
              <w:br/>
            </w:r>
            <w:r>
              <w:rPr>
                <w:rFonts w:ascii="Times New Roman"/>
                <w:b w:val="false"/>
                <w:i w:val="false"/>
                <w:color w:val="000000"/>
                <w:sz w:val="20"/>
              </w:rPr>
              <w:t xml:space="preserve">
және кобальттің </w:t>
            </w:r>
            <w:r>
              <w:br/>
            </w:r>
            <w:r>
              <w:rPr>
                <w:rFonts w:ascii="Times New Roman"/>
                <w:b w:val="false"/>
                <w:i w:val="false"/>
                <w:color w:val="000000"/>
                <w:sz w:val="20"/>
              </w:rPr>
              <w:t xml:space="preserve">
(0,002 </w:t>
            </w:r>
            <w:r>
              <w:br/>
            </w:r>
            <w:r>
              <w:rPr>
                <w:rFonts w:ascii="Times New Roman"/>
                <w:b w:val="false"/>
                <w:i w:val="false"/>
                <w:color w:val="000000"/>
                <w:sz w:val="20"/>
              </w:rPr>
              <w:t xml:space="preserve">
%-тен) </w:t>
            </w:r>
            <w:r>
              <w:br/>
            </w:r>
            <w:r>
              <w:rPr>
                <w:rFonts w:ascii="Times New Roman"/>
                <w:b w:val="false"/>
                <w:i w:val="false"/>
                <w:color w:val="000000"/>
                <w:sz w:val="20"/>
              </w:rPr>
              <w:t xml:space="preserve">
қоспасы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 </w:t>
            </w:r>
            <w:r>
              <w:br/>
            </w:r>
            <w:r>
              <w:rPr>
                <w:rFonts w:ascii="Times New Roman"/>
                <w:b w:val="false"/>
                <w:i w:val="false"/>
                <w:color w:val="000000"/>
                <w:sz w:val="20"/>
              </w:rPr>
              <w:t xml:space="preserve">
(тянь- </w:t>
            </w:r>
            <w:r>
              <w:br/>
            </w:r>
            <w:r>
              <w:rPr>
                <w:rFonts w:ascii="Times New Roman"/>
                <w:b w:val="false"/>
                <w:i w:val="false"/>
                <w:color w:val="000000"/>
                <w:sz w:val="20"/>
              </w:rPr>
              <w:t xml:space="preserve">
шань) </w:t>
            </w:r>
            <w:r>
              <w:br/>
            </w:r>
            <w:r>
              <w:rPr>
                <w:rFonts w:ascii="Times New Roman"/>
                <w:b w:val="false"/>
                <w:i w:val="false"/>
                <w:color w:val="000000"/>
                <w:sz w:val="20"/>
              </w:rPr>
              <w:t xml:space="preserve">
шыршасы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бір </w:t>
            </w:r>
            <w:r>
              <w:br/>
            </w:r>
            <w:r>
              <w:rPr>
                <w:rFonts w:ascii="Times New Roman"/>
                <w:b w:val="false"/>
                <w:i w:val="false"/>
                <w:color w:val="000000"/>
                <w:sz w:val="20"/>
              </w:rPr>
              <w:t xml:space="preserve">
тәулік суға жі- </w:t>
            </w:r>
            <w:r>
              <w:br/>
            </w:r>
            <w:r>
              <w:rPr>
                <w:rFonts w:ascii="Times New Roman"/>
                <w:b w:val="false"/>
                <w:i w:val="false"/>
                <w:color w:val="000000"/>
                <w:sz w:val="20"/>
              </w:rPr>
              <w:t xml:space="preserve">
бітілген тұқым </w:t>
            </w:r>
            <w:r>
              <w:br/>
            </w:r>
            <w:r>
              <w:rPr>
                <w:rFonts w:ascii="Times New Roman"/>
                <w:b w:val="false"/>
                <w:i w:val="false"/>
                <w:color w:val="000000"/>
                <w:sz w:val="20"/>
              </w:rPr>
              <w:t xml:space="preserve">
қарға аунатылады. </w:t>
            </w:r>
            <w:r>
              <w:br/>
            </w:r>
            <w:r>
              <w:rPr>
                <w:rFonts w:ascii="Times New Roman"/>
                <w:b w:val="false"/>
                <w:i w:val="false"/>
                <w:color w:val="000000"/>
                <w:sz w:val="20"/>
              </w:rPr>
              <w:t xml:space="preserve">
Қарға аунату </w:t>
            </w:r>
            <w:r>
              <w:br/>
            </w:r>
            <w:r>
              <w:rPr>
                <w:rFonts w:ascii="Times New Roman"/>
                <w:b w:val="false"/>
                <w:i w:val="false"/>
                <w:color w:val="000000"/>
                <w:sz w:val="20"/>
              </w:rPr>
              <w:t xml:space="preserve">
мерзімі 1-1,5 ай. </w:t>
            </w:r>
            <w:r>
              <w:br/>
            </w:r>
            <w:r>
              <w:rPr>
                <w:rFonts w:ascii="Times New Roman"/>
                <w:b w:val="false"/>
                <w:i w:val="false"/>
                <w:color w:val="000000"/>
                <w:sz w:val="20"/>
              </w:rPr>
              <w:t xml:space="preserve">
Қарға аунатқаннан </w:t>
            </w:r>
            <w:r>
              <w:br/>
            </w:r>
            <w:r>
              <w:rPr>
                <w:rFonts w:ascii="Times New Roman"/>
                <w:b w:val="false"/>
                <w:i w:val="false"/>
                <w:color w:val="000000"/>
                <w:sz w:val="20"/>
              </w:rPr>
              <w:t xml:space="preserve">
кейін 0,5% KMnO </w:t>
            </w:r>
            <w:r>
              <w:rPr>
                <w:rFonts w:ascii="Times New Roman"/>
                <w:b w:val="false"/>
                <w:i w:val="false"/>
                <w:color w:val="000000"/>
                <w:vertAlign w:val="subscript"/>
              </w:rPr>
              <w:t xml:space="preserve">4 </w:t>
            </w:r>
            <w:r>
              <w:br/>
            </w:r>
            <w:r>
              <w:rPr>
                <w:rFonts w:ascii="Times New Roman"/>
                <w:b w:val="false"/>
                <w:i w:val="false"/>
                <w:color w:val="000000"/>
                <w:sz w:val="20"/>
              </w:rPr>
              <w:t xml:space="preserve">
ерітіндісінде </w:t>
            </w:r>
            <w:r>
              <w:br/>
            </w:r>
            <w:r>
              <w:rPr>
                <w:rFonts w:ascii="Times New Roman"/>
                <w:b w:val="false"/>
                <w:i w:val="false"/>
                <w:color w:val="000000"/>
                <w:sz w:val="20"/>
              </w:rPr>
              <w:t xml:space="preserve">
30 минут дәрілейді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турасы </w:t>
            </w:r>
            <w:r>
              <w:br/>
            </w:r>
            <w:r>
              <w:rPr>
                <w:rFonts w:ascii="Times New Roman"/>
                <w:b w:val="false"/>
                <w:i w:val="false"/>
                <w:color w:val="000000"/>
                <w:sz w:val="20"/>
              </w:rPr>
              <w:t xml:space="preserve">
35-40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суға </w:t>
            </w:r>
            <w:r>
              <w:br/>
            </w:r>
            <w:r>
              <w:rPr>
                <w:rFonts w:ascii="Times New Roman"/>
                <w:b w:val="false"/>
                <w:i w:val="false"/>
                <w:color w:val="000000"/>
                <w:sz w:val="20"/>
              </w:rPr>
              <w:t xml:space="preserve">
салып, 24 </w:t>
            </w:r>
            <w:r>
              <w:br/>
            </w:r>
            <w:r>
              <w:rPr>
                <w:rFonts w:ascii="Times New Roman"/>
                <w:b w:val="false"/>
                <w:i w:val="false"/>
                <w:color w:val="000000"/>
                <w:sz w:val="20"/>
              </w:rPr>
              <w:t xml:space="preserve">
сағат ұстайды. </w:t>
            </w:r>
            <w:r>
              <w:br/>
            </w:r>
            <w:r>
              <w:rPr>
                <w:rFonts w:ascii="Times New Roman"/>
                <w:b w:val="false"/>
                <w:i w:val="false"/>
                <w:color w:val="000000"/>
                <w:sz w:val="20"/>
              </w:rPr>
              <w:t xml:space="preserve">
Содан соң </w:t>
            </w:r>
            <w:r>
              <w:br/>
            </w:r>
            <w:r>
              <w:rPr>
                <w:rFonts w:ascii="Times New Roman"/>
                <w:b w:val="false"/>
                <w:i w:val="false"/>
                <w:color w:val="000000"/>
                <w:sz w:val="20"/>
              </w:rPr>
              <w:t xml:space="preserve">
оны 0,5 % </w:t>
            </w:r>
            <w:r>
              <w:br/>
            </w:r>
            <w:r>
              <w:rPr>
                <w:rFonts w:ascii="Times New Roman"/>
                <w:b w:val="false"/>
                <w:i w:val="false"/>
                <w:color w:val="000000"/>
                <w:sz w:val="20"/>
              </w:rPr>
              <w:t xml:space="preserve">
KMnO </w:t>
            </w:r>
            <w:r>
              <w:rPr>
                <w:rFonts w:ascii="Times New Roman"/>
                <w:b w:val="false"/>
                <w:i w:val="false"/>
                <w:color w:val="000000"/>
                <w:vertAlign w:val="subscript"/>
              </w:rPr>
              <w:t xml:space="preserve">4 </w:t>
            </w:r>
            <w:r>
              <w:rPr>
                <w:rFonts w:ascii="Times New Roman"/>
                <w:b w:val="false"/>
                <w:i w:val="false"/>
                <w:color w:val="000000"/>
                <w:sz w:val="20"/>
              </w:rPr>
              <w:t xml:space="preserve">ері- </w:t>
            </w:r>
            <w:r>
              <w:br/>
            </w:r>
            <w:r>
              <w:rPr>
                <w:rFonts w:ascii="Times New Roman"/>
                <w:b w:val="false"/>
                <w:i w:val="false"/>
                <w:color w:val="000000"/>
                <w:sz w:val="20"/>
              </w:rPr>
              <w:t xml:space="preserve">
тіндісін- </w:t>
            </w:r>
            <w:r>
              <w:br/>
            </w:r>
            <w:r>
              <w:rPr>
                <w:rFonts w:ascii="Times New Roman"/>
                <w:b w:val="false"/>
                <w:i w:val="false"/>
                <w:color w:val="000000"/>
                <w:sz w:val="20"/>
              </w:rPr>
              <w:t xml:space="preserve">
де 30 </w:t>
            </w:r>
            <w:r>
              <w:br/>
            </w:r>
            <w:r>
              <w:rPr>
                <w:rFonts w:ascii="Times New Roman"/>
                <w:b w:val="false"/>
                <w:i w:val="false"/>
                <w:color w:val="000000"/>
                <w:sz w:val="20"/>
              </w:rPr>
              <w:t xml:space="preserve">
минут </w:t>
            </w:r>
            <w:r>
              <w:br/>
            </w:r>
            <w:r>
              <w:rPr>
                <w:rFonts w:ascii="Times New Roman"/>
                <w:b w:val="false"/>
                <w:i w:val="false"/>
                <w:color w:val="000000"/>
                <w:sz w:val="20"/>
              </w:rPr>
              <w:t xml:space="preserve">
дәрілеп, </w:t>
            </w:r>
            <w:r>
              <w:br/>
            </w:r>
            <w:r>
              <w:rPr>
                <w:rFonts w:ascii="Times New Roman"/>
                <w:b w:val="false"/>
                <w:i w:val="false"/>
                <w:color w:val="000000"/>
                <w:sz w:val="20"/>
              </w:rPr>
              <w:t xml:space="preserve">
көлеңкеде </w:t>
            </w:r>
            <w:r>
              <w:br/>
            </w:r>
            <w:r>
              <w:rPr>
                <w:rFonts w:ascii="Times New Roman"/>
                <w:b w:val="false"/>
                <w:i w:val="false"/>
                <w:color w:val="000000"/>
                <w:sz w:val="20"/>
              </w:rPr>
              <w:t xml:space="preserve">
әбден </w:t>
            </w:r>
            <w:r>
              <w:br/>
            </w:r>
            <w:r>
              <w:rPr>
                <w:rFonts w:ascii="Times New Roman"/>
                <w:b w:val="false"/>
                <w:i w:val="false"/>
                <w:color w:val="000000"/>
                <w:sz w:val="20"/>
              </w:rPr>
              <w:t xml:space="preserve">
кептіріп </w:t>
            </w:r>
            <w:r>
              <w:br/>
            </w:r>
            <w:r>
              <w:rPr>
                <w:rFonts w:ascii="Times New Roman"/>
                <w:b w:val="false"/>
                <w:i w:val="false"/>
                <w:color w:val="000000"/>
                <w:sz w:val="20"/>
              </w:rPr>
              <w:t xml:space="preserve">
алып себеді.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ұшқат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тоңазымай- </w:t>
            </w:r>
            <w:r>
              <w:br/>
            </w:r>
            <w:r>
              <w:rPr>
                <w:rFonts w:ascii="Times New Roman"/>
                <w:b w:val="false"/>
                <w:i w:val="false"/>
                <w:color w:val="000000"/>
                <w:sz w:val="20"/>
              </w:rPr>
              <w:t xml:space="preserve">
тын  траншеяларда </w:t>
            </w:r>
            <w:r>
              <w:br/>
            </w:r>
            <w:r>
              <w:rPr>
                <w:rFonts w:ascii="Times New Roman"/>
                <w:b w:val="false"/>
                <w:i w:val="false"/>
                <w:color w:val="000000"/>
                <w:sz w:val="20"/>
              </w:rPr>
              <w:t xml:space="preserve">
немесе үйжайларда </w:t>
            </w:r>
            <w:r>
              <w:br/>
            </w:r>
            <w:r>
              <w:rPr>
                <w:rFonts w:ascii="Times New Roman"/>
                <w:b w:val="false"/>
                <w:i w:val="false"/>
                <w:color w:val="000000"/>
                <w:sz w:val="20"/>
              </w:rPr>
              <w:t xml:space="preserve">
2-5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 </w:t>
            </w:r>
            <w:r>
              <w:br/>
            </w:r>
            <w:r>
              <w:rPr>
                <w:rFonts w:ascii="Times New Roman"/>
                <w:b w:val="false"/>
                <w:i w:val="false"/>
                <w:color w:val="000000"/>
                <w:sz w:val="20"/>
              </w:rPr>
              <w:t xml:space="preserve">
рада 60-90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w:t>
            </w:r>
            <w:r>
              <w:br/>
            </w:r>
            <w:r>
              <w:rPr>
                <w:rFonts w:ascii="Times New Roman"/>
                <w:b w:val="false"/>
                <w:i w:val="false"/>
                <w:color w:val="000000"/>
                <w:sz w:val="20"/>
              </w:rPr>
              <w:t xml:space="preserve">
ұшқаты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суық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үй-жай- </w:t>
            </w:r>
            <w:r>
              <w:br/>
            </w:r>
            <w:r>
              <w:rPr>
                <w:rFonts w:ascii="Times New Roman"/>
                <w:b w:val="false"/>
                <w:i w:val="false"/>
                <w:color w:val="000000"/>
                <w:sz w:val="20"/>
              </w:rPr>
              <w:t xml:space="preserve">
ларда 2-5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50-60 күн стра- </w:t>
            </w:r>
            <w:r>
              <w:br/>
            </w:r>
            <w:r>
              <w:rPr>
                <w:rFonts w:ascii="Times New Roman"/>
                <w:b w:val="false"/>
                <w:i w:val="false"/>
                <w:color w:val="000000"/>
                <w:sz w:val="20"/>
              </w:rPr>
              <w:t xml:space="preserve">
тификациялайды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Себу </w:t>
            </w:r>
            <w:r>
              <w:br/>
            </w:r>
            <w:r>
              <w:rPr>
                <w:rFonts w:ascii="Times New Roman"/>
                <w:b w:val="false"/>
                <w:i w:val="false"/>
                <w:color w:val="000000"/>
                <w:sz w:val="20"/>
              </w:rPr>
              <w:t xml:space="preserve">
алдында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қаптарға </w:t>
            </w:r>
            <w:r>
              <w:br/>
            </w:r>
            <w:r>
              <w:rPr>
                <w:rFonts w:ascii="Times New Roman"/>
                <w:b w:val="false"/>
                <w:i w:val="false"/>
                <w:color w:val="000000"/>
                <w:sz w:val="20"/>
              </w:rPr>
              <w:t xml:space="preserve">
салып </w:t>
            </w:r>
            <w:r>
              <w:br/>
            </w:r>
            <w:r>
              <w:rPr>
                <w:rFonts w:ascii="Times New Roman"/>
                <w:b w:val="false"/>
                <w:i w:val="false"/>
                <w:color w:val="000000"/>
                <w:sz w:val="20"/>
              </w:rPr>
              <w:t xml:space="preserve">
1,5 ай </w:t>
            </w:r>
            <w:r>
              <w:br/>
            </w:r>
            <w:r>
              <w:rPr>
                <w:rFonts w:ascii="Times New Roman"/>
                <w:b w:val="false"/>
                <w:i w:val="false"/>
                <w:color w:val="000000"/>
                <w:sz w:val="20"/>
              </w:rPr>
              <w:t xml:space="preserve">
бойы қар </w:t>
            </w:r>
            <w:r>
              <w:br/>
            </w:r>
            <w:r>
              <w:rPr>
                <w:rFonts w:ascii="Times New Roman"/>
                <w:b w:val="false"/>
                <w:i w:val="false"/>
                <w:color w:val="000000"/>
                <w:sz w:val="20"/>
              </w:rPr>
              <w:t xml:space="preserve">
үстіне </w:t>
            </w:r>
            <w:r>
              <w:br/>
            </w:r>
            <w:r>
              <w:rPr>
                <w:rFonts w:ascii="Times New Roman"/>
                <w:b w:val="false"/>
                <w:i w:val="false"/>
                <w:color w:val="000000"/>
                <w:sz w:val="20"/>
              </w:rPr>
              <w:t xml:space="preserve">
қойып </w:t>
            </w:r>
            <w:r>
              <w:br/>
            </w:r>
            <w:r>
              <w:rPr>
                <w:rFonts w:ascii="Times New Roman"/>
                <w:b w:val="false"/>
                <w:i w:val="false"/>
                <w:color w:val="000000"/>
                <w:sz w:val="20"/>
              </w:rPr>
              <w:t xml:space="preserve">
қояды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5-8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турада </w:t>
            </w:r>
            <w:r>
              <w:br/>
            </w:r>
            <w:r>
              <w:rPr>
                <w:rFonts w:ascii="Times New Roman"/>
                <w:b w:val="false"/>
                <w:i w:val="false"/>
                <w:color w:val="000000"/>
                <w:sz w:val="20"/>
              </w:rPr>
              <w:t xml:space="preserve">
аптасына </w:t>
            </w:r>
            <w:r>
              <w:br/>
            </w:r>
            <w:r>
              <w:rPr>
                <w:rFonts w:ascii="Times New Roman"/>
                <w:b w:val="false"/>
                <w:i w:val="false"/>
                <w:color w:val="000000"/>
                <w:sz w:val="20"/>
              </w:rPr>
              <w:t xml:space="preserve">
2 рет </w:t>
            </w:r>
            <w:r>
              <w:br/>
            </w:r>
            <w:r>
              <w:rPr>
                <w:rFonts w:ascii="Times New Roman"/>
                <w:b w:val="false"/>
                <w:i w:val="false"/>
                <w:color w:val="000000"/>
                <w:sz w:val="20"/>
              </w:rPr>
              <w:t xml:space="preserve">
ылғалдан- </w:t>
            </w:r>
            <w:r>
              <w:br/>
            </w:r>
            <w:r>
              <w:rPr>
                <w:rFonts w:ascii="Times New Roman"/>
                <w:b w:val="false"/>
                <w:i w:val="false"/>
                <w:color w:val="000000"/>
                <w:sz w:val="20"/>
              </w:rPr>
              <w:t xml:space="preserve">
дыра және </w:t>
            </w:r>
            <w:r>
              <w:br/>
            </w:r>
            <w:r>
              <w:rPr>
                <w:rFonts w:ascii="Times New Roman"/>
                <w:b w:val="false"/>
                <w:i w:val="false"/>
                <w:color w:val="000000"/>
                <w:sz w:val="20"/>
              </w:rPr>
              <w:t xml:space="preserve">
аралас- </w:t>
            </w:r>
            <w:r>
              <w:br/>
            </w:r>
            <w:r>
              <w:rPr>
                <w:rFonts w:ascii="Times New Roman"/>
                <w:b w:val="false"/>
                <w:i w:val="false"/>
                <w:color w:val="000000"/>
                <w:sz w:val="20"/>
              </w:rPr>
              <w:t xml:space="preserve">
тыра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ағаш </w:t>
            </w:r>
            <w:r>
              <w:br/>
            </w:r>
            <w:r>
              <w:rPr>
                <w:rFonts w:ascii="Times New Roman"/>
                <w:b w:val="false"/>
                <w:i w:val="false"/>
                <w:color w:val="000000"/>
                <w:sz w:val="20"/>
              </w:rPr>
              <w:t xml:space="preserve">
үгінді- </w:t>
            </w:r>
            <w:r>
              <w:br/>
            </w:r>
            <w:r>
              <w:rPr>
                <w:rFonts w:ascii="Times New Roman"/>
                <w:b w:val="false"/>
                <w:i w:val="false"/>
                <w:color w:val="000000"/>
                <w:sz w:val="20"/>
              </w:rPr>
              <w:t xml:space="preserve">
лерінде </w:t>
            </w:r>
            <w:r>
              <w:br/>
            </w:r>
            <w:r>
              <w:rPr>
                <w:rFonts w:ascii="Times New Roman"/>
                <w:b w:val="false"/>
                <w:i w:val="false"/>
                <w:color w:val="000000"/>
                <w:sz w:val="20"/>
              </w:rPr>
              <w:t xml:space="preserve">
стратифи-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лайды. </w:t>
            </w:r>
            <w:r>
              <w:br/>
            </w:r>
            <w:r>
              <w:rPr>
                <w:rFonts w:ascii="Times New Roman"/>
                <w:b w:val="false"/>
                <w:i w:val="false"/>
                <w:color w:val="000000"/>
                <w:sz w:val="20"/>
              </w:rPr>
              <w:t xml:space="preserve">
18-20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өнеді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Кәдімгішәңгіш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жиналған </w:t>
            </w:r>
            <w:r>
              <w:br/>
            </w:r>
            <w:r>
              <w:rPr>
                <w:rFonts w:ascii="Times New Roman"/>
                <w:b w:val="false"/>
                <w:i w:val="false"/>
                <w:color w:val="000000"/>
                <w:sz w:val="20"/>
              </w:rPr>
              <w:t xml:space="preserve">
тұқымдарды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страти- </w:t>
            </w:r>
            <w:r>
              <w:br/>
            </w:r>
            <w:r>
              <w:rPr>
                <w:rFonts w:ascii="Times New Roman"/>
                <w:b w:val="false"/>
                <w:i w:val="false"/>
                <w:color w:val="000000"/>
                <w:sz w:val="20"/>
              </w:rPr>
              <w:t xml:space="preserve">
фикациялағанда </w:t>
            </w:r>
            <w:r>
              <w:br/>
            </w:r>
            <w:r>
              <w:rPr>
                <w:rFonts w:ascii="Times New Roman"/>
                <w:b w:val="false"/>
                <w:i w:val="false"/>
                <w:color w:val="000000"/>
                <w:sz w:val="20"/>
              </w:rPr>
              <w:t xml:space="preserve">
өскіндер бір </w:t>
            </w:r>
            <w:r>
              <w:br/>
            </w:r>
            <w:r>
              <w:rPr>
                <w:rFonts w:ascii="Times New Roman"/>
                <w:b w:val="false"/>
                <w:i w:val="false"/>
                <w:color w:val="000000"/>
                <w:sz w:val="20"/>
              </w:rPr>
              <w:t xml:space="preserve">
жылдан кейін </w:t>
            </w:r>
            <w:r>
              <w:br/>
            </w:r>
            <w:r>
              <w:rPr>
                <w:rFonts w:ascii="Times New Roman"/>
                <w:b w:val="false"/>
                <w:i w:val="false"/>
                <w:color w:val="000000"/>
                <w:sz w:val="20"/>
              </w:rPr>
              <w:t xml:space="preserve">
пайда болады.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 соң </w:t>
            </w:r>
            <w:r>
              <w:br/>
            </w:r>
            <w:r>
              <w:rPr>
                <w:rFonts w:ascii="Times New Roman"/>
                <w:b w:val="false"/>
                <w:i w:val="false"/>
                <w:color w:val="000000"/>
                <w:sz w:val="20"/>
              </w:rPr>
              <w:t xml:space="preserve">
алдымен жазғы, </w:t>
            </w:r>
            <w:r>
              <w:br/>
            </w:r>
            <w:r>
              <w:rPr>
                <w:rFonts w:ascii="Times New Roman"/>
                <w:b w:val="false"/>
                <w:i w:val="false"/>
                <w:color w:val="000000"/>
                <w:sz w:val="20"/>
              </w:rPr>
              <w:t xml:space="preserve">
одан кейін қыста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алдымен </w:t>
            </w:r>
            <w:r>
              <w:br/>
            </w:r>
            <w:r>
              <w:rPr>
                <w:rFonts w:ascii="Times New Roman"/>
                <w:b w:val="false"/>
                <w:i w:val="false"/>
                <w:color w:val="000000"/>
                <w:sz w:val="20"/>
              </w:rPr>
              <w:t xml:space="preserve">
үй-жайларда </w:t>
            </w:r>
            <w:r>
              <w:br/>
            </w:r>
            <w:r>
              <w:rPr>
                <w:rFonts w:ascii="Times New Roman"/>
                <w:b w:val="false"/>
                <w:i w:val="false"/>
                <w:color w:val="000000"/>
                <w:sz w:val="20"/>
              </w:rPr>
              <w:t xml:space="preserve">
15-18 </w:t>
            </w:r>
            <w:r>
              <w:rPr>
                <w:rFonts w:ascii="Times New Roman"/>
                <w:b w:val="false"/>
                <w:i w:val="false"/>
                <w:color w:val="000000"/>
                <w:vertAlign w:val="superscript"/>
              </w:rPr>
              <w:t xml:space="preserve">0 </w:t>
            </w:r>
            <w:r>
              <w:rPr>
                <w:rFonts w:ascii="Times New Roman"/>
                <w:b w:val="false"/>
                <w:i w:val="false"/>
                <w:color w:val="000000"/>
                <w:sz w:val="20"/>
              </w:rPr>
              <w:t xml:space="preserve">С темпе- </w:t>
            </w:r>
            <w:r>
              <w:br/>
            </w:r>
            <w:r>
              <w:rPr>
                <w:rFonts w:ascii="Times New Roman"/>
                <w:b w:val="false"/>
                <w:i w:val="false"/>
                <w:color w:val="000000"/>
                <w:sz w:val="20"/>
              </w:rPr>
              <w:t xml:space="preserve">
ратурада, содан </w:t>
            </w:r>
            <w:r>
              <w:br/>
            </w:r>
            <w:r>
              <w:rPr>
                <w:rFonts w:ascii="Times New Roman"/>
                <w:b w:val="false"/>
                <w:i w:val="false"/>
                <w:color w:val="000000"/>
                <w:sz w:val="20"/>
              </w:rPr>
              <w:t xml:space="preserve">
соң қыста 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дейін төмен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w:t>
            </w:r>
            <w:r>
              <w:br/>
            </w:r>
            <w:r>
              <w:rPr>
                <w:rFonts w:ascii="Times New Roman"/>
                <w:b w:val="false"/>
                <w:i w:val="false"/>
                <w:color w:val="000000"/>
                <w:sz w:val="20"/>
              </w:rPr>
              <w:t xml:space="preserve">
тәріз- </w:t>
            </w:r>
            <w:r>
              <w:br/>
            </w:r>
            <w:r>
              <w:rPr>
                <w:rFonts w:ascii="Times New Roman"/>
                <w:b w:val="false"/>
                <w:i w:val="false"/>
                <w:color w:val="000000"/>
                <w:sz w:val="20"/>
              </w:rPr>
              <w:t xml:space="preserve">
дес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 </w:t>
            </w:r>
            <w:r>
              <w:br/>
            </w:r>
            <w:r>
              <w:rPr>
                <w:rFonts w:ascii="Times New Roman"/>
                <w:b w:val="false"/>
                <w:i w:val="false"/>
                <w:color w:val="000000"/>
                <w:sz w:val="20"/>
              </w:rPr>
              <w:t xml:space="preserve">
(сары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 температу- </w:t>
            </w:r>
            <w:r>
              <w:br/>
            </w:r>
            <w:r>
              <w:rPr>
                <w:rFonts w:ascii="Times New Roman"/>
                <w:b w:val="false"/>
                <w:i w:val="false"/>
                <w:color w:val="000000"/>
                <w:sz w:val="20"/>
              </w:rPr>
              <w:t xml:space="preserve">
расындағы суда 5 </w:t>
            </w:r>
            <w:r>
              <w:br/>
            </w:r>
            <w:r>
              <w:rPr>
                <w:rFonts w:ascii="Times New Roman"/>
                <w:b w:val="false"/>
                <w:i w:val="false"/>
                <w:color w:val="000000"/>
                <w:sz w:val="20"/>
              </w:rPr>
              <w:t xml:space="preserve">
сағат жібітеді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күн </w:t>
            </w:r>
            <w:r>
              <w:br/>
            </w:r>
            <w:r>
              <w:rPr>
                <w:rFonts w:ascii="Times New Roman"/>
                <w:b w:val="false"/>
                <w:i w:val="false"/>
                <w:color w:val="000000"/>
                <w:sz w:val="20"/>
              </w:rPr>
              <w:t xml:space="preserve">
бойы </w:t>
            </w:r>
            <w:r>
              <w:br/>
            </w:r>
            <w:r>
              <w:rPr>
                <w:rFonts w:ascii="Times New Roman"/>
                <w:b w:val="false"/>
                <w:i w:val="false"/>
                <w:color w:val="000000"/>
                <w:sz w:val="20"/>
              </w:rPr>
              <w:t xml:space="preserve">
қарға </w:t>
            </w:r>
            <w:r>
              <w:br/>
            </w:r>
            <w:r>
              <w:rPr>
                <w:rFonts w:ascii="Times New Roman"/>
                <w:b w:val="false"/>
                <w:i w:val="false"/>
                <w:color w:val="000000"/>
                <w:sz w:val="20"/>
              </w:rPr>
              <w:t xml:space="preserve">
аунатады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 мұзда </w:t>
            </w:r>
            <w:r>
              <w:br/>
            </w:r>
            <w:r>
              <w:rPr>
                <w:rFonts w:ascii="Times New Roman"/>
                <w:b w:val="false"/>
                <w:i w:val="false"/>
                <w:color w:val="000000"/>
                <w:sz w:val="20"/>
              </w:rPr>
              <w:t xml:space="preserve">
30 күн </w:t>
            </w:r>
            <w:r>
              <w:br/>
            </w:r>
            <w:r>
              <w:rPr>
                <w:rFonts w:ascii="Times New Roman"/>
                <w:b w:val="false"/>
                <w:i w:val="false"/>
                <w:color w:val="000000"/>
                <w:sz w:val="20"/>
              </w:rPr>
              <w:t xml:space="preserve">
бойы </w:t>
            </w:r>
            <w:r>
              <w:br/>
            </w:r>
            <w:r>
              <w:rPr>
                <w:rFonts w:ascii="Times New Roman"/>
                <w:b w:val="false"/>
                <w:i w:val="false"/>
                <w:color w:val="000000"/>
                <w:sz w:val="20"/>
              </w:rPr>
              <w:t xml:space="preserve">
ұстайды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аттал- </w:t>
            </w:r>
            <w:r>
              <w:br/>
            </w:r>
            <w:r>
              <w:rPr>
                <w:rFonts w:ascii="Times New Roman"/>
                <w:b w:val="false"/>
                <w:i w:val="false"/>
                <w:color w:val="000000"/>
                <w:sz w:val="20"/>
              </w:rPr>
              <w:t xml:space="preserve">
шын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тоңазымай- </w:t>
            </w:r>
            <w:r>
              <w:br/>
            </w:r>
            <w:r>
              <w:rPr>
                <w:rFonts w:ascii="Times New Roman"/>
                <w:b w:val="false"/>
                <w:i w:val="false"/>
                <w:color w:val="000000"/>
                <w:sz w:val="20"/>
              </w:rPr>
              <w:t xml:space="preserve">
тын траншеяларда </w:t>
            </w:r>
            <w:r>
              <w:br/>
            </w:r>
            <w:r>
              <w:rPr>
                <w:rFonts w:ascii="Times New Roman"/>
                <w:b w:val="false"/>
                <w:i w:val="false"/>
                <w:color w:val="000000"/>
                <w:sz w:val="20"/>
              </w:rPr>
              <w:t xml:space="preserve">
сақтау кезінде </w:t>
            </w:r>
            <w:r>
              <w:br/>
            </w:r>
            <w:r>
              <w:rPr>
                <w:rFonts w:ascii="Times New Roman"/>
                <w:b w:val="false"/>
                <w:i w:val="false"/>
                <w:color w:val="000000"/>
                <w:sz w:val="20"/>
              </w:rPr>
              <w:t xml:space="preserve">
дайындайды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Сақтаудан </w:t>
            </w:r>
            <w:r>
              <w:br/>
            </w:r>
            <w:r>
              <w:rPr>
                <w:rFonts w:ascii="Times New Roman"/>
                <w:b w:val="false"/>
                <w:i w:val="false"/>
                <w:color w:val="000000"/>
                <w:sz w:val="20"/>
              </w:rPr>
              <w:t xml:space="preserve">
кейін жылы </w:t>
            </w:r>
            <w:r>
              <w:br/>
            </w:r>
            <w:r>
              <w:rPr>
                <w:rFonts w:ascii="Times New Roman"/>
                <w:b w:val="false"/>
                <w:i w:val="false"/>
                <w:color w:val="000000"/>
                <w:sz w:val="20"/>
              </w:rPr>
              <w:t xml:space="preserve">
жерде бірнеше </w:t>
            </w:r>
            <w:r>
              <w:br/>
            </w:r>
            <w:r>
              <w:rPr>
                <w:rFonts w:ascii="Times New Roman"/>
                <w:b w:val="false"/>
                <w:i w:val="false"/>
                <w:color w:val="000000"/>
                <w:sz w:val="20"/>
              </w:rPr>
              <w:t xml:space="preserve">
күн ұстап, </w:t>
            </w:r>
            <w:r>
              <w:br/>
            </w:r>
            <w:r>
              <w:rPr>
                <w:rFonts w:ascii="Times New Roman"/>
                <w:b w:val="false"/>
                <w:i w:val="false"/>
                <w:color w:val="000000"/>
                <w:sz w:val="20"/>
              </w:rPr>
              <w:t xml:space="preserve">
өнгенше, </w:t>
            </w:r>
            <w:r>
              <w:br/>
            </w:r>
            <w:r>
              <w:rPr>
                <w:rFonts w:ascii="Times New Roman"/>
                <w:b w:val="false"/>
                <w:i w:val="false"/>
                <w:color w:val="000000"/>
                <w:sz w:val="20"/>
              </w:rPr>
              <w:t xml:space="preserve">
аралас- </w:t>
            </w:r>
            <w:r>
              <w:br/>
            </w:r>
            <w:r>
              <w:rPr>
                <w:rFonts w:ascii="Times New Roman"/>
                <w:b w:val="false"/>
                <w:i w:val="false"/>
                <w:color w:val="000000"/>
                <w:sz w:val="20"/>
              </w:rPr>
              <w:t xml:space="preserve">
тырып </w:t>
            </w:r>
            <w:r>
              <w:br/>
            </w:r>
            <w:r>
              <w:rPr>
                <w:rFonts w:ascii="Times New Roman"/>
                <w:b w:val="false"/>
                <w:i w:val="false"/>
                <w:color w:val="000000"/>
                <w:sz w:val="20"/>
              </w:rPr>
              <w:t xml:space="preserve">
және </w:t>
            </w:r>
            <w:r>
              <w:br/>
            </w:r>
            <w:r>
              <w:rPr>
                <w:rFonts w:ascii="Times New Roman"/>
                <w:b w:val="false"/>
                <w:i w:val="false"/>
                <w:color w:val="000000"/>
                <w:sz w:val="20"/>
              </w:rPr>
              <w:t xml:space="preserve">
ылғал- </w:t>
            </w:r>
            <w:r>
              <w:br/>
            </w:r>
            <w:r>
              <w:rPr>
                <w:rFonts w:ascii="Times New Roman"/>
                <w:b w:val="false"/>
                <w:i w:val="false"/>
                <w:color w:val="000000"/>
                <w:sz w:val="20"/>
              </w:rPr>
              <w:t xml:space="preserve">
дандырып </w:t>
            </w:r>
            <w:r>
              <w:br/>
            </w:r>
            <w:r>
              <w:rPr>
                <w:rFonts w:ascii="Times New Roman"/>
                <w:b w:val="false"/>
                <w:i w:val="false"/>
                <w:color w:val="000000"/>
                <w:sz w:val="20"/>
              </w:rPr>
              <w:t xml:space="preserve">
тұрады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w:t>
            </w:r>
            <w:r>
              <w:br/>
            </w:r>
            <w:r>
              <w:rPr>
                <w:rFonts w:ascii="Times New Roman"/>
                <w:b w:val="false"/>
                <w:i w:val="false"/>
                <w:color w:val="000000"/>
                <w:sz w:val="20"/>
              </w:rPr>
              <w:t xml:space="preserve">
сүйір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үйеңкі </w:t>
            </w:r>
            <w:r>
              <w:br/>
            </w:r>
            <w:r>
              <w:rPr>
                <w:rFonts w:ascii="Times New Roman"/>
                <w:b w:val="false"/>
                <w:i w:val="false"/>
                <w:color w:val="000000"/>
                <w:sz w:val="20"/>
              </w:rPr>
              <w:t xml:space="preserve">
(явор, </w:t>
            </w:r>
            <w:r>
              <w:br/>
            </w:r>
            <w:r>
              <w:rPr>
                <w:rFonts w:ascii="Times New Roman"/>
                <w:b w:val="false"/>
                <w:i w:val="false"/>
                <w:color w:val="000000"/>
                <w:sz w:val="20"/>
              </w:rPr>
              <w:t xml:space="preserve">
ақ </w:t>
            </w:r>
            <w:r>
              <w:br/>
            </w:r>
            <w:r>
              <w:rPr>
                <w:rFonts w:ascii="Times New Roman"/>
                <w:b w:val="false"/>
                <w:i w:val="false"/>
                <w:color w:val="000000"/>
                <w:sz w:val="20"/>
              </w:rPr>
              <w:t xml:space="preserve">
үйеңкі)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күзде </w:t>
            </w:r>
            <w:r>
              <w:br/>
            </w:r>
            <w:r>
              <w:rPr>
                <w:rFonts w:ascii="Times New Roman"/>
                <w:b w:val="false"/>
                <w:i w:val="false"/>
                <w:color w:val="000000"/>
                <w:sz w:val="20"/>
              </w:rPr>
              <w:t xml:space="preserve">
себуді дайын- </w:t>
            </w:r>
            <w:r>
              <w:br/>
            </w:r>
            <w:r>
              <w:rPr>
                <w:rFonts w:ascii="Times New Roman"/>
                <w:b w:val="false"/>
                <w:i w:val="false"/>
                <w:color w:val="000000"/>
                <w:sz w:val="20"/>
              </w:rPr>
              <w:t xml:space="preserve">
дықсыз жүргі- </w:t>
            </w:r>
            <w:r>
              <w:br/>
            </w:r>
            <w:r>
              <w:rPr>
                <w:rFonts w:ascii="Times New Roman"/>
                <w:b w:val="false"/>
                <w:i w:val="false"/>
                <w:color w:val="000000"/>
                <w:sz w:val="20"/>
              </w:rPr>
              <w:t xml:space="preserve">
зеді, ал кеш </w:t>
            </w:r>
            <w:r>
              <w:br/>
            </w:r>
            <w:r>
              <w:rPr>
                <w:rFonts w:ascii="Times New Roman"/>
                <w:b w:val="false"/>
                <w:i w:val="false"/>
                <w:color w:val="000000"/>
                <w:sz w:val="20"/>
              </w:rPr>
              <w:t xml:space="preserve">
себілетінде- </w:t>
            </w:r>
            <w:r>
              <w:br/>
            </w:r>
            <w:r>
              <w:rPr>
                <w:rFonts w:ascii="Times New Roman"/>
                <w:b w:val="false"/>
                <w:i w:val="false"/>
                <w:color w:val="000000"/>
                <w:sz w:val="20"/>
              </w:rPr>
              <w:t xml:space="preserve">
рін жиналған </w:t>
            </w:r>
            <w:r>
              <w:br/>
            </w:r>
            <w:r>
              <w:rPr>
                <w:rFonts w:ascii="Times New Roman"/>
                <w:b w:val="false"/>
                <w:i w:val="false"/>
                <w:color w:val="000000"/>
                <w:sz w:val="20"/>
              </w:rPr>
              <w:t xml:space="preserve">
сәттен себуге </w:t>
            </w:r>
            <w:r>
              <w:br/>
            </w:r>
            <w:r>
              <w:rPr>
                <w:rFonts w:ascii="Times New Roman"/>
                <w:b w:val="false"/>
                <w:i w:val="false"/>
                <w:color w:val="000000"/>
                <w:sz w:val="20"/>
              </w:rPr>
              <w:t xml:space="preserve">
дейін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Алдымен үй-жайда </w:t>
            </w:r>
            <w:r>
              <w:br/>
            </w:r>
            <w:r>
              <w:rPr>
                <w:rFonts w:ascii="Times New Roman"/>
                <w:b w:val="false"/>
                <w:i w:val="false"/>
                <w:color w:val="000000"/>
                <w:sz w:val="20"/>
              </w:rPr>
              <w:t xml:space="preserve">
0-3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45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содан </w:t>
            </w:r>
            <w:r>
              <w:br/>
            </w:r>
            <w:r>
              <w:rPr>
                <w:rFonts w:ascii="Times New Roman"/>
                <w:b w:val="false"/>
                <w:i w:val="false"/>
                <w:color w:val="000000"/>
                <w:sz w:val="20"/>
              </w:rPr>
              <w:t xml:space="preserve">
кейін 45 күн </w:t>
            </w:r>
            <w:r>
              <w:br/>
            </w:r>
            <w:r>
              <w:rPr>
                <w:rFonts w:ascii="Times New Roman"/>
                <w:b w:val="false"/>
                <w:i w:val="false"/>
                <w:color w:val="000000"/>
                <w:sz w:val="20"/>
              </w:rPr>
              <w:t xml:space="preserve">
бойы қар астында </w:t>
            </w:r>
            <w:r>
              <w:br/>
            </w:r>
            <w:r>
              <w:rPr>
                <w:rFonts w:ascii="Times New Roman"/>
                <w:b w:val="false"/>
                <w:i w:val="false"/>
                <w:color w:val="000000"/>
                <w:sz w:val="20"/>
              </w:rPr>
              <w:t xml:space="preserve">
ұстайды. </w:t>
            </w:r>
            <w:r>
              <w:br/>
            </w:r>
            <w:r>
              <w:rPr>
                <w:rFonts w:ascii="Times New Roman"/>
                <w:b w:val="false"/>
                <w:i w:val="false"/>
                <w:color w:val="000000"/>
                <w:sz w:val="20"/>
              </w:rPr>
              <w:t xml:space="preserve">
Тұқымды 3 тәулік </w:t>
            </w:r>
            <w:r>
              <w:br/>
            </w:r>
            <w:r>
              <w:rPr>
                <w:rFonts w:ascii="Times New Roman"/>
                <w:b w:val="false"/>
                <w:i w:val="false"/>
                <w:color w:val="000000"/>
                <w:sz w:val="20"/>
              </w:rPr>
              <w:t xml:space="preserve">
бойы жібітеді, </w:t>
            </w:r>
            <w:r>
              <w:br/>
            </w:r>
            <w:r>
              <w:rPr>
                <w:rFonts w:ascii="Times New Roman"/>
                <w:b w:val="false"/>
                <w:i w:val="false"/>
                <w:color w:val="000000"/>
                <w:sz w:val="20"/>
              </w:rPr>
              <w:t xml:space="preserve">
содан соң </w:t>
            </w:r>
            <w:r>
              <w:br/>
            </w:r>
            <w:r>
              <w:rPr>
                <w:rFonts w:ascii="Times New Roman"/>
                <w:b w:val="false"/>
                <w:i w:val="false"/>
                <w:color w:val="000000"/>
                <w:sz w:val="20"/>
              </w:rPr>
              <w:t xml:space="preserve">
алдымен 5-10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үй-жайда 60 күн, </w:t>
            </w:r>
            <w:r>
              <w:br/>
            </w:r>
            <w:r>
              <w:rPr>
                <w:rFonts w:ascii="Times New Roman"/>
                <w:b w:val="false"/>
                <w:i w:val="false"/>
                <w:color w:val="000000"/>
                <w:sz w:val="20"/>
              </w:rPr>
              <w:t xml:space="preserve">
одан кейін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С-та 60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Қарда </w:t>
            </w:r>
            <w:r>
              <w:br/>
            </w:r>
            <w:r>
              <w:rPr>
                <w:rFonts w:ascii="Times New Roman"/>
                <w:b w:val="false"/>
                <w:i w:val="false"/>
                <w:color w:val="000000"/>
                <w:sz w:val="20"/>
              </w:rPr>
              <w:t xml:space="preserve">
45-60 </w:t>
            </w:r>
            <w:r>
              <w:br/>
            </w:r>
            <w:r>
              <w:rPr>
                <w:rFonts w:ascii="Times New Roman"/>
                <w:b w:val="false"/>
                <w:i w:val="false"/>
                <w:color w:val="000000"/>
                <w:sz w:val="20"/>
              </w:rPr>
              <w:t xml:space="preserve">
күн </w:t>
            </w:r>
            <w:r>
              <w:br/>
            </w:r>
            <w:r>
              <w:rPr>
                <w:rFonts w:ascii="Times New Roman"/>
                <w:b w:val="false"/>
                <w:i w:val="false"/>
                <w:color w:val="000000"/>
                <w:sz w:val="20"/>
              </w:rPr>
              <w:t xml:space="preserve">
страти- </w:t>
            </w:r>
            <w:r>
              <w:br/>
            </w:r>
            <w:r>
              <w:rPr>
                <w:rFonts w:ascii="Times New Roman"/>
                <w:b w:val="false"/>
                <w:i w:val="false"/>
                <w:color w:val="000000"/>
                <w:sz w:val="20"/>
              </w:rPr>
              <w:t xml:space="preserve">
фикация- </w:t>
            </w:r>
            <w:r>
              <w:br/>
            </w:r>
            <w:r>
              <w:rPr>
                <w:rFonts w:ascii="Times New Roman"/>
                <w:b w:val="false"/>
                <w:i w:val="false"/>
                <w:color w:val="000000"/>
                <w:sz w:val="20"/>
              </w:rPr>
              <w:t xml:space="preserve">
лайды. </w:t>
            </w:r>
            <w:r>
              <w:br/>
            </w:r>
            <w:r>
              <w:rPr>
                <w:rFonts w:ascii="Times New Roman"/>
                <w:b w:val="false"/>
                <w:i w:val="false"/>
                <w:color w:val="000000"/>
                <w:sz w:val="20"/>
              </w:rPr>
              <w:t xml:space="preserve">
Молибден </w:t>
            </w:r>
            <w:r>
              <w:br/>
            </w:r>
            <w:r>
              <w:rPr>
                <w:rFonts w:ascii="Times New Roman"/>
                <w:b w:val="false"/>
                <w:i w:val="false"/>
                <w:color w:val="000000"/>
                <w:sz w:val="20"/>
              </w:rPr>
              <w:t xml:space="preserve">
аммоний- </w:t>
            </w:r>
            <w:r>
              <w:br/>
            </w:r>
            <w:r>
              <w:rPr>
                <w:rFonts w:ascii="Times New Roman"/>
                <w:b w:val="false"/>
                <w:i w:val="false"/>
                <w:color w:val="000000"/>
                <w:sz w:val="20"/>
              </w:rPr>
              <w:t xml:space="preserve">
дің 3% </w:t>
            </w:r>
            <w:r>
              <w:br/>
            </w:r>
            <w:r>
              <w:rPr>
                <w:rFonts w:ascii="Times New Roman"/>
                <w:b w:val="false"/>
                <w:i w:val="false"/>
                <w:color w:val="000000"/>
                <w:sz w:val="20"/>
              </w:rPr>
              <w:t xml:space="preserve">
ерітін- </w:t>
            </w:r>
            <w:r>
              <w:br/>
            </w:r>
            <w:r>
              <w:rPr>
                <w:rFonts w:ascii="Times New Roman"/>
                <w:b w:val="false"/>
                <w:i w:val="false"/>
                <w:color w:val="000000"/>
                <w:sz w:val="20"/>
              </w:rPr>
              <w:t xml:space="preserve">
дісінде </w:t>
            </w:r>
            <w:r>
              <w:br/>
            </w:r>
            <w:r>
              <w:rPr>
                <w:rFonts w:ascii="Times New Roman"/>
                <w:b w:val="false"/>
                <w:i w:val="false"/>
                <w:color w:val="000000"/>
                <w:sz w:val="20"/>
              </w:rPr>
              <w:t xml:space="preserve">
24 сағат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соң 8 </w:t>
            </w:r>
            <w:r>
              <w:br/>
            </w:r>
            <w:r>
              <w:rPr>
                <w:rFonts w:ascii="Times New Roman"/>
                <w:b w:val="false"/>
                <w:i w:val="false"/>
                <w:color w:val="000000"/>
                <w:sz w:val="20"/>
              </w:rPr>
              <w:t xml:space="preserve">
күн бойы </w:t>
            </w:r>
            <w:r>
              <w:br/>
            </w:r>
            <w:r>
              <w:rPr>
                <w:rFonts w:ascii="Times New Roman"/>
                <w:b w:val="false"/>
                <w:i w:val="false"/>
                <w:color w:val="000000"/>
                <w:sz w:val="20"/>
              </w:rPr>
              <w:t xml:space="preserve">
күніне </w:t>
            </w:r>
            <w:r>
              <w:br/>
            </w:r>
            <w:r>
              <w:rPr>
                <w:rFonts w:ascii="Times New Roman"/>
                <w:b w:val="false"/>
                <w:i w:val="false"/>
                <w:color w:val="000000"/>
                <w:sz w:val="20"/>
              </w:rPr>
              <w:t xml:space="preserve">
3 рет </w:t>
            </w:r>
            <w:r>
              <w:br/>
            </w:r>
            <w:r>
              <w:rPr>
                <w:rFonts w:ascii="Times New Roman"/>
                <w:b w:val="false"/>
                <w:i w:val="false"/>
                <w:color w:val="000000"/>
                <w:sz w:val="20"/>
              </w:rPr>
              <w:t xml:space="preserve">
4 минутқа </w:t>
            </w:r>
            <w:r>
              <w:br/>
            </w:r>
            <w:r>
              <w:rPr>
                <w:rFonts w:ascii="Times New Roman"/>
                <w:b w:val="false"/>
                <w:i w:val="false"/>
                <w:color w:val="000000"/>
                <w:sz w:val="20"/>
              </w:rPr>
              <w:t xml:space="preserve">
жылы суға </w:t>
            </w:r>
            <w:r>
              <w:br/>
            </w:r>
            <w:r>
              <w:rPr>
                <w:rFonts w:ascii="Times New Roman"/>
                <w:b w:val="false"/>
                <w:i w:val="false"/>
                <w:color w:val="000000"/>
                <w:sz w:val="20"/>
              </w:rPr>
              <w:t xml:space="preserve">
(35-38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және суық </w:t>
            </w:r>
            <w:r>
              <w:br/>
            </w:r>
            <w:r>
              <w:rPr>
                <w:rFonts w:ascii="Times New Roman"/>
                <w:b w:val="false"/>
                <w:i w:val="false"/>
                <w:color w:val="000000"/>
                <w:sz w:val="20"/>
              </w:rPr>
              <w:t xml:space="preserve">
суға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салады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Сүйір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үйеңкі </w:t>
            </w:r>
            <w:r>
              <w:br/>
            </w:r>
            <w:r>
              <w:rPr>
                <w:rFonts w:ascii="Times New Roman"/>
                <w:b w:val="false"/>
                <w:i w:val="false"/>
                <w:color w:val="000000"/>
                <w:sz w:val="20"/>
              </w:rPr>
              <w:t xml:space="preserve">
(пла- </w:t>
            </w:r>
            <w:r>
              <w:br/>
            </w:r>
            <w:r>
              <w:rPr>
                <w:rFonts w:ascii="Times New Roman"/>
                <w:b w:val="false"/>
                <w:i w:val="false"/>
                <w:color w:val="000000"/>
                <w:sz w:val="20"/>
              </w:rPr>
              <w:t xml:space="preserve">
тан </w:t>
            </w:r>
            <w:r>
              <w:br/>
            </w:r>
            <w:r>
              <w:rPr>
                <w:rFonts w:ascii="Times New Roman"/>
                <w:b w:val="false"/>
                <w:i w:val="false"/>
                <w:color w:val="000000"/>
                <w:sz w:val="20"/>
              </w:rPr>
              <w:t xml:space="preserve">
тәріздіүйеңкі)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күзде </w:t>
            </w:r>
            <w:r>
              <w:br/>
            </w:r>
            <w:r>
              <w:rPr>
                <w:rFonts w:ascii="Times New Roman"/>
                <w:b w:val="false"/>
                <w:i w:val="false"/>
                <w:color w:val="000000"/>
                <w:sz w:val="20"/>
              </w:rPr>
              <w:t xml:space="preserve">
себуді дайын- </w:t>
            </w:r>
            <w:r>
              <w:br/>
            </w:r>
            <w:r>
              <w:rPr>
                <w:rFonts w:ascii="Times New Roman"/>
                <w:b w:val="false"/>
                <w:i w:val="false"/>
                <w:color w:val="000000"/>
                <w:sz w:val="20"/>
              </w:rPr>
              <w:t xml:space="preserve">
дықсыз жүргі- </w:t>
            </w:r>
            <w:r>
              <w:br/>
            </w:r>
            <w:r>
              <w:rPr>
                <w:rFonts w:ascii="Times New Roman"/>
                <w:b w:val="false"/>
                <w:i w:val="false"/>
                <w:color w:val="000000"/>
                <w:sz w:val="20"/>
              </w:rPr>
              <w:t xml:space="preserve">
зеді, ал кеш </w:t>
            </w:r>
            <w:r>
              <w:br/>
            </w:r>
            <w:r>
              <w:rPr>
                <w:rFonts w:ascii="Times New Roman"/>
                <w:b w:val="false"/>
                <w:i w:val="false"/>
                <w:color w:val="000000"/>
                <w:sz w:val="20"/>
              </w:rPr>
              <w:t xml:space="preserve">
себілетінде- </w:t>
            </w:r>
            <w:r>
              <w:br/>
            </w:r>
            <w:r>
              <w:rPr>
                <w:rFonts w:ascii="Times New Roman"/>
                <w:b w:val="false"/>
                <w:i w:val="false"/>
                <w:color w:val="000000"/>
                <w:sz w:val="20"/>
              </w:rPr>
              <w:t xml:space="preserve">
рін жиналған </w:t>
            </w:r>
            <w:r>
              <w:br/>
            </w:r>
            <w:r>
              <w:rPr>
                <w:rFonts w:ascii="Times New Roman"/>
                <w:b w:val="false"/>
                <w:i w:val="false"/>
                <w:color w:val="000000"/>
                <w:sz w:val="20"/>
              </w:rPr>
              <w:t xml:space="preserve">
сәттен себуге </w:t>
            </w:r>
            <w:r>
              <w:br/>
            </w:r>
            <w:r>
              <w:rPr>
                <w:rFonts w:ascii="Times New Roman"/>
                <w:b w:val="false"/>
                <w:i w:val="false"/>
                <w:color w:val="000000"/>
                <w:sz w:val="20"/>
              </w:rPr>
              <w:t xml:space="preserve">
дейін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Үй-жайларда </w:t>
            </w:r>
            <w:r>
              <w:br/>
            </w:r>
            <w:r>
              <w:rPr>
                <w:rFonts w:ascii="Times New Roman"/>
                <w:b w:val="false"/>
                <w:i w:val="false"/>
                <w:color w:val="000000"/>
                <w:sz w:val="20"/>
              </w:rPr>
              <w:t xml:space="preserve">
немесе қысқы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r>
              <w:br/>
            </w:r>
            <w:r>
              <w:rPr>
                <w:rFonts w:ascii="Times New Roman"/>
                <w:b w:val="false"/>
                <w:i w:val="false"/>
                <w:color w:val="000000"/>
                <w:sz w:val="20"/>
              </w:rPr>
              <w:t xml:space="preserve">
Стратификациялау </w:t>
            </w:r>
            <w:r>
              <w:br/>
            </w:r>
            <w:r>
              <w:rPr>
                <w:rFonts w:ascii="Times New Roman"/>
                <w:b w:val="false"/>
                <w:i w:val="false"/>
                <w:color w:val="000000"/>
                <w:sz w:val="20"/>
              </w:rPr>
              <w:t xml:space="preserve">
мерзімі 45-60 </w:t>
            </w:r>
            <w:r>
              <w:br/>
            </w:r>
            <w:r>
              <w:rPr>
                <w:rFonts w:ascii="Times New Roman"/>
                <w:b w:val="false"/>
                <w:i w:val="false"/>
                <w:color w:val="000000"/>
                <w:sz w:val="20"/>
              </w:rPr>
              <w:t xml:space="preserve">
күн.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араласты- </w:t>
            </w:r>
            <w:r>
              <w:br/>
            </w:r>
            <w:r>
              <w:rPr>
                <w:rFonts w:ascii="Times New Roman"/>
                <w:b w:val="false"/>
                <w:i w:val="false"/>
                <w:color w:val="000000"/>
                <w:sz w:val="20"/>
              </w:rPr>
              <w:t xml:space="preserve">
ра отырып </w:t>
            </w:r>
            <w:r>
              <w:br/>
            </w:r>
            <w:r>
              <w:rPr>
                <w:rFonts w:ascii="Times New Roman"/>
                <w:b w:val="false"/>
                <w:i w:val="false"/>
                <w:color w:val="000000"/>
                <w:sz w:val="20"/>
              </w:rPr>
              <w:t xml:space="preserve">
45-60 күн </w:t>
            </w:r>
            <w:r>
              <w:br/>
            </w:r>
            <w:r>
              <w:rPr>
                <w:rFonts w:ascii="Times New Roman"/>
                <w:b w:val="false"/>
                <w:i w:val="false"/>
                <w:color w:val="000000"/>
                <w:sz w:val="20"/>
              </w:rPr>
              <w:t xml:space="preserve">
стратифи- </w:t>
            </w:r>
            <w:r>
              <w:br/>
            </w:r>
            <w:r>
              <w:rPr>
                <w:rFonts w:ascii="Times New Roman"/>
                <w:b w:val="false"/>
                <w:i w:val="false"/>
                <w:color w:val="000000"/>
                <w:sz w:val="20"/>
              </w:rPr>
              <w:t xml:space="preserve">
кациялайды. </w:t>
            </w:r>
            <w:r>
              <w:br/>
            </w:r>
            <w:r>
              <w:rPr>
                <w:rFonts w:ascii="Times New Roman"/>
                <w:b w:val="false"/>
                <w:i w:val="false"/>
                <w:color w:val="000000"/>
                <w:sz w:val="20"/>
              </w:rPr>
              <w:t xml:space="preserve">
Тұқымға </w:t>
            </w:r>
            <w:r>
              <w:br/>
            </w:r>
            <w:r>
              <w:rPr>
                <w:rFonts w:ascii="Times New Roman"/>
                <w:b w:val="false"/>
                <w:i w:val="false"/>
                <w:color w:val="000000"/>
                <w:sz w:val="20"/>
              </w:rPr>
              <w:t xml:space="preserve">
жылы </w:t>
            </w:r>
            <w:r>
              <w:br/>
            </w:r>
            <w:r>
              <w:rPr>
                <w:rFonts w:ascii="Times New Roman"/>
                <w:b w:val="false"/>
                <w:i w:val="false"/>
                <w:color w:val="000000"/>
                <w:sz w:val="20"/>
              </w:rPr>
              <w:t xml:space="preserve">
(40 </w:t>
            </w:r>
            <w:r>
              <w:rPr>
                <w:rFonts w:ascii="Times New Roman"/>
                <w:b w:val="false"/>
                <w:i w:val="false"/>
                <w:color w:val="000000"/>
                <w:vertAlign w:val="superscript"/>
              </w:rPr>
              <w:t xml:space="preserve">0 </w:t>
            </w:r>
            <w:r>
              <w:rPr>
                <w:rFonts w:ascii="Times New Roman"/>
                <w:b w:val="false"/>
                <w:i w:val="false"/>
                <w:color w:val="000000"/>
                <w:sz w:val="20"/>
              </w:rPr>
              <w:t xml:space="preserve">С) су </w:t>
            </w:r>
            <w:r>
              <w:br/>
            </w:r>
            <w:r>
              <w:rPr>
                <w:rFonts w:ascii="Times New Roman"/>
                <w:b w:val="false"/>
                <w:i w:val="false"/>
                <w:color w:val="000000"/>
                <w:sz w:val="20"/>
              </w:rPr>
              <w:t xml:space="preserve">
құйып, брезентпен </w:t>
            </w:r>
            <w:r>
              <w:br/>
            </w:r>
            <w:r>
              <w:rPr>
                <w:rFonts w:ascii="Times New Roman"/>
                <w:b w:val="false"/>
                <w:i w:val="false"/>
                <w:color w:val="000000"/>
                <w:sz w:val="20"/>
              </w:rPr>
              <w:t xml:space="preserve">
жауып, 3 </w:t>
            </w:r>
            <w:r>
              <w:br/>
            </w:r>
            <w:r>
              <w:rPr>
                <w:rFonts w:ascii="Times New Roman"/>
                <w:b w:val="false"/>
                <w:i w:val="false"/>
                <w:color w:val="000000"/>
                <w:sz w:val="20"/>
              </w:rPr>
              <w:t xml:space="preserve">
тәулік ұстайды.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30 </w:t>
            </w:r>
            <w:r>
              <w:rPr>
                <w:rFonts w:ascii="Times New Roman"/>
                <w:b w:val="false"/>
                <w:i w:val="false"/>
                <w:color w:val="000000"/>
                <w:vertAlign w:val="superscript"/>
              </w:rPr>
              <w:t xml:space="preserve">0 </w:t>
            </w:r>
            <w:r>
              <w:rPr>
                <w:rFonts w:ascii="Times New Roman"/>
                <w:b w:val="false"/>
                <w:i w:val="false"/>
                <w:color w:val="000000"/>
                <w:sz w:val="20"/>
              </w:rPr>
              <w:t xml:space="preserve">С жуық </w:t>
            </w:r>
            <w:r>
              <w:br/>
            </w:r>
            <w:r>
              <w:rPr>
                <w:rFonts w:ascii="Times New Roman"/>
                <w:b w:val="false"/>
                <w:i w:val="false"/>
                <w:color w:val="000000"/>
                <w:sz w:val="20"/>
              </w:rPr>
              <w:t xml:space="preserve">
температу- </w:t>
            </w:r>
            <w:r>
              <w:br/>
            </w:r>
            <w:r>
              <w:rPr>
                <w:rFonts w:ascii="Times New Roman"/>
                <w:b w:val="false"/>
                <w:i w:val="false"/>
                <w:color w:val="000000"/>
                <w:sz w:val="20"/>
              </w:rPr>
              <w:t xml:space="preserve">
радағы үй- </w:t>
            </w:r>
            <w:r>
              <w:br/>
            </w:r>
            <w:r>
              <w:rPr>
                <w:rFonts w:ascii="Times New Roman"/>
                <w:b w:val="false"/>
                <w:i w:val="false"/>
                <w:color w:val="000000"/>
                <w:sz w:val="20"/>
              </w:rPr>
              <w:t xml:space="preserve">
жайларда </w:t>
            </w:r>
            <w:r>
              <w:br/>
            </w:r>
            <w:r>
              <w:rPr>
                <w:rFonts w:ascii="Times New Roman"/>
                <w:b w:val="false"/>
                <w:i w:val="false"/>
                <w:color w:val="000000"/>
                <w:sz w:val="20"/>
              </w:rPr>
              <w:t xml:space="preserve">
құм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ұстап, күн </w:t>
            </w:r>
            <w:r>
              <w:br/>
            </w:r>
            <w:r>
              <w:rPr>
                <w:rFonts w:ascii="Times New Roman"/>
                <w:b w:val="false"/>
                <w:i w:val="false"/>
                <w:color w:val="000000"/>
                <w:sz w:val="20"/>
              </w:rPr>
              <w:t xml:space="preserve">
сайын аралас- </w:t>
            </w:r>
            <w:r>
              <w:br/>
            </w:r>
            <w:r>
              <w:rPr>
                <w:rFonts w:ascii="Times New Roman"/>
                <w:b w:val="false"/>
                <w:i w:val="false"/>
                <w:color w:val="000000"/>
                <w:sz w:val="20"/>
              </w:rPr>
              <w:t xml:space="preserve">
тырып және </w:t>
            </w:r>
            <w:r>
              <w:br/>
            </w:r>
            <w:r>
              <w:rPr>
                <w:rFonts w:ascii="Times New Roman"/>
                <w:b w:val="false"/>
                <w:i w:val="false"/>
                <w:color w:val="000000"/>
                <w:sz w:val="20"/>
              </w:rPr>
              <w:t xml:space="preserve">
ылғалданды- </w:t>
            </w:r>
            <w:r>
              <w:br/>
            </w:r>
            <w:r>
              <w:rPr>
                <w:rFonts w:ascii="Times New Roman"/>
                <w:b w:val="false"/>
                <w:i w:val="false"/>
                <w:color w:val="000000"/>
                <w:sz w:val="20"/>
              </w:rPr>
              <w:t xml:space="preserve">
рып тұрады. </w:t>
            </w:r>
            <w:r>
              <w:br/>
            </w:r>
            <w:r>
              <w:rPr>
                <w:rFonts w:ascii="Times New Roman"/>
                <w:b w:val="false"/>
                <w:i w:val="false"/>
                <w:color w:val="000000"/>
                <w:sz w:val="20"/>
              </w:rPr>
              <w:t xml:space="preserve">
Тұқымдар 7-ші </w:t>
            </w:r>
            <w:r>
              <w:br/>
            </w:r>
            <w:r>
              <w:rPr>
                <w:rFonts w:ascii="Times New Roman"/>
                <w:b w:val="false"/>
                <w:i w:val="false"/>
                <w:color w:val="000000"/>
                <w:sz w:val="20"/>
              </w:rPr>
              <w:t xml:space="preserve">
күні өнеді. </w:t>
            </w:r>
            <w:r>
              <w:br/>
            </w:r>
            <w:r>
              <w:rPr>
                <w:rFonts w:ascii="Times New Roman"/>
                <w:b w:val="false"/>
                <w:i w:val="false"/>
                <w:color w:val="000000"/>
                <w:sz w:val="20"/>
              </w:rPr>
              <w:t xml:space="preserve">
ТМТД-мен </w:t>
            </w:r>
            <w:r>
              <w:br/>
            </w:r>
            <w:r>
              <w:rPr>
                <w:rFonts w:ascii="Times New Roman"/>
                <w:b w:val="false"/>
                <w:i w:val="false"/>
                <w:color w:val="000000"/>
                <w:sz w:val="20"/>
              </w:rPr>
              <w:t xml:space="preserve">
немесе фенти- </w:t>
            </w:r>
            <w:r>
              <w:br/>
            </w:r>
            <w:r>
              <w:rPr>
                <w:rFonts w:ascii="Times New Roman"/>
                <w:b w:val="false"/>
                <w:i w:val="false"/>
                <w:color w:val="000000"/>
                <w:sz w:val="20"/>
              </w:rPr>
              <w:t xml:space="preserve">
ураммен </w:t>
            </w:r>
            <w:r>
              <w:br/>
            </w:r>
            <w:r>
              <w:rPr>
                <w:rFonts w:ascii="Times New Roman"/>
                <w:b w:val="false"/>
                <w:i w:val="false"/>
                <w:color w:val="000000"/>
                <w:sz w:val="20"/>
              </w:rPr>
              <w:t xml:space="preserve">
дәрілейді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w:t>
            </w:r>
            <w:r>
              <w:br/>
            </w:r>
            <w:r>
              <w:rPr>
                <w:rFonts w:ascii="Times New Roman"/>
                <w:b w:val="false"/>
                <w:i w:val="false"/>
                <w:color w:val="000000"/>
                <w:sz w:val="20"/>
              </w:rPr>
              <w:t xml:space="preserve">
үйең- </w:t>
            </w:r>
            <w:r>
              <w:br/>
            </w:r>
            <w:r>
              <w:rPr>
                <w:rFonts w:ascii="Times New Roman"/>
                <w:b w:val="false"/>
                <w:i w:val="false"/>
                <w:color w:val="000000"/>
                <w:sz w:val="20"/>
              </w:rPr>
              <w:t xml:space="preserve">
кісі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Жиналғаннан </w:t>
            </w:r>
            <w:r>
              <w:br/>
            </w:r>
            <w:r>
              <w:rPr>
                <w:rFonts w:ascii="Times New Roman"/>
                <w:b w:val="false"/>
                <w:i w:val="false"/>
                <w:color w:val="000000"/>
                <w:sz w:val="20"/>
              </w:rPr>
              <w:t xml:space="preserve">
кейін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кемінде 45 </w:t>
            </w:r>
            <w:r>
              <w:br/>
            </w:r>
            <w:r>
              <w:rPr>
                <w:rFonts w:ascii="Times New Roman"/>
                <w:b w:val="false"/>
                <w:i w:val="false"/>
                <w:color w:val="000000"/>
                <w:sz w:val="20"/>
              </w:rPr>
              <w:t xml:space="preserve">
күн стратифи- </w:t>
            </w:r>
            <w:r>
              <w:br/>
            </w:r>
            <w:r>
              <w:rPr>
                <w:rFonts w:ascii="Times New Roman"/>
                <w:b w:val="false"/>
                <w:i w:val="false"/>
                <w:color w:val="000000"/>
                <w:sz w:val="20"/>
              </w:rPr>
              <w:t xml:space="preserve">
кациялайды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Жинағаннан кейін </w:t>
            </w:r>
            <w:r>
              <w:br/>
            </w:r>
            <w:r>
              <w:rPr>
                <w:rFonts w:ascii="Times New Roman"/>
                <w:b w:val="false"/>
                <w:i w:val="false"/>
                <w:color w:val="000000"/>
                <w:sz w:val="20"/>
              </w:rPr>
              <w:t xml:space="preserve">
алдымен жазғы,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қысқы тоңазымай- </w:t>
            </w:r>
            <w:r>
              <w:br/>
            </w:r>
            <w:r>
              <w:rPr>
                <w:rFonts w:ascii="Times New Roman"/>
                <w:b w:val="false"/>
                <w:i w:val="false"/>
                <w:color w:val="000000"/>
                <w:sz w:val="20"/>
              </w:rPr>
              <w:t xml:space="preserve">
тын траншеяларда </w:t>
            </w:r>
            <w:r>
              <w:br/>
            </w:r>
            <w:r>
              <w:rPr>
                <w:rFonts w:ascii="Times New Roman"/>
                <w:b w:val="false"/>
                <w:i w:val="false"/>
                <w:color w:val="000000"/>
                <w:sz w:val="20"/>
              </w:rPr>
              <w:t xml:space="preserve">
150-180 күн стра- </w:t>
            </w:r>
            <w:r>
              <w:br/>
            </w:r>
            <w:r>
              <w:rPr>
                <w:rFonts w:ascii="Times New Roman"/>
                <w:b w:val="false"/>
                <w:i w:val="false"/>
                <w:color w:val="000000"/>
                <w:sz w:val="20"/>
              </w:rPr>
              <w:t xml:space="preserve">
тификациялайды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3 </w:t>
            </w:r>
            <w:r>
              <w:br/>
            </w:r>
            <w:r>
              <w:rPr>
                <w:rFonts w:ascii="Times New Roman"/>
                <w:b w:val="false"/>
                <w:i w:val="false"/>
                <w:color w:val="000000"/>
                <w:sz w:val="20"/>
              </w:rPr>
              <w:t xml:space="preserve">
күн жібі- </w:t>
            </w:r>
            <w:r>
              <w:br/>
            </w:r>
            <w:r>
              <w:rPr>
                <w:rFonts w:ascii="Times New Roman"/>
                <w:b w:val="false"/>
                <w:i w:val="false"/>
                <w:color w:val="000000"/>
                <w:sz w:val="20"/>
              </w:rPr>
              <w:t xml:space="preserve">
тіп, </w:t>
            </w:r>
            <w:r>
              <w:br/>
            </w:r>
            <w:r>
              <w:rPr>
                <w:rFonts w:ascii="Times New Roman"/>
                <w:b w:val="false"/>
                <w:i w:val="false"/>
                <w:color w:val="000000"/>
                <w:sz w:val="20"/>
              </w:rPr>
              <w:t xml:space="preserve">
алдымен </w:t>
            </w:r>
            <w:r>
              <w:br/>
            </w:r>
            <w:r>
              <w:rPr>
                <w:rFonts w:ascii="Times New Roman"/>
                <w:b w:val="false"/>
                <w:i w:val="false"/>
                <w:color w:val="000000"/>
                <w:sz w:val="20"/>
              </w:rPr>
              <w:t xml:space="preserve">
үй-жайларда </w:t>
            </w:r>
            <w:r>
              <w:br/>
            </w:r>
            <w:r>
              <w:rPr>
                <w:rFonts w:ascii="Times New Roman"/>
                <w:b w:val="false"/>
                <w:i w:val="false"/>
                <w:color w:val="000000"/>
                <w:sz w:val="20"/>
              </w:rPr>
              <w:t xml:space="preserve">
10-15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турада </w:t>
            </w:r>
            <w:r>
              <w:br/>
            </w:r>
            <w:r>
              <w:rPr>
                <w:rFonts w:ascii="Times New Roman"/>
                <w:b w:val="false"/>
                <w:i w:val="false"/>
                <w:color w:val="000000"/>
                <w:sz w:val="20"/>
              </w:rPr>
              <w:t xml:space="preserve">
60 күн,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 тем- </w:t>
            </w:r>
            <w:r>
              <w:br/>
            </w:r>
            <w:r>
              <w:rPr>
                <w:rFonts w:ascii="Times New Roman"/>
                <w:b w:val="false"/>
                <w:i w:val="false"/>
                <w:color w:val="000000"/>
                <w:sz w:val="20"/>
              </w:rPr>
              <w:t xml:space="preserve">
перату- </w:t>
            </w:r>
            <w:r>
              <w:br/>
            </w:r>
            <w:r>
              <w:rPr>
                <w:rFonts w:ascii="Times New Roman"/>
                <w:b w:val="false"/>
                <w:i w:val="false"/>
                <w:color w:val="000000"/>
                <w:sz w:val="20"/>
              </w:rPr>
              <w:t xml:space="preserve">
рада </w:t>
            </w:r>
            <w:r>
              <w:br/>
            </w:r>
            <w:r>
              <w:rPr>
                <w:rFonts w:ascii="Times New Roman"/>
                <w:b w:val="false"/>
                <w:i w:val="false"/>
                <w:color w:val="000000"/>
                <w:sz w:val="20"/>
              </w:rPr>
              <w:t xml:space="preserve">
30-60 күн </w:t>
            </w:r>
            <w:r>
              <w:br/>
            </w:r>
            <w:r>
              <w:rPr>
                <w:rFonts w:ascii="Times New Roman"/>
                <w:b w:val="false"/>
                <w:i w:val="false"/>
                <w:color w:val="000000"/>
                <w:sz w:val="20"/>
              </w:rPr>
              <w:t xml:space="preserve">
страти- </w:t>
            </w:r>
            <w:r>
              <w:br/>
            </w:r>
            <w:r>
              <w:rPr>
                <w:rFonts w:ascii="Times New Roman"/>
                <w:b w:val="false"/>
                <w:i w:val="false"/>
                <w:color w:val="000000"/>
                <w:sz w:val="20"/>
              </w:rPr>
              <w:t xml:space="preserve">
фикация- </w:t>
            </w:r>
            <w:r>
              <w:br/>
            </w:r>
            <w:r>
              <w:rPr>
                <w:rFonts w:ascii="Times New Roman"/>
                <w:b w:val="false"/>
                <w:i w:val="false"/>
                <w:color w:val="000000"/>
                <w:sz w:val="20"/>
              </w:rPr>
              <w:t xml:space="preserve">
лайды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w:t>
            </w:r>
            <w:r>
              <w:br/>
            </w:r>
            <w:r>
              <w:rPr>
                <w:rFonts w:ascii="Times New Roman"/>
                <w:b w:val="false"/>
                <w:i w:val="false"/>
                <w:color w:val="000000"/>
                <w:sz w:val="20"/>
              </w:rPr>
              <w:t xml:space="preserve">
үйеңкі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 соң дайындықсыз бірден себіледі </w:t>
            </w:r>
            <w:r>
              <w:br/>
            </w:r>
            <w:r>
              <w:rPr>
                <w:rFonts w:ascii="Times New Roman"/>
                <w:b w:val="false"/>
                <w:i w:val="false"/>
                <w:color w:val="000000"/>
                <w:sz w:val="20"/>
              </w:rPr>
              <w:t xml:space="preserve">
(мамырдың аяғы - </w:t>
            </w:r>
            <w:r>
              <w:br/>
            </w:r>
            <w:r>
              <w:rPr>
                <w:rFonts w:ascii="Times New Roman"/>
                <w:b w:val="false"/>
                <w:i w:val="false"/>
                <w:color w:val="000000"/>
                <w:sz w:val="20"/>
              </w:rPr>
              <w:t xml:space="preserve">
маусымның басы)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ауа </w:t>
            </w:r>
            <w:r>
              <w:br/>
            </w:r>
            <w:r>
              <w:rPr>
                <w:rFonts w:ascii="Times New Roman"/>
                <w:b w:val="false"/>
                <w:i w:val="false"/>
                <w:color w:val="000000"/>
                <w:sz w:val="20"/>
              </w:rPr>
              <w:t xml:space="preserve">
райында </w:t>
            </w:r>
            <w:r>
              <w:br/>
            </w:r>
            <w:r>
              <w:rPr>
                <w:rFonts w:ascii="Times New Roman"/>
                <w:b w:val="false"/>
                <w:i w:val="false"/>
                <w:color w:val="000000"/>
                <w:sz w:val="20"/>
              </w:rPr>
              <w:t xml:space="preserve">
екпелерді суару </w:t>
            </w:r>
            <w:r>
              <w:br/>
            </w:r>
            <w:r>
              <w:rPr>
                <w:rFonts w:ascii="Times New Roman"/>
                <w:b w:val="false"/>
                <w:i w:val="false"/>
                <w:color w:val="000000"/>
                <w:sz w:val="20"/>
              </w:rPr>
              <w:t xml:space="preserve">
міндетті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w:t>
            </w:r>
            <w:r>
              <w:br/>
            </w:r>
            <w:r>
              <w:rPr>
                <w:rFonts w:ascii="Times New Roman"/>
                <w:b w:val="false"/>
                <w:i w:val="false"/>
                <w:color w:val="000000"/>
                <w:sz w:val="20"/>
              </w:rPr>
              <w:t xml:space="preserve">
үйең- </w:t>
            </w:r>
            <w:r>
              <w:br/>
            </w:r>
            <w:r>
              <w:rPr>
                <w:rFonts w:ascii="Times New Roman"/>
                <w:b w:val="false"/>
                <w:i w:val="false"/>
                <w:color w:val="000000"/>
                <w:sz w:val="20"/>
              </w:rPr>
              <w:t xml:space="preserve">
кісі </w:t>
            </w:r>
            <w:r>
              <w:br/>
            </w:r>
            <w:r>
              <w:rPr>
                <w:rFonts w:ascii="Times New Roman"/>
                <w:b w:val="false"/>
                <w:i w:val="false"/>
                <w:color w:val="000000"/>
                <w:sz w:val="20"/>
              </w:rPr>
              <w:t xml:space="preserve">
(үйеңкі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қара </w:t>
            </w:r>
            <w:r>
              <w:br/>
            </w:r>
            <w:r>
              <w:rPr>
                <w:rFonts w:ascii="Times New Roman"/>
                <w:b w:val="false"/>
                <w:i w:val="false"/>
                <w:color w:val="000000"/>
                <w:sz w:val="20"/>
              </w:rPr>
              <w:t xml:space="preserve">
үйеңкі)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Жиналғаннан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страти- </w:t>
            </w:r>
            <w:r>
              <w:br/>
            </w:r>
            <w:r>
              <w:rPr>
                <w:rFonts w:ascii="Times New Roman"/>
                <w:b w:val="false"/>
                <w:i w:val="false"/>
                <w:color w:val="000000"/>
                <w:sz w:val="20"/>
              </w:rPr>
              <w:t xml:space="preserve">
фикациялайды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Күзден бастап </w:t>
            </w:r>
            <w:r>
              <w:br/>
            </w:r>
            <w:r>
              <w:rPr>
                <w:rFonts w:ascii="Times New Roman"/>
                <w:b w:val="false"/>
                <w:i w:val="false"/>
                <w:color w:val="000000"/>
                <w:sz w:val="20"/>
              </w:rPr>
              <w:t xml:space="preserve">
қысқы тоңазы- </w:t>
            </w:r>
            <w:r>
              <w:br/>
            </w:r>
            <w:r>
              <w:rPr>
                <w:rFonts w:ascii="Times New Roman"/>
                <w:b w:val="false"/>
                <w:i w:val="false"/>
                <w:color w:val="000000"/>
                <w:sz w:val="20"/>
              </w:rPr>
              <w:t xml:space="preserve">
майтын траншея- </w:t>
            </w:r>
            <w:r>
              <w:br/>
            </w:r>
            <w:r>
              <w:rPr>
                <w:rFonts w:ascii="Times New Roman"/>
                <w:b w:val="false"/>
                <w:i w:val="false"/>
                <w:color w:val="000000"/>
                <w:sz w:val="20"/>
              </w:rPr>
              <w:t xml:space="preserve">
ларда стратифи- </w:t>
            </w:r>
            <w:r>
              <w:br/>
            </w:r>
            <w:r>
              <w:rPr>
                <w:rFonts w:ascii="Times New Roman"/>
                <w:b w:val="false"/>
                <w:i w:val="false"/>
                <w:color w:val="000000"/>
                <w:sz w:val="20"/>
              </w:rPr>
              <w:t xml:space="preserve">
кациялайды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құм салын- </w:t>
            </w:r>
            <w:r>
              <w:br/>
            </w:r>
            <w:r>
              <w:rPr>
                <w:rFonts w:ascii="Times New Roman"/>
                <w:b w:val="false"/>
                <w:i w:val="false"/>
                <w:color w:val="000000"/>
                <w:sz w:val="20"/>
              </w:rPr>
              <w:t xml:space="preserve">
ған жәшік-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0-3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ратурада </w:t>
            </w:r>
            <w:r>
              <w:br/>
            </w:r>
            <w:r>
              <w:rPr>
                <w:rFonts w:ascii="Times New Roman"/>
                <w:b w:val="false"/>
                <w:i w:val="false"/>
                <w:color w:val="000000"/>
                <w:sz w:val="20"/>
              </w:rPr>
              <w:t xml:space="preserve">
әрбір 2-3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ылғал- </w:t>
            </w:r>
            <w:r>
              <w:br/>
            </w:r>
            <w:r>
              <w:rPr>
                <w:rFonts w:ascii="Times New Roman"/>
                <w:b w:val="false"/>
                <w:i w:val="false"/>
                <w:color w:val="000000"/>
                <w:sz w:val="20"/>
              </w:rPr>
              <w:t xml:space="preserve">
дандыра </w:t>
            </w:r>
            <w:r>
              <w:br/>
            </w:r>
            <w:r>
              <w:rPr>
                <w:rFonts w:ascii="Times New Roman"/>
                <w:b w:val="false"/>
                <w:i w:val="false"/>
                <w:color w:val="000000"/>
                <w:sz w:val="20"/>
              </w:rPr>
              <w:t xml:space="preserve">
және ара- </w:t>
            </w:r>
            <w:r>
              <w:br/>
            </w:r>
            <w:r>
              <w:rPr>
                <w:rFonts w:ascii="Times New Roman"/>
                <w:b w:val="false"/>
                <w:i w:val="false"/>
                <w:color w:val="000000"/>
                <w:sz w:val="20"/>
              </w:rPr>
              <w:t xml:space="preserve">
ластыра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страфика-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30 күннен </w:t>
            </w:r>
            <w:r>
              <w:br/>
            </w:r>
            <w:r>
              <w:rPr>
                <w:rFonts w:ascii="Times New Roman"/>
                <w:b w:val="false"/>
                <w:i w:val="false"/>
                <w:color w:val="000000"/>
                <w:sz w:val="20"/>
              </w:rPr>
              <w:t xml:space="preserve">
соң ылғал- </w:t>
            </w:r>
            <w:r>
              <w:br/>
            </w:r>
            <w:r>
              <w:rPr>
                <w:rFonts w:ascii="Times New Roman"/>
                <w:b w:val="false"/>
                <w:i w:val="false"/>
                <w:color w:val="000000"/>
                <w:sz w:val="20"/>
              </w:rPr>
              <w:t xml:space="preserve">
дандыруды тоқтатады, темпера- </w:t>
            </w:r>
            <w:r>
              <w:br/>
            </w:r>
            <w:r>
              <w:rPr>
                <w:rFonts w:ascii="Times New Roman"/>
                <w:b w:val="false"/>
                <w:i w:val="false"/>
                <w:color w:val="000000"/>
                <w:sz w:val="20"/>
              </w:rPr>
              <w:t xml:space="preserve">
тураны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 дейін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детеді. 2-ші күні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ылғал- </w:t>
            </w:r>
            <w:r>
              <w:br/>
            </w:r>
            <w:r>
              <w:rPr>
                <w:rFonts w:ascii="Times New Roman"/>
                <w:b w:val="false"/>
                <w:i w:val="false"/>
                <w:color w:val="000000"/>
                <w:sz w:val="20"/>
              </w:rPr>
              <w:t xml:space="preserve">
дандырып,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 </w:t>
            </w:r>
            <w:r>
              <w:br/>
            </w:r>
            <w:r>
              <w:rPr>
                <w:rFonts w:ascii="Times New Roman"/>
                <w:b w:val="false"/>
                <w:i w:val="false"/>
                <w:color w:val="000000"/>
                <w:sz w:val="20"/>
              </w:rPr>
              <w:t xml:space="preserve">
ны 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көтереді. </w:t>
            </w:r>
            <w:r>
              <w:br/>
            </w:r>
            <w:r>
              <w:rPr>
                <w:rFonts w:ascii="Times New Roman"/>
                <w:b w:val="false"/>
                <w:i w:val="false"/>
                <w:color w:val="000000"/>
                <w:sz w:val="20"/>
              </w:rPr>
              <w:t xml:space="preserve">
Бұдан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18-20-шы </w:t>
            </w:r>
            <w:r>
              <w:br/>
            </w:r>
            <w:r>
              <w:rPr>
                <w:rFonts w:ascii="Times New Roman"/>
                <w:b w:val="false"/>
                <w:i w:val="false"/>
                <w:color w:val="000000"/>
                <w:sz w:val="20"/>
              </w:rPr>
              <w:t xml:space="preserve">
күні өнеді.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дықтың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ұзақтығы </w:t>
            </w:r>
            <w:r>
              <w:br/>
            </w:r>
            <w:r>
              <w:rPr>
                <w:rFonts w:ascii="Times New Roman"/>
                <w:b w:val="false"/>
                <w:i w:val="false"/>
                <w:color w:val="000000"/>
                <w:sz w:val="20"/>
              </w:rPr>
              <w:t xml:space="preserve">
50 күн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үйеңкі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ішінде 30 </w:t>
            </w:r>
            <w:r>
              <w:br/>
            </w:r>
            <w:r>
              <w:rPr>
                <w:rFonts w:ascii="Times New Roman"/>
                <w:b w:val="false"/>
                <w:i w:val="false"/>
                <w:color w:val="000000"/>
                <w:sz w:val="20"/>
              </w:rPr>
              <w:t xml:space="preserve">
күн стратифика- </w:t>
            </w:r>
            <w:r>
              <w:br/>
            </w:r>
            <w:r>
              <w:rPr>
                <w:rFonts w:ascii="Times New Roman"/>
                <w:b w:val="false"/>
                <w:i w:val="false"/>
                <w:color w:val="000000"/>
                <w:sz w:val="20"/>
              </w:rPr>
              <w:t xml:space="preserve">
циялайды немесе </w:t>
            </w:r>
            <w:r>
              <w:br/>
            </w:r>
            <w:r>
              <w:rPr>
                <w:rFonts w:ascii="Times New Roman"/>
                <w:b w:val="false"/>
                <w:i w:val="false"/>
                <w:color w:val="000000"/>
                <w:sz w:val="20"/>
              </w:rPr>
              <w:t xml:space="preserve">
1 ай қар астында </w:t>
            </w:r>
            <w:r>
              <w:br/>
            </w:r>
            <w:r>
              <w:rPr>
                <w:rFonts w:ascii="Times New Roman"/>
                <w:b w:val="false"/>
                <w:i w:val="false"/>
                <w:color w:val="000000"/>
                <w:sz w:val="20"/>
              </w:rPr>
              <w:t xml:space="preserve">
ұстайды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жөке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жиналғаннан </w:t>
            </w:r>
            <w:r>
              <w:br/>
            </w:r>
            <w:r>
              <w:rPr>
                <w:rFonts w:ascii="Times New Roman"/>
                <w:b w:val="false"/>
                <w:i w:val="false"/>
                <w:color w:val="000000"/>
                <w:sz w:val="20"/>
              </w:rPr>
              <w:t xml:space="preserve">
бастап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құм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жәшіктерде 90 </w:t>
            </w:r>
            <w:r>
              <w:br/>
            </w:r>
            <w:r>
              <w:rPr>
                <w:rFonts w:ascii="Times New Roman"/>
                <w:b w:val="false"/>
                <w:i w:val="false"/>
                <w:color w:val="000000"/>
                <w:sz w:val="20"/>
              </w:rPr>
              <w:t xml:space="preserve">
күн бойы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Алдымен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немесе үй-жай- </w:t>
            </w:r>
            <w:r>
              <w:br/>
            </w:r>
            <w:r>
              <w:rPr>
                <w:rFonts w:ascii="Times New Roman"/>
                <w:b w:val="false"/>
                <w:i w:val="false"/>
                <w:color w:val="000000"/>
                <w:sz w:val="20"/>
              </w:rPr>
              <w:t xml:space="preserve">
ларда, ал содан </w:t>
            </w:r>
            <w:r>
              <w:br/>
            </w:r>
            <w:r>
              <w:rPr>
                <w:rFonts w:ascii="Times New Roman"/>
                <w:b w:val="false"/>
                <w:i w:val="false"/>
                <w:color w:val="000000"/>
                <w:sz w:val="20"/>
              </w:rPr>
              <w:t xml:space="preserve">
кейін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қысқы тоңазымай- </w:t>
            </w:r>
            <w:r>
              <w:br/>
            </w:r>
            <w:r>
              <w:rPr>
                <w:rFonts w:ascii="Times New Roman"/>
                <w:b w:val="false"/>
                <w:i w:val="false"/>
                <w:color w:val="000000"/>
                <w:sz w:val="20"/>
              </w:rPr>
              <w:t xml:space="preserve">
тын траншеяларда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Стратифи- </w:t>
            </w:r>
            <w:r>
              <w:br/>
            </w:r>
            <w:r>
              <w:rPr>
                <w:rFonts w:ascii="Times New Roman"/>
                <w:b w:val="false"/>
                <w:i w:val="false"/>
                <w:color w:val="000000"/>
                <w:sz w:val="20"/>
              </w:rPr>
              <w:t xml:space="preserve">
кация ұзақтығы - </w:t>
            </w:r>
            <w:r>
              <w:br/>
            </w:r>
            <w:r>
              <w:rPr>
                <w:rFonts w:ascii="Times New Roman"/>
                <w:b w:val="false"/>
                <w:i w:val="false"/>
                <w:color w:val="000000"/>
                <w:sz w:val="20"/>
              </w:rPr>
              <w:t xml:space="preserve">
180 күнге дейін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жөке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жина- </w:t>
            </w:r>
            <w:r>
              <w:br/>
            </w:r>
            <w:r>
              <w:rPr>
                <w:rFonts w:ascii="Times New Roman"/>
                <w:b w:val="false"/>
                <w:i w:val="false"/>
                <w:color w:val="000000"/>
                <w:sz w:val="20"/>
              </w:rPr>
              <w:t xml:space="preserve">
ғаннан соң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страти- </w:t>
            </w:r>
            <w:r>
              <w:br/>
            </w:r>
            <w:r>
              <w:rPr>
                <w:rFonts w:ascii="Times New Roman"/>
                <w:b w:val="false"/>
                <w:i w:val="false"/>
                <w:color w:val="000000"/>
                <w:sz w:val="20"/>
              </w:rPr>
              <w:t xml:space="preserve">
фикациялайды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жазғы, </w:t>
            </w:r>
            <w:r>
              <w:br/>
            </w:r>
            <w:r>
              <w:rPr>
                <w:rFonts w:ascii="Times New Roman"/>
                <w:b w:val="false"/>
                <w:i w:val="false"/>
                <w:color w:val="000000"/>
                <w:sz w:val="20"/>
              </w:rPr>
              <w:t xml:space="preserve">
содан соң қысқы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ауық-ауық </w:t>
            </w:r>
            <w:r>
              <w:br/>
            </w:r>
            <w:r>
              <w:rPr>
                <w:rFonts w:ascii="Times New Roman"/>
                <w:b w:val="false"/>
                <w:i w:val="false"/>
                <w:color w:val="000000"/>
                <w:sz w:val="20"/>
              </w:rPr>
              <w:t xml:space="preserve">
ауысты- </w:t>
            </w:r>
            <w:r>
              <w:br/>
            </w:r>
            <w:r>
              <w:rPr>
                <w:rFonts w:ascii="Times New Roman"/>
                <w:b w:val="false"/>
                <w:i w:val="false"/>
                <w:color w:val="000000"/>
                <w:sz w:val="20"/>
              </w:rPr>
              <w:t xml:space="preserve">
рылып </w:t>
            </w:r>
            <w:r>
              <w:br/>
            </w:r>
            <w:r>
              <w:rPr>
                <w:rFonts w:ascii="Times New Roman"/>
                <w:b w:val="false"/>
                <w:i w:val="false"/>
                <w:color w:val="000000"/>
                <w:sz w:val="20"/>
              </w:rPr>
              <w:t xml:space="preserve">
тұратын </w:t>
            </w:r>
            <w:r>
              <w:br/>
            </w:r>
            <w:r>
              <w:rPr>
                <w:rFonts w:ascii="Times New Roman"/>
                <w:b w:val="false"/>
                <w:i w:val="false"/>
                <w:color w:val="000000"/>
                <w:sz w:val="20"/>
              </w:rPr>
              <w:t xml:space="preserve">
суда </w:t>
            </w:r>
            <w:r>
              <w:br/>
            </w:r>
            <w:r>
              <w:rPr>
                <w:rFonts w:ascii="Times New Roman"/>
                <w:b w:val="false"/>
                <w:i w:val="false"/>
                <w:color w:val="000000"/>
                <w:sz w:val="20"/>
              </w:rPr>
              <w:t xml:space="preserve">
10 күн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соң 30 </w:t>
            </w:r>
            <w:r>
              <w:br/>
            </w:r>
            <w:r>
              <w:rPr>
                <w:rFonts w:ascii="Times New Roman"/>
                <w:b w:val="false"/>
                <w:i w:val="false"/>
                <w:color w:val="000000"/>
                <w:sz w:val="20"/>
              </w:rPr>
              <w:t xml:space="preserve">
күн </w:t>
            </w:r>
            <w:r>
              <w:br/>
            </w:r>
            <w:r>
              <w:rPr>
                <w:rFonts w:ascii="Times New Roman"/>
                <w:b w:val="false"/>
                <w:i w:val="false"/>
                <w:color w:val="000000"/>
                <w:sz w:val="20"/>
              </w:rPr>
              <w:t xml:space="preserve">
15-25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90-120 </w:t>
            </w:r>
            <w:r>
              <w:br/>
            </w:r>
            <w:r>
              <w:rPr>
                <w:rFonts w:ascii="Times New Roman"/>
                <w:b w:val="false"/>
                <w:i w:val="false"/>
                <w:color w:val="000000"/>
                <w:sz w:val="20"/>
              </w:rPr>
              <w:t xml:space="preserve">
күн 0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w:t>
            </w:r>
            <w:r>
              <w:br/>
            </w:r>
            <w:r>
              <w:rPr>
                <w:rFonts w:ascii="Times New Roman"/>
                <w:b w:val="false"/>
                <w:i w:val="false"/>
                <w:color w:val="000000"/>
                <w:sz w:val="20"/>
              </w:rPr>
              <w:t xml:space="preserve">
страти- </w:t>
            </w:r>
            <w:r>
              <w:br/>
            </w:r>
            <w:r>
              <w:rPr>
                <w:rFonts w:ascii="Times New Roman"/>
                <w:b w:val="false"/>
                <w:i w:val="false"/>
                <w:color w:val="000000"/>
                <w:sz w:val="20"/>
              </w:rPr>
              <w:t xml:space="preserve">
фикация- </w:t>
            </w:r>
            <w:r>
              <w:br/>
            </w:r>
            <w:r>
              <w:rPr>
                <w:rFonts w:ascii="Times New Roman"/>
                <w:b w:val="false"/>
                <w:i w:val="false"/>
                <w:color w:val="000000"/>
                <w:sz w:val="20"/>
              </w:rPr>
              <w:t xml:space="preserve">
лайды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балқа- </w:t>
            </w:r>
            <w:r>
              <w:br/>
            </w:r>
            <w:r>
              <w:rPr>
                <w:rFonts w:ascii="Times New Roman"/>
                <w:b w:val="false"/>
                <w:i w:val="false"/>
                <w:color w:val="000000"/>
                <w:sz w:val="20"/>
              </w:rPr>
              <w:t xml:space="preserve">
рағайы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сағат суға </w:t>
            </w:r>
            <w:r>
              <w:br/>
            </w:r>
            <w:r>
              <w:rPr>
                <w:rFonts w:ascii="Times New Roman"/>
                <w:b w:val="false"/>
                <w:i w:val="false"/>
                <w:color w:val="000000"/>
                <w:sz w:val="20"/>
              </w:rPr>
              <w:t xml:space="preserve">
жібітеді және </w:t>
            </w:r>
            <w:r>
              <w:br/>
            </w:r>
            <w:r>
              <w:rPr>
                <w:rFonts w:ascii="Times New Roman"/>
                <w:b w:val="false"/>
                <w:i w:val="false"/>
                <w:color w:val="000000"/>
                <w:sz w:val="20"/>
              </w:rPr>
              <w:t xml:space="preserve">
1-1,5 ай қарға </w:t>
            </w:r>
            <w:r>
              <w:br/>
            </w:r>
            <w:r>
              <w:rPr>
                <w:rFonts w:ascii="Times New Roman"/>
                <w:b w:val="false"/>
                <w:i w:val="false"/>
                <w:color w:val="000000"/>
                <w:sz w:val="20"/>
              </w:rPr>
              <w:t xml:space="preserve">
аунатады; КМn O </w:t>
            </w:r>
            <w:r>
              <w:rPr>
                <w:rFonts w:ascii="Times New Roman"/>
                <w:b w:val="false"/>
                <w:i w:val="false"/>
                <w:color w:val="000000"/>
                <w:vertAlign w:val="subscript"/>
              </w:rPr>
              <w:t xml:space="preserve">4 </w:t>
            </w:r>
            <w:r>
              <w:br/>
            </w:r>
            <w:r>
              <w:rPr>
                <w:rFonts w:ascii="Times New Roman"/>
                <w:b w:val="false"/>
                <w:i w:val="false"/>
                <w:color w:val="000000"/>
                <w:sz w:val="20"/>
              </w:rPr>
              <w:t xml:space="preserve">
0,5% ерітінді- </w:t>
            </w:r>
            <w:r>
              <w:br/>
            </w:r>
            <w:r>
              <w:rPr>
                <w:rFonts w:ascii="Times New Roman"/>
                <w:b w:val="false"/>
                <w:i w:val="false"/>
                <w:color w:val="000000"/>
                <w:sz w:val="20"/>
              </w:rPr>
              <w:t xml:space="preserve">
сінде 30 минут </w:t>
            </w:r>
            <w:r>
              <w:br/>
            </w:r>
            <w:r>
              <w:rPr>
                <w:rFonts w:ascii="Times New Roman"/>
                <w:b w:val="false"/>
                <w:i w:val="false"/>
                <w:color w:val="000000"/>
                <w:sz w:val="20"/>
              </w:rPr>
              <w:t xml:space="preserve">
дәрілейді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3 </w:t>
            </w:r>
            <w:r>
              <w:br/>
            </w:r>
            <w:r>
              <w:rPr>
                <w:rFonts w:ascii="Times New Roman"/>
                <w:b w:val="false"/>
                <w:i w:val="false"/>
                <w:color w:val="000000"/>
                <w:sz w:val="20"/>
              </w:rPr>
              <w:t xml:space="preserve">
тәулік марга- </w:t>
            </w:r>
            <w:r>
              <w:br/>
            </w:r>
            <w:r>
              <w:rPr>
                <w:rFonts w:ascii="Times New Roman"/>
                <w:b w:val="false"/>
                <w:i w:val="false"/>
                <w:color w:val="000000"/>
                <w:sz w:val="20"/>
              </w:rPr>
              <w:t xml:space="preserve">
нец қыш- </w:t>
            </w:r>
            <w:r>
              <w:br/>
            </w:r>
            <w:r>
              <w:rPr>
                <w:rFonts w:ascii="Times New Roman"/>
                <w:b w:val="false"/>
                <w:i w:val="false"/>
                <w:color w:val="000000"/>
                <w:sz w:val="20"/>
              </w:rPr>
              <w:t xml:space="preserve">
қылы </w:t>
            </w:r>
            <w:r>
              <w:br/>
            </w:r>
            <w:r>
              <w:rPr>
                <w:rFonts w:ascii="Times New Roman"/>
                <w:b w:val="false"/>
                <w:i w:val="false"/>
                <w:color w:val="000000"/>
                <w:sz w:val="20"/>
              </w:rPr>
              <w:t xml:space="preserve">
калийдің </w:t>
            </w:r>
            <w:r>
              <w:br/>
            </w:r>
            <w:r>
              <w:rPr>
                <w:rFonts w:ascii="Times New Roman"/>
                <w:b w:val="false"/>
                <w:i w:val="false"/>
                <w:color w:val="000000"/>
                <w:sz w:val="20"/>
              </w:rPr>
              <w:t xml:space="preserve">
0,004 % </w:t>
            </w:r>
            <w:r>
              <w:br/>
            </w:r>
            <w:r>
              <w:rPr>
                <w:rFonts w:ascii="Times New Roman"/>
                <w:b w:val="false"/>
                <w:i w:val="false"/>
                <w:color w:val="000000"/>
                <w:sz w:val="20"/>
              </w:rPr>
              <w:t xml:space="preserve">
ерітін- </w:t>
            </w:r>
            <w:r>
              <w:br/>
            </w:r>
            <w:r>
              <w:rPr>
                <w:rFonts w:ascii="Times New Roman"/>
                <w:b w:val="false"/>
                <w:i w:val="false"/>
                <w:color w:val="000000"/>
                <w:sz w:val="20"/>
              </w:rPr>
              <w:t xml:space="preserve">
дісін- </w:t>
            </w:r>
            <w:r>
              <w:br/>
            </w:r>
            <w:r>
              <w:rPr>
                <w:rFonts w:ascii="Times New Roman"/>
                <w:b w:val="false"/>
                <w:i w:val="false"/>
                <w:color w:val="000000"/>
                <w:sz w:val="20"/>
              </w:rPr>
              <w:t xml:space="preserve">
де +26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турада жібітеді,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дәке </w:t>
            </w:r>
            <w:r>
              <w:br/>
            </w:r>
            <w:r>
              <w:rPr>
                <w:rFonts w:ascii="Times New Roman"/>
                <w:b w:val="false"/>
                <w:i w:val="false"/>
                <w:color w:val="000000"/>
                <w:sz w:val="20"/>
              </w:rPr>
              <w:t xml:space="preserve">
дорбаларға </w:t>
            </w:r>
            <w:r>
              <w:br/>
            </w:r>
            <w:r>
              <w:rPr>
                <w:rFonts w:ascii="Times New Roman"/>
                <w:b w:val="false"/>
                <w:i w:val="false"/>
                <w:color w:val="000000"/>
                <w:sz w:val="20"/>
              </w:rPr>
              <w:t xml:space="preserve">
салып, </w:t>
            </w:r>
            <w:r>
              <w:br/>
            </w:r>
            <w:r>
              <w:rPr>
                <w:rFonts w:ascii="Times New Roman"/>
                <w:b w:val="false"/>
                <w:i w:val="false"/>
                <w:color w:val="000000"/>
                <w:sz w:val="20"/>
              </w:rPr>
              <w:t xml:space="preserve">
дымқыл </w:t>
            </w:r>
            <w:r>
              <w:br/>
            </w:r>
            <w:r>
              <w:rPr>
                <w:rFonts w:ascii="Times New Roman"/>
                <w:b w:val="false"/>
                <w:i w:val="false"/>
                <w:color w:val="000000"/>
                <w:sz w:val="20"/>
              </w:rPr>
              <w:t xml:space="preserve">
ағаш үгінділе- </w:t>
            </w:r>
            <w:r>
              <w:br/>
            </w:r>
            <w:r>
              <w:rPr>
                <w:rFonts w:ascii="Times New Roman"/>
                <w:b w:val="false"/>
                <w:i w:val="false"/>
                <w:color w:val="000000"/>
                <w:sz w:val="20"/>
              </w:rPr>
              <w:t xml:space="preserve">
рімен </w:t>
            </w:r>
            <w:r>
              <w:br/>
            </w:r>
            <w:r>
              <w:rPr>
                <w:rFonts w:ascii="Times New Roman"/>
                <w:b w:val="false"/>
                <w:i w:val="false"/>
                <w:color w:val="000000"/>
                <w:sz w:val="20"/>
              </w:rPr>
              <w:t xml:space="preserve">
(1,5-2 см </w:t>
            </w:r>
            <w:r>
              <w:br/>
            </w:r>
            <w:r>
              <w:rPr>
                <w:rFonts w:ascii="Times New Roman"/>
                <w:b w:val="false"/>
                <w:i w:val="false"/>
                <w:color w:val="000000"/>
                <w:sz w:val="20"/>
              </w:rPr>
              <w:t xml:space="preserve">
қабатпен) </w:t>
            </w:r>
            <w:r>
              <w:br/>
            </w:r>
            <w:r>
              <w:rPr>
                <w:rFonts w:ascii="Times New Roman"/>
                <w:b w:val="false"/>
                <w:i w:val="false"/>
                <w:color w:val="000000"/>
                <w:sz w:val="20"/>
              </w:rPr>
              <w:t xml:space="preserve">
көміп, 2 </w:t>
            </w:r>
            <w:r>
              <w:br/>
            </w:r>
            <w:r>
              <w:rPr>
                <w:rFonts w:ascii="Times New Roman"/>
                <w:b w:val="false"/>
                <w:i w:val="false"/>
                <w:color w:val="000000"/>
                <w:sz w:val="20"/>
              </w:rPr>
              <w:t xml:space="preserve">
тәулік ұстайды.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24 сағат бром </w:t>
            </w:r>
            <w:r>
              <w:br/>
            </w:r>
            <w:r>
              <w:rPr>
                <w:rFonts w:ascii="Times New Roman"/>
                <w:b w:val="false"/>
                <w:i w:val="false"/>
                <w:color w:val="000000"/>
                <w:sz w:val="20"/>
              </w:rPr>
              <w:t xml:space="preserve">
калийінің </w:t>
            </w:r>
            <w:r>
              <w:br/>
            </w:r>
            <w:r>
              <w:rPr>
                <w:rFonts w:ascii="Times New Roman"/>
                <w:b w:val="false"/>
                <w:i w:val="false"/>
                <w:color w:val="000000"/>
                <w:sz w:val="20"/>
              </w:rPr>
              <w:t xml:space="preserve">
0,5 % ерітін- </w:t>
            </w:r>
            <w:r>
              <w:br/>
            </w:r>
            <w:r>
              <w:rPr>
                <w:rFonts w:ascii="Times New Roman"/>
                <w:b w:val="false"/>
                <w:i w:val="false"/>
                <w:color w:val="000000"/>
                <w:sz w:val="20"/>
              </w:rPr>
              <w:t xml:space="preserve">
дісінде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0,05 % </w:t>
            </w:r>
            <w:r>
              <w:br/>
            </w:r>
            <w:r>
              <w:rPr>
                <w:rFonts w:ascii="Times New Roman"/>
                <w:b w:val="false"/>
                <w:i w:val="false"/>
                <w:color w:val="000000"/>
                <w:sz w:val="20"/>
              </w:rPr>
              <w:t xml:space="preserve">
колхицин </w:t>
            </w:r>
            <w:r>
              <w:br/>
            </w:r>
            <w:r>
              <w:rPr>
                <w:rFonts w:ascii="Times New Roman"/>
                <w:b w:val="false"/>
                <w:i w:val="false"/>
                <w:color w:val="000000"/>
                <w:sz w:val="20"/>
              </w:rPr>
              <w:t xml:space="preserve">
ерітін- </w:t>
            </w:r>
            <w:r>
              <w:br/>
            </w:r>
            <w:r>
              <w:rPr>
                <w:rFonts w:ascii="Times New Roman"/>
                <w:b w:val="false"/>
                <w:i w:val="false"/>
                <w:color w:val="000000"/>
                <w:sz w:val="20"/>
              </w:rPr>
              <w:t xml:space="preserve">
дісінде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себуге 30 </w:t>
            </w:r>
            <w:r>
              <w:br/>
            </w:r>
            <w:r>
              <w:rPr>
                <w:rFonts w:ascii="Times New Roman"/>
                <w:b w:val="false"/>
                <w:i w:val="false"/>
                <w:color w:val="000000"/>
                <w:sz w:val="20"/>
              </w:rPr>
              <w:t xml:space="preserve">
сағат қал-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әлсіз </w:t>
            </w:r>
            <w:r>
              <w:br/>
            </w:r>
            <w:r>
              <w:rPr>
                <w:rFonts w:ascii="Times New Roman"/>
                <w:b w:val="false"/>
                <w:i w:val="false"/>
                <w:color w:val="000000"/>
                <w:sz w:val="20"/>
              </w:rPr>
              <w:t xml:space="preserve">
әк ері- </w:t>
            </w:r>
            <w:r>
              <w:br/>
            </w:r>
            <w:r>
              <w:rPr>
                <w:rFonts w:ascii="Times New Roman"/>
                <w:b w:val="false"/>
                <w:i w:val="false"/>
                <w:color w:val="000000"/>
                <w:sz w:val="20"/>
              </w:rPr>
              <w:t xml:space="preserve">
тіндісінде </w:t>
            </w:r>
            <w:r>
              <w:br/>
            </w:r>
            <w:r>
              <w:rPr>
                <w:rFonts w:ascii="Times New Roman"/>
                <w:b w:val="false"/>
                <w:i w:val="false"/>
                <w:color w:val="000000"/>
                <w:sz w:val="20"/>
              </w:rPr>
              <w:t xml:space="preserve">
(10 л </w:t>
            </w:r>
            <w:r>
              <w:br/>
            </w:r>
            <w:r>
              <w:rPr>
                <w:rFonts w:ascii="Times New Roman"/>
                <w:b w:val="false"/>
                <w:i w:val="false"/>
                <w:color w:val="000000"/>
                <w:sz w:val="20"/>
              </w:rPr>
              <w:t xml:space="preserve">
суға </w:t>
            </w:r>
            <w:r>
              <w:br/>
            </w:r>
            <w:r>
              <w:rPr>
                <w:rFonts w:ascii="Times New Roman"/>
                <w:b w:val="false"/>
                <w:i w:val="false"/>
                <w:color w:val="000000"/>
                <w:sz w:val="20"/>
              </w:rPr>
              <w:t xml:space="preserve">
200-250 </w:t>
            </w:r>
            <w:r>
              <w:br/>
            </w:r>
            <w:r>
              <w:rPr>
                <w:rFonts w:ascii="Times New Roman"/>
                <w:b w:val="false"/>
                <w:i w:val="false"/>
                <w:color w:val="000000"/>
                <w:sz w:val="20"/>
              </w:rPr>
              <w:t xml:space="preserve">
гр әк) </w:t>
            </w:r>
            <w:r>
              <w:br/>
            </w:r>
            <w:r>
              <w:rPr>
                <w:rFonts w:ascii="Times New Roman"/>
                <w:b w:val="false"/>
                <w:i w:val="false"/>
                <w:color w:val="000000"/>
                <w:sz w:val="20"/>
              </w:rPr>
              <w:t xml:space="preserve">
жібітеді.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жапы-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жиде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күзде </w:t>
            </w:r>
            <w:r>
              <w:br/>
            </w:r>
            <w:r>
              <w:rPr>
                <w:rFonts w:ascii="Times New Roman"/>
                <w:b w:val="false"/>
                <w:i w:val="false"/>
                <w:color w:val="000000"/>
                <w:sz w:val="20"/>
              </w:rPr>
              <w:t xml:space="preserve">
сепкенде </w:t>
            </w:r>
            <w:r>
              <w:br/>
            </w:r>
            <w:r>
              <w:rPr>
                <w:rFonts w:ascii="Times New Roman"/>
                <w:b w:val="false"/>
                <w:i w:val="false"/>
                <w:color w:val="000000"/>
                <w:sz w:val="20"/>
              </w:rPr>
              <w:t xml:space="preserve">
жинаудан кейін </w:t>
            </w:r>
            <w:r>
              <w:br/>
            </w:r>
            <w:r>
              <w:rPr>
                <w:rFonts w:ascii="Times New Roman"/>
                <w:b w:val="false"/>
                <w:i w:val="false"/>
                <w:color w:val="000000"/>
                <w:sz w:val="20"/>
              </w:rPr>
              <w:t xml:space="preserve">
дайындамайды; </w:t>
            </w:r>
            <w:r>
              <w:br/>
            </w:r>
            <w:r>
              <w:rPr>
                <w:rFonts w:ascii="Times New Roman"/>
                <w:b w:val="false"/>
                <w:i w:val="false"/>
                <w:color w:val="000000"/>
                <w:sz w:val="20"/>
              </w:rPr>
              <w:t xml:space="preserve">
кеш себілсе, </w:t>
            </w:r>
            <w:r>
              <w:br/>
            </w:r>
            <w:r>
              <w:rPr>
                <w:rFonts w:ascii="Times New Roman"/>
                <w:b w:val="false"/>
                <w:i w:val="false"/>
                <w:color w:val="000000"/>
                <w:sz w:val="20"/>
              </w:rPr>
              <w:t xml:space="preserve">
жиналған </w:t>
            </w:r>
            <w:r>
              <w:br/>
            </w:r>
            <w:r>
              <w:rPr>
                <w:rFonts w:ascii="Times New Roman"/>
                <w:b w:val="false"/>
                <w:i w:val="false"/>
                <w:color w:val="000000"/>
                <w:sz w:val="20"/>
              </w:rPr>
              <w:t xml:space="preserve">
кезден бастап </w:t>
            </w:r>
            <w:r>
              <w:br/>
            </w:r>
            <w:r>
              <w:rPr>
                <w:rFonts w:ascii="Times New Roman"/>
                <w:b w:val="false"/>
                <w:i w:val="false"/>
                <w:color w:val="000000"/>
                <w:sz w:val="20"/>
              </w:rPr>
              <w:t xml:space="preserve">
сепкенге </w:t>
            </w:r>
            <w:r>
              <w:br/>
            </w:r>
            <w:r>
              <w:rPr>
                <w:rFonts w:ascii="Times New Roman"/>
                <w:b w:val="false"/>
                <w:i w:val="false"/>
                <w:color w:val="000000"/>
                <w:sz w:val="20"/>
              </w:rPr>
              <w:t xml:space="preserve">
дейін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4 </w:t>
            </w:r>
            <w:r>
              <w:br/>
            </w:r>
            <w:r>
              <w:rPr>
                <w:rFonts w:ascii="Times New Roman"/>
                <w:b w:val="false"/>
                <w:i w:val="false"/>
                <w:color w:val="000000"/>
                <w:sz w:val="20"/>
              </w:rPr>
              <w:t xml:space="preserve">
тәулік жібітіл- </w:t>
            </w:r>
            <w:r>
              <w:br/>
            </w:r>
            <w:r>
              <w:rPr>
                <w:rFonts w:ascii="Times New Roman"/>
                <w:b w:val="false"/>
                <w:i w:val="false"/>
                <w:color w:val="000000"/>
                <w:sz w:val="20"/>
              </w:rPr>
              <w:t xml:space="preserve">
ген тұқымды </w:t>
            </w:r>
            <w:r>
              <w:br/>
            </w:r>
            <w:r>
              <w:rPr>
                <w:rFonts w:ascii="Times New Roman"/>
                <w:b w:val="false"/>
                <w:i w:val="false"/>
                <w:color w:val="000000"/>
                <w:sz w:val="20"/>
              </w:rPr>
              <w:t xml:space="preserve">
қысқы тоңазымай- </w:t>
            </w:r>
            <w:r>
              <w:br/>
            </w:r>
            <w:r>
              <w:rPr>
                <w:rFonts w:ascii="Times New Roman"/>
                <w:b w:val="false"/>
                <w:i w:val="false"/>
                <w:color w:val="000000"/>
                <w:sz w:val="20"/>
              </w:rPr>
              <w:t xml:space="preserve">
тын траншеяларда </w:t>
            </w:r>
            <w:r>
              <w:br/>
            </w:r>
            <w:r>
              <w:rPr>
                <w:rFonts w:ascii="Times New Roman"/>
                <w:b w:val="false"/>
                <w:i w:val="false"/>
                <w:color w:val="000000"/>
                <w:sz w:val="20"/>
              </w:rPr>
              <w:t xml:space="preserve">
немесе 16-20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үй-жайлар ішінде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Стратифи- </w:t>
            </w:r>
            <w:r>
              <w:br/>
            </w:r>
            <w:r>
              <w:rPr>
                <w:rFonts w:ascii="Times New Roman"/>
                <w:b w:val="false"/>
                <w:i w:val="false"/>
                <w:color w:val="000000"/>
                <w:sz w:val="20"/>
              </w:rPr>
              <w:t xml:space="preserve">
кациялау ұзақтығы </w:t>
            </w:r>
            <w:r>
              <w:br/>
            </w:r>
            <w:r>
              <w:rPr>
                <w:rFonts w:ascii="Times New Roman"/>
                <w:b w:val="false"/>
                <w:i w:val="false"/>
                <w:color w:val="000000"/>
                <w:sz w:val="20"/>
              </w:rPr>
              <w:t xml:space="preserve">
- 90-120 күн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Тұқымға ыстық </w:t>
            </w:r>
            <w:r>
              <w:br/>
            </w:r>
            <w:r>
              <w:rPr>
                <w:rFonts w:ascii="Times New Roman"/>
                <w:b w:val="false"/>
                <w:i w:val="false"/>
                <w:color w:val="000000"/>
                <w:sz w:val="20"/>
              </w:rPr>
              <w:t xml:space="preserve">
су </w:t>
            </w:r>
            <w:r>
              <w:br/>
            </w:r>
            <w:r>
              <w:rPr>
                <w:rFonts w:ascii="Times New Roman"/>
                <w:b w:val="false"/>
                <w:i w:val="false"/>
                <w:color w:val="000000"/>
                <w:sz w:val="20"/>
              </w:rPr>
              <w:t xml:space="preserve">
(50-60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құйып, бір </w:t>
            </w:r>
            <w:r>
              <w:br/>
            </w:r>
            <w:r>
              <w:rPr>
                <w:rFonts w:ascii="Times New Roman"/>
                <w:b w:val="false"/>
                <w:i w:val="false"/>
                <w:color w:val="000000"/>
                <w:sz w:val="20"/>
              </w:rPr>
              <w:t xml:space="preserve">
тәулік </w:t>
            </w:r>
            <w:r>
              <w:br/>
            </w:r>
            <w:r>
              <w:rPr>
                <w:rFonts w:ascii="Times New Roman"/>
                <w:b w:val="false"/>
                <w:i w:val="false"/>
                <w:color w:val="000000"/>
                <w:sz w:val="20"/>
              </w:rPr>
              <w:t xml:space="preserve">
жібітеді. Содан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турасы </w:t>
            </w:r>
            <w:r>
              <w:br/>
            </w:r>
            <w:r>
              <w:rPr>
                <w:rFonts w:ascii="Times New Roman"/>
                <w:b w:val="false"/>
                <w:i w:val="false"/>
                <w:color w:val="000000"/>
                <w:sz w:val="20"/>
              </w:rPr>
              <w:t xml:space="preserve">
16-20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үй-жайда </w:t>
            </w:r>
            <w:r>
              <w:br/>
            </w:r>
            <w:r>
              <w:rPr>
                <w:rFonts w:ascii="Times New Roman"/>
                <w:b w:val="false"/>
                <w:i w:val="false"/>
                <w:color w:val="000000"/>
                <w:sz w:val="20"/>
              </w:rPr>
              <w:t xml:space="preserve">
құм са- </w:t>
            </w:r>
            <w:r>
              <w:br/>
            </w:r>
            <w:r>
              <w:rPr>
                <w:rFonts w:ascii="Times New Roman"/>
                <w:b w:val="false"/>
                <w:i w:val="false"/>
                <w:color w:val="000000"/>
                <w:sz w:val="20"/>
              </w:rPr>
              <w:t xml:space="preserve">
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стратифи-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лайды. </w:t>
            </w:r>
            <w:r>
              <w:br/>
            </w:r>
            <w:r>
              <w:rPr>
                <w:rFonts w:ascii="Times New Roman"/>
                <w:b w:val="false"/>
                <w:i w:val="false"/>
                <w:color w:val="000000"/>
                <w:sz w:val="20"/>
              </w:rPr>
              <w:t xml:space="preserve">
15-20-шы </w:t>
            </w:r>
            <w:r>
              <w:br/>
            </w:r>
            <w:r>
              <w:rPr>
                <w:rFonts w:ascii="Times New Roman"/>
                <w:b w:val="false"/>
                <w:i w:val="false"/>
                <w:color w:val="000000"/>
                <w:sz w:val="20"/>
              </w:rPr>
              <w:t xml:space="preserve">
күні өне </w:t>
            </w:r>
            <w:r>
              <w:br/>
            </w:r>
            <w:r>
              <w:rPr>
                <w:rFonts w:ascii="Times New Roman"/>
                <w:b w:val="false"/>
                <w:i w:val="false"/>
                <w:color w:val="000000"/>
                <w:sz w:val="20"/>
              </w:rPr>
              <w:t xml:space="preserve">
бастайды.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бадам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Үй-жайларда </w:t>
            </w:r>
            <w:r>
              <w:br/>
            </w:r>
            <w:r>
              <w:rPr>
                <w:rFonts w:ascii="Times New Roman"/>
                <w:b w:val="false"/>
                <w:i w:val="false"/>
                <w:color w:val="000000"/>
                <w:sz w:val="20"/>
              </w:rPr>
              <w:t xml:space="preserve">
немесе траншея- </w:t>
            </w:r>
            <w:r>
              <w:br/>
            </w:r>
            <w:r>
              <w:rPr>
                <w:rFonts w:ascii="Times New Roman"/>
                <w:b w:val="false"/>
                <w:i w:val="false"/>
                <w:color w:val="000000"/>
                <w:sz w:val="20"/>
              </w:rPr>
              <w:t xml:space="preserve">
ларда 30-60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 </w:t>
            </w:r>
            <w:r>
              <w:br/>
            </w:r>
            <w:r>
              <w:rPr>
                <w:rFonts w:ascii="Times New Roman"/>
                <w:b w:val="false"/>
                <w:i w:val="false"/>
                <w:color w:val="000000"/>
                <w:sz w:val="20"/>
              </w:rPr>
              <w:t xml:space="preserve">
ния </w:t>
            </w:r>
            <w:r>
              <w:br/>
            </w:r>
            <w:r>
              <w:rPr>
                <w:rFonts w:ascii="Times New Roman"/>
                <w:b w:val="false"/>
                <w:i w:val="false"/>
                <w:color w:val="000000"/>
                <w:sz w:val="20"/>
              </w:rPr>
              <w:t xml:space="preserve">
аршасы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w:t>
            </w:r>
            <w:r>
              <w:br/>
            </w:r>
            <w:r>
              <w:rPr>
                <w:rFonts w:ascii="Times New Roman"/>
                <w:b w:val="false"/>
                <w:i w:val="false"/>
                <w:color w:val="000000"/>
                <w:sz w:val="20"/>
              </w:rPr>
              <w:t xml:space="preserve">
қатуына 1,5-2 </w:t>
            </w:r>
            <w:r>
              <w:br/>
            </w:r>
            <w:r>
              <w:rPr>
                <w:rFonts w:ascii="Times New Roman"/>
                <w:b w:val="false"/>
                <w:i w:val="false"/>
                <w:color w:val="000000"/>
                <w:sz w:val="20"/>
              </w:rPr>
              <w:t xml:space="preserve">
ай қалғанда </w:t>
            </w:r>
            <w:r>
              <w:br/>
            </w:r>
            <w:r>
              <w:rPr>
                <w:rFonts w:ascii="Times New Roman"/>
                <w:b w:val="false"/>
                <w:i w:val="false"/>
                <w:color w:val="000000"/>
                <w:sz w:val="20"/>
              </w:rPr>
              <w:t xml:space="preserve">
себілетін </w:t>
            </w:r>
            <w:r>
              <w:br/>
            </w:r>
            <w:r>
              <w:rPr>
                <w:rFonts w:ascii="Times New Roman"/>
                <w:b w:val="false"/>
                <w:i w:val="false"/>
                <w:color w:val="000000"/>
                <w:sz w:val="20"/>
              </w:rPr>
              <w:t xml:space="preserve">
болса, дайын- </w:t>
            </w:r>
            <w:r>
              <w:br/>
            </w:r>
            <w:r>
              <w:rPr>
                <w:rFonts w:ascii="Times New Roman"/>
                <w:b w:val="false"/>
                <w:i w:val="false"/>
                <w:color w:val="000000"/>
                <w:sz w:val="20"/>
              </w:rPr>
              <w:t xml:space="preserve">
дауды қажет </w:t>
            </w:r>
            <w:r>
              <w:br/>
            </w:r>
            <w:r>
              <w:rPr>
                <w:rFonts w:ascii="Times New Roman"/>
                <w:b w:val="false"/>
                <w:i w:val="false"/>
                <w:color w:val="000000"/>
                <w:sz w:val="20"/>
              </w:rPr>
              <w:t xml:space="preserve">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ішінде </w:t>
            </w:r>
            <w:r>
              <w:br/>
            </w:r>
            <w:r>
              <w:rPr>
                <w:rFonts w:ascii="Times New Roman"/>
                <w:b w:val="false"/>
                <w:i w:val="false"/>
                <w:color w:val="000000"/>
                <w:sz w:val="20"/>
              </w:rPr>
              <w:t xml:space="preserve">
20-30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30 </w:t>
            </w:r>
            <w:r>
              <w:br/>
            </w:r>
            <w:r>
              <w:rPr>
                <w:rFonts w:ascii="Times New Roman"/>
                <w:b w:val="false"/>
                <w:i w:val="false"/>
                <w:color w:val="000000"/>
                <w:sz w:val="20"/>
              </w:rPr>
              <w:t xml:space="preserve">
күн, 15 </w:t>
            </w:r>
            <w:r>
              <w:rPr>
                <w:rFonts w:ascii="Times New Roman"/>
                <w:b w:val="false"/>
                <w:i w:val="false"/>
                <w:color w:val="000000"/>
                <w:vertAlign w:val="superscript"/>
              </w:rPr>
              <w:t xml:space="preserve">0 </w:t>
            </w:r>
            <w:r>
              <w:rPr>
                <w:rFonts w:ascii="Times New Roman"/>
                <w:b w:val="false"/>
                <w:i w:val="false"/>
                <w:color w:val="000000"/>
                <w:sz w:val="20"/>
              </w:rPr>
              <w:t xml:space="preserve">С темп </w:t>
            </w:r>
            <w:r>
              <w:br/>
            </w:r>
            <w:r>
              <w:rPr>
                <w:rFonts w:ascii="Times New Roman"/>
                <w:b w:val="false"/>
                <w:i w:val="false"/>
                <w:color w:val="000000"/>
                <w:sz w:val="20"/>
              </w:rPr>
              <w:t xml:space="preserve">
ратурада 120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30-50 </w:t>
            </w:r>
            <w:r>
              <w:br/>
            </w:r>
            <w:r>
              <w:rPr>
                <w:rFonts w:ascii="Times New Roman"/>
                <w:b w:val="false"/>
                <w:i w:val="false"/>
                <w:color w:val="000000"/>
                <w:sz w:val="20"/>
              </w:rPr>
              <w:t xml:space="preserve">
мин мөл- </w:t>
            </w:r>
            <w:r>
              <w:br/>
            </w:r>
            <w:r>
              <w:rPr>
                <w:rFonts w:ascii="Times New Roman"/>
                <w:b w:val="false"/>
                <w:i w:val="false"/>
                <w:color w:val="000000"/>
                <w:sz w:val="20"/>
              </w:rPr>
              <w:t xml:space="preserve">
шерде </w:t>
            </w:r>
            <w:r>
              <w:br/>
            </w:r>
            <w:r>
              <w:rPr>
                <w:rFonts w:ascii="Times New Roman"/>
                <w:b w:val="false"/>
                <w:i w:val="false"/>
                <w:color w:val="000000"/>
                <w:sz w:val="20"/>
              </w:rPr>
              <w:t xml:space="preserve">
күкірт қышқылы концентра- </w:t>
            </w:r>
            <w:r>
              <w:br/>
            </w:r>
            <w:r>
              <w:rPr>
                <w:rFonts w:ascii="Times New Roman"/>
                <w:b w:val="false"/>
                <w:i w:val="false"/>
                <w:color w:val="000000"/>
                <w:sz w:val="20"/>
              </w:rPr>
              <w:t xml:space="preserve">
тымен өңдейді,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шаяды,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ратурада </w:t>
            </w:r>
            <w:r>
              <w:br/>
            </w:r>
            <w:r>
              <w:rPr>
                <w:rFonts w:ascii="Times New Roman"/>
                <w:b w:val="false"/>
                <w:i w:val="false"/>
                <w:color w:val="000000"/>
                <w:sz w:val="20"/>
              </w:rPr>
              <w:t xml:space="preserve">
90-120 </w:t>
            </w:r>
            <w:r>
              <w:br/>
            </w:r>
            <w:r>
              <w:rPr>
                <w:rFonts w:ascii="Times New Roman"/>
                <w:b w:val="false"/>
                <w:i w:val="false"/>
                <w:color w:val="000000"/>
                <w:sz w:val="20"/>
              </w:rPr>
              <w:t xml:space="preserve">
күн стра-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циялайды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арша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w:t>
            </w:r>
            <w:r>
              <w:br/>
            </w:r>
            <w:r>
              <w:rPr>
                <w:rFonts w:ascii="Times New Roman"/>
                <w:b w:val="false"/>
                <w:i w:val="false"/>
                <w:color w:val="000000"/>
                <w:sz w:val="20"/>
              </w:rPr>
              <w:t xml:space="preserve">
қатуына 1,5-2 </w:t>
            </w:r>
            <w:r>
              <w:br/>
            </w:r>
            <w:r>
              <w:rPr>
                <w:rFonts w:ascii="Times New Roman"/>
                <w:b w:val="false"/>
                <w:i w:val="false"/>
                <w:color w:val="000000"/>
                <w:sz w:val="20"/>
              </w:rPr>
              <w:t xml:space="preserve">
ай қалғанда </w:t>
            </w:r>
            <w:r>
              <w:br/>
            </w:r>
            <w:r>
              <w:rPr>
                <w:rFonts w:ascii="Times New Roman"/>
                <w:b w:val="false"/>
                <w:i w:val="false"/>
                <w:color w:val="000000"/>
                <w:sz w:val="20"/>
              </w:rPr>
              <w:t xml:space="preserve">
себілетін </w:t>
            </w:r>
            <w:r>
              <w:br/>
            </w:r>
            <w:r>
              <w:rPr>
                <w:rFonts w:ascii="Times New Roman"/>
                <w:b w:val="false"/>
                <w:i w:val="false"/>
                <w:color w:val="000000"/>
                <w:sz w:val="20"/>
              </w:rPr>
              <w:t xml:space="preserve">
болса, дайын </w:t>
            </w:r>
            <w:r>
              <w:br/>
            </w:r>
            <w:r>
              <w:rPr>
                <w:rFonts w:ascii="Times New Roman"/>
                <w:b w:val="false"/>
                <w:i w:val="false"/>
                <w:color w:val="000000"/>
                <w:sz w:val="20"/>
              </w:rPr>
              <w:t xml:space="preserve">
дауды қажет </w:t>
            </w:r>
            <w:r>
              <w:br/>
            </w:r>
            <w:r>
              <w:rPr>
                <w:rFonts w:ascii="Times New Roman"/>
                <w:b w:val="false"/>
                <w:i w:val="false"/>
                <w:color w:val="000000"/>
                <w:sz w:val="20"/>
              </w:rPr>
              <w:t xml:space="preserve">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ішінде </w:t>
            </w:r>
            <w:r>
              <w:br/>
            </w:r>
            <w:r>
              <w:rPr>
                <w:rFonts w:ascii="Times New Roman"/>
                <w:b w:val="false"/>
                <w:i w:val="false"/>
                <w:color w:val="000000"/>
                <w:sz w:val="20"/>
              </w:rPr>
              <w:t xml:space="preserve">
20-30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30 күн, </w:t>
            </w:r>
            <w:r>
              <w:br/>
            </w:r>
            <w:r>
              <w:rPr>
                <w:rFonts w:ascii="Times New Roman"/>
                <w:b w:val="false"/>
                <w:i w:val="false"/>
                <w:color w:val="000000"/>
                <w:sz w:val="20"/>
              </w:rPr>
              <w:t xml:space="preserve">
15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 </w:t>
            </w:r>
            <w:r>
              <w:br/>
            </w:r>
            <w:r>
              <w:rPr>
                <w:rFonts w:ascii="Times New Roman"/>
                <w:b w:val="false"/>
                <w:i w:val="false"/>
                <w:color w:val="000000"/>
                <w:sz w:val="20"/>
              </w:rPr>
              <w:t xml:space="preserve">
рада 120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 </w:t>
            </w:r>
            <w:r>
              <w:br/>
            </w:r>
            <w:r>
              <w:rPr>
                <w:rFonts w:ascii="Times New Roman"/>
                <w:b w:val="false"/>
                <w:i w:val="false"/>
                <w:color w:val="000000"/>
                <w:sz w:val="20"/>
              </w:rPr>
              <w:t xml:space="preserve">
кістан </w:t>
            </w:r>
            <w:r>
              <w:br/>
            </w:r>
            <w:r>
              <w:rPr>
                <w:rFonts w:ascii="Times New Roman"/>
                <w:b w:val="false"/>
                <w:i w:val="false"/>
                <w:color w:val="000000"/>
                <w:sz w:val="20"/>
              </w:rPr>
              <w:t xml:space="preserve">
аршасы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жиналған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дайындамай </w:t>
            </w:r>
            <w:r>
              <w:br/>
            </w:r>
            <w:r>
              <w:rPr>
                <w:rFonts w:ascii="Times New Roman"/>
                <w:b w:val="false"/>
                <w:i w:val="false"/>
                <w:color w:val="000000"/>
                <w:sz w:val="20"/>
              </w:rPr>
              <w:t xml:space="preserve">
сол күйінде </w:t>
            </w:r>
            <w:r>
              <w:br/>
            </w:r>
            <w:r>
              <w:rPr>
                <w:rFonts w:ascii="Times New Roman"/>
                <w:b w:val="false"/>
                <w:i w:val="false"/>
                <w:color w:val="000000"/>
                <w:sz w:val="20"/>
              </w:rPr>
              <w:t xml:space="preserve">
тамыз айы </w:t>
            </w:r>
            <w:r>
              <w:br/>
            </w:r>
            <w:r>
              <w:rPr>
                <w:rFonts w:ascii="Times New Roman"/>
                <w:b w:val="false"/>
                <w:i w:val="false"/>
                <w:color w:val="000000"/>
                <w:sz w:val="20"/>
              </w:rPr>
              <w:t xml:space="preserve">
ішінде себеді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w:t>
            </w:r>
            <w:r>
              <w:br/>
            </w:r>
            <w:r>
              <w:rPr>
                <w:rFonts w:ascii="Times New Roman"/>
                <w:b w:val="false"/>
                <w:i w:val="false"/>
                <w:color w:val="000000"/>
                <w:sz w:val="20"/>
              </w:rPr>
              <w:t xml:space="preserve">
терең тыныш- </w:t>
            </w:r>
            <w:r>
              <w:br/>
            </w:r>
            <w:r>
              <w:rPr>
                <w:rFonts w:ascii="Times New Roman"/>
                <w:b w:val="false"/>
                <w:i w:val="false"/>
                <w:color w:val="000000"/>
                <w:sz w:val="20"/>
              </w:rPr>
              <w:t xml:space="preserve">
тықтағы тұқымды </w:t>
            </w:r>
            <w:r>
              <w:br/>
            </w:r>
            <w:r>
              <w:rPr>
                <w:rFonts w:ascii="Times New Roman"/>
                <w:b w:val="false"/>
                <w:i w:val="false"/>
                <w:color w:val="000000"/>
                <w:sz w:val="20"/>
              </w:rPr>
              <w:t xml:space="preserve">
жазда шілдеде- </w:t>
            </w:r>
            <w:r>
              <w:br/>
            </w:r>
            <w:r>
              <w:rPr>
                <w:rFonts w:ascii="Times New Roman"/>
                <w:b w:val="false"/>
                <w:i w:val="false"/>
                <w:color w:val="000000"/>
                <w:sz w:val="20"/>
              </w:rPr>
              <w:t xml:space="preserve">
тамыздың бас </w:t>
            </w:r>
            <w:r>
              <w:br/>
            </w:r>
            <w:r>
              <w:rPr>
                <w:rFonts w:ascii="Times New Roman"/>
                <w:b w:val="false"/>
                <w:i w:val="false"/>
                <w:color w:val="000000"/>
                <w:sz w:val="20"/>
              </w:rPr>
              <w:t xml:space="preserve">
кезінде себеді.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шар </w:t>
            </w:r>
            <w:r>
              <w:br/>
            </w:r>
            <w:r>
              <w:rPr>
                <w:rFonts w:ascii="Times New Roman"/>
                <w:b w:val="false"/>
                <w:i w:val="false"/>
                <w:color w:val="000000"/>
                <w:sz w:val="20"/>
              </w:rPr>
              <w:t xml:space="preserve">
тәрізді </w:t>
            </w:r>
            <w:r>
              <w:br/>
            </w:r>
            <w:r>
              <w:rPr>
                <w:rFonts w:ascii="Times New Roman"/>
                <w:b w:val="false"/>
                <w:i w:val="false"/>
                <w:color w:val="000000"/>
                <w:sz w:val="20"/>
              </w:rPr>
              <w:t xml:space="preserve">
арша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w:t>
            </w:r>
            <w:r>
              <w:br/>
            </w:r>
            <w:r>
              <w:rPr>
                <w:rFonts w:ascii="Times New Roman"/>
                <w:b w:val="false"/>
                <w:i w:val="false"/>
                <w:color w:val="000000"/>
                <w:sz w:val="20"/>
              </w:rPr>
              <w:t xml:space="preserve">
қыркүйектің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жартысында </w:t>
            </w:r>
            <w:r>
              <w:br/>
            </w:r>
            <w:r>
              <w:rPr>
                <w:rFonts w:ascii="Times New Roman"/>
                <w:b w:val="false"/>
                <w:i w:val="false"/>
                <w:color w:val="000000"/>
                <w:sz w:val="20"/>
              </w:rPr>
              <w:t xml:space="preserve">
себіледі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солай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 </w:t>
            </w:r>
            <w:r>
              <w:br/>
            </w:r>
            <w:r>
              <w:rPr>
                <w:rFonts w:ascii="Times New Roman"/>
                <w:b w:val="false"/>
                <w:i w:val="false"/>
                <w:color w:val="000000"/>
                <w:sz w:val="20"/>
              </w:rPr>
              <w:t xml:space="preserve">
ғанақ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w:t>
            </w:r>
            <w:r>
              <w:br/>
            </w:r>
            <w:r>
              <w:rPr>
                <w:rFonts w:ascii="Times New Roman"/>
                <w:b w:val="false"/>
                <w:i w:val="false"/>
                <w:color w:val="000000"/>
                <w:sz w:val="20"/>
              </w:rPr>
              <w:t xml:space="preserve">
қатпай тұрып </w:t>
            </w:r>
            <w:r>
              <w:br/>
            </w:r>
            <w:r>
              <w:rPr>
                <w:rFonts w:ascii="Times New Roman"/>
                <w:b w:val="false"/>
                <w:i w:val="false"/>
                <w:color w:val="000000"/>
                <w:sz w:val="20"/>
              </w:rPr>
              <w:t xml:space="preserve">
1 айдан </w:t>
            </w:r>
            <w:r>
              <w:br/>
            </w:r>
            <w:r>
              <w:rPr>
                <w:rFonts w:ascii="Times New Roman"/>
                <w:b w:val="false"/>
                <w:i w:val="false"/>
                <w:color w:val="000000"/>
                <w:sz w:val="20"/>
              </w:rPr>
              <w:t xml:space="preserve">
кешіктірмей </w:t>
            </w:r>
            <w:r>
              <w:br/>
            </w:r>
            <w:r>
              <w:rPr>
                <w:rFonts w:ascii="Times New Roman"/>
                <w:b w:val="false"/>
                <w:i w:val="false"/>
                <w:color w:val="000000"/>
                <w:sz w:val="20"/>
              </w:rPr>
              <w:t xml:space="preserve">
себілсе, </w:t>
            </w:r>
            <w:r>
              <w:br/>
            </w:r>
            <w:r>
              <w:rPr>
                <w:rFonts w:ascii="Times New Roman"/>
                <w:b w:val="false"/>
                <w:i w:val="false"/>
                <w:color w:val="000000"/>
                <w:sz w:val="20"/>
              </w:rPr>
              <w:t xml:space="preserve">
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0-5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температурада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90 </w:t>
            </w:r>
            <w:r>
              <w:br/>
            </w:r>
            <w:r>
              <w:rPr>
                <w:rFonts w:ascii="Times New Roman"/>
                <w:b w:val="false"/>
                <w:i w:val="false"/>
                <w:color w:val="000000"/>
                <w:sz w:val="20"/>
              </w:rPr>
              <w:t xml:space="preserve">
күн стратифика- </w:t>
            </w:r>
            <w:r>
              <w:br/>
            </w:r>
            <w:r>
              <w:rPr>
                <w:rFonts w:ascii="Times New Roman"/>
                <w:b w:val="false"/>
                <w:i w:val="false"/>
                <w:color w:val="000000"/>
                <w:sz w:val="20"/>
              </w:rPr>
              <w:t xml:space="preserve">
цияланады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тәулік </w:t>
            </w:r>
            <w:r>
              <w:br/>
            </w:r>
            <w:r>
              <w:rPr>
                <w:rFonts w:ascii="Times New Roman"/>
                <w:b w:val="false"/>
                <w:i w:val="false"/>
                <w:color w:val="000000"/>
                <w:sz w:val="20"/>
              </w:rPr>
              <w:t xml:space="preserve">
суда </w:t>
            </w:r>
            <w:r>
              <w:br/>
            </w:r>
            <w:r>
              <w:rPr>
                <w:rFonts w:ascii="Times New Roman"/>
                <w:b w:val="false"/>
                <w:i w:val="false"/>
                <w:color w:val="000000"/>
                <w:sz w:val="20"/>
              </w:rPr>
              <w:t xml:space="preserve">
жібітіп </w:t>
            </w:r>
            <w:r>
              <w:br/>
            </w:r>
            <w:r>
              <w:rPr>
                <w:rFonts w:ascii="Times New Roman"/>
                <w:b w:val="false"/>
                <w:i w:val="false"/>
                <w:color w:val="000000"/>
                <w:sz w:val="20"/>
              </w:rPr>
              <w:t xml:space="preserve">
алып, үй- </w:t>
            </w:r>
            <w:r>
              <w:br/>
            </w:r>
            <w:r>
              <w:rPr>
                <w:rFonts w:ascii="Times New Roman"/>
                <w:b w:val="false"/>
                <w:i w:val="false"/>
                <w:color w:val="000000"/>
                <w:sz w:val="20"/>
              </w:rPr>
              <w:t xml:space="preserve">
жайда 30 </w:t>
            </w:r>
            <w:r>
              <w:br/>
            </w:r>
            <w:r>
              <w:rPr>
                <w:rFonts w:ascii="Times New Roman"/>
                <w:b w:val="false"/>
                <w:i w:val="false"/>
                <w:color w:val="000000"/>
                <w:sz w:val="20"/>
              </w:rPr>
              <w:t xml:space="preserve">
күн стра-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циялайды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 </w:t>
            </w:r>
            <w:r>
              <w:br/>
            </w:r>
            <w:r>
              <w:rPr>
                <w:rFonts w:ascii="Times New Roman"/>
                <w:b w:val="false"/>
                <w:i w:val="false"/>
                <w:color w:val="000000"/>
                <w:sz w:val="20"/>
              </w:rPr>
              <w:t xml:space="preserve">
жаңғағы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құмда </w:t>
            </w:r>
            <w:r>
              <w:br/>
            </w:r>
            <w:r>
              <w:rPr>
                <w:rFonts w:ascii="Times New Roman"/>
                <w:b w:val="false"/>
                <w:i w:val="false"/>
                <w:color w:val="000000"/>
                <w:sz w:val="20"/>
              </w:rPr>
              <w:t xml:space="preserve">
0-5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 </w:t>
            </w:r>
            <w:r>
              <w:br/>
            </w:r>
            <w:r>
              <w:rPr>
                <w:rFonts w:ascii="Times New Roman"/>
                <w:b w:val="false"/>
                <w:i w:val="false"/>
                <w:color w:val="000000"/>
                <w:sz w:val="20"/>
              </w:rPr>
              <w:t xml:space="preserve">
рада 30-45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көктемде </w:t>
            </w:r>
            <w:r>
              <w:br/>
            </w:r>
            <w:r>
              <w:rPr>
                <w:rFonts w:ascii="Times New Roman"/>
                <w:b w:val="false"/>
                <w:i w:val="false"/>
                <w:color w:val="000000"/>
                <w:sz w:val="20"/>
              </w:rPr>
              <w:t xml:space="preserve">
себуге </w:t>
            </w:r>
            <w:r>
              <w:br/>
            </w:r>
            <w:r>
              <w:rPr>
                <w:rFonts w:ascii="Times New Roman"/>
                <w:b w:val="false"/>
                <w:i w:val="false"/>
                <w:color w:val="000000"/>
                <w:sz w:val="20"/>
              </w:rPr>
              <w:t xml:space="preserve">
5-7 күн қалғанда </w:t>
            </w:r>
            <w:r>
              <w:br/>
            </w:r>
            <w:r>
              <w:rPr>
                <w:rFonts w:ascii="Times New Roman"/>
                <w:b w:val="false"/>
                <w:i w:val="false"/>
                <w:color w:val="000000"/>
                <w:sz w:val="20"/>
              </w:rPr>
              <w:t xml:space="preserve">
қапқа </w:t>
            </w:r>
            <w:r>
              <w:br/>
            </w:r>
            <w:r>
              <w:rPr>
                <w:rFonts w:ascii="Times New Roman"/>
                <w:b w:val="false"/>
                <w:i w:val="false"/>
                <w:color w:val="000000"/>
                <w:sz w:val="20"/>
              </w:rPr>
              <w:t xml:space="preserve">
салынған күйінде </w:t>
            </w:r>
            <w:r>
              <w:br/>
            </w:r>
            <w:r>
              <w:rPr>
                <w:rFonts w:ascii="Times New Roman"/>
                <w:b w:val="false"/>
                <w:i w:val="false"/>
                <w:color w:val="000000"/>
                <w:sz w:val="20"/>
              </w:rPr>
              <w:t xml:space="preserve">
тау өзе- </w:t>
            </w:r>
            <w:r>
              <w:br/>
            </w:r>
            <w:r>
              <w:rPr>
                <w:rFonts w:ascii="Times New Roman"/>
                <w:b w:val="false"/>
                <w:i w:val="false"/>
                <w:color w:val="000000"/>
                <w:sz w:val="20"/>
              </w:rPr>
              <w:t xml:space="preserve">
нінің </w:t>
            </w:r>
            <w:r>
              <w:br/>
            </w:r>
            <w:r>
              <w:rPr>
                <w:rFonts w:ascii="Times New Roman"/>
                <w:b w:val="false"/>
                <w:i w:val="false"/>
                <w:color w:val="000000"/>
                <w:sz w:val="20"/>
              </w:rPr>
              <w:t xml:space="preserve">
ағын </w:t>
            </w:r>
            <w:r>
              <w:br/>
            </w:r>
            <w:r>
              <w:rPr>
                <w:rFonts w:ascii="Times New Roman"/>
                <w:b w:val="false"/>
                <w:i w:val="false"/>
                <w:color w:val="000000"/>
                <w:sz w:val="20"/>
              </w:rPr>
              <w:t xml:space="preserve">
суына </w:t>
            </w:r>
            <w:r>
              <w:br/>
            </w:r>
            <w:r>
              <w:rPr>
                <w:rFonts w:ascii="Times New Roman"/>
                <w:b w:val="false"/>
                <w:i w:val="false"/>
                <w:color w:val="000000"/>
                <w:sz w:val="20"/>
              </w:rPr>
              <w:t xml:space="preserve">
малады.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шабдал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100-120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 </w:t>
            </w:r>
            <w:r>
              <w:br/>
            </w:r>
            <w:r>
              <w:rPr>
                <w:rFonts w:ascii="Times New Roman"/>
                <w:b w:val="false"/>
                <w:i w:val="false"/>
                <w:color w:val="000000"/>
                <w:sz w:val="20"/>
              </w:rPr>
              <w:t xml:space="preserve">
сыны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жібі- </w:t>
            </w:r>
            <w:r>
              <w:br/>
            </w:r>
            <w:r>
              <w:rPr>
                <w:rFonts w:ascii="Times New Roman"/>
                <w:b w:val="false"/>
                <w:i w:val="false"/>
                <w:color w:val="000000"/>
                <w:sz w:val="20"/>
              </w:rPr>
              <w:t xml:space="preserve">
тілген тұқымды </w:t>
            </w:r>
            <w:r>
              <w:br/>
            </w:r>
            <w:r>
              <w:rPr>
                <w:rFonts w:ascii="Times New Roman"/>
                <w:b w:val="false"/>
                <w:i w:val="false"/>
                <w:color w:val="000000"/>
                <w:sz w:val="20"/>
              </w:rPr>
              <w:t xml:space="preserve">
30 күн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w:t>
            </w:r>
            <w:r>
              <w:br/>
            </w:r>
            <w:r>
              <w:rPr>
                <w:rFonts w:ascii="Times New Roman"/>
                <w:b w:val="false"/>
                <w:i w:val="false"/>
                <w:color w:val="000000"/>
                <w:sz w:val="20"/>
              </w:rPr>
              <w:t xml:space="preserve">
жібітілген </w:t>
            </w:r>
            <w:r>
              <w:br/>
            </w:r>
            <w:r>
              <w:rPr>
                <w:rFonts w:ascii="Times New Roman"/>
                <w:b w:val="false"/>
                <w:i w:val="false"/>
                <w:color w:val="000000"/>
                <w:sz w:val="20"/>
              </w:rPr>
              <w:t xml:space="preserve">
тұқымды 30 </w:t>
            </w:r>
            <w:r>
              <w:br/>
            </w:r>
            <w:r>
              <w:rPr>
                <w:rFonts w:ascii="Times New Roman"/>
                <w:b w:val="false"/>
                <w:i w:val="false"/>
                <w:color w:val="000000"/>
                <w:sz w:val="20"/>
              </w:rPr>
              <w:t xml:space="preserve">
күн қарға </w:t>
            </w:r>
            <w:r>
              <w:br/>
            </w:r>
            <w:r>
              <w:rPr>
                <w:rFonts w:ascii="Times New Roman"/>
                <w:b w:val="false"/>
                <w:i w:val="false"/>
                <w:color w:val="000000"/>
                <w:sz w:val="20"/>
              </w:rPr>
              <w:t xml:space="preserve">
аунатады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 </w:t>
            </w:r>
            <w:r>
              <w:br/>
            </w:r>
            <w:r>
              <w:rPr>
                <w:rFonts w:ascii="Times New Roman"/>
                <w:b w:val="false"/>
                <w:i w:val="false"/>
                <w:color w:val="000000"/>
                <w:sz w:val="20"/>
              </w:rPr>
              <w:t xml:space="preserve">
(ақ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страти- </w:t>
            </w:r>
            <w:r>
              <w:br/>
            </w:r>
            <w:r>
              <w:rPr>
                <w:rFonts w:ascii="Times New Roman"/>
                <w:b w:val="false"/>
                <w:i w:val="false"/>
                <w:color w:val="000000"/>
                <w:sz w:val="20"/>
              </w:rPr>
              <w:t xml:space="preserve">
фикациялайды </w:t>
            </w:r>
            <w:r>
              <w:br/>
            </w:r>
            <w:r>
              <w:rPr>
                <w:rFonts w:ascii="Times New Roman"/>
                <w:b w:val="false"/>
                <w:i w:val="false"/>
                <w:color w:val="000000"/>
                <w:sz w:val="20"/>
              </w:rPr>
              <w:t xml:space="preserve">
немесе температурасы 80-85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су құйып, </w:t>
            </w:r>
            <w:r>
              <w:br/>
            </w:r>
            <w:r>
              <w:rPr>
                <w:rFonts w:ascii="Times New Roman"/>
                <w:b w:val="false"/>
                <w:i w:val="false"/>
                <w:color w:val="000000"/>
                <w:sz w:val="20"/>
              </w:rPr>
              <w:t xml:space="preserve">
алғашқы 15-20 </w:t>
            </w:r>
            <w:r>
              <w:br/>
            </w:r>
            <w:r>
              <w:rPr>
                <w:rFonts w:ascii="Times New Roman"/>
                <w:b w:val="false"/>
                <w:i w:val="false"/>
                <w:color w:val="000000"/>
                <w:sz w:val="20"/>
              </w:rPr>
              <w:t xml:space="preserve">
мин араластырып, </w:t>
            </w:r>
            <w:r>
              <w:br/>
            </w:r>
            <w:r>
              <w:rPr>
                <w:rFonts w:ascii="Times New Roman"/>
                <w:b w:val="false"/>
                <w:i w:val="false"/>
                <w:color w:val="000000"/>
                <w:sz w:val="20"/>
              </w:rPr>
              <w:t xml:space="preserve">
суығанша қалды- </w:t>
            </w:r>
            <w:r>
              <w:br/>
            </w:r>
            <w:r>
              <w:rPr>
                <w:rFonts w:ascii="Times New Roman"/>
                <w:b w:val="false"/>
                <w:i w:val="false"/>
                <w:color w:val="000000"/>
                <w:sz w:val="20"/>
              </w:rPr>
              <w:t xml:space="preserve">
рады. Қажет </w:t>
            </w:r>
            <w:r>
              <w:br/>
            </w:r>
            <w:r>
              <w:rPr>
                <w:rFonts w:ascii="Times New Roman"/>
                <w:b w:val="false"/>
                <w:i w:val="false"/>
                <w:color w:val="000000"/>
                <w:sz w:val="20"/>
              </w:rPr>
              <w:t xml:space="preserve">
болса ісінбеген </w:t>
            </w:r>
            <w:r>
              <w:br/>
            </w:r>
            <w:r>
              <w:rPr>
                <w:rFonts w:ascii="Times New Roman"/>
                <w:b w:val="false"/>
                <w:i w:val="false"/>
                <w:color w:val="000000"/>
                <w:sz w:val="20"/>
              </w:rPr>
              <w:t xml:space="preserve">
тұқымдарды елек- </w:t>
            </w:r>
            <w:r>
              <w:br/>
            </w:r>
            <w:r>
              <w:rPr>
                <w:rFonts w:ascii="Times New Roman"/>
                <w:b w:val="false"/>
                <w:i w:val="false"/>
                <w:color w:val="000000"/>
                <w:sz w:val="20"/>
              </w:rPr>
              <w:t xml:space="preserve">
тен өткізіп алып, </w:t>
            </w:r>
            <w:r>
              <w:br/>
            </w:r>
            <w:r>
              <w:rPr>
                <w:rFonts w:ascii="Times New Roman"/>
                <w:b w:val="false"/>
                <w:i w:val="false"/>
                <w:color w:val="000000"/>
                <w:sz w:val="20"/>
              </w:rPr>
              <w:t xml:space="preserve">
оларды өңдеуді </w:t>
            </w:r>
            <w:r>
              <w:br/>
            </w:r>
            <w:r>
              <w:rPr>
                <w:rFonts w:ascii="Times New Roman"/>
                <w:b w:val="false"/>
                <w:i w:val="false"/>
                <w:color w:val="000000"/>
                <w:sz w:val="20"/>
              </w:rPr>
              <w:t xml:space="preserve">
қайталайды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Тюрин- </w:t>
            </w:r>
            <w:r>
              <w:br/>
            </w:r>
            <w:r>
              <w:rPr>
                <w:rFonts w:ascii="Times New Roman"/>
                <w:b w:val="false"/>
                <w:i w:val="false"/>
                <w:color w:val="000000"/>
                <w:sz w:val="20"/>
              </w:rPr>
              <w:t xml:space="preserve">
ген </w:t>
            </w:r>
            <w:r>
              <w:br/>
            </w:r>
            <w:r>
              <w:rPr>
                <w:rFonts w:ascii="Times New Roman"/>
                <w:b w:val="false"/>
                <w:i w:val="false"/>
                <w:color w:val="000000"/>
                <w:sz w:val="20"/>
              </w:rPr>
              <w:t xml:space="preserve">
үлбі- </w:t>
            </w:r>
            <w:r>
              <w:br/>
            </w:r>
            <w:r>
              <w:rPr>
                <w:rFonts w:ascii="Times New Roman"/>
                <w:b w:val="false"/>
                <w:i w:val="false"/>
                <w:color w:val="000000"/>
                <w:sz w:val="20"/>
              </w:rPr>
              <w:t xml:space="preserve">
регі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 піскен </w:t>
            </w:r>
            <w:r>
              <w:br/>
            </w:r>
            <w:r>
              <w:rPr>
                <w:rFonts w:ascii="Times New Roman"/>
                <w:b w:val="false"/>
                <w:i w:val="false"/>
                <w:color w:val="000000"/>
                <w:sz w:val="20"/>
              </w:rPr>
              <w:t xml:space="preserve">
жемістер </w:t>
            </w:r>
            <w:r>
              <w:br/>
            </w:r>
            <w:r>
              <w:rPr>
                <w:rFonts w:ascii="Times New Roman"/>
                <w:b w:val="false"/>
                <w:i w:val="false"/>
                <w:color w:val="000000"/>
                <w:sz w:val="20"/>
              </w:rPr>
              <w:t xml:space="preserve">
тұқымын </w:t>
            </w:r>
            <w:r>
              <w:br/>
            </w:r>
            <w:r>
              <w:rPr>
                <w:rFonts w:ascii="Times New Roman"/>
                <w:b w:val="false"/>
                <w:i w:val="false"/>
                <w:color w:val="000000"/>
                <w:sz w:val="20"/>
              </w:rPr>
              <w:t xml:space="preserve">
сепкенде </w:t>
            </w:r>
            <w:r>
              <w:br/>
            </w:r>
            <w:r>
              <w:rPr>
                <w:rFonts w:ascii="Times New Roman"/>
                <w:b w:val="false"/>
                <w:i w:val="false"/>
                <w:color w:val="000000"/>
                <w:sz w:val="20"/>
              </w:rPr>
              <w:t xml:space="preserve">
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 піскен </w:t>
            </w:r>
            <w:r>
              <w:br/>
            </w:r>
            <w:r>
              <w:rPr>
                <w:rFonts w:ascii="Times New Roman"/>
                <w:b w:val="false"/>
                <w:i w:val="false"/>
                <w:color w:val="000000"/>
                <w:sz w:val="20"/>
              </w:rPr>
              <w:t xml:space="preserve">
жемістер тұқымын </w:t>
            </w:r>
            <w:r>
              <w:br/>
            </w:r>
            <w:r>
              <w:rPr>
                <w:rFonts w:ascii="Times New Roman"/>
                <w:b w:val="false"/>
                <w:i w:val="false"/>
                <w:color w:val="000000"/>
                <w:sz w:val="20"/>
              </w:rPr>
              <w:t xml:space="preserve">
үй-жайда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210-240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шетен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Жинап алған- </w:t>
            </w:r>
            <w:r>
              <w:br/>
            </w:r>
            <w:r>
              <w:rPr>
                <w:rFonts w:ascii="Times New Roman"/>
                <w:b w:val="false"/>
                <w:i w:val="false"/>
                <w:color w:val="000000"/>
                <w:sz w:val="20"/>
              </w:rPr>
              <w:t xml:space="preserve">
нан бастап </w:t>
            </w:r>
            <w:r>
              <w:br/>
            </w:r>
            <w:r>
              <w:rPr>
                <w:rFonts w:ascii="Times New Roman"/>
                <w:b w:val="false"/>
                <w:i w:val="false"/>
                <w:color w:val="000000"/>
                <w:sz w:val="20"/>
              </w:rPr>
              <w:t xml:space="preserve">
сепкенге дейін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немесе </w:t>
            </w:r>
            <w:r>
              <w:br/>
            </w:r>
            <w:r>
              <w:rPr>
                <w:rFonts w:ascii="Times New Roman"/>
                <w:b w:val="false"/>
                <w:i w:val="false"/>
                <w:color w:val="000000"/>
                <w:sz w:val="20"/>
              </w:rPr>
              <w:t xml:space="preserve">
үй-жайда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Температурасы </w:t>
            </w:r>
            <w:r>
              <w:br/>
            </w:r>
            <w:r>
              <w:rPr>
                <w:rFonts w:ascii="Times New Roman"/>
                <w:b w:val="false"/>
                <w:i w:val="false"/>
                <w:color w:val="000000"/>
                <w:sz w:val="20"/>
              </w:rPr>
              <w:t xml:space="preserve">
0-5 </w:t>
            </w:r>
            <w:r>
              <w:rPr>
                <w:rFonts w:ascii="Times New Roman"/>
                <w:b w:val="false"/>
                <w:i w:val="false"/>
                <w:color w:val="000000"/>
                <w:vertAlign w:val="superscript"/>
              </w:rPr>
              <w:t xml:space="preserve">0 </w:t>
            </w:r>
            <w:r>
              <w:rPr>
                <w:rFonts w:ascii="Times New Roman"/>
                <w:b w:val="false"/>
                <w:i w:val="false"/>
                <w:color w:val="000000"/>
                <w:sz w:val="20"/>
              </w:rPr>
              <w:t xml:space="preserve">С үй-жайда </w:t>
            </w:r>
            <w:r>
              <w:br/>
            </w:r>
            <w:r>
              <w:rPr>
                <w:rFonts w:ascii="Times New Roman"/>
                <w:b w:val="false"/>
                <w:i w:val="false"/>
                <w:color w:val="000000"/>
                <w:sz w:val="20"/>
              </w:rPr>
              <w:t xml:space="preserve">
дымқыл  құмда </w:t>
            </w:r>
            <w:r>
              <w:br/>
            </w:r>
            <w:r>
              <w:rPr>
                <w:rFonts w:ascii="Times New Roman"/>
                <w:b w:val="false"/>
                <w:i w:val="false"/>
                <w:color w:val="000000"/>
                <w:sz w:val="20"/>
              </w:rPr>
              <w:t xml:space="preserve">
90-120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содан </w:t>
            </w:r>
            <w:r>
              <w:br/>
            </w:r>
            <w:r>
              <w:rPr>
                <w:rFonts w:ascii="Times New Roman"/>
                <w:b w:val="false"/>
                <w:i w:val="false"/>
                <w:color w:val="000000"/>
                <w:sz w:val="20"/>
              </w:rPr>
              <w:t xml:space="preserve">
кейін қармен </w:t>
            </w:r>
            <w:r>
              <w:br/>
            </w:r>
            <w:r>
              <w:rPr>
                <w:rFonts w:ascii="Times New Roman"/>
                <w:b w:val="false"/>
                <w:i w:val="false"/>
                <w:color w:val="000000"/>
                <w:sz w:val="20"/>
              </w:rPr>
              <w:t xml:space="preserve">
көмеді Стратификацияның </w:t>
            </w:r>
            <w:r>
              <w:br/>
            </w:r>
            <w:r>
              <w:rPr>
                <w:rFonts w:ascii="Times New Roman"/>
                <w:b w:val="false"/>
                <w:i w:val="false"/>
                <w:color w:val="000000"/>
                <w:sz w:val="20"/>
              </w:rPr>
              <w:t xml:space="preserve">
жалпы ұзақтығы - </w:t>
            </w:r>
            <w:r>
              <w:br/>
            </w:r>
            <w:r>
              <w:rPr>
                <w:rFonts w:ascii="Times New Roman"/>
                <w:b w:val="false"/>
                <w:i w:val="false"/>
                <w:color w:val="000000"/>
                <w:sz w:val="20"/>
              </w:rPr>
              <w:t xml:space="preserve">
150-180 күн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Стратифи- </w:t>
            </w:r>
            <w:r>
              <w:br/>
            </w:r>
            <w:r>
              <w:rPr>
                <w:rFonts w:ascii="Times New Roman"/>
                <w:b w:val="false"/>
                <w:i w:val="false"/>
                <w:color w:val="000000"/>
                <w:sz w:val="20"/>
              </w:rPr>
              <w:t xml:space="preserve">
кациялан-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гибберел- </w:t>
            </w:r>
            <w:r>
              <w:br/>
            </w:r>
            <w:r>
              <w:rPr>
                <w:rFonts w:ascii="Times New Roman"/>
                <w:b w:val="false"/>
                <w:i w:val="false"/>
                <w:color w:val="000000"/>
                <w:sz w:val="20"/>
              </w:rPr>
              <w:t xml:space="preserve">
линнің 0,002% </w:t>
            </w:r>
            <w:r>
              <w:br/>
            </w:r>
            <w:r>
              <w:rPr>
                <w:rFonts w:ascii="Times New Roman"/>
                <w:b w:val="false"/>
                <w:i w:val="false"/>
                <w:color w:val="000000"/>
                <w:sz w:val="20"/>
              </w:rPr>
              <w:t xml:space="preserve">
ерітінді- </w:t>
            </w:r>
            <w:r>
              <w:br/>
            </w:r>
            <w:r>
              <w:rPr>
                <w:rFonts w:ascii="Times New Roman"/>
                <w:b w:val="false"/>
                <w:i w:val="false"/>
                <w:color w:val="000000"/>
                <w:sz w:val="20"/>
              </w:rPr>
              <w:t xml:space="preserve">
сінде 3 </w:t>
            </w:r>
            <w:r>
              <w:br/>
            </w:r>
            <w:r>
              <w:rPr>
                <w:rFonts w:ascii="Times New Roman"/>
                <w:b w:val="false"/>
                <w:i w:val="false"/>
                <w:color w:val="000000"/>
                <w:sz w:val="20"/>
              </w:rPr>
              <w:t xml:space="preserve">
тәулік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дымқыл </w:t>
            </w:r>
            <w:r>
              <w:br/>
            </w:r>
            <w:r>
              <w:rPr>
                <w:rFonts w:ascii="Times New Roman"/>
                <w:b w:val="false"/>
                <w:i w:val="false"/>
                <w:color w:val="000000"/>
                <w:sz w:val="20"/>
              </w:rPr>
              <w:t xml:space="preserve">
құммен </w:t>
            </w:r>
            <w:r>
              <w:br/>
            </w:r>
            <w:r>
              <w:rPr>
                <w:rFonts w:ascii="Times New Roman"/>
                <w:b w:val="false"/>
                <w:i w:val="false"/>
                <w:color w:val="000000"/>
                <w:sz w:val="20"/>
              </w:rPr>
              <w:t xml:space="preserve">
араласты- </w:t>
            </w:r>
            <w:r>
              <w:br/>
            </w:r>
            <w:r>
              <w:rPr>
                <w:rFonts w:ascii="Times New Roman"/>
                <w:b w:val="false"/>
                <w:i w:val="false"/>
                <w:color w:val="000000"/>
                <w:sz w:val="20"/>
              </w:rPr>
              <w:t xml:space="preserve">
рады. 7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өнеді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сек- </w:t>
            </w:r>
            <w:r>
              <w:br/>
            </w:r>
            <w:r>
              <w:rPr>
                <w:rFonts w:ascii="Times New Roman"/>
                <w:b w:val="false"/>
                <w:i w:val="false"/>
                <w:color w:val="000000"/>
                <w:sz w:val="20"/>
              </w:rPr>
              <w:t xml:space="preserve">
сеуіл,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сек- </w:t>
            </w:r>
            <w:r>
              <w:br/>
            </w:r>
            <w:r>
              <w:rPr>
                <w:rFonts w:ascii="Times New Roman"/>
                <w:b w:val="false"/>
                <w:i w:val="false"/>
                <w:color w:val="000000"/>
                <w:sz w:val="20"/>
              </w:rPr>
              <w:t xml:space="preserve">
сеуіл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Қыста сепкенде </w:t>
            </w:r>
            <w:r>
              <w:br/>
            </w:r>
            <w:r>
              <w:rPr>
                <w:rFonts w:ascii="Times New Roman"/>
                <w:b w:val="false"/>
                <w:i w:val="false"/>
                <w:color w:val="000000"/>
                <w:sz w:val="20"/>
              </w:rPr>
              <w:t xml:space="preserve">
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қажет </w:t>
            </w:r>
            <w:r>
              <w:br/>
            </w:r>
            <w:r>
              <w:rPr>
                <w:rFonts w:ascii="Times New Roman"/>
                <w:b w:val="false"/>
                <w:i w:val="false"/>
                <w:color w:val="000000"/>
                <w:sz w:val="20"/>
              </w:rPr>
              <w:t xml:space="preserve">
етпейді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гүл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45 </w:t>
            </w:r>
            <w:r>
              <w:br/>
            </w:r>
            <w:r>
              <w:rPr>
                <w:rFonts w:ascii="Times New Roman"/>
                <w:b w:val="false"/>
                <w:i w:val="false"/>
                <w:color w:val="000000"/>
                <w:sz w:val="20"/>
              </w:rPr>
              <w:t xml:space="preserve">
күн стратифика- </w:t>
            </w:r>
            <w:r>
              <w:br/>
            </w:r>
            <w:r>
              <w:rPr>
                <w:rFonts w:ascii="Times New Roman"/>
                <w:b w:val="false"/>
                <w:i w:val="false"/>
                <w:color w:val="000000"/>
                <w:sz w:val="20"/>
              </w:rPr>
              <w:t xml:space="preserve">
циялайды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суда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дымқыл </w:t>
            </w:r>
            <w:r>
              <w:br/>
            </w:r>
            <w:r>
              <w:rPr>
                <w:rFonts w:ascii="Times New Roman"/>
                <w:b w:val="false"/>
                <w:i w:val="false"/>
                <w:color w:val="000000"/>
                <w:sz w:val="20"/>
              </w:rPr>
              <w:t xml:space="preserve">
ағаш </w:t>
            </w:r>
            <w:r>
              <w:br/>
            </w:r>
            <w:r>
              <w:rPr>
                <w:rFonts w:ascii="Times New Roman"/>
                <w:b w:val="false"/>
                <w:i w:val="false"/>
                <w:color w:val="000000"/>
                <w:sz w:val="20"/>
              </w:rPr>
              <w:t xml:space="preserve">
үгінді-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шымтезекте </w:t>
            </w:r>
            <w:r>
              <w:br/>
            </w:r>
            <w:r>
              <w:rPr>
                <w:rFonts w:ascii="Times New Roman"/>
                <w:b w:val="false"/>
                <w:i w:val="false"/>
                <w:color w:val="000000"/>
                <w:sz w:val="20"/>
              </w:rPr>
              <w:t xml:space="preserve">
2-8 күн </w:t>
            </w:r>
            <w:r>
              <w:br/>
            </w:r>
            <w:r>
              <w:rPr>
                <w:rFonts w:ascii="Times New Roman"/>
                <w:b w:val="false"/>
                <w:i w:val="false"/>
                <w:color w:val="000000"/>
                <w:sz w:val="20"/>
              </w:rPr>
              <w:t xml:space="preserve">
ұстайды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w:t>
            </w:r>
            <w:r>
              <w:br/>
            </w:r>
            <w:r>
              <w:rPr>
                <w:rFonts w:ascii="Times New Roman"/>
                <w:b w:val="false"/>
                <w:i w:val="false"/>
                <w:color w:val="000000"/>
                <w:sz w:val="20"/>
              </w:rPr>
              <w:t xml:space="preserve">
қара- </w:t>
            </w:r>
            <w:r>
              <w:br/>
            </w:r>
            <w:r>
              <w:rPr>
                <w:rFonts w:ascii="Times New Roman"/>
                <w:b w:val="false"/>
                <w:i w:val="false"/>
                <w:color w:val="000000"/>
                <w:sz w:val="20"/>
              </w:rPr>
              <w:t xml:space="preserve">
өрігі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траншея- </w:t>
            </w:r>
            <w:r>
              <w:br/>
            </w:r>
            <w:r>
              <w:rPr>
                <w:rFonts w:ascii="Times New Roman"/>
                <w:b w:val="false"/>
                <w:i w:val="false"/>
                <w:color w:val="000000"/>
                <w:sz w:val="20"/>
              </w:rPr>
              <w:t xml:space="preserve">
ларда 90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тоңазымай- </w:t>
            </w:r>
            <w:r>
              <w:br/>
            </w:r>
            <w:r>
              <w:rPr>
                <w:rFonts w:ascii="Times New Roman"/>
                <w:b w:val="false"/>
                <w:i w:val="false"/>
                <w:color w:val="000000"/>
                <w:sz w:val="20"/>
              </w:rPr>
              <w:t xml:space="preserve">
тын траншеяларда  </w:t>
            </w:r>
            <w:r>
              <w:br/>
            </w:r>
            <w:r>
              <w:rPr>
                <w:rFonts w:ascii="Times New Roman"/>
                <w:b w:val="false"/>
                <w:i w:val="false"/>
                <w:color w:val="000000"/>
                <w:sz w:val="20"/>
              </w:rPr>
              <w:t xml:space="preserve">
кемінде 150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Тікенді қара- </w:t>
            </w:r>
            <w:r>
              <w:br/>
            </w:r>
            <w:r>
              <w:rPr>
                <w:rFonts w:ascii="Times New Roman"/>
                <w:b w:val="false"/>
                <w:i w:val="false"/>
                <w:color w:val="000000"/>
                <w:sz w:val="20"/>
              </w:rPr>
              <w:t xml:space="preserve">
өрік </w:t>
            </w:r>
            <w:r>
              <w:br/>
            </w:r>
            <w:r>
              <w:rPr>
                <w:rFonts w:ascii="Times New Roman"/>
                <w:b w:val="false"/>
                <w:i w:val="false"/>
                <w:color w:val="000000"/>
                <w:sz w:val="20"/>
              </w:rPr>
              <w:t xml:space="preserve">
(шо- </w:t>
            </w:r>
            <w:r>
              <w:br/>
            </w:r>
            <w:r>
              <w:rPr>
                <w:rFonts w:ascii="Times New Roman"/>
                <w:b w:val="false"/>
                <w:i w:val="false"/>
                <w:color w:val="000000"/>
                <w:sz w:val="20"/>
              </w:rPr>
              <w:t xml:space="preserve">
мырт)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жазда, </w:t>
            </w:r>
            <w:r>
              <w:br/>
            </w:r>
            <w:r>
              <w:rPr>
                <w:rFonts w:ascii="Times New Roman"/>
                <w:b w:val="false"/>
                <w:i w:val="false"/>
                <w:color w:val="000000"/>
                <w:sz w:val="20"/>
              </w:rPr>
              <w:t xml:space="preserve">
тамызда себе- </w:t>
            </w:r>
            <w:r>
              <w:br/>
            </w:r>
            <w:r>
              <w:rPr>
                <w:rFonts w:ascii="Times New Roman"/>
                <w:b w:val="false"/>
                <w:i w:val="false"/>
                <w:color w:val="000000"/>
                <w:sz w:val="20"/>
              </w:rPr>
              <w:t xml:space="preserve">
тілетін болса </w:t>
            </w:r>
            <w:r>
              <w:br/>
            </w:r>
            <w:r>
              <w:rPr>
                <w:rFonts w:ascii="Times New Roman"/>
                <w:b w:val="false"/>
                <w:i w:val="false"/>
                <w:color w:val="000000"/>
                <w:sz w:val="20"/>
              </w:rPr>
              <w:t xml:space="preserve">
дайындауды </w:t>
            </w:r>
            <w:r>
              <w:br/>
            </w:r>
            <w:r>
              <w:rPr>
                <w:rFonts w:ascii="Times New Roman"/>
                <w:b w:val="false"/>
                <w:i w:val="false"/>
                <w:color w:val="000000"/>
                <w:sz w:val="20"/>
              </w:rPr>
              <w:t xml:space="preserve">
қажет етпейді, </w:t>
            </w:r>
            <w:r>
              <w:br/>
            </w:r>
            <w:r>
              <w:rPr>
                <w:rFonts w:ascii="Times New Roman"/>
                <w:b w:val="false"/>
                <w:i w:val="false"/>
                <w:color w:val="000000"/>
                <w:sz w:val="20"/>
              </w:rPr>
              <w:t xml:space="preserve">
кеш себілетін </w:t>
            </w:r>
            <w:r>
              <w:br/>
            </w:r>
            <w:r>
              <w:rPr>
                <w:rFonts w:ascii="Times New Roman"/>
                <w:b w:val="false"/>
                <w:i w:val="false"/>
                <w:color w:val="000000"/>
                <w:sz w:val="20"/>
              </w:rPr>
              <w:t xml:space="preserve">
болса жинал- </w:t>
            </w:r>
            <w:r>
              <w:br/>
            </w:r>
            <w:r>
              <w:rPr>
                <w:rFonts w:ascii="Times New Roman"/>
                <w:b w:val="false"/>
                <w:i w:val="false"/>
                <w:color w:val="000000"/>
                <w:sz w:val="20"/>
              </w:rPr>
              <w:t xml:space="preserve">
ғаннан бастап </w:t>
            </w:r>
            <w:r>
              <w:br/>
            </w:r>
            <w:r>
              <w:rPr>
                <w:rFonts w:ascii="Times New Roman"/>
                <w:b w:val="false"/>
                <w:i w:val="false"/>
                <w:color w:val="000000"/>
                <w:sz w:val="20"/>
              </w:rPr>
              <w:t xml:space="preserve">
себуге дейін </w:t>
            </w:r>
            <w:r>
              <w:br/>
            </w:r>
            <w:r>
              <w:rPr>
                <w:rFonts w:ascii="Times New Roman"/>
                <w:b w:val="false"/>
                <w:i w:val="false"/>
                <w:color w:val="000000"/>
                <w:sz w:val="20"/>
              </w:rPr>
              <w:t xml:space="preserve">
(2 ай бойы)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өткен </w:t>
            </w:r>
            <w:r>
              <w:br/>
            </w:r>
            <w:r>
              <w:rPr>
                <w:rFonts w:ascii="Times New Roman"/>
                <w:b w:val="false"/>
                <w:i w:val="false"/>
                <w:color w:val="000000"/>
                <w:sz w:val="20"/>
              </w:rPr>
              <w:t xml:space="preserve">
жылдың тұқымын </w:t>
            </w:r>
            <w:r>
              <w:br/>
            </w:r>
            <w:r>
              <w:rPr>
                <w:rFonts w:ascii="Times New Roman"/>
                <w:b w:val="false"/>
                <w:i w:val="false"/>
                <w:color w:val="000000"/>
                <w:sz w:val="20"/>
              </w:rPr>
              <w:t xml:space="preserve">
- 80 күн стра- </w:t>
            </w:r>
            <w:r>
              <w:br/>
            </w:r>
            <w:r>
              <w:rPr>
                <w:rFonts w:ascii="Times New Roman"/>
                <w:b w:val="false"/>
                <w:i w:val="false"/>
                <w:color w:val="000000"/>
                <w:sz w:val="20"/>
              </w:rPr>
              <w:t xml:space="preserve">
тификациялайды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Жинала салысымен </w:t>
            </w:r>
            <w:r>
              <w:br/>
            </w:r>
            <w:r>
              <w:rPr>
                <w:rFonts w:ascii="Times New Roman"/>
                <w:b w:val="false"/>
                <w:i w:val="false"/>
                <w:color w:val="000000"/>
                <w:sz w:val="20"/>
              </w:rPr>
              <w:t xml:space="preserve">
үй-жайда 150-180 </w:t>
            </w:r>
            <w:r>
              <w:br/>
            </w:r>
            <w:r>
              <w:rPr>
                <w:rFonts w:ascii="Times New Roman"/>
                <w:b w:val="false"/>
                <w:i w:val="false"/>
                <w:color w:val="000000"/>
                <w:sz w:val="20"/>
              </w:rPr>
              <w:t xml:space="preserve">
күн немесе қысқы </w:t>
            </w:r>
            <w:r>
              <w:br/>
            </w:r>
            <w:r>
              <w:rPr>
                <w:rFonts w:ascii="Times New Roman"/>
                <w:b w:val="false"/>
                <w:i w:val="false"/>
                <w:color w:val="000000"/>
                <w:sz w:val="20"/>
              </w:rPr>
              <w:t xml:space="preserve">
тоңазымайтын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180-210 күн стра- </w:t>
            </w:r>
            <w:r>
              <w:br/>
            </w:r>
            <w:r>
              <w:rPr>
                <w:rFonts w:ascii="Times New Roman"/>
                <w:b w:val="false"/>
                <w:i w:val="false"/>
                <w:color w:val="000000"/>
                <w:sz w:val="20"/>
              </w:rPr>
              <w:t xml:space="preserve">
тификациялайды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Алхоры </w:t>
            </w:r>
            <w:r>
              <w:br/>
            </w:r>
            <w:r>
              <w:rPr>
                <w:rFonts w:ascii="Times New Roman"/>
                <w:b w:val="false"/>
                <w:i w:val="false"/>
                <w:color w:val="000000"/>
                <w:sz w:val="20"/>
              </w:rPr>
              <w:t xml:space="preserve">
өрік </w:t>
            </w:r>
            <w:r>
              <w:br/>
            </w:r>
            <w:r>
              <w:rPr>
                <w:rFonts w:ascii="Times New Roman"/>
                <w:b w:val="false"/>
                <w:i w:val="false"/>
                <w:color w:val="000000"/>
                <w:sz w:val="20"/>
              </w:rPr>
              <w:t xml:space="preserve">
(алша)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Жинала салысы- </w:t>
            </w:r>
            <w:r>
              <w:br/>
            </w:r>
            <w:r>
              <w:rPr>
                <w:rFonts w:ascii="Times New Roman"/>
                <w:b w:val="false"/>
                <w:i w:val="false"/>
                <w:color w:val="000000"/>
                <w:sz w:val="20"/>
              </w:rPr>
              <w:t xml:space="preserve">
мен себуге </w:t>
            </w:r>
            <w:r>
              <w:br/>
            </w:r>
            <w:r>
              <w:rPr>
                <w:rFonts w:ascii="Times New Roman"/>
                <w:b w:val="false"/>
                <w:i w:val="false"/>
                <w:color w:val="000000"/>
                <w:sz w:val="20"/>
              </w:rPr>
              <w:t xml:space="preserve">
дейін 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стратифика-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Өткен жылғы </w:t>
            </w:r>
            <w:r>
              <w:br/>
            </w:r>
            <w:r>
              <w:rPr>
                <w:rFonts w:ascii="Times New Roman"/>
                <w:b w:val="false"/>
                <w:i w:val="false"/>
                <w:color w:val="000000"/>
                <w:sz w:val="20"/>
              </w:rPr>
              <w:t xml:space="preserve">
тұқымды 60-90 </w:t>
            </w:r>
            <w:r>
              <w:br/>
            </w:r>
            <w:r>
              <w:rPr>
                <w:rFonts w:ascii="Times New Roman"/>
                <w:b w:val="false"/>
                <w:i w:val="false"/>
                <w:color w:val="000000"/>
                <w:sz w:val="20"/>
              </w:rPr>
              <w:t xml:space="preserve">
күн стратифи- </w:t>
            </w:r>
            <w:r>
              <w:br/>
            </w:r>
            <w:r>
              <w:rPr>
                <w:rFonts w:ascii="Times New Roman"/>
                <w:b w:val="false"/>
                <w:i w:val="false"/>
                <w:color w:val="000000"/>
                <w:sz w:val="20"/>
              </w:rPr>
              <w:t xml:space="preserve">
кациялайды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Жинала салысымен  жазғы траншея- </w:t>
            </w:r>
            <w:r>
              <w:br/>
            </w:r>
            <w:r>
              <w:rPr>
                <w:rFonts w:ascii="Times New Roman"/>
                <w:b w:val="false"/>
                <w:i w:val="false"/>
                <w:color w:val="000000"/>
                <w:sz w:val="20"/>
              </w:rPr>
              <w:t xml:space="preserve">
ларда стратифика- </w:t>
            </w:r>
            <w:r>
              <w:br/>
            </w:r>
            <w:r>
              <w:rPr>
                <w:rFonts w:ascii="Times New Roman"/>
                <w:b w:val="false"/>
                <w:i w:val="false"/>
                <w:color w:val="000000"/>
                <w:sz w:val="20"/>
              </w:rPr>
              <w:t xml:space="preserve">
циялайды, ал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қысқы тоңазымай- </w:t>
            </w:r>
            <w:r>
              <w:br/>
            </w:r>
            <w:r>
              <w:rPr>
                <w:rFonts w:ascii="Times New Roman"/>
                <w:b w:val="false"/>
                <w:i w:val="false"/>
                <w:color w:val="000000"/>
                <w:sz w:val="20"/>
              </w:rPr>
              <w:t xml:space="preserve">
тын траншеяларда </w:t>
            </w:r>
            <w:r>
              <w:br/>
            </w:r>
            <w:r>
              <w:rPr>
                <w:rFonts w:ascii="Times New Roman"/>
                <w:b w:val="false"/>
                <w:i w:val="false"/>
                <w:color w:val="000000"/>
                <w:sz w:val="20"/>
              </w:rPr>
              <w:t xml:space="preserve">
120-170 күн </w:t>
            </w:r>
            <w:r>
              <w:br/>
            </w:r>
            <w:r>
              <w:rPr>
                <w:rFonts w:ascii="Times New Roman"/>
                <w:b w:val="false"/>
                <w:i w:val="false"/>
                <w:color w:val="000000"/>
                <w:sz w:val="20"/>
              </w:rPr>
              <w:t xml:space="preserve">
немесе темпера- </w:t>
            </w:r>
            <w:r>
              <w:br/>
            </w:r>
            <w:r>
              <w:rPr>
                <w:rFonts w:ascii="Times New Roman"/>
                <w:b w:val="false"/>
                <w:i w:val="false"/>
                <w:color w:val="000000"/>
                <w:sz w:val="20"/>
              </w:rPr>
              <w:t xml:space="preserve">
турасы 3-5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үй-жайда 150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күрең қарақат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45-60 күн стратифика- </w:t>
            </w:r>
            <w:r>
              <w:br/>
            </w:r>
            <w:r>
              <w:rPr>
                <w:rFonts w:ascii="Times New Roman"/>
                <w:b w:val="false"/>
                <w:i w:val="false"/>
                <w:color w:val="000000"/>
                <w:sz w:val="20"/>
              </w:rPr>
              <w:t xml:space="preserve">
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90-120 </w:t>
            </w:r>
            <w:r>
              <w:br/>
            </w:r>
            <w:r>
              <w:rPr>
                <w:rFonts w:ascii="Times New Roman"/>
                <w:b w:val="false"/>
                <w:i w:val="false"/>
                <w:color w:val="000000"/>
                <w:sz w:val="20"/>
              </w:rPr>
              <w:t xml:space="preserve">
күн стратифика- </w:t>
            </w:r>
            <w:r>
              <w:br/>
            </w:r>
            <w:r>
              <w:rPr>
                <w:rFonts w:ascii="Times New Roman"/>
                <w:b w:val="false"/>
                <w:i w:val="false"/>
                <w:color w:val="000000"/>
                <w:sz w:val="20"/>
              </w:rPr>
              <w:t xml:space="preserve">
циялайды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бас- </w:t>
            </w:r>
            <w:r>
              <w:br/>
            </w:r>
            <w:r>
              <w:rPr>
                <w:rFonts w:ascii="Times New Roman"/>
                <w:b w:val="false"/>
                <w:i w:val="false"/>
                <w:color w:val="000000"/>
                <w:sz w:val="20"/>
              </w:rPr>
              <w:t xml:space="preserve">
тапқы темпе- </w:t>
            </w:r>
            <w:r>
              <w:br/>
            </w:r>
            <w:r>
              <w:rPr>
                <w:rFonts w:ascii="Times New Roman"/>
                <w:b w:val="false"/>
                <w:i w:val="false"/>
                <w:color w:val="000000"/>
                <w:sz w:val="20"/>
              </w:rPr>
              <w:t xml:space="preserve">
ратурасы </w:t>
            </w:r>
            <w:r>
              <w:br/>
            </w:r>
            <w:r>
              <w:rPr>
                <w:rFonts w:ascii="Times New Roman"/>
                <w:b w:val="false"/>
                <w:i w:val="false"/>
                <w:color w:val="000000"/>
                <w:sz w:val="20"/>
              </w:rPr>
              <w:t xml:space="preserve">
50 </w:t>
            </w:r>
            <w:r>
              <w:rPr>
                <w:rFonts w:ascii="Times New Roman"/>
                <w:b w:val="false"/>
                <w:i w:val="false"/>
                <w:color w:val="000000"/>
                <w:vertAlign w:val="superscript"/>
              </w:rPr>
              <w:t xml:space="preserve">0 </w:t>
            </w:r>
            <w:r>
              <w:rPr>
                <w:rFonts w:ascii="Times New Roman"/>
                <w:b w:val="false"/>
                <w:i w:val="false"/>
                <w:color w:val="000000"/>
                <w:sz w:val="20"/>
              </w:rPr>
              <w:t xml:space="preserve">С суда 24 сағат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12-15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араласты- </w:t>
            </w:r>
            <w:r>
              <w:br/>
            </w:r>
            <w:r>
              <w:rPr>
                <w:rFonts w:ascii="Times New Roman"/>
                <w:b w:val="false"/>
                <w:i w:val="false"/>
                <w:color w:val="000000"/>
                <w:sz w:val="20"/>
              </w:rPr>
              <w:t xml:space="preserve">
рып, </w:t>
            </w:r>
            <w:r>
              <w:br/>
            </w:r>
            <w:r>
              <w:rPr>
                <w:rFonts w:ascii="Times New Roman"/>
                <w:b w:val="false"/>
                <w:i w:val="false"/>
                <w:color w:val="000000"/>
                <w:sz w:val="20"/>
              </w:rPr>
              <w:t xml:space="preserve">
ылғалдан- </w:t>
            </w:r>
            <w:r>
              <w:br/>
            </w:r>
            <w:r>
              <w:rPr>
                <w:rFonts w:ascii="Times New Roman"/>
                <w:b w:val="false"/>
                <w:i w:val="false"/>
                <w:color w:val="000000"/>
                <w:sz w:val="20"/>
              </w:rPr>
              <w:t xml:space="preserve">
дырып 30 күн стра-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циялайды. </w:t>
            </w:r>
            <w:r>
              <w:br/>
            </w:r>
            <w:r>
              <w:rPr>
                <w:rFonts w:ascii="Times New Roman"/>
                <w:b w:val="false"/>
                <w:i w:val="false"/>
                <w:color w:val="000000"/>
                <w:sz w:val="20"/>
              </w:rPr>
              <w:t xml:space="preserve">
Ауыспалы темпера- </w:t>
            </w:r>
            <w:r>
              <w:br/>
            </w:r>
            <w:r>
              <w:rPr>
                <w:rFonts w:ascii="Times New Roman"/>
                <w:b w:val="false"/>
                <w:i w:val="false"/>
                <w:color w:val="000000"/>
                <w:sz w:val="20"/>
              </w:rPr>
              <w:t xml:space="preserve">
турада </w:t>
            </w:r>
            <w:r>
              <w:br/>
            </w:r>
            <w:r>
              <w:rPr>
                <w:rFonts w:ascii="Times New Roman"/>
                <w:b w:val="false"/>
                <w:i w:val="false"/>
                <w:color w:val="000000"/>
                <w:sz w:val="20"/>
              </w:rPr>
              <w:t xml:space="preserve">
(жылы және </w:t>
            </w:r>
            <w:r>
              <w:br/>
            </w:r>
            <w:r>
              <w:rPr>
                <w:rFonts w:ascii="Times New Roman"/>
                <w:b w:val="false"/>
                <w:i w:val="false"/>
                <w:color w:val="000000"/>
                <w:sz w:val="20"/>
              </w:rPr>
              <w:t xml:space="preserve">
суық)  стратифи- </w:t>
            </w:r>
            <w:r>
              <w:br/>
            </w:r>
            <w:r>
              <w:rPr>
                <w:rFonts w:ascii="Times New Roman"/>
                <w:b w:val="false"/>
                <w:i w:val="false"/>
                <w:color w:val="000000"/>
                <w:sz w:val="20"/>
              </w:rPr>
              <w:t xml:space="preserve">
кацияла- </w:t>
            </w:r>
            <w:r>
              <w:br/>
            </w:r>
            <w:r>
              <w:rPr>
                <w:rFonts w:ascii="Times New Roman"/>
                <w:b w:val="false"/>
                <w:i w:val="false"/>
                <w:color w:val="000000"/>
                <w:sz w:val="20"/>
              </w:rPr>
              <w:t xml:space="preserve">
ғанда тұқымды </w:t>
            </w:r>
            <w:r>
              <w:br/>
            </w:r>
            <w:r>
              <w:rPr>
                <w:rFonts w:ascii="Times New Roman"/>
                <w:b w:val="false"/>
                <w:i w:val="false"/>
                <w:color w:val="000000"/>
                <w:sz w:val="20"/>
              </w:rPr>
              <w:t xml:space="preserve">
30 күн </w:t>
            </w:r>
            <w:r>
              <w:br/>
            </w:r>
            <w:r>
              <w:rPr>
                <w:rFonts w:ascii="Times New Roman"/>
                <w:b w:val="false"/>
                <w:i w:val="false"/>
                <w:color w:val="000000"/>
                <w:sz w:val="20"/>
              </w:rPr>
              <w:t xml:space="preserve">
дайындайды.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қарақат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транше- </w:t>
            </w:r>
            <w:r>
              <w:br/>
            </w:r>
            <w:r>
              <w:rPr>
                <w:rFonts w:ascii="Times New Roman"/>
                <w:b w:val="false"/>
                <w:i w:val="false"/>
                <w:color w:val="000000"/>
                <w:sz w:val="20"/>
              </w:rPr>
              <w:t xml:space="preserve">
яларда 45-60 </w:t>
            </w:r>
            <w:r>
              <w:br/>
            </w:r>
            <w:r>
              <w:rPr>
                <w:rFonts w:ascii="Times New Roman"/>
                <w:b w:val="false"/>
                <w:i w:val="false"/>
                <w:color w:val="000000"/>
                <w:sz w:val="20"/>
              </w:rPr>
              <w:t xml:space="preserve">
күн стратифи- </w:t>
            </w:r>
            <w:r>
              <w:br/>
            </w:r>
            <w:r>
              <w:rPr>
                <w:rFonts w:ascii="Times New Roman"/>
                <w:b w:val="false"/>
                <w:i w:val="false"/>
                <w:color w:val="000000"/>
                <w:sz w:val="20"/>
              </w:rPr>
              <w:t xml:space="preserve">
кациялайды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90-120 </w:t>
            </w:r>
            <w:r>
              <w:br/>
            </w:r>
            <w:r>
              <w:rPr>
                <w:rFonts w:ascii="Times New Roman"/>
                <w:b w:val="false"/>
                <w:i w:val="false"/>
                <w:color w:val="000000"/>
                <w:sz w:val="20"/>
              </w:rPr>
              <w:t xml:space="preserve">
күн стратифика- </w:t>
            </w:r>
            <w:r>
              <w:br/>
            </w:r>
            <w:r>
              <w:rPr>
                <w:rFonts w:ascii="Times New Roman"/>
                <w:b w:val="false"/>
                <w:i w:val="false"/>
                <w:color w:val="000000"/>
                <w:sz w:val="20"/>
              </w:rPr>
              <w:t xml:space="preserve">
циялайды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самыр- </w:t>
            </w:r>
            <w:r>
              <w:br/>
            </w:r>
            <w:r>
              <w:rPr>
                <w:rFonts w:ascii="Times New Roman"/>
                <w:b w:val="false"/>
                <w:i w:val="false"/>
                <w:color w:val="000000"/>
                <w:sz w:val="20"/>
              </w:rPr>
              <w:t xml:space="preserve">
сын қа- </w:t>
            </w:r>
            <w:r>
              <w:br/>
            </w:r>
            <w:r>
              <w:rPr>
                <w:rFonts w:ascii="Times New Roman"/>
                <w:b w:val="false"/>
                <w:i w:val="false"/>
                <w:color w:val="000000"/>
                <w:sz w:val="20"/>
              </w:rPr>
              <w:t xml:space="preserve">
рағайы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Дайындамайды, </w:t>
            </w:r>
            <w:r>
              <w:br/>
            </w:r>
            <w:r>
              <w:rPr>
                <w:rFonts w:ascii="Times New Roman"/>
                <w:b w:val="false"/>
                <w:i w:val="false"/>
                <w:color w:val="000000"/>
                <w:sz w:val="20"/>
              </w:rPr>
              <w:t xml:space="preserve">
тек марганец </w:t>
            </w:r>
            <w:r>
              <w:br/>
            </w:r>
            <w:r>
              <w:rPr>
                <w:rFonts w:ascii="Times New Roman"/>
                <w:b w:val="false"/>
                <w:i w:val="false"/>
                <w:color w:val="000000"/>
                <w:sz w:val="20"/>
              </w:rPr>
              <w:t xml:space="preserve">
қышқылы калий- </w:t>
            </w:r>
            <w:r>
              <w:br/>
            </w:r>
            <w:r>
              <w:rPr>
                <w:rFonts w:ascii="Times New Roman"/>
                <w:b w:val="false"/>
                <w:i w:val="false"/>
                <w:color w:val="000000"/>
                <w:sz w:val="20"/>
              </w:rPr>
              <w:t xml:space="preserve">
дің 0,5 % </w:t>
            </w:r>
            <w:r>
              <w:br/>
            </w:r>
            <w:r>
              <w:rPr>
                <w:rFonts w:ascii="Times New Roman"/>
                <w:b w:val="false"/>
                <w:i w:val="false"/>
                <w:color w:val="000000"/>
                <w:sz w:val="20"/>
              </w:rPr>
              <w:t xml:space="preserve">
ерітіндісінде </w:t>
            </w:r>
            <w:r>
              <w:br/>
            </w:r>
            <w:r>
              <w:rPr>
                <w:rFonts w:ascii="Times New Roman"/>
                <w:b w:val="false"/>
                <w:i w:val="false"/>
                <w:color w:val="000000"/>
                <w:sz w:val="20"/>
              </w:rPr>
              <w:t xml:space="preserve">
жібітеді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алдын-ала </w:t>
            </w:r>
            <w:r>
              <w:br/>
            </w:r>
            <w:r>
              <w:rPr>
                <w:rFonts w:ascii="Times New Roman"/>
                <w:b w:val="false"/>
                <w:i w:val="false"/>
                <w:color w:val="000000"/>
                <w:sz w:val="20"/>
              </w:rPr>
              <w:t xml:space="preserve">
3 тәулік жібі- </w:t>
            </w:r>
            <w:r>
              <w:br/>
            </w:r>
            <w:r>
              <w:rPr>
                <w:rFonts w:ascii="Times New Roman"/>
                <w:b w:val="false"/>
                <w:i w:val="false"/>
                <w:color w:val="000000"/>
                <w:sz w:val="20"/>
              </w:rPr>
              <w:t xml:space="preserve">
теді, дымқыл </w:t>
            </w:r>
            <w:r>
              <w:br/>
            </w:r>
            <w:r>
              <w:rPr>
                <w:rFonts w:ascii="Times New Roman"/>
                <w:b w:val="false"/>
                <w:i w:val="false"/>
                <w:color w:val="000000"/>
                <w:sz w:val="20"/>
              </w:rPr>
              <w:t xml:space="preserve">
құммен, ағаш </w:t>
            </w:r>
            <w:r>
              <w:br/>
            </w:r>
            <w:r>
              <w:rPr>
                <w:rFonts w:ascii="Times New Roman"/>
                <w:b w:val="false"/>
                <w:i w:val="false"/>
                <w:color w:val="000000"/>
                <w:sz w:val="20"/>
              </w:rPr>
              <w:t xml:space="preserve">
үгіндісімен </w:t>
            </w:r>
            <w:r>
              <w:br/>
            </w:r>
            <w:r>
              <w:rPr>
                <w:rFonts w:ascii="Times New Roman"/>
                <w:b w:val="false"/>
                <w:i w:val="false"/>
                <w:color w:val="000000"/>
                <w:sz w:val="20"/>
              </w:rPr>
              <w:t xml:space="preserve">
немесе шымтезек </w:t>
            </w:r>
            <w:r>
              <w:br/>
            </w:r>
            <w:r>
              <w:rPr>
                <w:rFonts w:ascii="Times New Roman"/>
                <w:b w:val="false"/>
                <w:i w:val="false"/>
                <w:color w:val="000000"/>
                <w:sz w:val="20"/>
              </w:rPr>
              <w:t xml:space="preserve">
ұнтағымен ара- </w:t>
            </w:r>
            <w:r>
              <w:br/>
            </w:r>
            <w:r>
              <w:rPr>
                <w:rFonts w:ascii="Times New Roman"/>
                <w:b w:val="false"/>
                <w:i w:val="false"/>
                <w:color w:val="000000"/>
                <w:sz w:val="20"/>
              </w:rPr>
              <w:t xml:space="preserve">
ластырып, жәшік- </w:t>
            </w:r>
            <w:r>
              <w:br/>
            </w:r>
            <w:r>
              <w:rPr>
                <w:rFonts w:ascii="Times New Roman"/>
                <w:b w:val="false"/>
                <w:i w:val="false"/>
                <w:color w:val="000000"/>
                <w:sz w:val="20"/>
              </w:rPr>
              <w:t xml:space="preserve">
термен қар астына </w:t>
            </w:r>
            <w:r>
              <w:br/>
            </w:r>
            <w:r>
              <w:rPr>
                <w:rFonts w:ascii="Times New Roman"/>
                <w:b w:val="false"/>
                <w:i w:val="false"/>
                <w:color w:val="000000"/>
                <w:sz w:val="20"/>
              </w:rPr>
              <w:t xml:space="preserve">
немесе салқын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 үй-жайға </w:t>
            </w:r>
            <w:r>
              <w:br/>
            </w:r>
            <w:r>
              <w:rPr>
                <w:rFonts w:ascii="Times New Roman"/>
                <w:b w:val="false"/>
                <w:i w:val="false"/>
                <w:color w:val="000000"/>
                <w:sz w:val="20"/>
              </w:rPr>
              <w:t xml:space="preserve">
себуге дейін 2-3 </w:t>
            </w:r>
            <w:r>
              <w:br/>
            </w:r>
            <w:r>
              <w:rPr>
                <w:rFonts w:ascii="Times New Roman"/>
                <w:b w:val="false"/>
                <w:i w:val="false"/>
                <w:color w:val="000000"/>
                <w:sz w:val="20"/>
              </w:rPr>
              <w:t xml:space="preserve">
ай қойып қояды. </w:t>
            </w:r>
            <w:r>
              <w:br/>
            </w:r>
            <w:r>
              <w:rPr>
                <w:rFonts w:ascii="Times New Roman"/>
                <w:b w:val="false"/>
                <w:i w:val="false"/>
                <w:color w:val="000000"/>
                <w:sz w:val="20"/>
              </w:rPr>
              <w:t xml:space="preserve">
Қысқы тоңазымай- </w:t>
            </w:r>
            <w:r>
              <w:br/>
            </w:r>
            <w:r>
              <w:rPr>
                <w:rFonts w:ascii="Times New Roman"/>
                <w:b w:val="false"/>
                <w:i w:val="false"/>
                <w:color w:val="000000"/>
                <w:sz w:val="20"/>
              </w:rPr>
              <w:t xml:space="preserve">
тын траншеяларда </w:t>
            </w:r>
            <w:r>
              <w:br/>
            </w:r>
            <w:r>
              <w:rPr>
                <w:rFonts w:ascii="Times New Roman"/>
                <w:b w:val="false"/>
                <w:i w:val="false"/>
                <w:color w:val="000000"/>
                <w:sz w:val="20"/>
              </w:rPr>
              <w:t xml:space="preserve">
сақтағанда да </w:t>
            </w:r>
            <w:r>
              <w:br/>
            </w:r>
            <w:r>
              <w:rPr>
                <w:rFonts w:ascii="Times New Roman"/>
                <w:b w:val="false"/>
                <w:i w:val="false"/>
                <w:color w:val="000000"/>
                <w:sz w:val="20"/>
              </w:rPr>
              <w:t xml:space="preserve">
дайындалады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Құммен </w:t>
            </w:r>
            <w:r>
              <w:br/>
            </w:r>
            <w:r>
              <w:rPr>
                <w:rFonts w:ascii="Times New Roman"/>
                <w:b w:val="false"/>
                <w:i w:val="false"/>
                <w:color w:val="000000"/>
                <w:sz w:val="20"/>
              </w:rPr>
              <w:t xml:space="preserve">
араласты-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(2:1) қалың- </w:t>
            </w:r>
            <w:r>
              <w:br/>
            </w:r>
            <w:r>
              <w:rPr>
                <w:rFonts w:ascii="Times New Roman"/>
                <w:b w:val="false"/>
                <w:i w:val="false"/>
                <w:color w:val="000000"/>
                <w:sz w:val="20"/>
              </w:rPr>
              <w:t xml:space="preserve">
дығы 20 см, </w:t>
            </w:r>
            <w:r>
              <w:br/>
            </w:r>
            <w:r>
              <w:rPr>
                <w:rFonts w:ascii="Times New Roman"/>
                <w:b w:val="false"/>
                <w:i w:val="false"/>
                <w:color w:val="000000"/>
                <w:sz w:val="20"/>
              </w:rPr>
              <w:t xml:space="preserve">
50% дейін </w:t>
            </w:r>
            <w:r>
              <w:br/>
            </w:r>
            <w:r>
              <w:rPr>
                <w:rFonts w:ascii="Times New Roman"/>
                <w:b w:val="false"/>
                <w:i w:val="false"/>
                <w:color w:val="000000"/>
                <w:sz w:val="20"/>
              </w:rPr>
              <w:t xml:space="preserve">
толық ыл- </w:t>
            </w:r>
            <w:r>
              <w:br/>
            </w:r>
            <w:r>
              <w:rPr>
                <w:rFonts w:ascii="Times New Roman"/>
                <w:b w:val="false"/>
                <w:i w:val="false"/>
                <w:color w:val="000000"/>
                <w:sz w:val="20"/>
              </w:rPr>
              <w:t xml:space="preserve">
ғал сақтағанша </w:t>
            </w:r>
            <w:r>
              <w:br/>
            </w:r>
            <w:r>
              <w:rPr>
                <w:rFonts w:ascii="Times New Roman"/>
                <w:b w:val="false"/>
                <w:i w:val="false"/>
                <w:color w:val="000000"/>
                <w:sz w:val="20"/>
              </w:rPr>
              <w:t xml:space="preserve">
сулап,   </w:t>
            </w:r>
            <w:r>
              <w:br/>
            </w:r>
            <w:r>
              <w:rPr>
                <w:rFonts w:ascii="Times New Roman"/>
                <w:b w:val="false"/>
                <w:i w:val="false"/>
                <w:color w:val="000000"/>
                <w:sz w:val="20"/>
              </w:rPr>
              <w:t xml:space="preserve">
30-40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 </w:t>
            </w:r>
            <w:r>
              <w:br/>
            </w:r>
            <w:r>
              <w:rPr>
                <w:rFonts w:ascii="Times New Roman"/>
                <w:b w:val="false"/>
                <w:i w:val="false"/>
                <w:color w:val="000000"/>
                <w:sz w:val="20"/>
              </w:rPr>
              <w:t xml:space="preserve">
рада 12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бүркептір- </w:t>
            </w:r>
            <w:r>
              <w:br/>
            </w:r>
            <w:r>
              <w:rPr>
                <w:rFonts w:ascii="Times New Roman"/>
                <w:b w:val="false"/>
                <w:i w:val="false"/>
                <w:color w:val="000000"/>
                <w:sz w:val="20"/>
              </w:rPr>
              <w:t xml:space="preserve">
гішке қояды,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қарға көмеді. </w:t>
            </w:r>
            <w:r>
              <w:br/>
            </w:r>
            <w:r>
              <w:rPr>
                <w:rFonts w:ascii="Times New Roman"/>
                <w:b w:val="false"/>
                <w:i w:val="false"/>
                <w:color w:val="000000"/>
                <w:sz w:val="20"/>
              </w:rPr>
              <w:t xml:space="preserve">
Бұдан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қайта сулап, </w:t>
            </w:r>
            <w:r>
              <w:br/>
            </w:r>
            <w:r>
              <w:rPr>
                <w:rFonts w:ascii="Times New Roman"/>
                <w:b w:val="false"/>
                <w:i w:val="false"/>
                <w:color w:val="000000"/>
                <w:sz w:val="20"/>
              </w:rPr>
              <w:t xml:space="preserve">
бүр кеп- </w:t>
            </w:r>
            <w:r>
              <w:br/>
            </w:r>
            <w:r>
              <w:rPr>
                <w:rFonts w:ascii="Times New Roman"/>
                <w:b w:val="false"/>
                <w:i w:val="false"/>
                <w:color w:val="000000"/>
                <w:sz w:val="20"/>
              </w:rPr>
              <w:t xml:space="preserve">
тіргіш-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қояды, содан </w:t>
            </w:r>
            <w:r>
              <w:br/>
            </w:r>
            <w:r>
              <w:rPr>
                <w:rFonts w:ascii="Times New Roman"/>
                <w:b w:val="false"/>
                <w:i w:val="false"/>
                <w:color w:val="000000"/>
                <w:sz w:val="20"/>
              </w:rPr>
              <w:t xml:space="preserve">
соң қар астына қояды. </w:t>
            </w:r>
            <w:r>
              <w:br/>
            </w:r>
            <w:r>
              <w:rPr>
                <w:rFonts w:ascii="Times New Roman"/>
                <w:b w:val="false"/>
                <w:i w:val="false"/>
                <w:color w:val="000000"/>
                <w:sz w:val="20"/>
              </w:rPr>
              <w:t xml:space="preserve">
Екі мәрте </w:t>
            </w:r>
            <w:r>
              <w:br/>
            </w:r>
            <w:r>
              <w:rPr>
                <w:rFonts w:ascii="Times New Roman"/>
                <w:b w:val="false"/>
                <w:i w:val="false"/>
                <w:color w:val="000000"/>
                <w:sz w:val="20"/>
              </w:rPr>
              <w:t xml:space="preserve">
өңдеуден </w:t>
            </w:r>
            <w:r>
              <w:br/>
            </w:r>
            <w:r>
              <w:rPr>
                <w:rFonts w:ascii="Times New Roman"/>
                <w:b w:val="false"/>
                <w:i w:val="false"/>
                <w:color w:val="000000"/>
                <w:sz w:val="20"/>
              </w:rPr>
              <w:t xml:space="preserve">
өткен тұқымды </w:t>
            </w:r>
            <w:r>
              <w:br/>
            </w:r>
            <w:r>
              <w:rPr>
                <w:rFonts w:ascii="Times New Roman"/>
                <w:b w:val="false"/>
                <w:i w:val="false"/>
                <w:color w:val="000000"/>
                <w:sz w:val="20"/>
              </w:rPr>
              <w:t xml:space="preserve">
10-11 күн </w:t>
            </w:r>
            <w:r>
              <w:br/>
            </w:r>
            <w:r>
              <w:rPr>
                <w:rFonts w:ascii="Times New Roman"/>
                <w:b w:val="false"/>
                <w:i w:val="false"/>
                <w:color w:val="000000"/>
                <w:sz w:val="20"/>
              </w:rPr>
              <w:t xml:space="preserve">
стратифи- </w:t>
            </w:r>
            <w:r>
              <w:br/>
            </w:r>
            <w:r>
              <w:rPr>
                <w:rFonts w:ascii="Times New Roman"/>
                <w:b w:val="false"/>
                <w:i w:val="false"/>
                <w:color w:val="000000"/>
                <w:sz w:val="20"/>
              </w:rPr>
              <w:t xml:space="preserve">
кациялайды. </w:t>
            </w:r>
            <w:r>
              <w:br/>
            </w:r>
            <w:r>
              <w:rPr>
                <w:rFonts w:ascii="Times New Roman"/>
                <w:b w:val="false"/>
                <w:i w:val="false"/>
                <w:color w:val="000000"/>
                <w:sz w:val="20"/>
              </w:rPr>
              <w:t xml:space="preserve">
ТМТД неме- </w:t>
            </w:r>
            <w:r>
              <w:br/>
            </w:r>
            <w:r>
              <w:rPr>
                <w:rFonts w:ascii="Times New Roman"/>
                <w:b w:val="false"/>
                <w:i w:val="false"/>
                <w:color w:val="000000"/>
                <w:sz w:val="20"/>
              </w:rPr>
              <w:t xml:space="preserve">
се фентиу- </w:t>
            </w:r>
            <w:r>
              <w:br/>
            </w:r>
            <w:r>
              <w:rPr>
                <w:rFonts w:ascii="Times New Roman"/>
                <w:b w:val="false"/>
                <w:i w:val="false"/>
                <w:color w:val="000000"/>
                <w:sz w:val="20"/>
              </w:rPr>
              <w:t xml:space="preserve">
раммен </w:t>
            </w:r>
            <w:r>
              <w:br/>
            </w:r>
            <w:r>
              <w:rPr>
                <w:rFonts w:ascii="Times New Roman"/>
                <w:b w:val="false"/>
                <w:i w:val="false"/>
                <w:color w:val="000000"/>
                <w:sz w:val="20"/>
              </w:rPr>
              <w:t xml:space="preserve">
дәрілейді.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Қырым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ғайы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Себілмейді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9-12 </w:t>
            </w:r>
            <w:r>
              <w:br/>
            </w:r>
            <w:r>
              <w:rPr>
                <w:rFonts w:ascii="Times New Roman"/>
                <w:b w:val="false"/>
                <w:i w:val="false"/>
                <w:color w:val="000000"/>
                <w:sz w:val="20"/>
              </w:rPr>
              <w:t xml:space="preserve">
сағат суға </w:t>
            </w:r>
            <w:r>
              <w:br/>
            </w:r>
            <w:r>
              <w:rPr>
                <w:rFonts w:ascii="Times New Roman"/>
                <w:b w:val="false"/>
                <w:i w:val="false"/>
                <w:color w:val="000000"/>
                <w:sz w:val="20"/>
              </w:rPr>
              <w:t xml:space="preserve">
жібітеді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қарағай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9-12 </w:t>
            </w:r>
            <w:r>
              <w:br/>
            </w:r>
            <w:r>
              <w:rPr>
                <w:rFonts w:ascii="Times New Roman"/>
                <w:b w:val="false"/>
                <w:i w:val="false"/>
                <w:color w:val="000000"/>
                <w:sz w:val="20"/>
              </w:rPr>
              <w:t xml:space="preserve">
сағат суға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Дорбаларға </w:t>
            </w:r>
            <w:r>
              <w:br/>
            </w:r>
            <w:r>
              <w:rPr>
                <w:rFonts w:ascii="Times New Roman"/>
                <w:b w:val="false"/>
                <w:i w:val="false"/>
                <w:color w:val="000000"/>
                <w:sz w:val="20"/>
              </w:rPr>
              <w:t xml:space="preserve">
салынған құрғақ </w:t>
            </w:r>
            <w:r>
              <w:br/>
            </w:r>
            <w:r>
              <w:rPr>
                <w:rFonts w:ascii="Times New Roman"/>
                <w:b w:val="false"/>
                <w:i w:val="false"/>
                <w:color w:val="000000"/>
                <w:sz w:val="20"/>
              </w:rPr>
              <w:t xml:space="preserve">
немесе жібітіл- </w:t>
            </w:r>
            <w:r>
              <w:br/>
            </w:r>
            <w:r>
              <w:rPr>
                <w:rFonts w:ascii="Times New Roman"/>
                <w:b w:val="false"/>
                <w:i w:val="false"/>
                <w:color w:val="000000"/>
                <w:sz w:val="20"/>
              </w:rPr>
              <w:t xml:space="preserve">
ген тұқымды 1-2 </w:t>
            </w:r>
            <w:r>
              <w:br/>
            </w:r>
            <w:r>
              <w:rPr>
                <w:rFonts w:ascii="Times New Roman"/>
                <w:b w:val="false"/>
                <w:i w:val="false"/>
                <w:color w:val="000000"/>
                <w:sz w:val="20"/>
              </w:rPr>
              <w:t xml:space="preserve">
ай қарға қояды.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жібітіп, өнгенше </w:t>
            </w:r>
            <w:r>
              <w:br/>
            </w:r>
            <w:r>
              <w:rPr>
                <w:rFonts w:ascii="Times New Roman"/>
                <w:b w:val="false"/>
                <w:i w:val="false"/>
                <w:color w:val="000000"/>
                <w:sz w:val="20"/>
              </w:rPr>
              <w:t xml:space="preserve">
ылғалды </w:t>
            </w:r>
            <w:r>
              <w:br/>
            </w:r>
            <w:r>
              <w:rPr>
                <w:rFonts w:ascii="Times New Roman"/>
                <w:b w:val="false"/>
                <w:i w:val="false"/>
                <w:color w:val="000000"/>
                <w:sz w:val="20"/>
              </w:rPr>
              <w:t xml:space="preserve">
күйінде </w:t>
            </w:r>
            <w:r>
              <w:br/>
            </w:r>
            <w:r>
              <w:rPr>
                <w:rFonts w:ascii="Times New Roman"/>
                <w:b w:val="false"/>
                <w:i w:val="false"/>
                <w:color w:val="000000"/>
                <w:sz w:val="20"/>
              </w:rPr>
              <w:t xml:space="preserve">
ұстайды және </w:t>
            </w:r>
            <w:r>
              <w:br/>
            </w:r>
            <w:r>
              <w:rPr>
                <w:rFonts w:ascii="Times New Roman"/>
                <w:b w:val="false"/>
                <w:i w:val="false"/>
                <w:color w:val="000000"/>
                <w:sz w:val="20"/>
              </w:rPr>
              <w:t xml:space="preserve">
1-2 айға қар </w:t>
            </w:r>
            <w:r>
              <w:br/>
            </w:r>
            <w:r>
              <w:rPr>
                <w:rFonts w:ascii="Times New Roman"/>
                <w:b w:val="false"/>
                <w:i w:val="false"/>
                <w:color w:val="000000"/>
                <w:sz w:val="20"/>
              </w:rPr>
              <w:t xml:space="preserve">
астына </w:t>
            </w:r>
            <w:r>
              <w:br/>
            </w:r>
            <w:r>
              <w:rPr>
                <w:rFonts w:ascii="Times New Roman"/>
                <w:b w:val="false"/>
                <w:i w:val="false"/>
                <w:color w:val="000000"/>
                <w:sz w:val="20"/>
              </w:rPr>
              <w:t xml:space="preserve">
шығарып қояды. </w:t>
            </w:r>
            <w:r>
              <w:br/>
            </w:r>
            <w:r>
              <w:rPr>
                <w:rFonts w:ascii="Times New Roman"/>
                <w:b w:val="false"/>
                <w:i w:val="false"/>
                <w:color w:val="000000"/>
                <w:sz w:val="20"/>
              </w:rPr>
              <w:t xml:space="preserve">
Микориз </w:t>
            </w:r>
            <w:r>
              <w:br/>
            </w:r>
            <w:r>
              <w:rPr>
                <w:rFonts w:ascii="Times New Roman"/>
                <w:b w:val="false"/>
                <w:i w:val="false"/>
                <w:color w:val="000000"/>
                <w:sz w:val="20"/>
              </w:rPr>
              <w:t xml:space="preserve">
құрайтын майқұлақ саңырауқұ- </w:t>
            </w:r>
            <w:r>
              <w:br/>
            </w:r>
            <w:r>
              <w:rPr>
                <w:rFonts w:ascii="Times New Roman"/>
                <w:b w:val="false"/>
                <w:i w:val="false"/>
                <w:color w:val="000000"/>
                <w:sz w:val="20"/>
              </w:rPr>
              <w:t xml:space="preserve">
лағының  таза </w:t>
            </w:r>
            <w:r>
              <w:br/>
            </w:r>
            <w:r>
              <w:rPr>
                <w:rFonts w:ascii="Times New Roman"/>
                <w:b w:val="false"/>
                <w:i w:val="false"/>
                <w:color w:val="000000"/>
                <w:sz w:val="20"/>
              </w:rPr>
              <w:t xml:space="preserve">
дақылымен </w:t>
            </w:r>
            <w:r>
              <w:br/>
            </w:r>
            <w:r>
              <w:rPr>
                <w:rFonts w:ascii="Times New Roman"/>
                <w:b w:val="false"/>
                <w:i w:val="false"/>
                <w:color w:val="000000"/>
                <w:sz w:val="20"/>
              </w:rPr>
              <w:t xml:space="preserve">
тұқым микори- </w:t>
            </w:r>
            <w:r>
              <w:br/>
            </w:r>
            <w:r>
              <w:rPr>
                <w:rFonts w:ascii="Times New Roman"/>
                <w:b w:val="false"/>
                <w:i w:val="false"/>
                <w:color w:val="000000"/>
                <w:sz w:val="20"/>
              </w:rPr>
              <w:t xml:space="preserve">
зациясын </w:t>
            </w:r>
            <w:r>
              <w:br/>
            </w:r>
            <w:r>
              <w:rPr>
                <w:rFonts w:ascii="Times New Roman"/>
                <w:b w:val="false"/>
                <w:i w:val="false"/>
                <w:color w:val="000000"/>
                <w:sz w:val="20"/>
              </w:rPr>
              <w:t xml:space="preserve">
жүргізеді. </w:t>
            </w:r>
            <w:r>
              <w:br/>
            </w:r>
            <w:r>
              <w:rPr>
                <w:rFonts w:ascii="Times New Roman"/>
                <w:b w:val="false"/>
                <w:i w:val="false"/>
                <w:color w:val="000000"/>
                <w:sz w:val="20"/>
              </w:rPr>
              <w:t xml:space="preserve">
24 сағат </w:t>
            </w:r>
            <w:r>
              <w:br/>
            </w:r>
            <w:r>
              <w:rPr>
                <w:rFonts w:ascii="Times New Roman"/>
                <w:b w:val="false"/>
                <w:i w:val="false"/>
                <w:color w:val="000000"/>
                <w:sz w:val="20"/>
              </w:rPr>
              <w:t xml:space="preserve">
0,02 % дейін </w:t>
            </w:r>
            <w:r>
              <w:br/>
            </w:r>
            <w:r>
              <w:rPr>
                <w:rFonts w:ascii="Times New Roman"/>
                <w:b w:val="false"/>
                <w:i w:val="false"/>
                <w:color w:val="000000"/>
                <w:sz w:val="20"/>
              </w:rPr>
              <w:t xml:space="preserve">
күкірт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мырыш, күкірт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марганец </w:t>
            </w:r>
            <w:r>
              <w:br/>
            </w:r>
            <w:r>
              <w:rPr>
                <w:rFonts w:ascii="Times New Roman"/>
                <w:b w:val="false"/>
                <w:i w:val="false"/>
                <w:color w:val="000000"/>
                <w:sz w:val="20"/>
              </w:rPr>
              <w:t xml:space="preserve">
(0,1 %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төмен), </w:t>
            </w:r>
            <w:r>
              <w:br/>
            </w:r>
            <w:r>
              <w:rPr>
                <w:rFonts w:ascii="Times New Roman"/>
                <w:b w:val="false"/>
                <w:i w:val="false"/>
                <w:color w:val="000000"/>
                <w:sz w:val="20"/>
              </w:rPr>
              <w:t xml:space="preserve">
бор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(0,025%) </w:t>
            </w:r>
            <w:r>
              <w:br/>
            </w:r>
            <w:r>
              <w:rPr>
                <w:rFonts w:ascii="Times New Roman"/>
                <w:b w:val="false"/>
                <w:i w:val="false"/>
                <w:color w:val="000000"/>
                <w:sz w:val="20"/>
              </w:rPr>
              <w:t xml:space="preserve">
және гетеро- </w:t>
            </w:r>
            <w:r>
              <w:br/>
            </w:r>
            <w:r>
              <w:rPr>
                <w:rFonts w:ascii="Times New Roman"/>
                <w:b w:val="false"/>
                <w:i w:val="false"/>
                <w:color w:val="000000"/>
                <w:sz w:val="20"/>
              </w:rPr>
              <w:t xml:space="preserve">
ауксин (0,01 </w:t>
            </w:r>
            <w:r>
              <w:br/>
            </w:r>
            <w:r>
              <w:rPr>
                <w:rFonts w:ascii="Times New Roman"/>
                <w:b w:val="false"/>
                <w:i w:val="false"/>
                <w:color w:val="000000"/>
                <w:sz w:val="20"/>
              </w:rPr>
              <w:t xml:space="preserve">
%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ерітін- </w:t>
            </w:r>
            <w:r>
              <w:br/>
            </w:r>
            <w:r>
              <w:rPr>
                <w:rFonts w:ascii="Times New Roman"/>
                <w:b w:val="false"/>
                <w:i w:val="false"/>
                <w:color w:val="000000"/>
                <w:sz w:val="20"/>
              </w:rPr>
              <w:t xml:space="preserve">
дісінде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Жиілігі </w:t>
            </w:r>
            <w:r>
              <w:br/>
            </w:r>
            <w:r>
              <w:rPr>
                <w:rFonts w:ascii="Times New Roman"/>
                <w:b w:val="false"/>
                <w:i w:val="false"/>
                <w:color w:val="000000"/>
                <w:sz w:val="20"/>
              </w:rPr>
              <w:t xml:space="preserve">
22,5кГц және </w:t>
            </w:r>
            <w:r>
              <w:br/>
            </w:r>
            <w:r>
              <w:rPr>
                <w:rFonts w:ascii="Times New Roman"/>
                <w:b w:val="false"/>
                <w:i w:val="false"/>
                <w:color w:val="000000"/>
                <w:sz w:val="20"/>
              </w:rPr>
              <w:t xml:space="preserve">
қуаты 15 Вт </w:t>
            </w:r>
            <w:r>
              <w:br/>
            </w:r>
            <w:r>
              <w:rPr>
                <w:rFonts w:ascii="Times New Roman"/>
                <w:b w:val="false"/>
                <w:i w:val="false"/>
                <w:color w:val="000000"/>
                <w:sz w:val="20"/>
              </w:rPr>
              <w:t xml:space="preserve">
ульрта- </w:t>
            </w:r>
            <w:r>
              <w:br/>
            </w:r>
            <w:r>
              <w:rPr>
                <w:rFonts w:ascii="Times New Roman"/>
                <w:b w:val="false"/>
                <w:i w:val="false"/>
                <w:color w:val="000000"/>
                <w:sz w:val="20"/>
              </w:rPr>
              <w:t xml:space="preserve">
дыбыспен </w:t>
            </w:r>
            <w:r>
              <w:br/>
            </w:r>
            <w:r>
              <w:rPr>
                <w:rFonts w:ascii="Times New Roman"/>
                <w:b w:val="false"/>
                <w:i w:val="false"/>
                <w:color w:val="000000"/>
                <w:sz w:val="20"/>
              </w:rPr>
              <w:t xml:space="preserve">
10 минут </w:t>
            </w:r>
            <w:r>
              <w:br/>
            </w:r>
            <w:r>
              <w:rPr>
                <w:rFonts w:ascii="Times New Roman"/>
                <w:b w:val="false"/>
                <w:i w:val="false"/>
                <w:color w:val="000000"/>
                <w:sz w:val="20"/>
              </w:rPr>
              <w:t xml:space="preserve">
өңдейді.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терек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r>
              <w:br/>
            </w:r>
            <w:r>
              <w:rPr>
                <w:rFonts w:ascii="Times New Roman"/>
                <w:b w:val="false"/>
                <w:i w:val="false"/>
                <w:color w:val="000000"/>
                <w:sz w:val="20"/>
              </w:rPr>
              <w:t xml:space="preserve">
(жиналған соң </w:t>
            </w:r>
            <w:r>
              <w:br/>
            </w:r>
            <w:r>
              <w:rPr>
                <w:rFonts w:ascii="Times New Roman"/>
                <w:b w:val="false"/>
                <w:i w:val="false"/>
                <w:color w:val="000000"/>
                <w:sz w:val="20"/>
              </w:rPr>
              <w:t xml:space="preserve">
бірден себіледі)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терек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r>
              <w:br/>
            </w:r>
            <w:r>
              <w:rPr>
                <w:rFonts w:ascii="Times New Roman"/>
                <w:b w:val="false"/>
                <w:i w:val="false"/>
                <w:color w:val="000000"/>
                <w:sz w:val="20"/>
              </w:rPr>
              <w:t xml:space="preserve">
(жиналған соң </w:t>
            </w:r>
            <w:r>
              <w:br/>
            </w:r>
            <w:r>
              <w:rPr>
                <w:rFonts w:ascii="Times New Roman"/>
                <w:b w:val="false"/>
                <w:i w:val="false"/>
                <w:color w:val="000000"/>
                <w:sz w:val="20"/>
              </w:rPr>
              <w:t xml:space="preserve">
бірден себіледі)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боз </w:t>
            </w:r>
            <w:r>
              <w:br/>
            </w:r>
            <w:r>
              <w:rPr>
                <w:rFonts w:ascii="Times New Roman"/>
                <w:b w:val="false"/>
                <w:i w:val="false"/>
                <w:color w:val="000000"/>
                <w:sz w:val="20"/>
              </w:rPr>
              <w:t xml:space="preserve">
аршасы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Жібітілген </w:t>
            </w:r>
            <w:r>
              <w:br/>
            </w:r>
            <w:r>
              <w:rPr>
                <w:rFonts w:ascii="Times New Roman"/>
                <w:b w:val="false"/>
                <w:i w:val="false"/>
                <w:color w:val="000000"/>
                <w:sz w:val="20"/>
              </w:rPr>
              <w:t xml:space="preserve">
тұқымды бір ай </w:t>
            </w:r>
            <w:r>
              <w:br/>
            </w:r>
            <w:r>
              <w:rPr>
                <w:rFonts w:ascii="Times New Roman"/>
                <w:b w:val="false"/>
                <w:i w:val="false"/>
                <w:color w:val="000000"/>
                <w:sz w:val="20"/>
              </w:rPr>
              <w:t xml:space="preserve">
бойы қарға </w:t>
            </w:r>
            <w:r>
              <w:br/>
            </w:r>
            <w:r>
              <w:rPr>
                <w:rFonts w:ascii="Times New Roman"/>
                <w:b w:val="false"/>
                <w:i w:val="false"/>
                <w:color w:val="000000"/>
                <w:sz w:val="20"/>
              </w:rPr>
              <w:t xml:space="preserve">
аунатады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Нағыз </w:t>
            </w:r>
            <w:r>
              <w:br/>
            </w:r>
            <w:r>
              <w:rPr>
                <w:rFonts w:ascii="Times New Roman"/>
                <w:b w:val="false"/>
                <w:i w:val="false"/>
                <w:color w:val="000000"/>
                <w:sz w:val="20"/>
              </w:rPr>
              <w:t xml:space="preserve">
пісте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Себілмейді.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12-15 сағат жылы суда </w:t>
            </w:r>
            <w:r>
              <w:br/>
            </w:r>
            <w:r>
              <w:rPr>
                <w:rFonts w:ascii="Times New Roman"/>
                <w:b w:val="false"/>
                <w:i w:val="false"/>
                <w:color w:val="000000"/>
                <w:sz w:val="20"/>
              </w:rPr>
              <w:t xml:space="preserve">
(40 </w:t>
            </w:r>
            <w:r>
              <w:rPr>
                <w:rFonts w:ascii="Times New Roman"/>
                <w:b w:val="false"/>
                <w:i w:val="false"/>
                <w:color w:val="000000"/>
                <w:vertAlign w:val="superscript"/>
              </w:rPr>
              <w:t xml:space="preserve">0 </w:t>
            </w:r>
            <w:r>
              <w:rPr>
                <w:rFonts w:ascii="Times New Roman"/>
                <w:b w:val="false"/>
                <w:i w:val="false"/>
                <w:color w:val="000000"/>
                <w:sz w:val="20"/>
              </w:rPr>
              <w:t xml:space="preserve">С) жібітіп, </w:t>
            </w:r>
            <w:r>
              <w:br/>
            </w:r>
            <w:r>
              <w:rPr>
                <w:rFonts w:ascii="Times New Roman"/>
                <w:b w:val="false"/>
                <w:i w:val="false"/>
                <w:color w:val="000000"/>
                <w:sz w:val="20"/>
              </w:rPr>
              <w:t xml:space="preserve">
құм салынған </w:t>
            </w:r>
            <w:r>
              <w:br/>
            </w:r>
            <w:r>
              <w:rPr>
                <w:rFonts w:ascii="Times New Roman"/>
                <w:b w:val="false"/>
                <w:i w:val="false"/>
                <w:color w:val="000000"/>
                <w:sz w:val="20"/>
              </w:rPr>
              <w:t xml:space="preserve">
жәшіктерде (1:3) </w:t>
            </w:r>
            <w:r>
              <w:br/>
            </w:r>
            <w:r>
              <w:rPr>
                <w:rFonts w:ascii="Times New Roman"/>
                <w:b w:val="false"/>
                <w:i w:val="false"/>
                <w:color w:val="000000"/>
                <w:sz w:val="20"/>
              </w:rPr>
              <w:t xml:space="preserve">
немесе траншея- </w:t>
            </w:r>
            <w:r>
              <w:br/>
            </w:r>
            <w:r>
              <w:rPr>
                <w:rFonts w:ascii="Times New Roman"/>
                <w:b w:val="false"/>
                <w:i w:val="false"/>
                <w:color w:val="000000"/>
                <w:sz w:val="20"/>
              </w:rPr>
              <w:t xml:space="preserve">
ларда 30-40 күн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12-15 </w:t>
            </w:r>
            <w:r>
              <w:br/>
            </w:r>
            <w:r>
              <w:rPr>
                <w:rFonts w:ascii="Times New Roman"/>
                <w:b w:val="false"/>
                <w:i w:val="false"/>
                <w:color w:val="000000"/>
                <w:sz w:val="20"/>
              </w:rPr>
              <w:t xml:space="preserve">
сағат жылы </w:t>
            </w:r>
            <w:r>
              <w:br/>
            </w:r>
            <w:r>
              <w:rPr>
                <w:rFonts w:ascii="Times New Roman"/>
                <w:b w:val="false"/>
                <w:i w:val="false"/>
                <w:color w:val="000000"/>
                <w:sz w:val="20"/>
              </w:rPr>
              <w:t xml:space="preserve">
суда (40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жібітіп, </w:t>
            </w:r>
            <w:r>
              <w:br/>
            </w:r>
            <w:r>
              <w:rPr>
                <w:rFonts w:ascii="Times New Roman"/>
                <w:b w:val="false"/>
                <w:i w:val="false"/>
                <w:color w:val="000000"/>
                <w:sz w:val="20"/>
              </w:rPr>
              <w:t xml:space="preserve">
қаппен </w:t>
            </w:r>
            <w:r>
              <w:br/>
            </w:r>
            <w:r>
              <w:rPr>
                <w:rFonts w:ascii="Times New Roman"/>
                <w:b w:val="false"/>
                <w:i w:val="false"/>
                <w:color w:val="000000"/>
                <w:sz w:val="20"/>
              </w:rPr>
              <w:t xml:space="preserve">
жылы </w:t>
            </w:r>
            <w:r>
              <w:br/>
            </w:r>
            <w:r>
              <w:rPr>
                <w:rFonts w:ascii="Times New Roman"/>
                <w:b w:val="false"/>
                <w:i w:val="false"/>
                <w:color w:val="000000"/>
                <w:sz w:val="20"/>
              </w:rPr>
              <w:t xml:space="preserve">
жерге іліп </w:t>
            </w:r>
            <w:r>
              <w:br/>
            </w:r>
            <w:r>
              <w:rPr>
                <w:rFonts w:ascii="Times New Roman"/>
                <w:b w:val="false"/>
                <w:i w:val="false"/>
                <w:color w:val="000000"/>
                <w:sz w:val="20"/>
              </w:rPr>
              <w:t xml:space="preserve">
қояды және </w:t>
            </w:r>
            <w:r>
              <w:br/>
            </w:r>
            <w:r>
              <w:rPr>
                <w:rFonts w:ascii="Times New Roman"/>
                <w:b w:val="false"/>
                <w:i w:val="false"/>
                <w:color w:val="000000"/>
                <w:sz w:val="20"/>
              </w:rPr>
              <w:t xml:space="preserve">
өнебаста- </w:t>
            </w:r>
            <w:r>
              <w:br/>
            </w:r>
            <w:r>
              <w:rPr>
                <w:rFonts w:ascii="Times New Roman"/>
                <w:b w:val="false"/>
                <w:i w:val="false"/>
                <w:color w:val="000000"/>
                <w:sz w:val="20"/>
              </w:rPr>
              <w:t xml:space="preserve">
ғанша 9-12 </w:t>
            </w:r>
            <w:r>
              <w:br/>
            </w:r>
            <w:r>
              <w:rPr>
                <w:rFonts w:ascii="Times New Roman"/>
                <w:b w:val="false"/>
                <w:i w:val="false"/>
                <w:color w:val="000000"/>
                <w:sz w:val="20"/>
              </w:rPr>
              <w:t xml:space="preserve">
күн анда- </w:t>
            </w:r>
            <w:r>
              <w:br/>
            </w:r>
            <w:r>
              <w:rPr>
                <w:rFonts w:ascii="Times New Roman"/>
                <w:b w:val="false"/>
                <w:i w:val="false"/>
                <w:color w:val="000000"/>
                <w:sz w:val="20"/>
              </w:rPr>
              <w:t xml:space="preserve">
санда сулап тұрады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мойыл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br/>
            </w:r>
            <w:r>
              <w:rPr>
                <w:rFonts w:ascii="Times New Roman"/>
                <w:b w:val="false"/>
                <w:i w:val="false"/>
                <w:color w:val="000000"/>
                <w:sz w:val="20"/>
              </w:rPr>
              <w:t xml:space="preserve">
қажет етпейді.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150-180 күн стра- </w:t>
            </w:r>
            <w:r>
              <w:br/>
            </w:r>
            <w:r>
              <w:rPr>
                <w:rFonts w:ascii="Times New Roman"/>
                <w:b w:val="false"/>
                <w:i w:val="false"/>
                <w:color w:val="000000"/>
                <w:sz w:val="20"/>
              </w:rPr>
              <w:t xml:space="preserve">
тификациялайды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алмасы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2 тәулік </w:t>
            </w:r>
            <w:r>
              <w:br/>
            </w:r>
            <w:r>
              <w:rPr>
                <w:rFonts w:ascii="Times New Roman"/>
                <w:b w:val="false"/>
                <w:i w:val="false"/>
                <w:color w:val="000000"/>
                <w:sz w:val="20"/>
              </w:rPr>
              <w:t xml:space="preserve">
жібітеді, содан </w:t>
            </w:r>
            <w:r>
              <w:br/>
            </w:r>
            <w:r>
              <w:rPr>
                <w:rFonts w:ascii="Times New Roman"/>
                <w:b w:val="false"/>
                <w:i w:val="false"/>
                <w:color w:val="000000"/>
                <w:sz w:val="20"/>
              </w:rPr>
              <w:t xml:space="preserve">
кейін 0-5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құмда, шымтезек- </w:t>
            </w:r>
            <w:r>
              <w:br/>
            </w:r>
            <w:r>
              <w:rPr>
                <w:rFonts w:ascii="Times New Roman"/>
                <w:b w:val="false"/>
                <w:i w:val="false"/>
                <w:color w:val="000000"/>
                <w:sz w:val="20"/>
              </w:rPr>
              <w:t xml:space="preserve">
те немесе ағаш </w:t>
            </w:r>
            <w:r>
              <w:br/>
            </w:r>
            <w:r>
              <w:rPr>
                <w:rFonts w:ascii="Times New Roman"/>
                <w:b w:val="false"/>
                <w:i w:val="false"/>
                <w:color w:val="000000"/>
                <w:sz w:val="20"/>
              </w:rPr>
              <w:t xml:space="preserve">
үгіндісінде </w:t>
            </w:r>
            <w:r>
              <w:br/>
            </w:r>
            <w:r>
              <w:rPr>
                <w:rFonts w:ascii="Times New Roman"/>
                <w:b w:val="false"/>
                <w:i w:val="false"/>
                <w:color w:val="000000"/>
                <w:sz w:val="20"/>
              </w:rPr>
              <w:t xml:space="preserve">
75-105 күн стра- </w:t>
            </w:r>
            <w:r>
              <w:br/>
            </w:r>
            <w:r>
              <w:rPr>
                <w:rFonts w:ascii="Times New Roman"/>
                <w:b w:val="false"/>
                <w:i w:val="false"/>
                <w:color w:val="000000"/>
                <w:sz w:val="20"/>
              </w:rPr>
              <w:t xml:space="preserve">
тификациялайды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Стратифи- </w:t>
            </w:r>
            <w:r>
              <w:br/>
            </w:r>
            <w:r>
              <w:rPr>
                <w:rFonts w:ascii="Times New Roman"/>
                <w:b w:val="false"/>
                <w:i w:val="false"/>
                <w:color w:val="000000"/>
                <w:sz w:val="20"/>
              </w:rPr>
              <w:t xml:space="preserve">
кациялан-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гибберл- </w:t>
            </w:r>
            <w:r>
              <w:br/>
            </w:r>
            <w:r>
              <w:rPr>
                <w:rFonts w:ascii="Times New Roman"/>
                <w:b w:val="false"/>
                <w:i w:val="false"/>
                <w:color w:val="000000"/>
                <w:sz w:val="20"/>
              </w:rPr>
              <w:t xml:space="preserve">
линнің </w:t>
            </w:r>
            <w:r>
              <w:br/>
            </w:r>
            <w:r>
              <w:rPr>
                <w:rFonts w:ascii="Times New Roman"/>
                <w:b w:val="false"/>
                <w:i w:val="false"/>
                <w:color w:val="000000"/>
                <w:sz w:val="20"/>
              </w:rPr>
              <w:t xml:space="preserve">
0,002% </w:t>
            </w:r>
            <w:r>
              <w:br/>
            </w:r>
            <w:r>
              <w:rPr>
                <w:rFonts w:ascii="Times New Roman"/>
                <w:b w:val="false"/>
                <w:i w:val="false"/>
                <w:color w:val="000000"/>
                <w:sz w:val="20"/>
              </w:rPr>
              <w:t xml:space="preserve">
ерітінді- </w:t>
            </w:r>
            <w:r>
              <w:br/>
            </w:r>
            <w:r>
              <w:rPr>
                <w:rFonts w:ascii="Times New Roman"/>
                <w:b w:val="false"/>
                <w:i w:val="false"/>
                <w:color w:val="000000"/>
                <w:sz w:val="20"/>
              </w:rPr>
              <w:t xml:space="preserve">
сінде 3 тәулік </w:t>
            </w:r>
            <w:r>
              <w:br/>
            </w:r>
            <w:r>
              <w:rPr>
                <w:rFonts w:ascii="Times New Roman"/>
                <w:b w:val="false"/>
                <w:i w:val="false"/>
                <w:color w:val="000000"/>
                <w:sz w:val="20"/>
              </w:rPr>
              <w:t xml:space="preserve">
жібітеді, </w:t>
            </w:r>
            <w:r>
              <w:br/>
            </w:r>
            <w:r>
              <w:rPr>
                <w:rFonts w:ascii="Times New Roman"/>
                <w:b w:val="false"/>
                <w:i w:val="false"/>
                <w:color w:val="000000"/>
                <w:sz w:val="20"/>
              </w:rPr>
              <w:t xml:space="preserve">
содан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дымқыл </w:t>
            </w:r>
            <w:r>
              <w:br/>
            </w:r>
            <w:r>
              <w:rPr>
                <w:rFonts w:ascii="Times New Roman"/>
                <w:b w:val="false"/>
                <w:i w:val="false"/>
                <w:color w:val="000000"/>
                <w:sz w:val="20"/>
              </w:rPr>
              <w:t xml:space="preserve">
құммен араласты- </w:t>
            </w:r>
            <w:r>
              <w:br/>
            </w:r>
            <w:r>
              <w:rPr>
                <w:rFonts w:ascii="Times New Roman"/>
                <w:b w:val="false"/>
                <w:i w:val="false"/>
                <w:color w:val="000000"/>
                <w:sz w:val="20"/>
              </w:rPr>
              <w:t xml:space="preserve">
рады.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6-7-ші </w:t>
            </w:r>
            <w:r>
              <w:br/>
            </w:r>
            <w:r>
              <w:rPr>
                <w:rFonts w:ascii="Times New Roman"/>
                <w:b w:val="false"/>
                <w:i w:val="false"/>
                <w:color w:val="000000"/>
                <w:sz w:val="20"/>
              </w:rPr>
              <w:t xml:space="preserve">
күні </w:t>
            </w:r>
            <w:r>
              <w:br/>
            </w:r>
            <w:r>
              <w:rPr>
                <w:rFonts w:ascii="Times New Roman"/>
                <w:b w:val="false"/>
                <w:i w:val="false"/>
                <w:color w:val="000000"/>
                <w:sz w:val="20"/>
              </w:rPr>
              <w:t xml:space="preserve">
өнеді.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шаған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Онша толыспа- </w:t>
            </w:r>
            <w:r>
              <w:br/>
            </w:r>
            <w:r>
              <w:rPr>
                <w:rFonts w:ascii="Times New Roman"/>
                <w:b w:val="false"/>
                <w:i w:val="false"/>
                <w:color w:val="000000"/>
                <w:sz w:val="20"/>
              </w:rPr>
              <w:t xml:space="preserve">
ған тұқымды </w:t>
            </w:r>
            <w:r>
              <w:br/>
            </w:r>
            <w:r>
              <w:rPr>
                <w:rFonts w:ascii="Times New Roman"/>
                <w:b w:val="false"/>
                <w:i w:val="false"/>
                <w:color w:val="000000"/>
                <w:sz w:val="20"/>
              </w:rPr>
              <w:t xml:space="preserve">
жазғы траншея- </w:t>
            </w:r>
            <w:r>
              <w:br/>
            </w:r>
            <w:r>
              <w:rPr>
                <w:rFonts w:ascii="Times New Roman"/>
                <w:b w:val="false"/>
                <w:i w:val="false"/>
                <w:color w:val="000000"/>
                <w:sz w:val="20"/>
              </w:rPr>
              <w:t xml:space="preserve">
ларда маусым </w:t>
            </w:r>
            <w:r>
              <w:br/>
            </w:r>
            <w:r>
              <w:rPr>
                <w:rFonts w:ascii="Times New Roman"/>
                <w:b w:val="false"/>
                <w:i w:val="false"/>
                <w:color w:val="000000"/>
                <w:sz w:val="20"/>
              </w:rPr>
              <w:t xml:space="preserve">
айынан себуге </w:t>
            </w:r>
            <w:r>
              <w:br/>
            </w:r>
            <w:r>
              <w:rPr>
                <w:rFonts w:ascii="Times New Roman"/>
                <w:b w:val="false"/>
                <w:i w:val="false"/>
                <w:color w:val="000000"/>
                <w:sz w:val="20"/>
              </w:rPr>
              <w:t xml:space="preserve">
дейін страти- </w:t>
            </w:r>
            <w:r>
              <w:br/>
            </w:r>
            <w:r>
              <w:rPr>
                <w:rFonts w:ascii="Times New Roman"/>
                <w:b w:val="false"/>
                <w:i w:val="false"/>
                <w:color w:val="000000"/>
                <w:sz w:val="20"/>
              </w:rPr>
              <w:t xml:space="preserve">
фикациялайды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алдымен </w:t>
            </w:r>
            <w:r>
              <w:br/>
            </w:r>
            <w:r>
              <w:rPr>
                <w:rFonts w:ascii="Times New Roman"/>
                <w:b w:val="false"/>
                <w:i w:val="false"/>
                <w:color w:val="000000"/>
                <w:sz w:val="20"/>
              </w:rPr>
              <w:t xml:space="preserve">
18-20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2-3 ай, </w:t>
            </w:r>
            <w:r>
              <w:br/>
            </w:r>
            <w:r>
              <w:rPr>
                <w:rFonts w:ascii="Times New Roman"/>
                <w:b w:val="false"/>
                <w:i w:val="false"/>
                <w:color w:val="000000"/>
                <w:sz w:val="20"/>
              </w:rPr>
              <w:t xml:space="preserve">
содан кейін </w:t>
            </w:r>
            <w:r>
              <w:br/>
            </w:r>
            <w:r>
              <w:rPr>
                <w:rFonts w:ascii="Times New Roman"/>
                <w:b w:val="false"/>
                <w:i w:val="false"/>
                <w:color w:val="000000"/>
                <w:sz w:val="20"/>
              </w:rPr>
              <w:t xml:space="preserve">
5-11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 </w:t>
            </w:r>
            <w:r>
              <w:br/>
            </w:r>
            <w:r>
              <w:rPr>
                <w:rFonts w:ascii="Times New Roman"/>
                <w:b w:val="false"/>
                <w:i w:val="false"/>
                <w:color w:val="000000"/>
                <w:sz w:val="20"/>
              </w:rPr>
              <w:t xml:space="preserve">
турада стратифи- </w:t>
            </w:r>
            <w:r>
              <w:br/>
            </w:r>
            <w:r>
              <w:rPr>
                <w:rFonts w:ascii="Times New Roman"/>
                <w:b w:val="false"/>
                <w:i w:val="false"/>
                <w:color w:val="000000"/>
                <w:sz w:val="20"/>
              </w:rPr>
              <w:t xml:space="preserve">
кациялайды. </w:t>
            </w:r>
            <w:r>
              <w:br/>
            </w:r>
            <w:r>
              <w:rPr>
                <w:rFonts w:ascii="Times New Roman"/>
                <w:b w:val="false"/>
                <w:i w:val="false"/>
                <w:color w:val="000000"/>
                <w:sz w:val="20"/>
              </w:rPr>
              <w:t xml:space="preserve">
Стратификация- </w:t>
            </w:r>
            <w:r>
              <w:br/>
            </w:r>
            <w:r>
              <w:rPr>
                <w:rFonts w:ascii="Times New Roman"/>
                <w:b w:val="false"/>
                <w:i w:val="false"/>
                <w:color w:val="000000"/>
                <w:sz w:val="20"/>
              </w:rPr>
              <w:t xml:space="preserve">
лаудың жалпы </w:t>
            </w:r>
            <w:r>
              <w:br/>
            </w:r>
            <w:r>
              <w:rPr>
                <w:rFonts w:ascii="Times New Roman"/>
                <w:b w:val="false"/>
                <w:i w:val="false"/>
                <w:color w:val="000000"/>
                <w:sz w:val="20"/>
              </w:rPr>
              <w:t xml:space="preserve">
ұзақтығы 180-200 </w:t>
            </w:r>
            <w:r>
              <w:br/>
            </w:r>
            <w:r>
              <w:rPr>
                <w:rFonts w:ascii="Times New Roman"/>
                <w:b w:val="false"/>
                <w:i w:val="false"/>
                <w:color w:val="000000"/>
                <w:sz w:val="20"/>
              </w:rPr>
              <w:t xml:space="preserve">
күн (шала піскен </w:t>
            </w:r>
            <w:r>
              <w:br/>
            </w:r>
            <w:r>
              <w:rPr>
                <w:rFonts w:ascii="Times New Roman"/>
                <w:b w:val="false"/>
                <w:i w:val="false"/>
                <w:color w:val="000000"/>
                <w:sz w:val="20"/>
              </w:rPr>
              <w:t xml:space="preserve">
тұқымдар)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Ормандарды молықтыру және орман </w:t>
      </w:r>
      <w:r>
        <w:br/>
      </w:r>
      <w:r>
        <w:rPr>
          <w:rFonts w:ascii="Times New Roman"/>
          <w:b w:val="false"/>
          <w:i w:val="false"/>
          <w:color w:val="000000"/>
          <w:sz w:val="28"/>
        </w:rPr>
        <w:t xml:space="preserve">
                                    өсіру үшін тұқымдар мен көшет </w:t>
      </w:r>
      <w:r>
        <w:br/>
      </w:r>
      <w:r>
        <w:rPr>
          <w:rFonts w:ascii="Times New Roman"/>
          <w:b w:val="false"/>
          <w:i w:val="false"/>
          <w:color w:val="000000"/>
          <w:sz w:val="28"/>
        </w:rPr>
        <w:t xml:space="preserve">
                                        материалдарын пайдалану,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Ормандарды қалпына келтіру және орман өсіру үшін </w:t>
      </w:r>
      <w:r>
        <w:br/>
      </w:r>
      <w:r>
        <w:rPr>
          <w:rFonts w:ascii="Times New Roman"/>
          <w:b w:val="false"/>
          <w:i w:val="false"/>
          <w:color w:val="000000"/>
          <w:sz w:val="28"/>
        </w:rPr>
        <w:t>
</w:t>
      </w:r>
      <w:r>
        <w:rPr>
          <w:rFonts w:ascii="Times New Roman"/>
          <w:b/>
          <w:i w:val="false"/>
          <w:color w:val="000000"/>
          <w:sz w:val="28"/>
        </w:rPr>
        <w:t xml:space="preserve">       пайдаланылатын екпе көшеттерге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2993"/>
        <w:gridCol w:w="301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Тұқымдардың атауы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жыл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 </w:t>
            </w:r>
            <w:r>
              <w:br/>
            </w:r>
            <w:r>
              <w:rPr>
                <w:rFonts w:ascii="Times New Roman"/>
                <w:b w:val="false"/>
                <w:i w:val="false"/>
                <w:color w:val="000000"/>
                <w:sz w:val="20"/>
              </w:rPr>
              <w:t xml:space="preserve">
мойнындағы діңнің </w:t>
            </w:r>
            <w:r>
              <w:br/>
            </w:r>
            <w:r>
              <w:rPr>
                <w:rFonts w:ascii="Times New Roman"/>
                <w:b w:val="false"/>
                <w:i w:val="false"/>
                <w:color w:val="000000"/>
                <w:sz w:val="20"/>
              </w:rPr>
              <w:t xml:space="preserve">
жуандығы, </w:t>
            </w:r>
            <w:r>
              <w:br/>
            </w:r>
            <w:r>
              <w:rPr>
                <w:rFonts w:ascii="Times New Roman"/>
                <w:b w:val="false"/>
                <w:i w:val="false"/>
                <w:color w:val="000000"/>
                <w:sz w:val="20"/>
              </w:rPr>
              <w:t xml:space="preserve">
(кем емес), </w:t>
            </w:r>
            <w:r>
              <w:br/>
            </w:r>
            <w:r>
              <w:rPr>
                <w:rFonts w:ascii="Times New Roman"/>
                <w:b w:val="false"/>
                <w:i w:val="false"/>
                <w:color w:val="000000"/>
                <w:sz w:val="20"/>
              </w:rPr>
              <w:t xml:space="preserve">
мм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Қылқан жапырақты </w:t>
            </w:r>
            <w:r>
              <w:br/>
            </w:r>
            <w:r>
              <w:rPr>
                <w:rFonts w:ascii="Times New Roman"/>
                <w:b w:val="false"/>
                <w:i w:val="false"/>
                <w:color w:val="000000"/>
                <w:sz w:val="20"/>
              </w:rPr>
              <w:t xml:space="preserve">
тұқымдар: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Шырша, </w:t>
            </w:r>
            <w:r>
              <w:br/>
            </w:r>
            <w:r>
              <w:rPr>
                <w:rFonts w:ascii="Times New Roman"/>
                <w:b w:val="false"/>
                <w:i w:val="false"/>
                <w:color w:val="000000"/>
                <w:sz w:val="20"/>
              </w:rPr>
              <w:t xml:space="preserve">
самырсын, арша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Қарағай, </w:t>
            </w:r>
            <w:r>
              <w:br/>
            </w:r>
            <w:r>
              <w:rPr>
                <w:rFonts w:ascii="Times New Roman"/>
                <w:b w:val="false"/>
                <w:i w:val="false"/>
                <w:color w:val="000000"/>
                <w:sz w:val="20"/>
              </w:rPr>
              <w:t xml:space="preserve">
қызылқарағай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Жапырақты </w:t>
            </w:r>
            <w:r>
              <w:br/>
            </w:r>
            <w:r>
              <w:rPr>
                <w:rFonts w:ascii="Times New Roman"/>
                <w:b w:val="false"/>
                <w:i w:val="false"/>
                <w:color w:val="000000"/>
                <w:sz w:val="20"/>
              </w:rPr>
              <w:t xml:space="preserve">
тұқымдар (бұталардан </w:t>
            </w:r>
            <w:r>
              <w:br/>
            </w:r>
            <w:r>
              <w:rPr>
                <w:rFonts w:ascii="Times New Roman"/>
                <w:b w:val="false"/>
                <w:i w:val="false"/>
                <w:color w:val="000000"/>
                <w:sz w:val="20"/>
              </w:rPr>
              <w:t xml:space="preserve">
басқа)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Бұталар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      Ескерту: Бұл талаптар тамыр жүйесі ашық көшеттерге қатысты </w:t>
      </w:r>
    </w:p>
    <w:p>
      <w:pPr>
        <w:spacing w:after="0"/>
        <w:ind w:left="0"/>
        <w:jc w:val="both"/>
      </w:pPr>
      <w:r>
        <w:rPr>
          <w:rFonts w:ascii="Times New Roman"/>
          <w:b w:val="false"/>
          <w:i w:val="false"/>
          <w:color w:val="000000"/>
          <w:sz w:val="28"/>
        </w:rPr>
        <w:t xml:space="preserve">                                   Ормандарды молықтыру және орман </w:t>
      </w:r>
      <w:r>
        <w:br/>
      </w:r>
      <w:r>
        <w:rPr>
          <w:rFonts w:ascii="Times New Roman"/>
          <w:b w:val="false"/>
          <w:i w:val="false"/>
          <w:color w:val="000000"/>
          <w:sz w:val="28"/>
        </w:rPr>
        <w:t xml:space="preserve">
                                    өсіру үшін тұқымдар мен көшет </w:t>
      </w:r>
      <w:r>
        <w:br/>
      </w:r>
      <w:r>
        <w:rPr>
          <w:rFonts w:ascii="Times New Roman"/>
          <w:b w:val="false"/>
          <w:i w:val="false"/>
          <w:color w:val="000000"/>
          <w:sz w:val="28"/>
        </w:rPr>
        <w:t xml:space="preserve">
                                        материалдарын пайдалану,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       Ормандарды қалпына келтіру және орман өсіру үшін </w:t>
      </w:r>
      <w:r>
        <w:br/>
      </w:r>
      <w:r>
        <w:rPr>
          <w:rFonts w:ascii="Times New Roman"/>
          <w:b w:val="false"/>
          <w:i w:val="false"/>
          <w:color w:val="000000"/>
          <w:sz w:val="28"/>
        </w:rPr>
        <w:t>
</w:t>
      </w:r>
      <w:r>
        <w:rPr>
          <w:rFonts w:ascii="Times New Roman"/>
          <w:b/>
          <w:i w:val="false"/>
          <w:color w:val="000000"/>
          <w:sz w:val="28"/>
        </w:rPr>
        <w:t xml:space="preserve">       пайдаланылатын көшет материалына (қалемшелерге) </w:t>
      </w:r>
      <w:r>
        <w:br/>
      </w:r>
      <w:r>
        <w:rPr>
          <w:rFonts w:ascii="Times New Roman"/>
          <w:b w:val="false"/>
          <w:i w:val="false"/>
          <w:color w:val="000000"/>
          <w:sz w:val="28"/>
        </w:rPr>
        <w:t>
</w:t>
      </w:r>
      <w:r>
        <w:rPr>
          <w:rFonts w:ascii="Times New Roman"/>
          <w:b/>
          <w:i w:val="false"/>
          <w:color w:val="000000"/>
          <w:sz w:val="28"/>
        </w:rPr>
        <w:t xml:space="preserve">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93"/>
        <w:gridCol w:w="1333"/>
        <w:gridCol w:w="1093"/>
        <w:gridCol w:w="1573"/>
        <w:gridCol w:w="1813"/>
        <w:gridCol w:w="1573"/>
      </w:tblGrid>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Тұқымдардың 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өсе- </w:t>
            </w:r>
            <w:r>
              <w:br/>
            </w:r>
            <w:r>
              <w:rPr>
                <w:rFonts w:ascii="Times New Roman"/>
                <w:b w:val="false"/>
                <w:i w:val="false"/>
                <w:color w:val="000000"/>
                <w:sz w:val="20"/>
              </w:rPr>
              <w:t xml:space="preserve">
тін </w:t>
            </w:r>
            <w:r>
              <w:br/>
            </w:r>
            <w:r>
              <w:rPr>
                <w:rFonts w:ascii="Times New Roman"/>
                <w:b w:val="false"/>
                <w:i w:val="false"/>
                <w:color w:val="000000"/>
                <w:sz w:val="20"/>
              </w:rPr>
              <w:t xml:space="preserve">
аймақ- </w:t>
            </w:r>
            <w:r>
              <w:br/>
            </w:r>
            <w:r>
              <w:rPr>
                <w:rFonts w:ascii="Times New Roman"/>
                <w:b w:val="false"/>
                <w:i w:val="false"/>
                <w:color w:val="000000"/>
                <w:sz w:val="20"/>
              </w:rPr>
              <w:t xml:space="preserve">
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 </w:t>
            </w:r>
            <w:r>
              <w:br/>
            </w:r>
            <w:r>
              <w:rPr>
                <w:rFonts w:ascii="Times New Roman"/>
                <w:b w:val="false"/>
                <w:i w:val="false"/>
                <w:color w:val="000000"/>
                <w:sz w:val="20"/>
              </w:rPr>
              <w:t xml:space="preserve">
мойнын-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діңнің жуанды- </w:t>
            </w:r>
            <w:r>
              <w:br/>
            </w:r>
            <w:r>
              <w:rPr>
                <w:rFonts w:ascii="Times New Roman"/>
                <w:b w:val="false"/>
                <w:i w:val="false"/>
                <w:color w:val="000000"/>
                <w:sz w:val="20"/>
              </w:rPr>
              <w:t xml:space="preserve">
ғы (кем </w:t>
            </w:r>
            <w:r>
              <w:br/>
            </w:r>
            <w:r>
              <w:rPr>
                <w:rFonts w:ascii="Times New Roman"/>
                <w:b w:val="false"/>
                <w:i w:val="false"/>
                <w:color w:val="000000"/>
                <w:sz w:val="20"/>
              </w:rPr>
              <w:t xml:space="preserve">
емес), </w:t>
            </w:r>
            <w:r>
              <w:br/>
            </w:r>
            <w:r>
              <w:rPr>
                <w:rFonts w:ascii="Times New Roman"/>
                <w:b w:val="false"/>
                <w:i w:val="false"/>
                <w:color w:val="000000"/>
                <w:sz w:val="20"/>
              </w:rPr>
              <w:t xml:space="preserve">
мм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Жердегі бөлі- </w:t>
            </w:r>
            <w:r>
              <w:br/>
            </w:r>
            <w:r>
              <w:rPr>
                <w:rFonts w:ascii="Times New Roman"/>
                <w:b w:val="false"/>
                <w:i w:val="false"/>
                <w:color w:val="000000"/>
                <w:sz w:val="20"/>
              </w:rPr>
              <w:t xml:space="preserve">
гінің биікті- </w:t>
            </w:r>
            <w:r>
              <w:br/>
            </w:r>
            <w:r>
              <w:rPr>
                <w:rFonts w:ascii="Times New Roman"/>
                <w:b w:val="false"/>
                <w:i w:val="false"/>
                <w:color w:val="000000"/>
                <w:sz w:val="20"/>
              </w:rPr>
              <w:t xml:space="preserve">
гі </w:t>
            </w:r>
            <w:r>
              <w:br/>
            </w:r>
            <w:r>
              <w:rPr>
                <w:rFonts w:ascii="Times New Roman"/>
                <w:b w:val="false"/>
                <w:i w:val="false"/>
                <w:color w:val="000000"/>
                <w:sz w:val="20"/>
              </w:rPr>
              <w:t xml:space="preserve">
(кем </w:t>
            </w:r>
            <w:r>
              <w:br/>
            </w:r>
            <w:r>
              <w:rPr>
                <w:rFonts w:ascii="Times New Roman"/>
                <w:b w:val="false"/>
                <w:i w:val="false"/>
                <w:color w:val="000000"/>
                <w:sz w:val="20"/>
              </w:rPr>
              <w:t xml:space="preserve">
емес), </w:t>
            </w:r>
            <w:r>
              <w:br/>
            </w:r>
            <w:r>
              <w:rPr>
                <w:rFonts w:ascii="Times New Roman"/>
                <w:b w:val="false"/>
                <w:i w:val="false"/>
                <w:color w:val="000000"/>
                <w:sz w:val="20"/>
              </w:rPr>
              <w:t xml:space="preserve">
см </w:t>
            </w:r>
          </w:p>
        </w:tc>
      </w:tr>
      <w:tr>
        <w:trPr>
          <w:trHeight w:val="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Салпыншақ қайын </w:t>
            </w:r>
            <w:r>
              <w:br/>
            </w:r>
            <w:r>
              <w:rPr>
                <w:rFonts w:ascii="Times New Roman"/>
                <w:b w:val="false"/>
                <w:i w:val="false"/>
                <w:color w:val="000000"/>
                <w:sz w:val="20"/>
              </w:rPr>
              <w:t xml:space="preserve">
(қотыр қайың) </w:t>
            </w:r>
            <w:r>
              <w:br/>
            </w:r>
            <w:r>
              <w:rPr>
                <w:rFonts w:ascii="Times New Roman"/>
                <w:b w:val="false"/>
                <w:i w:val="false"/>
                <w:color w:val="000000"/>
                <w:sz w:val="20"/>
              </w:rPr>
              <w:t xml:space="preserve">
Betula pendula </w:t>
            </w:r>
            <w:r>
              <w:br/>
            </w:r>
            <w:r>
              <w:rPr>
                <w:rFonts w:ascii="Times New Roman"/>
                <w:b w:val="false"/>
                <w:i w:val="false"/>
                <w:color w:val="000000"/>
                <w:sz w:val="20"/>
              </w:rPr>
              <w:t xml:space="preserve">
Roth (B.verucosa </w:t>
            </w:r>
            <w:r>
              <w:br/>
            </w:r>
            <w:r>
              <w:rPr>
                <w:rFonts w:ascii="Times New Roman"/>
                <w:b w:val="false"/>
                <w:i w:val="false"/>
                <w:color w:val="000000"/>
                <w:sz w:val="20"/>
              </w:rPr>
              <w:t xml:space="preserve">
Ehrh.)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35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қынаағаш </w:t>
            </w:r>
            <w:r>
              <w:br/>
            </w:r>
            <w:r>
              <w:rPr>
                <w:rFonts w:ascii="Times New Roman"/>
                <w:b w:val="false"/>
                <w:i w:val="false"/>
                <w:color w:val="000000"/>
                <w:sz w:val="20"/>
              </w:rPr>
              <w:t xml:space="preserve">
Ligustrus </w:t>
            </w:r>
            <w:r>
              <w:br/>
            </w:r>
            <w:r>
              <w:rPr>
                <w:rFonts w:ascii="Times New Roman"/>
                <w:b w:val="false"/>
                <w:i w:val="false"/>
                <w:color w:val="000000"/>
                <w:sz w:val="20"/>
              </w:rPr>
              <w:t xml:space="preserve">
vulgare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аудан- </w:t>
            </w:r>
            <w:r>
              <w:br/>
            </w:r>
            <w:r>
              <w:rPr>
                <w:rFonts w:ascii="Times New Roman"/>
                <w:b w:val="false"/>
                <w:i w:val="false"/>
                <w:color w:val="000000"/>
                <w:sz w:val="20"/>
              </w:rPr>
              <w:t xml:space="preserve">
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p>
            <w:pPr>
              <w:spacing w:after="20"/>
              <w:ind w:left="20"/>
              <w:jc w:val="both"/>
            </w:pPr>
            <w:r>
              <w:rPr>
                <w:rFonts w:ascii="Times New Roman"/>
                <w:b w:val="false"/>
                <w:i w:val="false"/>
                <w:color w:val="000000"/>
                <w:sz w:val="20"/>
              </w:rPr>
              <w:t xml:space="preserve">60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Қарағаш </w:t>
            </w:r>
            <w:r>
              <w:br/>
            </w:r>
            <w:r>
              <w:rPr>
                <w:rFonts w:ascii="Times New Roman"/>
                <w:b w:val="false"/>
                <w:i w:val="false"/>
                <w:color w:val="000000"/>
                <w:sz w:val="20"/>
              </w:rPr>
              <w:t xml:space="preserve">
Ulmus pinnato-ramosa </w:t>
            </w:r>
            <w:r>
              <w:br/>
            </w:r>
            <w:r>
              <w:rPr>
                <w:rFonts w:ascii="Times New Roman"/>
                <w:b w:val="false"/>
                <w:i w:val="false"/>
                <w:color w:val="000000"/>
                <w:sz w:val="20"/>
              </w:rPr>
              <w:t xml:space="preserve">
Dieck.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ды </w:t>
            </w:r>
            <w:r>
              <w:br/>
            </w:r>
            <w:r>
              <w:rPr>
                <w:rFonts w:ascii="Times New Roman"/>
                <w:b w:val="false"/>
                <w:i w:val="false"/>
                <w:color w:val="000000"/>
                <w:sz w:val="20"/>
              </w:rPr>
              <w:t xml:space="preserve">
дала, </w:t>
            </w:r>
            <w:r>
              <w:br/>
            </w:r>
            <w:r>
              <w:rPr>
                <w:rFonts w:ascii="Times New Roman"/>
                <w:b w:val="false"/>
                <w:i w:val="false"/>
                <w:color w:val="000000"/>
                <w:sz w:val="20"/>
              </w:rPr>
              <w:t xml:space="preserve">
дала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p>
            <w:pPr>
              <w:spacing w:after="20"/>
              <w:ind w:left="20"/>
              <w:jc w:val="both"/>
            </w:pPr>
            <w:r>
              <w:rPr>
                <w:rFonts w:ascii="Times New Roman"/>
                <w:b w:val="false"/>
                <w:i w:val="false"/>
                <w:color w:val="000000"/>
                <w:sz w:val="20"/>
              </w:rPr>
              <w:t xml:space="preserve">40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алмұрт </w:t>
            </w:r>
            <w:r>
              <w:br/>
            </w:r>
            <w:r>
              <w:rPr>
                <w:rFonts w:ascii="Times New Roman"/>
                <w:b w:val="false"/>
                <w:i w:val="false"/>
                <w:color w:val="000000"/>
                <w:sz w:val="20"/>
              </w:rPr>
              <w:t xml:space="preserve">
Pirus communis </w:t>
            </w:r>
            <w:r>
              <w:br/>
            </w:r>
            <w:r>
              <w:rPr>
                <w:rFonts w:ascii="Times New Roman"/>
                <w:b w:val="false"/>
                <w:i w:val="false"/>
                <w:color w:val="000000"/>
                <w:sz w:val="20"/>
              </w:rPr>
              <w:t xml:space="preserve">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p>
            <w:pPr>
              <w:spacing w:after="20"/>
              <w:ind w:left="20"/>
              <w:jc w:val="both"/>
            </w:pPr>
            <w:r>
              <w:rPr>
                <w:rFonts w:ascii="Times New Roman"/>
                <w:b w:val="false"/>
                <w:i w:val="false"/>
                <w:color w:val="000000"/>
                <w:sz w:val="20"/>
              </w:rPr>
              <w:t xml:space="preserve">30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әдемі емен </w:t>
            </w:r>
            <w:r>
              <w:br/>
            </w:r>
            <w:r>
              <w:rPr>
                <w:rFonts w:ascii="Times New Roman"/>
                <w:b w:val="false"/>
                <w:i w:val="false"/>
                <w:color w:val="000000"/>
                <w:sz w:val="20"/>
              </w:rPr>
              <w:t xml:space="preserve">
Quercus robur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p>
            <w:pPr>
              <w:spacing w:after="20"/>
              <w:ind w:left="20"/>
              <w:jc w:val="both"/>
            </w:pPr>
            <w:r>
              <w:rPr>
                <w:rFonts w:ascii="Times New Roman"/>
                <w:b w:val="false"/>
                <w:i w:val="false"/>
                <w:color w:val="000000"/>
                <w:sz w:val="20"/>
              </w:rPr>
              <w:t xml:space="preserve">30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немесе </w:t>
            </w:r>
            <w:r>
              <w:br/>
            </w:r>
            <w:r>
              <w:rPr>
                <w:rFonts w:ascii="Times New Roman"/>
                <w:b w:val="false"/>
                <w:i w:val="false"/>
                <w:color w:val="000000"/>
                <w:sz w:val="20"/>
              </w:rPr>
              <w:t xml:space="preserve">
еуропалық шырша </w:t>
            </w:r>
            <w:r>
              <w:br/>
            </w:r>
            <w:r>
              <w:rPr>
                <w:rFonts w:ascii="Times New Roman"/>
                <w:b w:val="false"/>
                <w:i w:val="false"/>
                <w:color w:val="000000"/>
                <w:sz w:val="20"/>
              </w:rPr>
              <w:t xml:space="preserve">
Picea abies </w:t>
            </w:r>
            <w:r>
              <w:br/>
            </w:r>
            <w:r>
              <w:rPr>
                <w:rFonts w:ascii="Times New Roman"/>
                <w:b w:val="false"/>
                <w:i w:val="false"/>
                <w:color w:val="000000"/>
                <w:sz w:val="20"/>
              </w:rPr>
              <w:t xml:space="preserve">
(L.) Karst.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15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шыршасы </w:t>
            </w:r>
            <w:r>
              <w:br/>
            </w:r>
            <w:r>
              <w:rPr>
                <w:rFonts w:ascii="Times New Roman"/>
                <w:b w:val="false"/>
                <w:i w:val="false"/>
                <w:color w:val="000000"/>
                <w:sz w:val="20"/>
              </w:rPr>
              <w:t xml:space="preserve">
Picea obovata </w:t>
            </w:r>
            <w:r>
              <w:br/>
            </w:r>
            <w:r>
              <w:rPr>
                <w:rFonts w:ascii="Times New Roman"/>
                <w:b w:val="false"/>
                <w:i w:val="false"/>
                <w:color w:val="000000"/>
                <w:sz w:val="20"/>
              </w:rPr>
              <w:t xml:space="preserve">
Lebed.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ды дала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20 </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 шыршасы </w:t>
            </w:r>
            <w:r>
              <w:br/>
            </w:r>
            <w:r>
              <w:rPr>
                <w:rFonts w:ascii="Times New Roman"/>
                <w:b w:val="false"/>
                <w:i w:val="false"/>
                <w:color w:val="000000"/>
                <w:sz w:val="20"/>
              </w:rPr>
              <w:t xml:space="preserve">
Picea </w:t>
            </w:r>
            <w:r>
              <w:br/>
            </w:r>
            <w:r>
              <w:rPr>
                <w:rFonts w:ascii="Times New Roman"/>
                <w:b w:val="false"/>
                <w:i w:val="false"/>
                <w:color w:val="000000"/>
                <w:sz w:val="20"/>
              </w:rPr>
              <w:t xml:space="preserve">
Schrenkiana </w:t>
            </w:r>
            <w:r>
              <w:br/>
            </w:r>
            <w:r>
              <w:rPr>
                <w:rFonts w:ascii="Times New Roman"/>
                <w:b w:val="false"/>
                <w:i w:val="false"/>
                <w:color w:val="000000"/>
                <w:sz w:val="20"/>
              </w:rPr>
              <w:t xml:space="preserve">
Fischet Meg.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аудан- </w:t>
            </w:r>
            <w:r>
              <w:br/>
            </w:r>
            <w:r>
              <w:rPr>
                <w:rFonts w:ascii="Times New Roman"/>
                <w:b w:val="false"/>
                <w:i w:val="false"/>
                <w:color w:val="000000"/>
                <w:sz w:val="20"/>
              </w:rPr>
              <w:t xml:space="preserve">
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15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тәріздес </w:t>
            </w:r>
            <w:r>
              <w:br/>
            </w:r>
            <w:r>
              <w:rPr>
                <w:rFonts w:ascii="Times New Roman"/>
                <w:b w:val="false"/>
                <w:i w:val="false"/>
                <w:color w:val="000000"/>
                <w:sz w:val="20"/>
              </w:rPr>
              <w:t xml:space="preserve">
қараған (сары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Caragana </w:t>
            </w:r>
            <w:r>
              <w:br/>
            </w:r>
            <w:r>
              <w:rPr>
                <w:rFonts w:ascii="Times New Roman"/>
                <w:b w:val="false"/>
                <w:i w:val="false"/>
                <w:color w:val="000000"/>
                <w:sz w:val="20"/>
              </w:rPr>
              <w:t xml:space="preserve">
arborescens Lam.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xml:space="preserve">25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екпе </w:t>
            </w:r>
            <w:r>
              <w:br/>
            </w:r>
            <w:r>
              <w:rPr>
                <w:rFonts w:ascii="Times New Roman"/>
                <w:b w:val="false"/>
                <w:i w:val="false"/>
                <w:color w:val="000000"/>
                <w:sz w:val="20"/>
              </w:rPr>
              <w:t xml:space="preserve">
талшыны </w:t>
            </w:r>
            <w:r>
              <w:br/>
            </w:r>
            <w:r>
              <w:rPr>
                <w:rFonts w:ascii="Times New Roman"/>
                <w:b w:val="false"/>
                <w:i w:val="false"/>
                <w:color w:val="000000"/>
                <w:sz w:val="20"/>
              </w:rPr>
              <w:t xml:space="preserve">
Castanea sativa </w:t>
            </w:r>
            <w:r>
              <w:br/>
            </w:r>
            <w:r>
              <w:rPr>
                <w:rFonts w:ascii="Times New Roman"/>
                <w:b w:val="false"/>
                <w:i w:val="false"/>
                <w:color w:val="000000"/>
                <w:sz w:val="20"/>
              </w:rPr>
              <w:t xml:space="preserve">
Mill.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45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платанға </w:t>
            </w:r>
            <w:r>
              <w:br/>
            </w:r>
            <w:r>
              <w:rPr>
                <w:rFonts w:ascii="Times New Roman"/>
                <w:b w:val="false"/>
                <w:i w:val="false"/>
                <w:color w:val="000000"/>
                <w:sz w:val="20"/>
              </w:rPr>
              <w:t xml:space="preserve">
ұқсас үйеңкі </w:t>
            </w:r>
            <w:r>
              <w:br/>
            </w:r>
            <w:r>
              <w:rPr>
                <w:rFonts w:ascii="Times New Roman"/>
                <w:b w:val="false"/>
                <w:i w:val="false"/>
                <w:color w:val="000000"/>
                <w:sz w:val="20"/>
              </w:rPr>
              <w:t xml:space="preserve">
(явор, ақ </w:t>
            </w:r>
            <w:r>
              <w:br/>
            </w:r>
            <w:r>
              <w:rPr>
                <w:rFonts w:ascii="Times New Roman"/>
                <w:b w:val="false"/>
                <w:i w:val="false"/>
                <w:color w:val="000000"/>
                <w:sz w:val="20"/>
              </w:rPr>
              <w:t xml:space="preserve">
үйеңкі) </w:t>
            </w:r>
            <w:r>
              <w:br/>
            </w:r>
            <w:r>
              <w:rPr>
                <w:rFonts w:ascii="Times New Roman"/>
                <w:b w:val="false"/>
                <w:i w:val="false"/>
                <w:color w:val="000000"/>
                <w:sz w:val="20"/>
              </w:rPr>
              <w:t xml:space="preserve">
Acer </w:t>
            </w:r>
            <w:r>
              <w:br/>
            </w:r>
            <w:r>
              <w:rPr>
                <w:rFonts w:ascii="Times New Roman"/>
                <w:b w:val="false"/>
                <w:i w:val="false"/>
                <w:color w:val="000000"/>
                <w:sz w:val="20"/>
              </w:rPr>
              <w:t xml:space="preserve">
pseudoplatanusL.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p>
            <w:pPr>
              <w:spacing w:after="20"/>
              <w:ind w:left="20"/>
              <w:jc w:val="both"/>
            </w:pPr>
            <w:r>
              <w:rPr>
                <w:rFonts w:ascii="Times New Roman"/>
                <w:b w:val="false"/>
                <w:i w:val="false"/>
                <w:color w:val="000000"/>
                <w:sz w:val="20"/>
              </w:rPr>
              <w:t xml:space="preserve">40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Сүйір жапырақты </w:t>
            </w:r>
            <w:r>
              <w:br/>
            </w:r>
            <w:r>
              <w:rPr>
                <w:rFonts w:ascii="Times New Roman"/>
                <w:b w:val="false"/>
                <w:i w:val="false"/>
                <w:color w:val="000000"/>
                <w:sz w:val="20"/>
              </w:rPr>
              <w:t xml:space="preserve">
үйеңкі </w:t>
            </w:r>
            <w:r>
              <w:br/>
            </w:r>
            <w:r>
              <w:rPr>
                <w:rFonts w:ascii="Times New Roman"/>
                <w:b w:val="false"/>
                <w:i w:val="false"/>
                <w:color w:val="000000"/>
                <w:sz w:val="20"/>
              </w:rPr>
              <w:t xml:space="preserve">
(платан тәрізді </w:t>
            </w:r>
            <w:r>
              <w:br/>
            </w:r>
            <w:r>
              <w:rPr>
                <w:rFonts w:ascii="Times New Roman"/>
                <w:b w:val="false"/>
                <w:i w:val="false"/>
                <w:color w:val="000000"/>
                <w:sz w:val="20"/>
              </w:rPr>
              <w:t xml:space="preserve">
үйеңкі) </w:t>
            </w:r>
            <w:r>
              <w:br/>
            </w:r>
            <w:r>
              <w:rPr>
                <w:rFonts w:ascii="Times New Roman"/>
                <w:b w:val="false"/>
                <w:i w:val="false"/>
                <w:color w:val="000000"/>
                <w:sz w:val="20"/>
              </w:rPr>
              <w:t xml:space="preserve">
Acer </w:t>
            </w:r>
            <w:r>
              <w:br/>
            </w:r>
            <w:r>
              <w:rPr>
                <w:rFonts w:ascii="Times New Roman"/>
                <w:b w:val="false"/>
                <w:i w:val="false"/>
                <w:color w:val="000000"/>
                <w:sz w:val="20"/>
              </w:rPr>
              <w:t xml:space="preserve">
platanoides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xml:space="preserve">25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 талшыны </w:t>
            </w:r>
            <w:r>
              <w:br/>
            </w:r>
            <w:r>
              <w:rPr>
                <w:rFonts w:ascii="Times New Roman"/>
                <w:b w:val="false"/>
                <w:i w:val="false"/>
                <w:color w:val="000000"/>
                <w:sz w:val="20"/>
              </w:rPr>
              <w:t xml:space="preserve">
Aesculus </w:t>
            </w:r>
            <w:r>
              <w:br/>
            </w:r>
            <w:r>
              <w:rPr>
                <w:rFonts w:ascii="Times New Roman"/>
                <w:b w:val="false"/>
                <w:i w:val="false"/>
                <w:color w:val="000000"/>
                <w:sz w:val="20"/>
              </w:rPr>
              <w:t xml:space="preserve">
hippocastanum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25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жапырақты </w:t>
            </w:r>
            <w:r>
              <w:br/>
            </w:r>
            <w:r>
              <w:rPr>
                <w:rFonts w:ascii="Times New Roman"/>
                <w:b w:val="false"/>
                <w:i w:val="false"/>
                <w:color w:val="000000"/>
                <w:sz w:val="20"/>
              </w:rPr>
              <w:t xml:space="preserve">
жөке </w:t>
            </w:r>
            <w:r>
              <w:br/>
            </w:r>
            <w:r>
              <w:rPr>
                <w:rFonts w:ascii="Times New Roman"/>
                <w:b w:val="false"/>
                <w:i w:val="false"/>
                <w:color w:val="000000"/>
                <w:sz w:val="20"/>
              </w:rPr>
              <w:t xml:space="preserve">
Tilia cordata </w:t>
            </w:r>
            <w:r>
              <w:br/>
            </w:r>
            <w:r>
              <w:rPr>
                <w:rFonts w:ascii="Times New Roman"/>
                <w:b w:val="false"/>
                <w:i w:val="false"/>
                <w:color w:val="000000"/>
                <w:sz w:val="20"/>
              </w:rPr>
              <w:t xml:space="preserve">
Mill.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30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балқарағайы </w:t>
            </w:r>
            <w:r>
              <w:br/>
            </w:r>
            <w:r>
              <w:rPr>
                <w:rFonts w:ascii="Times New Roman"/>
                <w:b w:val="false"/>
                <w:i w:val="false"/>
                <w:color w:val="000000"/>
                <w:sz w:val="20"/>
              </w:rPr>
              <w:t xml:space="preserve">
Larix sibirica </w:t>
            </w:r>
            <w:r>
              <w:br/>
            </w:r>
            <w:r>
              <w:rPr>
                <w:rFonts w:ascii="Times New Roman"/>
                <w:b w:val="false"/>
                <w:i w:val="false"/>
                <w:color w:val="000000"/>
                <w:sz w:val="20"/>
              </w:rPr>
              <w:t xml:space="preserve">
Ledeb.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ды дала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25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Шырғанақ </w:t>
            </w:r>
            <w:r>
              <w:br/>
            </w:r>
            <w:r>
              <w:rPr>
                <w:rFonts w:ascii="Times New Roman"/>
                <w:b w:val="false"/>
                <w:i w:val="false"/>
                <w:color w:val="000000"/>
                <w:sz w:val="20"/>
              </w:rPr>
              <w:t xml:space="preserve">
Hippophae </w:t>
            </w:r>
            <w:r>
              <w:br/>
            </w:r>
            <w:r>
              <w:rPr>
                <w:rFonts w:ascii="Times New Roman"/>
                <w:b w:val="false"/>
                <w:i w:val="false"/>
                <w:color w:val="000000"/>
                <w:sz w:val="20"/>
              </w:rPr>
              <w:t xml:space="preserve">
ramnoides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xml:space="preserve">25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 жаңғағы </w:t>
            </w:r>
            <w:r>
              <w:br/>
            </w:r>
            <w:r>
              <w:rPr>
                <w:rFonts w:ascii="Times New Roman"/>
                <w:b w:val="false"/>
                <w:i w:val="false"/>
                <w:color w:val="000000"/>
                <w:sz w:val="20"/>
              </w:rPr>
              <w:t xml:space="preserve">
Juglans regia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40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майқарағайы </w:t>
            </w:r>
            <w:r>
              <w:br/>
            </w:r>
            <w:r>
              <w:rPr>
                <w:rFonts w:ascii="Times New Roman"/>
                <w:b w:val="false"/>
                <w:i w:val="false"/>
                <w:color w:val="000000"/>
                <w:sz w:val="20"/>
              </w:rPr>
              <w:t xml:space="preserve">
Abies sibirica </w:t>
            </w:r>
            <w:r>
              <w:br/>
            </w:r>
            <w:r>
              <w:rPr>
                <w:rFonts w:ascii="Times New Roman"/>
                <w:b w:val="false"/>
                <w:i w:val="false"/>
                <w:color w:val="000000"/>
                <w:sz w:val="20"/>
              </w:rPr>
              <w:t xml:space="preserve">
Ledeb.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аудан- </w:t>
            </w:r>
            <w:r>
              <w:br/>
            </w:r>
            <w:r>
              <w:rPr>
                <w:rFonts w:ascii="Times New Roman"/>
                <w:b w:val="false"/>
                <w:i w:val="false"/>
                <w:color w:val="000000"/>
                <w:sz w:val="20"/>
              </w:rPr>
              <w:t xml:space="preserve">
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15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биотасы </w:t>
            </w:r>
            <w:r>
              <w:br/>
            </w:r>
            <w:r>
              <w:rPr>
                <w:rFonts w:ascii="Times New Roman"/>
                <w:b w:val="false"/>
                <w:i w:val="false"/>
                <w:color w:val="000000"/>
                <w:sz w:val="20"/>
              </w:rPr>
              <w:t xml:space="preserve">
Biota </w:t>
            </w:r>
            <w:r>
              <w:br/>
            </w:r>
            <w:r>
              <w:rPr>
                <w:rFonts w:ascii="Times New Roman"/>
                <w:b w:val="false"/>
                <w:i w:val="false"/>
                <w:color w:val="000000"/>
                <w:sz w:val="20"/>
              </w:rPr>
              <w:t xml:space="preserve">
orientalis Endl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40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қараған </w:t>
            </w:r>
            <w:r>
              <w:br/>
            </w:r>
            <w:r>
              <w:rPr>
                <w:rFonts w:ascii="Times New Roman"/>
                <w:b w:val="false"/>
                <w:i w:val="false"/>
                <w:color w:val="000000"/>
                <w:sz w:val="20"/>
              </w:rPr>
              <w:t xml:space="preserve">
тәрізді инеш </w:t>
            </w:r>
            <w:r>
              <w:br/>
            </w:r>
            <w:r>
              <w:rPr>
                <w:rFonts w:ascii="Times New Roman"/>
                <w:b w:val="false"/>
                <w:i w:val="false"/>
                <w:color w:val="000000"/>
                <w:sz w:val="20"/>
              </w:rPr>
              <w:t xml:space="preserve">
(ақ қараған) </w:t>
            </w:r>
            <w:r>
              <w:br/>
            </w:r>
            <w:r>
              <w:rPr>
                <w:rFonts w:ascii="Times New Roman"/>
                <w:b w:val="false"/>
                <w:i w:val="false"/>
                <w:color w:val="000000"/>
                <w:sz w:val="20"/>
              </w:rPr>
              <w:t xml:space="preserve">
Robinia </w:t>
            </w:r>
            <w:r>
              <w:br/>
            </w:r>
            <w:r>
              <w:rPr>
                <w:rFonts w:ascii="Times New Roman"/>
                <w:b w:val="false"/>
                <w:i w:val="false"/>
                <w:color w:val="000000"/>
                <w:sz w:val="20"/>
              </w:rPr>
              <w:t xml:space="preserve">
pseudoacacia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p>
            <w:pPr>
              <w:spacing w:after="20"/>
              <w:ind w:left="20"/>
              <w:jc w:val="both"/>
            </w:pPr>
            <w:r>
              <w:rPr>
                <w:rFonts w:ascii="Times New Roman"/>
                <w:b w:val="false"/>
                <w:i w:val="false"/>
                <w:color w:val="000000"/>
                <w:sz w:val="20"/>
              </w:rPr>
              <w:t xml:space="preserve">50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шетен </w:t>
            </w:r>
            <w:r>
              <w:br/>
            </w:r>
            <w:r>
              <w:rPr>
                <w:rFonts w:ascii="Times New Roman"/>
                <w:b w:val="false"/>
                <w:i w:val="false"/>
                <w:color w:val="000000"/>
                <w:sz w:val="20"/>
              </w:rPr>
              <w:t xml:space="preserve">
Sorbus </w:t>
            </w:r>
            <w:r>
              <w:br/>
            </w:r>
            <w:r>
              <w:rPr>
                <w:rFonts w:ascii="Times New Roman"/>
                <w:b w:val="false"/>
                <w:i w:val="false"/>
                <w:color w:val="000000"/>
                <w:sz w:val="20"/>
              </w:rPr>
              <w:t xml:space="preserve">
aucuparica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xml:space="preserve">25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w:t>
            </w:r>
            <w:r>
              <w:br/>
            </w:r>
            <w:r>
              <w:rPr>
                <w:rFonts w:ascii="Times New Roman"/>
                <w:b w:val="false"/>
                <w:i w:val="false"/>
                <w:color w:val="000000"/>
                <w:sz w:val="20"/>
              </w:rPr>
              <w:t xml:space="preserve">
Pinus sibirika </w:t>
            </w:r>
            <w:r>
              <w:br/>
            </w:r>
            <w:r>
              <w:rPr>
                <w:rFonts w:ascii="Times New Roman"/>
                <w:b w:val="false"/>
                <w:i w:val="false"/>
                <w:color w:val="000000"/>
                <w:sz w:val="20"/>
              </w:rPr>
              <w:t xml:space="preserve">
Du Tour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20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қарағай </w:t>
            </w:r>
            <w:r>
              <w:br/>
            </w:r>
            <w:r>
              <w:rPr>
                <w:rFonts w:ascii="Times New Roman"/>
                <w:b w:val="false"/>
                <w:i w:val="false"/>
                <w:color w:val="000000"/>
                <w:sz w:val="20"/>
              </w:rPr>
              <w:t xml:space="preserve">
Pinus </w:t>
            </w:r>
            <w:r>
              <w:br/>
            </w:r>
            <w:r>
              <w:rPr>
                <w:rFonts w:ascii="Times New Roman"/>
                <w:b w:val="false"/>
                <w:i w:val="false"/>
                <w:color w:val="000000"/>
                <w:sz w:val="20"/>
              </w:rPr>
              <w:t xml:space="preserve">
silvestris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ды </w:t>
            </w:r>
            <w:r>
              <w:br/>
            </w:r>
            <w:r>
              <w:rPr>
                <w:rFonts w:ascii="Times New Roman"/>
                <w:b w:val="false"/>
                <w:i w:val="false"/>
                <w:color w:val="000000"/>
                <w:sz w:val="20"/>
              </w:rPr>
              <w:t xml:space="preserve">
дала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20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терек (күміс </w:t>
            </w:r>
            <w:r>
              <w:br/>
            </w:r>
            <w:r>
              <w:rPr>
                <w:rFonts w:ascii="Times New Roman"/>
                <w:b w:val="false"/>
                <w:i w:val="false"/>
                <w:color w:val="000000"/>
                <w:sz w:val="20"/>
              </w:rPr>
              <w:t xml:space="preserve">
терек) </w:t>
            </w:r>
            <w:r>
              <w:br/>
            </w:r>
            <w:r>
              <w:rPr>
                <w:rFonts w:ascii="Times New Roman"/>
                <w:b w:val="false"/>
                <w:i w:val="false"/>
                <w:color w:val="000000"/>
                <w:sz w:val="20"/>
              </w:rPr>
              <w:t xml:space="preserve">
Populus alba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ды дала, дала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70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терек </w:t>
            </w:r>
            <w:r>
              <w:br/>
            </w:r>
            <w:r>
              <w:rPr>
                <w:rFonts w:ascii="Times New Roman"/>
                <w:b w:val="false"/>
                <w:i w:val="false"/>
                <w:color w:val="000000"/>
                <w:sz w:val="20"/>
              </w:rPr>
              <w:t xml:space="preserve">
Populus nigra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ды дала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p>
            <w:pPr>
              <w:spacing w:after="20"/>
              <w:ind w:left="20"/>
              <w:jc w:val="both"/>
            </w:pPr>
            <w:r>
              <w:rPr>
                <w:rFonts w:ascii="Times New Roman"/>
                <w:b w:val="false"/>
                <w:i w:val="false"/>
                <w:color w:val="000000"/>
                <w:sz w:val="20"/>
              </w:rPr>
              <w:t xml:space="preserve">60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алмасы </w:t>
            </w:r>
            <w:r>
              <w:br/>
            </w:r>
            <w:r>
              <w:rPr>
                <w:rFonts w:ascii="Times New Roman"/>
                <w:b w:val="false"/>
                <w:i w:val="false"/>
                <w:color w:val="000000"/>
                <w:sz w:val="20"/>
              </w:rPr>
              <w:t xml:space="preserve">
Malus </w:t>
            </w:r>
            <w:r>
              <w:br/>
            </w:r>
            <w:r>
              <w:rPr>
                <w:rFonts w:ascii="Times New Roman"/>
                <w:b w:val="false"/>
                <w:i w:val="false"/>
                <w:color w:val="000000"/>
                <w:sz w:val="20"/>
              </w:rPr>
              <w:t xml:space="preserve">
silvestris (L.) </w:t>
            </w:r>
            <w:r>
              <w:br/>
            </w:r>
            <w:r>
              <w:rPr>
                <w:rFonts w:ascii="Times New Roman"/>
                <w:b w:val="false"/>
                <w:i w:val="false"/>
                <w:color w:val="000000"/>
                <w:sz w:val="20"/>
              </w:rPr>
              <w:t xml:space="preserve">
Mill.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p>
            <w:pPr>
              <w:spacing w:after="20"/>
              <w:ind w:left="20"/>
              <w:jc w:val="both"/>
            </w:pPr>
            <w:r>
              <w:rPr>
                <w:rFonts w:ascii="Times New Roman"/>
                <w:b w:val="false"/>
                <w:i w:val="false"/>
                <w:color w:val="000000"/>
                <w:sz w:val="20"/>
              </w:rPr>
              <w:t xml:space="preserve">30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шаған </w:t>
            </w:r>
            <w:r>
              <w:br/>
            </w:r>
            <w:r>
              <w:rPr>
                <w:rFonts w:ascii="Times New Roman"/>
                <w:b w:val="false"/>
                <w:i w:val="false"/>
                <w:color w:val="000000"/>
                <w:sz w:val="20"/>
              </w:rPr>
              <w:t xml:space="preserve">
Flaxinus </w:t>
            </w:r>
            <w:r>
              <w:br/>
            </w:r>
            <w:r>
              <w:rPr>
                <w:rFonts w:ascii="Times New Roman"/>
                <w:b w:val="false"/>
                <w:i w:val="false"/>
                <w:color w:val="000000"/>
                <w:sz w:val="20"/>
              </w:rPr>
              <w:t xml:space="preserve">
excelsior 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      Ескерту: Аумақ жөнінен орман өсетін аймақтарға, қосымша аймақтарға және табиғи өңірлерге енетін әкімшілік аудандар: </w:t>
      </w:r>
      <w:r>
        <w:br/>
      </w:r>
      <w:r>
        <w:rPr>
          <w:rFonts w:ascii="Times New Roman"/>
          <w:b w:val="false"/>
          <w:i w:val="false"/>
          <w:color w:val="000000"/>
          <w:sz w:val="28"/>
        </w:rPr>
        <w:t xml:space="preserve">
      1. Орманды дала аймағы: </w:t>
      </w:r>
      <w:r>
        <w:br/>
      </w: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Қостанай облысының солтүстік аудандары; </w:t>
      </w:r>
      <w:r>
        <w:br/>
      </w:r>
      <w:r>
        <w:rPr>
          <w:rFonts w:ascii="Times New Roman"/>
          <w:b w:val="false"/>
          <w:i w:val="false"/>
          <w:color w:val="000000"/>
          <w:sz w:val="28"/>
        </w:rPr>
        <w:t xml:space="preserve">
      Павлодар облысының солтүстік-шығыс аудандары. </w:t>
      </w:r>
      <w:r>
        <w:br/>
      </w:r>
      <w:r>
        <w:rPr>
          <w:rFonts w:ascii="Times New Roman"/>
          <w:b w:val="false"/>
          <w:i w:val="false"/>
          <w:color w:val="000000"/>
          <w:sz w:val="28"/>
        </w:rPr>
        <w:t xml:space="preserve">
      2. Дала аймағы: </w:t>
      </w:r>
      <w:r>
        <w:br/>
      </w:r>
      <w:r>
        <w:rPr>
          <w:rFonts w:ascii="Times New Roman"/>
          <w:b w:val="false"/>
          <w:i w:val="false"/>
          <w:color w:val="000000"/>
          <w:sz w:val="28"/>
        </w:rPr>
        <w:t xml:space="preserve">
      Қостанай облысы (солтүстік аудандардан басқа); </w:t>
      </w:r>
      <w:r>
        <w:br/>
      </w:r>
      <w:r>
        <w:rPr>
          <w:rFonts w:ascii="Times New Roman"/>
          <w:b w:val="false"/>
          <w:i w:val="false"/>
          <w:color w:val="000000"/>
          <w:sz w:val="28"/>
        </w:rPr>
        <w:t xml:space="preserve">
      Павлодар облысы (солтүстік-шығыс аудандардан басқа); </w:t>
      </w:r>
      <w:r>
        <w:br/>
      </w:r>
      <w:r>
        <w:rPr>
          <w:rFonts w:ascii="Times New Roman"/>
          <w:b w:val="false"/>
          <w:i w:val="false"/>
          <w:color w:val="000000"/>
          <w:sz w:val="28"/>
        </w:rPr>
        <w:t xml:space="preserve">
      Көкшетау, Ақмола, Шығыс-Қазақстан (таулы аудандардан басқа); </w:t>
      </w:r>
      <w:r>
        <w:br/>
      </w:r>
      <w:r>
        <w:rPr>
          <w:rFonts w:ascii="Times New Roman"/>
          <w:b w:val="false"/>
          <w:i w:val="false"/>
          <w:color w:val="000000"/>
          <w:sz w:val="28"/>
        </w:rPr>
        <w:t xml:space="preserve">
      Атырау және Ақтөбе облыстары; </w:t>
      </w:r>
      <w:r>
        <w:br/>
      </w:r>
      <w:r>
        <w:rPr>
          <w:rFonts w:ascii="Times New Roman"/>
          <w:b w:val="false"/>
          <w:i w:val="false"/>
          <w:color w:val="000000"/>
          <w:sz w:val="28"/>
        </w:rPr>
        <w:t xml:space="preserve">
      Қарағанды облысының солтүстік бөлігі. </w:t>
      </w:r>
      <w:r>
        <w:br/>
      </w:r>
      <w:r>
        <w:rPr>
          <w:rFonts w:ascii="Times New Roman"/>
          <w:b w:val="false"/>
          <w:i w:val="false"/>
          <w:color w:val="000000"/>
          <w:sz w:val="28"/>
        </w:rPr>
        <w:t xml:space="preserve">
      3. Таулы аудандар: </w:t>
      </w:r>
      <w:r>
        <w:br/>
      </w:r>
      <w:r>
        <w:rPr>
          <w:rFonts w:ascii="Times New Roman"/>
          <w:b w:val="false"/>
          <w:i w:val="false"/>
          <w:color w:val="000000"/>
          <w:sz w:val="28"/>
        </w:rPr>
        <w:t xml:space="preserve">
      Шығыс Қазақстан және Алматы облыстары </w:t>
      </w:r>
    </w:p>
    <w:p>
      <w:pPr>
        <w:spacing w:after="0"/>
        <w:ind w:left="0"/>
        <w:jc w:val="both"/>
      </w:pPr>
      <w:r>
        <w:rPr>
          <w:rFonts w:ascii="Times New Roman"/>
          <w:b w:val="false"/>
          <w:i w:val="false"/>
          <w:color w:val="000000"/>
          <w:sz w:val="28"/>
        </w:rPr>
        <w:t xml:space="preserve">                                   Ормандарды молықтыру және орман </w:t>
      </w:r>
      <w:r>
        <w:br/>
      </w:r>
      <w:r>
        <w:rPr>
          <w:rFonts w:ascii="Times New Roman"/>
          <w:b w:val="false"/>
          <w:i w:val="false"/>
          <w:color w:val="000000"/>
          <w:sz w:val="28"/>
        </w:rPr>
        <w:t xml:space="preserve">
                                    өсіру үшін тұқымдар мен көшет </w:t>
      </w:r>
      <w:r>
        <w:br/>
      </w:r>
      <w:r>
        <w:rPr>
          <w:rFonts w:ascii="Times New Roman"/>
          <w:b w:val="false"/>
          <w:i w:val="false"/>
          <w:color w:val="000000"/>
          <w:sz w:val="28"/>
        </w:rPr>
        <w:t xml:space="preserve">
                                        материалдарын пайдалану,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көшет материалына </w:t>
      </w:r>
      <w:r>
        <w:br/>
      </w:r>
      <w:r>
        <w:rPr>
          <w:rFonts w:ascii="Times New Roman"/>
          <w:b w:val="false"/>
          <w:i w:val="false"/>
          <w:color w:val="000000"/>
          <w:sz w:val="28"/>
        </w:rPr>
        <w:t>
</w:t>
      </w:r>
      <w:r>
        <w:rPr>
          <w:rFonts w:ascii="Times New Roman"/>
          <w:b/>
          <w:i w:val="false"/>
          <w:color w:val="000000"/>
          <w:sz w:val="28"/>
        </w:rPr>
        <w:t xml:space="preserve">                      N _____  ТӨЛҚҰЖАТ </w:t>
      </w:r>
    </w:p>
    <w:p>
      <w:pPr>
        <w:spacing w:after="0"/>
        <w:ind w:left="0"/>
        <w:jc w:val="both"/>
      </w:pPr>
      <w:r>
        <w:rPr>
          <w:rFonts w:ascii="Times New Roman"/>
          <w:b w:val="false"/>
          <w:i w:val="false"/>
          <w:color w:val="000000"/>
          <w:sz w:val="28"/>
        </w:rPr>
        <w:t xml:space="preserve">                                        "__"____________ 200 __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(питомник, орман иеленуші, орман пайдаланушы,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заңдық, пошталық мекен-жайы) </w:t>
      </w:r>
      <w:r>
        <w:br/>
      </w:r>
      <w:r>
        <w:rPr>
          <w:rFonts w:ascii="Times New Roman"/>
          <w:b w:val="false"/>
          <w:i w:val="false"/>
          <w:color w:val="000000"/>
          <w:sz w:val="28"/>
        </w:rPr>
        <w:t xml:space="preserve">
өсірілген _________________________________________________________ </w:t>
      </w:r>
      <w:r>
        <w:br/>
      </w:r>
      <w:r>
        <w:rPr>
          <w:rFonts w:ascii="Times New Roman"/>
          <w:b w:val="false"/>
          <w:i w:val="false"/>
          <w:color w:val="000000"/>
          <w:sz w:val="28"/>
        </w:rPr>
        <w:t xml:space="preserve">
             (көшет материалының түрі: екпелер, тікекпелер,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соның ішінде тамыр топырағымен, тұқымы) </w:t>
      </w:r>
    </w:p>
    <w:p>
      <w:pPr>
        <w:spacing w:after="0"/>
        <w:ind w:left="0"/>
        <w:jc w:val="both"/>
      </w:pPr>
      <w:r>
        <w:rPr>
          <w:rFonts w:ascii="Times New Roman"/>
          <w:b/>
          <w:i w:val="false"/>
          <w:color w:val="000000"/>
          <w:sz w:val="28"/>
        </w:rPr>
        <w:t xml:space="preserve">                     1. Сапа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5173"/>
        <w:gridCol w:w="1813"/>
        <w:gridCol w:w="1573"/>
        <w:gridCol w:w="147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w:t>
            </w:r>
            <w:r>
              <w:br/>
            </w:r>
            <w:r>
              <w:rPr>
                <w:rFonts w:ascii="Times New Roman"/>
                <w:b w:val="false"/>
                <w:i w:val="false"/>
                <w:color w:val="000000"/>
                <w:sz w:val="20"/>
              </w:rPr>
              <w:t xml:space="preserve">
нөмірі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Екпелердің (тікекпелердің) </w:t>
            </w:r>
            <w:r>
              <w:br/>
            </w:r>
            <w:r>
              <w:rPr>
                <w:rFonts w:ascii="Times New Roman"/>
                <w:b w:val="false"/>
                <w:i w:val="false"/>
                <w:color w:val="000000"/>
                <w:sz w:val="20"/>
              </w:rPr>
              <w:t xml:space="preserve">
стандарт талаптарына </w:t>
            </w:r>
            <w:r>
              <w:br/>
            </w:r>
            <w:r>
              <w:rPr>
                <w:rFonts w:ascii="Times New Roman"/>
                <w:b w:val="false"/>
                <w:i w:val="false"/>
                <w:color w:val="000000"/>
                <w:sz w:val="20"/>
              </w:rPr>
              <w:t xml:space="preserve">
сәйкестігі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 </w:t>
            </w:r>
            <w:r>
              <w:br/>
            </w:r>
            <w:r>
              <w:rPr>
                <w:rFonts w:ascii="Times New Roman"/>
                <w:b w:val="false"/>
                <w:i w:val="false"/>
                <w:color w:val="000000"/>
                <w:sz w:val="20"/>
              </w:rPr>
              <w:t xml:space="preserve">
шері, </w:t>
            </w:r>
            <w:r>
              <w:br/>
            </w:r>
            <w:r>
              <w:rPr>
                <w:rFonts w:ascii="Times New Roman"/>
                <w:b w:val="false"/>
                <w:i w:val="false"/>
                <w:color w:val="000000"/>
                <w:sz w:val="20"/>
              </w:rPr>
              <w:t xml:space="preserve">
саны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Қазылған уақыты_______Қаттау уақыты_____Жіберілген уақыты__________ </w:t>
      </w:r>
      <w:r>
        <w:br/>
      </w:r>
      <w:r>
        <w:rPr>
          <w:rFonts w:ascii="Times New Roman"/>
          <w:b w:val="false"/>
          <w:i w:val="false"/>
          <w:color w:val="000000"/>
          <w:sz w:val="28"/>
        </w:rPr>
        <w:t xml:space="preserve">
Пайдалану мақсаты _________________________________________________ </w:t>
      </w:r>
      <w:r>
        <w:br/>
      </w:r>
      <w:r>
        <w:rPr>
          <w:rFonts w:ascii="Times New Roman"/>
          <w:b w:val="false"/>
          <w:i w:val="false"/>
          <w:color w:val="000000"/>
          <w:sz w:val="28"/>
        </w:rPr>
        <w:t xml:space="preserve">
                   (дербес қажеттілік, өткізу, тасымалдау ауданы) </w:t>
      </w:r>
      <w:r>
        <w:br/>
      </w:r>
      <w:r>
        <w:rPr>
          <w:rFonts w:ascii="Times New Roman"/>
          <w:b w:val="false"/>
          <w:i w:val="false"/>
          <w:color w:val="000000"/>
          <w:sz w:val="28"/>
        </w:rPr>
        <w:t xml:space="preserve">
Өсімдіктер карантині саласындағы уәкілетті органның берген </w:t>
      </w:r>
      <w:r>
        <w:br/>
      </w:r>
      <w:r>
        <w:rPr>
          <w:rFonts w:ascii="Times New Roman"/>
          <w:b w:val="false"/>
          <w:i w:val="false"/>
          <w:color w:val="000000"/>
          <w:sz w:val="28"/>
        </w:rPr>
        <w:t xml:space="preserve">
құжаты_____________________________________________________________ </w:t>
      </w:r>
      <w:r>
        <w:br/>
      </w:r>
      <w:r>
        <w:rPr>
          <w:rFonts w:ascii="Times New Roman"/>
          <w:b w:val="false"/>
          <w:i w:val="false"/>
          <w:color w:val="000000"/>
          <w:sz w:val="28"/>
        </w:rPr>
        <w:t xml:space="preserve">
              (көшет материалы карантин ауданынан басқа жерге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әкетілгенде толтырылады) </w:t>
      </w:r>
    </w:p>
    <w:p>
      <w:pPr>
        <w:spacing w:after="0"/>
        <w:ind w:left="0"/>
        <w:jc w:val="both"/>
      </w:pPr>
      <w:r>
        <w:rPr>
          <w:rFonts w:ascii="Times New Roman"/>
          <w:b/>
          <w:i w:val="false"/>
          <w:color w:val="000000"/>
          <w:sz w:val="28"/>
        </w:rPr>
        <w:t xml:space="preserve">                 2. Тұқым материалының шығу тегі </w:t>
      </w:r>
    </w:p>
    <w:p>
      <w:pPr>
        <w:spacing w:after="0"/>
        <w:ind w:left="0"/>
        <w:jc w:val="both"/>
      </w:pPr>
      <w:r>
        <w:rPr>
          <w:rFonts w:ascii="Times New Roman"/>
          <w:b w:val="false"/>
          <w:i w:val="false"/>
          <w:color w:val="000000"/>
          <w:sz w:val="28"/>
        </w:rPr>
        <w:t xml:space="preserve">Тұқым жиналған жер_________________________________________________  </w:t>
      </w:r>
      <w:r>
        <w:br/>
      </w:r>
      <w:r>
        <w:rPr>
          <w:rFonts w:ascii="Times New Roman"/>
          <w:b w:val="false"/>
          <w:i w:val="false"/>
          <w:color w:val="000000"/>
          <w:sz w:val="28"/>
        </w:rPr>
        <w:t xml:space="preserve">
                  (облыс, аудан, орман иеленуші, орман пайдаланушы,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орманшылық, орам) </w:t>
      </w:r>
      <w:r>
        <w:br/>
      </w:r>
      <w:r>
        <w:rPr>
          <w:rFonts w:ascii="Times New Roman"/>
          <w:b w:val="false"/>
          <w:i w:val="false"/>
          <w:color w:val="000000"/>
          <w:sz w:val="28"/>
        </w:rPr>
        <w:t xml:space="preserve">
Тұқымның сапасы туралы куәлік _____________________________________ </w:t>
      </w:r>
      <w:r>
        <w:br/>
      </w:r>
      <w:r>
        <w:rPr>
          <w:rFonts w:ascii="Times New Roman"/>
          <w:b w:val="false"/>
          <w:i w:val="false"/>
          <w:color w:val="000000"/>
          <w:sz w:val="28"/>
        </w:rPr>
        <w:t xml:space="preserve">
                                  (N, қашан және кім берген) </w:t>
      </w:r>
      <w:r>
        <w:br/>
      </w:r>
      <w:r>
        <w:rPr>
          <w:rFonts w:ascii="Times New Roman"/>
          <w:b w:val="false"/>
          <w:i w:val="false"/>
          <w:color w:val="000000"/>
          <w:sz w:val="28"/>
        </w:rPr>
        <w:t xml:space="preserve">
Тұқым селекциялық санаты___________________________________________ </w:t>
      </w:r>
      <w:r>
        <w:br/>
      </w:r>
      <w:r>
        <w:rPr>
          <w:rFonts w:ascii="Times New Roman"/>
          <w:b w:val="false"/>
          <w:i w:val="false"/>
          <w:color w:val="000000"/>
          <w:sz w:val="28"/>
        </w:rPr>
        <w:t xml:space="preserve">
                               (сортты, жақсартылған, қалыпты) </w:t>
      </w:r>
    </w:p>
    <w:p>
      <w:pPr>
        <w:spacing w:after="0"/>
        <w:ind w:left="0"/>
        <w:jc w:val="both"/>
      </w:pPr>
      <w:r>
        <w:rPr>
          <w:rFonts w:ascii="Times New Roman"/>
          <w:b/>
          <w:i w:val="false"/>
          <w:color w:val="000000"/>
          <w:sz w:val="28"/>
        </w:rPr>
        <w:t xml:space="preserve">                          3. Өсіру шарттары </w:t>
      </w:r>
    </w:p>
    <w:p>
      <w:pPr>
        <w:spacing w:after="0"/>
        <w:ind w:left="0"/>
        <w:jc w:val="both"/>
      </w:pPr>
      <w:r>
        <w:rPr>
          <w:rFonts w:ascii="Times New Roman"/>
          <w:b w:val="false"/>
          <w:i w:val="false"/>
          <w:color w:val="000000"/>
          <w:sz w:val="28"/>
        </w:rPr>
        <w:t xml:space="preserve">Өсіру тәсілі ______________________________________________________ </w:t>
      </w:r>
      <w:r>
        <w:br/>
      </w:r>
      <w:r>
        <w:rPr>
          <w:rFonts w:ascii="Times New Roman"/>
          <w:b w:val="false"/>
          <w:i w:val="false"/>
          <w:color w:val="000000"/>
          <w:sz w:val="28"/>
        </w:rPr>
        <w:t xml:space="preserve">
                  (ашық жер, бақылау жасалатын орта жағдайлары) </w:t>
      </w:r>
      <w:r>
        <w:br/>
      </w:r>
      <w:r>
        <w:rPr>
          <w:rFonts w:ascii="Times New Roman"/>
          <w:b w:val="false"/>
          <w:i w:val="false"/>
          <w:color w:val="000000"/>
          <w:sz w:val="28"/>
        </w:rPr>
        <w:t xml:space="preserve">
Топырақ жағдайлары, қолданылатын субстрат __________________________ </w:t>
      </w:r>
      <w:r>
        <w:br/>
      </w:r>
      <w:r>
        <w:rPr>
          <w:rFonts w:ascii="Times New Roman"/>
          <w:b w:val="false"/>
          <w:i w:val="false"/>
          <w:color w:val="000000"/>
          <w:sz w:val="28"/>
        </w:rPr>
        <w:t xml:space="preserve">
Тыңайтқыш шашу, басқа агротехникалық іс-шаралар ____________________ </w:t>
      </w:r>
      <w:r>
        <w:br/>
      </w:r>
      <w:r>
        <w:rPr>
          <w:rFonts w:ascii="Times New Roman"/>
          <w:b w:val="false"/>
          <w:i w:val="false"/>
          <w:color w:val="000000"/>
          <w:sz w:val="28"/>
        </w:rPr>
        <w:t xml:space="preserve">
                                                   (атауы, доза,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кезеңділігі, т.б.) </w:t>
      </w:r>
      <w:r>
        <w:br/>
      </w:r>
      <w:r>
        <w:rPr>
          <w:rFonts w:ascii="Times New Roman"/>
          <w:b w:val="false"/>
          <w:i w:val="false"/>
          <w:color w:val="000000"/>
          <w:sz w:val="28"/>
        </w:rPr>
        <w:t xml:space="preserve">
Зиянкестермен, өсімдіктер ауруларымен және арамшөптермен күресу </w:t>
      </w:r>
      <w:r>
        <w:br/>
      </w:r>
      <w:r>
        <w:rPr>
          <w:rFonts w:ascii="Times New Roman"/>
          <w:b w:val="false"/>
          <w:i w:val="false"/>
          <w:color w:val="000000"/>
          <w:sz w:val="28"/>
        </w:rPr>
        <w:t xml:space="preserve">
жөніндегі іс-шаралар_______________________________________________ </w:t>
      </w:r>
      <w:r>
        <w:br/>
      </w:r>
      <w:r>
        <w:rPr>
          <w:rFonts w:ascii="Times New Roman"/>
          <w:b w:val="false"/>
          <w:i w:val="false"/>
          <w:color w:val="000000"/>
          <w:sz w:val="28"/>
        </w:rPr>
        <w:t xml:space="preserve">
                     (препараттың түрі, атауы, өңдеу мерзімі 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кезеңділігі) </w:t>
      </w:r>
      <w:r>
        <w:br/>
      </w:r>
      <w:r>
        <w:rPr>
          <w:rFonts w:ascii="Times New Roman"/>
          <w:b w:val="false"/>
          <w:i w:val="false"/>
          <w:color w:val="000000"/>
          <w:sz w:val="28"/>
        </w:rPr>
        <w:t xml:space="preserve">
Орман иеленуші, орман пайдаланушы _________________________________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___________________________________________________________ тіркелді </w:t>
      </w:r>
      <w:r>
        <w:br/>
      </w:r>
      <w:r>
        <w:rPr>
          <w:rFonts w:ascii="Times New Roman"/>
          <w:b w:val="false"/>
          <w:i w:val="false"/>
          <w:color w:val="000000"/>
          <w:sz w:val="28"/>
        </w:rPr>
        <w:t xml:space="preserve">
(орман қорын күзету, қорғау, пайдалану, ормандарды молықтыру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және орман өсіру саласындағы аумақтық орган) </w:t>
      </w:r>
    </w:p>
    <w:p>
      <w:pPr>
        <w:spacing w:after="0"/>
        <w:ind w:left="0"/>
        <w:jc w:val="both"/>
      </w:pPr>
      <w:r>
        <w:rPr>
          <w:rFonts w:ascii="Times New Roman"/>
          <w:b w:val="false"/>
          <w:i w:val="false"/>
          <w:color w:val="000000"/>
          <w:sz w:val="28"/>
        </w:rPr>
        <w:t xml:space="preserve">N___ "____" _________200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