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74b9" w14:textId="0d37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базалық білім (бакалавриат) туралы ережені бекіту туралы" Қазақстан Республикасы Білім және ғылым министрінің 2000 жылғы 1 қарашадағы N 1034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2005 жылғы 19 мамырдағы N 309 Бұйрығы. Қазақстан Республикасының Әділет министрлігінде 2005 жылғы 3 маусымда тіркелді. Тіркеу N 3665. Бұйрықтың күші жойылды - Қазақстан Республикасы  Білім және ғылым министрлігінің 2007 жылғы 1 қарашадағы N 522 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Қазақстан Республикасы  Білім және ғылым министрлігінің 2007 жылғы 1 қарашадағы N 522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 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 "Нормативтік құқықтық актілер туралы" Заңының 27-бабына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 Білім және ғылым министрінің кейбір бұйрықтарының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күнінен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Білім және ғылым министрлігінің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2007 жылғы 1 қарашадағы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522 бұйрығына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Білім және ғылым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кейбір күші жойылған деп танылған бұйрықтарының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Қазақстан Республикасы Білім және ғылым министрінің 2005 жылғы 19 мамырдағы N 309 "2000 жылғы 1 қарашадағы N 1034 Жоғары базалық бiлiм (бакалавриат) туралы Ережеге өзгерістер енгізу туралы" бұйрығы (Қазақстан Республикасының нормативтік құқықтық актілерін мемлекеттік тіркеудің тізілімінде 2005 жылғы 3 маусым N 3665 тіркелген және "Юридическая газетінде" 2005 жылдың 6 қазанында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"Жоғары базалық білім (бакалавриат) туралы ережені бекіту туралы" Қазақстан Республикасы Білім және ғылым министрінің 2000 жылғы 1 қарашадағы N 1034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актілерін мемлекеттік тіркеудің тізілімінде N 1313 болып тіркелген)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Жоғары базалық білім (бакалавриат)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"Республикасының жоғары кәсіптік білімді мамандарды даярлаудың бағыттары мен жоғары кәсіптік білім мамандықтарының Классификаторына" деген сөздер "Республикасы бакалавриат және магистратура мамандықтарының жіктеуіші"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 "ҚР МЖБС 3.001-2000. Білім жоғары кәсіптік. Негізгі ережелер. Қазақстан Республикасының Мемлекеттік жалпы міндетті білім стандартымен" деген сөздер "Жоғары кәсіптік білім. Бакалавриат. Негізгі ережелер" ҚР МЖМБС 5.03.001-2004 Мемлекеттік жалпыға міндетті білім стандартымен"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Мемлекеттік қорытынды аттестаттау Қазақстан Республикасы Білім және ғылым Министрі 2004 жылғы 20 қарашадағы N 953 бұйрығымен бекітілген, нормативтік құқықтық актілерін мемлекеттік тіркеудің тізілімінде N 3298 болып тіркелген, Білім беру ұйымдарындағы білім алушылардың үлгерімін ағымдағы бақылаудан, аралық және қорытынды мемлекеттік аттестаттаудан өткізудің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ережесіне </w:t>
      </w:r>
      <w:r>
        <w:rPr>
          <w:rFonts w:ascii="Times New Roman"/>
          <w:b w:val="false"/>
          <w:i w:val="false"/>
          <w:color w:val="000000"/>
          <w:sz w:val="28"/>
        </w:rPr>
        <w:t>
 сәйкес жүргізіледі.".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(М.Нұрғожин) осы бұйрықты Қазақстан Республикасы Әділет министрлігіне мемлекеттік тіркеуге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бірінші ресми жарияланған күннен бастап он күнтізбелік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бірінші вице-министр Г.Гамарникке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