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6ab1" w14:textId="d0d6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Жасалған шарттарды тіркеуді талап ететін шығыстардың экономикалық сыныптамасы бойынша шығыстардың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2005 жылғы 28 сәуірдегі N 162 Бұйрығы. Қазақстан Республикасының Әділет министрлігінде 2005 жылғы 1 маусымда тіркелді. Тіркеу N 3659. Күші жойылды - ҚР Қаржы министрінің 2007.05.25. N 143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министрінің 2007.05.25.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және жергілікті бюджеттердің атқарылу ережесін бекіту туралы" Қазақстан Республикасы Үкіметінің 2005 жылғы 5 ақпандағы N 110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 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Жасалған шарттарды тіркеуді талап ететін шығыстардың экономикалық сыныптамасы бойынша шығыстардың тізбесі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"Шарттар жасауды талап ететін шығыстардың экономикалық сыныптамасы бойынша шығыстар тізбесін бекіту туралы" Қазақстан Республикасы Қаржы министрінің 2002 жылғы 18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620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Әділет министрлігінде 2003 жылғы 8 қаңтарда N 2113 тіркелген, Қазақстан Республикасы Орталық атқарушы және өзге де мемлекеттік органдарының нормативтік құқықтық актілер бюллетенінде 2003 жылы N 7, 799 мақалада жарияланған, Қазақстан Республикасы Қаржы министрінің 2003 жылғы 1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86 </w:t>
      </w:r>
      <w:r>
        <w:rPr>
          <w:rFonts w:ascii="Times New Roman"/>
          <w:b w:val="false"/>
          <w:i w:val="false"/>
          <w:color w:val="000000"/>
          <w:sz w:val="28"/>
        </w:rPr>
        <w:t>
 - Қазақстан Республикасы Әділет министрлігінде 2003 жылғы 17 наурызда N 2212 тіркелген; 2003 жылғы 18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236 </w:t>
      </w:r>
      <w:r>
        <w:rPr>
          <w:rFonts w:ascii="Times New Roman"/>
          <w:b w:val="false"/>
          <w:i w:val="false"/>
          <w:color w:val="000000"/>
          <w:sz w:val="28"/>
        </w:rPr>
        <w:t>
 - Қазақстан Республикасы Әділет министрлігінде 2003 жылғы 10 шілдеде N 2398 тіркелген; 2003 жылғы 11 тамыздағы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306 </w:t>
      </w:r>
      <w:r>
        <w:rPr>
          <w:rFonts w:ascii="Times New Roman"/>
          <w:b w:val="false"/>
          <w:i w:val="false"/>
          <w:color w:val="000000"/>
          <w:sz w:val="28"/>
        </w:rPr>
        <w:t>
 - Қазақстан Республикасы Әділет министрлігінде 2003 жылғы 13 тамызда N 2440 тіркелген; 2003 жылғы 22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433 </w:t>
      </w:r>
      <w:r>
        <w:rPr>
          <w:rFonts w:ascii="Times New Roman"/>
          <w:b w:val="false"/>
          <w:i w:val="false"/>
          <w:color w:val="000000"/>
          <w:sz w:val="28"/>
        </w:rPr>
        <w:t>
 - Қазақстан Республикасы Әділет министрлігінде 2003 жылғы 30 желтоқсанда N 2652 тіркелген; 2004 жылғы 9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104 </w:t>
      </w:r>
      <w:r>
        <w:rPr>
          <w:rFonts w:ascii="Times New Roman"/>
          <w:b w:val="false"/>
          <w:i w:val="false"/>
          <w:color w:val="000000"/>
          <w:sz w:val="28"/>
        </w:rPr>
        <w:t>
 бұйрықтарымен өзгерістер мен толықтырулар енгізілді - Қазақстан Республикасы Әділет министрлігінде 2004 жылғы 17 наурызда N 2745 тіркелген) бұйрығының күші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бюджеттің атқарылуын талдау және оның әдіснамасы департаменті (В.В.Ким) осы бұйрықтың Қазақстан Республикасы Әділет министрлігінде мемлекеттік тіркелуін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 Әділет министрлігінде мемлекеттік тіркелген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Қаржы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2005 жылғы 28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162 бұйрығымен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Жасалған шарттарды тіркеуді талап ететін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шығыстардың экономикалық сыныптамасы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шығыстардың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Тізбеге өзгертулер енгізілді - ҚР Қаржы министрінің 2005 жылғы 5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жылғы 28 қаңтардағы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жылғы 2 маусымдағы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бұйрықтарымен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021"/>
        <w:gridCol w:w="1479"/>
        <w:gridCol w:w="1576"/>
        <w:gridCol w:w="2851"/>
        <w:gridCol w:w="5035"/>
      </w:tblGrid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наты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ныбы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ныбы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шелігі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
</w:t>
            </w:r>
          </w:p>
        </w:tc>
      </w:tr>
      <w:tr>
        <w:trPr>
          <w:trHeight w:val="57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шығатын шығындар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жарналары.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 иелері-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азамат-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тық-құқықтық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 міндетті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жарналар.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қызметтерді) беруге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шарттардан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басқа: әкімшісі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Инду-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стрия және сауда минис-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трлігі болып табылатын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бағдарламаның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"Шетелдегі сауда өкілде-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рінің қызметін қамтама-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ету" кіші 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 бойынша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Ресей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Федерациясындағы 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өкілдігінің, әкімшісі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болып табылатын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"Сыртқы саяси қызметті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ету" бюджет-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бағдарламасының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"Басқа елдердегі орган-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аппараттары (ел-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шіліктер, өкілдіктер,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дипломатиялық миссия-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лар)" кіші бағдарламасы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айырбастау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шетелдегі елшілігі-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шотына кейіннен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аудару үшін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шоттарына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соманы аудару кезінде.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айлық есептік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көрсеткіштен аспайтын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сомаға азаматтық-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мәмілелерді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шарттың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 сәйкес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тауардың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(орындалған жұмыстың,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қызметтің)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шот-фактурасы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жүргізіледі. 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міндетті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сақтан-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дыруға арнал-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жарналар.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алу.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алу.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қызметтерді) беруге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шарттардан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басқа: мерзімді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темекі өнімдерінің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 ақшалай өтемақы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кезінде; тамақ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құнының шегінде бала-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ларға және ата-анасының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қарауынсыз қалған бала-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ларға демалыстарында,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және мерекелік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күндері туысқандарының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жекелеген азамат-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отбасыларында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 уақытында, сон-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дай-ақ ауырған кезеңін-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өтемақы төлеу кезін-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де; ыстық тамақ болма-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кезде бастауыш,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және жоғары кәсіби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беретін оқу орын-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дарының ата-анасының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қарауынсыз қалған жетім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қатарынан сту-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денттер мен оқушыларға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орнына ақшалай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өтемақы төлеген кезде.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айлық есептік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көрсеткіштен аспайтын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сомаға азаматтық-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мәмілелерді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шарттың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 сәйкес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тауардың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(орындалған жұмыстың,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қызметтің)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шот-фактурасы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жүргізіледі.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құрал-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алу.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Донорға ақшалай өтемақы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келісім-шарт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жасаспай жүргізіледі.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айлық есептік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көрсеткіштен аспайтын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сомаға азаматтық-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мәмілелерді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шарттың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 сәйкес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тауардың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(орындалған жұмыстың,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қызметтің)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шот-фактурасы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жүргізіледі. 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керек-жарақ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пішімдік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арнайы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киім-кешек-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тігу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жөндеу.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керек-жарақ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заттарын, пішімдік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киім-кешектерді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орнына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өтемақы төлеу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терді) беруге шарттар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жасалмайды.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айлық есептік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көрсеткіштен аспайтын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сомаға азаматтық-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мәмілелерді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шарттың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 сәйкес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тауардың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(орындалған жұмыстың,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қызметтің)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шот-фактурасы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жүргізіледі.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дықтар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алу.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айлық есептік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көрсеткіштен аспайтын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сомаға азаматтық-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мәмілелерді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шарттың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 сәйкес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тауардың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(орындалған жұмыстың,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қызметтің)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шот-фактурасы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жүргізіледі.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алу.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қызметтерді) беруге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шарттардан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басқа: әкімшісі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Сыртқы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болып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табылатын "Сыртқы саяси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 бюджеттік 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масының "Басқа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аппараттары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(елшіліктер, өкілдік-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тер, дипломатиялық мис-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сиялар)" кіші 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масы, және "Ақпараттық жүйелердiң жұмыс iстеуiн қамтамасыз ету және мемлекеттiк органдарды ақпараттық-техникалық қамтамасыз ету" кiшi бағдарламасы "Халықаралық ұйымдарға және басқа да халықаралық органдарға қатысу" бюджеттік 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дарламасының "ТМД-ның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Лаңкестікке қарсы 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лығында және ТМД-ның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Кеңесі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комиссиясындағы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 ұстау" кіші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және "Ұжымдық қауiпсiздiк туралы шарт ұйымы жанындағы Тұрақты Кеңестегi Қазақстан Республикасы Өкiлеттi өкiлiнiң аппаратын ұстау" кiшi бағдарламасы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әкімшісі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Индустрия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сауда министрлігі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болып табылатын айырбас-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және "Шетелдегі сауда өкілдерінің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бағдарламасы бойын-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Ресей Федера-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циясындағы Сауда өкіл-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дігінің және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шетел-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елшіліктерінің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шоттарына кейіннен 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 үшін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шоттарына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соманы аудару кезінде.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айлық есептік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көрсеткіштен аспайтын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сомаға азаматтық-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мәмілелерді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шарттың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 сәйкес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тауардың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(орындалған жұмыстың,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қызметтің)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шот-фактурасы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жүргізіледі.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жұмыс-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алу.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 төлеу.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қызметтерді) беруге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шарттардан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басқа: әкімшісі 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Республикасы Сыртқы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болып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табылатын "Сыртқы саяси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 бюджеттік 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масының "Басқа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аппараттары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(елшіліктер, өкілдік-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тер, дипломатиялық мис-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сиялар)" кіші 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 бойынша айырбастау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бликасының шетелдегі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елшіліктерінің шоттары-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кейіннен аудару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шотта-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соманы аудару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кезінде.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 төлеу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қызметтерді) беруге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шарттардан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басқа: әкімшісі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cтан Республикасы Сыртқы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болып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табылатын "Сыртқы саяси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 бюджеттік 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масының "Басқа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аппараттары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(елшіліктер, өкілдік-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тер, дипломатиялық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миссиялар)" кіші 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ламасы, "Халықаралық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ұйымдарға және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органдарға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қатысу" бюджеттік 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дарламасы "ТМД-ның Лаң-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кестікке қарсы орталы-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ғында және ТМД-ның Эко-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номикалық Кеңесі жанын-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Экономикалық мәсе-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лелер жөніндегі комис-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сиясындағы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өкілде-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ұстау" кіші 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 және "Ұжымдық қауiпсiздiк туралы шарт ұйымы жанындағы Тұрақты Кеңестегi Қазақстан Республикасы Өкiлеттi өкiлiнiң аппаратын ұстау" кiшi бағдарламасы бойынша, әкімшісі Қазақстан Республикасы Индустрия және сауда министрлігі болып табылатын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"Шетелдегі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өкілдерінің қыз-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метін қамтамасыз 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бағдарламасы 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йынша айырбастау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Ресей Федерациясын-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Сауда өкілдігінің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бликасының шетелдегі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елшіліктерінің шоттары-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кейіннен аудару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шотта-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соманы аудару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кезінде.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 төлеу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қызметтерді) беруге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шарттар басқа: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Сыртқы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болып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табылатын "Сыртқы саяси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 бюджеттік 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масының "Басқа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аппараттары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(елшіліктер, өкілдік-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тер, дипломатиялық мис-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сиялар)" кіші 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масы, "Халықаралық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ұйымдарға және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органдарға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қатысу" бюджеттік 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дарламасының "ТМД-ның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Лаңкестікке қарсы 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лығында және ТМД-ның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Кеңесі 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нындағы 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 жөніндегі 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миссиясындағы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өкілде-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ұстау" кіші 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 және "Ұжымдық қауiпсiздiк туралы шарт ұйымы жанындағы Тұрақты Кеңестегi Қазақстан Республикасы Өкiлеттi өкiлiнiң аппаратын ұстау" кiшi бағдарламасы бойынша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 Қазақстан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публикасы Индустрия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сауда министрлігі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болып табылатын "Индус-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трия және сауда саласын-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уәкілетті 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 бюджеттік 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масының "Шетелдегі 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өкілдерінің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ету" кіші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айырбастау және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өкілдігінің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шетелдегі елші-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ліктерінің шоттарына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кейіннен аудару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шотта-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соманы аудару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айлық есептік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көрсеткіштен аспайтын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сомаға азаматтық-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мәмілелерді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шарттың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 сәйкес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тауардың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(орындалған жұмыстың,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қызметтің)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шот-фактурасы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жүргізіледі.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гиясы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 төлеу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қызметтерді) беруге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шарттардан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басқа: әкімшісі 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Республикасы Сыртқы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болып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табылатын "Сыртқы саяси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 бюджеттік 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масының "Басқа елдердегі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аппараттары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(елшіліктер, өкілдік-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тер, дипломатиялық мис-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сиялар)" кіші 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 бойынша, әкімшісі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болып табы-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Индустрия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сауда 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қыз-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метін қамтамасыз 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бағдарламасының "Шетел-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сауда өкілдерінің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 кіші бағдарламасы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айырбастау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Ресей Федерациясын-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Сауда өкілдігінің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шетелдегі елші-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ліктерінің шоттарына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кейіннен аудару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шот-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соманы аудару кезінде.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 төлеу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қызметтерді) беруге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шарттардан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басқа: әкімшісі 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Республикасы Сыртқы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болып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табылатын "Сыртқы саяси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қамтамасыз ету"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"Басқа елдердегі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гандардың аппараттары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(елшіліктер, өкілдік-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тер, дипломатиялық мис-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сиялар)" кіші 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 бойынша және "Инду-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стрия және сауда сала-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уәкілетті орган-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қызметін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 бағдарламасының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"Шетелдегі сауда өкілде-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рінің қызметін қамтама-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ету" кіші 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 бойынша айырбастау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бликасының шетелдегі 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шіліктерінің шоттарына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кейіннен аудару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шотта-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соманы аудару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кезінде. 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ұстау, қыз-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 көрсету,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қызметтерді) беруге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шарттардан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басқа: штаттан 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шарттары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жалақы, жәрдемақы,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шығыстары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бюджетке төленетін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міндетті төлемдер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шығындарды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кезінде әкімшісі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істер министр- лігі болып табылатын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"Сыртқы саяси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қамтамасыз ету"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"Басқа елдердегі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гандардың аппараттары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(елшіліктер, өкілдік-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тер, дипломатиялық мис-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сиялар)" кіші 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 бойынша және әкім-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Индустрия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министрлігі болып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табылатын айырбастау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"Шетелдегі сауда өкілде-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рінің қызметін қамтама-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ету" кіші 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 бойынша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Ресей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Федерациясындағы 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өкілдігінің және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елшіліктері-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шоттарына кейіннен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аудару үшін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шоттарына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соманы аудару кезінде.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айлық есептік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көрсеткіштен аспайтын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сомаға азаматтық-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мәмілелерді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шарттың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 сәйкес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тауардың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(орындалған жұмыстың,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қызметтің)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шот-фактурасы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жүргізіледі.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алғаны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қызметтерді) беруге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шарттардан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басқа: әкімшісі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cтан Республикасы Сыртқы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болып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табылатын "Сыртқы саяси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қамтамасыз ету"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"Басқа елдердегі 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гандардың аппараттары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(елшіліктер, өкілдік-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тер, дипломатиялық мис-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сиялар)" кіші 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 бойынша, Халықара-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ұйымдарға және бас-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да халықаралық орган-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дарға қатысу"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бағдарламасының "ТМД-ның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Лаңкестікке қарсы орта-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лығында және ТМД-ның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Кеңесі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комиссиясындағы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 ұстау" кіші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бойынша және "Ұжымдық қауiпсiздiк туралы шарт ұйымы жанындағы Тұрақты Кеңестегi Қазақстан Республикасы Өкiлеттi өкiлiнiң аппаратын ұстау" кiшi бағдарламасы, "Қазақстан Республикасының шетелдiк мемлекеттерге заңсыз әкелiнген және саудалаудың құрбандары болған, сондай-ақ шет елдерде басқа қылмыстардан зардап шеккен және форс-мажорлық жағдайларда қалған азаматтарына қаржылық көмек көрсету" бюджеттiк бағдарламасы бойынша және әкімшісі Қазақстан Республикасы Индустрия және сауда министрлігі болып табылатын айырбастау және "Индустрия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сауда 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қыз-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метін қамтамасыз ету"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"Шетелдегі 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өкілдерінің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ету" кіші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Ресей Федерация-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Сауда өкілдігі-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және Қазақстан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публикасының шетелдегі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елшіліктерінің шоттары-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кейіннен аудару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шотта-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соманы аудару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айлық есептік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көрсеткіштен аспайтын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сомаға азаматтық-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мәмілелерді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шарттың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 сәйкес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тауардың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(орындалған жұмыстың,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қызметтің)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шот-фактурасы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жүргізіледі.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жұмыстар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қызметтерді) беруге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шарттардан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басқа: штаттан тыс қызметкерлерге жеке еңбек шарттары бойынша жалақы, жәрдемақы, іссапар шығыстары және бюджетке төленетін басқа міндетті төлемдер бойынша шығындарды төлеу кезінде әкімшісі Қазақстан Республикасы Сыртқы істер министр-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болып табылатын "Сыртқы саяси қызметті қамтамасыз ету"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бағдарламасы және "Қазақстан Республикасының дипломатиялық өкілдіктерін орналастыру үшін шетелде жылжымайтын мүлік объектілерін сатып алу және салу" бюджеттік бағдарламасы-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шетелдік меке-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мелерін Қазақстан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публикасының заңнама-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 көзделген салық-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тарды, басқа да міндет-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төлемдерді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алымдарды төлеуді еске-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 отырып, визалық жап-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сырмалары бар бланкі-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лермен қамтамасыз ету,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жағымды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имиджін көтеруге бағыт-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талған ақпараттық-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 қызметі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 өнімдерді шығару,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құралдарында ақпарат-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тық-түсіндіру материал-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 жариялау бөлі-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гінде "Орталық 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аппараты", "Басқа елдер-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органдардың аппа-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раттары (елшіліктер,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өкілдіктер, дипломатия-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миссиялар)" кіші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бағдарламасы, "Халықа-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ралық ұйымдарға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органдарға қатысу"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жеттік бағдарламасының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"ТМД-ның Лаңкестікке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орталығында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ТМД-ның 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Кеңесі жанындағы Эконо-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микалық мәселелер жө-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ніндегі комиссиясындағы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өкілдерін ұстау"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бағдарламасы 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йынша және "Ұжымдық қауiпсiздiк туралы шарт ұйымы жанындағы Тұрақты Кеңестегi Қазақстан Республикасы Өкiлеттi өкiлiнiң аппаратын ұстау" кiшi бағдарламасы, "Қазақстан Республикасының шетелдiк мемлекеттерге заңсыз әкелiнген және саудалаудың құрбандары болған, сондай-ақ шет елдерде басқа қылмыстардан зардап шеккен және форс-мажорлық жағдайларда қалған азаматтарына қаржылық көмек көрсету" бюджеттiк бағдарламасы бойынша және әкімшісі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 және 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болып табы-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айырбастау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"Шетелдегі сауда өкілде-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рінің қызметін қамтама-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ету" кіші 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 бойынша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Ресей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Федерациясындағы 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өкілдігінің және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елшіліктері-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шоттарына кейіннен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аудару үшін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шоттарына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соманы аудару кезінде,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Халықаралық Валюта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Қорына, 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Құру және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Банкіне, 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Корпорациясына,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Даму Қауым-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дастығына, Инвестиция-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Кепілдігінің Көп-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жақты Агенттігіне,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вестициялық Дауларды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жөніндегі Халы-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қаралық Орталыққа,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Банкіне, Азия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Банкіне, Ислам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Банкіне мүшелігі тура-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лы"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Заңына сәйкес Инвестициялық Дауларды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жөніндегі Халық-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Орталықтың шы-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ғыстарына ақы төлеу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кезінде, 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арбитраж органдары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соттардың 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шімдері бойынша енгі-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зілген төрелік сот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 мен сот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шығыстарына ақы төлеу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айлық есептік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көрсеткіштен аспайтын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сомаға азаматтық-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мәмілелерді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шарттың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 сәйкес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тауардың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(орындалған жұмыстың,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қызметтің)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шот-фактурасы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жүргізіледі.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 міндетті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қорының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қызметтерді) беруге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шарттардан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басқа: ақшалай 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 санаторий-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 мекемелерге,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лагерлеріне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сатып алу;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оқушылардың мәдени-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және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іс-шараларына қатысуын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кезінде.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айлық есептік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көрсеткіштен аспайтын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сомаға азаматтық-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мәмілелерді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шарттың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 сәйкес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тауардың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(орындалған жұмыстың,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қызметтің)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шот-фактурасы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жүргізіледі.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алу.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қызметтерді) беруге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шарттардан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басқа: әкімшісі 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Республикасы Сыртқы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болып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табылатын "Сыртқы саяси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 бюджеттік 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ламасының беруге шарт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 етілетін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 Сырт-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 істер министрлігінің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аппараты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 алуға шығыстарды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"Мемлекет-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органдарды матери-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алдық-техникалық жарақ-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тандыру" кіші 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 бойынша, беруге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талап етілетін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лігінің орталық аппара-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үшін есептеу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каларын сатып алуға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 қоспағанда,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органдар-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ақпараттық жүйесі-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жұмыс істеуін қам-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тамасыз ету және ақпа-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раттық-техникалық қам-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тамасыз ету" кіші 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дарламасы бойынша,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"Шетелдердегі диплома-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тиялық өкілдіктердің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арнайы, инженерлік-тех-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никалық және физикалық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қорғалуын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 бюджеттік 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 бойынша, "Халықаралық ұйымдарға және басқа да халықаралық органдарға қатысу" бюджеттiк бағдарламасының "Ұжымдық қауiпсiздiк туралы шарт ұйымы жанындағы Тұрақты Кеңестегi Қазақстан Республикасы Өкiлеттi өкiлiнiң аппаратын ұстау" кiшi бағдарламасы бойынша әкімші-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 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Индустрия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министрлігі болып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табылатын айырбастау және "Шетелдегі сауда өкілдерінің қызметін қамтамасыз ету" кіші бағдарламасы бойынша Қазақстан Республикасының Ресей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Федерациясындағы Сауда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өкілдігінің және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елшіліктері-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шоттарына кейіннен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аудару үшін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шоттарына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соманы аудару кезінде.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айлық есептік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көрсеткіштен аспайтын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сомаға азаматтық-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мәмілелерді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шарттың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заңнамаға сәйкес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тауардың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(орындалған жұмыстың,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қызметтің)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шот-фактурасы негізінде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жүргізіледі.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лыстар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қызметтерді) беруге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шарттардан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басқа: әкімшісі 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Республикасы Сыртқы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болып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табылатын "Сыртқы саяси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 бюджеттік 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ламасының "Мемлекеттік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 материалдық-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ру" кіші бағдарламасы  және "Қазақстан Республикасының дипломатиялық өкiлдiктерiн орналастыру үшiн шетелде жылжымайтын мүлiк объектiлерiн сатып алу және салу" бюджеттiк бағдарламасы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айырбастау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шетелдегі елшілік-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шоттарына ке-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йіннен аудару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шот-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соманы аудару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кезінде.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құру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құрылыс-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қызметтерді) беруге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шарттардан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басқа: әкімшісі 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Республикасы Сыртқы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болып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табылатын "Қазақстан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дипло-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матиялық өкілдіктерін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үшін шетел-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жылжымайтын мүлік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объек-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тілер салу"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айырбастау және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елшіліктері-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шоттарына кейіннен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аудару үшін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шоттарына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соманы аудару кезінде.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құрылысы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құрылыс-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күр-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делі жөндеу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актив-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сатып алу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сатып алу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қызметтерді) беруге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шарттардан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басқа: әкімшісі 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 Республикасы Сыртқы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министрлігі болып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табылатын "Қазақстан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дипло-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матиялық өкілдіктерін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үшін шетел-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жылжымайтын мүлік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объекті-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 салу"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айырбастау және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елшіліктері-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шоттарына кейіннен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аудару үшін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шоттарына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соманы аудару кезінде.
</w:t>
            </w:r>
          </w:p>
        </w:tc>
      </w:tr>
      <w:tr>
        <w:trPr>
          <w:trHeight w:val="435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
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актив-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сатып алу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