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bd0e5" w14:textId="53bd0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"Банк болып табылмайтын заңды тұлғалардың банкноттарды, металл ақшаны және құндылықтарды инкассациялау, жіберу жөніндегі қызметін лицензиялау және реттеу ережесін бекіту туралы" 2002 жылғы 10 қазандағы N 401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2005 жылғы 14 сәуірдегі N 46 Қаулысы. Қазақстан Республикасы Әділет министрлігінде 2005 жылғы 16 мамырда тіркелді. Тіркеу N 3643. Күші жойылды - Қазақстан Республикасы Ұлттық Банкі Басқармасының 2012 жылғы 24 тамыздағы № 258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2012.08.24 </w:t>
      </w:r>
      <w:r>
        <w:rPr>
          <w:rFonts w:ascii="Times New Roman"/>
          <w:b w:val="false"/>
          <w:i w:val="false"/>
          <w:color w:val="ff0000"/>
          <w:sz w:val="28"/>
        </w:rPr>
        <w:t>№ 258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Нормативтік құқықтық актілерді жетілдіру, сондай-ақ оларды Қазақстан Республикасының заңнамасына сәйкес келтіру мақсатында, Қазақстан Республикасы Ұлттық Банкінің Басқармасы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1. Қазақстан Республикасының Ұлттық Банкі Басқармасының "Банк болып табылмайтын заңды тұлғалардың банкноттарды, металл ақшаны және құндылықтарды инкассациялау, жіберу жөніндегі қызметін лицензиялау және реттеу ережесін бекіту туралы" 2002 жылғы 10 қазандағы N 401  </w:t>
      </w:r>
      <w:r>
        <w:rPr>
          <w:rFonts w:ascii="Times New Roman"/>
          <w:b w:val="false"/>
          <w:i w:val="false"/>
          <w:color w:val="000000"/>
          <w:sz w:val="28"/>
        </w:rPr>
        <w:t xml:space="preserve">қаулысына </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N 2062 тіркелген, Қазақстан Республикасы Ұлттық Банкінің "Қазақстан Ұлттық Банкінің Хабаршысы" және "Вестник Национального Банка Казахстана" ресми басылымдарында 18 қараша - 1 желтоқсанда жарияланған) мынадай өзгерістер мен толықтыру енгізілсін: </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Банк болып табылмайтын заңды тұлғалардың банкноттарды, металл ақшаны және құндылықтарды инкассациялау, жіберу жөніндегі қызметін лицензиялау және реттеу ережесінде: </w:t>
      </w:r>
    </w:p>
    <w:bookmarkEnd w:id="2"/>
    <w:bookmarkStart w:name="z4" w:id="3"/>
    <w:p>
      <w:pPr>
        <w:spacing w:after="0"/>
        <w:ind w:left="0"/>
        <w:jc w:val="both"/>
      </w:pPr>
      <w:r>
        <w:rPr>
          <w:rFonts w:ascii="Times New Roman"/>
          <w:b w:val="false"/>
          <w:i w:val="false"/>
          <w:color w:val="000000"/>
          <w:sz w:val="28"/>
        </w:rPr>
        <w:t xml:space="preserve">
      1-тармақ мынадай мазмұндағы екінші абзацпен толықтырылсын: </w:t>
      </w:r>
      <w:r>
        <w:br/>
      </w:r>
      <w:r>
        <w:rPr>
          <w:rFonts w:ascii="Times New Roman"/>
          <w:b w:val="false"/>
          <w:i w:val="false"/>
          <w:color w:val="000000"/>
          <w:sz w:val="28"/>
        </w:rPr>
        <w:t xml:space="preserve">
      "Банкноттардың, металл ақшаның және құндылықтардың инкассациясын жүзеге асыратын заңды тұлғалардың инкассация бойынша операциялармен байланысты емес өзге қызметпен айналысуына тыйым салынады."; </w:t>
      </w:r>
    </w:p>
    <w:bookmarkEnd w:id="3"/>
    <w:bookmarkStart w:name="z5" w:id="4"/>
    <w:p>
      <w:pPr>
        <w:spacing w:after="0"/>
        <w:ind w:left="0"/>
        <w:jc w:val="both"/>
      </w:pPr>
      <w:r>
        <w:rPr>
          <w:rFonts w:ascii="Times New Roman"/>
          <w:b w:val="false"/>
          <w:i w:val="false"/>
          <w:color w:val="000000"/>
          <w:sz w:val="28"/>
        </w:rPr>
        <w:t xml:space="preserve">
      13, 15-тармақтарда "6" деген сан "5" деген санмен ауыстырылсын. </w:t>
      </w:r>
    </w:p>
    <w:bookmarkEnd w:id="4"/>
    <w:bookmarkStart w:name="z6" w:id="5"/>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төрт күн өткеннен кейін қолданысқа енгізіледі. </w:t>
      </w:r>
    </w:p>
    <w:bookmarkEnd w:id="5"/>
    <w:bookmarkStart w:name="z7" w:id="6"/>
    <w:p>
      <w:pPr>
        <w:spacing w:after="0"/>
        <w:ind w:left="0"/>
        <w:jc w:val="both"/>
      </w:pPr>
      <w:r>
        <w:rPr>
          <w:rFonts w:ascii="Times New Roman"/>
          <w:b w:val="false"/>
          <w:i w:val="false"/>
          <w:color w:val="000000"/>
          <w:sz w:val="28"/>
        </w:rPr>
        <w:t xml:space="preserve">
      3. Қолма-қол ақшамен жұмыс департаменті (Мәжитов Д.М.): </w:t>
      </w:r>
      <w:r>
        <w:br/>
      </w:r>
      <w:r>
        <w:rPr>
          <w:rFonts w:ascii="Times New Roman"/>
          <w:b w:val="false"/>
          <w:i w:val="false"/>
          <w:color w:val="000000"/>
          <w:sz w:val="28"/>
        </w:rPr>
        <w:t xml:space="preserve">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xml:space="preserve">
      2) Қазақстан Республикасының Әділет министрлігінде мемлекеттік тіркеуден өткізілген күннен бастап он күндік мерзімде осы қаулыны Қазақстан Республикасының Ұлттық Банкі орталық аппаратының мүдделі бөлімшелеріне, аумақтық филиалдарына және банкноттарды, металл ақшаны және құндылықтарды инкассациялау, жіберу жөніндегі қызметті жүзеге асыратын ұйымдарға жіберсін. </w:t>
      </w:r>
    </w:p>
    <w:bookmarkEnd w:id="6"/>
    <w:bookmarkStart w:name="z8" w:id="7"/>
    <w:p>
      <w:pPr>
        <w:spacing w:after="0"/>
        <w:ind w:left="0"/>
        <w:jc w:val="both"/>
      </w:pPr>
      <w:r>
        <w:rPr>
          <w:rFonts w:ascii="Times New Roman"/>
          <w:b w:val="false"/>
          <w:i w:val="false"/>
          <w:color w:val="000000"/>
          <w:sz w:val="28"/>
        </w:rPr>
        <w:t xml:space="preserve">
      4. Осы қаулының орындалуын бақылау Қазақстан Республикасының Ұлттық Банкі Төрағасының орынбасары Г.З.Айманбетоваға жүктелсін. </w:t>
      </w:r>
    </w:p>
    <w:bookmarkEnd w:id="7"/>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