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1e70" w14:textId="9461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көлік құралдары мен тіркемелерді мемлекеттік тіркеуден өткізу Ережелерін", "Көлік құралдарын басқару құқығын алу, емтихан қабылдау, азаматтарға жүргізуші куәлігін беру тәртібі туралы Ережелерді" бекіту туралы" Қазақстан Республикасы Ішкі істер Министрінің 1998 жылғы 12 қазандағы N 343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министрлігінің 2005 жылғы 26 сәуірдегі N 249 Бұйрығы. Қазақстан Республикасы Әділет министрлігінде 2005 жылғы 14 мамырда тіркелді. Тіркеу
N 3641. Күші жойылды - Қазақстан Республикасы Ішкі істер министрінің 2010 жылғы 26 ақпандағы № 90 Бұйрығымен</w:t>
      </w:r>
    </w:p>
    <w:p>
      <w:pPr>
        <w:spacing w:after="0"/>
        <w:ind w:left="0"/>
        <w:jc w:val="both"/>
      </w:pPr>
      <w:r>
        <w:rPr>
          <w:rFonts w:ascii="Times New Roman"/>
          <w:b w:val="false"/>
          <w:i w:val="false"/>
          <w:color w:val="ff0000"/>
          <w:sz w:val="28"/>
        </w:rPr>
        <w:t xml:space="preserve">      Күші жойылды - Қазақстан Республикасы Ішкі істер министрінің 2010.02.26 </w:t>
      </w:r>
      <w:r>
        <w:rPr>
          <w:rFonts w:ascii="Times New Roman"/>
          <w:b w:val="false"/>
          <w:i w:val="false"/>
          <w:color w:val="ff0000"/>
          <w:sz w:val="28"/>
        </w:rPr>
        <w:t>№ 90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 көлік құралдары мен тіркемелерді мемлекеттік тіркеуден өткізу және көлік құралдарын басқару құқығын алудың, емтихан қабылдаудың, азаматтарға жүргізуші куәлігін берудің тәртібі туралы ережелерін заңнамаға сәйкестендіру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көлік құралдары мен тіркемелерді мемлекеттік тіркеуден өткізу  </w:t>
      </w:r>
      <w:r>
        <w:rPr>
          <w:rFonts w:ascii="Times New Roman"/>
          <w:b w:val="false"/>
          <w:i w:val="false"/>
          <w:color w:val="000000"/>
          <w:sz w:val="28"/>
        </w:rPr>
        <w:t xml:space="preserve">Ережелерін </w:t>
      </w:r>
      <w:r>
        <w:rPr>
          <w:rFonts w:ascii="Times New Roman"/>
          <w:b w:val="false"/>
          <w:i w:val="false"/>
          <w:color w:val="000000"/>
          <w:sz w:val="28"/>
        </w:rPr>
        <w:t xml:space="preserve">", "Көлік құралдарын басқару құқығын алу, емтихан қабылдау, азаматтарға жүргізуші куәлігін беру тәртібі туралы  </w:t>
      </w:r>
      <w:r>
        <w:rPr>
          <w:rFonts w:ascii="Times New Roman"/>
          <w:b w:val="false"/>
          <w:i w:val="false"/>
          <w:color w:val="000000"/>
          <w:sz w:val="28"/>
        </w:rPr>
        <w:t xml:space="preserve">Ережелерді </w:t>
      </w:r>
      <w:r>
        <w:rPr>
          <w:rFonts w:ascii="Times New Roman"/>
          <w:b w:val="false"/>
          <w:i w:val="false"/>
          <w:color w:val="000000"/>
          <w:sz w:val="28"/>
        </w:rPr>
        <w:t xml:space="preserve">" бекіту туралы" (нормативтік құқықтық актілерді мемлекеттік тіркеу тізілімінде </w:t>
      </w:r>
      <w:r>
        <w:br/>
      </w:r>
      <w:r>
        <w:rPr>
          <w:rFonts w:ascii="Times New Roman"/>
          <w:b w:val="false"/>
          <w:i w:val="false"/>
          <w:color w:val="000000"/>
          <w:sz w:val="28"/>
        </w:rPr>
        <w:t xml:space="preserve">
N 679, 690 болып тіркелген, Қазақстан Республикасы Ішкі істер Министрінің 2000 жылғы 20 қарашадағы  </w:t>
      </w:r>
      <w:r>
        <w:rPr>
          <w:rFonts w:ascii="Times New Roman"/>
          <w:b w:val="false"/>
          <w:i w:val="false"/>
          <w:color w:val="000000"/>
          <w:sz w:val="28"/>
        </w:rPr>
        <w:t xml:space="preserve">N 614 </w:t>
      </w:r>
      <w:r>
        <w:rPr>
          <w:rFonts w:ascii="Times New Roman"/>
          <w:b w:val="false"/>
          <w:i w:val="false"/>
          <w:color w:val="000000"/>
          <w:sz w:val="28"/>
        </w:rPr>
        <w:t xml:space="preserve">, 2001 жылғы 25 наурыздағы  </w:t>
      </w:r>
      <w:r>
        <w:rPr>
          <w:rFonts w:ascii="Times New Roman"/>
          <w:b w:val="false"/>
          <w:i w:val="false"/>
          <w:color w:val="000000"/>
          <w:sz w:val="28"/>
        </w:rPr>
        <w:t xml:space="preserve">N 249 </w:t>
      </w:r>
      <w:r>
        <w:rPr>
          <w:rFonts w:ascii="Times New Roman"/>
          <w:b w:val="false"/>
          <w:i w:val="false"/>
          <w:color w:val="000000"/>
          <w:sz w:val="28"/>
        </w:rPr>
        <w:t xml:space="preserve">, 2001 жылғы 1 қазандағы  </w:t>
      </w:r>
      <w:r>
        <w:rPr>
          <w:rFonts w:ascii="Times New Roman"/>
          <w:b w:val="false"/>
          <w:i w:val="false"/>
          <w:color w:val="000000"/>
          <w:sz w:val="28"/>
        </w:rPr>
        <w:t xml:space="preserve">N 762 </w:t>
      </w:r>
      <w:r>
        <w:rPr>
          <w:rFonts w:ascii="Times New Roman"/>
          <w:b w:val="false"/>
          <w:i w:val="false"/>
          <w:color w:val="000000"/>
          <w:sz w:val="28"/>
        </w:rPr>
        <w:t xml:space="preserve">, 2002 жылғы 1 қазандағы  </w:t>
      </w:r>
      <w:r>
        <w:rPr>
          <w:rFonts w:ascii="Times New Roman"/>
          <w:b w:val="false"/>
          <w:i w:val="false"/>
          <w:color w:val="000000"/>
          <w:sz w:val="28"/>
        </w:rPr>
        <w:t xml:space="preserve">N 632 </w:t>
      </w:r>
      <w:r>
        <w:rPr>
          <w:rFonts w:ascii="Times New Roman"/>
          <w:b w:val="false"/>
          <w:i w:val="false"/>
          <w:color w:val="000000"/>
          <w:sz w:val="28"/>
        </w:rPr>
        <w:t xml:space="preserve">, 2004 жылғы 24 наурыздағы  </w:t>
      </w:r>
      <w:r>
        <w:rPr>
          <w:rFonts w:ascii="Times New Roman"/>
          <w:b w:val="false"/>
          <w:i w:val="false"/>
          <w:color w:val="000000"/>
          <w:sz w:val="28"/>
        </w:rPr>
        <w:t xml:space="preserve">N 184 </w:t>
      </w:r>
      <w:r>
        <w:rPr>
          <w:rFonts w:ascii="Times New Roman"/>
          <w:b w:val="false"/>
          <w:i w:val="false"/>
          <w:color w:val="000000"/>
          <w:sz w:val="28"/>
        </w:rPr>
        <w:t xml:space="preserve"> бұйрықтарымен өзгерістер енгізілген) Қазақстан Республикасы Ішкі істер министрінің 1998 жылғы 12 қазандағы N 343 бұйрығына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аталған бұйрықпен бекітілген Қазақстан Республикасында Көлік құралдары мен тіркемелерді мемлекеттік тіркеуден өткізу Ережелеріне: </w:t>
      </w:r>
      <w:r>
        <w:br/>
      </w:r>
      <w:r>
        <w:rPr>
          <w:rFonts w:ascii="Times New Roman"/>
          <w:b w:val="false"/>
          <w:i w:val="false"/>
          <w:color w:val="000000"/>
          <w:sz w:val="28"/>
        </w:rPr>
        <w:t xml:space="preserve">
      кіріспесі мынадай редакцияда жазылсын: </w:t>
      </w:r>
      <w:r>
        <w:br/>
      </w:r>
      <w:r>
        <w:rPr>
          <w:rFonts w:ascii="Times New Roman"/>
          <w:b w:val="false"/>
          <w:i w:val="false"/>
          <w:color w:val="000000"/>
          <w:sz w:val="28"/>
        </w:rPr>
        <w:t xml:space="preserve">
      "Жалпы қолданылатын автомобиль жолдарында жүруге арналған қозғалтқышының жұмыс көлемі 50 текше см. астам және ең жоғары конструкциялық жылдамдығы 50 км/сағат артық көлік құралдарын және олардың тіркемелерін (бұдан әрі - көлік құралдары) мемлекеттік тіркеу Қазақстан Республикасының заңнамасына сәйкес жүргізіледі және жол қозғалысына, оның ішінде халықаралық жол қозғалысына көлік құралдарының қатысуына мемлекеттік рұқсат шарасы болып табылады. Мемлекеттік тіркеу көлік құралдарының конструкциясы, техникалық ахуалы мен қондырғыларының қауіпсіздік талаптарына сай келуін бақылауды қамтамасыз ету, көлік құралдарын сатып алу, алу, қолдану, басқаға беру, жарамсыздыққа шығару тәртібін сақтау, көлік құралдарын орталықтандырылған және өңірлік есебін қамтамасыз ету, қылмысқа және басқа да құқық бұзушылықтарға қарсы күресу мақсатында жүргізіледі. </w:t>
      </w:r>
      <w:r>
        <w:br/>
      </w:r>
      <w:r>
        <w:rPr>
          <w:rFonts w:ascii="Times New Roman"/>
          <w:b w:val="false"/>
          <w:i w:val="false"/>
          <w:color w:val="000000"/>
          <w:sz w:val="28"/>
        </w:rPr>
        <w:t xml:space="preserve">
      Осы Ережелерде мынадай түсініктер қолданылады: </w:t>
      </w:r>
      <w:r>
        <w:br/>
      </w:r>
      <w:r>
        <w:rPr>
          <w:rFonts w:ascii="Times New Roman"/>
          <w:b w:val="false"/>
          <w:i w:val="false"/>
          <w:color w:val="000000"/>
          <w:sz w:val="28"/>
        </w:rPr>
        <w:t xml:space="preserve">
      1) көлік құралдарын мемлекеттік тіркеу (бұдан әрі - көлік құралдарын тіркеу) осы Ережелерге сәйкес көлік құралдарын есепке алу, есептен шығару, мемлекеттік тіркеу нөмірлік белгілерін (бұдан әрі - нөмірлік белгілер) және олардың жол қозғалысына қатысуына рұқсатын растайтын ресми құжаттарын беру жөніндегі ішкі істер органдары жол полициясының қызметі; </w:t>
      </w:r>
      <w:r>
        <w:br/>
      </w:r>
      <w:r>
        <w:rPr>
          <w:rFonts w:ascii="Times New Roman"/>
          <w:b w:val="false"/>
          <w:i w:val="false"/>
          <w:color w:val="000000"/>
          <w:sz w:val="28"/>
        </w:rPr>
        <w:t xml:space="preserve">
      2) тіркеуге өзгеріс енгізу - заңда белгіленген құқықтық негіздер болғанда есепке алу деректері мен көлік құралдарының құжаттарына өзгерістер мен толықтырулар енгізу; </w:t>
      </w:r>
      <w:r>
        <w:br/>
      </w:r>
      <w:r>
        <w:rPr>
          <w:rFonts w:ascii="Times New Roman"/>
          <w:b w:val="false"/>
          <w:i w:val="false"/>
          <w:color w:val="000000"/>
          <w:sz w:val="28"/>
        </w:rPr>
        <w:t xml:space="preserve">
      3) тіркеу пункті - көлік құралдарын тіркеу жөніндегі заңды елеулі іс-әрекеттерді жүзеге асыратын ішкі істер органдары жол полициясының бөлімшесі; </w:t>
      </w:r>
      <w:r>
        <w:br/>
      </w:r>
      <w:r>
        <w:rPr>
          <w:rFonts w:ascii="Times New Roman"/>
          <w:b w:val="false"/>
          <w:i w:val="false"/>
          <w:color w:val="000000"/>
          <w:sz w:val="28"/>
        </w:rPr>
        <w:t xml:space="preserve">
      4) көлік құралының иесі (иенің өкілі) - көлік құралының меншік иесі болып табылатын, не болмаса иеленетін немесе оны пайдаланатын, немесе заң актілерінде белгіленген негізде және шекте көлік құралына иелік ететін жеке адам немесе заңды тұлға; </w:t>
      </w:r>
      <w:r>
        <w:br/>
      </w:r>
      <w:r>
        <w:rPr>
          <w:rFonts w:ascii="Times New Roman"/>
          <w:b w:val="false"/>
          <w:i w:val="false"/>
          <w:color w:val="000000"/>
          <w:sz w:val="28"/>
        </w:rPr>
        <w:t xml:space="preserve">
      5) тіркеу құжаттары - көлік құралдарына ресми құжаттар болып табылатын олардың жол қозғалысына қатысуына рұқсат етілгенін растайтын көлік құралын тіркеу туралы куәлік."; </w:t>
      </w:r>
    </w:p>
    <w:bookmarkEnd w:id="2"/>
    <w:bookmarkStart w:name="z5" w:id="3"/>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абзацтағы "заңды тұлғалар****" деген сөздер "заңды тұлғалар (бұдан әрі - заңды тұлғалар)" деген сөздермен ауыстырылсын; </w:t>
      </w:r>
      <w:r>
        <w:br/>
      </w:r>
      <w:r>
        <w:rPr>
          <w:rFonts w:ascii="Times New Roman"/>
          <w:b w:val="false"/>
          <w:i w:val="false"/>
          <w:color w:val="000000"/>
          <w:sz w:val="28"/>
        </w:rPr>
        <w:t xml:space="preserve">
      ескерту алынып тасталсын; </w:t>
      </w:r>
    </w:p>
    <w:bookmarkEnd w:id="3"/>
    <w:bookmarkStart w:name="z6" w:id="4"/>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абзацтағы "мен олардың өкілдері*****" деген сөздер "мен олардың өкілдері (бұдан әрі - иелері)" деген сөздермен ауыстырылсын; </w:t>
      </w:r>
      <w:r>
        <w:br/>
      </w:r>
      <w:r>
        <w:rPr>
          <w:rFonts w:ascii="Times New Roman"/>
          <w:b w:val="false"/>
          <w:i w:val="false"/>
          <w:color w:val="000000"/>
          <w:sz w:val="28"/>
        </w:rPr>
        <w:t xml:space="preserve">
      ескерту алынып тасталсын; </w:t>
      </w:r>
    </w:p>
    <w:bookmarkEnd w:id="4"/>
    <w:bookmarkStart w:name="z7" w:id="5"/>
    <w:p>
      <w:pPr>
        <w:spacing w:after="0"/>
        <w:ind w:left="0"/>
        <w:jc w:val="both"/>
      </w:pPr>
      <w:r>
        <w:rPr>
          <w:rFonts w:ascii="Times New Roman"/>
          <w:b w:val="false"/>
          <w:i w:val="false"/>
          <w:color w:val="000000"/>
          <w:sz w:val="28"/>
        </w:rPr>
        <w:t xml:space="preserve">
      3-тармақта: бірінші абзацтағы "облыстық (қалалық) ІІБ ЖП-ның тіркеу бөлімшелері жүргізеді.******" деген сөздер "ішкі істер органдарының тіркеу бөлімшелері (бұдан әрі - тіркеу пункттері) жүргізеді" деген сөздермен ауыстырылсын; </w:t>
      </w:r>
      <w:r>
        <w:br/>
      </w:r>
      <w:r>
        <w:rPr>
          <w:rFonts w:ascii="Times New Roman"/>
          <w:b w:val="false"/>
          <w:i w:val="false"/>
          <w:color w:val="000000"/>
          <w:sz w:val="28"/>
        </w:rPr>
        <w:t xml:space="preserve">
      ескерту алынып тасталсын; </w:t>
      </w:r>
    </w:p>
    <w:bookmarkEnd w:id="5"/>
    <w:bookmarkStart w:name="z8" w:id="6"/>
    <w:p>
      <w:pPr>
        <w:spacing w:after="0"/>
        <w:ind w:left="0"/>
        <w:jc w:val="both"/>
      </w:pPr>
      <w:r>
        <w:rPr>
          <w:rFonts w:ascii="Times New Roman"/>
          <w:b w:val="false"/>
          <w:i w:val="false"/>
          <w:color w:val="000000"/>
          <w:sz w:val="28"/>
        </w:rPr>
        <w:t xml:space="preserve">
      16-тармақ мынадай мазмұндағы 13), 14) және 15) тармақшалармен толықтырылсын: </w:t>
      </w:r>
      <w:r>
        <w:br/>
      </w:r>
      <w:r>
        <w:rPr>
          <w:rFonts w:ascii="Times New Roman"/>
          <w:b w:val="false"/>
          <w:i w:val="false"/>
          <w:color w:val="000000"/>
          <w:sz w:val="28"/>
        </w:rPr>
        <w:t xml:space="preserve">
      "13) Көлік құралын кепілге беру шартын тіркеуді жүргізеді. </w:t>
      </w:r>
      <w:r>
        <w:br/>
      </w:r>
      <w:r>
        <w:rPr>
          <w:rFonts w:ascii="Times New Roman"/>
          <w:b w:val="false"/>
          <w:i w:val="false"/>
          <w:color w:val="000000"/>
          <w:sz w:val="28"/>
        </w:rPr>
        <w:t xml:space="preserve">
      14) Сенімхат және заңда көзделген өзге де құжаттар бойынша көлік құралдарын пайдаланатын адамдарды тіркеуді және есепке алуды жүргізеді. </w:t>
      </w:r>
      <w:r>
        <w:br/>
      </w:r>
      <w:r>
        <w:rPr>
          <w:rFonts w:ascii="Times New Roman"/>
          <w:b w:val="false"/>
          <w:i w:val="false"/>
          <w:color w:val="000000"/>
          <w:sz w:val="28"/>
        </w:rPr>
        <w:t xml:space="preserve">
      15) Сертификат немесе оның жол қозғалысы қауіпсіздігінің талаптарына сәйкестігін растайтын басқа да құжаттың негізінде тіркеу пунктінде алғаш рет тіркелетін Қазақстан Республикасының аумағына әкелінген көлік құралдарын мемлекеттік техникалық байқауды жүргізеді."; </w:t>
      </w:r>
    </w:p>
    <w:bookmarkEnd w:id="6"/>
    <w:bookmarkStart w:name="z9" w:id="7"/>
    <w:p>
      <w:pPr>
        <w:spacing w:after="0"/>
        <w:ind w:left="0"/>
        <w:jc w:val="both"/>
      </w:pPr>
      <w:r>
        <w:rPr>
          <w:rFonts w:ascii="Times New Roman"/>
          <w:b w:val="false"/>
          <w:i w:val="false"/>
          <w:color w:val="000000"/>
          <w:sz w:val="28"/>
        </w:rPr>
        <w:t xml:space="preserve">
      22-тармақтың екінші және төртінші абзацтары алынып тасталсын; </w:t>
      </w:r>
    </w:p>
    <w:bookmarkEnd w:id="7"/>
    <w:bookmarkStart w:name="z10" w:id="8"/>
    <w:p>
      <w:pPr>
        <w:spacing w:after="0"/>
        <w:ind w:left="0"/>
        <w:jc w:val="both"/>
      </w:pPr>
      <w:r>
        <w:rPr>
          <w:rFonts w:ascii="Times New Roman"/>
          <w:b w:val="false"/>
          <w:i w:val="false"/>
          <w:color w:val="000000"/>
          <w:sz w:val="28"/>
        </w:rPr>
        <w:t xml:space="preserve">
      26-тармақта: </w:t>
      </w:r>
      <w:r>
        <w:br/>
      </w:r>
      <w:r>
        <w:rPr>
          <w:rFonts w:ascii="Times New Roman"/>
          <w:b w:val="false"/>
          <w:i w:val="false"/>
          <w:color w:val="000000"/>
          <w:sz w:val="28"/>
        </w:rPr>
        <w:t xml:space="preserve">
      бірінші абзацтағы "Қазақстан Республикасы Сыртқы істер министрлігінің дипломатиялық өкілеттіктермен жұмыс істейтін Республикалық мемлекеттік кәсіпорын*******" деген сөздер "Қазақстан Республикасы Сыртқы істер министрлігінің дипломатиялық өкілдіктермен жұмыс жөніндегі ұйымдары" деген сөздермен ауыстырылсын; </w:t>
      </w:r>
      <w:r>
        <w:br/>
      </w:r>
      <w:r>
        <w:rPr>
          <w:rFonts w:ascii="Times New Roman"/>
          <w:b w:val="false"/>
          <w:i w:val="false"/>
          <w:color w:val="000000"/>
          <w:sz w:val="28"/>
        </w:rPr>
        <w:t xml:space="preserve">
      ескерту алынып тасталсын; </w:t>
      </w:r>
    </w:p>
    <w:bookmarkEnd w:id="8"/>
    <w:bookmarkStart w:name="z11" w:id="9"/>
    <w:p>
      <w:pPr>
        <w:spacing w:after="0"/>
        <w:ind w:left="0"/>
        <w:jc w:val="both"/>
      </w:pPr>
      <w:r>
        <w:rPr>
          <w:rFonts w:ascii="Times New Roman"/>
          <w:b w:val="false"/>
          <w:i w:val="false"/>
          <w:color w:val="000000"/>
          <w:sz w:val="28"/>
        </w:rPr>
        <w:t xml:space="preserve">
      34-тармақта: </w:t>
      </w:r>
      <w:r>
        <w:br/>
      </w:r>
      <w:r>
        <w:rPr>
          <w:rFonts w:ascii="Times New Roman"/>
          <w:b w:val="false"/>
          <w:i w:val="false"/>
          <w:color w:val="000000"/>
          <w:sz w:val="28"/>
        </w:rPr>
        <w:t xml:space="preserve">
      4) тармақшадағы "салықтарды" деген сөз "баждарды" деген сөзбен ауыстырылсын; </w:t>
      </w:r>
      <w:r>
        <w:br/>
      </w:r>
      <w:r>
        <w:rPr>
          <w:rFonts w:ascii="Times New Roman"/>
          <w:b w:val="false"/>
          <w:i w:val="false"/>
          <w:color w:val="000000"/>
          <w:sz w:val="28"/>
        </w:rPr>
        <w:t xml:space="preserve">
      8) тармақша: </w:t>
      </w:r>
      <w:r>
        <w:br/>
      </w:r>
      <w:r>
        <w:rPr>
          <w:rFonts w:ascii="Times New Roman"/>
          <w:b w:val="false"/>
          <w:i w:val="false"/>
          <w:color w:val="000000"/>
          <w:sz w:val="28"/>
        </w:rPr>
        <w:t xml:space="preserve">
      үшінші абзацтағы "құжаттардың түпнұсқасы" деген сөздер "құжаттар" деген сөзбен ауыстырылсын; </w:t>
      </w:r>
      <w:r>
        <w:br/>
      </w:r>
      <w:r>
        <w:rPr>
          <w:rFonts w:ascii="Times New Roman"/>
          <w:b w:val="false"/>
          <w:i w:val="false"/>
          <w:color w:val="000000"/>
          <w:sz w:val="28"/>
        </w:rPr>
        <w:t xml:space="preserve">
      бесінші абзацтағы "шешімі (кедендік сараптамадан өтпеген көлік құралының меншіктілігі анықталғанда, тіркеу тек кеден құжаттары бар болғанда ғана жүргізіледі)" деген сөздер "көлік құралын меншік құқығында деп тану туралы шешімі" деген сөздермен ауыстырылсын; </w:t>
      </w:r>
      <w:r>
        <w:br/>
      </w:r>
      <w:r>
        <w:rPr>
          <w:rFonts w:ascii="Times New Roman"/>
          <w:b w:val="false"/>
          <w:i w:val="false"/>
          <w:color w:val="000000"/>
          <w:sz w:val="28"/>
        </w:rPr>
        <w:t xml:space="preserve">
      11) тармақшадағы "(N 11-қосымша)" деген сөздер алынып тасталсын; </w:t>
      </w:r>
      <w:r>
        <w:br/>
      </w: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xml:space="preserve">
      "13) Қазақстан Республикасының салық төлеушісі куәлігінің расталған көшірмесі."; </w:t>
      </w:r>
      <w:r>
        <w:br/>
      </w:r>
      <w:r>
        <w:rPr>
          <w:rFonts w:ascii="Times New Roman"/>
          <w:b w:val="false"/>
          <w:i w:val="false"/>
          <w:color w:val="000000"/>
          <w:sz w:val="28"/>
        </w:rPr>
        <w:t xml:space="preserve">
      14) тармақшада: </w:t>
      </w:r>
      <w:r>
        <w:br/>
      </w:r>
      <w:r>
        <w:rPr>
          <w:rFonts w:ascii="Times New Roman"/>
          <w:b w:val="false"/>
          <w:i w:val="false"/>
          <w:color w:val="000000"/>
          <w:sz w:val="28"/>
        </w:rPr>
        <w:t xml:space="preserve">
      "3) және 4) тармақшаларында" деген сөздер "3) тармақшада" деген сөздермен ауыстырылсын; </w:t>
      </w:r>
      <w:r>
        <w:br/>
      </w:r>
      <w:r>
        <w:rPr>
          <w:rFonts w:ascii="Times New Roman"/>
          <w:b w:val="false"/>
          <w:i w:val="false"/>
          <w:color w:val="000000"/>
          <w:sz w:val="28"/>
        </w:rPr>
        <w:t xml:space="preserve">
      "белгіленген тәртіппен іске тігіледі" деген сөздерден кейін "және үш жыл бойы сақталады" деген сөздермен толықтырылсын; </w:t>
      </w:r>
      <w:r>
        <w:br/>
      </w:r>
      <w:r>
        <w:rPr>
          <w:rFonts w:ascii="Times New Roman"/>
          <w:b w:val="false"/>
          <w:i w:val="false"/>
          <w:color w:val="000000"/>
          <w:sz w:val="28"/>
        </w:rPr>
        <w:t xml:space="preserve">
      ескертуде "N 10-қосымша" деген сөздер алынып тасталсын; </w:t>
      </w:r>
    </w:p>
    <w:bookmarkEnd w:id="9"/>
    <w:bookmarkStart w:name="z12" w:id="10"/>
    <w:p>
      <w:pPr>
        <w:spacing w:after="0"/>
        <w:ind w:left="0"/>
        <w:jc w:val="both"/>
      </w:pPr>
      <w:r>
        <w:rPr>
          <w:rFonts w:ascii="Times New Roman"/>
          <w:b w:val="false"/>
          <w:i w:val="false"/>
          <w:color w:val="000000"/>
          <w:sz w:val="28"/>
        </w:rPr>
        <w:t xml:space="preserve">
      44-тармақ мынадай редакцияда жазылсын: </w:t>
      </w:r>
      <w:r>
        <w:br/>
      </w:r>
      <w:r>
        <w:rPr>
          <w:rFonts w:ascii="Times New Roman"/>
          <w:b w:val="false"/>
          <w:i w:val="false"/>
          <w:color w:val="000000"/>
          <w:sz w:val="28"/>
        </w:rPr>
        <w:t xml:space="preserve">
      "44. Тіркеу іс-әрекеттерін жүргізер алдында Қазақстан Республикасының аумағына жаңадан келген көлік құралдары (нөмірлік агрегаттар) және мемлекеттік есептен шығарылатын көлік құралдары (нөмірлік агрегаттар) айдап әкетілген, ұрланған көліктің есебі бойынша тексеріледі. </w:t>
      </w:r>
      <w:r>
        <w:br/>
      </w:r>
      <w:r>
        <w:rPr>
          <w:rFonts w:ascii="Times New Roman"/>
          <w:b w:val="false"/>
          <w:i w:val="false"/>
          <w:color w:val="000000"/>
          <w:sz w:val="28"/>
        </w:rPr>
        <w:t xml:space="preserve">
      Жүргізілген тексеру нәтижесі тексеруді жүргізген лауазымды тұлғаны, күні мен уақытын көрсете отырып, көлік иесінің арызына жазылады."; </w:t>
      </w:r>
    </w:p>
    <w:bookmarkEnd w:id="10"/>
    <w:bookmarkStart w:name="z13" w:id="11"/>
    <w:p>
      <w:pPr>
        <w:spacing w:after="0"/>
        <w:ind w:left="0"/>
        <w:jc w:val="both"/>
      </w:pPr>
      <w:r>
        <w:rPr>
          <w:rFonts w:ascii="Times New Roman"/>
          <w:b w:val="false"/>
          <w:i w:val="false"/>
          <w:color w:val="000000"/>
          <w:sz w:val="28"/>
        </w:rPr>
        <w:t xml:space="preserve">
      46-тармақ және 47-тармақтың екінші абзацы алынып тасталсын; </w:t>
      </w:r>
    </w:p>
    <w:bookmarkEnd w:id="11"/>
    <w:bookmarkStart w:name="z14" w:id="12"/>
    <w:p>
      <w:pPr>
        <w:spacing w:after="0"/>
        <w:ind w:left="0"/>
        <w:jc w:val="both"/>
      </w:pPr>
      <w:r>
        <w:rPr>
          <w:rFonts w:ascii="Times New Roman"/>
          <w:b w:val="false"/>
          <w:i w:val="false"/>
          <w:color w:val="000000"/>
          <w:sz w:val="28"/>
        </w:rPr>
        <w:t xml:space="preserve">
      49-тармақта: </w:t>
      </w:r>
      <w:r>
        <w:br/>
      </w:r>
      <w:r>
        <w:rPr>
          <w:rFonts w:ascii="Times New Roman"/>
          <w:b w:val="false"/>
          <w:i w:val="false"/>
          <w:color w:val="000000"/>
          <w:sz w:val="28"/>
        </w:rPr>
        <w:t xml:space="preserve">
      бірінші абзацтағы "(N 5-қосымша)" деген сөздер алынып тасталсын; </w:t>
      </w:r>
      <w:r>
        <w:br/>
      </w:r>
      <w:r>
        <w:rPr>
          <w:rFonts w:ascii="Times New Roman"/>
          <w:b w:val="false"/>
          <w:i w:val="false"/>
          <w:color w:val="000000"/>
          <w:sz w:val="28"/>
        </w:rPr>
        <w:t xml:space="preserve">
      екінші абзацтың 2) тармақшасында "баптың" деген сөз "тармақтың" деген сөзбен ауыстырылсын; </w:t>
      </w:r>
    </w:p>
    <w:bookmarkEnd w:id="12"/>
    <w:bookmarkStart w:name="z15" w:id="13"/>
    <w:p>
      <w:pPr>
        <w:spacing w:after="0"/>
        <w:ind w:left="0"/>
        <w:jc w:val="both"/>
      </w:pPr>
      <w:r>
        <w:rPr>
          <w:rFonts w:ascii="Times New Roman"/>
          <w:b w:val="false"/>
          <w:i w:val="false"/>
          <w:color w:val="000000"/>
          <w:sz w:val="28"/>
        </w:rPr>
        <w:t xml:space="preserve">
      50-тармақтың екінші және үшінші тармақтары алынып тасталсын;   </w:t>
      </w:r>
    </w:p>
    <w:bookmarkEnd w:id="13"/>
    <w:bookmarkStart w:name="z17" w:id="14"/>
    <w:p>
      <w:pPr>
        <w:spacing w:after="0"/>
        <w:ind w:left="0"/>
        <w:jc w:val="both"/>
      </w:pPr>
      <w:r>
        <w:rPr>
          <w:rFonts w:ascii="Times New Roman"/>
          <w:b w:val="false"/>
          <w:i w:val="false"/>
          <w:color w:val="000000"/>
          <w:sz w:val="28"/>
        </w:rPr>
        <w:t xml:space="preserve">
      55-тармақ мынадай редакцияда жазылсын: </w:t>
      </w:r>
      <w:r>
        <w:br/>
      </w:r>
      <w:r>
        <w:rPr>
          <w:rFonts w:ascii="Times New Roman"/>
          <w:b w:val="false"/>
          <w:i w:val="false"/>
          <w:color w:val="000000"/>
          <w:sz w:val="28"/>
        </w:rPr>
        <w:t xml:space="preserve">
      "55. Шетелдік дипломатиялық өкілдіктердің және олардың қызметкерлерінің көлік құралдарын тіркеу Қазақстан Республикасы Сыртқы істер министрлігінің дипломатиялық өкілдіктермен жұмыс жөніндегі ұйымдары арқылы жүргізіледі."; </w:t>
      </w:r>
    </w:p>
    <w:bookmarkEnd w:id="14"/>
    <w:bookmarkStart w:name="z18" w:id="15"/>
    <w:p>
      <w:pPr>
        <w:spacing w:after="0"/>
        <w:ind w:left="0"/>
        <w:jc w:val="both"/>
      </w:pPr>
      <w:r>
        <w:rPr>
          <w:rFonts w:ascii="Times New Roman"/>
          <w:b w:val="false"/>
          <w:i w:val="false"/>
          <w:color w:val="000000"/>
          <w:sz w:val="28"/>
        </w:rPr>
        <w:t xml:space="preserve">
      56 және 57-тармақтардағы "Қазақстан Республикасы СІМ ДӨЖД РМК" деген аббревиатура "Қазақстан Республикасы Сыртқы істер министрлігінің дипломатиялық өкілдіктермен жұмыс жөніндегі ұйымдары" деген сөздермен ауыстырылсын; </w:t>
      </w:r>
    </w:p>
    <w:bookmarkEnd w:id="15"/>
    <w:bookmarkStart w:name="z19" w:id="16"/>
    <w:p>
      <w:pPr>
        <w:spacing w:after="0"/>
        <w:ind w:left="0"/>
        <w:jc w:val="both"/>
      </w:pPr>
      <w:r>
        <w:rPr>
          <w:rFonts w:ascii="Times New Roman"/>
          <w:b w:val="false"/>
          <w:i w:val="false"/>
          <w:color w:val="000000"/>
          <w:sz w:val="28"/>
        </w:rPr>
        <w:t xml:space="preserve">
      68-тармақта "28, 34.1-34.8, 34.10, 34.11 тармақтарында." деген сөздер ", 28-тармақта, 34-тармақтың 1)-8), 10), 11) және 13) тармақшаларында" деген сөздермен ауыстырылсын; </w:t>
      </w:r>
    </w:p>
    <w:bookmarkEnd w:id="16"/>
    <w:bookmarkStart w:name="z20" w:id="17"/>
    <w:p>
      <w:pPr>
        <w:spacing w:after="0"/>
        <w:ind w:left="0"/>
        <w:jc w:val="both"/>
      </w:pPr>
      <w:r>
        <w:rPr>
          <w:rFonts w:ascii="Times New Roman"/>
          <w:b w:val="false"/>
          <w:i w:val="false"/>
          <w:color w:val="000000"/>
          <w:sz w:val="28"/>
        </w:rPr>
        <w:t xml:space="preserve">
      69-тармақта ", 28, 34.1-34.8, 34.10, 34.11 тармақтарында." деген сөздер ", 28-тармақта, 34-тармақтың 1)-8), 10), 11) және 13) тармақшаларында" деген сөздермен ауыстырылсын; </w:t>
      </w:r>
    </w:p>
    <w:bookmarkEnd w:id="17"/>
    <w:bookmarkStart w:name="z21" w:id="18"/>
    <w:p>
      <w:pPr>
        <w:spacing w:after="0"/>
        <w:ind w:left="0"/>
        <w:jc w:val="both"/>
      </w:pPr>
      <w:r>
        <w:rPr>
          <w:rFonts w:ascii="Times New Roman"/>
          <w:b w:val="false"/>
          <w:i w:val="false"/>
          <w:color w:val="000000"/>
          <w:sz w:val="28"/>
        </w:rPr>
        <w:t xml:space="preserve">
      73-тармақта: </w:t>
      </w:r>
      <w:r>
        <w:br/>
      </w:r>
      <w:r>
        <w:rPr>
          <w:rFonts w:ascii="Times New Roman"/>
          <w:b w:val="false"/>
          <w:i w:val="false"/>
          <w:color w:val="000000"/>
          <w:sz w:val="28"/>
        </w:rPr>
        <w:t xml:space="preserve">
      бірінші сөйлем мынадай редакцияда жазылсын: </w:t>
      </w:r>
      <w:r>
        <w:br/>
      </w:r>
      <w:r>
        <w:rPr>
          <w:rFonts w:ascii="Times New Roman"/>
          <w:b w:val="false"/>
          <w:i w:val="false"/>
          <w:color w:val="000000"/>
          <w:sz w:val="28"/>
        </w:rPr>
        <w:t xml:space="preserve">
      "Жеңіл автомобиль мен автобустың шанағын, жүк автомобилінің шассиін ауыстырғанда, оның ішінде басқа модельге (модификацияға) ауыстырған жағдайда, көлік құралының бұрынғы шығарылған жылы қойылады."; </w:t>
      </w:r>
      <w:r>
        <w:br/>
      </w:r>
      <w:r>
        <w:rPr>
          <w:rFonts w:ascii="Times New Roman"/>
          <w:b w:val="false"/>
          <w:i w:val="false"/>
          <w:color w:val="000000"/>
          <w:sz w:val="28"/>
        </w:rPr>
        <w:t xml:space="preserve">
      "(кабина)" деген сөз алынып тасталсын; </w:t>
      </w:r>
    </w:p>
    <w:bookmarkEnd w:id="18"/>
    <w:bookmarkStart w:name="z22" w:id="19"/>
    <w:p>
      <w:pPr>
        <w:spacing w:after="0"/>
        <w:ind w:left="0"/>
        <w:jc w:val="both"/>
      </w:pPr>
      <w:r>
        <w:rPr>
          <w:rFonts w:ascii="Times New Roman"/>
          <w:b w:val="false"/>
          <w:i w:val="false"/>
          <w:color w:val="000000"/>
          <w:sz w:val="28"/>
        </w:rPr>
        <w:t xml:space="preserve">
      78-тармақ алынып тасталсын; </w:t>
      </w:r>
    </w:p>
    <w:bookmarkEnd w:id="19"/>
    <w:bookmarkStart w:name="z24" w:id="20"/>
    <w:p>
      <w:pPr>
        <w:spacing w:after="0"/>
        <w:ind w:left="0"/>
        <w:jc w:val="both"/>
      </w:pPr>
      <w:r>
        <w:rPr>
          <w:rFonts w:ascii="Times New Roman"/>
          <w:b w:val="false"/>
          <w:i w:val="false"/>
          <w:color w:val="000000"/>
          <w:sz w:val="28"/>
        </w:rPr>
        <w:t xml:space="preserve">
      83-тармақтағы "жергілікті Жол полициясы жасаған техникалық байқау актісі (16-қосымша) болғанда" деген сөздер алынып тасталсын; </w:t>
      </w:r>
    </w:p>
    <w:bookmarkEnd w:id="20"/>
    <w:bookmarkStart w:name="z25" w:id="21"/>
    <w:p>
      <w:pPr>
        <w:spacing w:after="0"/>
        <w:ind w:left="0"/>
        <w:jc w:val="both"/>
      </w:pPr>
      <w:r>
        <w:rPr>
          <w:rFonts w:ascii="Times New Roman"/>
          <w:b w:val="false"/>
          <w:i w:val="false"/>
          <w:color w:val="000000"/>
          <w:sz w:val="28"/>
        </w:rPr>
        <w:t xml:space="preserve">
      84-тармақ мынадай мазмұндағы абзацпен толықтырылсын: </w:t>
      </w:r>
      <w:r>
        <w:br/>
      </w:r>
      <w:r>
        <w:rPr>
          <w:rFonts w:ascii="Times New Roman"/>
          <w:b w:val="false"/>
          <w:i w:val="false"/>
          <w:color w:val="000000"/>
          <w:sz w:val="28"/>
        </w:rPr>
        <w:t xml:space="preserve">
      "Қазақстан Республикасының резиденттерінен айдап әкетілген және ұрланған және иелеріне қайтарылмаған көлік құралдарын есептен шығару иесінің арызының және қылмыстық іс қозғау туралы қаулының негізінде жүргізіледі. Іздестірілген көлік құралы иесіне қайтарылған жағдайда, иесінің арызы және көлік құралын жәбірленушіге қайтару туралы тергеу органы растаған анықтамасының немесе сот органдарының осындай шешімінің негізінде тіркеу жүргізіледі"; </w:t>
      </w:r>
    </w:p>
    <w:bookmarkEnd w:id="21"/>
    <w:bookmarkStart w:name="z26" w:id="22"/>
    <w:p>
      <w:pPr>
        <w:spacing w:after="0"/>
        <w:ind w:left="0"/>
        <w:jc w:val="both"/>
      </w:pPr>
      <w:r>
        <w:rPr>
          <w:rFonts w:ascii="Times New Roman"/>
          <w:b w:val="false"/>
          <w:i w:val="false"/>
          <w:color w:val="000000"/>
          <w:sz w:val="28"/>
        </w:rPr>
        <w:t xml:space="preserve">
      97-тармақта "(N 23-қосымша)" деген сөздер алынып тасталсын; </w:t>
      </w:r>
    </w:p>
    <w:bookmarkEnd w:id="22"/>
    <w:bookmarkStart w:name="z27" w:id="23"/>
    <w:p>
      <w:pPr>
        <w:spacing w:after="0"/>
        <w:ind w:left="0"/>
        <w:jc w:val="both"/>
      </w:pPr>
      <w:r>
        <w:rPr>
          <w:rFonts w:ascii="Times New Roman"/>
          <w:b w:val="false"/>
          <w:i w:val="false"/>
          <w:color w:val="000000"/>
          <w:sz w:val="28"/>
        </w:rPr>
        <w:t xml:space="preserve">
      7-тарау алынып тасталсын; </w:t>
      </w:r>
    </w:p>
    <w:bookmarkEnd w:id="23"/>
    <w:bookmarkStart w:name="z28" w:id="24"/>
    <w:p>
      <w:pPr>
        <w:spacing w:after="0"/>
        <w:ind w:left="0"/>
        <w:jc w:val="both"/>
      </w:pPr>
      <w:r>
        <w:rPr>
          <w:rFonts w:ascii="Times New Roman"/>
          <w:b w:val="false"/>
          <w:i w:val="false"/>
          <w:color w:val="000000"/>
          <w:sz w:val="28"/>
        </w:rPr>
        <w:t xml:space="preserve">
      N 15 және 18-қосымшалар алынып тасталсын; </w:t>
      </w:r>
    </w:p>
    <w:bookmarkEnd w:id="24"/>
    <w:bookmarkStart w:name="z29" w:id="25"/>
    <w:p>
      <w:pPr>
        <w:spacing w:after="0"/>
        <w:ind w:left="0"/>
        <w:jc w:val="both"/>
      </w:pPr>
      <w:r>
        <w:rPr>
          <w:rFonts w:ascii="Times New Roman"/>
          <w:b w:val="false"/>
          <w:i w:val="false"/>
          <w:color w:val="000000"/>
          <w:sz w:val="28"/>
        </w:rPr>
        <w:t xml:space="preserve">
      2) аталған бұйрықпен бекітілген Көлік құралдарын басқару құқығын алудың, емтихан қабылдаудың, азаматтарға жүргізуші куәлігін берудің тәртібі туралы  </w:t>
      </w:r>
      <w:r>
        <w:rPr>
          <w:rFonts w:ascii="Times New Roman"/>
          <w:b w:val="false"/>
          <w:i w:val="false"/>
          <w:color w:val="000000"/>
          <w:sz w:val="28"/>
        </w:rPr>
        <w:t xml:space="preserve">Ережелерге </w:t>
      </w:r>
      <w:r>
        <w:rPr>
          <w:rFonts w:ascii="Times New Roman"/>
          <w:b w:val="false"/>
          <w:i w:val="false"/>
          <w:color w:val="000000"/>
          <w:sz w:val="28"/>
        </w:rPr>
        <w:t xml:space="preserve">: </w:t>
      </w:r>
    </w:p>
    <w:bookmarkEnd w:id="25"/>
    <w:bookmarkStart w:name="z30" w:id="26"/>
    <w:p>
      <w:pPr>
        <w:spacing w:after="0"/>
        <w:ind w:left="0"/>
        <w:jc w:val="both"/>
      </w:pPr>
      <w:r>
        <w:rPr>
          <w:rFonts w:ascii="Times New Roman"/>
          <w:b w:val="false"/>
          <w:i w:val="false"/>
          <w:color w:val="000000"/>
          <w:sz w:val="28"/>
        </w:rPr>
        <w:t xml:space="preserve">
      44-тармақ мынадай редакцияда жазылсын: </w:t>
      </w:r>
      <w:r>
        <w:br/>
      </w:r>
      <w:r>
        <w:rPr>
          <w:rFonts w:ascii="Times New Roman"/>
          <w:b w:val="false"/>
          <w:i w:val="false"/>
          <w:color w:val="000000"/>
          <w:sz w:val="28"/>
        </w:rPr>
        <w:t xml:space="preserve">
      "44. Жүргізуші куәлігі жоғалған жағдайда оны қалпына келтіру кезеңінде Ереженің 14-қосымшасына сәйкес нысан бойынша бір айға дейінгі мерзімге уақытша жүргізуші куәлігі беріледі. Қажет болған жағдайда (сұрау салулар жіберу және оларға жауап алу, куәлікті жоғалтуға байланысты жекелеген мән-жайларды анықтау) уақытша жүргізуші куәлігі 30 тәулікке дейінгі мерзімге ұзартылуы мүмкін."; </w:t>
      </w:r>
    </w:p>
    <w:bookmarkEnd w:id="26"/>
    <w:bookmarkStart w:name="z31" w:id="27"/>
    <w:p>
      <w:pPr>
        <w:spacing w:after="0"/>
        <w:ind w:left="0"/>
        <w:jc w:val="both"/>
      </w:pPr>
      <w:r>
        <w:rPr>
          <w:rFonts w:ascii="Times New Roman"/>
          <w:b w:val="false"/>
          <w:i w:val="false"/>
          <w:color w:val="000000"/>
          <w:sz w:val="28"/>
        </w:rPr>
        <w:t xml:space="preserve">
      45-тармақ мынадай редакцияда жазылсын: </w:t>
      </w:r>
      <w:r>
        <w:br/>
      </w:r>
      <w:r>
        <w:rPr>
          <w:rFonts w:ascii="Times New Roman"/>
          <w:b w:val="false"/>
          <w:i w:val="false"/>
          <w:color w:val="000000"/>
          <w:sz w:val="28"/>
        </w:rPr>
        <w:t xml:space="preserve">
      "45. Уақытша жүргізуші куәліктері жүргізуші куәліктері берілгеннен кейін материалдарға қосылады."; </w:t>
      </w:r>
    </w:p>
    <w:bookmarkEnd w:id="27"/>
    <w:bookmarkStart w:name="z32" w:id="28"/>
    <w:p>
      <w:pPr>
        <w:spacing w:after="0"/>
        <w:ind w:left="0"/>
        <w:jc w:val="both"/>
      </w:pPr>
      <w:r>
        <w:rPr>
          <w:rFonts w:ascii="Times New Roman"/>
          <w:b w:val="false"/>
          <w:i w:val="false"/>
          <w:color w:val="000000"/>
          <w:sz w:val="28"/>
        </w:rPr>
        <w:t xml:space="preserve">
      осы бұйрыққа қосымшаға сәйкес 14-қосымшамен толықтырылсын. </w:t>
      </w:r>
    </w:p>
    <w:bookmarkEnd w:id="28"/>
    <w:bookmarkStart w:name="z33" w:id="29"/>
    <w:p>
      <w:pPr>
        <w:spacing w:after="0"/>
        <w:ind w:left="0"/>
        <w:jc w:val="both"/>
      </w:pPr>
      <w:r>
        <w:rPr>
          <w:rFonts w:ascii="Times New Roman"/>
          <w:b w:val="false"/>
          <w:i w:val="false"/>
          <w:color w:val="000000"/>
          <w:sz w:val="28"/>
        </w:rPr>
        <w:t xml:space="preserve">
      2. Осы бұйрықтың орындалуын бақылау Қазақстан Республикасы Ішкіісминінің Жол полициясы департаментіне (Ө.Т.Түсімов) жүктелсін. </w:t>
      </w:r>
    </w:p>
    <w:bookmarkEnd w:id="29"/>
    <w:bookmarkStart w:name="z34" w:id="30"/>
    <w:p>
      <w:pPr>
        <w:spacing w:after="0"/>
        <w:ind w:left="0"/>
        <w:jc w:val="both"/>
      </w:pPr>
      <w:r>
        <w:rPr>
          <w:rFonts w:ascii="Times New Roman"/>
          <w:b w:val="false"/>
          <w:i w:val="false"/>
          <w:color w:val="000000"/>
          <w:sz w:val="28"/>
        </w:rPr>
        <w:t xml:space="preserve">
      3. Осы бұйрық ресми жарияланғаннан бастап қолданысқа енгізіледі. </w:t>
      </w:r>
    </w:p>
    <w:bookmarkEnd w:id="3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p>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көлік құралдары мен тіркемелерді </w:t>
      </w:r>
      <w:r>
        <w:br/>
      </w:r>
      <w:r>
        <w:rPr>
          <w:rFonts w:ascii="Times New Roman"/>
          <w:b w:val="false"/>
          <w:i w:val="false"/>
          <w:color w:val="000000"/>
          <w:sz w:val="28"/>
        </w:rPr>
        <w:t xml:space="preserve">
                                      мемлекеттік тіркеуден өткізу </w:t>
      </w:r>
      <w:r>
        <w:br/>
      </w:r>
      <w:r>
        <w:rPr>
          <w:rFonts w:ascii="Times New Roman"/>
          <w:b w:val="false"/>
          <w:i w:val="false"/>
          <w:color w:val="000000"/>
          <w:sz w:val="28"/>
        </w:rPr>
        <w:t xml:space="preserve">
                                    Ережелерін", "Көлік құралдарын </w:t>
      </w:r>
      <w:r>
        <w:br/>
      </w:r>
      <w:r>
        <w:rPr>
          <w:rFonts w:ascii="Times New Roman"/>
          <w:b w:val="false"/>
          <w:i w:val="false"/>
          <w:color w:val="000000"/>
          <w:sz w:val="28"/>
        </w:rPr>
        <w:t xml:space="preserve">
                                     басқару құқығын алу, емтихан </w:t>
      </w:r>
      <w:r>
        <w:br/>
      </w:r>
      <w:r>
        <w:rPr>
          <w:rFonts w:ascii="Times New Roman"/>
          <w:b w:val="false"/>
          <w:i w:val="false"/>
          <w:color w:val="000000"/>
          <w:sz w:val="28"/>
        </w:rPr>
        <w:t xml:space="preserve">
                                   қабылдау, азаматтарға жүргізуші </w:t>
      </w:r>
      <w:r>
        <w:br/>
      </w:r>
      <w:r>
        <w:rPr>
          <w:rFonts w:ascii="Times New Roman"/>
          <w:b w:val="false"/>
          <w:i w:val="false"/>
          <w:color w:val="000000"/>
          <w:sz w:val="28"/>
        </w:rPr>
        <w:t xml:space="preserve">
                                     куәлігін беру тәртібі туралы </w:t>
      </w:r>
      <w:r>
        <w:br/>
      </w:r>
      <w:r>
        <w:rPr>
          <w:rFonts w:ascii="Times New Roman"/>
          <w:b w:val="false"/>
          <w:i w:val="false"/>
          <w:color w:val="000000"/>
          <w:sz w:val="28"/>
        </w:rPr>
        <w:t xml:space="preserve">
                                       Ережелерді" бекіту туралы" </w:t>
      </w:r>
      <w:r>
        <w:br/>
      </w:r>
      <w:r>
        <w:rPr>
          <w:rFonts w:ascii="Times New Roman"/>
          <w:b w:val="false"/>
          <w:i w:val="false"/>
          <w:color w:val="000000"/>
          <w:sz w:val="28"/>
        </w:rPr>
        <w:t xml:space="preserve">
                                     Қазақстан Республикасы Ішкі </w:t>
      </w:r>
      <w:r>
        <w:br/>
      </w:r>
      <w:r>
        <w:rPr>
          <w:rFonts w:ascii="Times New Roman"/>
          <w:b w:val="false"/>
          <w:i w:val="false"/>
          <w:color w:val="000000"/>
          <w:sz w:val="28"/>
        </w:rPr>
        <w:t xml:space="preserve">
                                     істер Министрінің 1998 жылғы </w:t>
      </w:r>
      <w:r>
        <w:br/>
      </w:r>
      <w:r>
        <w:rPr>
          <w:rFonts w:ascii="Times New Roman"/>
          <w:b w:val="false"/>
          <w:i w:val="false"/>
          <w:color w:val="000000"/>
          <w:sz w:val="28"/>
        </w:rPr>
        <w:t xml:space="preserve">
                                     12 қазандағы N 343 бұйрығына </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xml:space="preserve">
                                       енгізу туралы Қазақстан </w:t>
      </w:r>
      <w:r>
        <w:br/>
      </w:r>
      <w:r>
        <w:rPr>
          <w:rFonts w:ascii="Times New Roman"/>
          <w:b w:val="false"/>
          <w:i w:val="false"/>
          <w:color w:val="000000"/>
          <w:sz w:val="28"/>
        </w:rPr>
        <w:t xml:space="preserve">
                                      Республикасы Ішкі істер </w:t>
      </w:r>
      <w:r>
        <w:br/>
      </w:r>
      <w:r>
        <w:rPr>
          <w:rFonts w:ascii="Times New Roman"/>
          <w:b w:val="false"/>
          <w:i w:val="false"/>
          <w:color w:val="000000"/>
          <w:sz w:val="28"/>
        </w:rPr>
        <w:t xml:space="preserve">
                                       министрінің 2005 жылғы </w:t>
      </w:r>
      <w:r>
        <w:br/>
      </w:r>
      <w:r>
        <w:rPr>
          <w:rFonts w:ascii="Times New Roman"/>
          <w:b w:val="false"/>
          <w:i w:val="false"/>
          <w:color w:val="000000"/>
          <w:sz w:val="28"/>
        </w:rPr>
        <w:t xml:space="preserve">
                                    26 сәуірдегі N 249 бұйрығына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"Көлік құралдарын басқару </w:t>
      </w:r>
      <w:r>
        <w:br/>
      </w:r>
      <w:r>
        <w:rPr>
          <w:rFonts w:ascii="Times New Roman"/>
          <w:b w:val="false"/>
          <w:i w:val="false"/>
          <w:color w:val="000000"/>
          <w:sz w:val="28"/>
        </w:rPr>
        <w:t xml:space="preserve">
                                    құқығын алу, емтихан қабылдау, </w:t>
      </w:r>
      <w:r>
        <w:br/>
      </w:r>
      <w:r>
        <w:rPr>
          <w:rFonts w:ascii="Times New Roman"/>
          <w:b w:val="false"/>
          <w:i w:val="false"/>
          <w:color w:val="000000"/>
          <w:sz w:val="28"/>
        </w:rPr>
        <w:t xml:space="preserve">
                                    азаматтарға жүргізуші куәлігін </w:t>
      </w:r>
      <w:r>
        <w:br/>
      </w:r>
      <w:r>
        <w:rPr>
          <w:rFonts w:ascii="Times New Roman"/>
          <w:b w:val="false"/>
          <w:i w:val="false"/>
          <w:color w:val="000000"/>
          <w:sz w:val="28"/>
        </w:rPr>
        <w:t xml:space="preserve">
                                     беру тәртібі туралы Ережелеріне </w:t>
      </w:r>
      <w:r>
        <w:br/>
      </w:r>
      <w:r>
        <w:rPr>
          <w:rFonts w:ascii="Times New Roman"/>
          <w:b w:val="false"/>
          <w:i w:val="false"/>
          <w:color w:val="000000"/>
          <w:sz w:val="28"/>
        </w:rPr>
        <w:t xml:space="preserve">
                                              N 14 қосымша </w:t>
      </w:r>
    </w:p>
    <w:p>
      <w:pPr>
        <w:spacing w:after="0"/>
        <w:ind w:left="0"/>
        <w:jc w:val="both"/>
      </w:pPr>
      <w:r>
        <w:rPr>
          <w:rFonts w:ascii="Times New Roman"/>
          <w:b w:val="false"/>
          <w:i w:val="false"/>
          <w:color w:val="000000"/>
          <w:sz w:val="28"/>
          <w:u w:val="single"/>
        </w:rPr>
        <w:t xml:space="preserve">            УАҚЫТША ЖҮРГІЗУШІ КУӘЛІГІ ФОРМАСЫ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3"/>
        <w:gridCol w:w="4913"/>
      </w:tblGrid>
      <w:tr>
        <w:trPr>
          <w:trHeight w:val="45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 </w:t>
            </w:r>
            <w:r>
              <w:br/>
            </w:r>
            <w:r>
              <w:rPr>
                <w:rFonts w:ascii="Times New Roman"/>
                <w:b w:val="false"/>
                <w:i w:val="false"/>
                <w:color w:val="000000"/>
                <w:sz w:val="20"/>
              </w:rPr>
              <w:t>
</w:t>
            </w:r>
            <w:r>
              <w:rPr>
                <w:rFonts w:ascii="Times New Roman"/>
                <w:b w:val="false"/>
                <w:i w:val="false"/>
                <w:color w:val="000000"/>
                <w:sz w:val="20"/>
                <w:u w:val="single"/>
              </w:rPr>
              <w:t xml:space="preserve">РЕСПУБЛИКАСЫ KZ  КАЗАХСТАН </w:t>
            </w:r>
            <w:r>
              <w:br/>
            </w:r>
            <w:r>
              <w:rPr>
                <w:rFonts w:ascii="Times New Roman"/>
                <w:b w:val="false"/>
                <w:i w:val="false"/>
                <w:color w:val="000000"/>
                <w:sz w:val="20"/>
              </w:rPr>
              <w:t xml:space="preserve">
                 PERMIS </w:t>
            </w:r>
            <w:r>
              <w:br/>
            </w:r>
            <w:r>
              <w:rPr>
                <w:rFonts w:ascii="Times New Roman"/>
                <w:b w:val="false"/>
                <w:i w:val="false"/>
                <w:color w:val="000000"/>
                <w:sz w:val="20"/>
              </w:rPr>
              <w:t>
</w:t>
            </w:r>
            <w:r>
              <w:rPr>
                <w:rFonts w:ascii="Times New Roman"/>
                <w:b w:val="false"/>
                <w:i w:val="false"/>
                <w:color w:val="000000"/>
                <w:sz w:val="20"/>
                <w:u w:val="single"/>
              </w:rPr>
              <w:t xml:space="preserve">УАҚЫТША КУӘЛІК DE CONDUIRE </w:t>
            </w:r>
            <w:r>
              <w:br/>
            </w:r>
            <w:r>
              <w:rPr>
                <w:rFonts w:ascii="Times New Roman"/>
                <w:b w:val="false"/>
                <w:i w:val="false"/>
                <w:color w:val="000000"/>
                <w:sz w:val="20"/>
              </w:rPr>
              <w:t>
</w:t>
            </w:r>
            <w:r>
              <w:rPr>
                <w:rFonts w:ascii="Times New Roman"/>
                <w:b w:val="false"/>
                <w:i w:val="false"/>
                <w:color w:val="000000"/>
                <w:sz w:val="20"/>
                <w:u w:val="single"/>
              </w:rPr>
              <w:t xml:space="preserve">ВРЕМЕННОЕ УДОСТОВЕРЕНИЕ </w:t>
            </w:r>
            <w:r>
              <w:br/>
            </w:r>
            <w:r>
              <w:rPr>
                <w:rFonts w:ascii="Times New Roman"/>
                <w:b w:val="false"/>
                <w:i w:val="false"/>
                <w:color w:val="000000"/>
                <w:sz w:val="20"/>
              </w:rPr>
              <w:t xml:space="preserve">
АА N 000000 </w:t>
            </w:r>
            <w:r>
              <w:br/>
            </w:r>
            <w:r>
              <w:rPr>
                <w:rFonts w:ascii="Times New Roman"/>
                <w:b w:val="false"/>
                <w:i w:val="false"/>
                <w:color w:val="000000"/>
                <w:sz w:val="20"/>
              </w:rPr>
              <w:t xml:space="preserve">
(уақытша куәліктің сериясы және </w:t>
            </w:r>
            <w:r>
              <w:br/>
            </w:r>
            <w:r>
              <w:rPr>
                <w:rFonts w:ascii="Times New Roman"/>
                <w:b w:val="false"/>
                <w:i w:val="false"/>
                <w:color w:val="000000"/>
                <w:sz w:val="20"/>
              </w:rPr>
              <w:t xml:space="preserve">
нөмірі; серия и номер временного </w:t>
            </w:r>
            <w:r>
              <w:br/>
            </w:r>
            <w:r>
              <w:rPr>
                <w:rFonts w:ascii="Times New Roman"/>
                <w:b w:val="false"/>
                <w:i w:val="false"/>
                <w:color w:val="000000"/>
                <w:sz w:val="20"/>
              </w:rPr>
              <w:t xml:space="preserve">
удостоверения) </w:t>
            </w:r>
            <w:r>
              <w:br/>
            </w:r>
            <w:r>
              <w:rPr>
                <w:rFonts w:ascii="Times New Roman"/>
                <w:b w:val="false"/>
                <w:i w:val="false"/>
                <w:color w:val="000000"/>
                <w:sz w:val="20"/>
              </w:rPr>
              <w:t xml:space="preserve">
1. ______________________________ </w:t>
            </w:r>
            <w:r>
              <w:br/>
            </w:r>
            <w:r>
              <w:rPr>
                <w:rFonts w:ascii="Times New Roman"/>
                <w:b w:val="false"/>
                <w:i w:val="false"/>
                <w:color w:val="000000"/>
                <w:sz w:val="20"/>
              </w:rPr>
              <w:t xml:space="preserve">
            (тегі; фамилия) </w:t>
            </w:r>
            <w:r>
              <w:br/>
            </w:r>
            <w:r>
              <w:rPr>
                <w:rFonts w:ascii="Times New Roman"/>
                <w:b w:val="false"/>
                <w:i w:val="false"/>
                <w:color w:val="000000"/>
                <w:sz w:val="20"/>
              </w:rPr>
              <w:t xml:space="preserve">
2. ______________________________ </w:t>
            </w:r>
            <w:r>
              <w:br/>
            </w:r>
            <w:r>
              <w:rPr>
                <w:rFonts w:ascii="Times New Roman"/>
                <w:b w:val="false"/>
                <w:i w:val="false"/>
                <w:color w:val="000000"/>
                <w:sz w:val="20"/>
              </w:rPr>
              <w:t xml:space="preserve">
    (Аты, әкесінің аты; имя,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3. ______________________________ </w:t>
            </w:r>
            <w:r>
              <w:br/>
            </w:r>
            <w:r>
              <w:rPr>
                <w:rFonts w:ascii="Times New Roman"/>
                <w:b w:val="false"/>
                <w:i w:val="false"/>
                <w:color w:val="000000"/>
                <w:sz w:val="20"/>
              </w:rPr>
              <w:t xml:space="preserve">
    (туған күні және жері; дата и </w:t>
            </w:r>
            <w:r>
              <w:br/>
            </w:r>
            <w:r>
              <w:rPr>
                <w:rFonts w:ascii="Times New Roman"/>
                <w:b w:val="false"/>
                <w:i w:val="false"/>
                <w:color w:val="000000"/>
                <w:sz w:val="20"/>
              </w:rPr>
              <w:t xml:space="preserve">
          место рождения) </w:t>
            </w:r>
            <w:r>
              <w:br/>
            </w:r>
            <w:r>
              <w:rPr>
                <w:rFonts w:ascii="Times New Roman"/>
                <w:b w:val="false"/>
                <w:i w:val="false"/>
                <w:color w:val="000000"/>
                <w:sz w:val="20"/>
              </w:rPr>
              <w:t xml:space="preserve">
4. ______________________________ </w:t>
            </w:r>
            <w:r>
              <w:br/>
            </w:r>
            <w:r>
              <w:rPr>
                <w:rFonts w:ascii="Times New Roman"/>
                <w:b w:val="false"/>
                <w:i w:val="false"/>
                <w:color w:val="000000"/>
                <w:sz w:val="20"/>
              </w:rPr>
              <w:t xml:space="preserve">
      (тұрғылықты жері, место </w:t>
            </w:r>
            <w:r>
              <w:br/>
            </w:r>
            <w:r>
              <w:rPr>
                <w:rFonts w:ascii="Times New Roman"/>
                <w:b w:val="false"/>
                <w:i w:val="false"/>
                <w:color w:val="000000"/>
                <w:sz w:val="20"/>
              </w:rPr>
              <w:t xml:space="preserve">
            жительства) </w:t>
            </w:r>
            <w:r>
              <w:br/>
            </w:r>
            <w:r>
              <w:rPr>
                <w:rFonts w:ascii="Times New Roman"/>
                <w:b w:val="false"/>
                <w:i w:val="false"/>
                <w:color w:val="000000"/>
                <w:sz w:val="20"/>
              </w:rPr>
              <w:t xml:space="preserve">
5. Рұқсат мерзімі: </w:t>
            </w:r>
          </w:p>
          <w:p>
            <w:pPr>
              <w:spacing w:after="20"/>
              <w:ind w:left="20"/>
              <w:jc w:val="both"/>
            </w:pPr>
            <w:r>
              <w:rPr>
                <w:rFonts w:ascii="Times New Roman"/>
                <w:b w:val="false"/>
                <w:i w:val="false"/>
                <w:color w:val="000000"/>
                <w:sz w:val="20"/>
              </w:rPr>
              <w:t xml:space="preserve">            Фотоға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орын; </w:t>
            </w:r>
            <w:r>
              <w:br/>
            </w:r>
            <w:r>
              <w:rPr>
                <w:rFonts w:ascii="Times New Roman"/>
                <w:b w:val="false"/>
                <w:i w:val="false"/>
                <w:color w:val="000000"/>
                <w:sz w:val="20"/>
              </w:rPr>
              <w:t xml:space="preserve">
            Место </w:t>
            </w:r>
            <w:r>
              <w:br/>
            </w:r>
            <w:r>
              <w:rPr>
                <w:rFonts w:ascii="Times New Roman"/>
                <w:b w:val="false"/>
                <w:i w:val="false"/>
                <w:color w:val="000000"/>
                <w:sz w:val="20"/>
              </w:rPr>
              <w:t xml:space="preserve">
            для </w:t>
            </w:r>
            <w:r>
              <w:br/>
            </w:r>
            <w:r>
              <w:rPr>
                <w:rFonts w:ascii="Times New Roman"/>
                <w:b w:val="false"/>
                <w:i w:val="false"/>
                <w:color w:val="000000"/>
                <w:sz w:val="20"/>
              </w:rPr>
              <w:t xml:space="preserve">
            фото </w:t>
            </w:r>
            <w:r>
              <w:br/>
            </w:r>
            <w:r>
              <w:rPr>
                <w:rFonts w:ascii="Times New Roman"/>
                <w:b w:val="false"/>
                <w:i w:val="false"/>
                <w:color w:val="000000"/>
                <w:sz w:val="20"/>
              </w:rPr>
              <w:t xml:space="preserve">
                            М.О. </w:t>
            </w:r>
            <w:r>
              <w:br/>
            </w:r>
            <w:r>
              <w:rPr>
                <w:rFonts w:ascii="Times New Roman"/>
                <w:b w:val="false"/>
                <w:i w:val="false"/>
                <w:color w:val="000000"/>
                <w:sz w:val="20"/>
              </w:rPr>
              <w:t xml:space="preserve">
                            М.П. </w:t>
            </w:r>
            <w:r>
              <w:br/>
            </w:r>
            <w:r>
              <w:rPr>
                <w:rFonts w:ascii="Times New Roman"/>
                <w:b w:val="false"/>
                <w:i w:val="false"/>
                <w:color w:val="000000"/>
                <w:sz w:val="20"/>
              </w:rPr>
              <w:t xml:space="preserve">
Действительно до: </w:t>
            </w:r>
            <w:r>
              <w:br/>
            </w:r>
            <w:r>
              <w:rPr>
                <w:rFonts w:ascii="Times New Roman"/>
                <w:b w:val="false"/>
                <w:i w:val="false"/>
                <w:color w:val="000000"/>
                <w:sz w:val="20"/>
              </w:rPr>
              <w:t xml:space="preserve">
"__"____________200 ___ ж;г. </w:t>
            </w:r>
            <w:r>
              <w:br/>
            </w:r>
            <w:r>
              <w:rPr>
                <w:rFonts w:ascii="Times New Roman"/>
                <w:b w:val="false"/>
                <w:i w:val="false"/>
                <w:color w:val="000000"/>
                <w:sz w:val="20"/>
              </w:rPr>
              <w:t xml:space="preserve">
6. Рұқсат етілген санаттары: </w:t>
            </w:r>
            <w:r>
              <w:br/>
            </w:r>
            <w:r>
              <w:rPr>
                <w:rFonts w:ascii="Times New Roman"/>
                <w:b w:val="false"/>
                <w:i w:val="false"/>
                <w:color w:val="000000"/>
                <w:sz w:val="20"/>
              </w:rPr>
              <w:t xml:space="preserve">
Разрешение категории: </w:t>
            </w:r>
            <w:r>
              <w:br/>
            </w:r>
            <w:r>
              <w:rPr>
                <w:rFonts w:ascii="Times New Roman"/>
                <w:b w:val="false"/>
                <w:i w:val="false"/>
                <w:color w:val="000000"/>
                <w:sz w:val="20"/>
              </w:rPr>
              <w:t>
</w:t>
            </w:r>
            <w:r>
              <w:rPr>
                <w:rFonts w:ascii="Times New Roman"/>
                <w:b w:val="false"/>
                <w:i w:val="false"/>
                <w:color w:val="000000"/>
                <w:sz w:val="20"/>
                <w:u w:val="single"/>
              </w:rPr>
              <w:t xml:space="preserve">А; В; С; Д; Е </w:t>
            </w:r>
            <w:r>
              <w:br/>
            </w:r>
            <w:r>
              <w:rPr>
                <w:rFonts w:ascii="Times New Roman"/>
                <w:b w:val="false"/>
                <w:i w:val="false"/>
                <w:color w:val="000000"/>
                <w:sz w:val="20"/>
              </w:rPr>
              <w:t xml:space="preserve">
(керек емесін сызып тастаңыз; </w:t>
            </w:r>
            <w:r>
              <w:br/>
            </w:r>
            <w:r>
              <w:rPr>
                <w:rFonts w:ascii="Times New Roman"/>
                <w:b w:val="false"/>
                <w:i w:val="false"/>
                <w:color w:val="000000"/>
                <w:sz w:val="20"/>
              </w:rPr>
              <w:t xml:space="preserve">
ненужное вычеркнуть)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(иесінің қолы; подпись владельца) </w:t>
            </w:r>
            <w:r>
              <w:br/>
            </w:r>
            <w:r>
              <w:rPr>
                <w:rFonts w:ascii="Times New Roman"/>
                <w:b w:val="false"/>
                <w:i w:val="false"/>
                <w:color w:val="000000"/>
                <w:sz w:val="20"/>
              </w:rPr>
              <w:t>
</w:t>
            </w:r>
            <w:r>
              <w:rPr>
                <w:rFonts w:ascii="Times New Roman"/>
                <w:b w:val="false"/>
                <w:i/>
                <w:color w:val="000000"/>
                <w:sz w:val="20"/>
              </w:rPr>
              <w:t xml:space="preserve">Фотосуретті иесі өз қалауы </w:t>
            </w:r>
            <w:r>
              <w:br/>
            </w:r>
            <w:r>
              <w:rPr>
                <w:rFonts w:ascii="Times New Roman"/>
                <w:b w:val="false"/>
                <w:i w:val="false"/>
                <w:color w:val="000000"/>
                <w:sz w:val="20"/>
              </w:rPr>
              <w:t>
</w:t>
            </w:r>
            <w:r>
              <w:rPr>
                <w:rFonts w:ascii="Times New Roman"/>
                <w:b w:val="false"/>
                <w:i/>
                <w:color w:val="000000"/>
                <w:sz w:val="20"/>
              </w:rPr>
              <w:t xml:space="preserve">бойынша қоса береді </w:t>
            </w:r>
            <w:r>
              <w:br/>
            </w:r>
            <w:r>
              <w:rPr>
                <w:rFonts w:ascii="Times New Roman"/>
                <w:b w:val="false"/>
                <w:i w:val="false"/>
                <w:color w:val="000000"/>
                <w:sz w:val="20"/>
              </w:rPr>
              <w:t>
</w:t>
            </w:r>
            <w:r>
              <w:rPr>
                <w:rFonts w:ascii="Times New Roman"/>
                <w:b w:val="false"/>
                <w:i/>
                <w:color w:val="000000"/>
                <w:sz w:val="20"/>
              </w:rPr>
              <w:t xml:space="preserve">Фотография прилагается владельцем самостоятельно по его желанию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куәлік </w:t>
            </w:r>
            <w:r>
              <w:br/>
            </w:r>
            <w:r>
              <w:rPr>
                <w:rFonts w:ascii="Times New Roman"/>
                <w:b w:val="false"/>
                <w:i w:val="false"/>
                <w:color w:val="000000"/>
                <w:sz w:val="20"/>
              </w:rPr>
              <w:t xml:space="preserve">
құралдарын басқару үшін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сериялы________________ </w:t>
            </w:r>
            <w:r>
              <w:br/>
            </w:r>
            <w:r>
              <w:rPr>
                <w:rFonts w:ascii="Times New Roman"/>
                <w:b w:val="false"/>
                <w:i w:val="false"/>
                <w:color w:val="000000"/>
                <w:sz w:val="20"/>
              </w:rPr>
              <w:t xml:space="preserve">
нөмірлі жүргізуші </w:t>
            </w:r>
            <w:r>
              <w:br/>
            </w:r>
            <w:r>
              <w:rPr>
                <w:rFonts w:ascii="Times New Roman"/>
                <w:b w:val="false"/>
                <w:i w:val="false"/>
                <w:color w:val="000000"/>
                <w:sz w:val="20"/>
              </w:rPr>
              <w:t xml:space="preserve">
куәлігінің орнына </w:t>
            </w:r>
            <w:r>
              <w:br/>
            </w:r>
            <w:r>
              <w:rPr>
                <w:rFonts w:ascii="Times New Roman"/>
                <w:b w:val="false"/>
                <w:i w:val="false"/>
                <w:color w:val="000000"/>
                <w:sz w:val="20"/>
              </w:rPr>
              <w:t xml:space="preserve">
беріледі ҚР ЭКБтК </w:t>
            </w:r>
            <w:r>
              <w:br/>
            </w:r>
            <w:r>
              <w:rPr>
                <w:rFonts w:ascii="Times New Roman"/>
                <w:b w:val="false"/>
                <w:i w:val="false"/>
                <w:color w:val="000000"/>
                <w:sz w:val="20"/>
              </w:rPr>
              <w:t xml:space="preserve">
_____бабы бойынша </w:t>
            </w:r>
            <w:r>
              <w:br/>
            </w:r>
            <w:r>
              <w:rPr>
                <w:rFonts w:ascii="Times New Roman"/>
                <w:b w:val="false"/>
                <w:i w:val="false"/>
                <w:color w:val="000000"/>
                <w:sz w:val="20"/>
              </w:rPr>
              <w:t xml:space="preserve">
200___ж."_____"________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Временное удостоверение </w:t>
            </w:r>
            <w:r>
              <w:br/>
            </w:r>
            <w:r>
              <w:rPr>
                <w:rFonts w:ascii="Times New Roman"/>
                <w:b w:val="false"/>
                <w:i w:val="false"/>
                <w:color w:val="000000"/>
                <w:sz w:val="20"/>
              </w:rPr>
              <w:t xml:space="preserve">
выдано на право </w:t>
            </w:r>
            <w:r>
              <w:br/>
            </w:r>
            <w:r>
              <w:rPr>
                <w:rFonts w:ascii="Times New Roman"/>
                <w:b w:val="false"/>
                <w:i w:val="false"/>
                <w:color w:val="000000"/>
                <w:sz w:val="20"/>
              </w:rPr>
              <w:t xml:space="preserve">
управления транспортными </w:t>
            </w:r>
            <w:r>
              <w:br/>
            </w:r>
            <w:r>
              <w:rPr>
                <w:rFonts w:ascii="Times New Roman"/>
                <w:b w:val="false"/>
                <w:i w:val="false"/>
                <w:color w:val="000000"/>
                <w:sz w:val="20"/>
              </w:rPr>
              <w:t xml:space="preserve">
средствами взамен: </w:t>
            </w:r>
            <w:r>
              <w:br/>
            </w:r>
            <w:r>
              <w:rPr>
                <w:rFonts w:ascii="Times New Roman"/>
                <w:b w:val="false"/>
                <w:i w:val="false"/>
                <w:color w:val="000000"/>
                <w:sz w:val="20"/>
              </w:rPr>
              <w:t xml:space="preserve">
водительского </w:t>
            </w:r>
            <w:r>
              <w:br/>
            </w:r>
            <w:r>
              <w:rPr>
                <w:rFonts w:ascii="Times New Roman"/>
                <w:b w:val="false"/>
                <w:i w:val="false"/>
                <w:color w:val="000000"/>
                <w:sz w:val="20"/>
              </w:rPr>
              <w:t xml:space="preserve">
удостоверения серии </w:t>
            </w:r>
            <w:r>
              <w:br/>
            </w:r>
            <w:r>
              <w:rPr>
                <w:rFonts w:ascii="Times New Roman"/>
                <w:b w:val="false"/>
                <w:i w:val="false"/>
                <w:color w:val="000000"/>
                <w:sz w:val="20"/>
              </w:rPr>
              <w:t xml:space="preserve">
________N </w:t>
            </w:r>
          </w:p>
          <w:p>
            <w:pPr>
              <w:spacing w:after="20"/>
              <w:ind w:left="20"/>
              <w:jc w:val="both"/>
            </w:pPr>
            <w:r>
              <w:rPr>
                <w:rFonts w:ascii="Times New Roman"/>
                <w:b w:val="false"/>
                <w:i w:val="false"/>
                <w:color w:val="000000"/>
                <w:sz w:val="20"/>
              </w:rPr>
              <w:t xml:space="preserve">Жеке басын куәландырылатын құжаты </w:t>
            </w:r>
            <w:r>
              <w:br/>
            </w:r>
            <w:r>
              <w:rPr>
                <w:rFonts w:ascii="Times New Roman"/>
                <w:b w:val="false"/>
                <w:i w:val="false"/>
                <w:color w:val="000000"/>
                <w:sz w:val="20"/>
              </w:rPr>
              <w:t xml:space="preserve">
бар болғанда берілгеннен </w:t>
            </w:r>
            <w:r>
              <w:br/>
            </w:r>
            <w:r>
              <w:rPr>
                <w:rFonts w:ascii="Times New Roman"/>
                <w:b w:val="false"/>
                <w:i w:val="false"/>
                <w:color w:val="000000"/>
                <w:sz w:val="20"/>
              </w:rPr>
              <w:t xml:space="preserve">
бастап 60 тәулік </w:t>
            </w:r>
            <w:r>
              <w:br/>
            </w:r>
            <w:r>
              <w:rPr>
                <w:rFonts w:ascii="Times New Roman"/>
                <w:b w:val="false"/>
                <w:i w:val="false"/>
                <w:color w:val="000000"/>
                <w:sz w:val="20"/>
              </w:rPr>
              <w:t xml:space="preserve">
мерзімге жарамды. </w:t>
            </w:r>
            <w:r>
              <w:br/>
            </w:r>
            <w:r>
              <w:rPr>
                <w:rFonts w:ascii="Times New Roman"/>
                <w:b w:val="false"/>
                <w:i w:val="false"/>
                <w:color w:val="000000"/>
                <w:sz w:val="20"/>
              </w:rPr>
              <w:t xml:space="preserve">
Действительно в течении </w:t>
            </w:r>
            <w:r>
              <w:br/>
            </w:r>
            <w:r>
              <w:rPr>
                <w:rFonts w:ascii="Times New Roman"/>
                <w:b w:val="false"/>
                <w:i w:val="false"/>
                <w:color w:val="000000"/>
                <w:sz w:val="20"/>
              </w:rPr>
              <w:t xml:space="preserve">
60 суток со дня выдачи </w:t>
            </w:r>
            <w:r>
              <w:br/>
            </w:r>
            <w:r>
              <w:rPr>
                <w:rFonts w:ascii="Times New Roman"/>
                <w:b w:val="false"/>
                <w:i w:val="false"/>
                <w:color w:val="000000"/>
                <w:sz w:val="20"/>
              </w:rPr>
              <w:t xml:space="preserve">
при наличии документа </w:t>
            </w:r>
            <w:r>
              <w:br/>
            </w:r>
            <w:r>
              <w:rPr>
                <w:rFonts w:ascii="Times New Roman"/>
                <w:b w:val="false"/>
                <w:i w:val="false"/>
                <w:color w:val="000000"/>
                <w:sz w:val="20"/>
              </w:rPr>
              <w:t xml:space="preserve">
удостоверяющего </w:t>
            </w:r>
            <w:r>
              <w:br/>
            </w:r>
            <w:r>
              <w:rPr>
                <w:rFonts w:ascii="Times New Roman"/>
                <w:b w:val="false"/>
                <w:i w:val="false"/>
                <w:color w:val="000000"/>
                <w:sz w:val="20"/>
              </w:rPr>
              <w:t xml:space="preserve">
личность. </w:t>
            </w:r>
          </w:p>
          <w:p>
            <w:pPr>
              <w:spacing w:after="20"/>
              <w:ind w:left="20"/>
              <w:jc w:val="both"/>
            </w:pPr>
            <w:r>
              <w:rPr>
                <w:rFonts w:ascii="Times New Roman"/>
                <w:b w:val="false"/>
                <w:i w:val="false"/>
                <w:color w:val="000000"/>
                <w:sz w:val="20"/>
              </w:rPr>
              <w:t xml:space="preserve">Кім берді </w:t>
            </w:r>
            <w:r>
              <w:br/>
            </w:r>
            <w:r>
              <w:rPr>
                <w:rFonts w:ascii="Times New Roman"/>
                <w:b w:val="false"/>
                <w:i w:val="false"/>
                <w:color w:val="000000"/>
                <w:sz w:val="20"/>
              </w:rPr>
              <w:t xml:space="preserve">
          _____________ </w:t>
            </w:r>
            <w:r>
              <w:br/>
            </w:r>
            <w:r>
              <w:rPr>
                <w:rFonts w:ascii="Times New Roman"/>
                <w:b w:val="false"/>
                <w:i w:val="false"/>
                <w:color w:val="000000"/>
                <w:sz w:val="20"/>
              </w:rPr>
              <w:t xml:space="preserve">
Кем выдано (куәлік </w:t>
            </w:r>
            <w:r>
              <w:br/>
            </w:r>
            <w:r>
              <w:rPr>
                <w:rFonts w:ascii="Times New Roman"/>
                <w:b w:val="false"/>
                <w:i w:val="false"/>
                <w:color w:val="000000"/>
                <w:sz w:val="20"/>
              </w:rPr>
              <w:t xml:space="preserve">
берген адамның </w:t>
            </w:r>
            <w:r>
              <w:br/>
            </w:r>
            <w:r>
              <w:rPr>
                <w:rFonts w:ascii="Times New Roman"/>
                <w:b w:val="false"/>
                <w:i w:val="false"/>
                <w:color w:val="000000"/>
                <w:sz w:val="20"/>
              </w:rPr>
              <w:t xml:space="preserve">
лауазымы, органының </w:t>
            </w:r>
            <w:r>
              <w:br/>
            </w:r>
            <w:r>
              <w:rPr>
                <w:rFonts w:ascii="Times New Roman"/>
                <w:b w:val="false"/>
                <w:i w:val="false"/>
                <w:color w:val="000000"/>
                <w:sz w:val="20"/>
              </w:rPr>
              <w:t xml:space="preserve">
атауы, атағы, аты-жөні; </w:t>
            </w:r>
            <w:r>
              <w:br/>
            </w:r>
            <w:r>
              <w:rPr>
                <w:rFonts w:ascii="Times New Roman"/>
                <w:b w:val="false"/>
                <w:i w:val="false"/>
                <w:color w:val="000000"/>
                <w:sz w:val="20"/>
              </w:rPr>
              <w:t xml:space="preserve">
должность, наименование </w:t>
            </w:r>
            <w:r>
              <w:br/>
            </w:r>
            <w:r>
              <w:rPr>
                <w:rFonts w:ascii="Times New Roman"/>
                <w:b w:val="false"/>
                <w:i w:val="false"/>
                <w:color w:val="000000"/>
                <w:sz w:val="20"/>
              </w:rPr>
              <w:t xml:space="preserve">
органа, звание, фамилия </w:t>
            </w:r>
            <w:r>
              <w:br/>
            </w:r>
            <w:r>
              <w:rPr>
                <w:rFonts w:ascii="Times New Roman"/>
                <w:b w:val="false"/>
                <w:i w:val="false"/>
                <w:color w:val="000000"/>
                <w:sz w:val="20"/>
              </w:rPr>
              <w:t xml:space="preserve">
и инициалы выдавшего </w:t>
            </w:r>
            <w:r>
              <w:br/>
            </w:r>
            <w:r>
              <w:rPr>
                <w:rFonts w:ascii="Times New Roman"/>
                <w:b w:val="false"/>
                <w:i w:val="false"/>
                <w:color w:val="000000"/>
                <w:sz w:val="20"/>
              </w:rPr>
              <w:t xml:space="preserve">
удостоверение) </w:t>
            </w:r>
          </w:p>
          <w:p>
            <w:pPr>
              <w:spacing w:after="20"/>
              <w:ind w:left="20"/>
              <w:jc w:val="both"/>
            </w:pPr>
            <w:r>
              <w:rPr>
                <w:rFonts w:ascii="Times New Roman"/>
                <w:b w:val="false"/>
                <w:i w:val="false"/>
                <w:color w:val="000000"/>
                <w:sz w:val="20"/>
              </w:rPr>
              <w:t xml:space="preserve">"___"________ж.;г. </w:t>
            </w:r>
            <w:r>
              <w:br/>
            </w:r>
            <w:r>
              <w:rPr>
                <w:rFonts w:ascii="Times New Roman"/>
                <w:b w:val="false"/>
                <w:i w:val="false"/>
                <w:color w:val="000000"/>
                <w:sz w:val="20"/>
              </w:rPr>
              <w:t xml:space="preserve">
____________М.О. М.П. </w:t>
            </w:r>
            <w:r>
              <w:br/>
            </w:r>
            <w:r>
              <w:rPr>
                <w:rFonts w:ascii="Times New Roman"/>
                <w:b w:val="false"/>
                <w:i w:val="false"/>
                <w:color w:val="000000"/>
                <w:sz w:val="20"/>
              </w:rPr>
              <w:t xml:space="preserve">
(берілген күні және </w:t>
            </w:r>
            <w:r>
              <w:br/>
            </w:r>
            <w:r>
              <w:rPr>
                <w:rFonts w:ascii="Times New Roman"/>
                <w:b w:val="false"/>
                <w:i w:val="false"/>
                <w:color w:val="000000"/>
                <w:sz w:val="20"/>
              </w:rPr>
              <w:t xml:space="preserve">
лауазымды адамның қолы; </w:t>
            </w:r>
            <w:r>
              <w:br/>
            </w:r>
            <w:r>
              <w:rPr>
                <w:rFonts w:ascii="Times New Roman"/>
                <w:b w:val="false"/>
                <w:i w:val="false"/>
                <w:color w:val="000000"/>
                <w:sz w:val="20"/>
              </w:rPr>
              <w:t xml:space="preserve">
дата выдачи и подпись </w:t>
            </w:r>
            <w:r>
              <w:br/>
            </w:r>
            <w:r>
              <w:rPr>
                <w:rFonts w:ascii="Times New Roman"/>
                <w:b w:val="false"/>
                <w:i w:val="false"/>
                <w:color w:val="000000"/>
                <w:sz w:val="20"/>
              </w:rPr>
              <w:t xml:space="preserve">
должностного лица) </w:t>
            </w:r>
          </w:p>
          <w:p>
            <w:pPr>
              <w:spacing w:after="20"/>
              <w:ind w:left="20"/>
              <w:jc w:val="both"/>
            </w:pPr>
            <w:r>
              <w:rPr>
                <w:rFonts w:ascii="Times New Roman"/>
                <w:b w:val="false"/>
                <w:i w:val="false"/>
                <w:color w:val="000000"/>
                <w:sz w:val="20"/>
              </w:rPr>
              <w:t xml:space="preserve">Жарамдылық мерзімі </w:t>
            </w:r>
            <w:r>
              <w:br/>
            </w:r>
            <w:r>
              <w:rPr>
                <w:rFonts w:ascii="Times New Roman"/>
                <w:b w:val="false"/>
                <w:i w:val="false"/>
                <w:color w:val="000000"/>
                <w:sz w:val="20"/>
              </w:rPr>
              <w:t xml:space="preserve">
"__"______200__ж М.О. </w:t>
            </w:r>
            <w:r>
              <w:br/>
            </w:r>
            <w:r>
              <w:rPr>
                <w:rFonts w:ascii="Times New Roman"/>
                <w:b w:val="false"/>
                <w:i w:val="false"/>
                <w:color w:val="000000"/>
                <w:sz w:val="20"/>
              </w:rPr>
              <w:t xml:space="preserve">
Срок действия продлен </w:t>
            </w:r>
            <w:r>
              <w:br/>
            </w:r>
            <w:r>
              <w:rPr>
                <w:rFonts w:ascii="Times New Roman"/>
                <w:b w:val="false"/>
                <w:i w:val="false"/>
                <w:color w:val="000000"/>
                <w:sz w:val="20"/>
              </w:rPr>
              <w:t xml:space="preserve">
до г."__"______М.П. </w:t>
            </w:r>
            <w:r>
              <w:br/>
            </w:r>
            <w:r>
              <w:rPr>
                <w:rFonts w:ascii="Times New Roman"/>
                <w:b w:val="false"/>
                <w:i w:val="false"/>
                <w:color w:val="000000"/>
                <w:sz w:val="20"/>
              </w:rPr>
              <w:t xml:space="preserve">
Жарамдылық мерзімі </w:t>
            </w:r>
            <w:r>
              <w:br/>
            </w:r>
            <w:r>
              <w:rPr>
                <w:rFonts w:ascii="Times New Roman"/>
                <w:b w:val="false"/>
                <w:i w:val="false"/>
                <w:color w:val="000000"/>
                <w:sz w:val="20"/>
              </w:rPr>
              <w:t xml:space="preserve">
"____"_______200__ж М.О. </w:t>
            </w:r>
            <w:r>
              <w:br/>
            </w:r>
            <w:r>
              <w:rPr>
                <w:rFonts w:ascii="Times New Roman"/>
                <w:b w:val="false"/>
                <w:i w:val="false"/>
                <w:color w:val="000000"/>
                <w:sz w:val="20"/>
              </w:rPr>
              <w:t xml:space="preserve">
Срок действия продлен до </w:t>
            </w:r>
            <w:r>
              <w:br/>
            </w:r>
            <w:r>
              <w:rPr>
                <w:rFonts w:ascii="Times New Roman"/>
                <w:b w:val="false"/>
                <w:i w:val="false"/>
                <w:color w:val="000000"/>
                <w:sz w:val="20"/>
              </w:rPr>
              <w:t xml:space="preserve">
"____"____200__ г. М.П. </w:t>
            </w:r>
            <w:r>
              <w:br/>
            </w:r>
            <w:r>
              <w:rPr>
                <w:rFonts w:ascii="Times New Roman"/>
                <w:b w:val="false"/>
                <w:i w:val="false"/>
                <w:color w:val="000000"/>
                <w:sz w:val="20"/>
              </w:rPr>
              <w:t xml:space="preserve">
Куәлік жол қозғалысы </w:t>
            </w:r>
            <w:r>
              <w:br/>
            </w:r>
            <w:r>
              <w:rPr>
                <w:rFonts w:ascii="Times New Roman"/>
                <w:b w:val="false"/>
                <w:i w:val="false"/>
                <w:color w:val="000000"/>
                <w:sz w:val="20"/>
              </w:rPr>
              <w:t xml:space="preserve">
туралы Конвенцияны </w:t>
            </w:r>
            <w:r>
              <w:br/>
            </w:r>
            <w:r>
              <w:rPr>
                <w:rFonts w:ascii="Times New Roman"/>
                <w:b w:val="false"/>
                <w:i w:val="false"/>
                <w:color w:val="000000"/>
                <w:sz w:val="20"/>
              </w:rPr>
              <w:t xml:space="preserve">
толықтыратын Еувропалық </w:t>
            </w:r>
            <w:r>
              <w:br/>
            </w:r>
            <w:r>
              <w:rPr>
                <w:rFonts w:ascii="Times New Roman"/>
                <w:b w:val="false"/>
                <w:i w:val="false"/>
                <w:color w:val="000000"/>
                <w:sz w:val="20"/>
              </w:rPr>
              <w:t xml:space="preserve">
келісімнің N 6 </w:t>
            </w:r>
            <w:r>
              <w:br/>
            </w:r>
            <w:r>
              <w:rPr>
                <w:rFonts w:ascii="Times New Roman"/>
                <w:b w:val="false"/>
                <w:i w:val="false"/>
                <w:color w:val="000000"/>
                <w:sz w:val="20"/>
              </w:rPr>
              <w:t xml:space="preserve">
қосымшаның талабына </w:t>
            </w:r>
            <w:r>
              <w:br/>
            </w:r>
            <w:r>
              <w:rPr>
                <w:rFonts w:ascii="Times New Roman"/>
                <w:b w:val="false"/>
                <w:i w:val="false"/>
                <w:color w:val="000000"/>
                <w:sz w:val="20"/>
              </w:rPr>
              <w:t xml:space="preserve">
сәйкестендірілген </w:t>
            </w:r>
            <w:r>
              <w:br/>
            </w:r>
            <w:r>
              <w:rPr>
                <w:rFonts w:ascii="Times New Roman"/>
                <w:b w:val="false"/>
                <w:i w:val="false"/>
                <w:color w:val="000000"/>
                <w:sz w:val="20"/>
              </w:rPr>
              <w:t xml:space="preserve">
Удостоверение </w:t>
            </w:r>
            <w:r>
              <w:br/>
            </w:r>
            <w:r>
              <w:rPr>
                <w:rFonts w:ascii="Times New Roman"/>
                <w:b w:val="false"/>
                <w:i w:val="false"/>
                <w:color w:val="000000"/>
                <w:sz w:val="20"/>
              </w:rPr>
              <w:t xml:space="preserve">
соответствует требованиям приложения </w:t>
            </w:r>
            <w:r>
              <w:br/>
            </w:r>
            <w:r>
              <w:rPr>
                <w:rFonts w:ascii="Times New Roman"/>
                <w:b w:val="false"/>
                <w:i w:val="false"/>
                <w:color w:val="000000"/>
                <w:sz w:val="20"/>
              </w:rPr>
              <w:t xml:space="preserve">
N 6 Европейского соглашения, дополняющего </w:t>
            </w:r>
            <w:r>
              <w:br/>
            </w:r>
            <w:r>
              <w:rPr>
                <w:rFonts w:ascii="Times New Roman"/>
                <w:b w:val="false"/>
                <w:i w:val="false"/>
                <w:color w:val="000000"/>
                <w:sz w:val="20"/>
              </w:rPr>
              <w:t xml:space="preserve">
Конвенцию о дорожном </w:t>
            </w:r>
            <w:r>
              <w:br/>
            </w:r>
            <w:r>
              <w:rPr>
                <w:rFonts w:ascii="Times New Roman"/>
                <w:b w:val="false"/>
                <w:i w:val="false"/>
                <w:color w:val="000000"/>
                <w:sz w:val="20"/>
              </w:rPr>
              <w:t xml:space="preserve">
движении.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