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6312" w14:textId="caf6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"Шетелдік білім беру ұйымдары берген білім туралы құжаттарды Қазақстан Республикасында тану және нострификациялау (баламасын белгілеу) тәртібі туралы ережені бекіту туралы" Қазақстан Республикасы Білім және ғылым министрінің 2003 жылғы 8 тамыздағы N 542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министрлігінің 2005 жылғы 19 сәуірдегі N 252 Бұйрығы. Қазақстан Республикасының Әділет министрлігінде 2005 жылғы 10 мамырда тіркелді. Тіркеу N 3633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Шетелдік білім беру ұйымдары берген білім туралы құжаттарды Қазақстан Республикасында тану және нострификациялау (баламасын белгілеу) туралы азаматтардың өтініштерін қарау рәсімін реттеу мақсатында 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"Шетелдік білім беру ұйымдары берген білім туралы құжаттарды Қазақстан Республикасында тану және нострификациялау (баламасын белгілеу) тәртібі туралы ережені бекіту туралы" Қазақстан Республикасы Білім және ғылым министрінің 2003 жылғы 8 тамыздағы N 542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актілерінің мемлекеттік тіркеу тізілімінде N 2477 нөмірімен тіркелген, "Қазақстан Республикасы орталық атқарушы және өзге де мемлекеттік органдарының нормативтік құқықтық актілердің бюллетенінде" 2003 жылғы N 31-36, 870-құжат болып жарияланған)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Шетелдік білім беру ұйымдары берген білім туралы құжаттарды Қазақстан Республикасында тану және нострификациялау (баламасын белгілеу) тәртібі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"білім беру саласындағы Қазақстан Республикасының орталық атқарушы органы" деген сөздер тиісінше "Қазақстан Республикасы білім және ғылым министрлігінің білім және ғылым саласындағы қадағалау және аттестаттау комитеті (бұдан әрі - Комитет)" деген тиісті септіктерде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 мынадай мазмұндағы 2-1)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құжаттардың осы Ереженің 12-тармағында көрсетілген талаптарға сәйкестігін тексереді;";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12-тармақ: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білім туралы құжатты берген елдің білім беру саласындағы уәкілетті органында оқу орнын аккредиттеу туралы лицензияның және/немесе куәліктің оқу орнының мөрімен расталған көшірмесі (қажет болған жағдайда мемлекеттік және/немесе ресми тілде нотариалды расталған аудармасымен).";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жетінші, сегізінші және тоғызыншы абзацтармен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ұйымдары берген 1) және 2) тармақшаларда көрсетілген құжаттар: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шетелдік ресми құжаттарды жария ету талаптарының күшін жоятын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Конвенцияға </w:t>
      </w:r>
      <w:r>
        <w:rPr>
          <w:rFonts w:ascii="Times New Roman"/>
          <w:b w:val="false"/>
          <w:i w:val="false"/>
          <w:color w:val="000000"/>
          <w:sz w:val="28"/>
        </w:rPr>
        <w:t>
 қатысушы мемлекеттер (Гаага қаласы 1961 жылғы 5 қазан) (бұдан әрі - Гаага конвенциясы) апостильдеуден өткізілген болуы қажет;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Гаага конвенциясына қол қоймаған мемлекеттер Қазақстан Республикасы Сыртқы істер министрлігі белгілеген тәртіппен консулдық жариялаудан өтуі қажет";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"24. Білім туралы құжаттарды тану туралы куәлікке Білім және ғылым саласындағы қадағалау және аттестаттау комитетінің төрағасы (бұдан әрі - Комитет төрағасы) қол қояды және елтаңбалы мөрмен расталады.".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27-тармақ: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білім туралы құжатты берген елдің білім беру саласындағы уәкілетті органында оқу орнын аккредиттеу туралы лицензияның және/немесе куәліктің оқу орнының мөрімен расталған көшірмесі (қажет болған жағдайда мемлекеттік және/немесе ресми тілде нотариалды расталған аудармасымен).";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жетінші, сегізінші және тоғызыншы абзацтармен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ұйымдары берген 1) және 2) тармақшаларда көрсетілген құжаттар: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Гаага конвенциясына қатысушы мемлекеттер апостильдеуден өткізілген болуы қажет;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Гаага конвенциясына қол қоймаған мемлекеттер Қазақстан Республикасы Сыртқы істер министрлігі белгілеген тәртіппен консулдық жариялаудан өтуі қажет";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"5-7" деген сандар "3-5"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"Ұсынылған құжаттарды қарауға және сараптауды ұйымдастыруға жұмсалатын шығыстар өтініш берушінің есебінен жүзеге асырылады.";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және 5) тармақшалар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төртінші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"Өтілген пәндер тізбесіндегі айырмашылық 30% асқан жағдайда оқу бағдарламаларының мазмұны қаралады.";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35-1 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"35-1. Объективті сараптау қорытындысын қабылдау үшін жұмыс органы сұхбаттасуды ұйымдастырады және сұхбаттасудың нәтижесі бойынша айырмашылықты зерделеу және жою үшін өтініш берушіні тиісті оқу орнына жібереді немесе мынадай жағдайда тестілеу өткізеді: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бақылау (емтихан, сынақ) нысандарында оқылған пәндер сағатының көлемі 20% және одан артық болғанда практикалардың ұзақтығы бойынша айырмашылық анықталғанда;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егер өтілген пәндер тізбесінде айырмашылық 30% асқан жағдайда оқу бағдарламасының мазмұнын қарауға мүмкіндік болмаса;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егер құжат Қазақстан Республикасының білім беру деңгейлері бойынша даярлық және мамандықтар бағыттарының жіктеуішінде жоқ біліктілікті беретін болса. Бұл жағдайда білім беру сәйкестігі мәндес мамандықтар бойынша өткізіледі.".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"44. Білім туралы құжаттарды нострификациялау жөніндегі куәлікке Комитеттің төрағасы қол қояды және елтаңбалы мөрмен расталады.".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Шетелдік білім беру ұйымдары берген білім туралы құжаттарды Қазақстан Республикасында тану және нострификациялау (баламасын белгілеу) тәртібі туралы ереженің 2, 4, 5, 6, 7-қосымшасында: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"Вице-министр" деген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сөздер "Комитет төрағасы"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Білім және ғылым саласындағы қадағалау және аттестаттау комитеті (Б.Әбдірәсілов) осы бұйрықты белгіленген тәртіппен Қазақстан Республикасы Әділет министрлігіне мемлекеттік тіркеуге ұсынсын.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бірінші ресми түрде жарияланған күннен бастап он күнтізбелік күн өткеннен кейін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Министрдің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