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2138" w14:textId="6172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және өзге тұтынушыларды арнайы автокөліктік құралдармен қамтамасыз ету жөніндегі қызметтерді сертификаттау, сертификатқа өзгерістер мен қосымшалар енгізу немесе телнұсқа алу кезіндегі ұсынысқа қосымша берілген құжаттар тізбесі мен Азаматтық әуе кемелерін және өзге тұтынушыларды арнайы автокөліктік құралдармен қамтамасыз ету жөніндегі қызметтерді сертификаттық тексеру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2005 жылғы 26 сәуірдегі N 86 Бұйрығы. Қазақстан Рсепубликасы Әділет министрлігінде 2005 жылғы 6 мамырда тіркелді. Тіркеу N 3628. Күші жойылды - Қазақстан Республикасы Көлік және коммуникация министрінің 2010 жылғы 11 ақпандағы N 79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2010.02.11 </w:t>
      </w:r>
      <w:r>
        <w:rPr>
          <w:rFonts w:ascii="Times New Roman"/>
          <w:b w:val="false"/>
          <w:i w:val="false"/>
          <w:color w:val="ff0000"/>
          <w:sz w:val="28"/>
        </w:rPr>
        <w:t>N 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"Азаматтық авиация саласындағы қызметтерді сертификаттау ережелерін бекіту туралы" Қазақстан Республикасы Үкіметінің 2004 жылғы 11 қарашадағы N 1187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Азаматтық әуе кемелерін және өзге тұтынушыларды арнайы автокөліктік құралдармен қамтамасыз ету жөніндегі қызметтерді сертификаттау, сертификатқа өзгерістер мен қосымшалар енгізу немесе телнұсқа алу кезіндегі ұсынысқа қосымша берілген құжаттар тізбесі; </w:t>
      </w:r>
      <w:r>
        <w:br/>
      </w:r>
      <w:r>
        <w:rPr>
          <w:rFonts w:ascii="Times New Roman"/>
          <w:b w:val="false"/>
          <w:i w:val="false"/>
          <w:color w:val="000000"/>
          <w:sz w:val="28"/>
        </w:rPr>
        <w:t xml:space="preserve">
      2) Азаматтық әуе кемелерін және өзге тұтынушыларды арнайы автокөліктік құралдармен қамтамасыз ету жөніндегі қызметтерді сертификаттық тексеру бағдарламасы бекітілсін. </w:t>
      </w:r>
      <w:r>
        <w:br/>
      </w:r>
      <w:r>
        <w:rPr>
          <w:rFonts w:ascii="Times New Roman"/>
          <w:b w:val="false"/>
          <w:i w:val="false"/>
          <w:color w:val="000000"/>
          <w:sz w:val="28"/>
        </w:rPr>
        <w:t xml:space="preserve">
      2. Осы бұйрықтың орындалуын бақылау Қазақстан Республикасы Көлік және коммуникациялар министрлігінің Азаматтық авиация комитеті төрағасының орынбасары Б.М.Наурызәлиевке жүктелсін. </w:t>
      </w:r>
      <w:r>
        <w:br/>
      </w:r>
      <w:r>
        <w:rPr>
          <w:rFonts w:ascii="Times New Roman"/>
          <w:b w:val="false"/>
          <w:i w:val="false"/>
          <w:color w:val="000000"/>
          <w:sz w:val="28"/>
        </w:rPr>
        <w:t xml:space="preserve">
      3. Осы бұйрық ресми жарияланған күнінен бастап қолданысқа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w:t>
      </w:r>
      <w:r>
        <w:br/>
      </w:r>
      <w:r>
        <w:rPr>
          <w:rFonts w:ascii="Times New Roman"/>
          <w:b w:val="false"/>
          <w:i w:val="false"/>
          <w:color w:val="000000"/>
          <w:sz w:val="28"/>
        </w:rPr>
        <w:t xml:space="preserve">
Төрағасының 2005 жылғы     </w:t>
      </w:r>
      <w:r>
        <w:br/>
      </w:r>
      <w:r>
        <w:rPr>
          <w:rFonts w:ascii="Times New Roman"/>
          <w:b w:val="false"/>
          <w:i w:val="false"/>
          <w:color w:val="000000"/>
          <w:sz w:val="28"/>
        </w:rPr>
        <w:t xml:space="preserve">
26 сәуірдегі N 86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Азаматтық әуе кемелерін және өзге тұтынушыларды </w:t>
      </w:r>
      <w:r>
        <w:br/>
      </w:r>
      <w:r>
        <w:rPr>
          <w:rFonts w:ascii="Times New Roman"/>
          <w:b/>
          <w:i w:val="false"/>
          <w:color w:val="000000"/>
        </w:rPr>
        <w:t xml:space="preserve">
арнайы автокөліктік құралдармен қамтамасыз ету </w:t>
      </w:r>
      <w:r>
        <w:br/>
      </w:r>
      <w:r>
        <w:rPr>
          <w:rFonts w:ascii="Times New Roman"/>
          <w:b/>
          <w:i w:val="false"/>
          <w:color w:val="000000"/>
        </w:rPr>
        <w:t xml:space="preserve">
жөніндегі қызметтерді сертификаттау, </w:t>
      </w:r>
      <w:r>
        <w:br/>
      </w:r>
      <w:r>
        <w:rPr>
          <w:rFonts w:ascii="Times New Roman"/>
          <w:b/>
          <w:i w:val="false"/>
          <w:color w:val="000000"/>
        </w:rPr>
        <w:t xml:space="preserve">
сертификатқа өзгерістер мен қосымшалар енгізу </w:t>
      </w:r>
      <w:r>
        <w:br/>
      </w:r>
      <w:r>
        <w:rPr>
          <w:rFonts w:ascii="Times New Roman"/>
          <w:b/>
          <w:i w:val="false"/>
          <w:color w:val="000000"/>
        </w:rPr>
        <w:t xml:space="preserve">
немесе телнұсқа алу кезіндегі ұсынысқа қосымша </w:t>
      </w:r>
      <w:r>
        <w:br/>
      </w:r>
      <w:r>
        <w:rPr>
          <w:rFonts w:ascii="Times New Roman"/>
          <w:b/>
          <w:i w:val="false"/>
          <w:color w:val="000000"/>
        </w:rPr>
        <w:t xml:space="preserve">
берілген құжаттар тізбесі </w:t>
      </w:r>
    </w:p>
    <w:bookmarkEnd w:id="1"/>
    <w:p>
      <w:pPr>
        <w:spacing w:after="0"/>
        <w:ind w:left="0"/>
        <w:jc w:val="both"/>
      </w:pPr>
      <w:r>
        <w:rPr>
          <w:rFonts w:ascii="Times New Roman"/>
          <w:b w:val="false"/>
          <w:i w:val="false"/>
          <w:color w:val="000000"/>
          <w:sz w:val="28"/>
        </w:rPr>
        <w:t xml:space="preserve">      1. Азаматтық әуе кемелерін және өзге тұтынушыларды арнайы автокөліктік құралдармен қамтамасыз ету жөніндегі сертификат алу үшін өтінімге келесі құжаттар қоса беріледі: </w:t>
      </w:r>
      <w:r>
        <w:br/>
      </w:r>
      <w:r>
        <w:rPr>
          <w:rFonts w:ascii="Times New Roman"/>
          <w:b w:val="false"/>
          <w:i w:val="false"/>
          <w:color w:val="000000"/>
          <w:sz w:val="28"/>
        </w:rPr>
        <w:t xml:space="preserve">
      1) Қазақстан Республикасы сертификаттауының мемлекеттік жүйесіне сәйкес нысан бойынша өтінім; </w:t>
      </w:r>
      <w:r>
        <w:br/>
      </w:r>
      <w:r>
        <w:rPr>
          <w:rFonts w:ascii="Times New Roman"/>
          <w:b w:val="false"/>
          <w:i w:val="false"/>
          <w:color w:val="000000"/>
          <w:sz w:val="28"/>
        </w:rPr>
        <w:t xml:space="preserve">
      2) заңды тұлғаны мемлекеттік тіркеу туралы куәліктің көшірмесі, жеке тұлға үшін жеке куәлік немесе төлқұжат көшірмесі, және заңды тұлға ретінде құрылмай кәсіпкерлік қызметті жүзеге асыруға құқық беретін құжат көшірмесі; </w:t>
      </w:r>
      <w:r>
        <w:br/>
      </w:r>
      <w:r>
        <w:rPr>
          <w:rFonts w:ascii="Times New Roman"/>
          <w:b w:val="false"/>
          <w:i w:val="false"/>
          <w:color w:val="000000"/>
          <w:sz w:val="28"/>
        </w:rPr>
        <w:t xml:space="preserve">
      3) өтінім берушінің құрылтай құжаттары (кәсіпорынның заңды дербес ретінде жарғы көшірмесі немесе азаматтық әуе кемелерін және өзге тұтынушыларды арнайы автокөліктік құралдармен қамтамасыз ету жөніндегі сертификатталатын қызмет құрамына кіретін ұйым жарғысының көшірмесі; </w:t>
      </w:r>
      <w:r>
        <w:br/>
      </w:r>
      <w:r>
        <w:rPr>
          <w:rFonts w:ascii="Times New Roman"/>
          <w:b w:val="false"/>
          <w:i w:val="false"/>
          <w:color w:val="000000"/>
          <w:sz w:val="28"/>
        </w:rPr>
        <w:t xml:space="preserve">
      4) жер учаскесін пайдалану құқығының актісі; </w:t>
      </w:r>
      <w:r>
        <w:br/>
      </w:r>
      <w:r>
        <w:rPr>
          <w:rFonts w:ascii="Times New Roman"/>
          <w:b w:val="false"/>
          <w:i w:val="false"/>
          <w:color w:val="000000"/>
          <w:sz w:val="28"/>
        </w:rPr>
        <w:t xml:space="preserve">
      5) санитарлық және экологиялық қадағалаудың мемлекеттік органдарының қорытындысы; </w:t>
      </w:r>
      <w:r>
        <w:br/>
      </w:r>
      <w:r>
        <w:rPr>
          <w:rFonts w:ascii="Times New Roman"/>
          <w:b w:val="false"/>
          <w:i w:val="false"/>
          <w:color w:val="000000"/>
          <w:sz w:val="28"/>
        </w:rPr>
        <w:t xml:space="preserve">
      6) автокөлікті, жеке құрамының міндетті түрлерін бекітетін сақтандыру полистері; </w:t>
      </w:r>
      <w:r>
        <w:br/>
      </w:r>
      <w:r>
        <w:rPr>
          <w:rFonts w:ascii="Times New Roman"/>
          <w:b w:val="false"/>
          <w:i w:val="false"/>
          <w:color w:val="000000"/>
          <w:sz w:val="28"/>
        </w:rPr>
        <w:t xml:space="preserve">
      7) үшінші тұлғалардың алдындағы азаматтық жауапкершіліктің сақтандыру полистері; </w:t>
      </w:r>
      <w:r>
        <w:br/>
      </w:r>
      <w:r>
        <w:rPr>
          <w:rFonts w:ascii="Times New Roman"/>
          <w:b w:val="false"/>
          <w:i w:val="false"/>
          <w:color w:val="000000"/>
          <w:sz w:val="28"/>
        </w:rPr>
        <w:t xml:space="preserve">
      8) арнайы техникасы мен жабдықтарын (егер олар болған жағдайда) жалға алу келісімдерінің тізімі мен көшірмелері; </w:t>
      </w:r>
      <w:r>
        <w:br/>
      </w:r>
      <w:r>
        <w:rPr>
          <w:rFonts w:ascii="Times New Roman"/>
          <w:b w:val="false"/>
          <w:i w:val="false"/>
          <w:color w:val="000000"/>
          <w:sz w:val="28"/>
        </w:rPr>
        <w:t xml:space="preserve">
      9) метрология жөніндегі органмен келісілген міндетті түрдегі метрологиялық тексеруге жататын өлшеуіш құралдарының тізімі; </w:t>
      </w:r>
      <w:r>
        <w:br/>
      </w:r>
      <w:r>
        <w:rPr>
          <w:rFonts w:ascii="Times New Roman"/>
          <w:b w:val="false"/>
          <w:i w:val="false"/>
          <w:color w:val="000000"/>
          <w:sz w:val="28"/>
        </w:rPr>
        <w:t xml:space="preserve">
      10) өлшеуіш құралдарын соңғы мемлекеттік тексеру актісі; </w:t>
      </w:r>
      <w:r>
        <w:br/>
      </w:r>
      <w:r>
        <w:rPr>
          <w:rFonts w:ascii="Times New Roman"/>
          <w:b w:val="false"/>
          <w:i w:val="false"/>
          <w:color w:val="000000"/>
          <w:sz w:val="28"/>
        </w:rPr>
        <w:t xml:space="preserve">
      11) Азаматтық әуе кемелерін және өзге тұтынушыларды арнайы автокөліктік құралдармен қамтамасыз ету жөніндегі басшылық; </w:t>
      </w:r>
      <w:r>
        <w:br/>
      </w:r>
      <w:r>
        <w:rPr>
          <w:rFonts w:ascii="Times New Roman"/>
          <w:b w:val="false"/>
          <w:i w:val="false"/>
          <w:color w:val="000000"/>
          <w:sz w:val="28"/>
        </w:rPr>
        <w:t xml:space="preserve">
      12) арнайы техника мен әуе кемелеріне техникалық қызмет көрсету жүргізілетін құжаттардың, жоспарлардың, журналдардың тізбесі; </w:t>
      </w:r>
      <w:r>
        <w:br/>
      </w:r>
      <w:r>
        <w:rPr>
          <w:rFonts w:ascii="Times New Roman"/>
          <w:b w:val="false"/>
          <w:i w:val="false"/>
          <w:color w:val="000000"/>
          <w:sz w:val="28"/>
        </w:rPr>
        <w:t xml:space="preserve">
      13) нормативтік және басшылық құжаттардың тізбесі; </w:t>
      </w:r>
      <w:r>
        <w:br/>
      </w:r>
      <w:r>
        <w:rPr>
          <w:rFonts w:ascii="Times New Roman"/>
          <w:b w:val="false"/>
          <w:i w:val="false"/>
          <w:color w:val="000000"/>
          <w:sz w:val="28"/>
        </w:rPr>
        <w:t xml:space="preserve">
      14) әуежай басшысымен бекітілетін және қондыру (құрылыс және қайта жөндеу), сондай-ақ арнайы көлік қызметінің өндірістік-техникалық базаның барлық элементтерін жабдықтау бойынша негізгі құжат болып табылатын (өндірістік-техникалық базаның даму (әуежайдың бас жоспарының бөлшегі болып табылатын) жоспары; </w:t>
      </w:r>
      <w:r>
        <w:br/>
      </w:r>
      <w:r>
        <w:rPr>
          <w:rFonts w:ascii="Times New Roman"/>
          <w:b w:val="false"/>
          <w:i w:val="false"/>
          <w:color w:val="000000"/>
          <w:sz w:val="28"/>
        </w:rPr>
        <w:t xml:space="preserve">
      15) арнайы машиналарға техникалық қызмет көрсету бойынша нұсқаулықтар мен қолданыстағы басшылық; </w:t>
      </w:r>
      <w:r>
        <w:br/>
      </w:r>
      <w:r>
        <w:rPr>
          <w:rFonts w:ascii="Times New Roman"/>
          <w:b w:val="false"/>
          <w:i w:val="false"/>
          <w:color w:val="000000"/>
          <w:sz w:val="28"/>
        </w:rPr>
        <w:t xml:space="preserve">
      16) жұмыстарды жүргізу кезінде өрттік қауіпсіздік шаралары туралы нұсқаулықтар; </w:t>
      </w:r>
      <w:r>
        <w:br/>
      </w:r>
      <w:r>
        <w:rPr>
          <w:rFonts w:ascii="Times New Roman"/>
          <w:b w:val="false"/>
          <w:i w:val="false"/>
          <w:color w:val="000000"/>
          <w:sz w:val="28"/>
        </w:rPr>
        <w:t xml:space="preserve">
      17) лауазымдық нұсқаулықтар; </w:t>
      </w:r>
      <w:r>
        <w:br/>
      </w:r>
      <w:r>
        <w:rPr>
          <w:rFonts w:ascii="Times New Roman"/>
          <w:b w:val="false"/>
          <w:i w:val="false"/>
          <w:color w:val="000000"/>
          <w:sz w:val="28"/>
        </w:rPr>
        <w:t xml:space="preserve">
      18) өткізілетін жұмыстар операциясының және сапасын бақылаудың технологиялық картасы; </w:t>
      </w:r>
      <w:r>
        <w:br/>
      </w:r>
      <w:r>
        <w:rPr>
          <w:rFonts w:ascii="Times New Roman"/>
          <w:b w:val="false"/>
          <w:i w:val="false"/>
          <w:color w:val="000000"/>
          <w:sz w:val="28"/>
        </w:rPr>
        <w:t xml:space="preserve">
      19) ұшу қауіпсіздігін, авиациялық қауіпсіздікті, ұшуды метеорологиялық қамсыздандыруды қамтамасыз ететін әуежай қызметтерімен өзара жұмыс істеу технологиясы; </w:t>
      </w:r>
      <w:r>
        <w:br/>
      </w:r>
      <w:r>
        <w:rPr>
          <w:rFonts w:ascii="Times New Roman"/>
          <w:b w:val="false"/>
          <w:i w:val="false"/>
          <w:color w:val="000000"/>
          <w:sz w:val="28"/>
        </w:rPr>
        <w:t xml:space="preserve">
      20) әуеайлақта арнайы көлік қозғалысының бекітілген сұлбасы; </w:t>
      </w:r>
      <w:r>
        <w:br/>
      </w:r>
      <w:r>
        <w:rPr>
          <w:rFonts w:ascii="Times New Roman"/>
          <w:b w:val="false"/>
          <w:i w:val="false"/>
          <w:color w:val="000000"/>
          <w:sz w:val="28"/>
        </w:rPr>
        <w:t xml:space="preserve">
      21) өтінім беруші ұйымның құрылымы; </w:t>
      </w:r>
      <w:r>
        <w:br/>
      </w:r>
      <w:r>
        <w:rPr>
          <w:rFonts w:ascii="Times New Roman"/>
          <w:b w:val="false"/>
          <w:i w:val="false"/>
          <w:color w:val="000000"/>
          <w:sz w:val="28"/>
        </w:rPr>
        <w:t xml:space="preserve">
      22) технологиялық жабдықтардың, арнайы техниканың, арнайы көліктің және олардың техникалық сипаттарының тізбесі; </w:t>
      </w:r>
      <w:r>
        <w:br/>
      </w:r>
      <w:r>
        <w:rPr>
          <w:rFonts w:ascii="Times New Roman"/>
          <w:b w:val="false"/>
          <w:i w:val="false"/>
          <w:color w:val="000000"/>
          <w:sz w:val="28"/>
        </w:rPr>
        <w:t xml:space="preserve">
      23) өтінім берушінің инженерлік-техникалық құрамы жөніндегі жинақтық мәліметтер. </w:t>
      </w:r>
    </w:p>
    <w:bookmarkStart w:name="z3" w:id="2"/>
    <w:p>
      <w:pPr>
        <w:spacing w:after="0"/>
        <w:ind w:left="0"/>
        <w:jc w:val="both"/>
      </w:pPr>
      <w:r>
        <w:rPr>
          <w:rFonts w:ascii="Times New Roman"/>
          <w:b w:val="false"/>
          <w:i w:val="false"/>
          <w:color w:val="000000"/>
          <w:sz w:val="28"/>
        </w:rPr>
        <w:t xml:space="preserve">
      2. Азаматтық әуе кемелерін және өзге тұтынушыларды арнайы автокөліктік құралдармен қамтамасыз ету жөніндегі сертификатқа өзгерістер енгізуге өтініш беруші беретін құжаттар: </w:t>
      </w:r>
      <w:r>
        <w:br/>
      </w:r>
      <w:r>
        <w:rPr>
          <w:rFonts w:ascii="Times New Roman"/>
          <w:b w:val="false"/>
          <w:i w:val="false"/>
          <w:color w:val="000000"/>
          <w:sz w:val="28"/>
        </w:rPr>
        <w:t xml:space="preserve">
      1) қажетті негіздемелермен ерікті нысандағы өтінім; </w:t>
      </w:r>
      <w:r>
        <w:br/>
      </w:r>
      <w:r>
        <w:rPr>
          <w:rFonts w:ascii="Times New Roman"/>
          <w:b w:val="false"/>
          <w:i w:val="false"/>
          <w:color w:val="000000"/>
          <w:sz w:val="28"/>
        </w:rPr>
        <w:t xml:space="preserve">
      2) жоғалған немесе ұрланған жағдайда, бұрын берілген Сертификат оригиналы.       </w:t>
      </w:r>
    </w:p>
    <w:bookmarkEnd w:id="2"/>
    <w:bookmarkStart w:name="z4" w:id="3"/>
    <w:p>
      <w:pPr>
        <w:spacing w:after="0"/>
        <w:ind w:left="0"/>
        <w:jc w:val="both"/>
      </w:pPr>
      <w:r>
        <w:rPr>
          <w:rFonts w:ascii="Times New Roman"/>
          <w:b w:val="false"/>
          <w:i w:val="false"/>
          <w:color w:val="000000"/>
          <w:sz w:val="28"/>
        </w:rPr>
        <w:t xml:space="preserve">
      3. Осы Тізімнің 1 тармағының 2-23 тармақшаларындағы белгіленген құжаттар өтінімге Сертификаттың телнұсқасын алу үшін қоса беріледі. </w:t>
      </w:r>
    </w:p>
    <w:bookmarkEnd w:id="3"/>
    <w:bookmarkStart w:name="z5" w:id="4"/>
    <w:p>
      <w:pPr>
        <w:spacing w:after="0"/>
        <w:ind w:left="0"/>
        <w:jc w:val="both"/>
      </w:pPr>
      <w:r>
        <w:rPr>
          <w:rFonts w:ascii="Times New Roman"/>
          <w:b w:val="false"/>
          <w:i w:val="false"/>
          <w:color w:val="000000"/>
          <w:sz w:val="28"/>
        </w:rPr>
        <w:t xml:space="preserve">
      4. Осы Тізімнің 1 тармағының 2)-4) тармақшаларында белгіленген құжаттар нотариалды куәландырылған көшірмелер түрінде беріледі. </w:t>
      </w:r>
      <w:r>
        <w:br/>
      </w:r>
      <w:r>
        <w:rPr>
          <w:rFonts w:ascii="Times New Roman"/>
          <w:b w:val="false"/>
          <w:i w:val="false"/>
          <w:color w:val="000000"/>
          <w:sz w:val="28"/>
        </w:rPr>
        <w:t xml:space="preserve">
      Осы Тізімнің 1 тармағының 5)-23) тармақшаларында белгіленген құжаттар өтінім беруші ұйымның бірінші басшысымен және мөрмен куәландырылған көшірмелері түрінде беріледі. </w:t>
      </w:r>
    </w:p>
    <w:bookmarkEnd w:id="4"/>
    <w:bookmarkStart w:name="z6" w:id="5"/>
    <w:p>
      <w:pPr>
        <w:spacing w:after="0"/>
        <w:ind w:left="0"/>
        <w:jc w:val="both"/>
      </w:pPr>
      <w:r>
        <w:rPr>
          <w:rFonts w:ascii="Times New Roman"/>
          <w:b w:val="false"/>
          <w:i w:val="false"/>
          <w:color w:val="000000"/>
          <w:sz w:val="28"/>
        </w:rPr>
        <w:t xml:space="preserve">
      5. Өтінім берген кезде ұсынылатын құжаттар кез келген, қарау үшін және пайдалану үшін қолайлы бірізділігінің жинақталуы мүмкін. Осы жағдайда бірінші бетте беттердің нөмірлері белгіленіп ұсынылатын құжаттарының тізімі белгіленеді. </w:t>
      </w:r>
      <w:r>
        <w:br/>
      </w:r>
      <w:r>
        <w:rPr>
          <w:rFonts w:ascii="Times New Roman"/>
          <w:b w:val="false"/>
          <w:i w:val="false"/>
          <w:color w:val="000000"/>
          <w:sz w:val="28"/>
        </w:rPr>
        <w:t xml:space="preserve">
      Ұсынылатын құжаттамаларының құрамына енгізілетін барлық материалдар екі данада (уәкілетті орган мен өтінім беруші үшін бір бірден) рәсімделеді. </w:t>
      </w:r>
    </w:p>
    <w:bookmarkEnd w:id="5"/>
    <w:bookmarkStart w:name="z7" w:id="6"/>
    <w:p>
      <w:pPr>
        <w:spacing w:after="0"/>
        <w:ind w:left="0"/>
        <w:jc w:val="both"/>
      </w:pPr>
      <w:r>
        <w:rPr>
          <w:rFonts w:ascii="Times New Roman"/>
          <w:b w:val="false"/>
          <w:i w:val="false"/>
          <w:color w:val="000000"/>
          <w:sz w:val="28"/>
        </w:rPr>
        <w:t xml:space="preserve">
      6. Түзетілген, қолмен немесе машинкамен жазылып түзетілген, қолы және мөр қойылмаған құжаттар қарауға қабылданбайды. </w:t>
      </w:r>
    </w:p>
    <w:bookmarkEnd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w:t>
      </w:r>
      <w:r>
        <w:br/>
      </w:r>
      <w:r>
        <w:rPr>
          <w:rFonts w:ascii="Times New Roman"/>
          <w:b w:val="false"/>
          <w:i w:val="false"/>
          <w:color w:val="000000"/>
          <w:sz w:val="28"/>
        </w:rPr>
        <w:t xml:space="preserve">
                                           Төрағасының 2005 жылғы </w:t>
      </w:r>
      <w:r>
        <w:br/>
      </w:r>
      <w:r>
        <w:rPr>
          <w:rFonts w:ascii="Times New Roman"/>
          <w:b w:val="false"/>
          <w:i w:val="false"/>
          <w:color w:val="000000"/>
          <w:sz w:val="28"/>
        </w:rPr>
        <w:t xml:space="preserve">
                                             26 сәуірдегі N 86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бекітілген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Азаматтық әуе кемелерін және өзге тұтынушыларды </w:t>
      </w:r>
      <w:r>
        <w:br/>
      </w:r>
      <w:r>
        <w:rPr>
          <w:rFonts w:ascii="Times New Roman"/>
          <w:b w:val="false"/>
          <w:i w:val="false"/>
          <w:color w:val="000000"/>
          <w:sz w:val="28"/>
        </w:rPr>
        <w:t>
</w:t>
      </w:r>
      <w:r>
        <w:rPr>
          <w:rFonts w:ascii="Times New Roman"/>
          <w:b/>
          <w:i w:val="false"/>
          <w:color w:val="000000"/>
          <w:sz w:val="28"/>
        </w:rPr>
        <w:t xml:space="preserve">       арнайы автокөліктік құралдармен қамтамасыз ету </w:t>
      </w:r>
      <w:r>
        <w:br/>
      </w:r>
      <w:r>
        <w:rPr>
          <w:rFonts w:ascii="Times New Roman"/>
          <w:b w:val="false"/>
          <w:i w:val="false"/>
          <w:color w:val="000000"/>
          <w:sz w:val="28"/>
        </w:rPr>
        <w:t>
</w:t>
      </w:r>
      <w:r>
        <w:rPr>
          <w:rFonts w:ascii="Times New Roman"/>
          <w:b/>
          <w:i w:val="false"/>
          <w:color w:val="000000"/>
          <w:sz w:val="28"/>
        </w:rPr>
        <w:t xml:space="preserve">        жөніндегі қызметтерді сертификаттық тексеру </w:t>
      </w:r>
      <w:r>
        <w:br/>
      </w:r>
      <w:r>
        <w:rPr>
          <w:rFonts w:ascii="Times New Roman"/>
          <w:b w:val="false"/>
          <w:i w:val="false"/>
          <w:color w:val="000000"/>
          <w:sz w:val="28"/>
        </w:rPr>
        <w:t>
</w:t>
      </w:r>
      <w:r>
        <w:rPr>
          <w:rFonts w:ascii="Times New Roman"/>
          <w:b/>
          <w:i w:val="false"/>
          <w:color w:val="000000"/>
          <w:sz w:val="28"/>
        </w:rPr>
        <w:t xml:space="preserve">                           бағдарламасы </w:t>
      </w:r>
    </w:p>
    <w:bookmarkEnd w:id="7"/>
    <w:p>
      <w:pPr>
        <w:spacing w:after="0"/>
        <w:ind w:left="0"/>
        <w:jc w:val="both"/>
      </w:pPr>
      <w:r>
        <w:rPr>
          <w:rFonts w:ascii="Times New Roman"/>
          <w:b w:val="false"/>
          <w:i w:val="false"/>
          <w:color w:val="000000"/>
          <w:sz w:val="28"/>
        </w:rPr>
        <w:t xml:space="preserve">Әуеайлақ пайдаланушысының атауы ____________________________________ </w:t>
      </w:r>
      <w:r>
        <w:br/>
      </w:r>
      <w:r>
        <w:rPr>
          <w:rFonts w:ascii="Times New Roman"/>
          <w:b w:val="false"/>
          <w:i w:val="false"/>
          <w:color w:val="000000"/>
          <w:sz w:val="28"/>
        </w:rPr>
        <w:t xml:space="preserve">
Тексерілген күні, бұйрықтың N ______________________________________ </w:t>
      </w:r>
      <w:r>
        <w:br/>
      </w:r>
      <w:r>
        <w:rPr>
          <w:rFonts w:ascii="Times New Roman"/>
          <w:b w:val="false"/>
          <w:i w:val="false"/>
          <w:color w:val="000000"/>
          <w:sz w:val="28"/>
        </w:rPr>
        <w:t xml:space="preserve">
Тексерушілердің Т.А.Ә.а, лауазымы 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673"/>
        <w:gridCol w:w="3493"/>
        <w:gridCol w:w="34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N-і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w:t>
            </w:r>
            <w:r>
              <w:br/>
            </w:r>
            <w:r>
              <w:rPr>
                <w:rFonts w:ascii="Times New Roman"/>
                <w:b w:val="false"/>
                <w:i w:val="false"/>
                <w:color w:val="000000"/>
                <w:sz w:val="20"/>
              </w:rPr>
              <w:t xml:space="preserve">
позициялар </w:t>
            </w:r>
            <w:r>
              <w:br/>
            </w:r>
            <w:r>
              <w:rPr>
                <w:rFonts w:ascii="Times New Roman"/>
                <w:b w:val="false"/>
                <w:i w:val="false"/>
                <w:color w:val="000000"/>
                <w:sz w:val="20"/>
              </w:rPr>
              <w:t xml:space="preserve">
нөмірлері және </w:t>
            </w:r>
            <w:r>
              <w:br/>
            </w:r>
            <w:r>
              <w:rPr>
                <w:rFonts w:ascii="Times New Roman"/>
                <w:b w:val="false"/>
                <w:i w:val="false"/>
                <w:color w:val="000000"/>
                <w:sz w:val="20"/>
              </w:rPr>
              <w:t xml:space="preserve">
тексерілетін </w:t>
            </w:r>
            <w:r>
              <w:br/>
            </w:r>
            <w:r>
              <w:rPr>
                <w:rFonts w:ascii="Times New Roman"/>
                <w:b w:val="false"/>
                <w:i w:val="false"/>
                <w:color w:val="000000"/>
                <w:sz w:val="20"/>
              </w:rPr>
              <w:t xml:space="preserve">
элементтер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Сәйкестік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Иә (+) </w:t>
            </w:r>
            <w:r>
              <w:br/>
            </w:r>
            <w:r>
              <w:rPr>
                <w:rFonts w:ascii="Times New Roman"/>
                <w:b w:val="false"/>
                <w:i w:val="false"/>
                <w:color w:val="000000"/>
                <w:sz w:val="20"/>
              </w:rPr>
              <w:t xml:space="preserve">
Жоқ (-)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w:t>
            </w:r>
            <w:r>
              <w:br/>
            </w:r>
            <w:r>
              <w:rPr>
                <w:rFonts w:ascii="Times New Roman"/>
                <w:b w:val="false"/>
                <w:i w:val="false"/>
                <w:color w:val="000000"/>
                <w:sz w:val="20"/>
              </w:rPr>
              <w:t xml:space="preserve">
сіздік </w:t>
            </w:r>
            <w:r>
              <w:br/>
            </w:r>
            <w:r>
              <w:rPr>
                <w:rFonts w:ascii="Times New Roman"/>
                <w:b w:val="false"/>
                <w:i w:val="false"/>
                <w:color w:val="000000"/>
                <w:sz w:val="20"/>
              </w:rPr>
              <w:t xml:space="preserve">
позиция-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нөмірі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Ұсынылған дәлелдеу құжаттамасы жиынтығының </w:t>
            </w:r>
            <w:r>
              <w:br/>
            </w:r>
            <w:r>
              <w:rPr>
                <w:rFonts w:ascii="Times New Roman"/>
                <w:b w:val="false"/>
                <w:i w:val="false"/>
                <w:color w:val="000000"/>
                <w:sz w:val="20"/>
              </w:rPr>
              <w:t>
</w:t>
            </w:r>
            <w:r>
              <w:rPr>
                <w:rFonts w:ascii="Times New Roman"/>
                <w:b/>
                <w:i w:val="false"/>
                <w:color w:val="000000"/>
                <w:sz w:val="20"/>
              </w:rPr>
              <w:t xml:space="preserve">болуы және сәйкестігі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Сәйкестік сертификатын </w:t>
            </w:r>
            <w:r>
              <w:br/>
            </w:r>
            <w:r>
              <w:rPr>
                <w:rFonts w:ascii="Times New Roman"/>
                <w:b w:val="false"/>
                <w:i w:val="false"/>
                <w:color w:val="000000"/>
                <w:sz w:val="20"/>
              </w:rPr>
              <w:t xml:space="preserve">
алуға өтінім.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w:t>
            </w:r>
            <w:r>
              <w:br/>
            </w:r>
            <w:r>
              <w:rPr>
                <w:rFonts w:ascii="Times New Roman"/>
                <w:b w:val="false"/>
                <w:i w:val="false"/>
                <w:color w:val="000000"/>
                <w:sz w:val="20"/>
              </w:rPr>
              <w:t xml:space="preserve">
жарғысы (құрылтай </w:t>
            </w:r>
            <w:r>
              <w:br/>
            </w:r>
            <w:r>
              <w:rPr>
                <w:rFonts w:ascii="Times New Roman"/>
                <w:b w:val="false"/>
                <w:i w:val="false"/>
                <w:color w:val="000000"/>
                <w:sz w:val="20"/>
              </w:rPr>
              <w:t xml:space="preserve">
шарты).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тіркеу </w:t>
            </w:r>
            <w:r>
              <w:br/>
            </w:r>
            <w:r>
              <w:rPr>
                <w:rFonts w:ascii="Times New Roman"/>
                <w:b w:val="false"/>
                <w:i w:val="false"/>
                <w:color w:val="000000"/>
                <w:sz w:val="20"/>
              </w:rPr>
              <w:t xml:space="preserve">
туралы куәлік.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w:t>
            </w:r>
            <w:r>
              <w:br/>
            </w:r>
            <w:r>
              <w:rPr>
                <w:rFonts w:ascii="Times New Roman"/>
                <w:b w:val="false"/>
                <w:i w:val="false"/>
                <w:color w:val="000000"/>
                <w:sz w:val="20"/>
              </w:rPr>
              <w:t xml:space="preserve">
(әуеайлақ пайдалану- </w:t>
            </w:r>
            <w:r>
              <w:br/>
            </w:r>
            <w:r>
              <w:rPr>
                <w:rFonts w:ascii="Times New Roman"/>
                <w:b w:val="false"/>
                <w:i w:val="false"/>
                <w:color w:val="000000"/>
                <w:sz w:val="20"/>
              </w:rPr>
              <w:t xml:space="preserve">
шысының) ұйымдастырушы- </w:t>
            </w:r>
            <w:r>
              <w:br/>
            </w:r>
            <w:r>
              <w:rPr>
                <w:rFonts w:ascii="Times New Roman"/>
                <w:b w:val="false"/>
                <w:i w:val="false"/>
                <w:color w:val="000000"/>
                <w:sz w:val="20"/>
              </w:rPr>
              <w:t xml:space="preserve">
лық құрылымы, штат </w:t>
            </w:r>
            <w:r>
              <w:br/>
            </w:r>
            <w:r>
              <w:rPr>
                <w:rFonts w:ascii="Times New Roman"/>
                <w:b w:val="false"/>
                <w:i w:val="false"/>
                <w:color w:val="000000"/>
                <w:sz w:val="20"/>
              </w:rPr>
              <w:t xml:space="preserve">
кестесі, жүктелген </w:t>
            </w:r>
            <w:r>
              <w:br/>
            </w:r>
            <w:r>
              <w:rPr>
                <w:rFonts w:ascii="Times New Roman"/>
                <w:b w:val="false"/>
                <w:i w:val="false"/>
                <w:color w:val="000000"/>
                <w:sz w:val="20"/>
              </w:rPr>
              <w:t xml:space="preserve">
функцияларды орындауға </w:t>
            </w:r>
            <w:r>
              <w:br/>
            </w:r>
            <w:r>
              <w:rPr>
                <w:rFonts w:ascii="Times New Roman"/>
                <w:b w:val="false"/>
                <w:i w:val="false"/>
                <w:color w:val="000000"/>
                <w:sz w:val="20"/>
              </w:rPr>
              <w:t xml:space="preserve">
жеткіліктілігі.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құрамның </w:t>
            </w:r>
            <w:r>
              <w:br/>
            </w:r>
            <w:r>
              <w:rPr>
                <w:rFonts w:ascii="Times New Roman"/>
                <w:b w:val="false"/>
                <w:i w:val="false"/>
                <w:color w:val="000000"/>
                <w:sz w:val="20"/>
              </w:rPr>
              <w:t xml:space="preserve">
және мамандардың </w:t>
            </w:r>
            <w:r>
              <w:br/>
            </w:r>
            <w:r>
              <w:rPr>
                <w:rFonts w:ascii="Times New Roman"/>
                <w:b w:val="false"/>
                <w:i w:val="false"/>
                <w:color w:val="000000"/>
                <w:sz w:val="20"/>
              </w:rPr>
              <w:t xml:space="preserve">
(қызметкерлердің) </w:t>
            </w:r>
            <w:r>
              <w:br/>
            </w:r>
            <w:r>
              <w:rPr>
                <w:rFonts w:ascii="Times New Roman"/>
                <w:b w:val="false"/>
                <w:i w:val="false"/>
                <w:color w:val="000000"/>
                <w:sz w:val="20"/>
              </w:rPr>
              <w:t xml:space="preserve">
міндеттері мен жауап- </w:t>
            </w:r>
            <w:r>
              <w:br/>
            </w:r>
            <w:r>
              <w:rPr>
                <w:rFonts w:ascii="Times New Roman"/>
                <w:b w:val="false"/>
                <w:i w:val="false"/>
                <w:color w:val="000000"/>
                <w:sz w:val="20"/>
              </w:rPr>
              <w:t xml:space="preserve">
кершілігін белгілейтін </w:t>
            </w:r>
            <w:r>
              <w:br/>
            </w:r>
            <w:r>
              <w:rPr>
                <w:rFonts w:ascii="Times New Roman"/>
                <w:b w:val="false"/>
                <w:i w:val="false"/>
                <w:color w:val="000000"/>
                <w:sz w:val="20"/>
              </w:rPr>
              <w:t xml:space="preserve">
лауазымдық </w:t>
            </w:r>
            <w:r>
              <w:br/>
            </w:r>
            <w:r>
              <w:rPr>
                <w:rFonts w:ascii="Times New Roman"/>
                <w:b w:val="false"/>
                <w:i w:val="false"/>
                <w:color w:val="000000"/>
                <w:sz w:val="20"/>
              </w:rPr>
              <w:t xml:space="preserve">
нұсқаулықтар.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өндірістік </w:t>
            </w:r>
            <w:r>
              <w:br/>
            </w:r>
            <w:r>
              <w:rPr>
                <w:rFonts w:ascii="Times New Roman"/>
                <w:b w:val="false"/>
                <w:i w:val="false"/>
                <w:color w:val="000000"/>
                <w:sz w:val="20"/>
              </w:rPr>
              <w:t xml:space="preserve">
санитария қауіпсіздігін, </w:t>
            </w:r>
            <w:r>
              <w:br/>
            </w:r>
            <w:r>
              <w:rPr>
                <w:rFonts w:ascii="Times New Roman"/>
                <w:b w:val="false"/>
                <w:i w:val="false"/>
                <w:color w:val="000000"/>
                <w:sz w:val="20"/>
              </w:rPr>
              <w:t xml:space="preserve">
өрт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жөніндегі нұсқаулықтар.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қауіпсіздігін </w:t>
            </w:r>
            <w:r>
              <w:br/>
            </w:r>
            <w:r>
              <w:rPr>
                <w:rFonts w:ascii="Times New Roman"/>
                <w:b w:val="false"/>
                <w:i w:val="false"/>
                <w:color w:val="000000"/>
                <w:sz w:val="20"/>
              </w:rPr>
              <w:t xml:space="preserve">
қамтамасыз етумен </w:t>
            </w:r>
            <w:r>
              <w:br/>
            </w:r>
            <w:r>
              <w:rPr>
                <w:rFonts w:ascii="Times New Roman"/>
                <w:b w:val="false"/>
                <w:i w:val="false"/>
                <w:color w:val="000000"/>
                <w:sz w:val="20"/>
              </w:rPr>
              <w:t xml:space="preserve">
тікелей байланысты </w:t>
            </w:r>
            <w:r>
              <w:br/>
            </w:r>
            <w:r>
              <w:rPr>
                <w:rFonts w:ascii="Times New Roman"/>
                <w:b w:val="false"/>
                <w:i w:val="false"/>
                <w:color w:val="000000"/>
                <w:sz w:val="20"/>
              </w:rPr>
              <w:t xml:space="preserve">
басшы құрам мен </w:t>
            </w:r>
            <w:r>
              <w:br/>
            </w:r>
            <w:r>
              <w:rPr>
                <w:rFonts w:ascii="Times New Roman"/>
                <w:b w:val="false"/>
                <w:i w:val="false"/>
                <w:color w:val="000000"/>
                <w:sz w:val="20"/>
              </w:rPr>
              <w:t xml:space="preserve">
мамандар жөніндегі </w:t>
            </w:r>
            <w:r>
              <w:br/>
            </w:r>
            <w:r>
              <w:rPr>
                <w:rFonts w:ascii="Times New Roman"/>
                <w:b w:val="false"/>
                <w:i w:val="false"/>
                <w:color w:val="000000"/>
                <w:sz w:val="20"/>
              </w:rPr>
              <w:t xml:space="preserve">
деректер, олардың </w:t>
            </w:r>
            <w:r>
              <w:br/>
            </w:r>
            <w:r>
              <w:rPr>
                <w:rFonts w:ascii="Times New Roman"/>
                <w:b w:val="false"/>
                <w:i w:val="false"/>
                <w:color w:val="000000"/>
                <w:sz w:val="20"/>
              </w:rPr>
              <w:t xml:space="preserve">
сәйкестігі.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Инженерлік-техни- </w:t>
            </w:r>
            <w:r>
              <w:br/>
            </w:r>
            <w:r>
              <w:rPr>
                <w:rFonts w:ascii="Times New Roman"/>
                <w:b w:val="false"/>
                <w:i w:val="false"/>
                <w:color w:val="000000"/>
                <w:sz w:val="20"/>
              </w:rPr>
              <w:t xml:space="preserve">
калық құрам, арнайы </w:t>
            </w:r>
            <w:r>
              <w:br/>
            </w:r>
            <w:r>
              <w:rPr>
                <w:rFonts w:ascii="Times New Roman"/>
                <w:b w:val="false"/>
                <w:i w:val="false"/>
                <w:color w:val="000000"/>
                <w:sz w:val="20"/>
              </w:rPr>
              <w:t xml:space="preserve">
көлікті, машиналары </w:t>
            </w:r>
            <w:r>
              <w:br/>
            </w:r>
            <w:r>
              <w:rPr>
                <w:rFonts w:ascii="Times New Roman"/>
                <w:b w:val="false"/>
                <w:i w:val="false"/>
                <w:color w:val="000000"/>
                <w:sz w:val="20"/>
              </w:rPr>
              <w:t xml:space="preserve">
мен механизмдерін, </w:t>
            </w:r>
            <w:r>
              <w:br/>
            </w:r>
            <w:r>
              <w:rPr>
                <w:rFonts w:ascii="Times New Roman"/>
                <w:b w:val="false"/>
                <w:i w:val="false"/>
                <w:color w:val="000000"/>
                <w:sz w:val="20"/>
              </w:rPr>
              <w:t xml:space="preserve">
арнайы жабдықтарды </w:t>
            </w:r>
            <w:r>
              <w:br/>
            </w:r>
            <w:r>
              <w:rPr>
                <w:rFonts w:ascii="Times New Roman"/>
                <w:b w:val="false"/>
                <w:i w:val="false"/>
                <w:color w:val="000000"/>
                <w:sz w:val="20"/>
              </w:rPr>
              <w:t xml:space="preserve">
пайдалану және қызмет көрсету бойынша </w:t>
            </w:r>
            <w:r>
              <w:br/>
            </w:r>
            <w:r>
              <w:rPr>
                <w:rFonts w:ascii="Times New Roman"/>
                <w:b w:val="false"/>
                <w:i w:val="false"/>
                <w:color w:val="000000"/>
                <w:sz w:val="20"/>
              </w:rPr>
              <w:t xml:space="preserve">
мамандар жөніндегі </w:t>
            </w:r>
            <w:r>
              <w:br/>
            </w:r>
            <w:r>
              <w:rPr>
                <w:rFonts w:ascii="Times New Roman"/>
                <w:b w:val="false"/>
                <w:i w:val="false"/>
                <w:color w:val="000000"/>
                <w:sz w:val="20"/>
              </w:rPr>
              <w:t xml:space="preserve">
деректер, олардың </w:t>
            </w:r>
            <w:r>
              <w:br/>
            </w:r>
            <w:r>
              <w:rPr>
                <w:rFonts w:ascii="Times New Roman"/>
                <w:b w:val="false"/>
                <w:i w:val="false"/>
                <w:color w:val="000000"/>
                <w:sz w:val="20"/>
              </w:rPr>
              <w:t xml:space="preserve">
сәйкестігі.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қызмет түрлері </w:t>
            </w:r>
            <w:r>
              <w:br/>
            </w:r>
            <w:r>
              <w:rPr>
                <w:rFonts w:ascii="Times New Roman"/>
                <w:b w:val="false"/>
                <w:i w:val="false"/>
                <w:color w:val="000000"/>
                <w:sz w:val="20"/>
              </w:rPr>
              <w:t xml:space="preserve">
бойынша қызметі </w:t>
            </w:r>
            <w:r>
              <w:br/>
            </w:r>
            <w:r>
              <w:rPr>
                <w:rFonts w:ascii="Times New Roman"/>
                <w:b w:val="false"/>
                <w:i w:val="false"/>
                <w:color w:val="000000"/>
                <w:sz w:val="20"/>
              </w:rPr>
              <w:t xml:space="preserve">
жүзеге асырылатын </w:t>
            </w:r>
            <w:r>
              <w:br/>
            </w:r>
            <w:r>
              <w:rPr>
                <w:rFonts w:ascii="Times New Roman"/>
                <w:b w:val="false"/>
                <w:i w:val="false"/>
                <w:color w:val="000000"/>
                <w:sz w:val="20"/>
              </w:rPr>
              <w:t xml:space="preserve">
құжаттардың тізбесі мен бар болуы.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қызметтерге </w:t>
            </w:r>
            <w:r>
              <w:br/>
            </w:r>
            <w:r>
              <w:rPr>
                <w:rFonts w:ascii="Times New Roman"/>
                <w:b w:val="false"/>
                <w:i w:val="false"/>
                <w:color w:val="000000"/>
                <w:sz w:val="20"/>
              </w:rPr>
              <w:t xml:space="preserve">
қатысты бөліктегі </w:t>
            </w:r>
            <w:r>
              <w:br/>
            </w:r>
            <w:r>
              <w:rPr>
                <w:rFonts w:ascii="Times New Roman"/>
                <w:b w:val="false"/>
                <w:i w:val="false"/>
                <w:color w:val="000000"/>
                <w:sz w:val="20"/>
              </w:rPr>
              <w:t xml:space="preserve">
ұшуды өндіру </w:t>
            </w:r>
            <w:r>
              <w:br/>
            </w:r>
            <w:r>
              <w:rPr>
                <w:rFonts w:ascii="Times New Roman"/>
                <w:b w:val="false"/>
                <w:i w:val="false"/>
                <w:color w:val="000000"/>
                <w:sz w:val="20"/>
              </w:rPr>
              <w:t xml:space="preserve">
жөніндегі нұсқаулықтан </w:t>
            </w:r>
            <w:r>
              <w:br/>
            </w:r>
            <w:r>
              <w:rPr>
                <w:rFonts w:ascii="Times New Roman"/>
                <w:b w:val="false"/>
                <w:i w:val="false"/>
                <w:color w:val="000000"/>
                <w:sz w:val="20"/>
              </w:rPr>
              <w:t xml:space="preserve">
үзінді анықталатын </w:t>
            </w:r>
            <w:r>
              <w:br/>
            </w:r>
            <w:r>
              <w:rPr>
                <w:rFonts w:ascii="Times New Roman"/>
                <w:b w:val="false"/>
                <w:i w:val="false"/>
                <w:color w:val="000000"/>
                <w:sz w:val="20"/>
              </w:rPr>
              <w:t xml:space="preserve">
мәселелердің толықтығы. </w:t>
            </w:r>
            <w:r>
              <w:br/>
            </w:r>
            <w:r>
              <w:rPr>
                <w:rFonts w:ascii="Times New Roman"/>
                <w:b w:val="false"/>
                <w:i w:val="false"/>
                <w:color w:val="000000"/>
                <w:sz w:val="20"/>
              </w:rPr>
              <w:t xml:space="preserve">
Белгіленген талаптарға </w:t>
            </w:r>
            <w:r>
              <w:br/>
            </w:r>
            <w:r>
              <w:rPr>
                <w:rFonts w:ascii="Times New Roman"/>
                <w:b w:val="false"/>
                <w:i w:val="false"/>
                <w:color w:val="000000"/>
                <w:sz w:val="20"/>
              </w:rPr>
              <w:t xml:space="preserve">
сәйкестігі және енгі- </w:t>
            </w:r>
            <w:r>
              <w:br/>
            </w:r>
            <w:r>
              <w:rPr>
                <w:rFonts w:ascii="Times New Roman"/>
                <w:b w:val="false"/>
                <w:i w:val="false"/>
                <w:color w:val="000000"/>
                <w:sz w:val="20"/>
              </w:rPr>
              <w:t xml:space="preserve">
зілетін өзгерістердің </w:t>
            </w:r>
            <w:r>
              <w:br/>
            </w:r>
            <w:r>
              <w:rPr>
                <w:rFonts w:ascii="Times New Roman"/>
                <w:b w:val="false"/>
                <w:i w:val="false"/>
                <w:color w:val="000000"/>
                <w:sz w:val="20"/>
              </w:rPr>
              <w:t xml:space="preserve">
уақтылығы.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құрамды, арнайы </w:t>
            </w:r>
            <w:r>
              <w:br/>
            </w:r>
            <w:r>
              <w:rPr>
                <w:rFonts w:ascii="Times New Roman"/>
                <w:b w:val="false"/>
                <w:i w:val="false"/>
                <w:color w:val="000000"/>
                <w:sz w:val="20"/>
              </w:rPr>
              <w:t xml:space="preserve">
техниканы, машиналарды </w:t>
            </w:r>
            <w:r>
              <w:br/>
            </w:r>
            <w:r>
              <w:rPr>
                <w:rFonts w:ascii="Times New Roman"/>
                <w:b w:val="false"/>
                <w:i w:val="false"/>
                <w:color w:val="000000"/>
                <w:sz w:val="20"/>
              </w:rPr>
              <w:t xml:space="preserve">
және механизмдердің </w:t>
            </w:r>
            <w:r>
              <w:br/>
            </w:r>
            <w:r>
              <w:rPr>
                <w:rFonts w:ascii="Times New Roman"/>
                <w:b w:val="false"/>
                <w:i w:val="false"/>
                <w:color w:val="000000"/>
                <w:sz w:val="20"/>
              </w:rPr>
              <w:t xml:space="preserve">
жүргізушілерін </w:t>
            </w:r>
            <w:r>
              <w:br/>
            </w:r>
            <w:r>
              <w:rPr>
                <w:rFonts w:ascii="Times New Roman"/>
                <w:b w:val="false"/>
                <w:i w:val="false"/>
                <w:color w:val="000000"/>
                <w:sz w:val="20"/>
              </w:rPr>
              <w:t xml:space="preserve">
(ауыстыру алдындағы </w:t>
            </w:r>
            <w:r>
              <w:br/>
            </w:r>
            <w:r>
              <w:rPr>
                <w:rFonts w:ascii="Times New Roman"/>
                <w:b w:val="false"/>
                <w:i w:val="false"/>
                <w:color w:val="000000"/>
                <w:sz w:val="20"/>
              </w:rPr>
              <w:t xml:space="preserve">
медициналық тексеру) </w:t>
            </w:r>
            <w:r>
              <w:br/>
            </w:r>
            <w:r>
              <w:rPr>
                <w:rFonts w:ascii="Times New Roman"/>
                <w:b w:val="false"/>
                <w:i w:val="false"/>
                <w:color w:val="000000"/>
                <w:sz w:val="20"/>
              </w:rPr>
              <w:t xml:space="preserve">
медициналық қызмет </w:t>
            </w:r>
            <w:r>
              <w:br/>
            </w:r>
            <w:r>
              <w:rPr>
                <w:rFonts w:ascii="Times New Roman"/>
                <w:b w:val="false"/>
                <w:i w:val="false"/>
                <w:color w:val="000000"/>
                <w:sz w:val="20"/>
              </w:rPr>
              <w:t xml:space="preserve">
көрсету.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 </w:t>
            </w:r>
            <w:r>
              <w:br/>
            </w:r>
            <w:r>
              <w:rPr>
                <w:rFonts w:ascii="Times New Roman"/>
                <w:b w:val="false"/>
                <w:i w:val="false"/>
                <w:color w:val="000000"/>
                <w:sz w:val="20"/>
              </w:rPr>
              <w:t xml:space="preserve">
гиялық және экология- </w:t>
            </w:r>
            <w:r>
              <w:br/>
            </w:r>
            <w:r>
              <w:rPr>
                <w:rFonts w:ascii="Times New Roman"/>
                <w:b w:val="false"/>
                <w:i w:val="false"/>
                <w:color w:val="000000"/>
                <w:sz w:val="20"/>
              </w:rPr>
              <w:t xml:space="preserve">
лық қадағалау мемле- </w:t>
            </w:r>
            <w:r>
              <w:br/>
            </w:r>
            <w:r>
              <w:rPr>
                <w:rFonts w:ascii="Times New Roman"/>
                <w:b w:val="false"/>
                <w:i w:val="false"/>
                <w:color w:val="000000"/>
                <w:sz w:val="20"/>
              </w:rPr>
              <w:t xml:space="preserve">
кеттік органдарының </w:t>
            </w:r>
            <w:r>
              <w:br/>
            </w:r>
            <w:r>
              <w:rPr>
                <w:rFonts w:ascii="Times New Roman"/>
                <w:b w:val="false"/>
                <w:i w:val="false"/>
                <w:color w:val="000000"/>
                <w:sz w:val="20"/>
              </w:rPr>
              <w:t xml:space="preserve">
қорытындысы.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хабарланған </w:t>
            </w:r>
            <w:r>
              <w:br/>
            </w:r>
            <w:r>
              <w:rPr>
                <w:rFonts w:ascii="Times New Roman"/>
                <w:b w:val="false"/>
                <w:i w:val="false"/>
                <w:color w:val="000000"/>
                <w:sz w:val="20"/>
              </w:rPr>
              <w:t xml:space="preserve">
әуенавигациялық </w:t>
            </w:r>
            <w:r>
              <w:br/>
            </w:r>
            <w:r>
              <w:rPr>
                <w:rFonts w:ascii="Times New Roman"/>
                <w:b w:val="false"/>
                <w:i w:val="false"/>
                <w:color w:val="000000"/>
                <w:sz w:val="20"/>
              </w:rPr>
              <w:t xml:space="preserve">
ақпараттағы өзгеріс- </w:t>
            </w:r>
            <w:r>
              <w:br/>
            </w:r>
            <w:r>
              <w:rPr>
                <w:rFonts w:ascii="Times New Roman"/>
                <w:b w:val="false"/>
                <w:i w:val="false"/>
                <w:color w:val="000000"/>
                <w:sz w:val="20"/>
              </w:rPr>
              <w:t xml:space="preserve">
терді, әуеайлақтың </w:t>
            </w:r>
            <w:r>
              <w:br/>
            </w:r>
            <w:r>
              <w:rPr>
                <w:rFonts w:ascii="Times New Roman"/>
                <w:b w:val="false"/>
                <w:i w:val="false"/>
                <w:color w:val="000000"/>
                <w:sz w:val="20"/>
              </w:rPr>
              <w:t xml:space="preserve">
техникалық жағдайын, </w:t>
            </w:r>
            <w:r>
              <w:br/>
            </w:r>
            <w:r>
              <w:rPr>
                <w:rFonts w:ascii="Times New Roman"/>
                <w:b w:val="false"/>
                <w:i w:val="false"/>
                <w:color w:val="000000"/>
                <w:sz w:val="20"/>
              </w:rPr>
              <w:t xml:space="preserve">
ұшу-қону жолағын, </w:t>
            </w:r>
            <w:r>
              <w:br/>
            </w:r>
            <w:r>
              <w:rPr>
                <w:rFonts w:ascii="Times New Roman"/>
                <w:b w:val="false"/>
                <w:i w:val="false"/>
                <w:color w:val="000000"/>
                <w:sz w:val="20"/>
              </w:rPr>
              <w:t xml:space="preserve">
рульдік жолдарды, әуе </w:t>
            </w:r>
            <w:r>
              <w:br/>
            </w:r>
            <w:r>
              <w:rPr>
                <w:rFonts w:ascii="Times New Roman"/>
                <w:b w:val="false"/>
                <w:i w:val="false"/>
                <w:color w:val="000000"/>
                <w:sz w:val="20"/>
              </w:rPr>
              <w:t xml:space="preserve">
кемелердің тұрақ </w:t>
            </w:r>
            <w:r>
              <w:br/>
            </w:r>
            <w:r>
              <w:rPr>
                <w:rFonts w:ascii="Times New Roman"/>
                <w:b w:val="false"/>
                <w:i w:val="false"/>
                <w:color w:val="000000"/>
                <w:sz w:val="20"/>
              </w:rPr>
              <w:t xml:space="preserve">
орнын жариялау.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перрон </w:t>
            </w:r>
            <w:r>
              <w:br/>
            </w:r>
            <w:r>
              <w:rPr>
                <w:rFonts w:ascii="Times New Roman"/>
                <w:b w:val="false"/>
                <w:i w:val="false"/>
                <w:color w:val="000000"/>
                <w:sz w:val="20"/>
              </w:rPr>
              <w:t xml:space="preserve">
бойынша арнайы техника, </w:t>
            </w:r>
            <w:r>
              <w:br/>
            </w:r>
            <w:r>
              <w:rPr>
                <w:rFonts w:ascii="Times New Roman"/>
                <w:b w:val="false"/>
                <w:i w:val="false"/>
                <w:color w:val="000000"/>
                <w:sz w:val="20"/>
              </w:rPr>
              <w:t xml:space="preserve">
арнайы көлік, машиналар </w:t>
            </w:r>
            <w:r>
              <w:br/>
            </w:r>
            <w:r>
              <w:rPr>
                <w:rFonts w:ascii="Times New Roman"/>
                <w:b w:val="false"/>
                <w:i w:val="false"/>
                <w:color w:val="000000"/>
                <w:sz w:val="20"/>
              </w:rPr>
              <w:t xml:space="preserve">
мен механизмдер </w:t>
            </w:r>
            <w:r>
              <w:br/>
            </w:r>
            <w:r>
              <w:rPr>
                <w:rFonts w:ascii="Times New Roman"/>
                <w:b w:val="false"/>
                <w:i w:val="false"/>
                <w:color w:val="000000"/>
                <w:sz w:val="20"/>
              </w:rPr>
              <w:t xml:space="preserve">
қозғалысын ұйымдастыру.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 және оның </w:t>
            </w:r>
            <w:r>
              <w:br/>
            </w:r>
            <w:r>
              <w:rPr>
                <w:rFonts w:ascii="Times New Roman"/>
                <w:b w:val="false"/>
                <w:i w:val="false"/>
                <w:color w:val="000000"/>
                <w:sz w:val="20"/>
              </w:rPr>
              <w:t xml:space="preserve">
маңайында қозғалатын </w:t>
            </w:r>
            <w:r>
              <w:br/>
            </w:r>
            <w:r>
              <w:rPr>
                <w:rFonts w:ascii="Times New Roman"/>
                <w:b w:val="false"/>
                <w:i w:val="false"/>
                <w:color w:val="000000"/>
                <w:sz w:val="20"/>
              </w:rPr>
              <w:t xml:space="preserve">
көлік құралдарын </w:t>
            </w:r>
            <w:r>
              <w:br/>
            </w:r>
            <w:r>
              <w:rPr>
                <w:rFonts w:ascii="Times New Roman"/>
                <w:b w:val="false"/>
                <w:i w:val="false"/>
                <w:color w:val="000000"/>
                <w:sz w:val="20"/>
              </w:rPr>
              <w:t xml:space="preserve">
басқару және олармен </w:t>
            </w:r>
            <w:r>
              <w:br/>
            </w:r>
            <w:r>
              <w:rPr>
                <w:rFonts w:ascii="Times New Roman"/>
                <w:b w:val="false"/>
                <w:i w:val="false"/>
                <w:color w:val="000000"/>
                <w:sz w:val="20"/>
              </w:rPr>
              <w:t xml:space="preserve">
байланыс.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база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құрылыс- </w:t>
            </w:r>
            <w:r>
              <w:br/>
            </w:r>
            <w:r>
              <w:rPr>
                <w:rFonts w:ascii="Times New Roman"/>
                <w:b w:val="false"/>
                <w:i w:val="false"/>
                <w:color w:val="000000"/>
                <w:sz w:val="20"/>
              </w:rPr>
              <w:t xml:space="preserve">
тардың, пайдалану </w:t>
            </w:r>
            <w:r>
              <w:br/>
            </w:r>
            <w:r>
              <w:rPr>
                <w:rFonts w:ascii="Times New Roman"/>
                <w:b w:val="false"/>
                <w:i w:val="false"/>
                <w:color w:val="000000"/>
                <w:sz w:val="20"/>
              </w:rPr>
              <w:t xml:space="preserve">
учаскелерінің жай-күйі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көлік қызметі </w:t>
            </w:r>
            <w:r>
              <w:br/>
            </w:r>
            <w:r>
              <w:rPr>
                <w:rFonts w:ascii="Times New Roman"/>
                <w:b w:val="false"/>
                <w:i w:val="false"/>
                <w:color w:val="000000"/>
                <w:sz w:val="20"/>
              </w:rPr>
              <w:t xml:space="preserve">
бөлімшелерін орналастыру.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машина </w:t>
            </w:r>
            <w:r>
              <w:br/>
            </w:r>
            <w:r>
              <w:rPr>
                <w:rFonts w:ascii="Times New Roman"/>
                <w:b w:val="false"/>
                <w:i w:val="false"/>
                <w:color w:val="000000"/>
                <w:sz w:val="20"/>
              </w:rPr>
              <w:t xml:space="preserve">
тұрағының орны.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машинаны желіге </w:t>
            </w:r>
            <w:r>
              <w:br/>
            </w:r>
            <w:r>
              <w:rPr>
                <w:rFonts w:ascii="Times New Roman"/>
                <w:b w:val="false"/>
                <w:i w:val="false"/>
                <w:color w:val="000000"/>
                <w:sz w:val="20"/>
              </w:rPr>
              <w:t xml:space="preserve">
шығару тәртібі.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машинаны пайдалану.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машиналарды </w:t>
            </w:r>
            <w:r>
              <w:br/>
            </w:r>
            <w:r>
              <w:rPr>
                <w:rFonts w:ascii="Times New Roman"/>
                <w:b w:val="false"/>
                <w:i w:val="false"/>
                <w:color w:val="000000"/>
                <w:sz w:val="20"/>
              </w:rPr>
              <w:t xml:space="preserve">
пайдалану тәртібі, </w:t>
            </w:r>
            <w:r>
              <w:br/>
            </w:r>
            <w:r>
              <w:rPr>
                <w:rFonts w:ascii="Times New Roman"/>
                <w:b w:val="false"/>
                <w:i w:val="false"/>
                <w:color w:val="000000"/>
                <w:sz w:val="20"/>
              </w:rPr>
              <w:t xml:space="preserve">
арнайы көлік қызметі- </w:t>
            </w:r>
            <w:r>
              <w:br/>
            </w:r>
            <w:r>
              <w:rPr>
                <w:rFonts w:ascii="Times New Roman"/>
                <w:b w:val="false"/>
                <w:i w:val="false"/>
                <w:color w:val="000000"/>
                <w:sz w:val="20"/>
              </w:rPr>
              <w:t xml:space="preserve">
нің өзге авиакәсіпорын </w:t>
            </w:r>
            <w:r>
              <w:br/>
            </w:r>
            <w:r>
              <w:rPr>
                <w:rFonts w:ascii="Times New Roman"/>
                <w:b w:val="false"/>
                <w:i w:val="false"/>
                <w:color w:val="000000"/>
                <w:sz w:val="20"/>
              </w:rPr>
              <w:t xml:space="preserve">
қызметтерімен өзара </w:t>
            </w:r>
            <w:r>
              <w:br/>
            </w:r>
            <w:r>
              <w:rPr>
                <w:rFonts w:ascii="Times New Roman"/>
                <w:b w:val="false"/>
                <w:i w:val="false"/>
                <w:color w:val="000000"/>
                <w:sz w:val="20"/>
              </w:rPr>
              <w:t xml:space="preserve">
қатынасы.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машиналарды </w:t>
            </w:r>
            <w:r>
              <w:br/>
            </w:r>
            <w:r>
              <w:rPr>
                <w:rFonts w:ascii="Times New Roman"/>
                <w:b w:val="false"/>
                <w:i w:val="false"/>
                <w:color w:val="000000"/>
                <w:sz w:val="20"/>
              </w:rPr>
              <w:t xml:space="preserve">
қабылдау және беру </w:t>
            </w:r>
            <w:r>
              <w:br/>
            </w:r>
            <w:r>
              <w:rPr>
                <w:rFonts w:ascii="Times New Roman"/>
                <w:b w:val="false"/>
                <w:i w:val="false"/>
                <w:color w:val="000000"/>
                <w:sz w:val="20"/>
              </w:rPr>
              <w:t xml:space="preserve">
тәртібі.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Жұмыстарды жоспарлау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Жүргізушілер жұмысы </w:t>
            </w:r>
            <w:r>
              <w:br/>
            </w:r>
            <w:r>
              <w:rPr>
                <w:rFonts w:ascii="Times New Roman"/>
                <w:b w:val="false"/>
                <w:i w:val="false"/>
                <w:color w:val="000000"/>
                <w:sz w:val="20"/>
              </w:rPr>
              <w:t xml:space="preserve">
технологиясының </w:t>
            </w:r>
            <w:r>
              <w:br/>
            </w:r>
            <w:r>
              <w:rPr>
                <w:rFonts w:ascii="Times New Roman"/>
                <w:b w:val="false"/>
                <w:i w:val="false"/>
                <w:color w:val="000000"/>
                <w:sz w:val="20"/>
              </w:rPr>
              <w:t xml:space="preserve">
бар болуы.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Ауысудың медициналық </w:t>
            </w:r>
            <w:r>
              <w:br/>
            </w:r>
            <w:r>
              <w:rPr>
                <w:rFonts w:ascii="Times New Roman"/>
                <w:b w:val="false"/>
                <w:i w:val="false"/>
                <w:color w:val="000000"/>
                <w:sz w:val="20"/>
              </w:rPr>
              <w:t xml:space="preserve">
тексеруден өтуі.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орнында </w:t>
            </w:r>
            <w:r>
              <w:br/>
            </w:r>
            <w:r>
              <w:rPr>
                <w:rFonts w:ascii="Times New Roman"/>
                <w:b w:val="false"/>
                <w:i w:val="false"/>
                <w:color w:val="000000"/>
                <w:sz w:val="20"/>
              </w:rPr>
              <w:t xml:space="preserve">
нұсқаулықты тіркеу </w:t>
            </w:r>
            <w:r>
              <w:br/>
            </w:r>
            <w:r>
              <w:rPr>
                <w:rFonts w:ascii="Times New Roman"/>
                <w:b w:val="false"/>
                <w:i w:val="false"/>
                <w:color w:val="000000"/>
                <w:sz w:val="20"/>
              </w:rPr>
              <w:t xml:space="preserve">
журналы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машиналар мен </w:t>
            </w:r>
            <w:r>
              <w:br/>
            </w:r>
            <w:r>
              <w:rPr>
                <w:rFonts w:ascii="Times New Roman"/>
                <w:b w:val="false"/>
                <w:i w:val="false"/>
                <w:color w:val="000000"/>
                <w:sz w:val="20"/>
              </w:rPr>
              <w:t xml:space="preserve">
өндірістік-техникалық </w:t>
            </w:r>
            <w:r>
              <w:br/>
            </w:r>
            <w:r>
              <w:rPr>
                <w:rFonts w:ascii="Times New Roman"/>
                <w:b w:val="false"/>
                <w:i w:val="false"/>
                <w:color w:val="000000"/>
                <w:sz w:val="20"/>
              </w:rPr>
              <w:t xml:space="preserve">
базаны тексеру акті- </w:t>
            </w:r>
            <w:r>
              <w:br/>
            </w:r>
            <w:r>
              <w:rPr>
                <w:rFonts w:ascii="Times New Roman"/>
                <w:b w:val="false"/>
                <w:i w:val="false"/>
                <w:color w:val="000000"/>
                <w:sz w:val="20"/>
              </w:rPr>
              <w:t xml:space="preserve">
лерінің бар болуы.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машиналарды </w:t>
            </w:r>
            <w:r>
              <w:br/>
            </w:r>
            <w:r>
              <w:rPr>
                <w:rFonts w:ascii="Times New Roman"/>
                <w:b w:val="false"/>
                <w:i w:val="false"/>
                <w:color w:val="000000"/>
                <w:sz w:val="20"/>
              </w:rPr>
              <w:t xml:space="preserve">
және автомобильдерді </w:t>
            </w:r>
            <w:r>
              <w:br/>
            </w:r>
            <w:r>
              <w:rPr>
                <w:rFonts w:ascii="Times New Roman"/>
                <w:b w:val="false"/>
                <w:i w:val="false"/>
                <w:color w:val="000000"/>
                <w:sz w:val="20"/>
              </w:rPr>
              <w:t xml:space="preserve">
желіге шығару журналы- </w:t>
            </w:r>
            <w:r>
              <w:br/>
            </w:r>
            <w:r>
              <w:rPr>
                <w:rFonts w:ascii="Times New Roman"/>
                <w:b w:val="false"/>
                <w:i w:val="false"/>
                <w:color w:val="000000"/>
                <w:sz w:val="20"/>
              </w:rPr>
              <w:t xml:space="preserve">
ның бар болуы мен </w:t>
            </w:r>
            <w:r>
              <w:br/>
            </w:r>
            <w:r>
              <w:rPr>
                <w:rFonts w:ascii="Times New Roman"/>
                <w:b w:val="false"/>
                <w:i w:val="false"/>
                <w:color w:val="000000"/>
                <w:sz w:val="20"/>
              </w:rPr>
              <w:t xml:space="preserve">
оны жүргізу.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кемесіне арнайы </w:t>
            </w:r>
            <w:r>
              <w:br/>
            </w:r>
            <w:r>
              <w:rPr>
                <w:rFonts w:ascii="Times New Roman"/>
                <w:b w:val="false"/>
                <w:i w:val="false"/>
                <w:color w:val="000000"/>
                <w:sz w:val="20"/>
              </w:rPr>
              <w:t xml:space="preserve">
машиналардың келуін </w:t>
            </w:r>
            <w:r>
              <w:br/>
            </w:r>
            <w:r>
              <w:rPr>
                <w:rFonts w:ascii="Times New Roman"/>
                <w:b w:val="false"/>
                <w:i w:val="false"/>
                <w:color w:val="000000"/>
                <w:sz w:val="20"/>
              </w:rPr>
              <w:t xml:space="preserve">
(кетуін) басқару </w:t>
            </w:r>
            <w:r>
              <w:br/>
            </w:r>
            <w:r>
              <w:rPr>
                <w:rFonts w:ascii="Times New Roman"/>
                <w:b w:val="false"/>
                <w:i w:val="false"/>
                <w:color w:val="000000"/>
                <w:sz w:val="20"/>
              </w:rPr>
              <w:t xml:space="preserve">
құқығының куәлігі </w:t>
            </w:r>
            <w:r>
              <w:br/>
            </w:r>
            <w:r>
              <w:rPr>
                <w:rFonts w:ascii="Times New Roman"/>
                <w:b w:val="false"/>
                <w:i w:val="false"/>
                <w:color w:val="000000"/>
                <w:sz w:val="20"/>
              </w:rPr>
              <w:t xml:space="preserve">
бар болуы.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көлік қызме- </w:t>
            </w:r>
            <w:r>
              <w:br/>
            </w:r>
            <w:r>
              <w:rPr>
                <w:rFonts w:ascii="Times New Roman"/>
                <w:b w:val="false"/>
                <w:i w:val="false"/>
                <w:color w:val="000000"/>
                <w:sz w:val="20"/>
              </w:rPr>
              <w:t xml:space="preserve">
тінің жұмысын </w:t>
            </w:r>
            <w:r>
              <w:br/>
            </w:r>
            <w:r>
              <w:rPr>
                <w:rFonts w:ascii="Times New Roman"/>
                <w:b w:val="false"/>
                <w:i w:val="false"/>
                <w:color w:val="000000"/>
                <w:sz w:val="20"/>
              </w:rPr>
              <w:t xml:space="preserve">
есепке алу жөніндегі </w:t>
            </w:r>
            <w:r>
              <w:br/>
            </w:r>
            <w:r>
              <w:rPr>
                <w:rFonts w:ascii="Times New Roman"/>
                <w:b w:val="false"/>
                <w:i w:val="false"/>
                <w:color w:val="000000"/>
                <w:sz w:val="20"/>
              </w:rPr>
              <w:t xml:space="preserve">
нұсқаулықтың бар болуы.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көлік қызметі- </w:t>
            </w:r>
            <w:r>
              <w:br/>
            </w:r>
            <w:r>
              <w:rPr>
                <w:rFonts w:ascii="Times New Roman"/>
                <w:b w:val="false"/>
                <w:i w:val="false"/>
                <w:color w:val="000000"/>
                <w:sz w:val="20"/>
              </w:rPr>
              <w:t xml:space="preserve">
нің жеке құрамының </w:t>
            </w:r>
            <w:r>
              <w:br/>
            </w:r>
            <w:r>
              <w:rPr>
                <w:rFonts w:ascii="Times New Roman"/>
                <w:b w:val="false"/>
                <w:i w:val="false"/>
                <w:color w:val="000000"/>
                <w:sz w:val="20"/>
              </w:rPr>
              <w:t xml:space="preserve">
біліктілігін жоғарылату.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Жүргізушілерді әуеай- </w:t>
            </w:r>
            <w:r>
              <w:br/>
            </w:r>
            <w:r>
              <w:rPr>
                <w:rFonts w:ascii="Times New Roman"/>
                <w:b w:val="false"/>
                <w:i w:val="false"/>
                <w:color w:val="000000"/>
                <w:sz w:val="20"/>
              </w:rPr>
              <w:t xml:space="preserve">
лақтағы жұмысқа, </w:t>
            </w:r>
            <w:r>
              <w:br/>
            </w:r>
            <w:r>
              <w:rPr>
                <w:rFonts w:ascii="Times New Roman"/>
                <w:b w:val="false"/>
                <w:i w:val="false"/>
                <w:color w:val="000000"/>
                <w:sz w:val="20"/>
              </w:rPr>
              <w:t xml:space="preserve">
күзгі-қысқы навигация- </w:t>
            </w:r>
            <w:r>
              <w:br/>
            </w:r>
            <w:r>
              <w:rPr>
                <w:rFonts w:ascii="Times New Roman"/>
                <w:b w:val="false"/>
                <w:i w:val="false"/>
                <w:color w:val="000000"/>
                <w:sz w:val="20"/>
              </w:rPr>
              <w:t xml:space="preserve">
ға және көктемгі-жазғы </w:t>
            </w:r>
            <w:r>
              <w:br/>
            </w:r>
            <w:r>
              <w:rPr>
                <w:rFonts w:ascii="Times New Roman"/>
                <w:b w:val="false"/>
                <w:i w:val="false"/>
                <w:color w:val="000000"/>
                <w:sz w:val="20"/>
              </w:rPr>
              <w:t xml:space="preserve">
навигацияға рұқсат </w:t>
            </w:r>
            <w:r>
              <w:br/>
            </w:r>
            <w:r>
              <w:rPr>
                <w:rFonts w:ascii="Times New Roman"/>
                <w:b w:val="false"/>
                <w:i w:val="false"/>
                <w:color w:val="000000"/>
                <w:sz w:val="20"/>
              </w:rPr>
              <w:t xml:space="preserve">
беру.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Күзгі-қысқы навигацияда </w:t>
            </w:r>
            <w:r>
              <w:br/>
            </w:r>
            <w:r>
              <w:rPr>
                <w:rFonts w:ascii="Times New Roman"/>
                <w:b w:val="false"/>
                <w:i w:val="false"/>
                <w:color w:val="000000"/>
                <w:sz w:val="20"/>
              </w:rPr>
              <w:t xml:space="preserve">
және көктемгі-жазғы </w:t>
            </w:r>
            <w:r>
              <w:br/>
            </w:r>
            <w:r>
              <w:rPr>
                <w:rFonts w:ascii="Times New Roman"/>
                <w:b w:val="false"/>
                <w:i w:val="false"/>
                <w:color w:val="000000"/>
                <w:sz w:val="20"/>
              </w:rPr>
              <w:t xml:space="preserve">
навигацияда келу және </w:t>
            </w:r>
            <w:r>
              <w:br/>
            </w:r>
            <w:r>
              <w:rPr>
                <w:rFonts w:ascii="Times New Roman"/>
                <w:b w:val="false"/>
                <w:i w:val="false"/>
                <w:color w:val="000000"/>
                <w:sz w:val="20"/>
              </w:rPr>
              <w:t xml:space="preserve">
кету бұйрығының </w:t>
            </w:r>
            <w:r>
              <w:br/>
            </w:r>
            <w:r>
              <w:rPr>
                <w:rFonts w:ascii="Times New Roman"/>
                <w:b w:val="false"/>
                <w:i w:val="false"/>
                <w:color w:val="000000"/>
                <w:sz w:val="20"/>
              </w:rPr>
              <w:t xml:space="preserve">
бар болуы.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қамтамасыз ету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қауіпсіздігі </w:t>
            </w:r>
            <w:r>
              <w:br/>
            </w:r>
            <w:r>
              <w:rPr>
                <w:rFonts w:ascii="Times New Roman"/>
                <w:b w:val="false"/>
                <w:i w:val="false"/>
                <w:color w:val="000000"/>
                <w:sz w:val="20"/>
              </w:rPr>
              <w:t xml:space="preserve">
жөніндегі ақпарат </w:t>
            </w:r>
            <w:r>
              <w:br/>
            </w:r>
            <w:r>
              <w:rPr>
                <w:rFonts w:ascii="Times New Roman"/>
                <w:b w:val="false"/>
                <w:i w:val="false"/>
                <w:color w:val="000000"/>
                <w:sz w:val="20"/>
              </w:rPr>
              <w:t xml:space="preserve">
(бұйрықтар мен нұсқау- </w:t>
            </w:r>
            <w:r>
              <w:br/>
            </w:r>
            <w:r>
              <w:rPr>
                <w:rFonts w:ascii="Times New Roman"/>
                <w:b w:val="false"/>
                <w:i w:val="false"/>
                <w:color w:val="000000"/>
                <w:sz w:val="20"/>
              </w:rPr>
              <w:t xml:space="preserve">
лар) түсуінің </w:t>
            </w:r>
            <w:r>
              <w:br/>
            </w:r>
            <w:r>
              <w:rPr>
                <w:rFonts w:ascii="Times New Roman"/>
                <w:b w:val="false"/>
                <w:i w:val="false"/>
                <w:color w:val="000000"/>
                <w:sz w:val="20"/>
              </w:rPr>
              <w:t xml:space="preserve">
уақтылығы.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және </w:t>
            </w:r>
            <w:r>
              <w:br/>
            </w:r>
            <w:r>
              <w:rPr>
                <w:rFonts w:ascii="Times New Roman"/>
                <w:b w:val="false"/>
                <w:i w:val="false"/>
                <w:color w:val="000000"/>
                <w:sz w:val="20"/>
              </w:rPr>
              <w:t xml:space="preserve">
басшылық құжаттарының </w:t>
            </w:r>
            <w:r>
              <w:br/>
            </w:r>
            <w:r>
              <w:rPr>
                <w:rFonts w:ascii="Times New Roman"/>
                <w:b w:val="false"/>
                <w:i w:val="false"/>
                <w:color w:val="000000"/>
                <w:sz w:val="20"/>
              </w:rPr>
              <w:t xml:space="preserve">
келіп түсуі және </w:t>
            </w:r>
            <w:r>
              <w:br/>
            </w:r>
            <w:r>
              <w:rPr>
                <w:rFonts w:ascii="Times New Roman"/>
                <w:b w:val="false"/>
                <w:i w:val="false"/>
                <w:color w:val="000000"/>
                <w:sz w:val="20"/>
              </w:rPr>
              <w:t xml:space="preserve">
оларға өзгерістер </w:t>
            </w:r>
            <w:r>
              <w:br/>
            </w:r>
            <w:r>
              <w:rPr>
                <w:rFonts w:ascii="Times New Roman"/>
                <w:b w:val="false"/>
                <w:i w:val="false"/>
                <w:color w:val="000000"/>
                <w:sz w:val="20"/>
              </w:rPr>
              <w:t xml:space="preserve">
енгізу.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Пайдаланушының жеке </w:t>
            </w:r>
            <w:r>
              <w:br/>
            </w:r>
            <w:r>
              <w:rPr>
                <w:rFonts w:ascii="Times New Roman"/>
                <w:b w:val="false"/>
                <w:i w:val="false"/>
                <w:color w:val="000000"/>
                <w:sz w:val="20"/>
              </w:rPr>
              <w:t xml:space="preserve">
құрамға ұшу қауіпсіз- </w:t>
            </w:r>
            <w:r>
              <w:br/>
            </w:r>
            <w:r>
              <w:rPr>
                <w:rFonts w:ascii="Times New Roman"/>
                <w:b w:val="false"/>
                <w:i w:val="false"/>
                <w:color w:val="000000"/>
                <w:sz w:val="20"/>
              </w:rPr>
              <w:t xml:space="preserve">
дігі бойынша бұйрықтар, </w:t>
            </w:r>
            <w:r>
              <w:br/>
            </w:r>
            <w:r>
              <w:rPr>
                <w:rFonts w:ascii="Times New Roman"/>
                <w:b w:val="false"/>
                <w:i w:val="false"/>
                <w:color w:val="000000"/>
                <w:sz w:val="20"/>
              </w:rPr>
              <w:t xml:space="preserve">
нұсқаулар мен ақпа- </w:t>
            </w:r>
            <w:r>
              <w:br/>
            </w:r>
            <w:r>
              <w:rPr>
                <w:rFonts w:ascii="Times New Roman"/>
                <w:b w:val="false"/>
                <w:i w:val="false"/>
                <w:color w:val="000000"/>
                <w:sz w:val="20"/>
              </w:rPr>
              <w:t xml:space="preserve">
раттарды жеткізу және </w:t>
            </w:r>
            <w:r>
              <w:br/>
            </w:r>
            <w:r>
              <w:rPr>
                <w:rFonts w:ascii="Times New Roman"/>
                <w:b w:val="false"/>
                <w:i w:val="false"/>
                <w:color w:val="000000"/>
                <w:sz w:val="20"/>
              </w:rPr>
              <w:t xml:space="preserve">
зерделеудің уақтылығы.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машиналардың жұмысын ұйымдастыру, </w:t>
            </w:r>
            <w:r>
              <w:br/>
            </w:r>
            <w:r>
              <w:rPr>
                <w:rFonts w:ascii="Times New Roman"/>
                <w:b w:val="false"/>
                <w:i w:val="false"/>
                <w:color w:val="000000"/>
                <w:sz w:val="20"/>
              </w:rPr>
              <w:t>
</w:t>
            </w:r>
            <w:r>
              <w:rPr>
                <w:rFonts w:ascii="Times New Roman"/>
                <w:b/>
                <w:i w:val="false"/>
                <w:color w:val="000000"/>
                <w:sz w:val="20"/>
              </w:rPr>
              <w:t xml:space="preserve">әуе кемелердін зақымдануды ескерту және </w:t>
            </w:r>
            <w:r>
              <w:br/>
            </w:r>
            <w:r>
              <w:rPr>
                <w:rFonts w:ascii="Times New Roman"/>
                <w:b w:val="false"/>
                <w:i w:val="false"/>
                <w:color w:val="000000"/>
                <w:sz w:val="20"/>
              </w:rPr>
              <w:t>
</w:t>
            </w:r>
            <w:r>
              <w:rPr>
                <w:rFonts w:ascii="Times New Roman"/>
                <w:b/>
                <w:i w:val="false"/>
                <w:color w:val="000000"/>
                <w:sz w:val="20"/>
              </w:rPr>
              <w:t xml:space="preserve">жол-көліктік оқиғалар жөніндегі шаралар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кемелеріне </w:t>
            </w:r>
            <w:r>
              <w:br/>
            </w:r>
            <w:r>
              <w:rPr>
                <w:rFonts w:ascii="Times New Roman"/>
                <w:b w:val="false"/>
                <w:i w:val="false"/>
                <w:color w:val="000000"/>
                <w:sz w:val="20"/>
              </w:rPr>
              <w:t xml:space="preserve">
техникалық және </w:t>
            </w:r>
            <w:r>
              <w:br/>
            </w:r>
            <w:r>
              <w:rPr>
                <w:rFonts w:ascii="Times New Roman"/>
                <w:b w:val="false"/>
                <w:i w:val="false"/>
                <w:color w:val="000000"/>
                <w:sz w:val="20"/>
              </w:rPr>
              <w:t xml:space="preserve">
коммерциялық қызмет </w:t>
            </w:r>
            <w:r>
              <w:br/>
            </w:r>
            <w:r>
              <w:rPr>
                <w:rFonts w:ascii="Times New Roman"/>
                <w:b w:val="false"/>
                <w:i w:val="false"/>
                <w:color w:val="000000"/>
                <w:sz w:val="20"/>
              </w:rPr>
              <w:t xml:space="preserve">
көрсету кезінде арнайы </w:t>
            </w:r>
            <w:r>
              <w:br/>
            </w:r>
            <w:r>
              <w:rPr>
                <w:rFonts w:ascii="Times New Roman"/>
                <w:b w:val="false"/>
                <w:i w:val="false"/>
                <w:color w:val="000000"/>
                <w:sz w:val="20"/>
              </w:rPr>
              <w:t xml:space="preserve">
машиналардың </w:t>
            </w:r>
            <w:r>
              <w:br/>
            </w:r>
            <w:r>
              <w:rPr>
                <w:rFonts w:ascii="Times New Roman"/>
                <w:b w:val="false"/>
                <w:i w:val="false"/>
                <w:color w:val="000000"/>
                <w:sz w:val="20"/>
              </w:rPr>
              <w:t xml:space="preserve">
жұмысын ұйымдастыру.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Әуеайлақты пайдаланып </w:t>
            </w:r>
            <w:r>
              <w:br/>
            </w:r>
            <w:r>
              <w:rPr>
                <w:rFonts w:ascii="Times New Roman"/>
                <w:b w:val="false"/>
                <w:i w:val="false"/>
                <w:color w:val="000000"/>
                <w:sz w:val="20"/>
              </w:rPr>
              <w:t xml:space="preserve">
күтіп ұстау кезінде </w:t>
            </w:r>
            <w:r>
              <w:br/>
            </w:r>
            <w:r>
              <w:rPr>
                <w:rFonts w:ascii="Times New Roman"/>
                <w:b w:val="false"/>
                <w:i w:val="false"/>
                <w:color w:val="000000"/>
                <w:sz w:val="20"/>
              </w:rPr>
              <w:t xml:space="preserve">
арнайы машиналардың </w:t>
            </w:r>
            <w:r>
              <w:br/>
            </w:r>
            <w:r>
              <w:rPr>
                <w:rFonts w:ascii="Times New Roman"/>
                <w:b w:val="false"/>
                <w:i w:val="false"/>
                <w:color w:val="000000"/>
                <w:sz w:val="20"/>
              </w:rPr>
              <w:t xml:space="preserve">
жұмысын ұйымдастыру.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 ұшып </w:t>
            </w:r>
            <w:r>
              <w:br/>
            </w:r>
            <w:r>
              <w:rPr>
                <w:rFonts w:ascii="Times New Roman"/>
                <w:b w:val="false"/>
                <w:i w:val="false"/>
                <w:color w:val="000000"/>
                <w:sz w:val="20"/>
              </w:rPr>
              <w:t xml:space="preserve">
шығуының кідіруінің </w:t>
            </w:r>
            <w:r>
              <w:br/>
            </w:r>
            <w:r>
              <w:rPr>
                <w:rFonts w:ascii="Times New Roman"/>
                <w:b w:val="false"/>
                <w:i w:val="false"/>
                <w:color w:val="000000"/>
                <w:sz w:val="20"/>
              </w:rPr>
              <w:t xml:space="preserve">
алдын-алу бойынша </w:t>
            </w:r>
            <w:r>
              <w:br/>
            </w:r>
            <w:r>
              <w:rPr>
                <w:rFonts w:ascii="Times New Roman"/>
                <w:b w:val="false"/>
                <w:i w:val="false"/>
                <w:color w:val="000000"/>
                <w:sz w:val="20"/>
              </w:rPr>
              <w:t xml:space="preserve">
шаралар.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кемелердің </w:t>
            </w:r>
            <w:r>
              <w:br/>
            </w:r>
            <w:r>
              <w:rPr>
                <w:rFonts w:ascii="Times New Roman"/>
                <w:b w:val="false"/>
                <w:i w:val="false"/>
                <w:color w:val="000000"/>
                <w:sz w:val="20"/>
              </w:rPr>
              <w:t xml:space="preserve">
зақымдануының алдын-алу </w:t>
            </w:r>
            <w:r>
              <w:br/>
            </w:r>
            <w:r>
              <w:rPr>
                <w:rFonts w:ascii="Times New Roman"/>
                <w:b w:val="false"/>
                <w:i w:val="false"/>
                <w:color w:val="000000"/>
                <w:sz w:val="20"/>
              </w:rPr>
              <w:t xml:space="preserve">
бойынша шаралар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Жол-көліктік оқиғалар, </w:t>
            </w:r>
            <w:r>
              <w:br/>
            </w:r>
            <w:r>
              <w:rPr>
                <w:rFonts w:ascii="Times New Roman"/>
                <w:b w:val="false"/>
                <w:i w:val="false"/>
                <w:color w:val="000000"/>
                <w:sz w:val="20"/>
              </w:rPr>
              <w:t xml:space="preserve">
олардың жіктелуі, </w:t>
            </w:r>
            <w:r>
              <w:br/>
            </w:r>
            <w:r>
              <w:rPr>
                <w:rFonts w:ascii="Times New Roman"/>
                <w:b w:val="false"/>
                <w:i w:val="false"/>
                <w:color w:val="000000"/>
                <w:sz w:val="20"/>
              </w:rPr>
              <w:t xml:space="preserve">
алдын-алу және есепке </w:t>
            </w:r>
            <w:r>
              <w:br/>
            </w:r>
            <w:r>
              <w:rPr>
                <w:rFonts w:ascii="Times New Roman"/>
                <w:b w:val="false"/>
                <w:i w:val="false"/>
                <w:color w:val="000000"/>
                <w:sz w:val="20"/>
              </w:rPr>
              <w:t xml:space="preserve">
алу.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машиналарға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көрсету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машиналарға </w:t>
            </w:r>
            <w:r>
              <w:br/>
            </w:r>
            <w:r>
              <w:rPr>
                <w:rFonts w:ascii="Times New Roman"/>
                <w:b w:val="false"/>
                <w:i w:val="false"/>
                <w:color w:val="000000"/>
                <w:sz w:val="20"/>
              </w:rPr>
              <w:t xml:space="preserve">
техникалық қызмет </w:t>
            </w:r>
            <w:r>
              <w:br/>
            </w:r>
            <w:r>
              <w:rPr>
                <w:rFonts w:ascii="Times New Roman"/>
                <w:b w:val="false"/>
                <w:i w:val="false"/>
                <w:color w:val="000000"/>
                <w:sz w:val="20"/>
              </w:rPr>
              <w:t xml:space="preserve">
көрсету түрлері, </w:t>
            </w:r>
            <w:r>
              <w:br/>
            </w:r>
            <w:r>
              <w:rPr>
                <w:rFonts w:ascii="Times New Roman"/>
                <w:b w:val="false"/>
                <w:i w:val="false"/>
                <w:color w:val="000000"/>
                <w:sz w:val="20"/>
              </w:rPr>
              <w:t xml:space="preserve">
мерзімділігі және </w:t>
            </w:r>
            <w:r>
              <w:br/>
            </w:r>
            <w:r>
              <w:rPr>
                <w:rFonts w:ascii="Times New Roman"/>
                <w:b w:val="false"/>
                <w:i w:val="false"/>
                <w:color w:val="000000"/>
                <w:sz w:val="20"/>
              </w:rPr>
              <w:t xml:space="preserve">
еңбек сиымдылығы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w:t>
            </w:r>
            <w:r>
              <w:br/>
            </w:r>
            <w:r>
              <w:rPr>
                <w:rFonts w:ascii="Times New Roman"/>
                <w:b w:val="false"/>
                <w:i w:val="false"/>
                <w:color w:val="000000"/>
                <w:sz w:val="20"/>
              </w:rPr>
              <w:t xml:space="preserve">
көрсетуді ұйымдастыру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w:t>
            </w:r>
            <w:r>
              <w:br/>
            </w:r>
            <w:r>
              <w:rPr>
                <w:rFonts w:ascii="Times New Roman"/>
                <w:b w:val="false"/>
                <w:i w:val="false"/>
                <w:color w:val="000000"/>
                <w:sz w:val="20"/>
              </w:rPr>
              <w:t xml:space="preserve">
қоршаған ортаны қорғау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көлік қызметіне </w:t>
            </w:r>
            <w:r>
              <w:br/>
            </w:r>
            <w:r>
              <w:rPr>
                <w:rFonts w:ascii="Times New Roman"/>
                <w:b w:val="false"/>
                <w:i w:val="false"/>
                <w:color w:val="000000"/>
                <w:sz w:val="20"/>
              </w:rPr>
              <w:t xml:space="preserve">
метрологиялық </w:t>
            </w:r>
            <w:r>
              <w:br/>
            </w:r>
            <w:r>
              <w:rPr>
                <w:rFonts w:ascii="Times New Roman"/>
                <w:b w:val="false"/>
                <w:i w:val="false"/>
                <w:color w:val="000000"/>
                <w:sz w:val="20"/>
              </w:rPr>
              <w:t xml:space="preserve">
қамтамасыз ету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Спидометрлерді </w:t>
            </w:r>
            <w:r>
              <w:br/>
            </w:r>
            <w:r>
              <w:rPr>
                <w:rFonts w:ascii="Times New Roman"/>
                <w:b w:val="false"/>
                <w:i w:val="false"/>
                <w:color w:val="000000"/>
                <w:sz w:val="20"/>
              </w:rPr>
              <w:t xml:space="preserve">
пломбалау және олардың </w:t>
            </w:r>
            <w:r>
              <w:br/>
            </w:r>
            <w:r>
              <w:rPr>
                <w:rFonts w:ascii="Times New Roman"/>
                <w:b w:val="false"/>
                <w:i w:val="false"/>
                <w:color w:val="000000"/>
                <w:sz w:val="20"/>
              </w:rPr>
              <w:t xml:space="preserve">
приводтарын есепке алу </w:t>
            </w:r>
            <w:r>
              <w:br/>
            </w:r>
            <w:r>
              <w:rPr>
                <w:rFonts w:ascii="Times New Roman"/>
                <w:b w:val="false"/>
                <w:i w:val="false"/>
                <w:color w:val="000000"/>
                <w:sz w:val="20"/>
              </w:rPr>
              <w:t xml:space="preserve">
жөніндегі журналдың </w:t>
            </w:r>
            <w:r>
              <w:br/>
            </w:r>
            <w:r>
              <w:rPr>
                <w:rFonts w:ascii="Times New Roman"/>
                <w:b w:val="false"/>
                <w:i w:val="false"/>
                <w:color w:val="000000"/>
                <w:sz w:val="20"/>
              </w:rPr>
              <w:t xml:space="preserve">
бар болуы мен оны </w:t>
            </w:r>
            <w:r>
              <w:br/>
            </w:r>
            <w:r>
              <w:rPr>
                <w:rFonts w:ascii="Times New Roman"/>
                <w:b w:val="false"/>
                <w:i w:val="false"/>
                <w:color w:val="000000"/>
                <w:sz w:val="20"/>
              </w:rPr>
              <w:t xml:space="preserve">
жүргізу.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осы пайдаланушысы үшін міндетті емес; </w:t>
      </w:r>
      <w:r>
        <w:br/>
      </w:r>
      <w:r>
        <w:rPr>
          <w:rFonts w:ascii="Times New Roman"/>
          <w:b w:val="false"/>
          <w:i w:val="false"/>
          <w:color w:val="000000"/>
          <w:sz w:val="28"/>
        </w:rPr>
        <w:t xml:space="preserve">
      (-1) пайдаланушы сертификатын беруге кедергі келтіретін сәйкессіздіктер. </w:t>
      </w:r>
      <w:r>
        <w:br/>
      </w:r>
      <w:r>
        <w:rPr>
          <w:rFonts w:ascii="Times New Roman"/>
          <w:b w:val="false"/>
          <w:i w:val="false"/>
          <w:color w:val="000000"/>
          <w:sz w:val="28"/>
        </w:rPr>
        <w:t xml:space="preserve">
      (-2) келісілген мерзімдерде жойған жағдайларда немесе шектеулер енгізілгенде, пайдаланушының сертификатын беруге кедергі келтірмейтін сәйкессіздіктер. </w:t>
      </w:r>
      <w:r>
        <w:br/>
      </w:r>
      <w:r>
        <w:rPr>
          <w:rFonts w:ascii="Times New Roman"/>
          <w:b w:val="false"/>
          <w:i w:val="false"/>
          <w:color w:val="000000"/>
          <w:sz w:val="28"/>
        </w:rPr>
        <w:t xml:space="preserve">
      (-3) пайдаланушының сертификатын беруге кедергі келтірмейтін әрі өндірісті және сапа жүйесін жетілдіргенде жоюға болатын сәйкессіздіктер. </w:t>
      </w:r>
    </w:p>
    <w:p>
      <w:pPr>
        <w:spacing w:after="0"/>
        <w:ind w:left="0"/>
        <w:jc w:val="both"/>
      </w:pPr>
      <w:r>
        <w:rPr>
          <w:rFonts w:ascii="Times New Roman"/>
          <w:b/>
          <w:i w:val="false"/>
          <w:color w:val="000000"/>
          <w:sz w:val="28"/>
        </w:rPr>
        <w:t xml:space="preserve">           Азаматтық әуе кемелерін және өзге тұтынушыларды </w:t>
      </w:r>
      <w:r>
        <w:br/>
      </w:r>
      <w:r>
        <w:rPr>
          <w:rFonts w:ascii="Times New Roman"/>
          <w:b w:val="false"/>
          <w:i w:val="false"/>
          <w:color w:val="000000"/>
          <w:sz w:val="28"/>
        </w:rPr>
        <w:t>
</w:t>
      </w:r>
      <w:r>
        <w:rPr>
          <w:rFonts w:ascii="Times New Roman"/>
          <w:b/>
          <w:i w:val="false"/>
          <w:color w:val="000000"/>
          <w:sz w:val="28"/>
        </w:rPr>
        <w:t xml:space="preserve">    арнайы автокөліктік құралдармен қамтамасыз ету жөніндегі </w:t>
      </w:r>
      <w:r>
        <w:br/>
      </w:r>
      <w:r>
        <w:rPr>
          <w:rFonts w:ascii="Times New Roman"/>
          <w:b w:val="false"/>
          <w:i w:val="false"/>
          <w:color w:val="000000"/>
          <w:sz w:val="28"/>
        </w:rPr>
        <w:t>
</w:t>
      </w:r>
      <w:r>
        <w:rPr>
          <w:rFonts w:ascii="Times New Roman"/>
          <w:b/>
          <w:i w:val="false"/>
          <w:color w:val="000000"/>
          <w:sz w:val="28"/>
        </w:rPr>
        <w:t xml:space="preserve">      қызметтердің сертификаттық тексерудің бағдарламасына </w:t>
      </w:r>
      <w:r>
        <w:br/>
      </w:r>
      <w:r>
        <w:rPr>
          <w:rFonts w:ascii="Times New Roman"/>
          <w:b w:val="false"/>
          <w:i w:val="false"/>
          <w:color w:val="000000"/>
          <w:sz w:val="28"/>
        </w:rPr>
        <w:t>
</w:t>
      </w:r>
      <w:r>
        <w:rPr>
          <w:rFonts w:ascii="Times New Roman"/>
          <w:b/>
          <w:i w:val="false"/>
          <w:color w:val="000000"/>
          <w:sz w:val="28"/>
        </w:rPr>
        <w:t xml:space="preserve">                    сәйкессіздіктер тізбесі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(Өтінім берушінің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3433"/>
        <w:gridCol w:w="38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Сертификаттық </w:t>
            </w:r>
            <w:r>
              <w:br/>
            </w:r>
            <w:r>
              <w:rPr>
                <w:rFonts w:ascii="Times New Roman"/>
                <w:b w:val="false"/>
                <w:i w:val="false"/>
                <w:color w:val="000000"/>
                <w:sz w:val="20"/>
              </w:rPr>
              <w:t xml:space="preserve">
тексерудің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сындағы сәйкес- </w:t>
            </w:r>
            <w:r>
              <w:br/>
            </w:r>
            <w:r>
              <w:rPr>
                <w:rFonts w:ascii="Times New Roman"/>
                <w:b w:val="false"/>
                <w:i w:val="false"/>
                <w:color w:val="000000"/>
                <w:sz w:val="20"/>
              </w:rPr>
              <w:t xml:space="preserve">
сіздік пози- </w:t>
            </w:r>
            <w:r>
              <w:br/>
            </w:r>
            <w:r>
              <w:rPr>
                <w:rFonts w:ascii="Times New Roman"/>
                <w:b w:val="false"/>
                <w:i w:val="false"/>
                <w:color w:val="000000"/>
                <w:sz w:val="20"/>
              </w:rPr>
              <w:t xml:space="preserve">
циясының N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сәйкессіздіктің </w:t>
            </w:r>
            <w:r>
              <w:br/>
            </w:r>
            <w:r>
              <w:rPr>
                <w:rFonts w:ascii="Times New Roman"/>
                <w:b w:val="false"/>
                <w:i w:val="false"/>
                <w:color w:val="000000"/>
                <w:sz w:val="20"/>
              </w:rPr>
              <w:t xml:space="preserve">
сипаттамасы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72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Тексерушілер: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(қолы, Т.А.Ә.а) </w:t>
      </w:r>
    </w:p>
    <w:p>
      <w:pPr>
        <w:spacing w:after="0"/>
        <w:ind w:left="0"/>
        <w:jc w:val="both"/>
      </w:pPr>
      <w:r>
        <w:rPr>
          <w:rFonts w:ascii="Times New Roman"/>
          <w:b w:val="false"/>
          <w:i w:val="false"/>
          <w:color w:val="000000"/>
          <w:sz w:val="28"/>
        </w:rPr>
        <w:t xml:space="preserve">Таныстым: ___________________________________________________ </w:t>
      </w:r>
      <w:r>
        <w:br/>
      </w:r>
      <w:r>
        <w:rPr>
          <w:rFonts w:ascii="Times New Roman"/>
          <w:b w:val="false"/>
          <w:i w:val="false"/>
          <w:color w:val="000000"/>
          <w:sz w:val="28"/>
        </w:rPr>
        <w:t xml:space="preserve">
                    (ұйымның басшысы,  қолы, Т.А.Ә.а) </w:t>
      </w:r>
    </w:p>
    <w:p>
      <w:pPr>
        <w:spacing w:after="0"/>
        <w:ind w:left="0"/>
        <w:jc w:val="both"/>
      </w:pPr>
      <w:r>
        <w:rPr>
          <w:rFonts w:ascii="Times New Roman"/>
          <w:b w:val="false"/>
          <w:i w:val="false"/>
          <w:color w:val="000000"/>
          <w:sz w:val="28"/>
        </w:rPr>
        <w:t xml:space="preserve">Сертификаттық </w:t>
      </w:r>
      <w:r>
        <w:br/>
      </w:r>
      <w:r>
        <w:rPr>
          <w:rFonts w:ascii="Times New Roman"/>
          <w:b w:val="false"/>
          <w:i w:val="false"/>
          <w:color w:val="000000"/>
          <w:sz w:val="28"/>
        </w:rPr>
        <w:t xml:space="preserve">
тексерудің жүргізілген күні: "___"__________ 200___ж.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