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6817" w14:textId="16a6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"Орталық депозитарийдің бағалы қағаздар рыногында қызметті жүзеге асыру ережесін бекіту туралы" 2003 жылғы 27 қазандағы N 381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2005 жылғы 26 наурыздағы N 111 Қаулысы. Қазақстан Республикасы Әділет министрлігінде 2005 жылғы 4 мамырда тіркелді. Тіркеу N 3613. Күші жойылды - Қазақстан Республикасы Қаржы нарығын және қаржы ұйымдарын реттеу мен қадағалау агенттігі Басқармасының 2006 жылғы 27 мамырдағы N 128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Қаржы нарығын және қаржы ұйымдарын реттеу мен қадағалау агенттігі Басқармасының 2006 жылғы 27 мамырдағы N 128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"Бағалы қағаздар рыногы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45-бабының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 банктер және банк қызметі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75-бабына сәйкес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"Орталық депозитарийдің бағалы қағаздар рыногында қызметті жүзеге асыру ережесін бекіту туралы" 2003 жылғы 27 қазандағы N 381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N 2586 тіркелген, "Вестник Национального Банка Казахстана" 2003 жылғы N 24 баспасөз басылымында жарияланған)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Орталық депозитарийдің бағалы қағаздар рыногында қызметті жүзеге асыру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3-тармақ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депозитарий банк шоттарын ашу және оларды жүргізу операцияларын жүзеге асырған кезде банкаралық ақша аудару жүйесінің пайдаланушысы деген мәртебесі жоқ брокерлер-дилерлер орталық депозитарийдің клиенттері болып табылады.".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 өткеннен кейін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рыногының субъектілерін және жинақтаушы зейнетақы қорларын қадағалау департаменті (Тоқобаев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бөлімшелеріне, "Қазақстан қаржыгерлерінің қауымдастығы" Заңды тұлғалардың бірлестігіне және орталық депозитарийге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Е.Л. Бахмутоваға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