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35e3" w14:textId="b1a3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суы жөніндегі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24 наурыздағы N 147 Бұйрығы. Қазақстан Республикасының Әділет министрлігінде 2005 жылғы 3 мамырда тіркелді. Тіркеу N 3608. Күші жойылды - Қазақстан Республикасы Денсаулық сақтау министрінің м.а. 2010 жылғы 3 тамыздағы № 588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м.а. 2010.08.03 </w:t>
      </w:r>
      <w:r>
        <w:rPr>
          <w:rFonts w:ascii="Times New Roman"/>
          <w:b w:val="false"/>
          <w:i w:val="false"/>
          <w:color w:val="ff0000"/>
          <w:sz w:val="28"/>
        </w:rPr>
        <w:t>№ 588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"Ыдыстарға құйылған ауыз суын, минералды табиғи және жасанды минералдандырылған суларды өндiруге, сапасына және қауіпсіздігіне қойылатын санитарлық-эпидемиологиялық талаптар" санитарлық-эпидемиологиялық ережесі мен нормалары бекiтілсін.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"КЕЛIСIЛГЕН"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шаруашылық министрлiгi </w:t>
      </w:r>
      <w:r>
        <w:br/>
      </w:r>
      <w:r>
        <w:rPr>
          <w:rFonts w:ascii="Times New Roman"/>
          <w:b w:val="false"/>
          <w:i w:val="false"/>
          <w:color w:val="000000"/>
          <w:sz w:val="28"/>
        </w:rPr>
        <w:t>
</w:t>
      </w:r>
      <w:r>
        <w:rPr>
          <w:rFonts w:ascii="Times New Roman"/>
          <w:b w:val="false"/>
          <w:i/>
          <w:color w:val="000000"/>
          <w:sz w:val="28"/>
        </w:rPr>
        <w:t xml:space="preserve">      Су ресурстары жөнiндегi </w:t>
      </w:r>
      <w:r>
        <w:br/>
      </w:r>
      <w:r>
        <w:rPr>
          <w:rFonts w:ascii="Times New Roman"/>
          <w:b w:val="false"/>
          <w:i w:val="false"/>
          <w:color w:val="000000"/>
          <w:sz w:val="28"/>
        </w:rPr>
        <w:t>
</w:t>
      </w:r>
      <w:r>
        <w:rPr>
          <w:rFonts w:ascii="Times New Roman"/>
          <w:b w:val="false"/>
          <w:i/>
          <w:color w:val="000000"/>
          <w:sz w:val="28"/>
        </w:rPr>
        <w:t xml:space="preserve">      комитетi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2005 жылғы 5 сәуір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жылы 24 наурыздағы      </w:t>
      </w:r>
      <w:r>
        <w:br/>
      </w:r>
      <w:r>
        <w:rPr>
          <w:rFonts w:ascii="Times New Roman"/>
          <w:b w:val="false"/>
          <w:i w:val="false"/>
          <w:color w:val="000000"/>
          <w:sz w:val="28"/>
        </w:rPr>
        <w:t xml:space="preserve">
N 147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"Сыйымдылыққа құйылған ауыз суын, минералды табиғи </w:t>
      </w:r>
      <w:r>
        <w:br/>
      </w:r>
      <w:r>
        <w:rPr>
          <w:rFonts w:ascii="Times New Roman"/>
          <w:b/>
          <w:i w:val="false"/>
          <w:color w:val="000000"/>
        </w:rPr>
        <w:t xml:space="preserve">
және жасанды минералдандырылған суларды өндіруге, </w:t>
      </w:r>
      <w:r>
        <w:br/>
      </w:r>
      <w:r>
        <w:rPr>
          <w:rFonts w:ascii="Times New Roman"/>
          <w:b/>
          <w:i w:val="false"/>
          <w:color w:val="000000"/>
        </w:rPr>
        <w:t xml:space="preserve">
сапасына және қауіпсіздігіне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санитарлық-эпидемиологиялық ережесі мен нормалары </w:t>
      </w:r>
    </w:p>
    <w:bookmarkEnd w:id="1"/>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"Сыйымдылыққа құйылған ауыз суды, табиғи минералды және жасанды түрде минералдандырылған сулардың өндірілуіне және сапасына қойылатын талаптар" туралы санитарлық ережелер мен нормалар (бұдан әрі - санитарлық ережелер) қызметі сыйымдылыққа құйылған ауыз суды, табиғи минералды және жасанды түрде минералдандырылған суларды өндірумен, тасымалдаумен, қаптаумен, сондай-ақ суды өндіруге керекті құрал-жабдықтарға, аумаққа, сумен қамтамасыз етілуіне, канализация, жылумен қамтамасыз етілу, желдету, жарықтандыру, өндірістік және қосымша, санитарлық-тұрмыстық үй-жайларға және жұмыскерлердің жұмыс істеу жағдайына арналған санитарлық-эпидемиологиялық талаптарды анықтайды. </w:t>
      </w:r>
    </w:p>
    <w:bookmarkStart w:name="z4" w:id="3"/>
    <w:p>
      <w:pPr>
        <w:spacing w:after="0"/>
        <w:ind w:left="0"/>
        <w:jc w:val="both"/>
      </w:pPr>
      <w:r>
        <w:rPr>
          <w:rFonts w:ascii="Times New Roman"/>
          <w:b w:val="false"/>
          <w:i w:val="false"/>
          <w:color w:val="000000"/>
          <w:sz w:val="28"/>
        </w:rPr>
        <w:t xml:space="preserve">
      2. Осы санитарлық ережелерде мынадай терминдер мен анықтамалар пайдаланылады: </w:t>
      </w:r>
      <w:r>
        <w:br/>
      </w:r>
      <w:r>
        <w:rPr>
          <w:rFonts w:ascii="Times New Roman"/>
          <w:b w:val="false"/>
          <w:i w:val="false"/>
          <w:color w:val="000000"/>
          <w:sz w:val="28"/>
        </w:rPr>
        <w:t xml:space="preserve">
      1) табиғи минералды су - құрамында биологиялық белсенді құрауыштары және арнайы қасиеті бар тұрақты ионды-тұзды құраммен сипатталатын табиғи жерасты суы; </w:t>
      </w:r>
      <w:r>
        <w:br/>
      </w:r>
      <w:r>
        <w:rPr>
          <w:rFonts w:ascii="Times New Roman"/>
          <w:b w:val="false"/>
          <w:i w:val="false"/>
          <w:color w:val="000000"/>
          <w:sz w:val="28"/>
        </w:rPr>
        <w:t xml:space="preserve">
      2) ыдыстарға құйылған ауыз су - шөлмектерге, контейнерлерге, пакеттерге құйылған ауыз су; </w:t>
      </w:r>
      <w:r>
        <w:br/>
      </w:r>
      <w:r>
        <w:rPr>
          <w:rFonts w:ascii="Times New Roman"/>
          <w:b w:val="false"/>
          <w:i w:val="false"/>
          <w:color w:val="000000"/>
          <w:sz w:val="28"/>
        </w:rPr>
        <w:t xml:space="preserve">
      3) жасанды түрде минералдандырылған ауыз су - өндіру барысында керекті заттармен (құраушы) байытылған ауыз су; </w:t>
      </w:r>
      <w:r>
        <w:br/>
      </w:r>
      <w:r>
        <w:rPr>
          <w:rFonts w:ascii="Times New Roman"/>
          <w:b w:val="false"/>
          <w:i w:val="false"/>
          <w:color w:val="000000"/>
          <w:sz w:val="28"/>
        </w:rPr>
        <w:t xml:space="preserve">
      ыдыстарға құйылған ауыз су - шөлмектерге, контейнерлерге, пакеттерге құйылған ауыз су; </w:t>
      </w:r>
      <w:r>
        <w:br/>
      </w:r>
      <w:r>
        <w:rPr>
          <w:rFonts w:ascii="Times New Roman"/>
          <w:b w:val="false"/>
          <w:i w:val="false"/>
          <w:color w:val="000000"/>
          <w:sz w:val="28"/>
        </w:rPr>
        <w:t xml:space="preserve">
      4) полиэтилентерефталаттан (бұдан әрі - ПЭТФ) жасалған преформа - шөлмектерді өндіруге және ауыз суды құюға арналған дайындаушы зат; </w:t>
      </w:r>
      <w:r>
        <w:br/>
      </w:r>
      <w:r>
        <w:rPr>
          <w:rFonts w:ascii="Times New Roman"/>
          <w:b w:val="false"/>
          <w:i w:val="false"/>
          <w:color w:val="000000"/>
          <w:sz w:val="28"/>
        </w:rPr>
        <w:t xml:space="preserve">
      5) кронентығын - газдың шығуына жол бермейтін, шөлмектерді тығындауға арналған арнайы тығын; </w:t>
      </w:r>
      <w:r>
        <w:br/>
      </w:r>
      <w:r>
        <w:rPr>
          <w:rFonts w:ascii="Times New Roman"/>
          <w:b w:val="false"/>
          <w:i w:val="false"/>
          <w:color w:val="000000"/>
          <w:sz w:val="28"/>
        </w:rPr>
        <w:t xml:space="preserve">
      6) озондау - арнайы жабдық - озонатордың көмегімен суды озонмен зарарсыздандыру әдісі; </w:t>
      </w:r>
      <w:r>
        <w:br/>
      </w:r>
      <w:r>
        <w:rPr>
          <w:rFonts w:ascii="Times New Roman"/>
          <w:b w:val="false"/>
          <w:i w:val="false"/>
          <w:color w:val="000000"/>
          <w:sz w:val="28"/>
        </w:rPr>
        <w:t xml:space="preserve">
      7) ультракүлгін сәуле соққысына ұрындыру - диапазоны 0,4-0,2 микрометр болатын электромагнитті толқынды суды, үй-жайдағы ауаны залалсыздандыру үшін пайдалану. </w:t>
      </w:r>
    </w:p>
    <w:bookmarkEnd w:id="3"/>
    <w:bookmarkStart w:name="z5" w:id="4"/>
    <w:p>
      <w:pPr>
        <w:spacing w:after="0"/>
        <w:ind w:left="0"/>
        <w:jc w:val="left"/>
      </w:pPr>
      <w:r>
        <w:rPr>
          <w:rFonts w:ascii="Times New Roman"/>
          <w:b/>
          <w:i w:val="false"/>
          <w:color w:val="000000"/>
        </w:rPr>
        <w:t xml:space="preserve"> 
  2. Аумаққа қойылатын санитарлық-эпидемиологиялық </w:t>
      </w:r>
      <w:r>
        <w:br/>
      </w:r>
      <w:r>
        <w:rPr>
          <w:rFonts w:ascii="Times New Roman"/>
          <w:b/>
          <w:i w:val="false"/>
          <w:color w:val="000000"/>
        </w:rPr>
        <w:t xml:space="preserve">
      талаптар </w:t>
      </w:r>
    </w:p>
    <w:bookmarkEnd w:id="4"/>
    <w:p>
      <w:pPr>
        <w:spacing w:after="0"/>
        <w:ind w:left="0"/>
        <w:jc w:val="both"/>
      </w:pPr>
      <w:r>
        <w:rPr>
          <w:rFonts w:ascii="Times New Roman"/>
          <w:b w:val="false"/>
          <w:i w:val="false"/>
          <w:color w:val="000000"/>
          <w:sz w:val="28"/>
        </w:rPr>
        <w:t xml:space="preserve">      3. Ыдысқа құйылған суды өндіріп, сақтап және сататын ұйым үшін жер учаскесін бөлу, оның құрылысын жүргізуге, жаңартуға және пайдалануға беру үшін халықтың санитарлық-эпидемиологиялық салауаттылығы саласындағы өкілетті органның санитарлық-эпидемиологиялық оң қорытындысы болған жағдайда жүргізіледі. </w:t>
      </w:r>
    </w:p>
    <w:bookmarkStart w:name="z6" w:id="5"/>
    <w:p>
      <w:pPr>
        <w:spacing w:after="0"/>
        <w:ind w:left="0"/>
        <w:jc w:val="both"/>
      </w:pPr>
      <w:r>
        <w:rPr>
          <w:rFonts w:ascii="Times New Roman"/>
          <w:b w:val="false"/>
          <w:i w:val="false"/>
          <w:color w:val="000000"/>
          <w:sz w:val="28"/>
        </w:rPr>
        <w:t xml:space="preserve">
      4. Ыдысқа құйылған суды шығаратын ұйымның өндіру, сақтау және сату аумақтары бөлек орналасуы керек. Олардың басқа ұйымдардың аумағында орналасуына рұқсат етіледі. </w:t>
      </w:r>
    </w:p>
    <w:bookmarkEnd w:id="5"/>
    <w:bookmarkStart w:name="z7" w:id="6"/>
    <w:p>
      <w:pPr>
        <w:spacing w:after="0"/>
        <w:ind w:left="0"/>
        <w:jc w:val="both"/>
      </w:pPr>
      <w:r>
        <w:rPr>
          <w:rFonts w:ascii="Times New Roman"/>
          <w:b w:val="false"/>
          <w:i w:val="false"/>
          <w:color w:val="000000"/>
          <w:sz w:val="28"/>
        </w:rPr>
        <w:t xml:space="preserve">
      5. Ұйымның аумағы қоршалынып, абаттандырылуы керек, басқа құрылыстардан бос болуы керек. Аумаққа ағаш пен бұталарды еккенде, олар гүлдену кезінде шашырап, талшық, салбырайтын өнім беретіндерді себуге болмайды. </w:t>
      </w:r>
    </w:p>
    <w:bookmarkEnd w:id="6"/>
    <w:bookmarkStart w:name="z8" w:id="7"/>
    <w:p>
      <w:pPr>
        <w:spacing w:after="0"/>
        <w:ind w:left="0"/>
        <w:jc w:val="both"/>
      </w:pPr>
      <w:r>
        <w:rPr>
          <w:rFonts w:ascii="Times New Roman"/>
          <w:b w:val="false"/>
          <w:i w:val="false"/>
          <w:color w:val="000000"/>
          <w:sz w:val="28"/>
        </w:rPr>
        <w:t xml:space="preserve">
      6. Аумаққа кіретін жол екеу болуы керек, күн сайын тазаланып, жаз айларында сумен шайылып, қыста қар мен мұздан тазартылып отырылуы керек. </w:t>
      </w:r>
    </w:p>
    <w:bookmarkEnd w:id="7"/>
    <w:bookmarkStart w:name="z9" w:id="8"/>
    <w:p>
      <w:pPr>
        <w:spacing w:after="0"/>
        <w:ind w:left="0"/>
        <w:jc w:val="both"/>
      </w:pPr>
      <w:r>
        <w:rPr>
          <w:rFonts w:ascii="Times New Roman"/>
          <w:b w:val="false"/>
          <w:i w:val="false"/>
          <w:color w:val="000000"/>
          <w:sz w:val="28"/>
        </w:rPr>
        <w:t xml:space="preserve">
      7. Ыдысқа құйылған суды өндіріп, сақтап және сататын ұйым аумағы өндірістік және шаруашылық аумақтарына бөлінеді. </w:t>
      </w:r>
      <w:r>
        <w:br/>
      </w:r>
      <w:r>
        <w:rPr>
          <w:rFonts w:ascii="Times New Roman"/>
          <w:b w:val="false"/>
          <w:i w:val="false"/>
          <w:color w:val="000000"/>
          <w:sz w:val="28"/>
        </w:rPr>
        <w:t xml:space="preserve">
      Өндірістік аумақта: ауыз суды табиғи минералды ауыз суды өндіретін ұңғымалар өндірістік корпус, өндірістік зертхана (денсаулық пункті) қоймалық үй-жайлар, шикі заттар мен дайын өнімдерді сақтауға арналған қоймалық үй-жайлар, тұрмыстық үй-жайлар және қызметкерлерге арналған асхана немесе тағам қабылдауға арналған бөлмелер (ауысым ішіндегі жұмыскерлердің саны 30 кем болғанда) қарастырылуы керек. </w:t>
      </w:r>
      <w:r>
        <w:br/>
      </w:r>
      <w:r>
        <w:rPr>
          <w:rFonts w:ascii="Times New Roman"/>
          <w:b w:val="false"/>
          <w:i w:val="false"/>
          <w:color w:val="000000"/>
          <w:sz w:val="28"/>
        </w:rPr>
        <w:t xml:space="preserve">
      Шаруашылық аумағында: жөндейтін шеберханалар, ыдыстар мен жанар-жағар май қоймасы, қазандық, гараж, қоқыстарды жинайтын контейнерге арналған алаң орналасады. </w:t>
      </w:r>
    </w:p>
    <w:bookmarkEnd w:id="8"/>
    <w:bookmarkStart w:name="z10" w:id="9"/>
    <w:p>
      <w:pPr>
        <w:spacing w:after="0"/>
        <w:ind w:left="0"/>
        <w:jc w:val="both"/>
      </w:pPr>
      <w:r>
        <w:rPr>
          <w:rFonts w:ascii="Times New Roman"/>
          <w:b w:val="false"/>
          <w:i w:val="false"/>
          <w:color w:val="000000"/>
          <w:sz w:val="28"/>
        </w:rPr>
        <w:t xml:space="preserve">
      8. Атмосфералық жауын-шашын суларын ағызу үшін ғимараттардан басқа да құрылымдардан су ағатын жаққа еңісі болып, су қабылдайтын уақытында жер тазаланып отырылуы керек. </w:t>
      </w:r>
    </w:p>
    <w:bookmarkEnd w:id="9"/>
    <w:bookmarkStart w:name="z11" w:id="10"/>
    <w:p>
      <w:pPr>
        <w:spacing w:after="0"/>
        <w:ind w:left="0"/>
        <w:jc w:val="both"/>
      </w:pPr>
      <w:r>
        <w:rPr>
          <w:rFonts w:ascii="Times New Roman"/>
          <w:b w:val="false"/>
          <w:i w:val="false"/>
          <w:color w:val="000000"/>
          <w:sz w:val="28"/>
        </w:rPr>
        <w:t xml:space="preserve">
      9. Бос ыдыстар, құрылыс және шаруашылық материалдары қоймада сақталуы керек. </w:t>
      </w:r>
    </w:p>
    <w:bookmarkEnd w:id="10"/>
    <w:bookmarkStart w:name="z12" w:id="11"/>
    <w:p>
      <w:pPr>
        <w:spacing w:after="0"/>
        <w:ind w:left="0"/>
        <w:jc w:val="both"/>
      </w:pPr>
      <w:r>
        <w:rPr>
          <w:rFonts w:ascii="Times New Roman"/>
          <w:b w:val="false"/>
          <w:i w:val="false"/>
          <w:color w:val="000000"/>
          <w:sz w:val="28"/>
        </w:rPr>
        <w:t xml:space="preserve">
      10. Сынған шынылар мен қоқыстарды жинау үшін темір контейнерлер қолданылады, олар, көлемі контейнердің түбінен 3 есе үлкен асфальтталған алаңда, өндірістік және қосалқы үй-жайлардан 25 метрден кем емес қашықтықта орналастырылады. </w:t>
      </w:r>
    </w:p>
    <w:bookmarkEnd w:id="11"/>
    <w:bookmarkStart w:name="z13" w:id="12"/>
    <w:p>
      <w:pPr>
        <w:spacing w:after="0"/>
        <w:ind w:left="0"/>
        <w:jc w:val="both"/>
      </w:pPr>
      <w:r>
        <w:rPr>
          <w:rFonts w:ascii="Times New Roman"/>
          <w:b w:val="false"/>
          <w:i w:val="false"/>
          <w:color w:val="000000"/>
          <w:sz w:val="28"/>
        </w:rPr>
        <w:t xml:space="preserve">
      11. Өндірістік, тұрмыстық қалдықтар қалдық салғыштардың 2/3 бөлігі толғаннан соң шығарылып, күніне кем дегенде бір рет тазаланып отырылуы керек. Контейнерлер қоқыстан босағаннан кейін жуылып, Қазақстан Республикасында қолдануға рұқсат етілген заттармен зарарсыздандырылады. </w:t>
      </w:r>
    </w:p>
    <w:bookmarkEnd w:id="12"/>
    <w:bookmarkStart w:name="z14" w:id="13"/>
    <w:p>
      <w:pPr>
        <w:spacing w:after="0"/>
        <w:ind w:left="0"/>
        <w:jc w:val="left"/>
      </w:pPr>
      <w:r>
        <w:rPr>
          <w:rFonts w:ascii="Times New Roman"/>
          <w:b/>
          <w:i w:val="false"/>
          <w:color w:val="000000"/>
        </w:rPr>
        <w:t xml:space="preserve"> 
  3. Ыдысқа құйылған суды өндіретін ұйымдарды сумен </w:t>
      </w:r>
      <w:r>
        <w:br/>
      </w:r>
      <w:r>
        <w:rPr>
          <w:rFonts w:ascii="Times New Roman"/>
          <w:b/>
          <w:i w:val="false"/>
          <w:color w:val="000000"/>
        </w:rPr>
        <w:t xml:space="preserve">
жабдықтауға және канализация жүйесіне қойылатын </w:t>
      </w:r>
      <w:r>
        <w:br/>
      </w:r>
      <w:r>
        <w:rPr>
          <w:rFonts w:ascii="Times New Roman"/>
          <w:b/>
          <w:i w:val="false"/>
          <w:color w:val="000000"/>
        </w:rPr>
        <w:t xml:space="preserve">
санитарлық-эпидемиологиялық талаптар </w:t>
      </w:r>
    </w:p>
    <w:bookmarkEnd w:id="13"/>
    <w:p>
      <w:pPr>
        <w:spacing w:after="0"/>
        <w:ind w:left="0"/>
        <w:jc w:val="both"/>
      </w:pPr>
      <w:r>
        <w:rPr>
          <w:rFonts w:ascii="Times New Roman"/>
          <w:b w:val="false"/>
          <w:i w:val="false"/>
          <w:color w:val="000000"/>
          <w:sz w:val="28"/>
        </w:rPr>
        <w:t xml:space="preserve">      12. Су көзін таңдағанда суға алдын-ала зертханалық тексерістер жүргізіліп, санитарлық-эпидемиологиялық қорытынды берілуі керек. Зертханалық тексеріс ай сайын жүргізілуі керек. Жылдың әр мезгілінде қалыптасқан жағдайға байланысты тексерістер жүргізілуі керек, дегенмен жыл сайынғы алынатын сынаманың саны 12 кем болмауы керек. Су көзін радиобелсенді түрде ластайтын көз байқалған жағдайда альфа және бета белсенділіктерінің қорытынды дозасын анықтау жыл сайын жүргізілуі керек. </w:t>
      </w:r>
    </w:p>
    <w:bookmarkStart w:name="z15" w:id="14"/>
    <w:p>
      <w:pPr>
        <w:spacing w:after="0"/>
        <w:ind w:left="0"/>
        <w:jc w:val="both"/>
      </w:pPr>
      <w:r>
        <w:rPr>
          <w:rFonts w:ascii="Times New Roman"/>
          <w:b w:val="false"/>
          <w:i w:val="false"/>
          <w:color w:val="000000"/>
          <w:sz w:val="28"/>
        </w:rPr>
        <w:t xml:space="preserve">
      13. Санитарлық-қорғау аумағы халықтың санитарлық-эпидемиологиялық салауаттылығы саласындағы қолданыстағы нормативтік құқықтық актілердің (бұдан әрі - НҚА) талаптарына сай болуы керек. </w:t>
      </w:r>
    </w:p>
    <w:bookmarkEnd w:id="14"/>
    <w:bookmarkStart w:name="z16" w:id="15"/>
    <w:p>
      <w:pPr>
        <w:spacing w:after="0"/>
        <w:ind w:left="0"/>
        <w:jc w:val="both"/>
      </w:pPr>
      <w:r>
        <w:rPr>
          <w:rFonts w:ascii="Times New Roman"/>
          <w:b w:val="false"/>
          <w:i w:val="false"/>
          <w:color w:val="000000"/>
          <w:sz w:val="28"/>
        </w:rPr>
        <w:t xml:space="preserve">
      14. Табиғи минералды суды пайдалану курорттық орталықтың ғылыми бальнеологиялық қорытындысын алғаннан кейін жүргізіледі. </w:t>
      </w:r>
    </w:p>
    <w:bookmarkEnd w:id="15"/>
    <w:bookmarkStart w:name="z17" w:id="16"/>
    <w:p>
      <w:pPr>
        <w:spacing w:after="0"/>
        <w:ind w:left="0"/>
        <w:jc w:val="both"/>
      </w:pPr>
      <w:r>
        <w:rPr>
          <w:rFonts w:ascii="Times New Roman"/>
          <w:b w:val="false"/>
          <w:i w:val="false"/>
          <w:color w:val="000000"/>
          <w:sz w:val="28"/>
        </w:rPr>
        <w:t xml:space="preserve">
      15. Ыдысқа құйылған суды өндіру, сақтау және сату қолданыстағы НҚА, құрылыс нормаларына және ережелерге (бұдан әрі -  ҚНжЕ) сай жүргізілуі керек. </w:t>
      </w:r>
    </w:p>
    <w:bookmarkEnd w:id="16"/>
    <w:bookmarkStart w:name="z18" w:id="17"/>
    <w:p>
      <w:pPr>
        <w:spacing w:after="0"/>
        <w:ind w:left="0"/>
        <w:jc w:val="both"/>
      </w:pPr>
      <w:r>
        <w:rPr>
          <w:rFonts w:ascii="Times New Roman"/>
          <w:b w:val="false"/>
          <w:i w:val="false"/>
          <w:color w:val="000000"/>
          <w:sz w:val="28"/>
        </w:rPr>
        <w:t xml:space="preserve">
      16. Компрессорлық қондырғыларды салқындатуға және аумақтарды суғаруға техникалық су қолданылады. Ауыз су және техникалық сумен қамтамасыз ету жүйелері бөлек болып, құбырлары айрықша бояулармен сырлануы керек. </w:t>
      </w:r>
    </w:p>
    <w:bookmarkEnd w:id="17"/>
    <w:bookmarkStart w:name="z19" w:id="18"/>
    <w:p>
      <w:pPr>
        <w:spacing w:after="0"/>
        <w:ind w:left="0"/>
        <w:jc w:val="both"/>
      </w:pPr>
      <w:r>
        <w:rPr>
          <w:rFonts w:ascii="Times New Roman"/>
          <w:b w:val="false"/>
          <w:i w:val="false"/>
          <w:color w:val="000000"/>
          <w:sz w:val="28"/>
        </w:rPr>
        <w:t xml:space="preserve">
      17. Алғашқы өңдеуден өтпейтін сыйымдылықтардағы суды сақтауға арналған суды ауыстыру әрбір 48 сағат сайын, ал ыдыстарға құйылатын су әрбір 24 сағат сайын ауыстырылып отыруы керек. </w:t>
      </w:r>
    </w:p>
    <w:bookmarkEnd w:id="18"/>
    <w:bookmarkStart w:name="z20" w:id="19"/>
    <w:p>
      <w:pPr>
        <w:spacing w:after="0"/>
        <w:ind w:left="0"/>
        <w:jc w:val="both"/>
      </w:pPr>
      <w:r>
        <w:rPr>
          <w:rFonts w:ascii="Times New Roman"/>
          <w:b w:val="false"/>
          <w:i w:val="false"/>
          <w:color w:val="000000"/>
          <w:sz w:val="28"/>
        </w:rPr>
        <w:t xml:space="preserve">
      18. Шегеннен алатын суға арналған сыйымдылықтарды тазалау және зарарсыздандыру жұмысы жылына кем дегенде бір рет; алғашқы өңдеуден өтпейтін су сақтауға арналған сыйымдылықтар, суды құйып алуға арналған, су сақтайтын сыйымдылықтар - тоқсан сайын 1 рет. </w:t>
      </w:r>
    </w:p>
    <w:bookmarkEnd w:id="19"/>
    <w:bookmarkStart w:name="z21" w:id="20"/>
    <w:p>
      <w:pPr>
        <w:spacing w:after="0"/>
        <w:ind w:left="0"/>
        <w:jc w:val="both"/>
      </w:pPr>
      <w:r>
        <w:rPr>
          <w:rFonts w:ascii="Times New Roman"/>
          <w:b w:val="false"/>
          <w:i w:val="false"/>
          <w:color w:val="000000"/>
          <w:sz w:val="28"/>
        </w:rPr>
        <w:t xml:space="preserve">
      19. Жөндеу жұмыстарынан кейін және бактериологиялық ластану орын алғанда кезектен тыс зарарсыздандырылып, зертханалық бақылау жүргізіледі және оның қорытындысы жорналға тіркеледі. Сыйымдылықтар сынама алатын шүмектермен, тұтқалармен, сатылармен, люктармен жабдықталып және олардың қақпақтары құлыппен жабылып, пломбы салынады және "ауыз су" деп белгі қойылады. </w:t>
      </w:r>
    </w:p>
    <w:bookmarkEnd w:id="20"/>
    <w:bookmarkStart w:name="z22" w:id="21"/>
    <w:p>
      <w:pPr>
        <w:spacing w:after="0"/>
        <w:ind w:left="0"/>
        <w:jc w:val="both"/>
      </w:pPr>
      <w:r>
        <w:rPr>
          <w:rFonts w:ascii="Times New Roman"/>
          <w:b w:val="false"/>
          <w:i w:val="false"/>
          <w:color w:val="000000"/>
          <w:sz w:val="28"/>
        </w:rPr>
        <w:t xml:space="preserve">
      20. Өндірістік үй-жайлар су алар жерде араластырғыш қондырғы орнатылған ыстық және суық сумен қамтамасыз етілуге тиіс; цехтарда 500 шаршы метрге бір су ағызатын кран, бірақ әрбір үй-жайға кем дегенде бір кран орнатылуы керек. Цехтар қол жууға арналған раковиналармен, араластырғышы бар кранмен, сабынмен, бір рет қолдануға арналған орамалмен немесе, электрлі кептіргіштермен жабдықталуы керек. Қол жуатын раковиналар әрбір өндірістік цехтарда кіре берісте, оларға қолдануға ыңғайлы, бірақ жұмыс орнынан арақашықтығы 15 м аспайтын жерде орналасуы керек. </w:t>
      </w:r>
    </w:p>
    <w:bookmarkEnd w:id="21"/>
    <w:bookmarkStart w:name="z23" w:id="22"/>
    <w:p>
      <w:pPr>
        <w:spacing w:after="0"/>
        <w:ind w:left="0"/>
        <w:jc w:val="both"/>
      </w:pPr>
      <w:r>
        <w:rPr>
          <w:rFonts w:ascii="Times New Roman"/>
          <w:b w:val="false"/>
          <w:i w:val="false"/>
          <w:color w:val="000000"/>
          <w:sz w:val="28"/>
        </w:rPr>
        <w:t xml:space="preserve">
      21. Жылыту жүйесінен алынған ыстық суларды технологиялық үдерістерге, құрал-жабдықтар мен үй-жайларға санитарлық өңдеу жүргізуге қолдануға болмайды. </w:t>
      </w:r>
    </w:p>
    <w:bookmarkEnd w:id="22"/>
    <w:bookmarkStart w:name="z24" w:id="23"/>
    <w:p>
      <w:pPr>
        <w:spacing w:after="0"/>
        <w:ind w:left="0"/>
        <w:jc w:val="both"/>
      </w:pPr>
      <w:r>
        <w:rPr>
          <w:rFonts w:ascii="Times New Roman"/>
          <w:b w:val="false"/>
          <w:i w:val="false"/>
          <w:color w:val="000000"/>
          <w:sz w:val="28"/>
        </w:rPr>
        <w:t xml:space="preserve">
      22. Ішкі су құбырларының ұзындығы 1,5 километрден аспауы керек. </w:t>
      </w:r>
    </w:p>
    <w:bookmarkEnd w:id="23"/>
    <w:bookmarkStart w:name="z25" w:id="24"/>
    <w:p>
      <w:pPr>
        <w:spacing w:after="0"/>
        <w:ind w:left="0"/>
        <w:jc w:val="both"/>
      </w:pPr>
      <w:r>
        <w:rPr>
          <w:rFonts w:ascii="Times New Roman"/>
          <w:b w:val="false"/>
          <w:i w:val="false"/>
          <w:color w:val="000000"/>
          <w:sz w:val="28"/>
        </w:rPr>
        <w:t xml:space="preserve">
      23. Ғимараттың канализация жүйесі қалалық канализация жүйесіне қосылуы керек. Өндірістік және шаруашылық-тұрмыстық ағынды суларға арналған ішкі канализация жүйесі бөлек болуы керек. </w:t>
      </w:r>
    </w:p>
    <w:bookmarkEnd w:id="24"/>
    <w:bookmarkStart w:name="z26" w:id="25"/>
    <w:p>
      <w:pPr>
        <w:spacing w:after="0"/>
        <w:ind w:left="0"/>
        <w:jc w:val="both"/>
      </w:pPr>
      <w:r>
        <w:rPr>
          <w:rFonts w:ascii="Times New Roman"/>
          <w:b w:val="false"/>
          <w:i w:val="false"/>
          <w:color w:val="000000"/>
          <w:sz w:val="28"/>
        </w:rPr>
        <w:t xml:space="preserve">
      24. Канализация жүйелері болмаған елді мекенде жергілікті канализация қарастырылуы керек. Ағынды суларды жинауға арналған бетондалған шұңқырдың аузы тығыз жабылатын қақпағы болып, шұңқырдың 2/3 көлемінде толуына қарай тазалануы керек. Су сіңіретін шұңқырларды пайдалануға болмайды. </w:t>
      </w:r>
    </w:p>
    <w:bookmarkEnd w:id="25"/>
    <w:bookmarkStart w:name="z27" w:id="26"/>
    <w:p>
      <w:pPr>
        <w:spacing w:after="0"/>
        <w:ind w:left="0"/>
        <w:jc w:val="both"/>
      </w:pPr>
      <w:r>
        <w:rPr>
          <w:rFonts w:ascii="Times New Roman"/>
          <w:b w:val="false"/>
          <w:i w:val="false"/>
          <w:color w:val="000000"/>
          <w:sz w:val="28"/>
        </w:rPr>
        <w:t xml:space="preserve">
      25. Канализация жүйесінің құрылымы қолданыстағы ҚНжЕ талаптарына сай болуы керек. </w:t>
      </w:r>
    </w:p>
    <w:bookmarkEnd w:id="26"/>
    <w:bookmarkStart w:name="z28" w:id="27"/>
    <w:p>
      <w:pPr>
        <w:spacing w:after="0"/>
        <w:ind w:left="0"/>
        <w:jc w:val="both"/>
      </w:pPr>
      <w:r>
        <w:rPr>
          <w:rFonts w:ascii="Times New Roman"/>
          <w:b w:val="false"/>
          <w:i w:val="false"/>
          <w:color w:val="000000"/>
          <w:sz w:val="28"/>
        </w:rPr>
        <w:t xml:space="preserve">
      26. Өндірістік үй-жайлардағы канализациялық траптар және ағызып әкететін канализация құбырының диаметрі еденнің кез-келген тұсынан ағынды суларды толық әкететіндей етіп қарастырылуы керек. </w:t>
      </w:r>
    </w:p>
    <w:bookmarkEnd w:id="27"/>
    <w:bookmarkStart w:name="z29" w:id="28"/>
    <w:p>
      <w:pPr>
        <w:spacing w:after="0"/>
        <w:ind w:left="0"/>
        <w:jc w:val="both"/>
      </w:pPr>
      <w:r>
        <w:rPr>
          <w:rFonts w:ascii="Times New Roman"/>
          <w:b w:val="false"/>
          <w:i w:val="false"/>
          <w:color w:val="000000"/>
          <w:sz w:val="28"/>
        </w:rPr>
        <w:t xml:space="preserve">
      27. Ағынды суларды канализация жүйесіне құю басқа жаққа құйылмайтындай етіп, жабық әдіспен жүргізілуі керек. Ағынды суларды еденге төгуге, ашық ойшықтар арқылы жіберуге болмайды. </w:t>
      </w:r>
    </w:p>
    <w:bookmarkEnd w:id="28"/>
    <w:bookmarkStart w:name="z30" w:id="29"/>
    <w:p>
      <w:pPr>
        <w:spacing w:after="0"/>
        <w:ind w:left="0"/>
        <w:jc w:val="left"/>
      </w:pPr>
      <w:r>
        <w:rPr>
          <w:rFonts w:ascii="Times New Roman"/>
          <w:b/>
          <w:i w:val="false"/>
          <w:color w:val="000000"/>
        </w:rPr>
        <w:t xml:space="preserve"> 
  4. Жылу, желдету жүйесі мен жарықтандыруға </w:t>
      </w:r>
      <w:r>
        <w:br/>
      </w:r>
      <w:r>
        <w:rPr>
          <w:rFonts w:ascii="Times New Roman"/>
          <w:b/>
          <w:i w:val="false"/>
          <w:color w:val="000000"/>
        </w:rPr>
        <w:t xml:space="preserve">
қойылатын санитарлық-эпидемиологиялық талаптар </w:t>
      </w:r>
    </w:p>
    <w:bookmarkEnd w:id="29"/>
    <w:p>
      <w:pPr>
        <w:spacing w:after="0"/>
        <w:ind w:left="0"/>
        <w:jc w:val="both"/>
      </w:pPr>
      <w:r>
        <w:rPr>
          <w:rFonts w:ascii="Times New Roman"/>
          <w:b w:val="false"/>
          <w:i w:val="false"/>
          <w:color w:val="000000"/>
          <w:sz w:val="28"/>
        </w:rPr>
        <w:t xml:space="preserve">      28. Ұйымның, өндірістік, қосымша және тұрмыстық жағдайға арналған үй-жайлары қолданыстағы ҚНжЕ сай тартып шығаратын желдету жүйесімен жабдықталуы керек. </w:t>
      </w:r>
    </w:p>
    <w:bookmarkStart w:name="z31" w:id="30"/>
    <w:p>
      <w:pPr>
        <w:spacing w:after="0"/>
        <w:ind w:left="0"/>
        <w:jc w:val="both"/>
      </w:pPr>
      <w:r>
        <w:rPr>
          <w:rFonts w:ascii="Times New Roman"/>
          <w:b w:val="false"/>
          <w:i w:val="false"/>
          <w:color w:val="000000"/>
          <w:sz w:val="28"/>
        </w:rPr>
        <w:t xml:space="preserve">
      29. Жылумен қамтамасыз ететін жылыту құралдары шаңнан тазартуға ыңғайлы болатындай етіп орналасуы керек. </w:t>
      </w:r>
    </w:p>
    <w:bookmarkEnd w:id="30"/>
    <w:bookmarkStart w:name="z32" w:id="31"/>
    <w:p>
      <w:pPr>
        <w:spacing w:after="0"/>
        <w:ind w:left="0"/>
        <w:jc w:val="both"/>
      </w:pPr>
      <w:r>
        <w:rPr>
          <w:rFonts w:ascii="Times New Roman"/>
          <w:b w:val="false"/>
          <w:i w:val="false"/>
          <w:color w:val="000000"/>
          <w:sz w:val="28"/>
        </w:rPr>
        <w:t xml:space="preserve">
      30. Барлық өндірістік және қосымша үй-жайлар, ҚНжЕ талаптарына сай, табиғи және жасанды жарық көздерімен жабдықталуы керек. </w:t>
      </w:r>
      <w:r>
        <w:br/>
      </w:r>
      <w:r>
        <w:rPr>
          <w:rFonts w:ascii="Times New Roman"/>
          <w:b w:val="false"/>
          <w:i w:val="false"/>
          <w:color w:val="000000"/>
          <w:sz w:val="28"/>
        </w:rPr>
        <w:t xml:space="preserve">
      Жарық түсетін тесіктер үй-жайдың сыртқы жағынан және ішкі жағынан жарық түсіруге кедергі жасайтын бөгде заттармен тұмшаланбауы керек. Тоқсан сайын шаң мен күйеден тазартылып, сынған шынылар ауыстырылып отырылуы керек. Терезе әйнектерін қосынды шынылардан жасауға, шынының орнына фанераны немесе картон қағазды пайдалануға болмайды. </w:t>
      </w:r>
    </w:p>
    <w:bookmarkEnd w:id="31"/>
    <w:bookmarkStart w:name="z33" w:id="32"/>
    <w:p>
      <w:pPr>
        <w:spacing w:after="0"/>
        <w:ind w:left="0"/>
        <w:jc w:val="both"/>
      </w:pPr>
      <w:r>
        <w:rPr>
          <w:rFonts w:ascii="Times New Roman"/>
          <w:b w:val="false"/>
          <w:i w:val="false"/>
          <w:color w:val="000000"/>
          <w:sz w:val="28"/>
        </w:rPr>
        <w:t xml:space="preserve">
      31. Өндірістік цехтар мен қоймалардағы жарық көздері сынып қалмауы үшін торлы көздермен жабылуы керек. </w:t>
      </w:r>
    </w:p>
    <w:bookmarkEnd w:id="32"/>
    <w:bookmarkStart w:name="z34" w:id="33"/>
    <w:p>
      <w:pPr>
        <w:spacing w:after="0"/>
        <w:ind w:left="0"/>
        <w:jc w:val="both"/>
      </w:pPr>
      <w:r>
        <w:rPr>
          <w:rFonts w:ascii="Times New Roman"/>
          <w:b w:val="false"/>
          <w:i w:val="false"/>
          <w:color w:val="000000"/>
          <w:sz w:val="28"/>
        </w:rPr>
        <w:t xml:space="preserve">
      32. Аппараттар мен сыйымдылықтардың ішкі бетін көру үшін, қорғағыш торы бар, кернеуі 12 вольттан аспайтын, тасымалданатын шамдар пайдаланылады. </w:t>
      </w:r>
    </w:p>
    <w:bookmarkEnd w:id="33"/>
    <w:bookmarkStart w:name="z35" w:id="34"/>
    <w:p>
      <w:pPr>
        <w:spacing w:after="0"/>
        <w:ind w:left="0"/>
        <w:jc w:val="both"/>
      </w:pPr>
      <w:r>
        <w:rPr>
          <w:rFonts w:ascii="Times New Roman"/>
          <w:b w:val="false"/>
          <w:i w:val="false"/>
          <w:color w:val="000000"/>
          <w:sz w:val="28"/>
        </w:rPr>
        <w:t xml:space="preserve">
      33. Өндірістік үй-жайларда микроклиматтың көрсеткіштері (температура, салыстырмалы ылғалдылық және ауаның жылжу жылдамдығы) қолданыстағы НҚА талаптарына сай болуы керек. Өндірістік және қоймалық үй-жайлардың кіре берісі болмаған жағдайда ауаны қыздыруға арналған ауа пердесі қарастырылуға тиіс. </w:t>
      </w:r>
      <w:r>
        <w:br/>
      </w:r>
      <w:r>
        <w:rPr>
          <w:rFonts w:ascii="Times New Roman"/>
          <w:b w:val="false"/>
          <w:i w:val="false"/>
          <w:color w:val="000000"/>
          <w:sz w:val="28"/>
        </w:rPr>
        <w:t xml:space="preserve">
      Ыдыстарды үрлейтін қондырғылар негізгі өндіріс орнынан оқшауланып және жергілікті желдету құрылғысымен жабдықталуы керек. </w:t>
      </w:r>
    </w:p>
    <w:bookmarkEnd w:id="34"/>
    <w:bookmarkStart w:name="z36" w:id="35"/>
    <w:p>
      <w:pPr>
        <w:spacing w:after="0"/>
        <w:ind w:left="0"/>
        <w:jc w:val="both"/>
      </w:pPr>
      <w:r>
        <w:rPr>
          <w:rFonts w:ascii="Times New Roman"/>
          <w:b w:val="false"/>
          <w:i w:val="false"/>
          <w:color w:val="000000"/>
          <w:sz w:val="28"/>
        </w:rPr>
        <w:t xml:space="preserve">
      34. Технологиялық құрал-жабдықтар дірілді азайтатын қондырғылармен жабдықталуы керек. Өндірістік үй-жайлардағы шудың деңгейі қолданыстағы НҚА сай болуы керек. </w:t>
      </w:r>
    </w:p>
    <w:bookmarkEnd w:id="35"/>
    <w:bookmarkStart w:name="z37" w:id="36"/>
    <w:p>
      <w:pPr>
        <w:spacing w:after="0"/>
        <w:ind w:left="0"/>
        <w:jc w:val="left"/>
      </w:pPr>
      <w:r>
        <w:rPr>
          <w:rFonts w:ascii="Times New Roman"/>
          <w:b/>
          <w:i w:val="false"/>
          <w:color w:val="000000"/>
        </w:rPr>
        <w:t xml:space="preserve"> 
  5. Өндірістік, қосымша үй-жайларға және жұмыскерлердің </w:t>
      </w:r>
      <w:r>
        <w:br/>
      </w:r>
      <w:r>
        <w:rPr>
          <w:rFonts w:ascii="Times New Roman"/>
          <w:b/>
          <w:i w:val="false"/>
          <w:color w:val="000000"/>
        </w:rPr>
        <w:t xml:space="preserve">
жұмыс жағдайына қойылатын санитарлық-эпидемиологиялық </w:t>
      </w:r>
      <w:r>
        <w:br/>
      </w:r>
      <w:r>
        <w:rPr>
          <w:rFonts w:ascii="Times New Roman"/>
          <w:b/>
          <w:i w:val="false"/>
          <w:color w:val="000000"/>
        </w:rPr>
        <w:t xml:space="preserve">
талаптар </w:t>
      </w:r>
    </w:p>
    <w:bookmarkEnd w:id="36"/>
    <w:p>
      <w:pPr>
        <w:spacing w:after="0"/>
        <w:ind w:left="0"/>
        <w:jc w:val="both"/>
      </w:pPr>
      <w:r>
        <w:rPr>
          <w:rFonts w:ascii="Times New Roman"/>
          <w:b w:val="false"/>
          <w:i w:val="false"/>
          <w:color w:val="000000"/>
          <w:sz w:val="28"/>
        </w:rPr>
        <w:t xml:space="preserve">      35. Өндірістік үй-жайларды жертөледе немесе жартылай жертөле үй-жайларында орналастыруға болмайды. Өндірістік үй-жайлар технологиялық үдерістер ағынын қамтамасыз ететіндей есеппен орналастырылуға тиіс. </w:t>
      </w:r>
    </w:p>
    <w:bookmarkStart w:name="z38" w:id="37"/>
    <w:p>
      <w:pPr>
        <w:spacing w:after="0"/>
        <w:ind w:left="0"/>
        <w:jc w:val="both"/>
      </w:pPr>
      <w:r>
        <w:rPr>
          <w:rFonts w:ascii="Times New Roman"/>
          <w:b w:val="false"/>
          <w:i w:val="false"/>
          <w:color w:val="000000"/>
          <w:sz w:val="28"/>
        </w:rPr>
        <w:t xml:space="preserve">
      36. Өндірістік үй-жайлардың қабырғалары төбесіне дейін Қазақстан Республикасында қолдануға рұқсат етілген ылғалға төзімді материалдармен қапталуы керек. </w:t>
      </w:r>
      <w:r>
        <w:br/>
      </w:r>
      <w:r>
        <w:rPr>
          <w:rFonts w:ascii="Times New Roman"/>
          <w:b w:val="false"/>
          <w:i w:val="false"/>
          <w:color w:val="000000"/>
          <w:sz w:val="28"/>
        </w:rPr>
        <w:t xml:space="preserve">
      Өндірістік үй-жайлардың едені су өткізбейтін, үсті тайғанақ емес, араларындағы саңылау мейлінше аз болып, су ағатындай еңіс болуы керек. Су ағатын траптар тор көзбен жабылып, гидравликалық жапқыштары болуы керек. Еденнің цех ішіндегі көлік жүріп тұратын бөлігі оңай бүлінбейтін қатты тақтайшалардан жасалынуы керек. </w:t>
      </w:r>
    </w:p>
    <w:bookmarkEnd w:id="37"/>
    <w:bookmarkStart w:name="z39" w:id="38"/>
    <w:p>
      <w:pPr>
        <w:spacing w:after="0"/>
        <w:ind w:left="0"/>
        <w:jc w:val="both"/>
      </w:pPr>
      <w:r>
        <w:rPr>
          <w:rFonts w:ascii="Times New Roman"/>
          <w:b w:val="false"/>
          <w:i w:val="false"/>
          <w:color w:val="000000"/>
          <w:sz w:val="28"/>
        </w:rPr>
        <w:t xml:space="preserve">
      37. Еденді, қабырғалар мен төбелерді әрлеу үшін Қазақстан Республикасында қолдануға рұқсат етілген материалдар пайдаланылуға тиіс. </w:t>
      </w:r>
    </w:p>
    <w:bookmarkEnd w:id="38"/>
    <w:bookmarkStart w:name="z40" w:id="39"/>
    <w:p>
      <w:pPr>
        <w:spacing w:after="0"/>
        <w:ind w:left="0"/>
        <w:jc w:val="both"/>
      </w:pPr>
      <w:r>
        <w:rPr>
          <w:rFonts w:ascii="Times New Roman"/>
          <w:b w:val="false"/>
          <w:i w:val="false"/>
          <w:color w:val="000000"/>
          <w:sz w:val="28"/>
        </w:rPr>
        <w:t xml:space="preserve">
      38. Аппаратуралар мен құбыр желісі түрлі-түсті майлы бояумен сырлануы керек. </w:t>
      </w:r>
    </w:p>
    <w:bookmarkEnd w:id="39"/>
    <w:bookmarkStart w:name="z41" w:id="40"/>
    <w:p>
      <w:pPr>
        <w:spacing w:after="0"/>
        <w:ind w:left="0"/>
        <w:jc w:val="both"/>
      </w:pPr>
      <w:r>
        <w:rPr>
          <w:rFonts w:ascii="Times New Roman"/>
          <w:b w:val="false"/>
          <w:i w:val="false"/>
          <w:color w:val="000000"/>
          <w:sz w:val="28"/>
        </w:rPr>
        <w:t xml:space="preserve">
      39. Өндірістік және қосымша үй-жайлар, құрал-жабдықтар және жиһаздар таза ұсталынуы керек. Өндірістік, қосымша үй-жайларды тазалау жұмысын арнайы жұмыскер жүргізіп, ал жұмыс орындары мен құрал-жабдықтарды жұмысшылардың өздері жинауы керек. Өндірістік жұмыстарды орындауға тазалаушыны пайдалануға болмайды. </w:t>
      </w:r>
    </w:p>
    <w:bookmarkEnd w:id="40"/>
    <w:bookmarkStart w:name="z42" w:id="41"/>
    <w:p>
      <w:pPr>
        <w:spacing w:after="0"/>
        <w:ind w:left="0"/>
        <w:jc w:val="both"/>
      </w:pPr>
      <w:r>
        <w:rPr>
          <w:rFonts w:ascii="Times New Roman"/>
          <w:b w:val="false"/>
          <w:i w:val="false"/>
          <w:color w:val="000000"/>
          <w:sz w:val="28"/>
        </w:rPr>
        <w:t xml:space="preserve">
      40. Өндірістік үй-жайлардағы еденді жуу жұмыс барысында жүргізіліп, жұмыс соңынан барлық үй-жайға, құрал-жабдықтарға, жиһаздарға ылғалды жинап тазалау жұмыстары жүргізіледі. Күрделі тазалау жұмыстарын айына бір рет Қазақстан Республикасында қолдануға рұқсат етілген жуғыш және зарарсыздандырғыш заттарды пайдалана отырып, жүргізіледі. Ылғал бөліну арқылы істелінетін жұмыс орнында, тазалық жұмысы ылғал құрғағанша жүргізіледі. </w:t>
      </w:r>
      <w:r>
        <w:br/>
      </w:r>
      <w:r>
        <w:rPr>
          <w:rFonts w:ascii="Times New Roman"/>
          <w:b w:val="false"/>
          <w:i w:val="false"/>
          <w:color w:val="000000"/>
          <w:sz w:val="28"/>
        </w:rPr>
        <w:t xml:space="preserve">
      Тазалауға қажетті керек-жарақтарға арнайы белгі салынып, жеке шкафтарда сақталынады. Өндірістік үй-жайлар мен дәретхананы тазалау жұмыстарын әртүрлі тазалау құралдарын пайдалану арқылы жүргізіледі. </w:t>
      </w:r>
    </w:p>
    <w:bookmarkEnd w:id="41"/>
    <w:bookmarkStart w:name="z43" w:id="42"/>
    <w:p>
      <w:pPr>
        <w:spacing w:after="0"/>
        <w:ind w:left="0"/>
        <w:jc w:val="both"/>
      </w:pPr>
      <w:r>
        <w:rPr>
          <w:rFonts w:ascii="Times New Roman"/>
          <w:b w:val="false"/>
          <w:i w:val="false"/>
          <w:color w:val="000000"/>
          <w:sz w:val="28"/>
        </w:rPr>
        <w:t xml:space="preserve">
      41. Барлық үй-жайларға күрделі жөндеу жұмыстарын жылына кем дегенде 1 рет жүргізіледі. Қабырғаларда, төбеде, бұрыштарда көгеру пайда болса, олар әктеу алдында Қазақстан Республикасының аумағында пайдалануға рұқсат етілген арнайы дәрмектермен өңделіп, соңынан әктеу керек. </w:t>
      </w:r>
    </w:p>
    <w:bookmarkEnd w:id="42"/>
    <w:bookmarkStart w:name="z44" w:id="43"/>
    <w:p>
      <w:pPr>
        <w:spacing w:after="0"/>
        <w:ind w:left="0"/>
        <w:jc w:val="both"/>
      </w:pPr>
      <w:r>
        <w:rPr>
          <w:rFonts w:ascii="Times New Roman"/>
          <w:b w:val="false"/>
          <w:i w:val="false"/>
          <w:color w:val="000000"/>
          <w:sz w:val="28"/>
        </w:rPr>
        <w:t xml:space="preserve">
      42. Аздаған мөлшердегі жөндеу жұмыстарын өндірісті тоқтатпай-ақ, өнімге түспейтіндей етіп, қорғағаннан кейін жүргізіледі. Үй-жайды қайта өзгерткенде, бояғанда негізгі жұмысты жүргізуге болмайды. </w:t>
      </w:r>
    </w:p>
    <w:bookmarkEnd w:id="43"/>
    <w:bookmarkStart w:name="z45" w:id="44"/>
    <w:p>
      <w:pPr>
        <w:spacing w:after="0"/>
        <w:ind w:left="0"/>
        <w:jc w:val="both"/>
      </w:pPr>
      <w:r>
        <w:rPr>
          <w:rFonts w:ascii="Times New Roman"/>
          <w:b w:val="false"/>
          <w:i w:val="false"/>
          <w:color w:val="000000"/>
          <w:sz w:val="28"/>
        </w:rPr>
        <w:t xml:space="preserve">
      43. Қосалқы бөлшектерді, кішкентай заттарды, шегелерді өндірістік үй-жайларда сақтауға болмайды. Слесарьлардың, басқа да жөндеу жұмыстарын жүргізетін жұмысшылардың саймандары арнайы сайман салғыш жәшіктерге сақталынуы керек. </w:t>
      </w:r>
    </w:p>
    <w:bookmarkEnd w:id="44"/>
    <w:bookmarkStart w:name="z46" w:id="45"/>
    <w:p>
      <w:pPr>
        <w:spacing w:after="0"/>
        <w:ind w:left="0"/>
        <w:jc w:val="both"/>
      </w:pPr>
      <w:r>
        <w:rPr>
          <w:rFonts w:ascii="Times New Roman"/>
          <w:b w:val="false"/>
          <w:i w:val="false"/>
          <w:color w:val="000000"/>
          <w:sz w:val="28"/>
        </w:rPr>
        <w:t xml:space="preserve">
      44. Ыдыстарға құйылған суды өндіру, сақтау және сату жұмыстарын ұйымдастыру үшін қолданыстағы ҚНжЕ талаптарына сай тұрмыстық үй-жайлар бөлінуі керек. </w:t>
      </w:r>
    </w:p>
    <w:bookmarkEnd w:id="45"/>
    <w:bookmarkStart w:name="z47" w:id="46"/>
    <w:p>
      <w:pPr>
        <w:spacing w:after="0"/>
        <w:ind w:left="0"/>
        <w:jc w:val="both"/>
      </w:pPr>
      <w:r>
        <w:rPr>
          <w:rFonts w:ascii="Times New Roman"/>
          <w:b w:val="false"/>
          <w:i w:val="false"/>
          <w:color w:val="000000"/>
          <w:sz w:val="28"/>
        </w:rPr>
        <w:t xml:space="preserve">
      45. Санитарлық-тұрмыстық үй-жайларының құрамына мыналар кіреді: сыртқы, жұмысшы және санитарлық киімдерге арналған киім ілгіш; пайдаланылған санитарлық ережелерді қабылдауға арналған үй-жай, себезгі бөлмесі, дәретхана, әйелдердің жеке басының тазалығын сақтауға арналған үй-жай. Санитарлық киімдер сыртқы киімдерден бөлек сақталынуы керек. Аяқ киімдер арнайы шкафтарда сақталынады. </w:t>
      </w:r>
    </w:p>
    <w:bookmarkEnd w:id="46"/>
    <w:bookmarkStart w:name="z48" w:id="47"/>
    <w:p>
      <w:pPr>
        <w:spacing w:after="0"/>
        <w:ind w:left="0"/>
        <w:jc w:val="both"/>
      </w:pPr>
      <w:r>
        <w:rPr>
          <w:rFonts w:ascii="Times New Roman"/>
          <w:b w:val="false"/>
          <w:i w:val="false"/>
          <w:color w:val="000000"/>
          <w:sz w:val="28"/>
        </w:rPr>
        <w:t xml:space="preserve">
      46. Жұмыскерлер жұмыс басталардан бұрын таза санитарлық киімдерді алуы керек. Керек болған жағдайда оның құрамына резеңке етік кіреді. </w:t>
      </w:r>
    </w:p>
    <w:bookmarkEnd w:id="47"/>
    <w:bookmarkStart w:name="z49" w:id="48"/>
    <w:p>
      <w:pPr>
        <w:spacing w:after="0"/>
        <w:ind w:left="0"/>
        <w:jc w:val="both"/>
      </w:pPr>
      <w:r>
        <w:rPr>
          <w:rFonts w:ascii="Times New Roman"/>
          <w:b w:val="false"/>
          <w:i w:val="false"/>
          <w:color w:val="000000"/>
          <w:sz w:val="28"/>
        </w:rPr>
        <w:t xml:space="preserve">
      47. Тағамды асханада немесе арнайы бөлінген үй-жайда қабылдау керек. </w:t>
      </w:r>
    </w:p>
    <w:bookmarkEnd w:id="48"/>
    <w:bookmarkStart w:name="z50" w:id="49"/>
    <w:p>
      <w:pPr>
        <w:spacing w:after="0"/>
        <w:ind w:left="0"/>
        <w:jc w:val="both"/>
      </w:pPr>
      <w:r>
        <w:rPr>
          <w:rFonts w:ascii="Times New Roman"/>
          <w:b w:val="false"/>
          <w:i w:val="false"/>
          <w:color w:val="000000"/>
          <w:sz w:val="28"/>
        </w:rPr>
        <w:t xml:space="preserve">
      48. Дәретханалар алдындағы шлюздер санитарлық киімді ілетін киім ілгішпен, ыстық және суық су келтірілген қол жуғышпен қамтамасыз етіліп, онда сабын және бір рет пайдаланылатын орамалдар қарастырылуы керек. </w:t>
      </w:r>
    </w:p>
    <w:bookmarkEnd w:id="49"/>
    <w:bookmarkStart w:name="z51" w:id="50"/>
    <w:p>
      <w:pPr>
        <w:spacing w:after="0"/>
        <w:ind w:left="0"/>
        <w:jc w:val="both"/>
      </w:pPr>
      <w:r>
        <w:rPr>
          <w:rFonts w:ascii="Times New Roman"/>
          <w:b w:val="false"/>
          <w:i w:val="false"/>
          <w:color w:val="000000"/>
          <w:sz w:val="28"/>
        </w:rPr>
        <w:t xml:space="preserve">
      49. Үй-жайларға жуғыш заттарды қолдана отырып, ылғалды тазалау жұмыстарын жүргізу арнайы қызметкер арқылы жүргізіліп, жетісіне бір рет Қазақстан Республикасында пайдалануға рұқсат етілген жуғыш және зарарсыздандырғыш заттарды қолдана отырып, күрделі тазалау жұмыстары жүргізілуі керек. </w:t>
      </w:r>
    </w:p>
    <w:bookmarkEnd w:id="50"/>
    <w:bookmarkStart w:name="z52" w:id="51"/>
    <w:p>
      <w:pPr>
        <w:spacing w:after="0"/>
        <w:ind w:left="0"/>
        <w:jc w:val="both"/>
      </w:pPr>
      <w:r>
        <w:rPr>
          <w:rFonts w:ascii="Times New Roman"/>
          <w:b w:val="false"/>
          <w:i w:val="false"/>
          <w:color w:val="000000"/>
          <w:sz w:val="28"/>
        </w:rPr>
        <w:t xml:space="preserve">
      50. Тазалық тораптарын жинап зарарсыздандыру үшін арнайы белгі салынған құрал-жабдықтарды пайдалану керек. </w:t>
      </w:r>
    </w:p>
    <w:bookmarkEnd w:id="51"/>
    <w:bookmarkStart w:name="z53" w:id="52"/>
    <w:p>
      <w:pPr>
        <w:spacing w:after="0"/>
        <w:ind w:left="0"/>
        <w:jc w:val="both"/>
      </w:pPr>
      <w:r>
        <w:rPr>
          <w:rFonts w:ascii="Times New Roman"/>
          <w:b w:val="false"/>
          <w:i w:val="false"/>
          <w:color w:val="000000"/>
          <w:sz w:val="28"/>
        </w:rPr>
        <w:t xml:space="preserve">
      51. Суды өндіру, сақтау және тасымалдау, сату жұмыстарын ұйымдастыратын жұмыскерлер, сондай-ақ арнайы оқу бөлімінің оқушылары жұмысқа алынар алдында одан соң кезеңді медициналық тексерістерден өтіп, гигиеналық оқуды меңгеруі керек. </w:t>
      </w:r>
    </w:p>
    <w:bookmarkEnd w:id="52"/>
    <w:bookmarkStart w:name="z54" w:id="53"/>
    <w:p>
      <w:pPr>
        <w:spacing w:after="0"/>
        <w:ind w:left="0"/>
        <w:jc w:val="both"/>
      </w:pPr>
      <w:r>
        <w:rPr>
          <w:rFonts w:ascii="Times New Roman"/>
          <w:b w:val="false"/>
          <w:i w:val="false"/>
          <w:color w:val="000000"/>
          <w:sz w:val="28"/>
        </w:rPr>
        <w:t xml:space="preserve">
      52. Ұйымның жұмыскерлері қол тазалығына ерекше көңіл бөліп, арнайы жұмыс киімін киіп, ұйымнан сыртқа шыққанда және дәретханаға барардан бұрын санитарлық киімін шешіп, жұмыспен айналысардан бұрын және дәретханадан соң, сондай-ақ лас заттарменен жанасу орын алғанда қолын сабындап жуу керек. </w:t>
      </w:r>
    </w:p>
    <w:bookmarkEnd w:id="53"/>
    <w:bookmarkStart w:name="z55" w:id="54"/>
    <w:p>
      <w:pPr>
        <w:spacing w:after="0"/>
        <w:ind w:left="0"/>
        <w:jc w:val="both"/>
      </w:pPr>
      <w:r>
        <w:rPr>
          <w:rFonts w:ascii="Times New Roman"/>
          <w:b w:val="false"/>
          <w:i w:val="false"/>
          <w:color w:val="000000"/>
          <w:sz w:val="28"/>
        </w:rPr>
        <w:t xml:space="preserve">
      53. Күн сайын жұмыс басталардан бұрын жұмыскерлерді арнайы қойылған адам тексерістен өткізуі керек. Тұмауратқан немесе іш дүрбелеңі орын алғанда, сондай-ақ іріңдеген жара, кесік, күйік орын алса, анықтаған адам әкімшілікке хабар беріп, медицина мекемелеріне көрінуге жіберу керек. Тұмауратқан немесе іш дүрбелеңі орын алғанда, сондай-ақ іріңдеген жара, кесік, күйік орын алса, ондай адам жұмысқа жіберілмейді. Тексерістің қорытындысы осы санитарлық ережелердің 4 қосымшасында көрсетілген үлгідегі жорналға тіркейді. </w:t>
      </w:r>
    </w:p>
    <w:bookmarkEnd w:id="54"/>
    <w:bookmarkStart w:name="z56" w:id="55"/>
    <w:p>
      <w:pPr>
        <w:spacing w:after="0"/>
        <w:ind w:left="0"/>
        <w:jc w:val="both"/>
      </w:pPr>
      <w:r>
        <w:rPr>
          <w:rFonts w:ascii="Times New Roman"/>
          <w:b w:val="false"/>
          <w:i w:val="false"/>
          <w:color w:val="000000"/>
          <w:sz w:val="28"/>
        </w:rPr>
        <w:t xml:space="preserve">
      54. Әрбір ұйымда алғашқы медициналық көмек көрсетуге арналған дәрмектермен толтырылған қобдиша қарастырылуы керек. </w:t>
      </w:r>
    </w:p>
    <w:bookmarkEnd w:id="55"/>
    <w:bookmarkStart w:name="z57" w:id="56"/>
    <w:p>
      <w:pPr>
        <w:spacing w:after="0"/>
        <w:ind w:left="0"/>
        <w:jc w:val="both"/>
      </w:pPr>
      <w:r>
        <w:rPr>
          <w:rFonts w:ascii="Times New Roman"/>
          <w:b w:val="false"/>
          <w:i w:val="false"/>
          <w:color w:val="000000"/>
          <w:sz w:val="28"/>
        </w:rPr>
        <w:t xml:space="preserve">
      55. Слесарьлар, электромонтерлер және өндірістік үй-жайларда, қоймаларда жөндеу жұмыстарымен айналысатын жұмыскерлер таза жұмыс киімімен жабдықталуы керек. </w:t>
      </w:r>
    </w:p>
    <w:bookmarkEnd w:id="56"/>
    <w:bookmarkStart w:name="z58" w:id="57"/>
    <w:p>
      <w:pPr>
        <w:spacing w:after="0"/>
        <w:ind w:left="0"/>
        <w:jc w:val="both"/>
      </w:pPr>
      <w:r>
        <w:rPr>
          <w:rFonts w:ascii="Times New Roman"/>
          <w:b w:val="false"/>
          <w:i w:val="false"/>
          <w:color w:val="000000"/>
          <w:sz w:val="28"/>
        </w:rPr>
        <w:t xml:space="preserve">
      56. Ұйымдарда дезинсекциялық және дератизациялық шараларды қолданыстағы нормативтік құқықтық актілерге сай жұмыс істеуге лицензиясы бар ұйым жүргізуі керек. </w:t>
      </w:r>
    </w:p>
    <w:bookmarkEnd w:id="57"/>
    <w:bookmarkStart w:name="z59" w:id="58"/>
    <w:p>
      <w:pPr>
        <w:spacing w:after="0"/>
        <w:ind w:left="0"/>
        <w:jc w:val="both"/>
      </w:pPr>
      <w:r>
        <w:rPr>
          <w:rFonts w:ascii="Times New Roman"/>
          <w:b w:val="false"/>
          <w:i w:val="false"/>
          <w:color w:val="000000"/>
          <w:sz w:val="28"/>
        </w:rPr>
        <w:t xml:space="preserve">
      57. Кеміргіштердің кіруіне жол бермеу үшін мынандай шараларды қарастыруы керек: </w:t>
      </w:r>
      <w:r>
        <w:br/>
      </w:r>
      <w:r>
        <w:rPr>
          <w:rFonts w:ascii="Times New Roman"/>
          <w:b w:val="false"/>
          <w:i w:val="false"/>
          <w:color w:val="000000"/>
          <w:sz w:val="28"/>
        </w:rPr>
        <w:t xml:space="preserve">
      1) табалдырықтар мен есіктер қаңылтырмен немесе торлы темірмен жабылуы керек (биіктігі 40-50 см); </w:t>
      </w:r>
      <w:r>
        <w:br/>
      </w:r>
      <w:r>
        <w:rPr>
          <w:rFonts w:ascii="Times New Roman"/>
          <w:b w:val="false"/>
          <w:i w:val="false"/>
          <w:color w:val="000000"/>
          <w:sz w:val="28"/>
        </w:rPr>
        <w:t xml:space="preserve">
      2) жертөле терезелері, желдету жүйесінің тесіктері қорғағыш тормен жабылуы керек; </w:t>
      </w:r>
      <w:r>
        <w:br/>
      </w:r>
      <w:r>
        <w:rPr>
          <w:rFonts w:ascii="Times New Roman"/>
          <w:b w:val="false"/>
          <w:i w:val="false"/>
          <w:color w:val="000000"/>
          <w:sz w:val="28"/>
        </w:rPr>
        <w:t xml:space="preserve">
      3) қабырғадағы, едендегі және құбыр жанындағы тесіктер металл жаңқасы қосылған цементпен бекітілуі керек. </w:t>
      </w:r>
    </w:p>
    <w:bookmarkEnd w:id="58"/>
    <w:bookmarkStart w:name="z60" w:id="59"/>
    <w:p>
      <w:pPr>
        <w:spacing w:after="0"/>
        <w:ind w:left="0"/>
        <w:jc w:val="left"/>
      </w:pPr>
      <w:r>
        <w:rPr>
          <w:rFonts w:ascii="Times New Roman"/>
          <w:b/>
          <w:i w:val="false"/>
          <w:color w:val="000000"/>
        </w:rPr>
        <w:t xml:space="preserve"> 
  6. Құрал-жабдықтарға қойылатын </w:t>
      </w:r>
      <w:r>
        <w:br/>
      </w:r>
      <w:r>
        <w:rPr>
          <w:rFonts w:ascii="Times New Roman"/>
          <w:b/>
          <w:i w:val="false"/>
          <w:color w:val="000000"/>
        </w:rPr>
        <w:t xml:space="preserve">
санитарлық-эпидемиологиялық талаптар </w:t>
      </w:r>
    </w:p>
    <w:bookmarkEnd w:id="59"/>
    <w:p>
      <w:pPr>
        <w:spacing w:after="0"/>
        <w:ind w:left="0"/>
        <w:jc w:val="both"/>
      </w:pPr>
      <w:r>
        <w:rPr>
          <w:rFonts w:ascii="Times New Roman"/>
          <w:b w:val="false"/>
          <w:i w:val="false"/>
          <w:color w:val="000000"/>
          <w:sz w:val="28"/>
        </w:rPr>
        <w:t xml:space="preserve">      58. Өніммен жанасатын құрал-жабдықтар, аппаратуралар, олардың кейбір бөліктері Қазақстан Республикасында қолдануға рұқсат етілген материалдардан жасалынуы керек. </w:t>
      </w:r>
    </w:p>
    <w:bookmarkStart w:name="z61" w:id="60"/>
    <w:p>
      <w:pPr>
        <w:spacing w:after="0"/>
        <w:ind w:left="0"/>
        <w:jc w:val="both"/>
      </w:pPr>
      <w:r>
        <w:rPr>
          <w:rFonts w:ascii="Times New Roman"/>
          <w:b w:val="false"/>
          <w:i w:val="false"/>
          <w:color w:val="000000"/>
          <w:sz w:val="28"/>
        </w:rPr>
        <w:t xml:space="preserve">
      59. Құрал-жабдықтар мен аппаратуралар технологиялық үдерістердің ағынын қамтамасыз ете алатындай, оларға оңай жететіндей, қауіпсіздік техникасының талаптарына жауап бере алатындай болып орналасуы керек. </w:t>
      </w:r>
    </w:p>
    <w:bookmarkEnd w:id="60"/>
    <w:bookmarkStart w:name="z62" w:id="61"/>
    <w:p>
      <w:pPr>
        <w:spacing w:after="0"/>
        <w:ind w:left="0"/>
        <w:jc w:val="both"/>
      </w:pPr>
      <w:r>
        <w:rPr>
          <w:rFonts w:ascii="Times New Roman"/>
          <w:b w:val="false"/>
          <w:i w:val="false"/>
          <w:color w:val="000000"/>
          <w:sz w:val="28"/>
        </w:rPr>
        <w:t xml:space="preserve">
      60. Жабдықтар мен керек-жарақтардың беттері тегіс және тазартуға, жууға және зарарсыздандыруға оңтайлы болуы керек. </w:t>
      </w:r>
    </w:p>
    <w:bookmarkEnd w:id="61"/>
    <w:bookmarkStart w:name="z63" w:id="62"/>
    <w:p>
      <w:pPr>
        <w:spacing w:after="0"/>
        <w:ind w:left="0"/>
        <w:jc w:val="both"/>
      </w:pPr>
      <w:r>
        <w:rPr>
          <w:rFonts w:ascii="Times New Roman"/>
          <w:b w:val="false"/>
          <w:i w:val="false"/>
          <w:color w:val="000000"/>
          <w:sz w:val="28"/>
        </w:rPr>
        <w:t xml:space="preserve">
      61. Суды тазартуға арналған сүзгілерді қолданғанда, оларды тазалап, жуу және зарарсыздандыру үшін жағдайлар қарастырылуы керек. Табиғи минералды суды тазалау және қайта өңдегеннен кейін, оны қайта пайдаланардың алдында радиациялық бақылаудан өтуге тиіс. Сүзгілердің жұмысының тиімділігіне өндірістік, зертханалық бақылау айына 1 реттен кем емес жүргізіліп, ол жорналға тіркелуге тиіс. </w:t>
      </w:r>
    </w:p>
    <w:bookmarkEnd w:id="62"/>
    <w:bookmarkStart w:name="z64" w:id="63"/>
    <w:p>
      <w:pPr>
        <w:spacing w:after="0"/>
        <w:ind w:left="0"/>
        <w:jc w:val="left"/>
      </w:pPr>
      <w:r>
        <w:rPr>
          <w:rFonts w:ascii="Times New Roman"/>
          <w:b/>
          <w:i w:val="false"/>
          <w:color w:val="000000"/>
        </w:rPr>
        <w:t xml:space="preserve"> 
  7. Ыдыстарға құйылатын суды өндіруге қойылатын </w:t>
      </w:r>
      <w:r>
        <w:br/>
      </w:r>
      <w:r>
        <w:rPr>
          <w:rFonts w:ascii="Times New Roman"/>
          <w:b/>
          <w:i w:val="false"/>
          <w:color w:val="000000"/>
        </w:rPr>
        <w:t xml:space="preserve">
санитарлық-эпидемиологиялық талаптар </w:t>
      </w:r>
    </w:p>
    <w:bookmarkEnd w:id="63"/>
    <w:p>
      <w:pPr>
        <w:spacing w:after="0"/>
        <w:ind w:left="0"/>
        <w:jc w:val="both"/>
      </w:pPr>
      <w:r>
        <w:rPr>
          <w:rFonts w:ascii="Times New Roman"/>
          <w:b w:val="false"/>
          <w:i w:val="false"/>
          <w:color w:val="000000"/>
          <w:sz w:val="28"/>
        </w:rPr>
        <w:t xml:space="preserve">      62. Ыдысқа құйылған суды өндіру үшін пайдаланылатын суды орталықтандырылған сумен қамтамасыз ету жүйесінен, жер асты су көзінен, бұлақтардан табиғи минералды су көздерін пайдаланады. Пайдаланылатын су қолданыстағы НҚА сай болуы керек. </w:t>
      </w:r>
    </w:p>
    <w:bookmarkStart w:name="z65" w:id="64"/>
    <w:p>
      <w:pPr>
        <w:spacing w:after="0"/>
        <w:ind w:left="0"/>
        <w:jc w:val="both"/>
      </w:pPr>
      <w:r>
        <w:rPr>
          <w:rFonts w:ascii="Times New Roman"/>
          <w:b w:val="false"/>
          <w:i w:val="false"/>
          <w:color w:val="000000"/>
          <w:sz w:val="28"/>
        </w:rPr>
        <w:t xml:space="preserve">
      63. Ыдысқа құйылған ауыз судың сапасы мен қауіпсіздігі құю, тасымалдау, сақтау кезінде, мезгілі көрсетілген сату кезінде осы санитарлық ережелердің 1 қосымшасына сай болуы керек. </w:t>
      </w:r>
      <w:r>
        <w:br/>
      </w:r>
      <w:r>
        <w:rPr>
          <w:rFonts w:ascii="Times New Roman"/>
          <w:b w:val="false"/>
          <w:i w:val="false"/>
          <w:color w:val="000000"/>
          <w:sz w:val="28"/>
        </w:rPr>
        <w:t xml:space="preserve">
      Ыдысқа құйылған судың бетінде үлдір және ішінде басқа заттар, тұнба болмауы керек. </w:t>
      </w:r>
    </w:p>
    <w:bookmarkEnd w:id="64"/>
    <w:bookmarkStart w:name="z66" w:id="65"/>
    <w:p>
      <w:pPr>
        <w:spacing w:after="0"/>
        <w:ind w:left="0"/>
        <w:jc w:val="both"/>
      </w:pPr>
      <w:r>
        <w:rPr>
          <w:rFonts w:ascii="Times New Roman"/>
          <w:b w:val="false"/>
          <w:i w:val="false"/>
          <w:color w:val="000000"/>
          <w:sz w:val="28"/>
        </w:rPr>
        <w:t xml:space="preserve">
      64. Ыдысқа құйылған суды өндіретін, сақтайтын және сататын ұйымдарда суды залалсыздандыру үшін озондап, ультракүлгін сәулесінің әсеріне ұрындырады. Ауыз суды өңдегенде хлор дәрмектерінің ерітіндісін пайдалануға болмайды. </w:t>
      </w:r>
      <w:r>
        <w:br/>
      </w:r>
      <w:r>
        <w:rPr>
          <w:rFonts w:ascii="Times New Roman"/>
          <w:b w:val="false"/>
          <w:i w:val="false"/>
          <w:color w:val="000000"/>
          <w:sz w:val="28"/>
        </w:rPr>
        <w:t xml:space="preserve">
      Ыдысқа құйылған ауыз судың сапасын сақтау үшін консервант ретінде осы санитарлық ереженің 1 қосымшасындағы 4 кестеде көрсетілген реагенттерді пайдалану керек. </w:t>
      </w:r>
    </w:p>
    <w:bookmarkEnd w:id="65"/>
    <w:bookmarkStart w:name="z67" w:id="66"/>
    <w:p>
      <w:pPr>
        <w:spacing w:after="0"/>
        <w:ind w:left="0"/>
        <w:jc w:val="both"/>
      </w:pPr>
      <w:r>
        <w:rPr>
          <w:rFonts w:ascii="Times New Roman"/>
          <w:b w:val="false"/>
          <w:i w:val="false"/>
          <w:color w:val="000000"/>
          <w:sz w:val="28"/>
        </w:rPr>
        <w:t xml:space="preserve">
      65. Су құятын агрегаттарды жұмыс басталардан бұрын және соңынан таза сумен жуу керек. </w:t>
      </w:r>
    </w:p>
    <w:bookmarkEnd w:id="66"/>
    <w:bookmarkStart w:name="z68" w:id="67"/>
    <w:p>
      <w:pPr>
        <w:spacing w:after="0"/>
        <w:ind w:left="0"/>
        <w:jc w:val="both"/>
      </w:pPr>
      <w:r>
        <w:rPr>
          <w:rFonts w:ascii="Times New Roman"/>
          <w:b w:val="false"/>
          <w:i w:val="false"/>
          <w:color w:val="000000"/>
          <w:sz w:val="28"/>
        </w:rPr>
        <w:t xml:space="preserve">
      66. Ыдыстарға құйылатын табиғи минералды су микробиологиялық көрсеткіштері бойынша осы санитарлық ережелердің 2 қосымшасының талаптарына сай болуы керек; сезіну органдары, физикалық, химиялық және зияндылық көрсеткіштері бойынша қолданыстағы стандарттың талаптарына немесе нақты өнімнің техникалық жағдайына сай дайындалуы керек. </w:t>
      </w:r>
    </w:p>
    <w:bookmarkEnd w:id="67"/>
    <w:bookmarkStart w:name="z69" w:id="68"/>
    <w:p>
      <w:pPr>
        <w:spacing w:after="0"/>
        <w:ind w:left="0"/>
        <w:jc w:val="both"/>
      </w:pPr>
      <w:r>
        <w:rPr>
          <w:rFonts w:ascii="Times New Roman"/>
          <w:b w:val="false"/>
          <w:i w:val="false"/>
          <w:color w:val="000000"/>
          <w:sz w:val="28"/>
        </w:rPr>
        <w:t xml:space="preserve">
      67. Ауыз суды, жасанды минералдандырылған және табиғи минералды суларды құю таза немесе газ қосылған күйінде жүргізіледі. Суды газбен қанықтыру үшін стандарттың талаптарына сай көміртегінің қостотығы пайдаланылады. </w:t>
      </w:r>
    </w:p>
    <w:bookmarkEnd w:id="68"/>
    <w:bookmarkStart w:name="z70" w:id="69"/>
    <w:p>
      <w:pPr>
        <w:spacing w:after="0"/>
        <w:ind w:left="0"/>
        <w:jc w:val="both"/>
      </w:pPr>
      <w:r>
        <w:rPr>
          <w:rFonts w:ascii="Times New Roman"/>
          <w:b w:val="false"/>
          <w:i w:val="false"/>
          <w:color w:val="000000"/>
          <w:sz w:val="28"/>
        </w:rPr>
        <w:t xml:space="preserve">
      68. Ыдысқа құйылған ауыз суды микроэлементтермен байытуға болады. Микроэлементтердің көрсеткіші судың нақты түріне арналған технологиялық жағдайға сай болуы керек. </w:t>
      </w:r>
    </w:p>
    <w:bookmarkEnd w:id="69"/>
    <w:bookmarkStart w:name="z71" w:id="70"/>
    <w:p>
      <w:pPr>
        <w:spacing w:after="0"/>
        <w:ind w:left="0"/>
        <w:jc w:val="both"/>
      </w:pPr>
      <w:r>
        <w:rPr>
          <w:rFonts w:ascii="Times New Roman"/>
          <w:b w:val="false"/>
          <w:i w:val="false"/>
          <w:color w:val="000000"/>
          <w:sz w:val="28"/>
        </w:rPr>
        <w:t xml:space="preserve">
      69. Газдалған суды сақтау мерзімі 12 айдан аспауы керек; газдалмаған су үшін басқа техникалық жағдайға байланысты мерзім көрсетілмесе ол - бір айдан үш айға дейін. </w:t>
      </w:r>
    </w:p>
    <w:bookmarkEnd w:id="70"/>
    <w:bookmarkStart w:name="z72" w:id="71"/>
    <w:p>
      <w:pPr>
        <w:spacing w:after="0"/>
        <w:ind w:left="0"/>
        <w:jc w:val="both"/>
      </w:pPr>
      <w:r>
        <w:rPr>
          <w:rFonts w:ascii="Times New Roman"/>
          <w:b w:val="false"/>
          <w:i w:val="false"/>
          <w:color w:val="000000"/>
          <w:sz w:val="28"/>
        </w:rPr>
        <w:t xml:space="preserve">
      70. Жасанды минералдандырылған суды өндіру кезінде пайдаланылатын шикізаттарға (натрий гидрокарбанаты, натрий хлориді, кальций хлориді, магний хлориді, магний сульфаты), оның сапасын анықтайтын және тағамдық мақсатқа қолдануға болатыны туралы құжатта көрсетілуі керек. </w:t>
      </w:r>
    </w:p>
    <w:bookmarkEnd w:id="71"/>
    <w:bookmarkStart w:name="z73" w:id="72"/>
    <w:p>
      <w:pPr>
        <w:spacing w:after="0"/>
        <w:ind w:left="0"/>
        <w:jc w:val="both"/>
      </w:pPr>
      <w:r>
        <w:rPr>
          <w:rFonts w:ascii="Times New Roman"/>
          <w:b w:val="false"/>
          <w:i w:val="false"/>
          <w:color w:val="000000"/>
          <w:sz w:val="28"/>
        </w:rPr>
        <w:t xml:space="preserve">
      71. Аралас бағытта жұмыс істейтін ұйымдарда ыдысқа су құюды алкогольсіз сусындар мен шарап құюға арналған желіде жүргізуге рұқсат етілмейді. </w:t>
      </w:r>
    </w:p>
    <w:bookmarkEnd w:id="72"/>
    <w:bookmarkStart w:name="z74" w:id="73"/>
    <w:p>
      <w:pPr>
        <w:spacing w:after="0"/>
        <w:ind w:left="0"/>
        <w:jc w:val="both"/>
      </w:pPr>
      <w:r>
        <w:rPr>
          <w:rFonts w:ascii="Times New Roman"/>
          <w:b w:val="false"/>
          <w:i w:val="false"/>
          <w:color w:val="000000"/>
          <w:sz w:val="28"/>
        </w:rPr>
        <w:t xml:space="preserve">
      72. Ыдыстарға құйылған ауыз суды қолданыстағы нормативтік құжаттарға сай жәшіктерге, контейнерлерге, қораптарға және (ыстықтан тартылатын үлдірден жасалған) пакеттерге салып, тасиды. </w:t>
      </w:r>
      <w:r>
        <w:br/>
      </w:r>
      <w:r>
        <w:rPr>
          <w:rFonts w:ascii="Times New Roman"/>
          <w:b w:val="false"/>
          <w:i w:val="false"/>
          <w:color w:val="000000"/>
          <w:sz w:val="28"/>
        </w:rPr>
        <w:t xml:space="preserve">
      Өндірістік зертхана су көзіне, дайындау барысында, дайын суды ыдыстарға құяр кезде, тығындағанда өндірістік зертханалық тексеріс жүргізуі керек. </w:t>
      </w:r>
    </w:p>
    <w:bookmarkEnd w:id="73"/>
    <w:bookmarkStart w:name="z75" w:id="74"/>
    <w:p>
      <w:pPr>
        <w:spacing w:after="0"/>
        <w:ind w:left="0"/>
        <w:jc w:val="both"/>
      </w:pPr>
      <w:r>
        <w:rPr>
          <w:rFonts w:ascii="Times New Roman"/>
          <w:b w:val="false"/>
          <w:i w:val="false"/>
          <w:color w:val="000000"/>
          <w:sz w:val="28"/>
        </w:rPr>
        <w:t xml:space="preserve">
      73. Бақылауға алынатын көрсеткіштердің тізімі, тексерілу және сынақтан өткізу кезеңдерін су көзіне және суды дайындаудың технологиялық түріне және судың сапасына қарап анықтайды. </w:t>
      </w:r>
    </w:p>
    <w:bookmarkEnd w:id="74"/>
    <w:bookmarkStart w:name="z76" w:id="75"/>
    <w:p>
      <w:pPr>
        <w:spacing w:after="0"/>
        <w:ind w:left="0"/>
        <w:jc w:val="both"/>
      </w:pPr>
      <w:r>
        <w:rPr>
          <w:rFonts w:ascii="Times New Roman"/>
          <w:b w:val="false"/>
          <w:i w:val="false"/>
          <w:color w:val="000000"/>
          <w:sz w:val="28"/>
        </w:rPr>
        <w:t xml:space="preserve">
      74. Дайын өнімдердің сапасын анықтау үшін қысқартылған (әр топтан) және кезеңді (кем дегенде айына бір рет), сондай-ақ толық (кем дегенде жылына бір рет) тексеріс жүргізілуі керек. </w:t>
      </w:r>
    </w:p>
    <w:bookmarkEnd w:id="75"/>
    <w:bookmarkStart w:name="z77" w:id="76"/>
    <w:p>
      <w:pPr>
        <w:spacing w:after="0"/>
        <w:ind w:left="0"/>
        <w:jc w:val="both"/>
      </w:pPr>
      <w:r>
        <w:rPr>
          <w:rFonts w:ascii="Times New Roman"/>
          <w:b w:val="false"/>
          <w:i w:val="false"/>
          <w:color w:val="000000"/>
          <w:sz w:val="28"/>
        </w:rPr>
        <w:t xml:space="preserve">
      75. Ыдысқа құйылған суға сезім органдары арқылы және микробиологиялық тұрғыдан бақылау жасау су көзімен дайындау түріне қарамай әр топқа жүргізілуі керек. </w:t>
      </w:r>
    </w:p>
    <w:bookmarkEnd w:id="76"/>
    <w:bookmarkStart w:name="z78" w:id="77"/>
    <w:p>
      <w:pPr>
        <w:spacing w:after="0"/>
        <w:ind w:left="0"/>
        <w:jc w:val="both"/>
      </w:pPr>
      <w:r>
        <w:rPr>
          <w:rFonts w:ascii="Times New Roman"/>
          <w:b w:val="false"/>
          <w:i w:val="false"/>
          <w:color w:val="000000"/>
          <w:sz w:val="28"/>
        </w:rPr>
        <w:t xml:space="preserve">
      76. Зертханалық тексеріс кезінде дайын өнімнің тобында теріс қорытынды анықталса, сол топқа қайтадан екі есе көп мөлшерде тексеріс жүргізу керек. Қайтадан жасалған тексерістің қорытындысын негіз етіп алып, ол барлық топқа тән деп саналынады. Қорытынды қанағаттандырғысыз деп табылғанда, ол топ қайта өңдеуге жіберіледі. </w:t>
      </w:r>
    </w:p>
    <w:bookmarkEnd w:id="77"/>
    <w:bookmarkStart w:name="z79" w:id="78"/>
    <w:p>
      <w:pPr>
        <w:spacing w:after="0"/>
        <w:ind w:left="0"/>
        <w:jc w:val="both"/>
      </w:pPr>
      <w:r>
        <w:rPr>
          <w:rFonts w:ascii="Times New Roman"/>
          <w:b w:val="false"/>
          <w:i w:val="false"/>
          <w:color w:val="000000"/>
          <w:sz w:val="28"/>
        </w:rPr>
        <w:t xml:space="preserve">
      77. Дайындаушы осы санитарлық ережелердің талаптары орындалмаған жағдайда оны жоюға керекті шараларды қарастыруы керек. </w:t>
      </w:r>
    </w:p>
    <w:bookmarkEnd w:id="78"/>
    <w:bookmarkStart w:name="z80" w:id="79"/>
    <w:p>
      <w:pPr>
        <w:spacing w:after="0"/>
        <w:ind w:left="0"/>
        <w:jc w:val="left"/>
      </w:pPr>
      <w:r>
        <w:rPr>
          <w:rFonts w:ascii="Times New Roman"/>
          <w:b/>
          <w:i w:val="false"/>
          <w:color w:val="000000"/>
        </w:rPr>
        <w:t xml:space="preserve"> 
  8. Су құбырларын және сыйымдылықтарды күтіп ұстауға </w:t>
      </w:r>
      <w:r>
        <w:br/>
      </w:r>
      <w:r>
        <w:rPr>
          <w:rFonts w:ascii="Times New Roman"/>
          <w:b/>
          <w:i w:val="false"/>
          <w:color w:val="000000"/>
        </w:rPr>
        <w:t xml:space="preserve">
қойылатын санитарлық-эпидемиологиялық талаптар </w:t>
      </w:r>
    </w:p>
    <w:bookmarkEnd w:id="79"/>
    <w:p>
      <w:pPr>
        <w:spacing w:after="0"/>
        <w:ind w:left="0"/>
        <w:jc w:val="both"/>
      </w:pPr>
      <w:r>
        <w:rPr>
          <w:rFonts w:ascii="Times New Roman"/>
          <w:b w:val="false"/>
          <w:i w:val="false"/>
          <w:color w:val="000000"/>
          <w:sz w:val="28"/>
        </w:rPr>
        <w:t xml:space="preserve">      78. Су өндіруге пайдаланылатын суды су көзінен ұйымға цистерналар (танкерлер) арқылы, қолданыстағы НҚА талаптарын сақтай отырып тасымалдайды. Цистерналар арқылы тасымалданатын судың сақтау мерзімі 5 тәуліктен аспауы керек. </w:t>
      </w:r>
    </w:p>
    <w:bookmarkStart w:name="z81" w:id="80"/>
    <w:p>
      <w:pPr>
        <w:spacing w:after="0"/>
        <w:ind w:left="0"/>
        <w:jc w:val="both"/>
      </w:pPr>
      <w:r>
        <w:rPr>
          <w:rFonts w:ascii="Times New Roman"/>
          <w:b w:val="false"/>
          <w:i w:val="false"/>
          <w:color w:val="000000"/>
          <w:sz w:val="28"/>
        </w:rPr>
        <w:t xml:space="preserve">
      79. Табиғи минералды немесе ауыз суды тасымалдауға арналған сыйымдылықтар (цистерналар, танкерлер), құбырлар желісі, сорғыштар, түтіктер Қазақстан Республикасында қолдануға рұқсат етілген материалдардан дайындалуы керек. Су тасымалдайтын сыйымдылықтарға белгі салынуы керек және олар арқылы басқа өнімді тасымалдауға рұқсат етілмейді. </w:t>
      </w:r>
    </w:p>
    <w:bookmarkEnd w:id="80"/>
    <w:bookmarkStart w:name="z82" w:id="81"/>
    <w:p>
      <w:pPr>
        <w:spacing w:after="0"/>
        <w:ind w:left="0"/>
        <w:jc w:val="both"/>
      </w:pPr>
      <w:r>
        <w:rPr>
          <w:rFonts w:ascii="Times New Roman"/>
          <w:b w:val="false"/>
          <w:i w:val="false"/>
          <w:color w:val="000000"/>
          <w:sz w:val="28"/>
        </w:rPr>
        <w:t xml:space="preserve">
      80. Құбырлар су өткізбейтін материалдардан жасалынып, толық толтырылуы керек. Тасымалдағыш сыйымдылықтарды толтыруға, сондай-ақ олардан суды құйып алу үшін тұрақты су құбырларын пайдалану керек. </w:t>
      </w:r>
    </w:p>
    <w:bookmarkEnd w:id="81"/>
    <w:bookmarkStart w:name="z83" w:id="82"/>
    <w:p>
      <w:pPr>
        <w:spacing w:after="0"/>
        <w:ind w:left="0"/>
        <w:jc w:val="both"/>
      </w:pPr>
      <w:r>
        <w:rPr>
          <w:rFonts w:ascii="Times New Roman"/>
          <w:b w:val="false"/>
          <w:i w:val="false"/>
          <w:color w:val="000000"/>
          <w:sz w:val="28"/>
        </w:rPr>
        <w:t xml:space="preserve">
      81. Резеңкеден немесе басқа материалдардан жасалған түтіктерді автокөліктік және темір жол цистерналарын стационарлы құбырлармен тек қана біріктіру үшін пайдалану керек. Түтіктер ластану мүмкіндігін болдырмайтын жағдайларда сақталуы керек, арнайы ілгішке ілінген түтіктердің ұштары еденге тимеуі керек. Түтіктер суды ағызып жабатын тапаншамен жабдықталуға тиіс. </w:t>
      </w:r>
    </w:p>
    <w:bookmarkEnd w:id="82"/>
    <w:bookmarkStart w:name="z84" w:id="83"/>
    <w:p>
      <w:pPr>
        <w:spacing w:after="0"/>
        <w:ind w:left="0"/>
        <w:jc w:val="both"/>
      </w:pPr>
      <w:r>
        <w:rPr>
          <w:rFonts w:ascii="Times New Roman"/>
          <w:b w:val="false"/>
          <w:i w:val="false"/>
          <w:color w:val="000000"/>
          <w:sz w:val="28"/>
        </w:rPr>
        <w:t xml:space="preserve">
      82. Біріктіретін түтіктер суды әрбір қабылдағаннан кейін белгіленген ыдыстарда ыстық сумен (температура кем дегенде +60 </w:t>
      </w:r>
      <w:r>
        <w:rPr>
          <w:rFonts w:ascii="Times New Roman"/>
          <w:b w:val="false"/>
          <w:i w:val="false"/>
          <w:color w:val="000000"/>
          <w:vertAlign w:val="superscript"/>
        </w:rPr>
        <w:t xml:space="preserve">о </w:t>
      </w:r>
      <w:r>
        <w:rPr>
          <w:rFonts w:ascii="Times New Roman"/>
          <w:b w:val="false"/>
          <w:i w:val="false"/>
          <w:color w:val="000000"/>
          <w:sz w:val="28"/>
        </w:rPr>
        <w:t xml:space="preserve">С) жуылып, зарарсыздандырылуы керек, содан соң ағынды суық сумен шайылуы керек. </w:t>
      </w:r>
    </w:p>
    <w:bookmarkEnd w:id="83"/>
    <w:bookmarkStart w:name="z85" w:id="84"/>
    <w:p>
      <w:pPr>
        <w:spacing w:after="0"/>
        <w:ind w:left="0"/>
        <w:jc w:val="both"/>
      </w:pPr>
      <w:r>
        <w:rPr>
          <w:rFonts w:ascii="Times New Roman"/>
          <w:b w:val="false"/>
          <w:i w:val="false"/>
          <w:color w:val="000000"/>
          <w:sz w:val="28"/>
        </w:rPr>
        <w:t xml:space="preserve">
      83. Құбырлар мен коллекторлардың техникалық жағдайын тексеру керегінше жүргізіледі, бірақ ол тоқсан сайын 1 реттен кем болмауы керек. </w:t>
      </w:r>
    </w:p>
    <w:bookmarkEnd w:id="84"/>
    <w:bookmarkStart w:name="z86" w:id="85"/>
    <w:p>
      <w:pPr>
        <w:spacing w:after="0"/>
        <w:ind w:left="0"/>
        <w:jc w:val="both"/>
      </w:pPr>
      <w:r>
        <w:rPr>
          <w:rFonts w:ascii="Times New Roman"/>
          <w:b w:val="false"/>
          <w:i w:val="false"/>
          <w:color w:val="000000"/>
          <w:sz w:val="28"/>
        </w:rPr>
        <w:t xml:space="preserve">
      84. Шөлмектерге құйылған ауыз су жәшіктерге, контейнерлерге, қораптарға және пакеттерге (ыстыққа төзімді үлдірден жасалған) салынып тасымалдануы керек. </w:t>
      </w:r>
    </w:p>
    <w:bookmarkEnd w:id="85"/>
    <w:bookmarkStart w:name="z87" w:id="86"/>
    <w:p>
      <w:pPr>
        <w:spacing w:after="0"/>
        <w:ind w:left="0"/>
        <w:jc w:val="both"/>
      </w:pPr>
      <w:r>
        <w:rPr>
          <w:rFonts w:ascii="Times New Roman"/>
          <w:b w:val="false"/>
          <w:i w:val="false"/>
          <w:color w:val="000000"/>
          <w:sz w:val="28"/>
        </w:rPr>
        <w:t xml:space="preserve">
      85. Ыдысқа құйылған су өнімнің сапасын, қауіпсіздігін қамтамасыз ететін көліктің барлық түрімен жүргізіледі. </w:t>
      </w:r>
      <w:r>
        <w:br/>
      </w:r>
      <w:r>
        <w:rPr>
          <w:rFonts w:ascii="Times New Roman"/>
          <w:b w:val="false"/>
          <w:i w:val="false"/>
          <w:color w:val="000000"/>
          <w:sz w:val="28"/>
        </w:rPr>
        <w:t xml:space="preserve">
      Әр көлікте белгіленген үлгідегі санитарлық төлқұжат болуы керек. Мұндай көліктерде тағам өнімдерін тасымалдауға болмайды. </w:t>
      </w:r>
    </w:p>
    <w:bookmarkEnd w:id="86"/>
    <w:bookmarkStart w:name="z88" w:id="87"/>
    <w:p>
      <w:pPr>
        <w:spacing w:after="0"/>
        <w:ind w:left="0"/>
        <w:jc w:val="both"/>
      </w:pPr>
      <w:r>
        <w:rPr>
          <w:rFonts w:ascii="Times New Roman"/>
          <w:b w:val="false"/>
          <w:i w:val="false"/>
          <w:color w:val="000000"/>
          <w:sz w:val="28"/>
        </w:rPr>
        <w:t xml:space="preserve">
      86. Автокөліктік және темір жол цистерналары, іске қосылардың алдында және пайдалану кезінде аптасына 1 реттен асырмай, ал зауыттық резервуарлар және сыйымдылықтар босатылғаннан кейін жылына бір реттен кем емес жуылып, зарарсыздандырылып отыруы керек, одан соң зертханалық бақылау жасалынады. </w:t>
      </w:r>
    </w:p>
    <w:bookmarkEnd w:id="87"/>
    <w:bookmarkStart w:name="z89" w:id="88"/>
    <w:p>
      <w:pPr>
        <w:spacing w:after="0"/>
        <w:ind w:left="0"/>
        <w:jc w:val="both"/>
      </w:pPr>
      <w:r>
        <w:rPr>
          <w:rFonts w:ascii="Times New Roman"/>
          <w:b w:val="false"/>
          <w:i w:val="false"/>
          <w:color w:val="000000"/>
          <w:sz w:val="28"/>
        </w:rPr>
        <w:t xml:space="preserve">
      87. Авто және темір жол цистерналарын жуу мен зарарсыздандыру әрбір толтырудың алдында Қазақстан Республикасында қолдануға рұқсат етілген дәрмектермен жуып, зарарсыздандырылады. </w:t>
      </w:r>
    </w:p>
    <w:bookmarkEnd w:id="88"/>
    <w:bookmarkStart w:name="z90" w:id="89"/>
    <w:p>
      <w:pPr>
        <w:spacing w:after="0"/>
        <w:ind w:left="0"/>
        <w:jc w:val="both"/>
      </w:pPr>
      <w:r>
        <w:rPr>
          <w:rFonts w:ascii="Times New Roman"/>
          <w:b w:val="false"/>
          <w:i w:val="false"/>
          <w:color w:val="000000"/>
          <w:sz w:val="28"/>
        </w:rPr>
        <w:t xml:space="preserve">
      88. Өнеркәсіп орнында озонатор агрегаты болғанда (суды өңдеуге қондырғыда озонды пайдалану), көліктік сыйымдылықтарды озон арқылы, цистернаны құрамында озонның 1,0-1,2 мг/дм </w:t>
      </w:r>
      <w:r>
        <w:rPr>
          <w:rFonts w:ascii="Times New Roman"/>
          <w:b w:val="false"/>
          <w:i w:val="false"/>
          <w:color w:val="000000"/>
          <w:vertAlign w:val="superscript"/>
        </w:rPr>
        <w:t xml:space="preserve">3 </w:t>
      </w:r>
      <w:r>
        <w:rPr>
          <w:rFonts w:ascii="Times New Roman"/>
          <w:b w:val="false"/>
          <w:i w:val="false"/>
          <w:color w:val="000000"/>
          <w:sz w:val="28"/>
        </w:rPr>
        <w:t xml:space="preserve">қанықпасы бар сумен толтырады және кем дегенде үш минөтке қақпағын ауа өтпейтіндей етіп тығыз жабу арқылы зарарсыздандыруға болады (шаюды керек етпейді). </w:t>
      </w:r>
    </w:p>
    <w:bookmarkEnd w:id="89"/>
    <w:bookmarkStart w:name="z91" w:id="90"/>
    <w:p>
      <w:pPr>
        <w:spacing w:after="0"/>
        <w:ind w:left="0"/>
        <w:jc w:val="both"/>
      </w:pPr>
      <w:r>
        <w:rPr>
          <w:rFonts w:ascii="Times New Roman"/>
          <w:b w:val="false"/>
          <w:i w:val="false"/>
          <w:color w:val="000000"/>
          <w:sz w:val="28"/>
        </w:rPr>
        <w:t xml:space="preserve">
      89. Цистерналарды тазарту бетінің қатты қабаты бар арнайы жабдықталған алаңда, қалқаның астында жүргізіледі. Алаңда құбырмен тартылған су және (керек болған жағдайда) бу жүйесі болып, канализациялық су ағатын жолмен, электр жарығымен жабдықталуы керек. Кәсіпорын жыл бойы жұмыс істейтін болса цистерналарды өңдеу үшін арнайы үй-жайлар қарастырылуы керек. </w:t>
      </w:r>
    </w:p>
    <w:bookmarkEnd w:id="90"/>
    <w:bookmarkStart w:name="z92" w:id="91"/>
    <w:p>
      <w:pPr>
        <w:spacing w:after="0"/>
        <w:ind w:left="0"/>
        <w:jc w:val="both"/>
      </w:pPr>
      <w:r>
        <w:rPr>
          <w:rFonts w:ascii="Times New Roman"/>
          <w:b w:val="false"/>
          <w:i w:val="false"/>
          <w:color w:val="000000"/>
          <w:sz w:val="28"/>
        </w:rPr>
        <w:t xml:space="preserve">
      90. Цистерналардың люктары мен құрылғылары суды тасымалдағанда және цистерналарды толтырғаннан кейін пломбылануы керек. </w:t>
      </w:r>
    </w:p>
    <w:bookmarkEnd w:id="91"/>
    <w:bookmarkStart w:name="z93" w:id="92"/>
    <w:p>
      <w:pPr>
        <w:spacing w:after="0"/>
        <w:ind w:left="0"/>
        <w:jc w:val="left"/>
      </w:pPr>
      <w:r>
        <w:rPr>
          <w:rFonts w:ascii="Times New Roman"/>
          <w:b/>
          <w:i w:val="false"/>
          <w:color w:val="000000"/>
        </w:rPr>
        <w:t xml:space="preserve"> 
  9. Ыдыстар мен тығындайтын материалдарға </w:t>
      </w:r>
      <w:r>
        <w:br/>
      </w:r>
      <w:r>
        <w:rPr>
          <w:rFonts w:ascii="Times New Roman"/>
          <w:b/>
          <w:i w:val="false"/>
          <w:color w:val="000000"/>
        </w:rPr>
        <w:t xml:space="preserve">
қойылатын санитарлық-эпидемиологиялық талаптар </w:t>
      </w:r>
    </w:p>
    <w:bookmarkEnd w:id="92"/>
    <w:p>
      <w:pPr>
        <w:spacing w:after="0"/>
        <w:ind w:left="0"/>
        <w:jc w:val="both"/>
      </w:pPr>
      <w:r>
        <w:rPr>
          <w:rFonts w:ascii="Times New Roman"/>
          <w:b w:val="false"/>
          <w:i w:val="false"/>
          <w:color w:val="000000"/>
          <w:sz w:val="28"/>
        </w:rPr>
        <w:t xml:space="preserve">      91. Ауыз суды, жасанды түрде минералдандырылған және табиғи минералды суларды белгіленген тәртіп бойынша анықталынып, Қазақстан Республикасында пайдалануға рұқсат етілген синтетикалық материалдардан жасалған пакеттерге, шөлмектерге басқа да шыныдан жасалған ыдыстарға құйылады. </w:t>
      </w:r>
    </w:p>
    <w:bookmarkStart w:name="z94" w:id="93"/>
    <w:p>
      <w:pPr>
        <w:spacing w:after="0"/>
        <w:ind w:left="0"/>
        <w:jc w:val="both"/>
      </w:pPr>
      <w:r>
        <w:rPr>
          <w:rFonts w:ascii="Times New Roman"/>
          <w:b w:val="false"/>
          <w:i w:val="false"/>
          <w:color w:val="000000"/>
          <w:sz w:val="28"/>
        </w:rPr>
        <w:t xml:space="preserve">
      92. Синтетикалық материалдардан құюға арналған бос ыдыстар және сол ыдыстарға құйылған суды сақтау кезінде ыдыстар бір-ақ рет пайдаланылады. </w:t>
      </w:r>
    </w:p>
    <w:bookmarkEnd w:id="93"/>
    <w:bookmarkStart w:name="z95" w:id="94"/>
    <w:p>
      <w:pPr>
        <w:spacing w:after="0"/>
        <w:ind w:left="0"/>
        <w:jc w:val="both"/>
      </w:pPr>
      <w:r>
        <w:rPr>
          <w:rFonts w:ascii="Times New Roman"/>
          <w:b w:val="false"/>
          <w:i w:val="false"/>
          <w:color w:val="000000"/>
          <w:sz w:val="28"/>
        </w:rPr>
        <w:t xml:space="preserve">
      93. Өнеркәсіп орнында суды тасымалдауға және сақтауға арналған шөлмектер, басқа да ыдыстар біркелкі мөлдір, тегіс, жылтыр беті бар болып, көрінетін ақауы, тырналған жерлері, бөтен қоспалары, көпіршіктері болмауы керек. </w:t>
      </w:r>
    </w:p>
    <w:bookmarkEnd w:id="94"/>
    <w:bookmarkStart w:name="z96" w:id="95"/>
    <w:p>
      <w:pPr>
        <w:spacing w:after="0"/>
        <w:ind w:left="0"/>
        <w:jc w:val="both"/>
      </w:pPr>
      <w:r>
        <w:rPr>
          <w:rFonts w:ascii="Times New Roman"/>
          <w:b w:val="false"/>
          <w:i w:val="false"/>
          <w:color w:val="000000"/>
          <w:sz w:val="28"/>
        </w:rPr>
        <w:t xml:space="preserve">
      94. Синтетикалық материалдан жасалған ыдыстар тұмшаланбаған жағдайда келіп түскенде, әуелі жуылып, артынан шайылуы керек. </w:t>
      </w:r>
      <w:r>
        <w:br/>
      </w:r>
      <w:r>
        <w:rPr>
          <w:rFonts w:ascii="Times New Roman"/>
          <w:b w:val="false"/>
          <w:i w:val="false"/>
          <w:color w:val="000000"/>
          <w:sz w:val="28"/>
        </w:rPr>
        <w:t xml:space="preserve">
      Синтетикалық материалдан жасалған ыдыстар осы ереженің 3 қосымшасына сай зертханалық бақылаудан өтуі керек. </w:t>
      </w:r>
    </w:p>
    <w:bookmarkEnd w:id="95"/>
    <w:bookmarkStart w:name="z97" w:id="96"/>
    <w:p>
      <w:pPr>
        <w:spacing w:after="0"/>
        <w:ind w:left="0"/>
        <w:jc w:val="both"/>
      </w:pPr>
      <w:r>
        <w:rPr>
          <w:rFonts w:ascii="Times New Roman"/>
          <w:b w:val="false"/>
          <w:i w:val="false"/>
          <w:color w:val="000000"/>
          <w:sz w:val="28"/>
        </w:rPr>
        <w:t xml:space="preserve">
      95. Ыдыс жуатын мәшиненің ваннасына шыныдан жасалған шөлмектерді батырар алдында сұрыпталуы керек. Шыны шөлмектің мойыны сынғанда, бүдірі немесе бөтен иіс болғанда олар жүйеден алынып тасталынады. </w:t>
      </w:r>
    </w:p>
    <w:bookmarkEnd w:id="96"/>
    <w:bookmarkStart w:name="z98" w:id="97"/>
    <w:p>
      <w:pPr>
        <w:spacing w:after="0"/>
        <w:ind w:left="0"/>
        <w:jc w:val="both"/>
      </w:pPr>
      <w:r>
        <w:rPr>
          <w:rFonts w:ascii="Times New Roman"/>
          <w:b w:val="false"/>
          <w:i w:val="false"/>
          <w:color w:val="000000"/>
          <w:sz w:val="28"/>
        </w:rPr>
        <w:t xml:space="preserve">
      96. Ыдыстарды (қолмен немесе шөлмек жуатын машинамен) жуу, технологиялық нұсқауға сай рұқсат етілген жуғыш материалдарды қолдану арқылы жуылады. Шөлмектер ауа қысымы 1,5 атмосферада шайылады. Ондағы қанықпаның мөлшері әр ауысым сайын өндірістік зертхана арқылы тексеріліп отырылуы керек. </w:t>
      </w:r>
    </w:p>
    <w:bookmarkEnd w:id="97"/>
    <w:bookmarkStart w:name="z99" w:id="98"/>
    <w:p>
      <w:pPr>
        <w:spacing w:after="0"/>
        <w:ind w:left="0"/>
        <w:jc w:val="both"/>
      </w:pPr>
      <w:r>
        <w:rPr>
          <w:rFonts w:ascii="Times New Roman"/>
          <w:b w:val="false"/>
          <w:i w:val="false"/>
          <w:color w:val="000000"/>
          <w:sz w:val="28"/>
        </w:rPr>
        <w:t xml:space="preserve">
      97. Жуылған шыны шөлмектер жарықтандырылған экранда көру арқылы тексеріледі, тазалығы күмәнді шөлмектер қайта жууға жіберіледі. </w:t>
      </w:r>
    </w:p>
    <w:bookmarkEnd w:id="98"/>
    <w:bookmarkStart w:name="z100" w:id="99"/>
    <w:p>
      <w:pPr>
        <w:spacing w:after="0"/>
        <w:ind w:left="0"/>
        <w:jc w:val="both"/>
      </w:pPr>
      <w:r>
        <w:rPr>
          <w:rFonts w:ascii="Times New Roman"/>
          <w:b w:val="false"/>
          <w:i w:val="false"/>
          <w:color w:val="000000"/>
          <w:sz w:val="28"/>
        </w:rPr>
        <w:t xml:space="preserve">
      98. Шөлмек жуатын мәшинелерді керек болған жағдайда, бірақ аптасына кем дегенде 2 реттен жуып, зарарсыздандыру керек. Жуу ерітіндісін канализацияға жібергеннен кейін жуу мәшинесінің ваннасын затбелгілерінен, шынының сынықтарынан және басқа да қоқыстарды тазалайды. Жуғыш мәшине ваннасының іші зарарсыздандырылып, сумен шайылады. Жуылған ванналар жаңа жуғыш ерітінділермен толтырылады. </w:t>
      </w:r>
    </w:p>
    <w:bookmarkEnd w:id="99"/>
    <w:bookmarkStart w:name="z101" w:id="100"/>
    <w:p>
      <w:pPr>
        <w:spacing w:after="0"/>
        <w:ind w:left="0"/>
        <w:jc w:val="both"/>
      </w:pPr>
      <w:r>
        <w:rPr>
          <w:rFonts w:ascii="Times New Roman"/>
          <w:b w:val="false"/>
          <w:i w:val="false"/>
          <w:color w:val="000000"/>
          <w:sz w:val="28"/>
        </w:rPr>
        <w:t xml:space="preserve">
      99. Шөлмек жуатын мәшинелердің жұмыс істеу тәртібіне техникалық және зертханалық бақылау жүргізіп, оның қорытындысы цехтың шөлмектің жуылуы туралы технологиялық жорналға тіркеледі. </w:t>
      </w:r>
    </w:p>
    <w:bookmarkEnd w:id="100"/>
    <w:bookmarkStart w:name="z102" w:id="101"/>
    <w:p>
      <w:pPr>
        <w:spacing w:after="0"/>
        <w:ind w:left="0"/>
        <w:jc w:val="both"/>
      </w:pPr>
      <w:r>
        <w:rPr>
          <w:rFonts w:ascii="Times New Roman"/>
          <w:b w:val="false"/>
          <w:i w:val="false"/>
          <w:color w:val="000000"/>
          <w:sz w:val="28"/>
        </w:rPr>
        <w:t xml:space="preserve">
      100. Сынған шыны шөлмектерді жинау үшін арнайы бункер жабдықталады. Бункерді босату мәшиненің кузовына өздігінен құйылуы арқылы жүргізіледі. </w:t>
      </w:r>
    </w:p>
    <w:bookmarkEnd w:id="101"/>
    <w:bookmarkStart w:name="z103" w:id="102"/>
    <w:p>
      <w:pPr>
        <w:spacing w:after="0"/>
        <w:ind w:left="0"/>
        <w:jc w:val="both"/>
      </w:pPr>
      <w:r>
        <w:rPr>
          <w:rFonts w:ascii="Times New Roman"/>
          <w:b w:val="false"/>
          <w:i w:val="false"/>
          <w:color w:val="000000"/>
          <w:sz w:val="28"/>
        </w:rPr>
        <w:t xml:space="preserve">
      101. Тығындауға арналған материалдар цехқа қаптамамен жабылған күйде түседі. Олар автоматтандырылған түрде тығындайтын бункерге түсетін жерде ашылады. Қаптамасы жыртылған тығындау материалдарын қабылдауға болмайды. Тығындауға арналған материалдар құрғақ үй-жайларда, сөрелерде 15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сақталады. </w:t>
      </w:r>
    </w:p>
    <w:bookmarkEnd w:id="102"/>
    <w:bookmarkStart w:name="z104" w:id="103"/>
    <w:p>
      <w:pPr>
        <w:spacing w:after="0"/>
        <w:ind w:left="0"/>
        <w:jc w:val="both"/>
      </w:pPr>
      <w:r>
        <w:rPr>
          <w:rFonts w:ascii="Times New Roman"/>
          <w:b w:val="false"/>
          <w:i w:val="false"/>
          <w:color w:val="000000"/>
          <w:sz w:val="28"/>
        </w:rPr>
        <w:t xml:space="preserve">
      102. Тығындалған шөлмектер толтырылу деңгейін, тығынның жағдайын және басқа да заттардың жоқтығын анықтау үшін бақылауға алынады. Тексеру құю, тасымалдау барысында жүргізіледі. </w:t>
      </w:r>
    </w:p>
    <w:bookmarkEnd w:id="103"/>
    <w:bookmarkStart w:name="z105" w:id="104"/>
    <w:p>
      <w:pPr>
        <w:spacing w:after="0"/>
        <w:ind w:left="0"/>
        <w:jc w:val="both"/>
      </w:pPr>
      <w:r>
        <w:rPr>
          <w:rFonts w:ascii="Times New Roman"/>
          <w:b w:val="false"/>
          <w:i w:val="false"/>
          <w:color w:val="000000"/>
          <w:sz w:val="28"/>
        </w:rPr>
        <w:t xml:space="preserve">
"Сыйымдылыққа құйылған ауыз    </w:t>
      </w:r>
      <w:r>
        <w:br/>
      </w:r>
      <w:r>
        <w:rPr>
          <w:rFonts w:ascii="Times New Roman"/>
          <w:b w:val="false"/>
          <w:i w:val="false"/>
          <w:color w:val="000000"/>
          <w:sz w:val="28"/>
        </w:rPr>
        <w:t xml:space="preserve">
суын, минералды табиғи және   </w:t>
      </w:r>
      <w:r>
        <w:br/>
      </w:r>
      <w:r>
        <w:rPr>
          <w:rFonts w:ascii="Times New Roman"/>
          <w:b w:val="false"/>
          <w:i w:val="false"/>
          <w:color w:val="000000"/>
          <w:sz w:val="28"/>
        </w:rPr>
        <w:t xml:space="preserve">
жасанды минералдандырылған    </w:t>
      </w:r>
      <w:r>
        <w:br/>
      </w:r>
      <w:r>
        <w:rPr>
          <w:rFonts w:ascii="Times New Roman"/>
          <w:b w:val="false"/>
          <w:i w:val="false"/>
          <w:color w:val="000000"/>
          <w:sz w:val="28"/>
        </w:rPr>
        <w:t xml:space="preserve">
суларды өндіруге, сапасына    </w:t>
      </w:r>
      <w:r>
        <w:br/>
      </w:r>
      <w:r>
        <w:rPr>
          <w:rFonts w:ascii="Times New Roman"/>
          <w:b w:val="false"/>
          <w:i w:val="false"/>
          <w:color w:val="000000"/>
          <w:sz w:val="28"/>
        </w:rPr>
        <w:t xml:space="preserve">
және қауіпсіздігіне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1-қосымша    </w:t>
      </w:r>
    </w:p>
    <w:bookmarkEnd w:id="104"/>
    <w:p>
      <w:pPr>
        <w:spacing w:after="0"/>
        <w:ind w:left="0"/>
        <w:jc w:val="both"/>
      </w:pPr>
      <w:r>
        <w:rPr>
          <w:rFonts w:ascii="Times New Roman"/>
          <w:b w:val="false"/>
          <w:i w:val="false"/>
          <w:color w:val="000000"/>
          <w:sz w:val="28"/>
        </w:rPr>
        <w:t xml:space="preserve">      1. Ыдысқа құйылған ауыз су алынатын су көздеріне қарай мынандай түрлерге бөлінеді: </w:t>
      </w:r>
      <w:r>
        <w:br/>
      </w:r>
      <w:r>
        <w:rPr>
          <w:rFonts w:ascii="Times New Roman"/>
          <w:b w:val="false"/>
          <w:i w:val="false"/>
          <w:color w:val="000000"/>
          <w:sz w:val="28"/>
        </w:rPr>
        <w:t xml:space="preserve">
      1) жер асты су көзінің табиғи суы: артезиандық, бұлақтық, жер асты (бірден ыдыстарға құйылады немесе тазалап дайындағаннан кейін); </w:t>
      </w:r>
      <w:r>
        <w:br/>
      </w:r>
      <w:r>
        <w:rPr>
          <w:rFonts w:ascii="Times New Roman"/>
          <w:b w:val="false"/>
          <w:i w:val="false"/>
          <w:color w:val="000000"/>
          <w:sz w:val="28"/>
        </w:rPr>
        <w:t xml:space="preserve">
      2) жер беті су көзінің табиғи суы: көлдік, өзендік, мұздан, теңізден алынатын сулар (тазалап дайындағаннан кейін пайдалануға жіберіледі); </w:t>
      </w:r>
      <w:r>
        <w:br/>
      </w:r>
      <w:r>
        <w:rPr>
          <w:rFonts w:ascii="Times New Roman"/>
          <w:b w:val="false"/>
          <w:i w:val="false"/>
          <w:color w:val="000000"/>
          <w:sz w:val="28"/>
        </w:rPr>
        <w:t xml:space="preserve">
      3) орталықтандырылған су құбыры жүйесінен алынатын ауыз су (дайындалғаннан кейін немесе құяр алдында тазалаудан өткеннен кейін пайдалануға жіберіледі). </w:t>
      </w:r>
      <w:r>
        <w:br/>
      </w:r>
      <w:r>
        <w:rPr>
          <w:rFonts w:ascii="Times New Roman"/>
          <w:b w:val="false"/>
          <w:i w:val="false"/>
          <w:color w:val="000000"/>
          <w:sz w:val="28"/>
        </w:rPr>
        <w:t xml:space="preserve">
      2. Ыдысқа құйылған сулар мынандай категорияға бөлінеді: </w:t>
      </w:r>
      <w:r>
        <w:br/>
      </w:r>
      <w:r>
        <w:rPr>
          <w:rFonts w:ascii="Times New Roman"/>
          <w:b w:val="false"/>
          <w:i w:val="false"/>
          <w:color w:val="000000"/>
          <w:sz w:val="28"/>
        </w:rPr>
        <w:t xml:space="preserve">
      1) алынған жерінің атауымен; </w:t>
      </w:r>
      <w:r>
        <w:br/>
      </w:r>
      <w:r>
        <w:rPr>
          <w:rFonts w:ascii="Times New Roman"/>
          <w:b w:val="false"/>
          <w:i w:val="false"/>
          <w:color w:val="000000"/>
          <w:sz w:val="28"/>
        </w:rPr>
        <w:t xml:space="preserve">
      2) дайындалған ауыз су (алдын-ала дайындалған судан алынған су); </w:t>
      </w:r>
      <w:r>
        <w:br/>
      </w:r>
      <w:r>
        <w:rPr>
          <w:rFonts w:ascii="Times New Roman"/>
          <w:b w:val="false"/>
          <w:i w:val="false"/>
          <w:color w:val="000000"/>
          <w:sz w:val="28"/>
        </w:rPr>
        <w:t xml:space="preserve">
      3) ас суы (минералдық тұздарды және көміртегінің қостотығын қосу арқылы немесе оларды қоспай-ақ алынған су); </w:t>
      </w:r>
      <w:r>
        <w:br/>
      </w:r>
      <w:r>
        <w:rPr>
          <w:rFonts w:ascii="Times New Roman"/>
          <w:b w:val="false"/>
          <w:i w:val="false"/>
          <w:color w:val="000000"/>
          <w:sz w:val="28"/>
        </w:rPr>
        <w:t xml:space="preserve">
      4) тазаланған су (әртүрлі әдістерді қолдана отырып, минералсыздандырылған ауыз су); </w:t>
      </w:r>
      <w:r>
        <w:br/>
      </w:r>
      <w:r>
        <w:rPr>
          <w:rFonts w:ascii="Times New Roman"/>
          <w:b w:val="false"/>
          <w:i w:val="false"/>
          <w:color w:val="000000"/>
          <w:sz w:val="28"/>
        </w:rPr>
        <w:t xml:space="preserve">
      5) кондиционерленген су (қосымша макро, микроэлементтермен байытылған су). </w:t>
      </w:r>
      <w:r>
        <w:br/>
      </w:r>
      <w:r>
        <w:rPr>
          <w:rFonts w:ascii="Times New Roman"/>
          <w:b w:val="false"/>
          <w:i w:val="false"/>
          <w:color w:val="000000"/>
          <w:sz w:val="28"/>
        </w:rPr>
        <w:t xml:space="preserve">
      3. Минералдандыру деңгейіне қарай ыдысқа құйылған сулар былай жіктеледі: </w:t>
      </w:r>
      <w:r>
        <w:br/>
      </w:r>
      <w:r>
        <w:rPr>
          <w:rFonts w:ascii="Times New Roman"/>
          <w:b w:val="false"/>
          <w:i w:val="false"/>
          <w:color w:val="000000"/>
          <w:sz w:val="28"/>
        </w:rPr>
        <w:t xml:space="preserve">
      1) өте тұщы ауыз су - (құрамындағы 1 литрдегі минералдық тұздың мәні 0,25 грамнан (бұдан әрі - г/л) кем келетін су); </w:t>
      </w:r>
      <w:r>
        <w:br/>
      </w:r>
      <w:r>
        <w:rPr>
          <w:rFonts w:ascii="Times New Roman"/>
          <w:b w:val="false"/>
          <w:i w:val="false"/>
          <w:color w:val="000000"/>
          <w:sz w:val="28"/>
        </w:rPr>
        <w:t xml:space="preserve">
      2) орташа тұщы су - (құрамындағы 1 литрдегі минералдық тұздың мәні 0,25-0,5 г/л дейінгі су); </w:t>
      </w:r>
      <w:r>
        <w:br/>
      </w:r>
      <w:r>
        <w:rPr>
          <w:rFonts w:ascii="Times New Roman"/>
          <w:b w:val="false"/>
          <w:i w:val="false"/>
          <w:color w:val="000000"/>
          <w:sz w:val="28"/>
        </w:rPr>
        <w:t xml:space="preserve">
      3) тұщы су - (құрамындағы 1 литрдегі минералдық тұздың мәні 0,5-1,0 г/л дейінгі су); </w:t>
      </w:r>
      <w:r>
        <w:br/>
      </w:r>
      <w:r>
        <w:rPr>
          <w:rFonts w:ascii="Times New Roman"/>
          <w:b w:val="false"/>
          <w:i w:val="false"/>
          <w:color w:val="000000"/>
          <w:sz w:val="28"/>
        </w:rPr>
        <w:t xml:space="preserve">
      4) минералдандырылған ауыз су - (құрамындағы 1 литрдегі минералдық тұздың мәні 1,0-1,5 г/л дейінгі су). </w:t>
      </w:r>
      <w:r>
        <w:br/>
      </w:r>
      <w:r>
        <w:rPr>
          <w:rFonts w:ascii="Times New Roman"/>
          <w:b w:val="false"/>
          <w:i w:val="false"/>
          <w:color w:val="000000"/>
          <w:sz w:val="28"/>
        </w:rPr>
        <w:t xml:space="preserve">
      4. Ыдысқа құйылған судың көміртегі қостотығымен қанығу деңгейіне қарай былай бөлінеді: </w:t>
      </w:r>
      <w:r>
        <w:br/>
      </w:r>
      <w:r>
        <w:rPr>
          <w:rFonts w:ascii="Times New Roman"/>
          <w:b w:val="false"/>
          <w:i w:val="false"/>
          <w:color w:val="000000"/>
          <w:sz w:val="28"/>
        </w:rPr>
        <w:t xml:space="preserve">
      1) табиғи газдалған немесе көмірқышқылды су - (су көзінен бөлінетін көміртегінің қостотығының мөлшерін анықтап, оны жасанды түрде ыдысқа құйылған судағы бос көміртегі қостотығының мөлшерін көбейткенде су көзінен алынардағы көміртегінің қостотығы деңгейінен техникалық ауытқу  </w:t>
      </w:r>
      <w:r>
        <w:rPr>
          <w:rFonts w:ascii="Times New Roman"/>
          <w:b w:val="false"/>
          <w:i w:val="false"/>
          <w:color w:val="000000"/>
          <w:sz w:val="28"/>
          <w:u w:val="single"/>
        </w:rPr>
        <w:t xml:space="preserve">+ </w:t>
      </w:r>
      <w:r>
        <w:rPr>
          <w:rFonts w:ascii="Times New Roman"/>
          <w:b w:val="false"/>
          <w:i w:val="false"/>
          <w:color w:val="000000"/>
          <w:sz w:val="28"/>
        </w:rPr>
        <w:t xml:space="preserve">20% құрауы керек); </w:t>
      </w:r>
      <w:r>
        <w:br/>
      </w:r>
      <w:r>
        <w:rPr>
          <w:rFonts w:ascii="Times New Roman"/>
          <w:b w:val="false"/>
          <w:i w:val="false"/>
          <w:color w:val="000000"/>
          <w:sz w:val="28"/>
        </w:rPr>
        <w:t xml:space="preserve">
      2) өзіндегі көміртегі қостотығының мөлшерімен байытылған су - (судан шығатын газбен сол жерде байытылып, ыдысқа құйылған судағы көміртегінің қостотығының деңгейі бастапқы деңгейден кем дегенде 20 пайыз мөлшерде жоғарлату керек); </w:t>
      </w:r>
      <w:r>
        <w:br/>
      </w:r>
      <w:r>
        <w:rPr>
          <w:rFonts w:ascii="Times New Roman"/>
          <w:b w:val="false"/>
          <w:i w:val="false"/>
          <w:color w:val="000000"/>
          <w:sz w:val="28"/>
        </w:rPr>
        <w:t xml:space="preserve">
      3) көміртегінің қостотығы көп су - (судағы табиғи көміртегінің қостотығы 1 литрге есептегенде 250 милиграмнан (бұдан әрі - мг/л) асатын су); </w:t>
      </w:r>
      <w:r>
        <w:br/>
      </w:r>
      <w:r>
        <w:rPr>
          <w:rFonts w:ascii="Times New Roman"/>
          <w:b w:val="false"/>
          <w:i w:val="false"/>
          <w:color w:val="000000"/>
          <w:sz w:val="28"/>
        </w:rPr>
        <w:t xml:space="preserve">
      4) газсыздандырылған су - (өңдеуден өткеннен немесе ыдысқа құйылғаннан кейінгі көміртегі қостотығының мөлшері су көзіндегі мөлшерден аз болып, қалыпты температура мен қысымда газ бөлінбейтін судың түрі); </w:t>
      </w:r>
      <w:r>
        <w:br/>
      </w:r>
      <w:r>
        <w:rPr>
          <w:rFonts w:ascii="Times New Roman"/>
          <w:b w:val="false"/>
          <w:i w:val="false"/>
          <w:color w:val="000000"/>
          <w:sz w:val="28"/>
        </w:rPr>
        <w:t xml:space="preserve">
      5) көміртегінің қостотығымен байытылған су - жасанды түрде көміртегінің қостотығымен байытылған су; </w:t>
      </w:r>
      <w:r>
        <w:br/>
      </w:r>
      <w:r>
        <w:rPr>
          <w:rFonts w:ascii="Times New Roman"/>
          <w:b w:val="false"/>
          <w:i w:val="false"/>
          <w:color w:val="000000"/>
          <w:sz w:val="28"/>
        </w:rPr>
        <w:t xml:space="preserve">
      6) газдалмаған су - құрамында көміртегінің қостотығы жоқ су. </w:t>
      </w:r>
      <w:r>
        <w:br/>
      </w:r>
      <w:r>
        <w:rPr>
          <w:rFonts w:ascii="Times New Roman"/>
          <w:b w:val="false"/>
          <w:i w:val="false"/>
          <w:color w:val="000000"/>
          <w:sz w:val="28"/>
        </w:rPr>
        <w:t xml:space="preserve">
      5. Ыдысқа құйылған су көміртегінің массалық үлесіне қарай (бұдан әрі - СО </w:t>
      </w:r>
      <w:r>
        <w:rPr>
          <w:rFonts w:ascii="Times New Roman"/>
          <w:b w:val="false"/>
          <w:i w:val="false"/>
          <w:color w:val="000000"/>
          <w:vertAlign w:val="subscript"/>
        </w:rPr>
        <w:t xml:space="preserve">2 </w:t>
      </w:r>
      <w:r>
        <w:rPr>
          <w:rFonts w:ascii="Times New Roman"/>
          <w:b w:val="false"/>
          <w:i w:val="false"/>
          <w:color w:val="000000"/>
          <w:sz w:val="28"/>
        </w:rPr>
        <w:t xml:space="preserve">) былай болып бөлінеді: </w:t>
      </w:r>
      <w:r>
        <w:br/>
      </w:r>
      <w:r>
        <w:rPr>
          <w:rFonts w:ascii="Times New Roman"/>
          <w:b w:val="false"/>
          <w:i w:val="false"/>
          <w:color w:val="000000"/>
          <w:sz w:val="28"/>
        </w:rPr>
        <w:t xml:space="preserve">
      1) аз газдалынған - құрамындағы СО </w:t>
      </w:r>
      <w:r>
        <w:rPr>
          <w:rFonts w:ascii="Times New Roman"/>
          <w:b w:val="false"/>
          <w:i w:val="false"/>
          <w:color w:val="000000"/>
          <w:vertAlign w:val="subscript"/>
        </w:rPr>
        <w:t xml:space="preserve">2 </w:t>
      </w:r>
      <w:r>
        <w:rPr>
          <w:rFonts w:ascii="Times New Roman"/>
          <w:b w:val="false"/>
          <w:i w:val="false"/>
          <w:color w:val="000000"/>
          <w:sz w:val="28"/>
        </w:rPr>
        <w:t xml:space="preserve">мөлшері 0,20-0,3% деңгейіндегі су; </w:t>
      </w:r>
      <w:r>
        <w:br/>
      </w:r>
      <w:r>
        <w:rPr>
          <w:rFonts w:ascii="Times New Roman"/>
          <w:b w:val="false"/>
          <w:i w:val="false"/>
          <w:color w:val="000000"/>
          <w:sz w:val="28"/>
        </w:rPr>
        <w:t xml:space="preserve">
      2) орташа газдалған - құрамындағы СО </w:t>
      </w:r>
      <w:r>
        <w:rPr>
          <w:rFonts w:ascii="Times New Roman"/>
          <w:b w:val="false"/>
          <w:i w:val="false"/>
          <w:color w:val="000000"/>
          <w:vertAlign w:val="subscript"/>
        </w:rPr>
        <w:t xml:space="preserve">2 </w:t>
      </w:r>
      <w:r>
        <w:rPr>
          <w:rFonts w:ascii="Times New Roman"/>
          <w:b w:val="false"/>
          <w:i w:val="false"/>
          <w:color w:val="000000"/>
          <w:sz w:val="28"/>
        </w:rPr>
        <w:t xml:space="preserve">мөлшері 0,30-0,4% деңгейіндегі су; </w:t>
      </w:r>
      <w:r>
        <w:br/>
      </w:r>
      <w:r>
        <w:rPr>
          <w:rFonts w:ascii="Times New Roman"/>
          <w:b w:val="false"/>
          <w:i w:val="false"/>
          <w:color w:val="000000"/>
          <w:sz w:val="28"/>
        </w:rPr>
        <w:t xml:space="preserve">
      3) күшті газдалған - құрамындағы СО </w:t>
      </w:r>
      <w:r>
        <w:rPr>
          <w:rFonts w:ascii="Times New Roman"/>
          <w:b w:val="false"/>
          <w:i w:val="false"/>
          <w:color w:val="000000"/>
          <w:vertAlign w:val="subscript"/>
        </w:rPr>
        <w:t xml:space="preserve">2 </w:t>
      </w:r>
      <w:r>
        <w:rPr>
          <w:rFonts w:ascii="Times New Roman"/>
          <w:b w:val="false"/>
          <w:i w:val="false"/>
          <w:color w:val="000000"/>
          <w:sz w:val="28"/>
        </w:rPr>
        <w:t xml:space="preserve">мөлшері 0,4% көп су. </w:t>
      </w:r>
      <w:r>
        <w:br/>
      </w:r>
      <w:r>
        <w:rPr>
          <w:rFonts w:ascii="Times New Roman"/>
          <w:b w:val="false"/>
          <w:i w:val="false"/>
          <w:color w:val="000000"/>
          <w:sz w:val="28"/>
        </w:rPr>
        <w:t xml:space="preserve">
      6. Ыдысқа құйылған су сутегілік көрсеткішіне қарай былай бөлінеді: </w:t>
      </w:r>
      <w:r>
        <w:br/>
      </w:r>
      <w:r>
        <w:rPr>
          <w:rFonts w:ascii="Times New Roman"/>
          <w:b w:val="false"/>
          <w:i w:val="false"/>
          <w:color w:val="000000"/>
          <w:sz w:val="28"/>
        </w:rPr>
        <w:t xml:space="preserve">
      1) рН көрсеткіші 6,0-8,5 дейін болатын су - (табиғи су көздерінен және сыйымдылыққа су көзінен құйғанда ауаның енбеуін қамтамасыз етіп құйылған су); </w:t>
      </w:r>
      <w:r>
        <w:br/>
      </w:r>
      <w:r>
        <w:rPr>
          <w:rFonts w:ascii="Times New Roman"/>
          <w:b w:val="false"/>
          <w:i w:val="false"/>
          <w:color w:val="000000"/>
          <w:sz w:val="28"/>
        </w:rPr>
        <w:t xml:space="preserve">
      2) рН көрсеткіші 5,0-7,0 дейін болатын су - (дайындалып, өңделген су); </w:t>
      </w:r>
      <w:r>
        <w:br/>
      </w:r>
      <w:r>
        <w:rPr>
          <w:rFonts w:ascii="Times New Roman"/>
          <w:b w:val="false"/>
          <w:i w:val="false"/>
          <w:color w:val="000000"/>
          <w:sz w:val="28"/>
        </w:rPr>
        <w:t xml:space="preserve">
      3) рН көрсеткіші 4,5-6,0 дейін болатын су - (табиғи немесе жасанды түрде көміртегі қостотығымен байытылған су); </w:t>
      </w:r>
      <w:r>
        <w:br/>
      </w:r>
      <w:r>
        <w:rPr>
          <w:rFonts w:ascii="Times New Roman"/>
          <w:b w:val="false"/>
          <w:i w:val="false"/>
          <w:color w:val="000000"/>
          <w:sz w:val="28"/>
        </w:rPr>
        <w:t xml:space="preserve">
      рН мөлшері 4,5 төмен болуы мүмкін. </w:t>
      </w:r>
      <w:r>
        <w:br/>
      </w:r>
      <w:r>
        <w:rPr>
          <w:rFonts w:ascii="Times New Roman"/>
          <w:b w:val="false"/>
          <w:i w:val="false"/>
          <w:color w:val="000000"/>
          <w:sz w:val="28"/>
        </w:rPr>
        <w:t xml:space="preserve">
      Уақытқа, жыл кезеңдеріне, судың минералдануына, жасанды көміртегі қостотығымен байытуды қосқандағы ауадағы көміртегі қостотығының өзгеруіне байланысты сутегі көрсеткішінің тұрақты болмауының салдарынан жоғарыда көрсетілген рН мөлшері тұрақты сан емес. </w:t>
      </w:r>
      <w:r>
        <w:br/>
      </w:r>
      <w:r>
        <w:rPr>
          <w:rFonts w:ascii="Times New Roman"/>
          <w:b w:val="false"/>
          <w:i w:val="false"/>
          <w:color w:val="000000"/>
          <w:sz w:val="28"/>
        </w:rPr>
        <w:t xml:space="preserve">
      7. Балалар тағамдары үшін ыдысқа құйылған су сапа және қауіпсіздік көрсеткіштеріне қарай бірінші және жоғарғы категорияға бөлінеді. </w:t>
      </w:r>
    </w:p>
    <w:p>
      <w:pPr>
        <w:spacing w:after="0"/>
        <w:ind w:left="0"/>
        <w:jc w:val="both"/>
      </w:pPr>
      <w:r>
        <w:rPr>
          <w:rFonts w:ascii="Times New Roman"/>
          <w:b/>
          <w:i w:val="false"/>
          <w:color w:val="000000"/>
          <w:sz w:val="28"/>
        </w:rPr>
        <w:t xml:space="preserve">              Ыдыстарға құйылған ауыз судың сапасы </w:t>
      </w:r>
      <w:r>
        <w:br/>
      </w:r>
      <w:r>
        <w:rPr>
          <w:rFonts w:ascii="Times New Roman"/>
          <w:b w:val="false"/>
          <w:i w:val="false"/>
          <w:color w:val="000000"/>
          <w:sz w:val="28"/>
        </w:rPr>
        <w:t>
</w:t>
      </w:r>
      <w:r>
        <w:rPr>
          <w:rFonts w:ascii="Times New Roman"/>
          <w:b/>
          <w:i w:val="false"/>
          <w:color w:val="000000"/>
          <w:sz w:val="28"/>
        </w:rPr>
        <w:t xml:space="preserve">                мен зиянсыздығының көрсеткіштері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473"/>
        <w:gridCol w:w="1453"/>
        <w:gridCol w:w="1433"/>
        <w:gridCol w:w="1353"/>
        <w:gridCol w:w="1673"/>
        <w:gridCol w:w="1613"/>
      </w:tblGrid>
      <w:tr>
        <w:trPr>
          <w:trHeight w:val="69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Ыдыстарға құйылған </w:t>
            </w:r>
            <w:r>
              <w:br/>
            </w:r>
            <w:r>
              <w:rPr>
                <w:rFonts w:ascii="Times New Roman"/>
                <w:b w:val="false"/>
                <w:i w:val="false"/>
                <w:color w:val="000000"/>
                <w:sz w:val="20"/>
              </w:rPr>
              <w:t xml:space="preserve">
судың нормативтері </w:t>
            </w:r>
            <w:r>
              <w:br/>
            </w:r>
            <w:r>
              <w:rPr>
                <w:rFonts w:ascii="Times New Roman"/>
                <w:b w:val="false"/>
                <w:i w:val="false"/>
                <w:color w:val="000000"/>
                <w:sz w:val="20"/>
              </w:rPr>
              <w:t xml:space="preserve">
мен сапасы, аспауы </w:t>
            </w:r>
            <w:r>
              <w:br/>
            </w:r>
            <w:r>
              <w:rPr>
                <w:rFonts w:ascii="Times New Roman"/>
                <w:b w:val="false"/>
                <w:i w:val="false"/>
                <w:color w:val="000000"/>
                <w:sz w:val="20"/>
              </w:rPr>
              <w:t xml:space="preserve">
керек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сыныбы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рінші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 </w:t>
            </w:r>
            <w:r>
              <w:br/>
            </w:r>
            <w:r>
              <w:rPr>
                <w:rFonts w:ascii="Times New Roman"/>
                <w:b w:val="false"/>
                <w:i w:val="false"/>
                <w:color w:val="000000"/>
                <w:sz w:val="20"/>
              </w:rPr>
              <w:t xml:space="preserve">
ғарғы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ар- </w:t>
            </w:r>
            <w:r>
              <w:br/>
            </w:r>
            <w:r>
              <w:rPr>
                <w:rFonts w:ascii="Times New Roman"/>
                <w:b w:val="false"/>
                <w:i w:val="false"/>
                <w:color w:val="000000"/>
                <w:sz w:val="20"/>
              </w:rPr>
              <w:t xml:space="preserve">
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тағам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Сезім мүшелерінің көрсеткіштері: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20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w:t>
            </w:r>
            <w:r>
              <w:br/>
            </w:r>
            <w:r>
              <w:rPr>
                <w:rFonts w:ascii="Times New Roman"/>
                <w:b w:val="false"/>
                <w:i w:val="false"/>
                <w:color w:val="000000"/>
                <w:sz w:val="20"/>
              </w:rPr>
              <w:t xml:space="preserve">
қыздырғанда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r>
              <w:br/>
            </w:r>
            <w:r>
              <w:rPr>
                <w:rFonts w:ascii="Times New Roman"/>
                <w:b w:val="false"/>
                <w:i w:val="false"/>
                <w:color w:val="000000"/>
                <w:sz w:val="20"/>
              </w:rPr>
              <w:t xml:space="preserve">
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 </w:t>
            </w:r>
            <w:r>
              <w:br/>
            </w:r>
            <w:r>
              <w:rPr>
                <w:rFonts w:ascii="Times New Roman"/>
                <w:b w:val="false"/>
                <w:i w:val="false"/>
                <w:color w:val="000000"/>
                <w:sz w:val="20"/>
              </w:rPr>
              <w:t xml:space="preserve">
дустар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Лайлығы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ЕМФ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көрсеткіші </w:t>
            </w:r>
            <w:r>
              <w:br/>
            </w:r>
            <w:r>
              <w:rPr>
                <w:rFonts w:ascii="Times New Roman"/>
                <w:b w:val="false"/>
                <w:i w:val="false"/>
                <w:color w:val="000000"/>
                <w:sz w:val="20"/>
              </w:rPr>
              <w:t xml:space="preserve">
(рН)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тұзды көрсеткіштері*: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Хлоридтер (CL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Сульфаттар (SO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құрылымының қауіпсіздік критерийі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Құрамының тұзды және газды көрсеткіштері: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Нитраттар </w:t>
            </w:r>
            <w:r>
              <w:br/>
            </w:r>
            <w:r>
              <w:rPr>
                <w:rFonts w:ascii="Times New Roman"/>
                <w:b w:val="false"/>
                <w:i w:val="false"/>
                <w:color w:val="000000"/>
                <w:sz w:val="20"/>
              </w:rPr>
              <w:t xml:space="preserve">
(NO </w:t>
            </w:r>
            <w:r>
              <w:rPr>
                <w:rFonts w:ascii="Times New Roman"/>
                <w:b w:val="false"/>
                <w:i w:val="false"/>
                <w:color w:val="000000"/>
                <w:vertAlign w:val="subscript"/>
              </w:rPr>
              <w:t xml:space="preserve">3 </w:t>
            </w:r>
            <w:r>
              <w:rPr>
                <w:rFonts w:ascii="Times New Roman"/>
                <w:b w:val="false"/>
                <w:i w:val="false"/>
                <w:color w:val="000000"/>
                <w:vertAlign w:val="superscript"/>
              </w:rPr>
              <w:t xml:space="preserve">-  </w:t>
            </w:r>
            <w:r>
              <w:rPr>
                <w:rFonts w:ascii="Times New Roman"/>
                <w:b w:val="false"/>
                <w:i w:val="false"/>
                <w:color w:val="000000"/>
                <w:sz w:val="20"/>
              </w:rPr>
              <w:t xml:space="preserve">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Цианидтер </w:t>
            </w:r>
            <w:r>
              <w:br/>
            </w:r>
            <w:r>
              <w:rPr>
                <w:rFonts w:ascii="Times New Roman"/>
                <w:b w:val="false"/>
                <w:i w:val="false"/>
                <w:color w:val="000000"/>
                <w:sz w:val="20"/>
              </w:rPr>
              <w:t xml:space="preserve">
(СN </w:t>
            </w:r>
            <w:r>
              <w:rPr>
                <w:rFonts w:ascii="Times New Roman"/>
                <w:b w:val="false"/>
                <w:i w:val="false"/>
                <w:color w:val="000000"/>
                <w:vertAlign w:val="superscript"/>
              </w:rPr>
              <w:t xml:space="preserve">-  </w:t>
            </w:r>
            <w:r>
              <w:rPr>
                <w:rFonts w:ascii="Times New Roman"/>
                <w:b w:val="false"/>
                <w:i w:val="false"/>
                <w:color w:val="000000"/>
                <w:sz w:val="20"/>
              </w:rPr>
              <w:t xml:space="preserve">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r>
              <w:rPr>
                <w:rFonts w:ascii="Times New Roman"/>
                <w:b w:val="false"/>
                <w:i w:val="false"/>
                <w:color w:val="000000"/>
                <w:vertAlign w:val="superscript"/>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Күкірсутек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иіс.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металдар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w:t>
            </w:r>
            <w:r>
              <w:br/>
            </w:r>
            <w:r>
              <w:rPr>
                <w:rFonts w:ascii="Times New Roman"/>
                <w:b w:val="false"/>
                <w:i w:val="false"/>
                <w:color w:val="000000"/>
                <w:sz w:val="20"/>
              </w:rPr>
              <w:t xml:space="preserve">
(Ва,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Берилий </w:t>
            </w:r>
            <w:r>
              <w:br/>
            </w:r>
            <w:r>
              <w:rPr>
                <w:rFonts w:ascii="Times New Roman"/>
                <w:b w:val="false"/>
                <w:i w:val="false"/>
                <w:color w:val="000000"/>
                <w:sz w:val="20"/>
              </w:rPr>
              <w:t xml:space="preserve">
(Ве,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(Fe,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w:t>
            </w:r>
            <w:r>
              <w:br/>
            </w:r>
            <w:r>
              <w:rPr>
                <w:rFonts w:ascii="Times New Roman"/>
                <w:b w:val="false"/>
                <w:i w:val="false"/>
                <w:color w:val="000000"/>
                <w:sz w:val="20"/>
              </w:rPr>
              <w:t xml:space="preserve">
(Сd,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w:t>
            </w:r>
            <w:r>
              <w:br/>
            </w:r>
            <w:r>
              <w:rPr>
                <w:rFonts w:ascii="Times New Roman"/>
                <w:b w:val="false"/>
                <w:i w:val="false"/>
                <w:color w:val="000000"/>
                <w:sz w:val="20"/>
              </w:rPr>
              <w:t xml:space="preserve">
(Со,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w:t>
            </w:r>
            <w:r>
              <w:br/>
            </w:r>
            <w:r>
              <w:rPr>
                <w:rFonts w:ascii="Times New Roman"/>
                <w:b w:val="false"/>
                <w:i w:val="false"/>
                <w:color w:val="000000"/>
                <w:sz w:val="20"/>
              </w:rPr>
              <w:t xml:space="preserve">
(Li,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r>
              <w:br/>
            </w:r>
            <w:r>
              <w:rPr>
                <w:rFonts w:ascii="Times New Roman"/>
                <w:b w:val="false"/>
                <w:i w:val="false"/>
                <w:color w:val="000000"/>
                <w:sz w:val="20"/>
              </w:rPr>
              <w:t xml:space="preserve">
(Мn,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(Сu,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Молибден </w:t>
            </w:r>
            <w:r>
              <w:br/>
            </w:r>
            <w:r>
              <w:rPr>
                <w:rFonts w:ascii="Times New Roman"/>
                <w:b w:val="false"/>
                <w:i w:val="false"/>
                <w:color w:val="000000"/>
                <w:sz w:val="20"/>
              </w:rPr>
              <w:t xml:space="preserve">
(Мо,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br/>
            </w:r>
            <w:r>
              <w:rPr>
                <w:rFonts w:ascii="Times New Roman"/>
                <w:b w:val="false"/>
                <w:i w:val="false"/>
                <w:color w:val="000000"/>
                <w:sz w:val="20"/>
              </w:rPr>
              <w:t xml:space="preserve">
(Na,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w:t>
            </w:r>
            <w:r>
              <w:br/>
            </w:r>
            <w:r>
              <w:rPr>
                <w:rFonts w:ascii="Times New Roman"/>
                <w:b w:val="false"/>
                <w:i w:val="false"/>
                <w:color w:val="000000"/>
                <w:sz w:val="20"/>
              </w:rPr>
              <w:t xml:space="preserve">
(Ni,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w:t>
            </w:r>
            <w:r>
              <w:br/>
            </w:r>
            <w:r>
              <w:rPr>
                <w:rFonts w:ascii="Times New Roman"/>
                <w:b w:val="false"/>
                <w:i w:val="false"/>
                <w:color w:val="000000"/>
                <w:sz w:val="20"/>
              </w:rPr>
              <w:t xml:space="preserve">
(Hg,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w:t>
            </w:r>
            <w:r>
              <w:br/>
            </w:r>
            <w:r>
              <w:rPr>
                <w:rFonts w:ascii="Times New Roman"/>
                <w:b w:val="false"/>
                <w:i w:val="false"/>
                <w:color w:val="000000"/>
                <w:sz w:val="20"/>
              </w:rPr>
              <w:t xml:space="preserve">
(Se,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w:t>
            </w:r>
            <w:r>
              <w:br/>
            </w:r>
            <w:r>
              <w:rPr>
                <w:rFonts w:ascii="Times New Roman"/>
                <w:b w:val="false"/>
                <w:i w:val="false"/>
                <w:color w:val="000000"/>
                <w:sz w:val="20"/>
              </w:rPr>
              <w:t xml:space="preserve">
(Ag,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r>
              <w:br/>
            </w:r>
            <w:r>
              <w:rPr>
                <w:rFonts w:ascii="Times New Roman"/>
                <w:b w:val="false"/>
                <w:i w:val="false"/>
                <w:color w:val="000000"/>
                <w:sz w:val="20"/>
              </w:rPr>
              <w:t xml:space="preserve">
(Pb,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(Sr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Сурьма </w:t>
            </w:r>
            <w:r>
              <w:br/>
            </w:r>
            <w:r>
              <w:rPr>
                <w:rFonts w:ascii="Times New Roman"/>
                <w:b w:val="false"/>
                <w:i w:val="false"/>
                <w:color w:val="000000"/>
                <w:sz w:val="20"/>
              </w:rPr>
              <w:t xml:space="preserve">
(Sb,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(Cr </w:t>
            </w:r>
            <w:r>
              <w:rPr>
                <w:rFonts w:ascii="Times New Roman"/>
                <w:b w:val="false"/>
                <w:i w:val="false"/>
                <w:color w:val="000000"/>
                <w:vertAlign w:val="superscript"/>
              </w:rPr>
              <w:t xml:space="preserve">6+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(Zn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металды емес элементтер: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(B,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 </w:t>
            </w:r>
            <w:r>
              <w:br/>
            </w:r>
            <w:r>
              <w:rPr>
                <w:rFonts w:ascii="Times New Roman"/>
                <w:b w:val="false"/>
                <w:i w:val="false"/>
                <w:color w:val="000000"/>
                <w:sz w:val="20"/>
              </w:rPr>
              <w:t xml:space="preserve">
(As,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Галогендер: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Бромид-ион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Ластанудың органикалық көрсеткіштері: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Перманганатты </w:t>
            </w:r>
            <w:r>
              <w:br/>
            </w:r>
            <w:r>
              <w:rPr>
                <w:rFonts w:ascii="Times New Roman"/>
                <w:b w:val="false"/>
                <w:i w:val="false"/>
                <w:color w:val="000000"/>
                <w:sz w:val="20"/>
              </w:rPr>
              <w:t xml:space="preserve">
тотығу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МгО </w:t>
            </w:r>
            <w:r>
              <w:rPr>
                <w:rFonts w:ascii="Times New Roman"/>
                <w:b w:val="false"/>
                <w:i w:val="false"/>
                <w:color w:val="000000"/>
                <w:vertAlign w:val="subscript"/>
              </w:rPr>
              <w:t xml:space="preserve">2 </w:t>
            </w:r>
            <w:r>
              <w:rPr>
                <w:rFonts w:ascii="Times New Roman"/>
                <w:b w:val="false"/>
                <w:i w:val="false"/>
                <w:color w:val="000000"/>
                <w:sz w:val="20"/>
              </w:rPr>
              <w:t xml:space="preserve">/л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және </w:t>
            </w:r>
            <w:r>
              <w:br/>
            </w:r>
            <w:r>
              <w:rPr>
                <w:rFonts w:ascii="Times New Roman"/>
                <w:b w:val="false"/>
                <w:i w:val="false"/>
                <w:color w:val="000000"/>
                <w:sz w:val="20"/>
              </w:rPr>
              <w:t xml:space="preserve">
аммоний-ион </w:t>
            </w:r>
            <w:r>
              <w:br/>
            </w:r>
            <w:r>
              <w:rPr>
                <w:rFonts w:ascii="Times New Roman"/>
                <w:b w:val="false"/>
                <w:i w:val="false"/>
                <w:color w:val="000000"/>
                <w:sz w:val="20"/>
              </w:rPr>
              <w:t xml:space="preserve">
(N </w:t>
            </w:r>
            <w:r>
              <w:rPr>
                <w:rFonts w:ascii="Times New Roman"/>
                <w:b w:val="false"/>
                <w:i w:val="false"/>
                <w:color w:val="000000"/>
                <w:vertAlign w:val="subscript"/>
              </w:rPr>
              <w:t xml:space="preserve">2 </w:t>
            </w:r>
            <w:r>
              <w:rPr>
                <w:rFonts w:ascii="Times New Roman"/>
                <w:b w:val="false"/>
                <w:i w:val="false"/>
                <w:color w:val="000000"/>
                <w:sz w:val="20"/>
              </w:rPr>
              <w:t xml:space="preserve">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Нитриттер </w:t>
            </w:r>
            <w:r>
              <w:br/>
            </w:r>
            <w:r>
              <w:rPr>
                <w:rFonts w:ascii="Times New Roman"/>
                <w:b w:val="false"/>
                <w:i w:val="false"/>
                <w:color w:val="000000"/>
                <w:sz w:val="20"/>
              </w:rPr>
              <w:t xml:space="preserve">
(NО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0"/>
              </w:rPr>
              <w:t xml:space="preserve">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белсенді </w:t>
            </w:r>
            <w:r>
              <w:br/>
            </w:r>
            <w:r>
              <w:rPr>
                <w:rFonts w:ascii="Times New Roman"/>
                <w:b w:val="false"/>
                <w:i w:val="false"/>
                <w:color w:val="000000"/>
                <w:sz w:val="20"/>
              </w:rPr>
              <w:t xml:space="preserve">
заттар (ЖБЗ), </w:t>
            </w:r>
            <w:r>
              <w:br/>
            </w:r>
            <w:r>
              <w:rPr>
                <w:rFonts w:ascii="Times New Roman"/>
                <w:b w:val="false"/>
                <w:i w:val="false"/>
                <w:color w:val="000000"/>
                <w:sz w:val="20"/>
              </w:rPr>
              <w:t xml:space="preserve">
анионбелсенділер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Мұнайөнімдері </w:t>
            </w:r>
            <w:r>
              <w:br/>
            </w:r>
            <w:r>
              <w:rPr>
                <w:rFonts w:ascii="Times New Roman"/>
                <w:b w:val="false"/>
                <w:i w:val="false"/>
                <w:color w:val="000000"/>
                <w:sz w:val="20"/>
              </w:rPr>
              <w:t xml:space="preserve">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иіс.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Бромоформ </w:t>
            </w:r>
            <w:r>
              <w:br/>
            </w:r>
            <w:r>
              <w:rPr>
                <w:rFonts w:ascii="Times New Roman"/>
                <w:b w:val="false"/>
                <w:i w:val="false"/>
                <w:color w:val="000000"/>
                <w:sz w:val="20"/>
              </w:rPr>
              <w:t xml:space="preserve">
(бромирленгенде)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Дибромхлорметан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Бромдихлорметан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Ди(2-этилгексил) </w:t>
            </w:r>
            <w:r>
              <w:br/>
            </w:r>
            <w:r>
              <w:rPr>
                <w:rFonts w:ascii="Times New Roman"/>
                <w:b w:val="false"/>
                <w:i w:val="false"/>
                <w:color w:val="000000"/>
                <w:sz w:val="20"/>
              </w:rPr>
              <w:t xml:space="preserve">
фталат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Гексахлорбензол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Линдан (гамма- </w:t>
            </w:r>
            <w:r>
              <w:br/>
            </w:r>
            <w:r>
              <w:rPr>
                <w:rFonts w:ascii="Times New Roman"/>
                <w:b w:val="false"/>
                <w:i w:val="false"/>
                <w:color w:val="000000"/>
                <w:sz w:val="20"/>
              </w:rPr>
              <w:t xml:space="preserve">
изомер ГХЦГ)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 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ДДТ (изомерлер </w:t>
            </w:r>
            <w:r>
              <w:br/>
            </w:r>
            <w:r>
              <w:rPr>
                <w:rFonts w:ascii="Times New Roman"/>
                <w:b w:val="false"/>
                <w:i w:val="false"/>
                <w:color w:val="000000"/>
                <w:sz w:val="20"/>
              </w:rPr>
              <w:t xml:space="preserve">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Атразин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Симазин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қауіпсіздік көрсеткіштері: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белсенді- </w:t>
            </w:r>
            <w:r>
              <w:br/>
            </w:r>
            <w:r>
              <w:rPr>
                <w:rFonts w:ascii="Times New Roman"/>
                <w:b w:val="false"/>
                <w:i w:val="false"/>
                <w:color w:val="000000"/>
                <w:sz w:val="20"/>
              </w:rPr>
              <w:t xml:space="preserve">
лігінің меншік </w:t>
            </w:r>
            <w:r>
              <w:br/>
            </w:r>
            <w:r>
              <w:rPr>
                <w:rFonts w:ascii="Times New Roman"/>
                <w:b w:val="false"/>
                <w:i w:val="false"/>
                <w:color w:val="000000"/>
                <w:sz w:val="20"/>
              </w:rPr>
              <w:t xml:space="preserve">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Бета белсенді- </w:t>
            </w:r>
            <w:r>
              <w:br/>
            </w:r>
            <w:r>
              <w:rPr>
                <w:rFonts w:ascii="Times New Roman"/>
                <w:b w:val="false"/>
                <w:i w:val="false"/>
                <w:color w:val="000000"/>
                <w:sz w:val="20"/>
              </w:rPr>
              <w:t xml:space="preserve">
лігінің меншік </w:t>
            </w:r>
            <w:r>
              <w:br/>
            </w:r>
            <w:r>
              <w:rPr>
                <w:rFonts w:ascii="Times New Roman"/>
                <w:b w:val="false"/>
                <w:i w:val="false"/>
                <w:color w:val="000000"/>
                <w:sz w:val="20"/>
              </w:rPr>
              <w:t xml:space="preserve">
жиынтығы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 - судың сезім мүшелеріне ететін әсеріне байланысты </w:t>
      </w:r>
      <w:r>
        <w:br/>
      </w:r>
      <w:r>
        <w:rPr>
          <w:rFonts w:ascii="Times New Roman"/>
          <w:b w:val="false"/>
          <w:i w:val="false"/>
          <w:color w:val="000000"/>
          <w:sz w:val="28"/>
        </w:rPr>
        <w:t xml:space="preserve">
анықталатын тұздық құрамының көрсеткіші; </w:t>
      </w:r>
      <w:r>
        <w:br/>
      </w:r>
      <w:r>
        <w:rPr>
          <w:rFonts w:ascii="Times New Roman"/>
          <w:b w:val="false"/>
          <w:i w:val="false"/>
          <w:color w:val="000000"/>
          <w:sz w:val="28"/>
        </w:rPr>
        <w:t xml:space="preserve">
      ** - балалар тағамына арналған ыдысқа құйылған суға күміс </w:t>
      </w:r>
      <w:r>
        <w:br/>
      </w:r>
      <w:r>
        <w:rPr>
          <w:rFonts w:ascii="Times New Roman"/>
          <w:b w:val="false"/>
          <w:i w:val="false"/>
          <w:color w:val="000000"/>
          <w:sz w:val="28"/>
        </w:rPr>
        <w:t xml:space="preserve">
консервантты қолдануға болмайды; </w:t>
      </w:r>
      <w:r>
        <w:br/>
      </w:r>
      <w:r>
        <w:rPr>
          <w:rFonts w:ascii="Times New Roman"/>
          <w:b w:val="false"/>
          <w:i w:val="false"/>
          <w:color w:val="000000"/>
          <w:sz w:val="28"/>
        </w:rPr>
        <w:t xml:space="preserve">
      *** - қалдық озонды анықтау үшін 12 минөттен кем емес уақыт </w:t>
      </w:r>
      <w:r>
        <w:br/>
      </w:r>
      <w:r>
        <w:rPr>
          <w:rFonts w:ascii="Times New Roman"/>
          <w:b w:val="false"/>
          <w:i w:val="false"/>
          <w:color w:val="000000"/>
          <w:sz w:val="28"/>
        </w:rPr>
        <w:t xml:space="preserve">
ішінде байланыс жасағаннан кейін және араластыру камерасынан </w:t>
      </w:r>
      <w:r>
        <w:br/>
      </w:r>
      <w:r>
        <w:rPr>
          <w:rFonts w:ascii="Times New Roman"/>
          <w:b w:val="false"/>
          <w:i w:val="false"/>
          <w:color w:val="000000"/>
          <w:sz w:val="28"/>
        </w:rPr>
        <w:t xml:space="preserve">
өткеннен кейін жүргізіледі. </w:t>
      </w:r>
      <w:r>
        <w:br/>
      </w:r>
      <w:r>
        <w:rPr>
          <w:rFonts w:ascii="Times New Roman"/>
          <w:b w:val="false"/>
          <w:i w:val="false"/>
          <w:color w:val="000000"/>
          <w:sz w:val="28"/>
        </w:rPr>
        <w:t xml:space="preserve">
      1. Көрсетілген қысқартулар: </w:t>
      </w:r>
      <w:r>
        <w:br/>
      </w:r>
      <w:r>
        <w:rPr>
          <w:rFonts w:ascii="Times New Roman"/>
          <w:b w:val="false"/>
          <w:i w:val="false"/>
          <w:color w:val="000000"/>
          <w:sz w:val="28"/>
        </w:rPr>
        <w:t xml:space="preserve">
      1) с/м. - сезім мүшелері; </w:t>
      </w:r>
      <w:r>
        <w:br/>
      </w:r>
      <w:r>
        <w:rPr>
          <w:rFonts w:ascii="Times New Roman"/>
          <w:b w:val="false"/>
          <w:i w:val="false"/>
          <w:color w:val="000000"/>
          <w:sz w:val="28"/>
        </w:rPr>
        <w:t xml:space="preserve">
      2) с.-т. - санитарлық-токсикологиялық көрсеткіш. </w:t>
      </w:r>
    </w:p>
    <w:p>
      <w:pPr>
        <w:spacing w:after="0"/>
        <w:ind w:left="0"/>
        <w:jc w:val="both"/>
      </w:pPr>
      <w:r>
        <w:rPr>
          <w:rFonts w:ascii="Times New Roman"/>
          <w:b/>
          <w:i w:val="false"/>
          <w:color w:val="000000"/>
          <w:sz w:val="28"/>
        </w:rPr>
        <w:t xml:space="preserve">         Ыдысқа құйылған судағы макро, микроэлементтер </w:t>
      </w:r>
      <w:r>
        <w:br/>
      </w:r>
      <w:r>
        <w:rPr>
          <w:rFonts w:ascii="Times New Roman"/>
          <w:b w:val="false"/>
          <w:i w:val="false"/>
          <w:color w:val="000000"/>
          <w:sz w:val="28"/>
        </w:rPr>
        <w:t>
</w:t>
      </w:r>
      <w:r>
        <w:rPr>
          <w:rFonts w:ascii="Times New Roman"/>
          <w:b/>
          <w:i w:val="false"/>
          <w:color w:val="000000"/>
          <w:sz w:val="28"/>
        </w:rPr>
        <w:t xml:space="preserve">       құрамы ауқымдылығының физиологиялық нормативтері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413"/>
        <w:gridCol w:w="2073"/>
        <w:gridCol w:w="1793"/>
        <w:gridCol w:w="1793"/>
        <w:gridCol w:w="2033"/>
      </w:tblGrid>
      <w:tr>
        <w:trPr>
          <w:trHeight w:val="3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w:t>
            </w:r>
            <w:r>
              <w:br/>
            </w:r>
            <w:r>
              <w:rPr>
                <w:rFonts w:ascii="Times New Roman"/>
                <w:b w:val="false"/>
                <w:i w:val="false"/>
                <w:color w:val="000000"/>
                <w:sz w:val="20"/>
              </w:rPr>
              <w:t xml:space="preserve">
судағы </w:t>
            </w:r>
            <w:r>
              <w:br/>
            </w:r>
            <w:r>
              <w:rPr>
                <w:rFonts w:ascii="Times New Roman"/>
                <w:b w:val="false"/>
                <w:i w:val="false"/>
                <w:color w:val="000000"/>
                <w:sz w:val="20"/>
              </w:rPr>
              <w:t xml:space="preserve">
физиоло-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ауқым- </w:t>
            </w:r>
            <w:r>
              <w:br/>
            </w:r>
            <w:r>
              <w:rPr>
                <w:rFonts w:ascii="Times New Roman"/>
                <w:b w:val="false"/>
                <w:i w:val="false"/>
                <w:color w:val="000000"/>
                <w:sz w:val="20"/>
              </w:rPr>
              <w:t xml:space="preserve">
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Ыдыстарға құйылған судың </w:t>
            </w:r>
            <w:r>
              <w:br/>
            </w:r>
            <w:r>
              <w:rPr>
                <w:rFonts w:ascii="Times New Roman"/>
                <w:b w:val="false"/>
                <w:i w:val="false"/>
                <w:color w:val="000000"/>
                <w:sz w:val="20"/>
              </w:rPr>
              <w:t xml:space="preserve">
нормативтері мен сапасы, </w:t>
            </w:r>
            <w:r>
              <w:br/>
            </w:r>
            <w:r>
              <w:rPr>
                <w:rFonts w:ascii="Times New Roman"/>
                <w:b w:val="false"/>
                <w:i w:val="false"/>
                <w:color w:val="000000"/>
                <w:sz w:val="20"/>
              </w:rPr>
              <w:t xml:space="preserve">
аспауы керек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тағам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минерал- </w:t>
            </w:r>
            <w:r>
              <w:br/>
            </w:r>
            <w:r>
              <w:rPr>
                <w:rFonts w:ascii="Times New Roman"/>
                <w:b w:val="false"/>
                <w:i w:val="false"/>
                <w:color w:val="000000"/>
                <w:sz w:val="20"/>
              </w:rPr>
              <w:t xml:space="preserve">
данған (құрғақ </w:t>
            </w:r>
            <w:r>
              <w:br/>
            </w:r>
            <w:r>
              <w:rPr>
                <w:rFonts w:ascii="Times New Roman"/>
                <w:b w:val="false"/>
                <w:i w:val="false"/>
                <w:color w:val="000000"/>
                <w:sz w:val="20"/>
              </w:rPr>
              <w:t xml:space="preserve">
қалдық)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Кермектік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r>
              <w:br/>
            </w:r>
            <w:r>
              <w:rPr>
                <w:rFonts w:ascii="Times New Roman"/>
                <w:b w:val="false"/>
                <w:i w:val="false"/>
                <w:color w:val="000000"/>
                <w:sz w:val="20"/>
              </w:rPr>
              <w:t xml:space="preserve">
экв/л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r>
              <w:br/>
            </w:r>
            <w:r>
              <w:rPr>
                <w:rFonts w:ascii="Times New Roman"/>
                <w:b w:val="false"/>
                <w:i w:val="false"/>
                <w:color w:val="000000"/>
                <w:sz w:val="20"/>
              </w:rPr>
              <w:t xml:space="preserve">
экв/л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0,5-6,5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(Са)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 (Мg)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Бикарбонаты (НСО </w:t>
            </w:r>
            <w:r>
              <w:rPr>
                <w:rFonts w:ascii="Times New Roman"/>
                <w:b w:val="false"/>
                <w:i w:val="false"/>
                <w:color w:val="000000"/>
                <w:vertAlign w:val="subscript"/>
              </w:rPr>
              <w:t xml:space="preserve">3 </w:t>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Фторид-ион (F)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 </w:t>
            </w:r>
          </w:p>
        </w:tc>
      </w:tr>
      <w:tr>
        <w:trPr>
          <w:trHeight w:val="3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Йодид-ион (J)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0,04-0,06 </w:t>
            </w:r>
          </w:p>
        </w:tc>
      </w:tr>
    </w:tbl>
    <w:p>
      <w:pPr>
        <w:spacing w:after="0"/>
        <w:ind w:left="0"/>
        <w:jc w:val="both"/>
      </w:pPr>
      <w:r>
        <w:rPr>
          <w:rFonts w:ascii="Times New Roman"/>
          <w:b w:val="false"/>
          <w:i w:val="false"/>
          <w:color w:val="000000"/>
          <w:sz w:val="28"/>
        </w:rPr>
        <w:t xml:space="preserve">       * - аурудың алдын-алуға бағытталған басқа шаралармен қоса суды </w:t>
      </w:r>
      <w:r>
        <w:br/>
      </w:r>
      <w:r>
        <w:rPr>
          <w:rFonts w:ascii="Times New Roman"/>
          <w:b w:val="false"/>
          <w:i w:val="false"/>
          <w:color w:val="000000"/>
          <w:sz w:val="28"/>
        </w:rPr>
        <w:t xml:space="preserve">
0,03-0,06 мг/л деңгейде йодтау йод жоқтығының алдын-алу шараларын </w:t>
      </w:r>
      <w:r>
        <w:br/>
      </w:r>
      <w:r>
        <w:rPr>
          <w:rFonts w:ascii="Times New Roman"/>
          <w:b w:val="false"/>
          <w:i w:val="false"/>
          <w:color w:val="000000"/>
          <w:sz w:val="28"/>
        </w:rPr>
        <w:t xml:space="preserve">
жүргізу үшін жаппай жүргізілетін шара ретінде қолданылады; </w:t>
      </w:r>
      <w:r>
        <w:br/>
      </w:r>
      <w:r>
        <w:rPr>
          <w:rFonts w:ascii="Times New Roman"/>
          <w:b w:val="false"/>
          <w:i w:val="false"/>
          <w:color w:val="000000"/>
          <w:sz w:val="28"/>
        </w:rPr>
        <w:t xml:space="preserve">
      ** - балалар тағамына (жасанды жолмен тамақтандырғанда) </w:t>
      </w:r>
      <w:r>
        <w:br/>
      </w:r>
      <w:r>
        <w:rPr>
          <w:rFonts w:ascii="Times New Roman"/>
          <w:b w:val="false"/>
          <w:i w:val="false"/>
          <w:color w:val="000000"/>
          <w:sz w:val="28"/>
        </w:rPr>
        <w:t xml:space="preserve">
арналған ыдысқа құйылған судағы фторид-ионының құрамы 0,6-0,7 </w:t>
      </w:r>
      <w:r>
        <w:br/>
      </w:r>
      <w:r>
        <w:rPr>
          <w:rFonts w:ascii="Times New Roman"/>
          <w:b w:val="false"/>
          <w:i w:val="false"/>
          <w:color w:val="000000"/>
          <w:sz w:val="28"/>
        </w:rPr>
        <w:t xml:space="preserve">
деңгейде болуы керек. </w:t>
      </w:r>
    </w:p>
    <w:p>
      <w:pPr>
        <w:spacing w:after="0"/>
        <w:ind w:left="0"/>
        <w:jc w:val="both"/>
      </w:pPr>
      <w:r>
        <w:rPr>
          <w:rFonts w:ascii="Times New Roman"/>
          <w:b/>
          <w:i w:val="false"/>
          <w:color w:val="000000"/>
          <w:sz w:val="28"/>
        </w:rPr>
        <w:t xml:space="preserve">            Ыдысқа құйылған ауыз судың микробиологиялық, </w:t>
      </w:r>
      <w:r>
        <w:br/>
      </w:r>
      <w:r>
        <w:rPr>
          <w:rFonts w:ascii="Times New Roman"/>
          <w:b w:val="false"/>
          <w:i w:val="false"/>
          <w:color w:val="000000"/>
          <w:sz w:val="28"/>
        </w:rPr>
        <w:t>
</w:t>
      </w:r>
      <w:r>
        <w:rPr>
          <w:rFonts w:ascii="Times New Roman"/>
          <w:b/>
          <w:i w:val="false"/>
          <w:color w:val="000000"/>
          <w:sz w:val="28"/>
        </w:rPr>
        <w:t xml:space="preserve">        вирусологиялық және паразитологиялық көрсеткіштері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073"/>
        <w:gridCol w:w="2173"/>
        <w:gridCol w:w="2173"/>
        <w:gridCol w:w="2173"/>
      </w:tblGrid>
      <w:tr>
        <w:trPr>
          <w:trHeight w:val="405" w:hRule="atLeast"/>
        </w:trPr>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Ыдысқа құйылған су сапасының нормативтері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категория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r>
              <w:br/>
            </w:r>
            <w:r>
              <w:rPr>
                <w:rFonts w:ascii="Times New Roman"/>
                <w:b w:val="false"/>
                <w:i w:val="false"/>
                <w:color w:val="000000"/>
                <w:sz w:val="20"/>
              </w:rPr>
              <w:t xml:space="preserve">
категория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тағам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Бактериологиялық көрсеткіштер: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r>
              <w:rPr>
                <w:rFonts w:ascii="Times New Roman"/>
                <w:b w:val="false"/>
                <w:i w:val="false"/>
                <w:color w:val="000000"/>
                <w:vertAlign w:val="superscript"/>
              </w:rPr>
              <w:t xml:space="preserve">о </w:t>
            </w:r>
            <w:r>
              <w:rPr>
                <w:rFonts w:ascii="Times New Roman"/>
                <w:b w:val="false"/>
                <w:i w:val="false"/>
                <w:color w:val="000000"/>
                <w:sz w:val="20"/>
              </w:rPr>
              <w:t xml:space="preserve">C температурадағы </w:t>
            </w:r>
            <w:r>
              <w:br/>
            </w:r>
            <w:r>
              <w:rPr>
                <w:rFonts w:ascii="Times New Roman"/>
                <w:b w:val="false"/>
                <w:i w:val="false"/>
                <w:color w:val="000000"/>
                <w:sz w:val="20"/>
              </w:rPr>
              <w:t xml:space="preserve">
ЖБС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көп </w:t>
            </w:r>
            <w:r>
              <w:br/>
            </w:r>
            <w:r>
              <w:rPr>
                <w:rFonts w:ascii="Times New Roman"/>
                <w:b w:val="false"/>
                <w:i w:val="false"/>
                <w:color w:val="000000"/>
                <w:sz w:val="20"/>
              </w:rPr>
              <w:t xml:space="preserve">
емес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көп </w:t>
            </w:r>
            <w:r>
              <w:br/>
            </w:r>
            <w:r>
              <w:rPr>
                <w:rFonts w:ascii="Times New Roman"/>
                <w:b w:val="false"/>
                <w:i w:val="false"/>
                <w:color w:val="000000"/>
                <w:sz w:val="20"/>
              </w:rPr>
              <w:t xml:space="preserve">
емес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көп </w:t>
            </w:r>
            <w:r>
              <w:br/>
            </w:r>
            <w:r>
              <w:rPr>
                <w:rFonts w:ascii="Times New Roman"/>
                <w:b w:val="false"/>
                <w:i w:val="false"/>
                <w:color w:val="000000"/>
                <w:sz w:val="20"/>
              </w:rPr>
              <w:t xml:space="preserve">
емес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val="false"/>
                <w:i w:val="false"/>
                <w:color w:val="000000"/>
                <w:vertAlign w:val="superscript"/>
              </w:rPr>
              <w:t xml:space="preserve">о </w:t>
            </w:r>
            <w:r>
              <w:rPr>
                <w:rFonts w:ascii="Times New Roman"/>
                <w:b w:val="false"/>
                <w:i w:val="false"/>
                <w:color w:val="000000"/>
                <w:sz w:val="20"/>
              </w:rPr>
              <w:t xml:space="preserve">C температурадағы </w:t>
            </w:r>
            <w:r>
              <w:br/>
            </w:r>
            <w:r>
              <w:rPr>
                <w:rFonts w:ascii="Times New Roman"/>
                <w:b w:val="false"/>
                <w:i w:val="false"/>
                <w:color w:val="000000"/>
                <w:sz w:val="20"/>
              </w:rPr>
              <w:t xml:space="preserve">
ЖБС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көп </w:t>
            </w:r>
            <w:r>
              <w:br/>
            </w:r>
            <w:r>
              <w:rPr>
                <w:rFonts w:ascii="Times New Roman"/>
                <w:b w:val="false"/>
                <w:i w:val="false"/>
                <w:color w:val="000000"/>
                <w:sz w:val="20"/>
              </w:rPr>
              <w:t xml:space="preserve">
емес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көп </w:t>
            </w:r>
            <w:r>
              <w:br/>
            </w:r>
            <w:r>
              <w:rPr>
                <w:rFonts w:ascii="Times New Roman"/>
                <w:b w:val="false"/>
                <w:i w:val="false"/>
                <w:color w:val="000000"/>
                <w:sz w:val="20"/>
              </w:rPr>
              <w:t xml:space="preserve">
емес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көп </w:t>
            </w:r>
            <w:r>
              <w:br/>
            </w:r>
            <w:r>
              <w:rPr>
                <w:rFonts w:ascii="Times New Roman"/>
                <w:b w:val="false"/>
                <w:i w:val="false"/>
                <w:color w:val="000000"/>
                <w:sz w:val="20"/>
              </w:rPr>
              <w:t xml:space="preserve">
емес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колиформдық </w:t>
            </w:r>
            <w:r>
              <w:br/>
            </w:r>
            <w:r>
              <w:rPr>
                <w:rFonts w:ascii="Times New Roman"/>
                <w:b w:val="false"/>
                <w:i w:val="false"/>
                <w:color w:val="000000"/>
                <w:sz w:val="20"/>
              </w:rPr>
              <w:t xml:space="preserve">
бактериялар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Термотолерантты </w:t>
            </w:r>
            <w:r>
              <w:br/>
            </w:r>
            <w:r>
              <w:rPr>
                <w:rFonts w:ascii="Times New Roman"/>
                <w:b w:val="false"/>
                <w:i w:val="false"/>
                <w:color w:val="000000"/>
                <w:sz w:val="20"/>
              </w:rPr>
              <w:t xml:space="preserve">
колиформды бактерия- </w:t>
            </w:r>
            <w:r>
              <w:br/>
            </w:r>
            <w:r>
              <w:rPr>
                <w:rFonts w:ascii="Times New Roman"/>
                <w:b w:val="false"/>
                <w:i w:val="false"/>
                <w:color w:val="000000"/>
                <w:sz w:val="20"/>
              </w:rPr>
              <w:t xml:space="preserve">
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Глюкозо оң коли- </w:t>
            </w:r>
            <w:r>
              <w:br/>
            </w:r>
            <w:r>
              <w:rPr>
                <w:rFonts w:ascii="Times New Roman"/>
                <w:b w:val="false"/>
                <w:i w:val="false"/>
                <w:color w:val="000000"/>
                <w:sz w:val="20"/>
              </w:rPr>
              <w:t xml:space="preserve">
формды бактериялар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мл жоқ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 түзетін </w:t>
            </w:r>
            <w:r>
              <w:br/>
            </w:r>
            <w:r>
              <w:rPr>
                <w:rFonts w:ascii="Times New Roman"/>
                <w:b w:val="false"/>
                <w:i w:val="false"/>
                <w:color w:val="000000"/>
                <w:sz w:val="20"/>
              </w:rPr>
              <w:t xml:space="preserve">
клостридийлердің </w:t>
            </w:r>
            <w:r>
              <w:br/>
            </w:r>
            <w:r>
              <w:rPr>
                <w:rFonts w:ascii="Times New Roman"/>
                <w:b w:val="false"/>
                <w:i w:val="false"/>
                <w:color w:val="000000"/>
                <w:sz w:val="20"/>
              </w:rPr>
              <w:t xml:space="preserve">
споралары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мл жоқ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w:t>
            </w:r>
            <w:r>
              <w:br/>
            </w:r>
            <w:r>
              <w:rPr>
                <w:rFonts w:ascii="Times New Roman"/>
                <w:b w:val="false"/>
                <w:i w:val="false"/>
                <w:color w:val="000000"/>
                <w:sz w:val="20"/>
              </w:rPr>
              <w:t xml:space="preserve">
аеruginosa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мл </w:t>
            </w:r>
            <w:r>
              <w:br/>
            </w:r>
            <w:r>
              <w:rPr>
                <w:rFonts w:ascii="Times New Roman"/>
                <w:b w:val="false"/>
                <w:i w:val="false"/>
                <w:color w:val="000000"/>
                <w:sz w:val="20"/>
              </w:rPr>
              <w:t xml:space="preserve">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мл </w:t>
            </w:r>
            <w:r>
              <w:br/>
            </w:r>
            <w:r>
              <w:rPr>
                <w:rFonts w:ascii="Times New Roman"/>
                <w:b w:val="false"/>
                <w:i w:val="false"/>
                <w:color w:val="000000"/>
                <w:sz w:val="20"/>
              </w:rPr>
              <w:t xml:space="preserve">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мл </w:t>
            </w:r>
            <w:r>
              <w:br/>
            </w:r>
            <w:r>
              <w:rPr>
                <w:rFonts w:ascii="Times New Roman"/>
                <w:b w:val="false"/>
                <w:i w:val="false"/>
                <w:color w:val="000000"/>
                <w:sz w:val="20"/>
              </w:rPr>
              <w:t xml:space="preserve">
жоқ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Патогендер 2 және </w:t>
            </w:r>
            <w:r>
              <w:br/>
            </w:r>
            <w:r>
              <w:rPr>
                <w:rFonts w:ascii="Times New Roman"/>
                <w:b w:val="false"/>
                <w:i w:val="false"/>
                <w:color w:val="000000"/>
                <w:sz w:val="20"/>
              </w:rPr>
              <w:t xml:space="preserve">
3 топтарындағы </w:t>
            </w:r>
            <w:r>
              <w:br/>
            </w:r>
            <w:r>
              <w:rPr>
                <w:rFonts w:ascii="Times New Roman"/>
                <w:b w:val="false"/>
                <w:i w:val="false"/>
                <w:color w:val="000000"/>
                <w:sz w:val="20"/>
              </w:rPr>
              <w:t xml:space="preserve">
микроорганизмдер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КОЕ/100 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Вирусологиялық көрсеткіштер: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Колифагтар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БОЕ/100 мл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мл 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мл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Паразитарлық көрсеткіштер: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Криптоспоридий- </w:t>
            </w:r>
            <w:r>
              <w:br/>
            </w:r>
            <w:r>
              <w:rPr>
                <w:rFonts w:ascii="Times New Roman"/>
                <w:b w:val="false"/>
                <w:i w:val="false"/>
                <w:color w:val="000000"/>
                <w:sz w:val="20"/>
              </w:rPr>
              <w:t xml:space="preserve">
лердің ооцистілері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Саны/50 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Лямблийлердің </w:t>
            </w:r>
            <w:r>
              <w:br/>
            </w:r>
            <w:r>
              <w:rPr>
                <w:rFonts w:ascii="Times New Roman"/>
                <w:b w:val="false"/>
                <w:i w:val="false"/>
                <w:color w:val="000000"/>
                <w:sz w:val="20"/>
              </w:rPr>
              <w:t xml:space="preserve">
цистілері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/50 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Гельминттердің </w:t>
            </w:r>
            <w:r>
              <w:br/>
            </w:r>
            <w:r>
              <w:rPr>
                <w:rFonts w:ascii="Times New Roman"/>
                <w:b w:val="false"/>
                <w:i w:val="false"/>
                <w:color w:val="000000"/>
                <w:sz w:val="20"/>
              </w:rPr>
              <w:t xml:space="preserve">
жұмыртқалары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/50 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bl>
    <w:p>
      <w:pPr>
        <w:spacing w:after="0"/>
        <w:ind w:left="0"/>
        <w:jc w:val="both"/>
      </w:pPr>
      <w:r>
        <w:rPr>
          <w:rFonts w:ascii="Times New Roman"/>
          <w:b/>
          <w:i w:val="false"/>
          <w:color w:val="000000"/>
          <w:sz w:val="28"/>
        </w:rPr>
        <w:t xml:space="preserve">               Суды өңдеу барысында пайда болатын </w:t>
      </w:r>
      <w:r>
        <w:br/>
      </w:r>
      <w:r>
        <w:rPr>
          <w:rFonts w:ascii="Times New Roman"/>
          <w:b w:val="false"/>
          <w:i w:val="false"/>
          <w:color w:val="000000"/>
          <w:sz w:val="28"/>
        </w:rPr>
        <w:t>
</w:t>
      </w:r>
      <w:r>
        <w:rPr>
          <w:rFonts w:ascii="Times New Roman"/>
          <w:b/>
          <w:i w:val="false"/>
          <w:color w:val="000000"/>
          <w:sz w:val="28"/>
        </w:rPr>
        <w:t xml:space="preserve">            түзілетін заттар мөлшерінің көрсеткіштері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953"/>
        <w:gridCol w:w="2353"/>
        <w:gridCol w:w="2013"/>
        <w:gridCol w:w="1933"/>
      </w:tblGrid>
      <w:tr>
        <w:trPr>
          <w:trHeight w:val="99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бірлігі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Нормативі, </w:t>
            </w:r>
            <w:r>
              <w:br/>
            </w:r>
            <w:r>
              <w:rPr>
                <w:rFonts w:ascii="Times New Roman"/>
                <w:b w:val="false"/>
                <w:i w:val="false"/>
                <w:color w:val="000000"/>
                <w:sz w:val="20"/>
              </w:rPr>
              <w:t xml:space="preserve">
көп емес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сыныбы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қалдық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Байланысқан қалдық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Хлороформ </w:t>
            </w:r>
            <w:r>
              <w:br/>
            </w:r>
            <w:r>
              <w:rPr>
                <w:rFonts w:ascii="Times New Roman"/>
                <w:b w:val="false"/>
                <w:i w:val="false"/>
                <w:color w:val="000000"/>
                <w:sz w:val="20"/>
              </w:rPr>
              <w:t xml:space="preserve">
(суды хлорлағанда)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озон </w:t>
            </w:r>
            <w:r>
              <w:br/>
            </w:r>
            <w:r>
              <w:rPr>
                <w:rFonts w:ascii="Times New Roman"/>
                <w:b w:val="false"/>
                <w:i w:val="false"/>
                <w:color w:val="000000"/>
                <w:sz w:val="20"/>
              </w:rPr>
              <w:t xml:space="preserve">
(суды озондағанда)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(суды озондағанда)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Полиакриламид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кремний </w:t>
            </w:r>
            <w:r>
              <w:br/>
            </w:r>
            <w:r>
              <w:rPr>
                <w:rFonts w:ascii="Times New Roman"/>
                <w:b w:val="false"/>
                <w:i w:val="false"/>
                <w:color w:val="000000"/>
                <w:sz w:val="20"/>
              </w:rPr>
              <w:t xml:space="preserve">
қышқылы (Si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Полифосфаттар </w:t>
            </w:r>
            <w:r>
              <w:br/>
            </w:r>
            <w:r>
              <w:rPr>
                <w:rFonts w:ascii="Times New Roman"/>
                <w:b w:val="false"/>
                <w:i w:val="false"/>
                <w:color w:val="000000"/>
                <w:sz w:val="20"/>
              </w:rPr>
              <w:t xml:space="preserve">
(PO </w:t>
            </w:r>
            <w:r>
              <w:rPr>
                <w:rFonts w:ascii="Times New Roman"/>
                <w:b w:val="false"/>
                <w:i w:val="false"/>
                <w:color w:val="000000"/>
                <w:vertAlign w:val="subscript"/>
              </w:rPr>
              <w:t xml:space="preserve">4 </w:t>
            </w:r>
            <w:r>
              <w:rPr>
                <w:rFonts w:ascii="Times New Roman"/>
                <w:b w:val="false"/>
                <w:i w:val="false"/>
                <w:color w:val="000000"/>
                <w:sz w:val="20"/>
              </w:rPr>
              <w:t xml:space="preserve">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Төртхлорлы көміртегі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коагулянты- </w:t>
            </w:r>
            <w:r>
              <w:br/>
            </w:r>
            <w:r>
              <w:rPr>
                <w:rFonts w:ascii="Times New Roman"/>
                <w:b w:val="false"/>
                <w:i w:val="false"/>
                <w:color w:val="000000"/>
                <w:sz w:val="20"/>
              </w:rPr>
              <w:t xml:space="preserve">
ның қалдық мөлшері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             Ыдысқа құйылған судағы консерванттар </w:t>
      </w:r>
      <w:r>
        <w:br/>
      </w:r>
      <w:r>
        <w:rPr>
          <w:rFonts w:ascii="Times New Roman"/>
          <w:b w:val="false"/>
          <w:i w:val="false"/>
          <w:color w:val="000000"/>
          <w:sz w:val="28"/>
        </w:rPr>
        <w:t>
</w:t>
      </w:r>
      <w:r>
        <w:rPr>
          <w:rFonts w:ascii="Times New Roman"/>
          <w:b/>
          <w:i w:val="false"/>
          <w:color w:val="000000"/>
          <w:sz w:val="28"/>
        </w:rPr>
        <w:t xml:space="preserve">                    мөлшерінің көрсеткіштері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673"/>
        <w:gridCol w:w="1953"/>
        <w:gridCol w:w="2333"/>
        <w:gridCol w:w="2313"/>
      </w:tblGrid>
      <w:tr>
        <w:trPr>
          <w:trHeight w:val="615" w:hRule="atLeast"/>
        </w:trPr>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Консерванттар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бірлігі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Қанық- </w:t>
            </w:r>
            <w:r>
              <w:br/>
            </w:r>
            <w:r>
              <w:rPr>
                <w:rFonts w:ascii="Times New Roman"/>
                <w:b w:val="false"/>
                <w:i w:val="false"/>
                <w:color w:val="000000"/>
                <w:sz w:val="20"/>
              </w:rPr>
              <w:t xml:space="preserve">
паның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шегі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Ыдысқа құйылған су </w:t>
            </w:r>
            <w:r>
              <w:br/>
            </w:r>
            <w:r>
              <w:rPr>
                <w:rFonts w:ascii="Times New Roman"/>
                <w:b w:val="false"/>
                <w:i w:val="false"/>
                <w:color w:val="000000"/>
                <w:sz w:val="20"/>
              </w:rPr>
              <w:t xml:space="preserve">
сапасының норма- </w:t>
            </w:r>
            <w:r>
              <w:br/>
            </w:r>
            <w:r>
              <w:rPr>
                <w:rFonts w:ascii="Times New Roman"/>
                <w:b w:val="false"/>
                <w:i w:val="false"/>
                <w:color w:val="000000"/>
                <w:sz w:val="20"/>
              </w:rPr>
              <w:t xml:space="preserve">
тивтері, көп емес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категория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r>
              <w:br/>
            </w:r>
            <w:r>
              <w:rPr>
                <w:rFonts w:ascii="Times New Roman"/>
                <w:b w:val="false"/>
                <w:i w:val="false"/>
                <w:color w:val="000000"/>
                <w:sz w:val="20"/>
              </w:rPr>
              <w:t xml:space="preserve">
категория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(Ag)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(J)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Көміртегінің </w:t>
            </w:r>
            <w:r>
              <w:br/>
            </w:r>
            <w:r>
              <w:rPr>
                <w:rFonts w:ascii="Times New Roman"/>
                <w:b w:val="false"/>
                <w:i w:val="false"/>
                <w:color w:val="000000"/>
                <w:sz w:val="20"/>
              </w:rPr>
              <w:t xml:space="preserve">
қостотығы (СО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rPr>
                <w:rFonts w:ascii="Times New Roman"/>
                <w:b w:val="false"/>
                <w:i w:val="false"/>
                <w:color w:val="000000"/>
                <w:vertAlign w:val="superscript"/>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p>
      <w:pPr>
        <w:spacing w:after="0"/>
        <w:ind w:left="0"/>
        <w:jc w:val="both"/>
      </w:pPr>
      <w:r>
        <w:rPr>
          <w:rFonts w:ascii="Times New Roman"/>
          <w:b w:val="false"/>
          <w:i w:val="false"/>
          <w:color w:val="000000"/>
          <w:sz w:val="28"/>
        </w:rPr>
        <w:t xml:space="preserve">       1) емдеу және емдік-тағамдық минералды сулардағы стандартқа </w:t>
      </w:r>
      <w:r>
        <w:br/>
      </w:r>
      <w:r>
        <w:rPr>
          <w:rFonts w:ascii="Times New Roman"/>
          <w:b w:val="false"/>
          <w:i w:val="false"/>
          <w:color w:val="000000"/>
          <w:sz w:val="28"/>
        </w:rPr>
        <w:t xml:space="preserve">
сай көміртегі қостотығының жоғарғы шектеулі массалық үлесі </w:t>
      </w:r>
    </w:p>
    <w:bookmarkStart w:name="z106" w:id="105"/>
    <w:p>
      <w:pPr>
        <w:spacing w:after="0"/>
        <w:ind w:left="0"/>
        <w:jc w:val="both"/>
      </w:pPr>
      <w:r>
        <w:rPr>
          <w:rFonts w:ascii="Times New Roman"/>
          <w:b w:val="false"/>
          <w:i w:val="false"/>
          <w:color w:val="000000"/>
          <w:sz w:val="28"/>
        </w:rPr>
        <w:t xml:space="preserve">
                                      "Сыйымдылыққа құйылған ауыз </w:t>
      </w:r>
      <w:r>
        <w:br/>
      </w:r>
      <w:r>
        <w:rPr>
          <w:rFonts w:ascii="Times New Roman"/>
          <w:b w:val="false"/>
          <w:i w:val="false"/>
          <w:color w:val="000000"/>
          <w:sz w:val="28"/>
        </w:rPr>
        <w:t xml:space="preserve">
                                       суын, минералды табиғи және </w:t>
      </w:r>
      <w:r>
        <w:br/>
      </w:r>
      <w:r>
        <w:rPr>
          <w:rFonts w:ascii="Times New Roman"/>
          <w:b w:val="false"/>
          <w:i w:val="false"/>
          <w:color w:val="000000"/>
          <w:sz w:val="28"/>
        </w:rPr>
        <w:t xml:space="preserve">
                                       жасанды минералдындырылған </w:t>
      </w:r>
      <w:r>
        <w:br/>
      </w:r>
      <w:r>
        <w:rPr>
          <w:rFonts w:ascii="Times New Roman"/>
          <w:b w:val="false"/>
          <w:i w:val="false"/>
          <w:color w:val="000000"/>
          <w:sz w:val="28"/>
        </w:rPr>
        <w:t xml:space="preserve">
                                       суларды өндіруге, сапасына </w:t>
      </w:r>
      <w:r>
        <w:br/>
      </w:r>
      <w:r>
        <w:rPr>
          <w:rFonts w:ascii="Times New Roman"/>
          <w:b w:val="false"/>
          <w:i w:val="false"/>
          <w:color w:val="000000"/>
          <w:sz w:val="28"/>
        </w:rPr>
        <w:t xml:space="preserve">
                                      және қауіпсіздігіне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2-қосымша </w:t>
      </w:r>
    </w:p>
    <w:bookmarkEnd w:id="105"/>
    <w:p>
      <w:pPr>
        <w:spacing w:after="0"/>
        <w:ind w:left="0"/>
        <w:jc w:val="both"/>
      </w:pPr>
      <w:r>
        <w:rPr>
          <w:rFonts w:ascii="Times New Roman"/>
          <w:b/>
          <w:i w:val="false"/>
          <w:color w:val="000000"/>
          <w:sz w:val="28"/>
        </w:rPr>
        <w:t xml:space="preserve">        Жасанды жолмен минералдандырылған және табиғи </w:t>
      </w:r>
      <w:r>
        <w:br/>
      </w:r>
      <w:r>
        <w:rPr>
          <w:rFonts w:ascii="Times New Roman"/>
          <w:b w:val="false"/>
          <w:i w:val="false"/>
          <w:color w:val="000000"/>
          <w:sz w:val="28"/>
        </w:rPr>
        <w:t>
</w:t>
      </w:r>
      <w:r>
        <w:rPr>
          <w:rFonts w:ascii="Times New Roman"/>
          <w:b/>
          <w:i w:val="false"/>
          <w:color w:val="000000"/>
          <w:sz w:val="28"/>
        </w:rPr>
        <w:t xml:space="preserve">      минералды сулардың микробиологиялық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3833"/>
        <w:gridCol w:w="2293"/>
      </w:tblGrid>
      <w:tr>
        <w:trPr>
          <w:trHeight w:val="78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бірлігі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Нормативі </w:t>
            </w:r>
          </w:p>
        </w:tc>
      </w:tr>
      <w:tr>
        <w:trPr>
          <w:trHeight w:val="40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колиформды бактериялар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бак- </w:t>
            </w:r>
            <w:r>
              <w:br/>
            </w:r>
            <w:r>
              <w:rPr>
                <w:rFonts w:ascii="Times New Roman"/>
                <w:b w:val="false"/>
                <w:i w:val="false"/>
                <w:color w:val="000000"/>
                <w:sz w:val="20"/>
              </w:rPr>
              <w:t xml:space="preserve">
териялар 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r>
      <w:tr>
        <w:trPr>
          <w:trHeight w:val="94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Минералдандырылған сулар үшін </w:t>
            </w:r>
            <w:r>
              <w:br/>
            </w:r>
            <w:r>
              <w:rPr>
                <w:rFonts w:ascii="Times New Roman"/>
                <w:b w:val="false"/>
                <w:i w:val="false"/>
                <w:color w:val="000000"/>
                <w:sz w:val="20"/>
              </w:rPr>
              <w:t xml:space="preserve">
жалпы микробтық сан: </w:t>
            </w:r>
            <w:r>
              <w:br/>
            </w:r>
            <w:r>
              <w:rPr>
                <w:rFonts w:ascii="Times New Roman"/>
                <w:b w:val="false"/>
                <w:i w:val="false"/>
                <w:color w:val="000000"/>
                <w:sz w:val="20"/>
              </w:rPr>
              <w:t xml:space="preserve">
1) су көзінен; </w:t>
            </w:r>
            <w:r>
              <w:br/>
            </w:r>
            <w:r>
              <w:rPr>
                <w:rFonts w:ascii="Times New Roman"/>
                <w:b w:val="false"/>
                <w:i w:val="false"/>
                <w:color w:val="000000"/>
                <w:sz w:val="20"/>
              </w:rPr>
              <w:t xml:space="preserve">
2) ыдысқа құйылғандар үшін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мл (КОЕ) шоғыр </w:t>
            </w:r>
            <w:r>
              <w:br/>
            </w:r>
            <w:r>
              <w:rPr>
                <w:rFonts w:ascii="Times New Roman"/>
                <w:b w:val="false"/>
                <w:i w:val="false"/>
                <w:color w:val="000000"/>
                <w:sz w:val="20"/>
              </w:rPr>
              <w:t xml:space="preserve">
түзетін бакте- </w:t>
            </w:r>
            <w:r>
              <w:br/>
            </w:r>
            <w:r>
              <w:rPr>
                <w:rFonts w:ascii="Times New Roman"/>
                <w:b w:val="false"/>
                <w:i w:val="false"/>
                <w:color w:val="000000"/>
                <w:sz w:val="20"/>
              </w:rPr>
              <w:t xml:space="preserve">
риялардың 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50 </w:t>
            </w:r>
          </w:p>
        </w:tc>
      </w:tr>
      <w:tr>
        <w:trPr>
          <w:trHeight w:val="70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Термотолерантты колиформды </w:t>
            </w:r>
            <w:r>
              <w:br/>
            </w:r>
            <w:r>
              <w:rPr>
                <w:rFonts w:ascii="Times New Roman"/>
                <w:b w:val="false"/>
                <w:i w:val="false"/>
                <w:color w:val="000000"/>
                <w:sz w:val="20"/>
              </w:rPr>
              <w:t xml:space="preserve">
бактериялар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шоғыр </w:t>
            </w:r>
            <w:r>
              <w:br/>
            </w:r>
            <w:r>
              <w:rPr>
                <w:rFonts w:ascii="Times New Roman"/>
                <w:b w:val="false"/>
                <w:i w:val="false"/>
                <w:color w:val="000000"/>
                <w:sz w:val="20"/>
              </w:rPr>
              <w:t xml:space="preserve">
түзетін бакте- </w:t>
            </w:r>
            <w:r>
              <w:br/>
            </w:r>
            <w:r>
              <w:rPr>
                <w:rFonts w:ascii="Times New Roman"/>
                <w:b w:val="false"/>
                <w:i w:val="false"/>
                <w:color w:val="000000"/>
                <w:sz w:val="20"/>
              </w:rPr>
              <w:t xml:space="preserve">
риялардың 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r>
      <w:tr>
        <w:trPr>
          <w:trHeight w:val="70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Pseudomonas аеruginosa </w:t>
            </w:r>
            <w:r>
              <w:br/>
            </w:r>
            <w:r>
              <w:rPr>
                <w:rFonts w:ascii="Times New Roman"/>
                <w:b w:val="false"/>
                <w:i w:val="false"/>
                <w:color w:val="000000"/>
                <w:sz w:val="20"/>
              </w:rPr>
              <w:t xml:space="preserve">
(көк іріңді таяқша)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шоғыр </w:t>
            </w:r>
            <w:r>
              <w:br/>
            </w:r>
            <w:r>
              <w:rPr>
                <w:rFonts w:ascii="Times New Roman"/>
                <w:b w:val="false"/>
                <w:i w:val="false"/>
                <w:color w:val="000000"/>
                <w:sz w:val="20"/>
              </w:rPr>
              <w:t xml:space="preserve">
түзетін бакте- </w:t>
            </w:r>
            <w:r>
              <w:br/>
            </w:r>
            <w:r>
              <w:rPr>
                <w:rFonts w:ascii="Times New Roman"/>
                <w:b w:val="false"/>
                <w:i w:val="false"/>
                <w:color w:val="000000"/>
                <w:sz w:val="20"/>
              </w:rPr>
              <w:t xml:space="preserve">
риялардың 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r>
      <w:tr>
        <w:trPr>
          <w:trHeight w:val="64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Олифагтар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түйін </w:t>
            </w:r>
            <w:r>
              <w:br/>
            </w:r>
            <w:r>
              <w:rPr>
                <w:rFonts w:ascii="Times New Roman"/>
                <w:b w:val="false"/>
                <w:i w:val="false"/>
                <w:color w:val="000000"/>
                <w:sz w:val="20"/>
              </w:rPr>
              <w:t xml:space="preserve">
түзейтін бірлік </w:t>
            </w:r>
            <w:r>
              <w:br/>
            </w:r>
            <w:r>
              <w:rPr>
                <w:rFonts w:ascii="Times New Roman"/>
                <w:b w:val="false"/>
                <w:i w:val="false"/>
                <w:color w:val="000000"/>
                <w:sz w:val="20"/>
              </w:rPr>
              <w:t xml:space="preserve">
(ТТБ) 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r>
      <w:tr>
        <w:trPr>
          <w:trHeight w:val="69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оның ішінде </w:t>
            </w:r>
            <w:r>
              <w:br/>
            </w:r>
            <w:r>
              <w:rPr>
                <w:rFonts w:ascii="Times New Roman"/>
                <w:b w:val="false"/>
                <w:i w:val="false"/>
                <w:color w:val="000000"/>
                <w:sz w:val="20"/>
              </w:rPr>
              <w:t xml:space="preserve">
сальмонеллдер саны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бакте- </w:t>
            </w:r>
            <w:r>
              <w:br/>
            </w:r>
            <w:r>
              <w:rPr>
                <w:rFonts w:ascii="Times New Roman"/>
                <w:b w:val="false"/>
                <w:i w:val="false"/>
                <w:color w:val="000000"/>
                <w:sz w:val="20"/>
              </w:rPr>
              <w:t xml:space="preserve">
риялардың 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r>
      <w:tr>
        <w:trPr>
          <w:trHeight w:val="705"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(жасанды түрде мине- </w:t>
            </w:r>
            <w:r>
              <w:br/>
            </w:r>
            <w:r>
              <w:rPr>
                <w:rFonts w:ascii="Times New Roman"/>
                <w:b w:val="false"/>
                <w:i w:val="false"/>
                <w:color w:val="000000"/>
                <w:sz w:val="20"/>
              </w:rPr>
              <w:t xml:space="preserve">
ралдандырылған сулар үшін)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мл ШТБ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аспауы </w:t>
            </w:r>
            <w:r>
              <w:br/>
            </w:r>
            <w:r>
              <w:rPr>
                <w:rFonts w:ascii="Times New Roman"/>
                <w:b w:val="false"/>
                <w:i w:val="false"/>
                <w:color w:val="000000"/>
                <w:sz w:val="20"/>
              </w:rPr>
              <w:t xml:space="preserve">
керек </w:t>
            </w:r>
          </w:p>
        </w:tc>
      </w:tr>
      <w:tr>
        <w:trPr>
          <w:trHeight w:val="72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Өңез (жасанды түрде минерал- </w:t>
            </w:r>
            <w:r>
              <w:br/>
            </w:r>
            <w:r>
              <w:rPr>
                <w:rFonts w:ascii="Times New Roman"/>
                <w:b w:val="false"/>
                <w:i w:val="false"/>
                <w:color w:val="000000"/>
                <w:sz w:val="20"/>
              </w:rPr>
              <w:t xml:space="preserve">
дандырылған сулар үшін)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мл ШТБ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аспауы </w:t>
            </w:r>
            <w:r>
              <w:br/>
            </w:r>
            <w:r>
              <w:rPr>
                <w:rFonts w:ascii="Times New Roman"/>
                <w:b w:val="false"/>
                <w:i w:val="false"/>
                <w:color w:val="000000"/>
                <w:sz w:val="20"/>
              </w:rPr>
              <w:t xml:space="preserve">
керек </w:t>
            </w:r>
          </w:p>
        </w:tc>
      </w:tr>
    </w:tbl>
    <w:p>
      <w:pPr>
        <w:spacing w:after="0"/>
        <w:ind w:left="0"/>
        <w:jc w:val="both"/>
      </w:pPr>
      <w:r>
        <w:rPr>
          <w:rFonts w:ascii="Times New Roman"/>
          <w:b w:val="false"/>
          <w:i w:val="false"/>
          <w:color w:val="000000"/>
          <w:sz w:val="28"/>
        </w:rPr>
        <w:t xml:space="preserve">       Табиғи минералды және жасанды түрде минералдандырылатын сулардың нақты өнімі үшін сезім мүшелері арқылы анықталатын көрсеткіштері, химиялық тұрғыдан залалсыздығының көрсеткіштері стандарттың немесе нормативтік құжаттың талаптарына </w:t>
      </w:r>
      <w:r>
        <w:br/>
      </w:r>
      <w:r>
        <w:rPr>
          <w:rFonts w:ascii="Times New Roman"/>
          <w:b w:val="false"/>
          <w:i w:val="false"/>
          <w:color w:val="000000"/>
          <w:sz w:val="28"/>
        </w:rPr>
        <w:t xml:space="preserve">
сай анықталады. </w:t>
      </w:r>
    </w:p>
    <w:bookmarkStart w:name="z107" w:id="106"/>
    <w:p>
      <w:pPr>
        <w:spacing w:after="0"/>
        <w:ind w:left="0"/>
        <w:jc w:val="both"/>
      </w:pPr>
      <w:r>
        <w:rPr>
          <w:rFonts w:ascii="Times New Roman"/>
          <w:b w:val="false"/>
          <w:i w:val="false"/>
          <w:color w:val="000000"/>
          <w:sz w:val="28"/>
        </w:rPr>
        <w:t xml:space="preserve">
                                      "Сыйымдылыққа құйылған ауыз </w:t>
      </w:r>
      <w:r>
        <w:br/>
      </w:r>
      <w:r>
        <w:rPr>
          <w:rFonts w:ascii="Times New Roman"/>
          <w:b w:val="false"/>
          <w:i w:val="false"/>
          <w:color w:val="000000"/>
          <w:sz w:val="28"/>
        </w:rPr>
        <w:t xml:space="preserve">
                                       суын, минералды табиғи және </w:t>
      </w:r>
      <w:r>
        <w:br/>
      </w:r>
      <w:r>
        <w:rPr>
          <w:rFonts w:ascii="Times New Roman"/>
          <w:b w:val="false"/>
          <w:i w:val="false"/>
          <w:color w:val="000000"/>
          <w:sz w:val="28"/>
        </w:rPr>
        <w:t xml:space="preserve">
                                       жасанды минералдындырылған </w:t>
      </w:r>
      <w:r>
        <w:br/>
      </w:r>
      <w:r>
        <w:rPr>
          <w:rFonts w:ascii="Times New Roman"/>
          <w:b w:val="false"/>
          <w:i w:val="false"/>
          <w:color w:val="000000"/>
          <w:sz w:val="28"/>
        </w:rPr>
        <w:t xml:space="preserve">
                                       суларды өндіруге, сапасына </w:t>
      </w:r>
      <w:r>
        <w:br/>
      </w:r>
      <w:r>
        <w:rPr>
          <w:rFonts w:ascii="Times New Roman"/>
          <w:b w:val="false"/>
          <w:i w:val="false"/>
          <w:color w:val="000000"/>
          <w:sz w:val="28"/>
        </w:rPr>
        <w:t xml:space="preserve">
                                      және қауіпсіздігіне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3-қосымша </w:t>
      </w:r>
    </w:p>
    <w:bookmarkEnd w:id="106"/>
    <w:p>
      <w:pPr>
        <w:spacing w:after="0"/>
        <w:ind w:left="0"/>
        <w:jc w:val="both"/>
      </w:pPr>
      <w:r>
        <w:rPr>
          <w:rFonts w:ascii="Times New Roman"/>
          <w:b/>
          <w:i w:val="false"/>
          <w:color w:val="000000"/>
          <w:sz w:val="28"/>
        </w:rPr>
        <w:t xml:space="preserve">      Полимерлік материалдардан жасалған ыдысқа құйылған </w:t>
      </w:r>
      <w:r>
        <w:br/>
      </w:r>
      <w:r>
        <w:rPr>
          <w:rFonts w:ascii="Times New Roman"/>
          <w:b w:val="false"/>
          <w:i w:val="false"/>
          <w:color w:val="000000"/>
          <w:sz w:val="28"/>
        </w:rPr>
        <w:t>
</w:t>
      </w:r>
      <w:r>
        <w:rPr>
          <w:rFonts w:ascii="Times New Roman"/>
          <w:b/>
          <w:i w:val="false"/>
          <w:color w:val="000000"/>
          <w:sz w:val="28"/>
        </w:rPr>
        <w:t xml:space="preserve">        судағы ауысу коэффициентінің рұқсат етілген шегі </w:t>
      </w:r>
      <w:r>
        <w:br/>
      </w:r>
      <w:r>
        <w:rPr>
          <w:rFonts w:ascii="Times New Roman"/>
          <w:b w:val="false"/>
          <w:i w:val="false"/>
          <w:color w:val="000000"/>
          <w:sz w:val="28"/>
        </w:rPr>
        <w:t>
</w:t>
      </w:r>
      <w:r>
        <w:rPr>
          <w:rFonts w:ascii="Times New Roman"/>
          <w:b/>
          <w:i w:val="false"/>
          <w:color w:val="000000"/>
          <w:sz w:val="28"/>
        </w:rPr>
        <w:t xml:space="preserve">          (АКРЕШ) және міндетті көрсеткіштердің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4673"/>
        <w:gridCol w:w="1733"/>
      </w:tblGrid>
      <w:tr>
        <w:trPr>
          <w:trHeight w:val="72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Полимерлердің түрі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жанасқанда </w:t>
            </w:r>
            <w:r>
              <w:br/>
            </w:r>
            <w:r>
              <w:rPr>
                <w:rFonts w:ascii="Times New Roman"/>
                <w:b w:val="false"/>
                <w:i w:val="false"/>
                <w:color w:val="000000"/>
                <w:sz w:val="20"/>
              </w:rPr>
              <w:t xml:space="preserve">
ингредиенттердің көшуі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ДКМ, </w:t>
            </w:r>
            <w:r>
              <w:br/>
            </w:r>
            <w:r>
              <w:rPr>
                <w:rFonts w:ascii="Times New Roman"/>
                <w:b w:val="false"/>
                <w:i w:val="false"/>
                <w:color w:val="000000"/>
                <w:sz w:val="20"/>
              </w:rPr>
              <w:t xml:space="preserve">
мг/л </w:t>
            </w:r>
          </w:p>
        </w:tc>
      </w:tr>
      <w:tr>
        <w:trPr>
          <w:trHeight w:val="30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Полиолефиндер: төменгі қысым- </w:t>
            </w:r>
            <w:r>
              <w:br/>
            </w:r>
            <w:r>
              <w:rPr>
                <w:rFonts w:ascii="Times New Roman"/>
                <w:b w:val="false"/>
                <w:i w:val="false"/>
                <w:color w:val="000000"/>
                <w:sz w:val="20"/>
              </w:rPr>
              <w:t xml:space="preserve">
дағы және жоғарғы қысымдағы </w:t>
            </w:r>
            <w:r>
              <w:br/>
            </w:r>
            <w:r>
              <w:rPr>
                <w:rFonts w:ascii="Times New Roman"/>
                <w:b w:val="false"/>
                <w:i w:val="false"/>
                <w:color w:val="000000"/>
                <w:sz w:val="20"/>
              </w:rPr>
              <w:t xml:space="preserve">
полиэтилен, полипропилен, </w:t>
            </w:r>
            <w:r>
              <w:br/>
            </w:r>
            <w:r>
              <w:rPr>
                <w:rFonts w:ascii="Times New Roman"/>
                <w:b w:val="false"/>
                <w:i w:val="false"/>
                <w:color w:val="000000"/>
                <w:sz w:val="20"/>
              </w:rPr>
              <w:t xml:space="preserve">
полибутен-1, полиметилпен- </w:t>
            </w:r>
            <w:r>
              <w:br/>
            </w:r>
            <w:r>
              <w:rPr>
                <w:rFonts w:ascii="Times New Roman"/>
                <w:b w:val="false"/>
                <w:i w:val="false"/>
                <w:color w:val="000000"/>
                <w:sz w:val="20"/>
              </w:rPr>
              <w:t xml:space="preserve">
тен этиленнің, пропиленмен </w:t>
            </w:r>
            <w:r>
              <w:br/>
            </w:r>
            <w:r>
              <w:rPr>
                <w:rFonts w:ascii="Times New Roman"/>
                <w:b w:val="false"/>
                <w:i w:val="false"/>
                <w:color w:val="000000"/>
                <w:sz w:val="20"/>
              </w:rPr>
              <w:t xml:space="preserve">
немесе бутиленмен полиоле- </w:t>
            </w:r>
            <w:r>
              <w:br/>
            </w:r>
            <w:r>
              <w:rPr>
                <w:rFonts w:ascii="Times New Roman"/>
                <w:b w:val="false"/>
                <w:i w:val="false"/>
                <w:color w:val="000000"/>
                <w:sz w:val="20"/>
              </w:rPr>
              <w:t xml:space="preserve">
финдер негізінде жасалған </w:t>
            </w:r>
            <w:r>
              <w:br/>
            </w:r>
            <w:r>
              <w:rPr>
                <w:rFonts w:ascii="Times New Roman"/>
                <w:b w:val="false"/>
                <w:i w:val="false"/>
                <w:color w:val="000000"/>
                <w:sz w:val="20"/>
              </w:rPr>
              <w:t xml:space="preserve">
аралас материалдар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Спирттер </w:t>
            </w:r>
          </w:p>
        </w:tc>
      </w:tr>
      <w:tr>
        <w:trPr>
          <w:trHeight w:val="36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45"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Полиэфирлер: </w:t>
            </w:r>
            <w:r>
              <w:br/>
            </w:r>
            <w:r>
              <w:rPr>
                <w:rFonts w:ascii="Times New Roman"/>
                <w:b w:val="false"/>
                <w:i w:val="false"/>
                <w:color w:val="000000"/>
                <w:sz w:val="20"/>
              </w:rPr>
              <w:t xml:space="preserve">
полиэтилиэтилен-терефталат </w:t>
            </w:r>
            <w:r>
              <w:br/>
            </w:r>
            <w:r>
              <w:rPr>
                <w:rFonts w:ascii="Times New Roman"/>
                <w:b w:val="false"/>
                <w:i w:val="false"/>
                <w:color w:val="000000"/>
                <w:sz w:val="20"/>
              </w:rPr>
              <w:t xml:space="preserve">
(ПЭТФ-бөтелкелер)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Еріткіштер: </w:t>
            </w:r>
          </w:p>
        </w:tc>
      </w:tr>
      <w:tr>
        <w:trPr>
          <w:trHeight w:val="30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285"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45"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45"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6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металдардың тұздары: </w:t>
            </w:r>
          </w:p>
        </w:tc>
      </w:tr>
      <w:tr>
        <w:trPr>
          <w:trHeight w:val="30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705"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r>
              <w:br/>
            </w:r>
            <w:r>
              <w:rPr>
                <w:rFonts w:ascii="Times New Roman"/>
                <w:b w:val="false"/>
                <w:i w:val="false"/>
                <w:color w:val="000000"/>
                <w:sz w:val="20"/>
              </w:rPr>
              <w:t xml:space="preserve">
этиленгликоль </w:t>
            </w:r>
            <w:r>
              <w:br/>
            </w:r>
            <w:r>
              <w:rPr>
                <w:rFonts w:ascii="Times New Roman"/>
                <w:b w:val="false"/>
                <w:i w:val="false"/>
                <w:color w:val="000000"/>
                <w:sz w:val="20"/>
              </w:rPr>
              <w:t xml:space="preserve">
фенол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r>
              <w:br/>
            </w:r>
            <w:r>
              <w:rPr>
                <w:rFonts w:ascii="Times New Roman"/>
                <w:b w:val="false"/>
                <w:i w:val="false"/>
                <w:color w:val="000000"/>
                <w:sz w:val="20"/>
              </w:rPr>
              <w:t xml:space="preserve">
0,0005 </w:t>
            </w:r>
          </w:p>
        </w:tc>
      </w:tr>
      <w:tr>
        <w:trPr>
          <w:trHeight w:val="315"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диэтиленгликоль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Полиамидтер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 капролактам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6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және стиролдың </w:t>
            </w:r>
            <w:r>
              <w:br/>
            </w:r>
            <w:r>
              <w:rPr>
                <w:rFonts w:ascii="Times New Roman"/>
                <w:b w:val="false"/>
                <w:i w:val="false"/>
                <w:color w:val="000000"/>
                <w:sz w:val="20"/>
              </w:rPr>
              <w:t xml:space="preserve">
полимертекстері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28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Полиметакрилат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метиметакрилат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69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 және поливинил </w:t>
            </w:r>
            <w:r>
              <w:br/>
            </w:r>
            <w:r>
              <w:rPr>
                <w:rFonts w:ascii="Times New Roman"/>
                <w:b w:val="false"/>
                <w:i w:val="false"/>
                <w:color w:val="000000"/>
                <w:sz w:val="20"/>
              </w:rPr>
              <w:t xml:space="preserve">
хлоридтердің полимертекстері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 қышқылының </w:t>
            </w:r>
            <w:r>
              <w:br/>
            </w:r>
            <w:r>
              <w:rPr>
                <w:rFonts w:ascii="Times New Roman"/>
                <w:b w:val="false"/>
                <w:i w:val="false"/>
                <w:color w:val="000000"/>
                <w:sz w:val="20"/>
              </w:rPr>
              <w:t xml:space="preserve">
эфирлері (ДБФ, ДОФ)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285"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69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0,0005 </w:t>
            </w:r>
          </w:p>
        </w:tc>
      </w:tr>
    </w:tbl>
    <w:bookmarkStart w:name="z108" w:id="107"/>
    <w:p>
      <w:pPr>
        <w:spacing w:after="0"/>
        <w:ind w:left="0"/>
        <w:jc w:val="both"/>
      </w:pPr>
      <w:r>
        <w:rPr>
          <w:rFonts w:ascii="Times New Roman"/>
          <w:b w:val="false"/>
          <w:i w:val="false"/>
          <w:color w:val="000000"/>
          <w:sz w:val="28"/>
        </w:rPr>
        <w:t xml:space="preserve">
                                      "Сыйымдылыққа құйылған ауыз </w:t>
      </w:r>
      <w:r>
        <w:br/>
      </w:r>
      <w:r>
        <w:rPr>
          <w:rFonts w:ascii="Times New Roman"/>
          <w:b w:val="false"/>
          <w:i w:val="false"/>
          <w:color w:val="000000"/>
          <w:sz w:val="28"/>
        </w:rPr>
        <w:t xml:space="preserve">
                                       суын, минералды табиғи және </w:t>
      </w:r>
      <w:r>
        <w:br/>
      </w:r>
      <w:r>
        <w:rPr>
          <w:rFonts w:ascii="Times New Roman"/>
          <w:b w:val="false"/>
          <w:i w:val="false"/>
          <w:color w:val="000000"/>
          <w:sz w:val="28"/>
        </w:rPr>
        <w:t xml:space="preserve">
                                       жасанды минералдындырылған </w:t>
      </w:r>
      <w:r>
        <w:br/>
      </w:r>
      <w:r>
        <w:rPr>
          <w:rFonts w:ascii="Times New Roman"/>
          <w:b w:val="false"/>
          <w:i w:val="false"/>
          <w:color w:val="000000"/>
          <w:sz w:val="28"/>
        </w:rPr>
        <w:t xml:space="preserve">
                                       суларды өндіруге, сапасына </w:t>
      </w:r>
      <w:r>
        <w:br/>
      </w:r>
      <w:r>
        <w:rPr>
          <w:rFonts w:ascii="Times New Roman"/>
          <w:b w:val="false"/>
          <w:i w:val="false"/>
          <w:color w:val="000000"/>
          <w:sz w:val="28"/>
        </w:rPr>
        <w:t xml:space="preserve">
                                      және қауіпсіздігіне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4-қосымша </w:t>
      </w:r>
    </w:p>
    <w:bookmarkEnd w:id="107"/>
    <w:p>
      <w:pPr>
        <w:spacing w:after="0"/>
        <w:ind w:left="0"/>
        <w:jc w:val="both"/>
      </w:pPr>
      <w:r>
        <w:rPr>
          <w:rFonts w:ascii="Times New Roman"/>
          <w:b/>
          <w:i w:val="false"/>
          <w:color w:val="000000"/>
          <w:sz w:val="28"/>
        </w:rPr>
        <w:t xml:space="preserve">          Цех қызметкерлеріне жүргізілген медициналық </w:t>
      </w:r>
      <w:r>
        <w:br/>
      </w:r>
      <w:r>
        <w:rPr>
          <w:rFonts w:ascii="Times New Roman"/>
          <w:b w:val="false"/>
          <w:i w:val="false"/>
          <w:color w:val="000000"/>
          <w:sz w:val="28"/>
        </w:rPr>
        <w:t>
</w:t>
      </w:r>
      <w:r>
        <w:rPr>
          <w:rFonts w:ascii="Times New Roman"/>
          <w:b/>
          <w:i w:val="false"/>
          <w:color w:val="000000"/>
          <w:sz w:val="28"/>
        </w:rPr>
        <w:t xml:space="preserve">              тексеру қорытындыларын тіркеу жорналы </w:t>
      </w:r>
    </w:p>
    <w:p>
      <w:pPr>
        <w:spacing w:after="0"/>
        <w:ind w:left="0"/>
        <w:jc w:val="both"/>
      </w:pPr>
      <w:r>
        <w:rPr>
          <w:rFonts w:ascii="Times New Roman"/>
          <w:b w:val="false"/>
          <w:i w:val="false"/>
          <w:color w:val="000000"/>
          <w:sz w:val="28"/>
        </w:rPr>
        <w:t xml:space="preserve">Цех (бригада)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Бастық (бригадир)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 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73"/>
        <w:gridCol w:w="1193"/>
        <w:gridCol w:w="1233"/>
        <w:gridCol w:w="1373"/>
        <w:gridCol w:w="1153"/>
        <w:gridCol w:w="1353"/>
        <w:gridCol w:w="1593"/>
        <w:gridCol w:w="953"/>
        <w:gridCol w:w="145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тегі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Айы/күні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w:t>
            </w:r>
            <w:r>
              <w:br/>
            </w:r>
            <w:r>
              <w:rPr>
                <w:rFonts w:ascii="Times New Roman"/>
                <w:b w:val="false"/>
                <w:i w:val="false"/>
                <w:color w:val="000000"/>
                <w:sz w:val="20"/>
              </w:rPr>
              <w:t xml:space="preserve">
сау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зекті </w:t>
            </w:r>
            <w:r>
              <w:br/>
            </w:r>
            <w:r>
              <w:rPr>
                <w:rFonts w:ascii="Times New Roman"/>
                <w:b w:val="false"/>
                <w:i w:val="false"/>
                <w:color w:val="000000"/>
                <w:sz w:val="20"/>
              </w:rPr>
              <w:t xml:space="preserve">
дема- </w:t>
            </w:r>
            <w:r>
              <w:br/>
            </w:r>
            <w:r>
              <w:rPr>
                <w:rFonts w:ascii="Times New Roman"/>
                <w:b w:val="false"/>
                <w:i w:val="false"/>
                <w:color w:val="000000"/>
                <w:sz w:val="20"/>
              </w:rPr>
              <w:t xml:space="preserve">
лыста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тан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тылды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w:t>
            </w:r>
            <w:r>
              <w:br/>
            </w:r>
            <w:r>
              <w:rPr>
                <w:rFonts w:ascii="Times New Roman"/>
                <w:b w:val="false"/>
                <w:i w:val="false"/>
                <w:color w:val="000000"/>
                <w:sz w:val="20"/>
              </w:rPr>
              <w:t xml:space="preserve">
сау </w:t>
            </w:r>
          </w:p>
        </w:tc>
      </w:tr>
      <w:tr>
        <w:trPr>
          <w:trHeight w:val="1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