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64cf" w14:textId="5c86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Орталық сайлау комиссиясының 1999 жылғы 2 қазандағы N 33/250 "Қазақстан Республикасы Парламентінің депутаттарын сайлауға әзірлік және өткізуге байланысты құжаттарды сақтаудың, мұрағатқа тапсырудың және жоюдың Ережесі туралы" және 1999 жылғы 2 қазандағы N 33/251 "Қазақстан Республикасы мәслихаттарының депутаттарын сайлауға әзірлік және өткізуге байланысты құжаттарды сақтаудың, мұрағатқа тапсырудың және жоюдың Ережесі туралы"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Төрайымының 2005 жылғы 8 сәуірдегі N 155/221 Қаулысы. Қазақстан Республикасының Әділет министрлігінде 2005 жылғы 27 сәуірде тіркелді. Тіркеу N 3588. Күші жойылды - Қазақстан Республикасы Орталық сайлау комиссиясының 2013 жылғы 25 маусымдағы № 13/210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Орталық сайлау комиссиясының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 Конституциялық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 сәйкес Қазақстан Республикасының Орталық сайлау комиссиясы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Орталық сайлау комиссиясының 1999 жылғы 2 қазандағы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33/250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Парламентінің депутаттарын сайлауға әзірлік және өткізуге байланысты құжаттарды сақтаудың, мұрағатқа тапсырудың және жоюдың Ережесі туралы" және 1999 жылғы 2 қазандағы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33/251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мәслихаттарының депутаттарын сайлауға әзірлік және өткізуге байланысты құжаттарды сақтаудың, мұрағатқа тапсырудың және жоюдың Ережесі туралы" (Қазақстан Республикасының нормативтік құқықтық актілерін мемлекеттік тіркеудің Тізілімінде тиісінше N 931 және N 932 болып тіркелген) қаулыларына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Орталық сайлау комиссиясының 1999 жылғы 2 қазандағы N 33/250 "Қазақстан Республикасы Парламентінің депутаттарын сайлауға әзірлік және өткізуге байланысты құжаттарды сақтаудың, мұрағатқа тапсырудың және жоюдың Ережесі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Парламентінің депутаттарын сайлауға әзірлік және өткізуге байланысты құжаттарды сақтаудың, мұрағаттарға тапсырудың және жоюдың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"республикалық маңызы бар қала" деген сөздер "республикалық маңызы бар қалалар"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"құжаттың көшірмесі" деген сөздер "құжаттардың көшірмелері"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төртінші, жетінші, он бірінші, он бесінші және он сегізінші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төртінші абзацта "Қазақстан Республикасы Парламенті Мәжілісінің депутаттарын сайлаудың" деген сөздер "дауыс берудің"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 "Мәжілісі"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және жетінші абзацтарда "және бастамашыл топтарды"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Парламенті Сенатының депутаттарын сайлау жөніндегі таңдаушылардың бірлескен отырысын өткізудің хаттамалары және оларға қосымшалар;";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 "Қазақстан Республикасы Парламенті Мәжілісінің депутаттарын сайлаудың" деген сөздер "дауыс берудің"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"сайлау алдындағы бағдарламаларды, плакаттарды, парақшаларды, ұрандар мен өзге де үгіттік баспа материалдарды, сондай-ақ Қазақстан Республикасы Парламентінің сайланған депутаттарын тіркеу үшін қажетті құжаттардың көшірмелерін;";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Парламенті Мәжілісінің депутаттығына кандидаттарды тиісті сайлау округтері бойынша ұсыну жөніндегі саяси партиялардың жоғарғы органдарының хаттамаларынан үзінділерді, саяси партияларды әділет органдарында тіркеу туралы құжаттардың көшірмелерін қоса берумен;";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 "және бастамашыл топтарын"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 "екі данада"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"белгілеу" деген сөз "жариялау"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бірінші және бесінші абзацтарында "жыл" деген сөз "алты ай"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Орталық сайлау комиссиясының 1999 жылғы 2 қазандағы N 33/251 "Қазақстан Республикасы мәслихаттарының депутаттарын сайлауға әзірлік және өткізуге байланысты құжаттарды сақтаудың, мұрағатқа тапсырудың және жоюдың Ережесі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мәслихаттарының депутаттарын сайлауға әзірлік және өткізуге байланысты құжаттарды сақтаудың, мұрағаттарға тапсырудың және жоюдың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"учаскелік сайлау комиссияларына" деген сөздер "Қазақстан Республикасының Орталық сайлау комиссиясына"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бесінші және алтыншы абзацтары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және он бірінші абзацтарда "және бастамашыл топтарын"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 "Орталық" деген сөз "округтік"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"белгілеу" деген сөз "жариялау"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бесінші абзацында "жыл" деген сөз "алты ай"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облыстардың, Астана және Алматы қалаларының әкімдері мен сайлау комиссияларына жіберілсін.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Қазақстан Республикасы Әділет министрлігі тіркеген күннен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Төрайымы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