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e427" w14:textId="64fe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26 наурыздағы N 98 Қаулысы. Қазақстан Республикасының Әділет министрлігінде 2005 жылғы 25 сәуірде тіркелді. Тіркеу N 3581. Күші жойылды - Қазақстан Республикасы Ұлттық Банкі Басқармасының 2014 жылғы 16 шілдедегі № 148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bookmarkEnd w:id="0"/>
    <w:p>
      <w:pPr>
        <w:spacing w:after="0"/>
        <w:ind w:left="0"/>
        <w:jc w:val="both"/>
      </w:pPr>
      <w:r>
        <w:rPr>
          <w:rFonts w:ascii="Times New Roman"/>
          <w:b w:val="false"/>
          <w:i w:val="false"/>
          <w:color w:val="000000"/>
          <w:sz w:val="28"/>
        </w:rPr>
        <w:t xml:space="preserve">      Банктiң, сақтандыру (қайта сақтандыру) ұйымының және жинақтаушы зейнетақы қорының уақытша әкiмшiлiгiнiң (уақытша басқарушының)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 бекiтiлсiн.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енедi. </w:t>
      </w:r>
      <w:r>
        <w:br/>
      </w:r>
      <w:r>
        <w:rPr>
          <w:rFonts w:ascii="Times New Roman"/>
          <w:b w:val="false"/>
          <w:i w:val="false"/>
          <w:color w:val="000000"/>
          <w:sz w:val="28"/>
        </w:rPr>
        <w:t xml:space="preserve">
      3. Қаржылық ұйымдарды тарату департаментi (Бадырленова Ж.Р.):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Қазақстан Республикасы Қаржы нарығын және қаржы ұйымдарын реттеу мен қадағалау агенттiгiнiң мүдделi бөлiмшелерiне, екiншi деңгейдегi банктерге, сақтандыру (қайта сақтандыру) ұйымдарына және жинақтаушы зейнетақы қорларына жiберсiн. </w:t>
      </w:r>
      <w:r>
        <w:br/>
      </w:r>
      <w:r>
        <w:rPr>
          <w:rFonts w:ascii="Times New Roman"/>
          <w:b w:val="false"/>
          <w:i w:val="false"/>
          <w:color w:val="000000"/>
          <w:sz w:val="28"/>
        </w:rPr>
        <w:t xml:space="preserve">
      4. Халықаралық қатынастар және жұртшылық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Агенттiк Төрағасының орынбасары Қ.М. Досмұқаметовке жүктелсiн.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2005 жылғы 26 наурыздағы    </w:t>
      </w:r>
      <w:r>
        <w:br/>
      </w:r>
      <w:r>
        <w:rPr>
          <w:rFonts w:ascii="Times New Roman"/>
          <w:b w:val="false"/>
          <w:i w:val="false"/>
          <w:color w:val="000000"/>
          <w:sz w:val="28"/>
        </w:rPr>
        <w:t xml:space="preserve">
N 98 қаулысымен бекiтiлген   </w:t>
      </w:r>
    </w:p>
    <w:bookmarkStart w:name="z2" w:id="1"/>
    <w:p>
      <w:pPr>
        <w:spacing w:after="0"/>
        <w:ind w:left="0"/>
        <w:jc w:val="left"/>
      </w:pPr>
      <w:r>
        <w:rPr>
          <w:rFonts w:ascii="Times New Roman"/>
          <w:b/>
          <w:i w:val="false"/>
          <w:color w:val="000000"/>
        </w:rPr>
        <w:t xml:space="preserve"> 
Банктiң, сақтандыру (қайта сақтандыру) ұйымының </w:t>
      </w:r>
      <w:r>
        <w:br/>
      </w:r>
      <w:r>
        <w:rPr>
          <w:rFonts w:ascii="Times New Roman"/>
          <w:b/>
          <w:i w:val="false"/>
          <w:color w:val="000000"/>
        </w:rPr>
        <w:t xml:space="preserve">
және жинақтаушы зейнетақы қорының уақытша әкiмшiлiгiнiң </w:t>
      </w:r>
      <w:r>
        <w:br/>
      </w:r>
      <w:r>
        <w:rPr>
          <w:rFonts w:ascii="Times New Roman"/>
          <w:b/>
          <w:i w:val="false"/>
          <w:color w:val="000000"/>
        </w:rPr>
        <w:t xml:space="preserve">
(уақытша басқарушының) есеп пен өзге ақпаратты беруiне </w:t>
      </w:r>
      <w:r>
        <w:br/>
      </w:r>
      <w:r>
        <w:rPr>
          <w:rFonts w:ascii="Times New Roman"/>
          <w:b/>
          <w:i w:val="false"/>
          <w:color w:val="000000"/>
        </w:rPr>
        <w:t xml:space="preserve">
қойылатын талаптар туралы нұсқаулық </w:t>
      </w:r>
    </w:p>
    <w:bookmarkEnd w:id="1"/>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Осы Нұсқаулық Қазақстан Республикасы Президентiнiң 2003 жылғы 31 желтоқсандағы N 1270 Жарлығымен бекiтiлген Қазақстан Республикасының Қаржы рыногын және қаржы ұйымдарын реттеу мен қадағалау жөнiндегi агенттiгi туралы </w:t>
      </w:r>
      <w:r>
        <w:rPr>
          <w:rFonts w:ascii="Times New Roman"/>
          <w:b w:val="false"/>
          <w:i w:val="false"/>
          <w:color w:val="000000"/>
          <w:sz w:val="28"/>
        </w:rPr>
        <w:t xml:space="preserve">ережеге </w:t>
      </w:r>
      <w:r>
        <w:rPr>
          <w:rFonts w:ascii="Times New Roman"/>
          <w:b w:val="false"/>
          <w:i w:val="false"/>
          <w:color w:val="000000"/>
          <w:sz w:val="28"/>
        </w:rPr>
        <w:t xml:space="preserve">сәйкес әзiрлендi және банктiң, сақтандыру (қайта сақтандыру) ұйымының және жинақтаушы зейнетақы қорының уақытша әкiмшiлiгiнiң (уақытша басқарушының) қаржы нарығын және қаржы ұйымдарын реттеу мен қадағалауды жүзеге асыратын уәкiлеттi органға (бұдан әрi - уәкiлеттi орган) есеп пен өзге ақпаратты беруiне қойылатын талаптарды белгiлейдi. </w:t>
      </w:r>
    </w:p>
    <w:bookmarkStart w:name="z4" w:id="3"/>
    <w:p>
      <w:pPr>
        <w:spacing w:after="0"/>
        <w:ind w:left="0"/>
        <w:jc w:val="both"/>
      </w:pPr>
      <w:r>
        <w:rPr>
          <w:rFonts w:ascii="Times New Roman"/>
          <w:b w:val="false"/>
          <w:i w:val="false"/>
          <w:color w:val="000000"/>
          <w:sz w:val="28"/>
        </w:rPr>
        <w:t xml:space="preserve">
      2. Осы Нұсқаулықтың қолданылуы банктiк, сақтандыру (қайта сақтандыру) қызметiн, сондай-ақ зейнетақы жарналарын тарту және зейнетақы төлемдерiн жүзеге асыру жөнiндегi қызметтi жүзеге асыру құқығына берiлген лицензияны айырып алуға байланысты уәкiлеттi орган тағайындаған банктiң, сақтандыру (қайта сақтандыру) ұйымының және жинақтаушы зейнетақы қорының уақытша әкiмшiлiгiне (уақытша басқарушыға) (бұдан әрi - уақытша әкiмшiлiк)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жөніндегі агенттігі Басқармасының 2009 жылғы 27 ақпандағы </w:t>
      </w:r>
      <w:r>
        <w:rPr>
          <w:rFonts w:ascii="Times New Roman"/>
          <w:b w:val="false"/>
          <w:i w:val="false"/>
          <w:color w:val="000000"/>
          <w:sz w:val="28"/>
        </w:rPr>
        <w:t xml:space="preserve">N 23 </w:t>
      </w:r>
      <w:r>
        <w:rPr>
          <w:rFonts w:ascii="Times New Roman"/>
          <w:b w:val="false"/>
          <w:i w:val="false"/>
          <w:color w:val="ff0000"/>
          <w:sz w:val="28"/>
        </w:rPr>
        <w:t xml:space="preserve">Қаулысымен. </w:t>
      </w:r>
    </w:p>
    <w:bookmarkEnd w:id="3"/>
    <w:bookmarkStart w:name="z5" w:id="4"/>
    <w:p>
      <w:pPr>
        <w:spacing w:after="0"/>
        <w:ind w:left="0"/>
        <w:jc w:val="left"/>
      </w:pPr>
      <w:r>
        <w:rPr>
          <w:rFonts w:ascii="Times New Roman"/>
          <w:b/>
          <w:i w:val="false"/>
          <w:color w:val="000000"/>
        </w:rPr>
        <w:t xml:space="preserve"> 
2-тарау. Есеп пен өзге ақпаратты беру </w:t>
      </w:r>
    </w:p>
    <w:bookmarkEnd w:id="4"/>
    <w:p>
      <w:pPr>
        <w:spacing w:after="0"/>
        <w:ind w:left="0"/>
        <w:jc w:val="both"/>
      </w:pPr>
      <w:r>
        <w:rPr>
          <w:rFonts w:ascii="Times New Roman"/>
          <w:b w:val="false"/>
          <w:i w:val="false"/>
          <w:color w:val="000000"/>
          <w:sz w:val="28"/>
        </w:rPr>
        <w:t xml:space="preserve">      3. Уақытша әкiмшiлiктiң жасалған жұмысы туралы есебi уәкiлеттi органға мынадай кезеңдiлiкпен ай сайын ұсынылады: </w:t>
      </w:r>
      <w:r>
        <w:br/>
      </w:r>
      <w:r>
        <w:rPr>
          <w:rFonts w:ascii="Times New Roman"/>
          <w:b w:val="false"/>
          <w:i w:val="false"/>
          <w:color w:val="000000"/>
          <w:sz w:val="28"/>
        </w:rPr>
        <w:t xml:space="preserve">
      1) филиалдары болмаған жағдайда - есептi айдан кейiнгi айдың алтыншы күнiнен кешiктiрмей; </w:t>
      </w:r>
      <w:r>
        <w:br/>
      </w:r>
      <w:r>
        <w:rPr>
          <w:rFonts w:ascii="Times New Roman"/>
          <w:b w:val="false"/>
          <w:i w:val="false"/>
          <w:color w:val="000000"/>
          <w:sz w:val="28"/>
        </w:rPr>
        <w:t xml:space="preserve">
      2) филиалдары болған жағдайда - есептi айдан кейiнгi айдың сегiзiншi күнiнен кешiктiрмей. </w:t>
      </w:r>
    </w:p>
    <w:bookmarkStart w:name="z6" w:id="5"/>
    <w:p>
      <w:pPr>
        <w:spacing w:after="0"/>
        <w:ind w:left="0"/>
        <w:jc w:val="both"/>
      </w:pPr>
      <w:r>
        <w:rPr>
          <w:rFonts w:ascii="Times New Roman"/>
          <w:b w:val="false"/>
          <w:i w:val="false"/>
          <w:color w:val="000000"/>
          <w:sz w:val="28"/>
        </w:rPr>
        <w:t xml:space="preserve">
      4. Уақытша әкiмшiлiктiң жасалған жұмысы туралы есебi (бұдан әрi - ай сайынғы есеп) уәкiлеттi органның қаржылық ұйымдарды тарату бөлiмшесiне (бұдан әрi - уәкiлеттi бөлiмше) қағаз жазбада берiледi. </w:t>
      </w:r>
    </w:p>
    <w:bookmarkEnd w:id="5"/>
    <w:bookmarkStart w:name="z7" w:id="6"/>
    <w:p>
      <w:pPr>
        <w:spacing w:after="0"/>
        <w:ind w:left="0"/>
        <w:jc w:val="both"/>
      </w:pPr>
      <w:r>
        <w:rPr>
          <w:rFonts w:ascii="Times New Roman"/>
          <w:b w:val="false"/>
          <w:i w:val="false"/>
          <w:color w:val="000000"/>
          <w:sz w:val="28"/>
        </w:rPr>
        <w:t xml:space="preserve">
      5. Есептi айдан кейiнгi айдың бiрiншi күнi ай сайынғы есеп үшiн есеп беру күнi болып табылады. </w:t>
      </w:r>
    </w:p>
    <w:bookmarkEnd w:id="6"/>
    <w:bookmarkStart w:name="z8" w:id="7"/>
    <w:p>
      <w:pPr>
        <w:spacing w:after="0"/>
        <w:ind w:left="0"/>
        <w:jc w:val="both"/>
      </w:pPr>
      <w:r>
        <w:rPr>
          <w:rFonts w:ascii="Times New Roman"/>
          <w:b w:val="false"/>
          <w:i w:val="false"/>
          <w:color w:val="000000"/>
          <w:sz w:val="28"/>
        </w:rPr>
        <w:t xml:space="preserve">
      6. Өткен ай сайынғы есептiң есеп беру күнi ай сайынғы есеп үшiн өткен есеп беру күнi болып табылады. </w:t>
      </w:r>
    </w:p>
    <w:bookmarkEnd w:id="7"/>
    <w:bookmarkStart w:name="z9" w:id="8"/>
    <w:p>
      <w:pPr>
        <w:spacing w:after="0"/>
        <w:ind w:left="0"/>
        <w:jc w:val="both"/>
      </w:pPr>
      <w:r>
        <w:rPr>
          <w:rFonts w:ascii="Times New Roman"/>
          <w:b w:val="false"/>
          <w:i w:val="false"/>
          <w:color w:val="000000"/>
          <w:sz w:val="28"/>
        </w:rPr>
        <w:t xml:space="preserve">
      7. Уақытша әкiмшiлiктiң ай сайынғы есебiне мыналар жатады: </w:t>
      </w:r>
      <w:r>
        <w:br/>
      </w:r>
      <w:r>
        <w:rPr>
          <w:rFonts w:ascii="Times New Roman"/>
          <w:b w:val="false"/>
          <w:i w:val="false"/>
          <w:color w:val="000000"/>
          <w:sz w:val="28"/>
        </w:rPr>
        <w:t xml:space="preserve">
      1) түсiндiрме жазба; </w:t>
      </w:r>
      <w:r>
        <w:br/>
      </w:r>
      <w:r>
        <w:rPr>
          <w:rFonts w:ascii="Times New Roman"/>
          <w:b w:val="false"/>
          <w:i w:val="false"/>
          <w:color w:val="000000"/>
          <w:sz w:val="28"/>
        </w:rPr>
        <w:t xml:space="preserve">
      2) жұмыс iстеп тұрған ұйым үшiн белгiленген нысан бойынша есептi күнгi жағдай бойынша ұйымның бухгалтерлiк балансы; </w:t>
      </w:r>
      <w:r>
        <w:br/>
      </w:r>
      <w:r>
        <w:rPr>
          <w:rFonts w:ascii="Times New Roman"/>
          <w:b w:val="false"/>
          <w:i w:val="false"/>
          <w:color w:val="000000"/>
          <w:sz w:val="28"/>
        </w:rPr>
        <w:t xml:space="preserve">
      3) есептi күнге активтердiң жай-күйi туралы есеп (осы Нұсқаулықтың 1-3 қосымшалары); </w:t>
      </w:r>
      <w:r>
        <w:br/>
      </w:r>
      <w:r>
        <w:rPr>
          <w:rFonts w:ascii="Times New Roman"/>
          <w:b w:val="false"/>
          <w:i w:val="false"/>
          <w:color w:val="000000"/>
          <w:sz w:val="28"/>
        </w:rPr>
        <w:t xml:space="preserve">
      4) есептi күнге мiндеттемелердiң жай-күйi туралы есеп (осы Нұсқаулықтың 4-6 қосымшалары); </w:t>
      </w:r>
      <w:r>
        <w:br/>
      </w:r>
      <w:r>
        <w:rPr>
          <w:rFonts w:ascii="Times New Roman"/>
          <w:b w:val="false"/>
          <w:i w:val="false"/>
          <w:color w:val="000000"/>
          <w:sz w:val="28"/>
        </w:rPr>
        <w:t xml:space="preserve">
      5) есептi күнге баланстан тыс шоттар жөнiнде есеп (осы Нұсқаулықтың 7-қосымшасы); </w:t>
      </w:r>
      <w:r>
        <w:br/>
      </w:r>
      <w:r>
        <w:rPr>
          <w:rFonts w:ascii="Times New Roman"/>
          <w:b w:val="false"/>
          <w:i w:val="false"/>
          <w:color w:val="000000"/>
          <w:sz w:val="28"/>
        </w:rPr>
        <w:t xml:space="preserve">
      6) есептi кезең үшiн ағымдағы шот бойынша ақша қозғалысы туралы есеп (осы Нұсқаулықтың 8-қосымшасы); </w:t>
      </w:r>
      <w:r>
        <w:br/>
      </w:r>
      <w:r>
        <w:rPr>
          <w:rFonts w:ascii="Times New Roman"/>
          <w:b w:val="false"/>
          <w:i w:val="false"/>
          <w:color w:val="000000"/>
          <w:sz w:val="28"/>
        </w:rPr>
        <w:t xml:space="preserve">
      7) есептi кезең үшiн кассадағы ақша қозғалысы туралы есеп (осы Нұсқаулықтың 9-қосымшасы); </w:t>
      </w:r>
      <w:r>
        <w:br/>
      </w:r>
      <w:r>
        <w:rPr>
          <w:rFonts w:ascii="Times New Roman"/>
          <w:b w:val="false"/>
          <w:i w:val="false"/>
          <w:color w:val="000000"/>
          <w:sz w:val="28"/>
        </w:rPr>
        <w:t xml:space="preserve">
      8) ұйымның уақытша әкiмшiлiгi есептi кезеңде жасаған шығыстары туралы есеп (осы Нұсқаулықтың 10-қосымшасы); </w:t>
      </w:r>
      <w:r>
        <w:br/>
      </w:r>
      <w:r>
        <w:rPr>
          <w:rFonts w:ascii="Times New Roman"/>
          <w:b w:val="false"/>
          <w:i w:val="false"/>
          <w:color w:val="000000"/>
          <w:sz w:val="28"/>
        </w:rPr>
        <w:t xml:space="preserve">
      9) ұйымның уақытша әкiмшiлiгi есептi кезеңде сотқа берген шағымдары туралы есеп (осы Нұсқаулықтың 11-қосымшасы); </w:t>
      </w:r>
      <w:r>
        <w:br/>
      </w:r>
      <w:r>
        <w:rPr>
          <w:rFonts w:ascii="Times New Roman"/>
          <w:b w:val="false"/>
          <w:i w:val="false"/>
          <w:color w:val="000000"/>
          <w:sz w:val="28"/>
        </w:rPr>
        <w:t xml:space="preserve">
      10) ұйымның уақытша әкiмшiлiгiнiң есептi күнге қызметкерлерiнiң саны туралы есеп (осы Нұсқаулықтың 12-қосымшасы). </w:t>
      </w:r>
    </w:p>
    <w:bookmarkEnd w:id="8"/>
    <w:bookmarkStart w:name="z10" w:id="9"/>
    <w:p>
      <w:pPr>
        <w:spacing w:after="0"/>
        <w:ind w:left="0"/>
        <w:jc w:val="both"/>
      </w:pPr>
      <w:r>
        <w:rPr>
          <w:rFonts w:ascii="Times New Roman"/>
          <w:b w:val="false"/>
          <w:i w:val="false"/>
          <w:color w:val="000000"/>
          <w:sz w:val="28"/>
        </w:rPr>
        <w:t xml:space="preserve">
      8. Жинақтаушы зейнетақы қорының уақытша әкiмшiлiгi ай сайынғы есептi жiберген кезде, осы Нұсқаулықтың 7-қосымшасында көрсетiлген құжаттардан басқа, мыналарды ұсынады: </w:t>
      </w:r>
      <w:r>
        <w:br/>
      </w:r>
      <w:r>
        <w:rPr>
          <w:rFonts w:ascii="Times New Roman"/>
          <w:b w:val="false"/>
          <w:i w:val="false"/>
          <w:color w:val="000000"/>
          <w:sz w:val="28"/>
        </w:rPr>
        <w:t xml:space="preserve">
      1) салымшылардың (алушылардың) жинақталған зейнетақы қаражаттарын аудару туралы мәлiметтер (осы Нұсқаулықтың 13-қосымшасы); </w:t>
      </w:r>
      <w:r>
        <w:br/>
      </w:r>
      <w:r>
        <w:rPr>
          <w:rFonts w:ascii="Times New Roman"/>
          <w:b w:val="false"/>
          <w:i w:val="false"/>
          <w:color w:val="000000"/>
          <w:sz w:val="28"/>
        </w:rPr>
        <w:t xml:space="preserve">
      2) зейнетақы төлемдерi туралы мәлiметтер (ocы Нұсқаулықтың 14-қосымшасы); </w:t>
      </w:r>
      <w:r>
        <w:br/>
      </w:r>
      <w:r>
        <w:rPr>
          <w:rFonts w:ascii="Times New Roman"/>
          <w:b w:val="false"/>
          <w:i w:val="false"/>
          <w:color w:val="000000"/>
          <w:sz w:val="28"/>
        </w:rPr>
        <w:t xml:space="preserve">
      3) зейнетақы активтері бойынша бухгалтерлік баланс (осы Нұсқаулықтың 15-қосымшасы); </w:t>
      </w:r>
      <w:r>
        <w:br/>
      </w:r>
      <w:r>
        <w:rPr>
          <w:rFonts w:ascii="Times New Roman"/>
          <w:b w:val="false"/>
          <w:i w:val="false"/>
          <w:color w:val="000000"/>
          <w:sz w:val="28"/>
        </w:rPr>
        <w:t xml:space="preserve">
      4) зейнетақы активтері бойынша кіріс пен шығындар туралы мәліметтер (осы Нұсқаулықтың 16-қосымшасы); </w:t>
      </w:r>
      <w:r>
        <w:br/>
      </w:r>
      <w:r>
        <w:rPr>
          <w:rFonts w:ascii="Times New Roman"/>
          <w:b w:val="false"/>
          <w:i w:val="false"/>
          <w:color w:val="000000"/>
          <w:sz w:val="28"/>
        </w:rPr>
        <w:t>
      4-1) Агенттік Басқармасының 2004 жылғы 27 қарашадағы N 331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3346 тіркелген) бекітілген Жинақтаушы зейнетақы қорының есеп беру ережесінің 2-тармағында және Қазақстан Республикасы Ұлттық Банкі Басқармасының 2004 жылғы 15 желтоқсандағы N 175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3384 тіркелген) бекітілген Жинақтаушы зейнетақы қорларының ай сайын қаржылық есеп беру тізбесі, нысандары және ұсыну мерзімдері туралы нұсқаулықтың 3-тармағында көзделген есептілік; </w:t>
      </w:r>
      <w:r>
        <w:br/>
      </w:r>
      <w:r>
        <w:rPr>
          <w:rFonts w:ascii="Times New Roman"/>
          <w:b w:val="false"/>
          <w:i w:val="false"/>
          <w:color w:val="000000"/>
          <w:sz w:val="28"/>
        </w:rPr>
        <w:t xml:space="preserve">
      5) жинақталған зейнетақы қаражатының көлемi және салымшылардың (алушылардың) саны туралы мәлiметтер (осы Нұсқаулықтың 17-қосымшасы).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- 2007.27.08. </w:t>
      </w:r>
      <w:r>
        <w:rPr>
          <w:rFonts w:ascii="Times New Roman"/>
          <w:b w:val="false"/>
          <w:i w:val="false"/>
          <w:color w:val="000000"/>
          <w:sz w:val="28"/>
        </w:rPr>
        <w:t xml:space="preserve">N 220 </w:t>
      </w:r>
      <w:r>
        <w:rPr>
          <w:rFonts w:ascii="Times New Roman"/>
          <w:b w:val="false"/>
          <w:i w:val="false"/>
          <w:color w:val="ff0000"/>
          <w:sz w:val="28"/>
        </w:rPr>
        <w:t xml:space="preserve">(2007 жылғы 1 қазаннан бастап қолданысқа енгізіледі) Қаулымен. </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- 2007.27.08. </w:t>
      </w:r>
      <w:r>
        <w:rPr>
          <w:rFonts w:ascii="Times New Roman"/>
          <w:b w:val="false"/>
          <w:i w:val="false"/>
          <w:color w:val="000000"/>
          <w:sz w:val="28"/>
        </w:rPr>
        <w:t xml:space="preserve">N 220 </w:t>
      </w:r>
      <w:r>
        <w:rPr>
          <w:rFonts w:ascii="Times New Roman"/>
          <w:b w:val="false"/>
          <w:i w:val="false"/>
          <w:color w:val="ff0000"/>
          <w:sz w:val="28"/>
        </w:rPr>
        <w:t xml:space="preserve">(2007 жылғы 1 қазаннан бастап қолданысқа енгізіледі) Қаулымен.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- 2007.27.08. </w:t>
      </w:r>
      <w:r>
        <w:rPr>
          <w:rFonts w:ascii="Times New Roman"/>
          <w:b w:val="false"/>
          <w:i w:val="false"/>
          <w:color w:val="000000"/>
          <w:sz w:val="28"/>
        </w:rPr>
        <w:t xml:space="preserve">N 220 </w:t>
      </w:r>
      <w:r>
        <w:rPr>
          <w:rFonts w:ascii="Times New Roman"/>
          <w:b w:val="false"/>
          <w:i w:val="false"/>
          <w:color w:val="ff0000"/>
          <w:sz w:val="28"/>
        </w:rPr>
        <w:t xml:space="preserve">(2007 жылғы 1 қазаннан бастап қолданысқа енгізіледі) Қаулымен.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нарығын және қаржы ұйымдарын реттеу мен қадағалау агенттігі Басқармасының 2006 жылғы 25 наурыздағы </w:t>
      </w:r>
      <w:r>
        <w:rPr>
          <w:rFonts w:ascii="Times New Roman"/>
          <w:b w:val="false"/>
          <w:i w:val="false"/>
          <w:color w:val="000000"/>
          <w:sz w:val="28"/>
        </w:rPr>
        <w:t xml:space="preserve">N 78 </w:t>
      </w:r>
      <w:r>
        <w:rPr>
          <w:rFonts w:ascii="Times New Roman"/>
          <w:b w:val="false"/>
          <w:i w:val="false"/>
          <w:color w:val="ff0000"/>
          <w:sz w:val="28"/>
        </w:rPr>
        <w:t xml:space="preserve">, 2007.27.08. </w:t>
      </w:r>
      <w:r>
        <w:rPr>
          <w:rFonts w:ascii="Times New Roman"/>
          <w:b w:val="false"/>
          <w:i w:val="false"/>
          <w:color w:val="000000"/>
          <w:sz w:val="28"/>
        </w:rPr>
        <w:t xml:space="preserve">N 220 </w:t>
      </w:r>
      <w:r>
        <w:rPr>
          <w:rFonts w:ascii="Times New Roman"/>
          <w:b w:val="false"/>
          <w:i w:val="false"/>
          <w:color w:val="ff0000"/>
          <w:sz w:val="28"/>
        </w:rPr>
        <w:t xml:space="preserve">(2007 жылғы 1 қазаннан бастап қолданысқа енгізіледі) Қ </w:t>
      </w:r>
      <w:r>
        <w:rPr>
          <w:rFonts w:ascii="Times New Roman"/>
          <w:b w:val="false"/>
          <w:i w:val="false"/>
          <w:color w:val="ff0000"/>
          <w:sz w:val="28"/>
        </w:rPr>
        <w:t xml:space="preserve">аулыларымен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xml:space="preserve">
      9. Түсiндiрме жазбада мыналар туралы ақпарат болуы тиiс: </w:t>
      </w:r>
      <w:r>
        <w:br/>
      </w:r>
      <w:r>
        <w:rPr>
          <w:rFonts w:ascii="Times New Roman"/>
          <w:b w:val="false"/>
          <w:i w:val="false"/>
          <w:color w:val="000000"/>
          <w:sz w:val="28"/>
        </w:rPr>
        <w:t xml:space="preserve">
      1) уәкiлеттi органның лицензияны айырып алу және уақытша әкiмшiлiктi тағайындау, оның құрамы жөнiндегi шешiмiнiң атауы және деректемелерi туралы; </w:t>
      </w:r>
      <w:r>
        <w:br/>
      </w:r>
      <w:r>
        <w:rPr>
          <w:rFonts w:ascii="Times New Roman"/>
          <w:b w:val="false"/>
          <w:i w:val="false"/>
          <w:color w:val="000000"/>
          <w:sz w:val="28"/>
        </w:rPr>
        <w:t>
      2) Нормативтік құқықтық актілерді мемлекеттік тіркеу тізілімінде N 4070 тіркелген, Қазақстан Республикасы Қаржы нарығын және қаржы ұйымдарын реттеу мен қадағалау агенттігі Басқармасының 2006 жылғы 9 қаңтардағы N 6 қаулысымен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 </w:t>
      </w:r>
      <w:r>
        <w:rPr>
          <w:rFonts w:ascii="Times New Roman"/>
          <w:b w:val="false"/>
          <w:i w:val="false"/>
          <w:color w:val="000000"/>
          <w:sz w:val="28"/>
        </w:rPr>
        <w:t xml:space="preserve">ережесінің </w:t>
      </w:r>
      <w:r>
        <w:rPr>
          <w:rFonts w:ascii="Times New Roman"/>
          <w:b w:val="false"/>
          <w:i w:val="false"/>
          <w:color w:val="000000"/>
          <w:sz w:val="28"/>
        </w:rPr>
        <w:t>7-тармағының 2)-3) тармақшаларын, </w:t>
      </w:r>
      <w:r>
        <w:rPr>
          <w:rFonts w:ascii="Times New Roman"/>
          <w:b w:val="false"/>
          <w:i w:val="false"/>
          <w:color w:val="000000"/>
          <w:sz w:val="28"/>
        </w:rPr>
        <w:t xml:space="preserve">9-11 тармақтарын </w:t>
      </w:r>
      <w:r>
        <w:rPr>
          <w:rFonts w:ascii="Times New Roman"/>
          <w:b w:val="false"/>
          <w:i w:val="false"/>
          <w:color w:val="000000"/>
          <w:sz w:val="28"/>
        </w:rPr>
        <w:t>, </w:t>
      </w:r>
      <w:r>
        <w:rPr>
          <w:rFonts w:ascii="Times New Roman"/>
          <w:b w:val="false"/>
          <w:i w:val="false"/>
          <w:color w:val="000000"/>
          <w:sz w:val="28"/>
        </w:rPr>
        <w:t xml:space="preserve">25-27 тармақтарын </w:t>
      </w:r>
      <w:r>
        <w:rPr>
          <w:rFonts w:ascii="Times New Roman"/>
          <w:b w:val="false"/>
          <w:i w:val="false"/>
          <w:color w:val="000000"/>
          <w:sz w:val="28"/>
        </w:rPr>
        <w:t xml:space="preserve">орындауы туралы; </w:t>
      </w:r>
      <w:r>
        <w:br/>
      </w:r>
      <w:r>
        <w:rPr>
          <w:rFonts w:ascii="Times New Roman"/>
          <w:b w:val="false"/>
          <w:i w:val="false"/>
          <w:color w:val="000000"/>
          <w:sz w:val="28"/>
        </w:rPr>
        <w:t>
      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4)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5) өткен кезеңде есеп беру көрсеткiштерiнiң әрбiр өзгеруiнiң туындау себептері туралы; </w:t>
      </w:r>
      <w:r>
        <w:br/>
      </w:r>
      <w:r>
        <w:rPr>
          <w:rFonts w:ascii="Times New Roman"/>
          <w:b w:val="false"/>
          <w:i w:val="false"/>
          <w:color w:val="000000"/>
          <w:sz w:val="28"/>
        </w:rPr>
        <w:t xml:space="preserve">
      6) өзге мәлiметтер мен есептi кезеңде болған оқиғалар және уақытша әкiмшiлiктiң қызметiне байланысты жүзеге асырылған iс-шаралар туралы.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Қаржы нарығын және қаржы ұйымдарын реттеу мен қадағалау агенттігі Басқармасының 2006 жылғы 25 наурыздағы </w:t>
      </w:r>
      <w:r>
        <w:rPr>
          <w:rFonts w:ascii="Times New Roman"/>
          <w:b w:val="false"/>
          <w:i w:val="false"/>
          <w:color w:val="000000"/>
          <w:sz w:val="28"/>
        </w:rPr>
        <w:t xml:space="preserve">N 78 </w:t>
      </w:r>
      <w:r>
        <w:rPr>
          <w:rFonts w:ascii="Times New Roman"/>
          <w:b w:val="false"/>
          <w:i w:val="false"/>
          <w:color w:val="ff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2009 жылғы 27 ақпандағы </w:t>
      </w:r>
      <w:r>
        <w:rPr>
          <w:rFonts w:ascii="Times New Roman"/>
          <w:b w:val="false"/>
          <w:i w:val="false"/>
          <w:color w:val="000000"/>
          <w:sz w:val="28"/>
        </w:rPr>
        <w:t xml:space="preserve">N 23 </w:t>
      </w:r>
      <w:r>
        <w:rPr>
          <w:rFonts w:ascii="Times New Roman"/>
          <w:b w:val="false"/>
          <w:i w:val="false"/>
          <w:color w:val="ff0000"/>
          <w:sz w:val="28"/>
        </w:rPr>
        <w:t xml:space="preserve">Қаулыларымен. </w:t>
      </w:r>
    </w:p>
    <w:bookmarkEnd w:id="10"/>
    <w:bookmarkStart w:name="z12" w:id="11"/>
    <w:p>
      <w:pPr>
        <w:spacing w:after="0"/>
        <w:ind w:left="0"/>
        <w:jc w:val="both"/>
      </w:pPr>
      <w:r>
        <w:rPr>
          <w:rFonts w:ascii="Times New Roman"/>
          <w:b w:val="false"/>
          <w:i w:val="false"/>
          <w:color w:val="000000"/>
          <w:sz w:val="28"/>
        </w:rPr>
        <w:t xml:space="preserve">
      10. Есептер мен олармен қоса берiлетiн құжаттар ұйымның мөрiмен бекiтiледi және оларға уақытша әкiмшiлiктiң басшысы және ұйымның бас бухгалтерi құжаттарды дайындауға жауапты тұлғаның аты-жөнiн және лауазымын мiндеттi түрде көрсете отырып қол қояды. </w:t>
      </w:r>
    </w:p>
    <w:bookmarkEnd w:id="11"/>
    <w:bookmarkStart w:name="z13" w:id="12"/>
    <w:p>
      <w:pPr>
        <w:spacing w:after="0"/>
        <w:ind w:left="0"/>
        <w:jc w:val="both"/>
      </w:pPr>
      <w:r>
        <w:rPr>
          <w:rFonts w:ascii="Times New Roman"/>
          <w:b w:val="false"/>
          <w:i w:val="false"/>
          <w:color w:val="000000"/>
          <w:sz w:val="28"/>
        </w:rPr>
        <w:t xml:space="preserve">
      11. Ұйымның уақытша әкiмшiлiгi уәкiлеттi органның сұратуы бойынша есептердiң жекелеген нысандарын және белгiлi бiр күнгi жағдай бойынша қосымша мәлiметтердi, сондай-ақ өзге де растайтын құжаттарды ұсынады. </w:t>
      </w:r>
    </w:p>
    <w:bookmarkEnd w:id="12"/>
    <w:bookmarkStart w:name="z14" w:id="13"/>
    <w:p>
      <w:pPr>
        <w:spacing w:after="0"/>
        <w:ind w:left="0"/>
        <w:jc w:val="left"/>
      </w:pPr>
      <w:r>
        <w:rPr>
          <w:rFonts w:ascii="Times New Roman"/>
          <w:b/>
          <w:i w:val="false"/>
          <w:color w:val="000000"/>
        </w:rPr>
        <w:t xml:space="preserve"> 
3-тарау. Қосымша ережелер </w:t>
      </w:r>
    </w:p>
    <w:bookmarkEnd w:id="13"/>
    <w:p>
      <w:pPr>
        <w:spacing w:after="0"/>
        <w:ind w:left="0"/>
        <w:jc w:val="both"/>
      </w:pPr>
      <w:r>
        <w:rPr>
          <w:rFonts w:ascii="Times New Roman"/>
          <w:b w:val="false"/>
          <w:i w:val="false"/>
          <w:color w:val="000000"/>
          <w:sz w:val="28"/>
        </w:rPr>
        <w:t xml:space="preserve">      12. Осы Нұсқаулықта реттелмеген мәселелер Қазақстан Республикасының заңдарында көзделген тәртіппен шешіледі. </w:t>
      </w:r>
    </w:p>
    <w:bookmarkStart w:name="z15" w:id="14"/>
    <w:p>
      <w:pPr>
        <w:spacing w:after="0"/>
        <w:ind w:left="0"/>
        <w:jc w:val="both"/>
      </w:pPr>
      <w:r>
        <w:rPr>
          <w:rFonts w:ascii="Times New Roman"/>
          <w:b w:val="false"/>
          <w:i w:val="false"/>
          <w:color w:val="000000"/>
          <w:sz w:val="28"/>
        </w:rPr>
        <w:t xml:space="preserve">
                            "Банктің,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xml:space="preserve">
                             қорының уақытша әкімшілігінің (уақытша </w:t>
      </w:r>
      <w:r>
        <w:br/>
      </w:r>
      <w:r>
        <w:rPr>
          <w:rFonts w:ascii="Times New Roman"/>
          <w:b w:val="false"/>
          <w:i w:val="false"/>
          <w:color w:val="000000"/>
          <w:sz w:val="28"/>
        </w:rPr>
        <w:t xml:space="preserve">
                                      басқарушының) есеп пен </w:t>
      </w:r>
      <w:r>
        <w:br/>
      </w:r>
      <w:r>
        <w:rPr>
          <w:rFonts w:ascii="Times New Roman"/>
          <w:b w:val="false"/>
          <w:i w:val="false"/>
          <w:color w:val="000000"/>
          <w:sz w:val="28"/>
        </w:rPr>
        <w:t xml:space="preserve">
                                 өзге ақпаратты беруіне қойылатын </w:t>
      </w:r>
      <w:r>
        <w:br/>
      </w:r>
      <w:r>
        <w:rPr>
          <w:rFonts w:ascii="Times New Roman"/>
          <w:b w:val="false"/>
          <w:i w:val="false"/>
          <w:color w:val="000000"/>
          <w:sz w:val="28"/>
        </w:rPr>
        <w:t xml:space="preserve">
                              талаптар туралы нұсқаулыққа 1-қосымша </w:t>
      </w:r>
    </w:p>
    <w:bookmarkEnd w:id="14"/>
    <w:p>
      <w:pPr>
        <w:spacing w:after="0"/>
        <w:ind w:left="0"/>
        <w:jc w:val="both"/>
      </w:pPr>
      <w:r>
        <w:rPr>
          <w:rFonts w:ascii="Times New Roman"/>
          <w:b w:val="false"/>
          <w:i w:val="false"/>
          <w:color w:val="ff0000"/>
          <w:sz w:val="28"/>
        </w:rPr>
        <w:t xml:space="preserve">      Ескерту: 1-қосымша жаңа редакцияда - ҚР Қаржы нарығын және қаржы ұйымдарын реттеу мен қадағалау агенттігі Басқармасының 2007.27.08. </w:t>
      </w:r>
      <w:r>
        <w:rPr>
          <w:rFonts w:ascii="Times New Roman"/>
          <w:b w:val="false"/>
          <w:i w:val="false"/>
          <w:color w:val="ff0000"/>
          <w:sz w:val="28"/>
        </w:rPr>
        <w:t xml:space="preserve">N 220 </w:t>
      </w:r>
      <w:r>
        <w:rPr>
          <w:rFonts w:ascii="Times New Roman"/>
          <w:b w:val="false"/>
          <w:i w:val="false"/>
          <w:color w:val="ff0000"/>
          <w:sz w:val="28"/>
        </w:rPr>
        <w:t xml:space="preserve">(2007 жылғы 1 қазаннан бастап қолданысқа енгізіледі) Қ аулысымен . </w:t>
      </w:r>
    </w:p>
    <w:p>
      <w:pPr>
        <w:spacing w:after="0"/>
        <w:ind w:left="0"/>
        <w:jc w:val="both"/>
      </w:pPr>
      <w:r>
        <w:rPr>
          <w:rFonts w:ascii="Times New Roman"/>
          <w:b/>
          <w:i w:val="false"/>
          <w:color w:val="000000"/>
          <w:sz w:val="28"/>
        </w:rPr>
        <w:t xml:space="preserve">         200__жылғы "__" ____________________ </w:t>
      </w:r>
      <w:r>
        <w:br/>
      </w:r>
      <w:r>
        <w:rPr>
          <w:rFonts w:ascii="Times New Roman"/>
          <w:b w:val="false"/>
          <w:i w:val="false"/>
          <w:color w:val="000000"/>
          <w:sz w:val="28"/>
        </w:rPr>
        <w:t>
</w:t>
      </w:r>
      <w:r>
        <w:rPr>
          <w:rFonts w:ascii="Times New Roman"/>
          <w:b/>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(банктің атауы) активтерінің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853"/>
        <w:gridCol w:w="2333"/>
        <w:gridCol w:w="2253"/>
        <w:gridCol w:w="2053"/>
        <w:gridCol w:w="1893"/>
      </w:tblGrid>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(баланыстан тыс)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әкімшілікті тағайындау күніне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күніне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күніне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 </w:t>
            </w:r>
            <w:r>
              <w:br/>
            </w:r>
            <w:r>
              <w:rPr>
                <w:rFonts w:ascii="Times New Roman"/>
                <w:b w:val="false"/>
                <w:i w:val="false"/>
                <w:color w:val="000000"/>
                <w:sz w:val="20"/>
              </w:rPr>
              <w:t xml:space="preserve">
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 </w:t>
            </w:r>
            <w:r>
              <w:br/>
            </w:r>
            <w:r>
              <w:rPr>
                <w:rFonts w:ascii="Times New Roman"/>
                <w:b w:val="false"/>
                <w:i w:val="false"/>
                <w:color w:val="000000"/>
                <w:sz w:val="20"/>
              </w:rPr>
              <w:t xml:space="preserve">
тік шоттар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w:t>
            </w:r>
            <w:r>
              <w:br/>
            </w:r>
            <w:r>
              <w:rPr>
                <w:rFonts w:ascii="Times New Roman"/>
                <w:b w:val="false"/>
                <w:i w:val="false"/>
                <w:color w:val="000000"/>
                <w:sz w:val="20"/>
              </w:rPr>
              <w:t xml:space="preserve">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заемдар, оның </w:t>
            </w:r>
            <w:r>
              <w:br/>
            </w:r>
            <w:r>
              <w:rPr>
                <w:rFonts w:ascii="Times New Roman"/>
                <w:b w:val="false"/>
                <w:i w:val="false"/>
                <w:color w:val="000000"/>
                <w:sz w:val="20"/>
              </w:rPr>
              <w:t xml:space="preserve">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тұлғаларға: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Банкке </w:t>
            </w:r>
            <w:r>
              <w:br/>
            </w:r>
            <w:r>
              <w:rPr>
                <w:rFonts w:ascii="Times New Roman"/>
                <w:b w:val="false"/>
                <w:i w:val="false"/>
                <w:color w:val="000000"/>
                <w:sz w:val="20"/>
              </w:rPr>
              <w:t xml:space="preserve">
қойылатын талаптар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 </w:t>
            </w:r>
            <w:r>
              <w:br/>
            </w:r>
            <w:r>
              <w:rPr>
                <w:rFonts w:ascii="Times New Roman"/>
                <w:b w:val="false"/>
                <w:i w:val="false"/>
                <w:color w:val="000000"/>
                <w:sz w:val="20"/>
              </w:rPr>
              <w:t xml:space="preserve">
ген борышқа </w:t>
            </w:r>
            <w:r>
              <w:br/>
            </w:r>
            <w:r>
              <w:rPr>
                <w:rFonts w:ascii="Times New Roman"/>
                <w:b w:val="false"/>
                <w:i w:val="false"/>
                <w:color w:val="000000"/>
                <w:sz w:val="20"/>
              </w:rPr>
              <w:t xml:space="preserve">
инвестициялар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 </w:t>
            </w:r>
            <w:r>
              <w:br/>
            </w:r>
            <w:r>
              <w:rPr>
                <w:rFonts w:ascii="Times New Roman"/>
                <w:b w:val="false"/>
                <w:i w:val="false"/>
                <w:color w:val="000000"/>
                <w:sz w:val="20"/>
              </w:rPr>
              <w:t xml:space="preserve">
риалдық қорлар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құрал- </w:t>
            </w:r>
            <w:r>
              <w:br/>
            </w:r>
            <w:r>
              <w:rPr>
                <w:rFonts w:ascii="Times New Roman"/>
                <w:b w:val="false"/>
                <w:i w:val="false"/>
                <w:color w:val="000000"/>
                <w:sz w:val="20"/>
              </w:rPr>
              <w:t xml:space="preserve">
жабдықтар және материал- </w:t>
            </w:r>
            <w:r>
              <w:br/>
            </w:r>
            <w:r>
              <w:rPr>
                <w:rFonts w:ascii="Times New Roman"/>
                <w:b w:val="false"/>
                <w:i w:val="false"/>
                <w:color w:val="000000"/>
                <w:sz w:val="20"/>
              </w:rPr>
              <w:t xml:space="preserve">
дық емес ак- </w:t>
            </w:r>
            <w:r>
              <w:br/>
            </w:r>
            <w:r>
              <w:rPr>
                <w:rFonts w:ascii="Times New Roman"/>
                <w:b w:val="false"/>
                <w:i w:val="false"/>
                <w:color w:val="000000"/>
                <w:sz w:val="20"/>
              </w:rPr>
              <w:t xml:space="preserve">
тивтер,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 </w:t>
            </w:r>
            <w:r>
              <w:br/>
            </w:r>
            <w:r>
              <w:rPr>
                <w:rFonts w:ascii="Times New Roman"/>
                <w:b w:val="false"/>
                <w:i w:val="false"/>
                <w:color w:val="000000"/>
                <w:sz w:val="20"/>
              </w:rPr>
              <w:t xml:space="preserve">
нып жатқан </w:t>
            </w:r>
            <w:r>
              <w:br/>
            </w:r>
            <w:r>
              <w:rPr>
                <w:rFonts w:ascii="Times New Roman"/>
                <w:b w:val="false"/>
                <w:i w:val="false"/>
                <w:color w:val="000000"/>
                <w:sz w:val="20"/>
              </w:rPr>
              <w:t xml:space="preserve">
(орнатылып </w:t>
            </w:r>
            <w:r>
              <w:br/>
            </w:r>
            <w:r>
              <w:rPr>
                <w:rFonts w:ascii="Times New Roman"/>
                <w:b w:val="false"/>
                <w:i w:val="false"/>
                <w:color w:val="000000"/>
                <w:sz w:val="20"/>
              </w:rPr>
              <w:t xml:space="preserve">
жатқан) негіз- </w:t>
            </w:r>
            <w:r>
              <w:br/>
            </w:r>
            <w:r>
              <w:rPr>
                <w:rFonts w:ascii="Times New Roman"/>
                <w:b w:val="false"/>
                <w:i w:val="false"/>
                <w:color w:val="000000"/>
                <w:sz w:val="20"/>
              </w:rPr>
              <w:t xml:space="preserve">
гі құрал-жаб- </w:t>
            </w:r>
            <w:r>
              <w:br/>
            </w:r>
            <w:r>
              <w:rPr>
                <w:rFonts w:ascii="Times New Roman"/>
                <w:b w:val="false"/>
                <w:i w:val="false"/>
                <w:color w:val="000000"/>
                <w:sz w:val="20"/>
              </w:rPr>
              <w:t xml:space="preserve">
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ғимарат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 </w:t>
            </w:r>
            <w:r>
              <w:br/>
            </w:r>
            <w:r>
              <w:rPr>
                <w:rFonts w:ascii="Times New Roman"/>
                <w:b w:val="false"/>
                <w:i w:val="false"/>
                <w:color w:val="000000"/>
                <w:sz w:val="20"/>
              </w:rPr>
              <w:t xml:space="preserve">
жабдықтары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қаражат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 </w:t>
            </w:r>
            <w:r>
              <w:br/>
            </w:r>
            <w:r>
              <w:rPr>
                <w:rFonts w:ascii="Times New Roman"/>
                <w:b w:val="false"/>
                <w:i w:val="false"/>
                <w:color w:val="000000"/>
                <w:sz w:val="20"/>
              </w:rPr>
              <w:t xml:space="preserve">
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87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w:t>
            </w:r>
            <w:r>
              <w:br/>
            </w:r>
            <w:r>
              <w:rPr>
                <w:rFonts w:ascii="Times New Roman"/>
                <w:b w:val="false"/>
                <w:i w:val="false"/>
                <w:color w:val="000000"/>
                <w:sz w:val="20"/>
              </w:rPr>
              <w:t xml:space="preserve">
тағайындау күнінде- </w:t>
            </w:r>
            <w:r>
              <w:br/>
            </w:r>
            <w:r>
              <w:rPr>
                <w:rFonts w:ascii="Times New Roman"/>
                <w:b w:val="false"/>
                <w:i w:val="false"/>
                <w:color w:val="000000"/>
                <w:sz w:val="20"/>
              </w:rPr>
              <w:t xml:space="preserve">
гі деректермен </w:t>
            </w:r>
            <w:r>
              <w:br/>
            </w:r>
            <w:r>
              <w:rPr>
                <w:rFonts w:ascii="Times New Roman"/>
                <w:b w:val="false"/>
                <w:i w:val="false"/>
                <w:color w:val="000000"/>
                <w:sz w:val="20"/>
              </w:rPr>
              <w:t xml:space="preserve">
салыстыру бойынша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w:t>
            </w:r>
            <w:r>
              <w:br/>
            </w:r>
            <w:r>
              <w:rPr>
                <w:rFonts w:ascii="Times New Roman"/>
                <w:b w:val="false"/>
                <w:i w:val="false"/>
                <w:color w:val="000000"/>
                <w:sz w:val="20"/>
              </w:rPr>
              <w:t xml:space="preserve">
күніндегі деректер- </w:t>
            </w:r>
            <w:r>
              <w:br/>
            </w:r>
            <w:r>
              <w:rPr>
                <w:rFonts w:ascii="Times New Roman"/>
                <w:b w:val="false"/>
                <w:i w:val="false"/>
                <w:color w:val="000000"/>
                <w:sz w:val="20"/>
              </w:rPr>
              <w:t xml:space="preserve">
мен салыстыру бой- </w:t>
            </w:r>
            <w:r>
              <w:br/>
            </w:r>
            <w:r>
              <w:rPr>
                <w:rFonts w:ascii="Times New Roman"/>
                <w:b w:val="false"/>
                <w:i w:val="false"/>
                <w:color w:val="000000"/>
                <w:sz w:val="20"/>
              </w:rPr>
              <w:t xml:space="preserve">
ынша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(6-баған - 4-баған)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(6-баған - 5-баған)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әкімшіліктің басшысы ____________________________________ </w:t>
      </w:r>
      <w:r>
        <w:br/>
      </w:r>
      <w:r>
        <w:rPr>
          <w:rFonts w:ascii="Times New Roman"/>
          <w:b w:val="false"/>
          <w:i w:val="false"/>
          <w:color w:val="000000"/>
          <w:sz w:val="28"/>
        </w:rPr>
        <w:t xml:space="preserve">
Бас бухгалтер ___________________________________________________ </w:t>
      </w:r>
      <w:r>
        <w:br/>
      </w:r>
      <w:r>
        <w:rPr>
          <w:rFonts w:ascii="Times New Roman"/>
          <w:b w:val="false"/>
          <w:i w:val="false"/>
          <w:color w:val="000000"/>
          <w:sz w:val="28"/>
        </w:rPr>
        <w:t xml:space="preserve">
Орындаушы________________________________________________________ </w:t>
      </w:r>
      <w:r>
        <w:br/>
      </w:r>
      <w:r>
        <w:rPr>
          <w:rFonts w:ascii="Times New Roman"/>
          <w:b w:val="false"/>
          <w:i w:val="false"/>
          <w:color w:val="000000"/>
          <w:sz w:val="28"/>
        </w:rPr>
        <w:t xml:space="preserve">
Телефон. </w:t>
      </w:r>
    </w:p>
    <w:bookmarkStart w:name="z16" w:id="15"/>
    <w:p>
      <w:pPr>
        <w:spacing w:after="0"/>
        <w:ind w:left="0"/>
        <w:jc w:val="both"/>
      </w:pPr>
      <w:r>
        <w:rPr>
          <w:rFonts w:ascii="Times New Roman"/>
          <w:b w:val="false"/>
          <w:i w:val="false"/>
          <w:color w:val="000000"/>
          <w:sz w:val="28"/>
        </w:rPr>
        <w:t xml:space="preserve">
                             Банктің,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xml:space="preserve">
                             қорының уақытша әкімшілігінің (уақытша </w:t>
      </w:r>
      <w:r>
        <w:br/>
      </w:r>
      <w:r>
        <w:rPr>
          <w:rFonts w:ascii="Times New Roman"/>
          <w:b w:val="false"/>
          <w:i w:val="false"/>
          <w:color w:val="000000"/>
          <w:sz w:val="28"/>
        </w:rPr>
        <w:t xml:space="preserve">
                                      басқарушының) есеп пен </w:t>
      </w:r>
      <w:r>
        <w:br/>
      </w:r>
      <w:r>
        <w:rPr>
          <w:rFonts w:ascii="Times New Roman"/>
          <w:b w:val="false"/>
          <w:i w:val="false"/>
          <w:color w:val="000000"/>
          <w:sz w:val="28"/>
        </w:rPr>
        <w:t xml:space="preserve">
                                 өзге ақпаратты беруіне қойылатын </w:t>
      </w:r>
      <w:r>
        <w:br/>
      </w:r>
      <w:r>
        <w:rPr>
          <w:rFonts w:ascii="Times New Roman"/>
          <w:b w:val="false"/>
          <w:i w:val="false"/>
          <w:color w:val="000000"/>
          <w:sz w:val="28"/>
        </w:rPr>
        <w:t xml:space="preserve">
                              талаптар туралы нұсқаулыққа 2-қосымша </w:t>
      </w:r>
    </w:p>
    <w:bookmarkEnd w:id="15"/>
    <w:p>
      <w:pPr>
        <w:spacing w:after="0"/>
        <w:ind w:left="0"/>
        <w:jc w:val="both"/>
      </w:pPr>
      <w:r>
        <w:rPr>
          <w:rFonts w:ascii="Times New Roman"/>
          <w:b w:val="false"/>
          <w:i w:val="false"/>
          <w:color w:val="ff0000"/>
          <w:sz w:val="28"/>
        </w:rPr>
        <w:t xml:space="preserve">      Ескерту: 2-қосымша жаңа редакцияда - ҚР Қаржы нарығын және қаржы ұйымдарын реттеу мен қадағалау агенттігі Басқармасының 2007.27.08. </w:t>
      </w:r>
      <w:r>
        <w:rPr>
          <w:rFonts w:ascii="Times New Roman"/>
          <w:b w:val="false"/>
          <w:i w:val="false"/>
          <w:color w:val="ff0000"/>
          <w:sz w:val="28"/>
        </w:rPr>
        <w:t xml:space="preserve">N 220 </w:t>
      </w:r>
      <w:r>
        <w:rPr>
          <w:rFonts w:ascii="Times New Roman"/>
          <w:b w:val="false"/>
          <w:i w:val="false"/>
          <w:color w:val="ff0000"/>
          <w:sz w:val="28"/>
        </w:rPr>
        <w:t xml:space="preserve">(2007 жылғы 1 қазаннан бастап қолданысқа енгізіледі) Қ аулысымен . </w:t>
      </w:r>
    </w:p>
    <w:p>
      <w:pPr>
        <w:spacing w:after="0"/>
        <w:ind w:left="0"/>
        <w:jc w:val="both"/>
      </w:pPr>
      <w:r>
        <w:rPr>
          <w:rFonts w:ascii="Times New Roman"/>
          <w:b/>
          <w:i w:val="false"/>
          <w:color w:val="000000"/>
          <w:sz w:val="28"/>
        </w:rPr>
        <w:t xml:space="preserve">            200__жылғы "___"______________________ </w:t>
      </w:r>
      <w:r>
        <w:br/>
      </w:r>
      <w:r>
        <w:rPr>
          <w:rFonts w:ascii="Times New Roman"/>
          <w:b w:val="false"/>
          <w:i w:val="false"/>
          <w:color w:val="000000"/>
          <w:sz w:val="28"/>
        </w:rPr>
        <w:t>
</w:t>
      </w:r>
      <w:r>
        <w:rPr>
          <w:rFonts w:ascii="Times New Roman"/>
          <w:b/>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(сақтандыру (қайта сақтандыру) ұйымының атауы) активтерінің </w:t>
      </w:r>
      <w:r>
        <w:br/>
      </w:r>
      <w:r>
        <w:rPr>
          <w:rFonts w:ascii="Times New Roman"/>
          <w:b w:val="false"/>
          <w:i w:val="false"/>
          <w:color w:val="000000"/>
          <w:sz w:val="28"/>
        </w:rPr>
        <w:t>
</w:t>
      </w:r>
      <w:r>
        <w:rPr>
          <w:rFonts w:ascii="Times New Roman"/>
          <w:b/>
          <w:i w:val="false"/>
          <w:color w:val="000000"/>
          <w:sz w:val="28"/>
        </w:rPr>
        <w:t xml:space="preserve">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093"/>
        <w:gridCol w:w="2333"/>
        <w:gridCol w:w="2253"/>
        <w:gridCol w:w="2053"/>
        <w:gridCol w:w="189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(баланыстан тыс) шоттың нөмірі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әкімшілікті тағайындау күніне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күніне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эквиваленттері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w:t>
            </w:r>
            <w:r>
              <w:br/>
            </w:r>
            <w:r>
              <w:rPr>
                <w:rFonts w:ascii="Times New Roman"/>
                <w:b w:val="false"/>
                <w:i w:val="false"/>
                <w:color w:val="000000"/>
                <w:sz w:val="20"/>
              </w:rPr>
              <w:t xml:space="preserve">
салымдар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 </w:t>
            </w:r>
            <w:r>
              <w:br/>
            </w:r>
            <w:r>
              <w:rPr>
                <w:rFonts w:ascii="Times New Roman"/>
                <w:b w:val="false"/>
                <w:i w:val="false"/>
                <w:color w:val="000000"/>
                <w:sz w:val="20"/>
              </w:rPr>
              <w:t xml:space="preserve">
ған бағалы қа- </w:t>
            </w:r>
            <w:r>
              <w:br/>
            </w:r>
            <w:r>
              <w:rPr>
                <w:rFonts w:ascii="Times New Roman"/>
                <w:b w:val="false"/>
                <w:i w:val="false"/>
                <w:color w:val="000000"/>
                <w:sz w:val="20"/>
              </w:rPr>
              <w:t xml:space="preserve">
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 </w:t>
            </w:r>
            <w:r>
              <w:br/>
            </w:r>
            <w:r>
              <w:rPr>
                <w:rFonts w:ascii="Times New Roman"/>
                <w:b w:val="false"/>
                <w:i w:val="false"/>
                <w:color w:val="000000"/>
                <w:sz w:val="20"/>
              </w:rPr>
              <w:t xml:space="preserve">
лы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 </w:t>
            </w:r>
            <w:r>
              <w:br/>
            </w:r>
            <w:r>
              <w:rPr>
                <w:rFonts w:ascii="Times New Roman"/>
                <w:b w:val="false"/>
                <w:i w:val="false"/>
                <w:color w:val="000000"/>
                <w:sz w:val="20"/>
              </w:rPr>
              <w:t xml:space="preserve">
лы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 </w:t>
            </w:r>
            <w:r>
              <w:br/>
            </w:r>
            <w:r>
              <w:rPr>
                <w:rFonts w:ascii="Times New Roman"/>
                <w:b w:val="false"/>
                <w:i w:val="false"/>
                <w:color w:val="000000"/>
                <w:sz w:val="20"/>
              </w:rPr>
              <w:t xml:space="preserve">
меген сыйлықа- </w:t>
            </w:r>
            <w:r>
              <w:br/>
            </w:r>
            <w:r>
              <w:rPr>
                <w:rFonts w:ascii="Times New Roman"/>
                <w:b w:val="false"/>
                <w:i w:val="false"/>
                <w:color w:val="000000"/>
                <w:sz w:val="20"/>
              </w:rPr>
              <w:t xml:space="preserve">
қылар бойынша 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анықталмаған шығындар бойын- </w:t>
            </w:r>
            <w:r>
              <w:br/>
            </w:r>
            <w:r>
              <w:rPr>
                <w:rFonts w:ascii="Times New Roman"/>
                <w:b w:val="false"/>
                <w:i w:val="false"/>
                <w:color w:val="000000"/>
                <w:sz w:val="20"/>
              </w:rPr>
              <w:t xml:space="preserve">
ша қайта сақ- </w:t>
            </w:r>
            <w:r>
              <w:br/>
            </w:r>
            <w:r>
              <w:rPr>
                <w:rFonts w:ascii="Times New Roman"/>
                <w:b w:val="false"/>
                <w:i w:val="false"/>
                <w:color w:val="000000"/>
                <w:sz w:val="20"/>
              </w:rPr>
              <w:t xml:space="preserve">
тандыру актив- </w:t>
            </w:r>
            <w:r>
              <w:br/>
            </w:r>
            <w:r>
              <w:rPr>
                <w:rFonts w:ascii="Times New Roman"/>
                <w:b w:val="false"/>
                <w:i w:val="false"/>
                <w:color w:val="000000"/>
                <w:sz w:val="20"/>
              </w:rPr>
              <w:t xml:space="preserve">
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 </w:t>
            </w:r>
            <w:r>
              <w:br/>
            </w:r>
            <w:r>
              <w:rPr>
                <w:rFonts w:ascii="Times New Roman"/>
                <w:b w:val="false"/>
                <w:i w:val="false"/>
                <w:color w:val="000000"/>
                <w:sz w:val="20"/>
              </w:rPr>
              <w:t xml:space="preserve">
дыру (қайта сақтандыру) </w:t>
            </w:r>
            <w:r>
              <w:br/>
            </w:r>
            <w:r>
              <w:rPr>
                <w:rFonts w:ascii="Times New Roman"/>
                <w:b w:val="false"/>
                <w:i w:val="false"/>
                <w:color w:val="000000"/>
                <w:sz w:val="20"/>
              </w:rPr>
              <w:t xml:space="preserve">
шарттары бойын- </w:t>
            </w:r>
            <w:r>
              <w:br/>
            </w:r>
            <w:r>
              <w:rPr>
                <w:rFonts w:ascii="Times New Roman"/>
                <w:b w:val="false"/>
                <w:i w:val="false"/>
                <w:color w:val="000000"/>
                <w:sz w:val="20"/>
              </w:rPr>
              <w:t xml:space="preserve">
ша болмаған шы- </w:t>
            </w:r>
            <w:r>
              <w:br/>
            </w:r>
            <w:r>
              <w:rPr>
                <w:rFonts w:ascii="Times New Roman"/>
                <w:b w:val="false"/>
                <w:i w:val="false"/>
                <w:color w:val="000000"/>
                <w:sz w:val="20"/>
              </w:rPr>
              <w:t xml:space="preserve">
ғындар бойынша </w:t>
            </w:r>
            <w:r>
              <w:br/>
            </w:r>
            <w:r>
              <w:rPr>
                <w:rFonts w:ascii="Times New Roman"/>
                <w:b w:val="false"/>
                <w:i w:val="false"/>
                <w:color w:val="000000"/>
                <w:sz w:val="20"/>
              </w:rPr>
              <w:t xml:space="preserve">
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 </w:t>
            </w:r>
            <w:r>
              <w:br/>
            </w:r>
            <w:r>
              <w:rPr>
                <w:rFonts w:ascii="Times New Roman"/>
                <w:b w:val="false"/>
                <w:i w:val="false"/>
                <w:color w:val="000000"/>
                <w:sz w:val="20"/>
              </w:rPr>
              <w:t xml:space="preserve">
тары бойынша болмаған шығын- </w:t>
            </w:r>
            <w:r>
              <w:br/>
            </w:r>
            <w:r>
              <w:rPr>
                <w:rFonts w:ascii="Times New Roman"/>
                <w:b w:val="false"/>
                <w:i w:val="false"/>
                <w:color w:val="000000"/>
                <w:sz w:val="20"/>
              </w:rPr>
              <w:t xml:space="preserve">
дар бойынша 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бі- </w:t>
            </w:r>
            <w:r>
              <w:br/>
            </w:r>
            <w:r>
              <w:rPr>
                <w:rFonts w:ascii="Times New Roman"/>
                <w:b w:val="false"/>
                <w:i w:val="false"/>
                <w:color w:val="000000"/>
                <w:sz w:val="20"/>
              </w:rPr>
              <w:t xml:space="preserve">
рақ реттелмеген </w:t>
            </w:r>
            <w:r>
              <w:br/>
            </w:r>
            <w:r>
              <w:rPr>
                <w:rFonts w:ascii="Times New Roman"/>
                <w:b w:val="false"/>
                <w:i w:val="false"/>
                <w:color w:val="000000"/>
                <w:sz w:val="20"/>
              </w:rPr>
              <w:t xml:space="preserve">
шығындар бойын- </w:t>
            </w:r>
            <w:r>
              <w:br/>
            </w:r>
            <w:r>
              <w:rPr>
                <w:rFonts w:ascii="Times New Roman"/>
                <w:b w:val="false"/>
                <w:i w:val="false"/>
                <w:color w:val="000000"/>
                <w:sz w:val="20"/>
              </w:rPr>
              <w:t xml:space="preserve">
ша қайта сақ- </w:t>
            </w:r>
            <w:r>
              <w:br/>
            </w:r>
            <w:r>
              <w:rPr>
                <w:rFonts w:ascii="Times New Roman"/>
                <w:b w:val="false"/>
                <w:i w:val="false"/>
                <w:color w:val="000000"/>
                <w:sz w:val="20"/>
              </w:rPr>
              <w:t xml:space="preserve">
тандыру актив- </w:t>
            </w:r>
            <w:r>
              <w:br/>
            </w:r>
            <w:r>
              <w:rPr>
                <w:rFonts w:ascii="Times New Roman"/>
                <w:b w:val="false"/>
                <w:i w:val="false"/>
                <w:color w:val="000000"/>
                <w:sz w:val="20"/>
              </w:rPr>
              <w:t xml:space="preserve">
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w:t>
            </w:r>
            <w:r>
              <w:br/>
            </w:r>
            <w:r>
              <w:rPr>
                <w:rFonts w:ascii="Times New Roman"/>
                <w:b w:val="false"/>
                <w:i w:val="false"/>
                <w:color w:val="000000"/>
                <w:sz w:val="20"/>
              </w:rPr>
              <w:t xml:space="preserve">
тер бойынша 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 </w:t>
            </w:r>
            <w:r>
              <w:br/>
            </w:r>
            <w:r>
              <w:rPr>
                <w:rFonts w:ascii="Times New Roman"/>
                <w:b w:val="false"/>
                <w:i w:val="false"/>
                <w:color w:val="000000"/>
                <w:sz w:val="20"/>
              </w:rPr>
              <w:t xml:space="preserve">
дер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талап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 </w:t>
            </w:r>
            <w:r>
              <w:br/>
            </w:r>
            <w:r>
              <w:rPr>
                <w:rFonts w:ascii="Times New Roman"/>
                <w:b w:val="false"/>
                <w:i w:val="false"/>
                <w:color w:val="000000"/>
                <w:sz w:val="20"/>
              </w:rPr>
              <w:t xml:space="preserve">
тылған салықтық </w:t>
            </w:r>
            <w:r>
              <w:br/>
            </w:r>
            <w:r>
              <w:rPr>
                <w:rFonts w:ascii="Times New Roman"/>
                <w:b w:val="false"/>
                <w:i w:val="false"/>
                <w:color w:val="000000"/>
                <w:sz w:val="20"/>
              </w:rPr>
              <w:t xml:space="preserve">
талап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капиталындағы инвестициялар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оның </w:t>
            </w:r>
            <w:r>
              <w:br/>
            </w:r>
            <w:r>
              <w:rPr>
                <w:rFonts w:ascii="Times New Roman"/>
                <w:b w:val="false"/>
                <w:i w:val="false"/>
                <w:color w:val="000000"/>
                <w:sz w:val="20"/>
              </w:rPr>
              <w:t xml:space="preserve">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салынып </w:t>
            </w:r>
            <w:r>
              <w:br/>
            </w:r>
            <w:r>
              <w:rPr>
                <w:rFonts w:ascii="Times New Roman"/>
                <w:b w:val="false"/>
                <w:i w:val="false"/>
                <w:color w:val="000000"/>
                <w:sz w:val="20"/>
              </w:rPr>
              <w:t xml:space="preserve">
жатқан (орнаты- </w:t>
            </w:r>
            <w:r>
              <w:br/>
            </w:r>
            <w:r>
              <w:rPr>
                <w:rFonts w:ascii="Times New Roman"/>
                <w:b w:val="false"/>
                <w:i w:val="false"/>
                <w:color w:val="000000"/>
                <w:sz w:val="20"/>
              </w:rPr>
              <w:t xml:space="preserve">
лып жатқан) не- </w:t>
            </w:r>
            <w:r>
              <w:br/>
            </w:r>
            <w:r>
              <w:rPr>
                <w:rFonts w:ascii="Times New Roman"/>
                <w:b w:val="false"/>
                <w:i w:val="false"/>
                <w:color w:val="000000"/>
                <w:sz w:val="20"/>
              </w:rPr>
              <w:t xml:space="preserve">
гізгі құрал- жабдықтар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үй-жай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жабдығы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 </w:t>
            </w:r>
            <w:r>
              <w:br/>
            </w:r>
            <w:r>
              <w:rPr>
                <w:rFonts w:ascii="Times New Roman"/>
                <w:b w:val="false"/>
                <w:i w:val="false"/>
                <w:color w:val="000000"/>
                <w:sz w:val="20"/>
              </w:rPr>
              <w:t xml:space="preserve">
гі құрал-жаб- </w:t>
            </w:r>
            <w:r>
              <w:br/>
            </w:r>
            <w:r>
              <w:rPr>
                <w:rFonts w:ascii="Times New Roman"/>
                <w:b w:val="false"/>
                <w:i w:val="false"/>
                <w:color w:val="000000"/>
                <w:sz w:val="20"/>
              </w:rPr>
              <w:t xml:space="preserve">
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ұзақ мерзімді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 </w:t>
            </w:r>
            <w:r>
              <w:br/>
            </w:r>
            <w:r>
              <w:rPr>
                <w:rFonts w:ascii="Times New Roman"/>
                <w:b w:val="false"/>
                <w:i w:val="false"/>
                <w:color w:val="000000"/>
                <w:sz w:val="20"/>
              </w:rPr>
              <w:t xml:space="preserve">
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87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w:t>
            </w:r>
            <w:r>
              <w:br/>
            </w:r>
            <w:r>
              <w:rPr>
                <w:rFonts w:ascii="Times New Roman"/>
                <w:b w:val="false"/>
                <w:i w:val="false"/>
                <w:color w:val="000000"/>
                <w:sz w:val="20"/>
              </w:rPr>
              <w:t xml:space="preserve">
тағайындау күнінде- </w:t>
            </w:r>
            <w:r>
              <w:br/>
            </w:r>
            <w:r>
              <w:rPr>
                <w:rFonts w:ascii="Times New Roman"/>
                <w:b w:val="false"/>
                <w:i w:val="false"/>
                <w:color w:val="000000"/>
                <w:sz w:val="20"/>
              </w:rPr>
              <w:t xml:space="preserve">
гі деректермен </w:t>
            </w:r>
            <w:r>
              <w:br/>
            </w:r>
            <w:r>
              <w:rPr>
                <w:rFonts w:ascii="Times New Roman"/>
                <w:b w:val="false"/>
                <w:i w:val="false"/>
                <w:color w:val="000000"/>
                <w:sz w:val="20"/>
              </w:rPr>
              <w:t xml:space="preserve">
салыстыру бойынша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w:t>
            </w:r>
            <w:r>
              <w:br/>
            </w:r>
            <w:r>
              <w:rPr>
                <w:rFonts w:ascii="Times New Roman"/>
                <w:b w:val="false"/>
                <w:i w:val="false"/>
                <w:color w:val="000000"/>
                <w:sz w:val="20"/>
              </w:rPr>
              <w:t xml:space="preserve">
күніндегі деректер- </w:t>
            </w:r>
            <w:r>
              <w:br/>
            </w:r>
            <w:r>
              <w:rPr>
                <w:rFonts w:ascii="Times New Roman"/>
                <w:b w:val="false"/>
                <w:i w:val="false"/>
                <w:color w:val="000000"/>
                <w:sz w:val="20"/>
              </w:rPr>
              <w:t xml:space="preserve">
мен салыстыру </w:t>
            </w:r>
            <w:r>
              <w:br/>
            </w:r>
            <w:r>
              <w:rPr>
                <w:rFonts w:ascii="Times New Roman"/>
                <w:b w:val="false"/>
                <w:i w:val="false"/>
                <w:color w:val="000000"/>
                <w:sz w:val="20"/>
              </w:rPr>
              <w:t xml:space="preserve">
бойынша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(6-баған - 4-баған)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(6-баған - 5-баған)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әкімшіліктің басшысы ____________________________________ </w:t>
      </w:r>
      <w:r>
        <w:br/>
      </w:r>
      <w:r>
        <w:rPr>
          <w:rFonts w:ascii="Times New Roman"/>
          <w:b w:val="false"/>
          <w:i w:val="false"/>
          <w:color w:val="000000"/>
          <w:sz w:val="28"/>
        </w:rPr>
        <w:t xml:space="preserve">
Бас бухгалтер ___________________________________________________ </w:t>
      </w:r>
      <w:r>
        <w:br/>
      </w:r>
      <w:r>
        <w:rPr>
          <w:rFonts w:ascii="Times New Roman"/>
          <w:b w:val="false"/>
          <w:i w:val="false"/>
          <w:color w:val="000000"/>
          <w:sz w:val="28"/>
        </w:rPr>
        <w:t xml:space="preserve">
Орындаушы________________________________________________________ </w:t>
      </w:r>
      <w:r>
        <w:br/>
      </w:r>
      <w:r>
        <w:rPr>
          <w:rFonts w:ascii="Times New Roman"/>
          <w:b w:val="false"/>
          <w:i w:val="false"/>
          <w:color w:val="000000"/>
          <w:sz w:val="28"/>
        </w:rPr>
        <w:t xml:space="preserve">
Телефон. </w:t>
      </w:r>
    </w:p>
    <w:bookmarkStart w:name="z17" w:id="16"/>
    <w:p>
      <w:pPr>
        <w:spacing w:after="0"/>
        <w:ind w:left="0"/>
        <w:jc w:val="both"/>
      </w:pPr>
      <w:r>
        <w:rPr>
          <w:rFonts w:ascii="Times New Roman"/>
          <w:b w:val="false"/>
          <w:i w:val="false"/>
          <w:color w:val="000000"/>
          <w:sz w:val="28"/>
        </w:rPr>
        <w:t xml:space="preserve">
                            Банктің,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xml:space="preserve">
                             қорының уақытша әкімшілігінің (уақытша </w:t>
      </w:r>
      <w:r>
        <w:br/>
      </w:r>
      <w:r>
        <w:rPr>
          <w:rFonts w:ascii="Times New Roman"/>
          <w:b w:val="false"/>
          <w:i w:val="false"/>
          <w:color w:val="000000"/>
          <w:sz w:val="28"/>
        </w:rPr>
        <w:t xml:space="preserve">
                                      басқарушының) есеп пен </w:t>
      </w:r>
      <w:r>
        <w:br/>
      </w:r>
      <w:r>
        <w:rPr>
          <w:rFonts w:ascii="Times New Roman"/>
          <w:b w:val="false"/>
          <w:i w:val="false"/>
          <w:color w:val="000000"/>
          <w:sz w:val="28"/>
        </w:rPr>
        <w:t xml:space="preserve">
                                 өзге ақпаратты беруіне қойылатын </w:t>
      </w:r>
      <w:r>
        <w:br/>
      </w:r>
      <w:r>
        <w:rPr>
          <w:rFonts w:ascii="Times New Roman"/>
          <w:b w:val="false"/>
          <w:i w:val="false"/>
          <w:color w:val="000000"/>
          <w:sz w:val="28"/>
        </w:rPr>
        <w:t xml:space="preserve">
                              талаптар туралы нұсқаулыққа 3-қосымша </w:t>
      </w:r>
    </w:p>
    <w:bookmarkEnd w:id="16"/>
    <w:p>
      <w:pPr>
        <w:spacing w:after="0"/>
        <w:ind w:left="0"/>
        <w:jc w:val="both"/>
      </w:pPr>
      <w:r>
        <w:rPr>
          <w:rFonts w:ascii="Times New Roman"/>
          <w:b w:val="false"/>
          <w:i w:val="false"/>
          <w:color w:val="ff0000"/>
          <w:sz w:val="28"/>
        </w:rPr>
        <w:t xml:space="preserve">      Ескерту: 3-қосымша жаңа редакцияда - ҚР Қаржы нарығын және қаржы ұйымдарын реттеу мен қадағалау агенттігі Басқармасының 2007.27.08. </w:t>
      </w:r>
      <w:r>
        <w:rPr>
          <w:rFonts w:ascii="Times New Roman"/>
          <w:b w:val="false"/>
          <w:i w:val="false"/>
          <w:color w:val="ff0000"/>
          <w:sz w:val="28"/>
        </w:rPr>
        <w:t xml:space="preserve">N 220 </w:t>
      </w:r>
      <w:r>
        <w:rPr>
          <w:rFonts w:ascii="Times New Roman"/>
          <w:b w:val="false"/>
          <w:i w:val="false"/>
          <w:color w:val="ff0000"/>
          <w:sz w:val="28"/>
        </w:rPr>
        <w:t xml:space="preserve">(2007 жылғы 1 қазаннан бастап қолданысқа енгізіледі) Қ аулысымен . </w:t>
      </w:r>
    </w:p>
    <w:p>
      <w:pPr>
        <w:spacing w:after="0"/>
        <w:ind w:left="0"/>
        <w:jc w:val="both"/>
      </w:pPr>
      <w:r>
        <w:rPr>
          <w:rFonts w:ascii="Times New Roman"/>
          <w:b/>
          <w:i w:val="false"/>
          <w:color w:val="000000"/>
          <w:sz w:val="28"/>
        </w:rPr>
        <w:t xml:space="preserve">              200__жылғы "___"______________________ </w:t>
      </w:r>
      <w:r>
        <w:br/>
      </w:r>
      <w:r>
        <w:rPr>
          <w:rFonts w:ascii="Times New Roman"/>
          <w:b w:val="false"/>
          <w:i w:val="false"/>
          <w:color w:val="000000"/>
          <w:sz w:val="28"/>
        </w:rPr>
        <w:t>
</w:t>
      </w:r>
      <w:r>
        <w:rPr>
          <w:rFonts w:ascii="Times New Roman"/>
          <w:b/>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атауы) активтерінің </w:t>
      </w:r>
      <w:r>
        <w:br/>
      </w:r>
      <w:r>
        <w:rPr>
          <w:rFonts w:ascii="Times New Roman"/>
          <w:b w:val="false"/>
          <w:i w:val="false"/>
          <w:color w:val="000000"/>
          <w:sz w:val="28"/>
        </w:rPr>
        <w:t>
</w:t>
      </w:r>
      <w:r>
        <w:rPr>
          <w:rFonts w:ascii="Times New Roman"/>
          <w:b/>
          <w:i w:val="false"/>
          <w:color w:val="000000"/>
          <w:sz w:val="28"/>
        </w:rPr>
        <w:t xml:space="preserve">                       жай-күйі туралы есеп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153"/>
        <w:gridCol w:w="2333"/>
        <w:gridCol w:w="2253"/>
        <w:gridCol w:w="2053"/>
        <w:gridCol w:w="189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(баланыстан тыс) шоттың нөмірі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әкімшілікті тағайындау күніне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күніне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 </w:t>
            </w:r>
            <w:r>
              <w:br/>
            </w:r>
            <w:r>
              <w:rPr>
                <w:rFonts w:ascii="Times New Roman"/>
                <w:b w:val="false"/>
                <w:i w:val="false"/>
                <w:color w:val="000000"/>
                <w:sz w:val="20"/>
              </w:rPr>
              <w:t xml:space="preserve">
лы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 </w:t>
            </w:r>
            <w:r>
              <w:br/>
            </w:r>
            <w:r>
              <w:rPr>
                <w:rFonts w:ascii="Times New Roman"/>
                <w:b w:val="false"/>
                <w:i w:val="false"/>
                <w:color w:val="000000"/>
                <w:sz w:val="20"/>
              </w:rPr>
              <w:t xml:space="preserve">
лы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 </w:t>
            </w:r>
            <w:r>
              <w:br/>
            </w:r>
            <w:r>
              <w:rPr>
                <w:rFonts w:ascii="Times New Roman"/>
                <w:b w:val="false"/>
                <w:i w:val="false"/>
                <w:color w:val="000000"/>
                <w:sz w:val="20"/>
              </w:rPr>
              <w:t xml:space="preserve">
ған бағалы қа- </w:t>
            </w:r>
            <w:r>
              <w:br/>
            </w:r>
            <w:r>
              <w:rPr>
                <w:rFonts w:ascii="Times New Roman"/>
                <w:b w:val="false"/>
                <w:i w:val="false"/>
                <w:color w:val="000000"/>
                <w:sz w:val="20"/>
              </w:rPr>
              <w:t xml:space="preserve">
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 </w:t>
            </w:r>
            <w:r>
              <w:br/>
            </w:r>
            <w:r>
              <w:rPr>
                <w:rFonts w:ascii="Times New Roman"/>
                <w:b w:val="false"/>
                <w:i w:val="false"/>
                <w:color w:val="000000"/>
                <w:sz w:val="20"/>
              </w:rPr>
              <w:t xml:space="preserve">
дер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 </w:t>
            </w:r>
            <w:r>
              <w:br/>
            </w:r>
            <w:r>
              <w:rPr>
                <w:rFonts w:ascii="Times New Roman"/>
                <w:b w:val="false"/>
                <w:i w:val="false"/>
                <w:color w:val="000000"/>
                <w:sz w:val="20"/>
              </w:rPr>
              <w:t xml:space="preserve">
тылған салықтық </w:t>
            </w:r>
            <w:r>
              <w:br/>
            </w:r>
            <w:r>
              <w:rPr>
                <w:rFonts w:ascii="Times New Roman"/>
                <w:b w:val="false"/>
                <w:i w:val="false"/>
                <w:color w:val="000000"/>
                <w:sz w:val="20"/>
              </w:rPr>
              <w:t xml:space="preserve">
талап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борыш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мін- </w:t>
            </w:r>
            <w:r>
              <w:br/>
            </w:r>
            <w:r>
              <w:rPr>
                <w:rFonts w:ascii="Times New Roman"/>
                <w:b w:val="false"/>
                <w:i w:val="false"/>
                <w:color w:val="000000"/>
                <w:sz w:val="20"/>
              </w:rPr>
              <w:t xml:space="preserve">
детті төлемдер бойынша бюджет- </w:t>
            </w:r>
            <w:r>
              <w:br/>
            </w:r>
            <w:r>
              <w:rPr>
                <w:rFonts w:ascii="Times New Roman"/>
                <w:b w:val="false"/>
                <w:i w:val="false"/>
                <w:color w:val="000000"/>
                <w:sz w:val="20"/>
              </w:rPr>
              <w:t xml:space="preserve">
ке қойылатын талаптар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 </w:t>
            </w:r>
            <w:r>
              <w:br/>
            </w:r>
            <w:r>
              <w:rPr>
                <w:rFonts w:ascii="Times New Roman"/>
                <w:b w:val="false"/>
                <w:i w:val="false"/>
                <w:color w:val="000000"/>
                <w:sz w:val="20"/>
              </w:rPr>
              <w:t xml:space="preserve">
торлық берешек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 </w:t>
            </w:r>
            <w:r>
              <w:br/>
            </w:r>
            <w:r>
              <w:rPr>
                <w:rFonts w:ascii="Times New Roman"/>
                <w:b w:val="false"/>
                <w:i w:val="false"/>
                <w:color w:val="000000"/>
                <w:sz w:val="20"/>
              </w:rPr>
              <w:t xml:space="preserve">
питалына инвес- </w:t>
            </w:r>
            <w:r>
              <w:br/>
            </w:r>
            <w:r>
              <w:rPr>
                <w:rFonts w:ascii="Times New Roman"/>
                <w:b w:val="false"/>
                <w:i w:val="false"/>
                <w:color w:val="000000"/>
                <w:sz w:val="20"/>
              </w:rPr>
              <w:t xml:space="preserve">
тициялар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оның </w:t>
            </w:r>
            <w:r>
              <w:br/>
            </w:r>
            <w:r>
              <w:rPr>
                <w:rFonts w:ascii="Times New Roman"/>
                <w:b w:val="false"/>
                <w:i w:val="false"/>
                <w:color w:val="000000"/>
                <w:sz w:val="20"/>
              </w:rPr>
              <w:t xml:space="preserve">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 </w:t>
            </w:r>
            <w:r>
              <w:br/>
            </w:r>
            <w:r>
              <w:rPr>
                <w:rFonts w:ascii="Times New Roman"/>
                <w:b w:val="false"/>
                <w:i w:val="false"/>
                <w:color w:val="000000"/>
                <w:sz w:val="20"/>
              </w:rPr>
              <w:t xml:space="preserve">
тивтерінен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 </w:t>
            </w:r>
            <w:r>
              <w:br/>
            </w:r>
            <w:r>
              <w:rPr>
                <w:rFonts w:ascii="Times New Roman"/>
                <w:b w:val="false"/>
                <w:i w:val="false"/>
                <w:color w:val="000000"/>
                <w:sz w:val="20"/>
              </w:rPr>
              <w:t xml:space="preserve">
тивтері бойынша </w:t>
            </w:r>
            <w:r>
              <w:br/>
            </w:r>
            <w:r>
              <w:rPr>
                <w:rFonts w:ascii="Times New Roman"/>
                <w:b w:val="false"/>
                <w:i w:val="false"/>
                <w:color w:val="000000"/>
                <w:sz w:val="20"/>
              </w:rPr>
              <w:t xml:space="preserve">
ивестициялық кірістен/шығын-нан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және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салынып </w:t>
            </w:r>
            <w:r>
              <w:br/>
            </w:r>
            <w:r>
              <w:rPr>
                <w:rFonts w:ascii="Times New Roman"/>
                <w:b w:val="false"/>
                <w:i w:val="false"/>
                <w:color w:val="000000"/>
                <w:sz w:val="20"/>
              </w:rPr>
              <w:t xml:space="preserve">
жатқан (орнаты- </w:t>
            </w:r>
            <w:r>
              <w:br/>
            </w:r>
            <w:r>
              <w:rPr>
                <w:rFonts w:ascii="Times New Roman"/>
                <w:b w:val="false"/>
                <w:i w:val="false"/>
                <w:color w:val="000000"/>
                <w:sz w:val="20"/>
              </w:rPr>
              <w:t xml:space="preserve">
лып жатқан) не- </w:t>
            </w:r>
            <w:r>
              <w:br/>
            </w:r>
            <w:r>
              <w:rPr>
                <w:rFonts w:ascii="Times New Roman"/>
                <w:b w:val="false"/>
                <w:i w:val="false"/>
                <w:color w:val="000000"/>
                <w:sz w:val="20"/>
              </w:rPr>
              <w:t xml:space="preserve">
гізгі құрал- жабдықтар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үй-жай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жабдығы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 </w:t>
            </w:r>
            <w:r>
              <w:br/>
            </w:r>
            <w:r>
              <w:rPr>
                <w:rFonts w:ascii="Times New Roman"/>
                <w:b w:val="false"/>
                <w:i w:val="false"/>
                <w:color w:val="000000"/>
                <w:sz w:val="20"/>
              </w:rPr>
              <w:t xml:space="preserve">
гі құрал-жаб- </w:t>
            </w:r>
            <w:r>
              <w:br/>
            </w:r>
            <w:r>
              <w:rPr>
                <w:rFonts w:ascii="Times New Roman"/>
                <w:b w:val="false"/>
                <w:i w:val="false"/>
                <w:color w:val="000000"/>
                <w:sz w:val="20"/>
              </w:rPr>
              <w:t xml:space="preserve">
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 </w:t>
            </w:r>
            <w:r>
              <w:br/>
            </w:r>
            <w:r>
              <w:rPr>
                <w:rFonts w:ascii="Times New Roman"/>
                <w:b w:val="false"/>
                <w:i w:val="false"/>
                <w:color w:val="000000"/>
                <w:sz w:val="20"/>
              </w:rPr>
              <w:t xml:space="preserve">
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87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w:t>
            </w:r>
            <w:r>
              <w:br/>
            </w:r>
            <w:r>
              <w:rPr>
                <w:rFonts w:ascii="Times New Roman"/>
                <w:b w:val="false"/>
                <w:i w:val="false"/>
                <w:color w:val="000000"/>
                <w:sz w:val="20"/>
              </w:rPr>
              <w:t xml:space="preserve">
тағайындау күнінде- </w:t>
            </w:r>
            <w:r>
              <w:br/>
            </w:r>
            <w:r>
              <w:rPr>
                <w:rFonts w:ascii="Times New Roman"/>
                <w:b w:val="false"/>
                <w:i w:val="false"/>
                <w:color w:val="000000"/>
                <w:sz w:val="20"/>
              </w:rPr>
              <w:t xml:space="preserve">
гі деректермен </w:t>
            </w:r>
            <w:r>
              <w:br/>
            </w:r>
            <w:r>
              <w:rPr>
                <w:rFonts w:ascii="Times New Roman"/>
                <w:b w:val="false"/>
                <w:i w:val="false"/>
                <w:color w:val="000000"/>
                <w:sz w:val="20"/>
              </w:rPr>
              <w:t xml:space="preserve">
салыстыру бойынша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w:t>
            </w:r>
            <w:r>
              <w:br/>
            </w:r>
            <w:r>
              <w:rPr>
                <w:rFonts w:ascii="Times New Roman"/>
                <w:b w:val="false"/>
                <w:i w:val="false"/>
                <w:color w:val="000000"/>
                <w:sz w:val="20"/>
              </w:rPr>
              <w:t xml:space="preserve">
күніндегі деректер- </w:t>
            </w:r>
            <w:r>
              <w:br/>
            </w:r>
            <w:r>
              <w:rPr>
                <w:rFonts w:ascii="Times New Roman"/>
                <w:b w:val="false"/>
                <w:i w:val="false"/>
                <w:color w:val="000000"/>
                <w:sz w:val="20"/>
              </w:rPr>
              <w:t xml:space="preserve">
мен салыстыру </w:t>
            </w:r>
            <w:r>
              <w:br/>
            </w:r>
            <w:r>
              <w:rPr>
                <w:rFonts w:ascii="Times New Roman"/>
                <w:b w:val="false"/>
                <w:i w:val="false"/>
                <w:color w:val="000000"/>
                <w:sz w:val="20"/>
              </w:rPr>
              <w:t xml:space="preserve">
бойынша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(6-баған - 4-баған)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(6-баған - 5-баған)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әкімшіліктің басшысы ____________________________________ </w:t>
      </w:r>
      <w:r>
        <w:br/>
      </w:r>
      <w:r>
        <w:rPr>
          <w:rFonts w:ascii="Times New Roman"/>
          <w:b w:val="false"/>
          <w:i w:val="false"/>
          <w:color w:val="000000"/>
          <w:sz w:val="28"/>
        </w:rPr>
        <w:t xml:space="preserve">
Бас бухгалтер ___________________________________________________ </w:t>
      </w:r>
      <w:r>
        <w:br/>
      </w:r>
      <w:r>
        <w:rPr>
          <w:rFonts w:ascii="Times New Roman"/>
          <w:b w:val="false"/>
          <w:i w:val="false"/>
          <w:color w:val="000000"/>
          <w:sz w:val="28"/>
        </w:rPr>
        <w:t xml:space="preserve">
Орындаушы________________________________________________________ </w:t>
      </w:r>
      <w:r>
        <w:br/>
      </w:r>
      <w:r>
        <w:rPr>
          <w:rFonts w:ascii="Times New Roman"/>
          <w:b w:val="false"/>
          <w:i w:val="false"/>
          <w:color w:val="000000"/>
          <w:sz w:val="28"/>
        </w:rPr>
        <w:t xml:space="preserve">
Телефон. </w:t>
      </w:r>
    </w:p>
    <w:bookmarkStart w:name="z18" w:id="17"/>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4-қосымша </w:t>
      </w:r>
    </w:p>
    <w:bookmarkEnd w:id="17"/>
    <w:p>
      <w:pPr>
        <w:spacing w:after="0"/>
        <w:ind w:left="0"/>
        <w:jc w:val="both"/>
      </w:pPr>
      <w:r>
        <w:rPr>
          <w:rFonts w:ascii="Times New Roman"/>
          <w:b w:val="false"/>
          <w:i w:val="false"/>
          <w:color w:val="ff0000"/>
          <w:sz w:val="28"/>
        </w:rPr>
        <w:t xml:space="preserve">      Ескерту: 4-қосымша жаңа редакцияда жазылды - ҚР Қаржы нарығын және қаржы ұйымдарын реттеу мен қадағалау агенттігі Басқармасының 2006 жылғы 25 наурыздағы N 78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200___ жылғы "____" ________________ </w:t>
      </w:r>
      <w:r>
        <w:br/>
      </w:r>
      <w:r>
        <w:rPr>
          <w:rFonts w:ascii="Times New Roman"/>
          <w:b w:val="false"/>
          <w:i w:val="false"/>
          <w:color w:val="000000"/>
          <w:sz w:val="28"/>
        </w:rPr>
        <w:t>
</w:t>
      </w:r>
      <w:r>
        <w:rPr>
          <w:rFonts w:ascii="Times New Roman"/>
          <w:b/>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міндеттемелердің жай-күйі туралы есеп </w:t>
      </w:r>
      <w:r>
        <w:br/>
      </w:r>
      <w:r>
        <w:rPr>
          <w:rFonts w:ascii="Times New Roman"/>
          <w:b w:val="false"/>
          <w:i w:val="false"/>
          <w:color w:val="000000"/>
          <w:sz w:val="28"/>
        </w:rPr>
        <w:t>
</w:t>
      </w:r>
      <w:r>
        <w:rPr>
          <w:rFonts w:ascii="Times New Roman"/>
          <w:b/>
          <w:i w:val="false"/>
          <w:color w:val="000000"/>
          <w:sz w:val="28"/>
        </w:rPr>
        <w:t xml:space="preserve">                        (банктің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93"/>
        <w:gridCol w:w="1413"/>
        <w:gridCol w:w="1273"/>
        <w:gridCol w:w="1073"/>
        <w:gridCol w:w="1593"/>
        <w:gridCol w:w="13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тағайындау күніне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күнге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тағайындау күнгі деректермен салыстырғанда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міндеттемелері, 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уақтылы төлемдерді капиталдандыру арқылы банк олардың алдында өміріне немесе денсаулығына зиян келтіргені үшін жауапкершілік көтеретін жеке тұлғалардың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жұмыс істеген адамдарға еңбекақы төлеу және үстемеақы төлеу, Мемлекеттік әлеуметтік сақтандыру қорына әлеуметтік аударымдар бойынша берешекті төлеу бойынша, жалақыдан ұсталған алименттер мен міндетті зейнетақы жарналарын, сондай-ақ авторлық шарттар бойынша ұсталған сыйақыларды төлеу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ұсынған есепке сай кепілдік берілген депозиттер бойынша ол төлеген (төлейтін) өтемақы сомасы бойынша депозиттерге міндетті кепілдік беруді жүзеге асыратын ұйым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алдында депозиттер мен ақша аударымдары бойынша, сондай-ақ жинақтаушы зейнетақы қорларының зейнетақы активтері есебінен жүзеге асырылатын депозиттер бойынша, сақтандыру ұйымдарының "өмірді сақтандыру" саласы бойынша тартылған қаражат есебінен жүзеге асырылған депозиттер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қайырымдылық қызметімен айналысатын коммерциялық ұйымдар, ұлы отан соғысы ардагерлерінің ұйымдары және оларға теңестірілген адамдардың ұйымдары алдында Қазақстан Республикасы мүгедектерінің ерікті қоғамы, Қазақстанның зағиптар қоғамы, Қазақстанның саңыраулар қоғамы және осы заңды тұлғалардың меншігі болып табылатын және олардың қаражаты есебінен құрылған ұйымдар, олардың банк шоттарындағы қаражаттары мен орналастырылған депозиттері бойынша мүгедектердің басқа ұйымдары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мүлкінің кепілімен қамтамасыз етілген міндеттемелер бойынша заңды тұлғалар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және бюджетке төленетін басқа да міндетті төлемдер бойынша, сондай-ақ республикалық бюджеттен берілген кредиттерді қайтару бойынша берешек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актілеріне сәйкес басқа кредиторлар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әкімшіліктің ағымдағы міндеттемелері, 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бойынша қызметкерлер алдында;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салықтар, алымдар және бюджетке төленетін басқа да міндетті төлемдер бойынша берешек;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берешек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жарғылық капитал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әкімшіліктің басшысы _______________ </w:t>
      </w:r>
      <w:r>
        <w:br/>
      </w:r>
      <w:r>
        <w:rPr>
          <w:rFonts w:ascii="Times New Roman"/>
          <w:b w:val="false"/>
          <w:i w:val="false"/>
          <w:color w:val="000000"/>
          <w:sz w:val="28"/>
        </w:rPr>
        <w:t xml:space="preserve">
      Бас бухгалтер ______________________________ </w:t>
      </w:r>
      <w:r>
        <w:br/>
      </w:r>
      <w:r>
        <w:rPr>
          <w:rFonts w:ascii="Times New Roman"/>
          <w:b w:val="false"/>
          <w:i w:val="false"/>
          <w:color w:val="000000"/>
          <w:sz w:val="28"/>
        </w:rPr>
        <w:t xml:space="preserve">
      Орындаушы __________________________________ </w:t>
      </w:r>
      <w:r>
        <w:br/>
      </w:r>
      <w:r>
        <w:rPr>
          <w:rFonts w:ascii="Times New Roman"/>
          <w:b w:val="false"/>
          <w:i w:val="false"/>
          <w:color w:val="000000"/>
          <w:sz w:val="28"/>
        </w:rPr>
        <w:t xml:space="preserve">
      Телефоны </w:t>
      </w:r>
    </w:p>
    <w:bookmarkStart w:name="z19" w:id="18"/>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5-қосымша </w:t>
      </w:r>
    </w:p>
    <w:bookmarkEnd w:id="18"/>
    <w:p>
      <w:pPr>
        <w:spacing w:after="0"/>
        <w:ind w:left="0"/>
        <w:jc w:val="both"/>
      </w:pPr>
      <w:r>
        <w:rPr>
          <w:rFonts w:ascii="Times New Roman"/>
          <w:b/>
          <w:i w:val="false"/>
          <w:color w:val="000000"/>
          <w:sz w:val="28"/>
        </w:rPr>
        <w:t xml:space="preserve">          200__ жылғы "__" ____________________________ </w:t>
      </w:r>
      <w:r>
        <w:br/>
      </w:r>
      <w:r>
        <w:rPr>
          <w:rFonts w:ascii="Times New Roman"/>
          <w:b w:val="false"/>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u w:val="single"/>
        </w:rPr>
        <w:t xml:space="preserve">сақтандыру ұйымының атауы </w:t>
      </w:r>
      <w:r>
        <w:rPr>
          <w:rFonts w:ascii="Times New Roman"/>
          <w:b/>
          <w:i w:val="false"/>
          <w:color w:val="000000"/>
          <w:sz w:val="28"/>
        </w:rPr>
        <w:t xml:space="preserve">) міндеттемелерінің </w:t>
      </w:r>
      <w:r>
        <w:br/>
      </w:r>
      <w:r>
        <w:rPr>
          <w:rFonts w:ascii="Times New Roman"/>
          <w:b w:val="false"/>
          <w:i w:val="false"/>
          <w:color w:val="000000"/>
          <w:sz w:val="28"/>
        </w:rPr>
        <w:t>
</w:t>
      </w:r>
      <w:r>
        <w:rPr>
          <w:rFonts w:ascii="Times New Roman"/>
          <w:b/>
          <w:i w:val="false"/>
          <w:color w:val="000000"/>
          <w:sz w:val="28"/>
        </w:rPr>
        <w:t xml:space="preserve">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653"/>
        <w:gridCol w:w="1713"/>
        <w:gridCol w:w="1333"/>
        <w:gridCol w:w="1373"/>
        <w:gridCol w:w="1753"/>
        <w:gridCol w:w="14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Міндеттеменің </w:t>
            </w:r>
            <w:r>
              <w:br/>
            </w:r>
            <w:r>
              <w:rPr>
                <w:rFonts w:ascii="Times New Roman"/>
                <w:b w:val="false"/>
                <w:i w:val="false"/>
                <w:color w:val="000000"/>
                <w:sz w:val="20"/>
              </w:rPr>
              <w:t xml:space="preserve">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күніне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күнге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Мiндеттемелер </w:t>
            </w:r>
            <w:r>
              <w:br/>
            </w:r>
            <w:r>
              <w:rPr>
                <w:rFonts w:ascii="Times New Roman"/>
                <w:b w:val="false"/>
                <w:i w:val="false"/>
                <w:color w:val="000000"/>
                <w:sz w:val="20"/>
              </w:rPr>
              <w:t xml:space="preserve">
барлығы, оның </w:t>
            </w:r>
            <w:r>
              <w:br/>
            </w:r>
            <w:r>
              <w:rPr>
                <w:rFonts w:ascii="Times New Roman"/>
                <w:b w:val="false"/>
                <w:i w:val="false"/>
                <w:color w:val="000000"/>
                <w:sz w:val="20"/>
              </w:rPr>
              <w:t xml:space="preserve">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 </w:t>
            </w:r>
            <w:r>
              <w:br/>
            </w:r>
            <w:r>
              <w:rPr>
                <w:rFonts w:ascii="Times New Roman"/>
                <w:b w:val="false"/>
                <w:i w:val="false"/>
                <w:color w:val="000000"/>
                <w:sz w:val="20"/>
              </w:rPr>
              <w:t xml:space="preserve">
ша жауапкершi- </w:t>
            </w:r>
            <w:r>
              <w:br/>
            </w:r>
            <w:r>
              <w:rPr>
                <w:rFonts w:ascii="Times New Roman"/>
                <w:b w:val="false"/>
                <w:i w:val="false"/>
                <w:color w:val="000000"/>
                <w:sz w:val="20"/>
              </w:rPr>
              <w:t xml:space="preserve">
лiкпен байланысты </w:t>
            </w:r>
            <w:r>
              <w:br/>
            </w:r>
            <w:r>
              <w:rPr>
                <w:rFonts w:ascii="Times New Roman"/>
                <w:b w:val="false"/>
                <w:i w:val="false"/>
                <w:color w:val="000000"/>
                <w:sz w:val="20"/>
              </w:rPr>
              <w:t xml:space="preserve">
емес негiздер </w:t>
            </w:r>
            <w:r>
              <w:br/>
            </w:r>
            <w:r>
              <w:rPr>
                <w:rFonts w:ascii="Times New Roman"/>
                <w:b w:val="false"/>
                <w:i w:val="false"/>
                <w:color w:val="000000"/>
                <w:sz w:val="20"/>
              </w:rPr>
              <w:t xml:space="preserve">
бойынша тиiстi </w:t>
            </w:r>
            <w:r>
              <w:br/>
            </w:r>
            <w:r>
              <w:rPr>
                <w:rFonts w:ascii="Times New Roman"/>
                <w:b w:val="false"/>
                <w:i w:val="false"/>
                <w:color w:val="000000"/>
                <w:sz w:val="20"/>
              </w:rPr>
              <w:t xml:space="preserve">
уақтылы төлем- </w:t>
            </w:r>
            <w:r>
              <w:br/>
            </w:r>
            <w:r>
              <w:rPr>
                <w:rFonts w:ascii="Times New Roman"/>
                <w:b w:val="false"/>
                <w:i w:val="false"/>
                <w:color w:val="000000"/>
                <w:sz w:val="20"/>
              </w:rPr>
              <w:t xml:space="preserve">
дердi капитал- </w:t>
            </w:r>
            <w:r>
              <w:br/>
            </w:r>
            <w:r>
              <w:rPr>
                <w:rFonts w:ascii="Times New Roman"/>
                <w:b w:val="false"/>
                <w:i w:val="false"/>
                <w:color w:val="000000"/>
                <w:sz w:val="20"/>
              </w:rPr>
              <w:t xml:space="preserve">
дандыру арқылы </w:t>
            </w:r>
            <w:r>
              <w:br/>
            </w:r>
            <w:r>
              <w:rPr>
                <w:rFonts w:ascii="Times New Roman"/>
                <w:b w:val="false"/>
                <w:i w:val="false"/>
                <w:color w:val="000000"/>
                <w:sz w:val="20"/>
              </w:rPr>
              <w:t xml:space="preserve">
өмiрге және ден- </w:t>
            </w:r>
            <w:r>
              <w:br/>
            </w:r>
            <w:r>
              <w:rPr>
                <w:rFonts w:ascii="Times New Roman"/>
                <w:b w:val="false"/>
                <w:i w:val="false"/>
                <w:color w:val="000000"/>
                <w:sz w:val="20"/>
              </w:rPr>
              <w:t xml:space="preserve">
саулыққа зиян </w:t>
            </w:r>
            <w:r>
              <w:br/>
            </w:r>
            <w:r>
              <w:rPr>
                <w:rFonts w:ascii="Times New Roman"/>
                <w:b w:val="false"/>
                <w:i w:val="false"/>
                <w:color w:val="000000"/>
                <w:sz w:val="20"/>
              </w:rPr>
              <w:t xml:space="preserve">
келтiргенi үшiн </w:t>
            </w:r>
            <w:r>
              <w:br/>
            </w:r>
            <w:r>
              <w:rPr>
                <w:rFonts w:ascii="Times New Roman"/>
                <w:b w:val="false"/>
                <w:i w:val="false"/>
                <w:color w:val="000000"/>
                <w:sz w:val="20"/>
              </w:rPr>
              <w:t xml:space="preserve">
азаматтардың </w:t>
            </w:r>
            <w:r>
              <w:br/>
            </w:r>
            <w:r>
              <w:rPr>
                <w:rFonts w:ascii="Times New Roman"/>
                <w:b w:val="false"/>
                <w:i w:val="false"/>
                <w:color w:val="000000"/>
                <w:sz w:val="20"/>
              </w:rPr>
              <w:t xml:space="preserve">
алдында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келiсiмi </w:t>
            </w:r>
            <w:r>
              <w:br/>
            </w:r>
            <w:r>
              <w:rPr>
                <w:rFonts w:ascii="Times New Roman"/>
                <w:b w:val="false"/>
                <w:i w:val="false"/>
                <w:color w:val="000000"/>
                <w:sz w:val="20"/>
              </w:rPr>
              <w:t xml:space="preserve">
бойынша және ав- </w:t>
            </w:r>
            <w:r>
              <w:br/>
            </w:r>
            <w:r>
              <w:rPr>
                <w:rFonts w:ascii="Times New Roman"/>
                <w:b w:val="false"/>
                <w:i w:val="false"/>
                <w:color w:val="000000"/>
                <w:sz w:val="20"/>
              </w:rPr>
              <w:t xml:space="preserve">
торлық сыйақы </w:t>
            </w:r>
            <w:r>
              <w:br/>
            </w:r>
            <w:r>
              <w:rPr>
                <w:rFonts w:ascii="Times New Roman"/>
                <w:b w:val="false"/>
                <w:i w:val="false"/>
                <w:color w:val="000000"/>
                <w:sz w:val="20"/>
              </w:rPr>
              <w:t xml:space="preserve">
бойынша жұмыс </w:t>
            </w:r>
            <w:r>
              <w:br/>
            </w:r>
            <w:r>
              <w:rPr>
                <w:rFonts w:ascii="Times New Roman"/>
                <w:b w:val="false"/>
                <w:i w:val="false"/>
                <w:color w:val="000000"/>
                <w:sz w:val="20"/>
              </w:rPr>
              <w:t xml:space="preserve">
iстейтiн адам- </w:t>
            </w:r>
            <w:r>
              <w:br/>
            </w:r>
            <w:r>
              <w:rPr>
                <w:rFonts w:ascii="Times New Roman"/>
                <w:b w:val="false"/>
                <w:i w:val="false"/>
                <w:color w:val="000000"/>
                <w:sz w:val="20"/>
              </w:rPr>
              <w:t xml:space="preserve">
дармен еңбекақы </w:t>
            </w:r>
            <w:r>
              <w:br/>
            </w:r>
            <w:r>
              <w:rPr>
                <w:rFonts w:ascii="Times New Roman"/>
                <w:b w:val="false"/>
                <w:i w:val="false"/>
                <w:color w:val="000000"/>
                <w:sz w:val="20"/>
              </w:rPr>
              <w:t xml:space="preserve">
төлеу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Сақтандырылған </w:t>
            </w:r>
            <w:r>
              <w:br/>
            </w:r>
            <w:r>
              <w:rPr>
                <w:rFonts w:ascii="Times New Roman"/>
                <w:b w:val="false"/>
                <w:i w:val="false"/>
                <w:color w:val="000000"/>
                <w:sz w:val="20"/>
              </w:rPr>
              <w:t xml:space="preserve">
адамның тұлғасы- </w:t>
            </w:r>
            <w:r>
              <w:br/>
            </w:r>
            <w:r>
              <w:rPr>
                <w:rFonts w:ascii="Times New Roman"/>
                <w:b w:val="false"/>
                <w:i w:val="false"/>
                <w:color w:val="000000"/>
                <w:sz w:val="20"/>
              </w:rPr>
              <w:t xml:space="preserve">
на байланысты </w:t>
            </w:r>
            <w:r>
              <w:br/>
            </w:r>
            <w:r>
              <w:rPr>
                <w:rFonts w:ascii="Times New Roman"/>
                <w:b w:val="false"/>
                <w:i w:val="false"/>
                <w:color w:val="000000"/>
                <w:sz w:val="20"/>
              </w:rPr>
              <w:t xml:space="preserve">
жасалған сақтан- </w:t>
            </w:r>
            <w:r>
              <w:br/>
            </w:r>
            <w:r>
              <w:rPr>
                <w:rFonts w:ascii="Times New Roman"/>
                <w:b w:val="false"/>
                <w:i w:val="false"/>
                <w:color w:val="000000"/>
                <w:sz w:val="20"/>
              </w:rPr>
              <w:t xml:space="preserve">
дыру шарттары </w:t>
            </w:r>
            <w:r>
              <w:br/>
            </w:r>
            <w:r>
              <w:rPr>
                <w:rFonts w:ascii="Times New Roman"/>
                <w:b w:val="false"/>
                <w:i w:val="false"/>
                <w:color w:val="000000"/>
                <w:sz w:val="20"/>
              </w:rPr>
              <w:t xml:space="preserve">
бойынша креди- </w:t>
            </w:r>
            <w:r>
              <w:br/>
            </w:r>
            <w:r>
              <w:rPr>
                <w:rFonts w:ascii="Times New Roman"/>
                <w:b w:val="false"/>
                <w:i w:val="false"/>
                <w:color w:val="000000"/>
                <w:sz w:val="20"/>
              </w:rPr>
              <w:t xml:space="preserve">
торлар алдында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Мүлiктi сақтанды- </w:t>
            </w:r>
            <w:r>
              <w:br/>
            </w:r>
            <w:r>
              <w:rPr>
                <w:rFonts w:ascii="Times New Roman"/>
                <w:b w:val="false"/>
                <w:i w:val="false"/>
                <w:color w:val="000000"/>
                <w:sz w:val="20"/>
              </w:rPr>
              <w:t xml:space="preserve">
ру шарттары және </w:t>
            </w:r>
            <w:r>
              <w:br/>
            </w:r>
            <w:r>
              <w:rPr>
                <w:rFonts w:ascii="Times New Roman"/>
                <w:b w:val="false"/>
                <w:i w:val="false"/>
                <w:color w:val="000000"/>
                <w:sz w:val="20"/>
              </w:rPr>
              <w:t xml:space="preserve">
сақтандырылған </w:t>
            </w:r>
            <w:r>
              <w:br/>
            </w:r>
            <w:r>
              <w:rPr>
                <w:rFonts w:ascii="Times New Roman"/>
                <w:b w:val="false"/>
                <w:i w:val="false"/>
                <w:color w:val="000000"/>
                <w:sz w:val="20"/>
              </w:rPr>
              <w:t xml:space="preserve">
адамның тұлғасына </w:t>
            </w:r>
            <w:r>
              <w:br/>
            </w:r>
            <w:r>
              <w:rPr>
                <w:rFonts w:ascii="Times New Roman"/>
                <w:b w:val="false"/>
                <w:i w:val="false"/>
                <w:color w:val="000000"/>
                <w:sz w:val="20"/>
              </w:rPr>
              <w:t xml:space="preserve">
байланысты емес </w:t>
            </w:r>
            <w:r>
              <w:br/>
            </w:r>
            <w:r>
              <w:rPr>
                <w:rFonts w:ascii="Times New Roman"/>
                <w:b w:val="false"/>
                <w:i w:val="false"/>
                <w:color w:val="000000"/>
                <w:sz w:val="20"/>
              </w:rPr>
              <w:t xml:space="preserve">
басқа сақтандыру </w:t>
            </w:r>
            <w:r>
              <w:br/>
            </w:r>
            <w:r>
              <w:rPr>
                <w:rFonts w:ascii="Times New Roman"/>
                <w:b w:val="false"/>
                <w:i w:val="false"/>
                <w:color w:val="000000"/>
                <w:sz w:val="20"/>
              </w:rPr>
              <w:t xml:space="preserve">
түрлерi бойынша </w:t>
            </w:r>
            <w:r>
              <w:br/>
            </w:r>
            <w:r>
              <w:rPr>
                <w:rFonts w:ascii="Times New Roman"/>
                <w:b w:val="false"/>
                <w:i w:val="false"/>
                <w:color w:val="000000"/>
                <w:sz w:val="20"/>
              </w:rPr>
              <w:t xml:space="preserve">
жеке тұлғалар - </w:t>
            </w:r>
            <w:r>
              <w:br/>
            </w:r>
            <w:r>
              <w:rPr>
                <w:rFonts w:ascii="Times New Roman"/>
                <w:b w:val="false"/>
                <w:i w:val="false"/>
                <w:color w:val="000000"/>
                <w:sz w:val="20"/>
              </w:rPr>
              <w:t xml:space="preserve">
кредиторлар </w:t>
            </w:r>
            <w:r>
              <w:br/>
            </w:r>
            <w:r>
              <w:rPr>
                <w:rFonts w:ascii="Times New Roman"/>
                <w:b w:val="false"/>
                <w:i w:val="false"/>
                <w:color w:val="000000"/>
                <w:sz w:val="20"/>
              </w:rPr>
              <w:t xml:space="preserve">
алдында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 тармақ- </w:t>
            </w:r>
            <w:r>
              <w:br/>
            </w:r>
            <w:r>
              <w:rPr>
                <w:rFonts w:ascii="Times New Roman"/>
                <w:b w:val="false"/>
                <w:i w:val="false"/>
                <w:color w:val="000000"/>
                <w:sz w:val="20"/>
              </w:rPr>
              <w:t xml:space="preserve">
шаларда көрсетiл- </w:t>
            </w:r>
            <w:r>
              <w:br/>
            </w:r>
            <w:r>
              <w:rPr>
                <w:rFonts w:ascii="Times New Roman"/>
                <w:b w:val="false"/>
                <w:i w:val="false"/>
                <w:color w:val="000000"/>
                <w:sz w:val="20"/>
              </w:rPr>
              <w:t xml:space="preserve">
генiнен басқа </w:t>
            </w:r>
            <w:r>
              <w:br/>
            </w:r>
            <w:r>
              <w:rPr>
                <w:rFonts w:ascii="Times New Roman"/>
                <w:b w:val="false"/>
                <w:i w:val="false"/>
                <w:color w:val="000000"/>
                <w:sz w:val="20"/>
              </w:rPr>
              <w:t xml:space="preserve">
жасалған сақтан- </w:t>
            </w:r>
            <w:r>
              <w:br/>
            </w:r>
            <w:r>
              <w:rPr>
                <w:rFonts w:ascii="Times New Roman"/>
                <w:b w:val="false"/>
                <w:i w:val="false"/>
                <w:color w:val="000000"/>
                <w:sz w:val="20"/>
              </w:rPr>
              <w:t xml:space="preserve">
дыру шарттары </w:t>
            </w:r>
            <w:r>
              <w:br/>
            </w:r>
            <w:r>
              <w:rPr>
                <w:rFonts w:ascii="Times New Roman"/>
                <w:b w:val="false"/>
                <w:i w:val="false"/>
                <w:color w:val="000000"/>
                <w:sz w:val="20"/>
              </w:rPr>
              <w:t xml:space="preserve">
бойынша креди- </w:t>
            </w:r>
            <w:r>
              <w:br/>
            </w:r>
            <w:r>
              <w:rPr>
                <w:rFonts w:ascii="Times New Roman"/>
                <w:b w:val="false"/>
                <w:i w:val="false"/>
                <w:color w:val="000000"/>
                <w:sz w:val="20"/>
              </w:rPr>
              <w:t xml:space="preserve">
торлар алдында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w:t>
            </w:r>
            <w:r>
              <w:br/>
            </w:r>
            <w:r>
              <w:rPr>
                <w:rFonts w:ascii="Times New Roman"/>
                <w:b w:val="false"/>
                <w:i w:val="false"/>
                <w:color w:val="000000"/>
                <w:sz w:val="20"/>
              </w:rPr>
              <w:t xml:space="preserve">
сомасы шегінде </w:t>
            </w:r>
            <w:r>
              <w:br/>
            </w:r>
            <w:r>
              <w:rPr>
                <w:rFonts w:ascii="Times New Roman"/>
                <w:b w:val="false"/>
                <w:i w:val="false"/>
                <w:color w:val="000000"/>
                <w:sz w:val="20"/>
              </w:rPr>
              <w:t xml:space="preserve">
сақтандыру ұйымы </w:t>
            </w:r>
            <w:r>
              <w:br/>
            </w:r>
            <w:r>
              <w:rPr>
                <w:rFonts w:ascii="Times New Roman"/>
                <w:b w:val="false"/>
                <w:i w:val="false"/>
                <w:color w:val="000000"/>
                <w:sz w:val="20"/>
              </w:rPr>
              <w:t xml:space="preserve">
мүлкiнiң кепiлi- </w:t>
            </w:r>
            <w:r>
              <w:br/>
            </w:r>
            <w:r>
              <w:rPr>
                <w:rFonts w:ascii="Times New Roman"/>
                <w:b w:val="false"/>
                <w:i w:val="false"/>
                <w:color w:val="000000"/>
                <w:sz w:val="20"/>
              </w:rPr>
              <w:t xml:space="preserve">
мен қамтамасыз </w:t>
            </w:r>
            <w:r>
              <w:br/>
            </w:r>
            <w:r>
              <w:rPr>
                <w:rFonts w:ascii="Times New Roman"/>
                <w:b w:val="false"/>
                <w:i w:val="false"/>
                <w:color w:val="000000"/>
                <w:sz w:val="20"/>
              </w:rPr>
              <w:t xml:space="preserve">
етiлген мiндет- </w:t>
            </w:r>
            <w:r>
              <w:br/>
            </w:r>
            <w:r>
              <w:rPr>
                <w:rFonts w:ascii="Times New Roman"/>
                <w:b w:val="false"/>
                <w:i w:val="false"/>
                <w:color w:val="000000"/>
                <w:sz w:val="20"/>
              </w:rPr>
              <w:t xml:space="preserve">
темелер бойынша </w:t>
            </w:r>
            <w:r>
              <w:br/>
            </w:r>
            <w:r>
              <w:rPr>
                <w:rFonts w:ascii="Times New Roman"/>
                <w:b w:val="false"/>
                <w:i w:val="false"/>
                <w:color w:val="000000"/>
                <w:sz w:val="20"/>
              </w:rPr>
              <w:t xml:space="preserve">
кредиторлар </w:t>
            </w:r>
            <w:r>
              <w:br/>
            </w:r>
            <w:r>
              <w:rPr>
                <w:rFonts w:ascii="Times New Roman"/>
                <w:b w:val="false"/>
                <w:i w:val="false"/>
                <w:color w:val="000000"/>
                <w:sz w:val="20"/>
              </w:rPr>
              <w:t xml:space="preserve">
алдында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w:t>
            </w:r>
            <w:r>
              <w:br/>
            </w:r>
            <w:r>
              <w:rPr>
                <w:rFonts w:ascii="Times New Roman"/>
                <w:b w:val="false"/>
                <w:i w:val="false"/>
                <w:color w:val="000000"/>
                <w:sz w:val="20"/>
              </w:rPr>
              <w:t xml:space="preserve">
және бюджетке </w:t>
            </w:r>
            <w:r>
              <w:br/>
            </w:r>
            <w:r>
              <w:rPr>
                <w:rFonts w:ascii="Times New Roman"/>
                <w:b w:val="false"/>
                <w:i w:val="false"/>
                <w:color w:val="000000"/>
                <w:sz w:val="20"/>
              </w:rPr>
              <w:t xml:space="preserve">
төленетiн басқа </w:t>
            </w:r>
            <w:r>
              <w:br/>
            </w:r>
            <w:r>
              <w:rPr>
                <w:rFonts w:ascii="Times New Roman"/>
                <w:b w:val="false"/>
                <w:i w:val="false"/>
                <w:color w:val="000000"/>
                <w:sz w:val="20"/>
              </w:rPr>
              <w:t xml:space="preserve">
да мiндеттi тө- </w:t>
            </w:r>
            <w:r>
              <w:br/>
            </w:r>
            <w:r>
              <w:rPr>
                <w:rFonts w:ascii="Times New Roman"/>
                <w:b w:val="false"/>
                <w:i w:val="false"/>
                <w:color w:val="000000"/>
                <w:sz w:val="20"/>
              </w:rPr>
              <w:t xml:space="preserve">
лемдер бойынша, </w:t>
            </w:r>
            <w:r>
              <w:br/>
            </w:r>
            <w:r>
              <w:rPr>
                <w:rFonts w:ascii="Times New Roman"/>
                <w:b w:val="false"/>
                <w:i w:val="false"/>
                <w:color w:val="000000"/>
                <w:sz w:val="20"/>
              </w:rPr>
              <w:t xml:space="preserve">
сондай-ақ респу- </w:t>
            </w:r>
            <w:r>
              <w:br/>
            </w:r>
            <w:r>
              <w:rPr>
                <w:rFonts w:ascii="Times New Roman"/>
                <w:b w:val="false"/>
                <w:i w:val="false"/>
                <w:color w:val="000000"/>
                <w:sz w:val="20"/>
              </w:rPr>
              <w:t xml:space="preserve">
бликалық бюджет- </w:t>
            </w:r>
            <w:r>
              <w:br/>
            </w:r>
            <w:r>
              <w:rPr>
                <w:rFonts w:ascii="Times New Roman"/>
                <w:b w:val="false"/>
                <w:i w:val="false"/>
                <w:color w:val="000000"/>
                <w:sz w:val="20"/>
              </w:rPr>
              <w:t xml:space="preserve">
тен берiлген </w:t>
            </w:r>
            <w:r>
              <w:br/>
            </w:r>
            <w:r>
              <w:rPr>
                <w:rFonts w:ascii="Times New Roman"/>
                <w:b w:val="false"/>
                <w:i w:val="false"/>
                <w:color w:val="000000"/>
                <w:sz w:val="20"/>
              </w:rPr>
              <w:t xml:space="preserve">
кредиттердi </w:t>
            </w:r>
            <w:r>
              <w:br/>
            </w:r>
            <w:r>
              <w:rPr>
                <w:rFonts w:ascii="Times New Roman"/>
                <w:b w:val="false"/>
                <w:i w:val="false"/>
                <w:color w:val="000000"/>
                <w:sz w:val="20"/>
              </w:rPr>
              <w:t xml:space="preserve">
қайтару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бликасының заң </w:t>
            </w:r>
            <w:r>
              <w:br/>
            </w:r>
            <w:r>
              <w:rPr>
                <w:rFonts w:ascii="Times New Roman"/>
                <w:b w:val="false"/>
                <w:i w:val="false"/>
                <w:color w:val="000000"/>
                <w:sz w:val="20"/>
              </w:rPr>
              <w:t xml:space="preserve">
актiлерiне сәйкес </w:t>
            </w:r>
            <w:r>
              <w:br/>
            </w:r>
            <w:r>
              <w:rPr>
                <w:rFonts w:ascii="Times New Roman"/>
                <w:b w:val="false"/>
                <w:i w:val="false"/>
                <w:color w:val="000000"/>
                <w:sz w:val="20"/>
              </w:rPr>
              <w:t xml:space="preserve">
басқа кредиторлар </w:t>
            </w:r>
            <w:r>
              <w:br/>
            </w:r>
            <w:r>
              <w:rPr>
                <w:rFonts w:ascii="Times New Roman"/>
                <w:b w:val="false"/>
                <w:i w:val="false"/>
                <w:color w:val="000000"/>
                <w:sz w:val="20"/>
              </w:rPr>
              <w:t xml:space="preserve">
алдында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берешек, </w:t>
            </w:r>
            <w:r>
              <w:br/>
            </w:r>
            <w:r>
              <w:rPr>
                <w:rFonts w:ascii="Times New Roman"/>
                <w:b w:val="false"/>
                <w:i w:val="false"/>
                <w:color w:val="000000"/>
                <w:sz w:val="20"/>
              </w:rPr>
              <w:t xml:space="preserve">
оның iшiнде: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әкiмшiлiк </w:t>
            </w:r>
            <w:r>
              <w:br/>
            </w:r>
            <w:r>
              <w:rPr>
                <w:rFonts w:ascii="Times New Roman"/>
                <w:b w:val="false"/>
                <w:i w:val="false"/>
                <w:color w:val="000000"/>
                <w:sz w:val="20"/>
              </w:rPr>
              <w:t xml:space="preserve">
қызметкерлерiнiң </w:t>
            </w:r>
            <w:r>
              <w:br/>
            </w:r>
            <w:r>
              <w:rPr>
                <w:rFonts w:ascii="Times New Roman"/>
                <w:b w:val="false"/>
                <w:i w:val="false"/>
                <w:color w:val="000000"/>
                <w:sz w:val="20"/>
              </w:rPr>
              <w:t xml:space="preserve">
еңбек ақысын </w:t>
            </w:r>
            <w:r>
              <w:br/>
            </w:r>
            <w:r>
              <w:rPr>
                <w:rFonts w:ascii="Times New Roman"/>
                <w:b w:val="false"/>
                <w:i w:val="false"/>
                <w:color w:val="000000"/>
                <w:sz w:val="20"/>
              </w:rPr>
              <w:t xml:space="preserve">
төлеу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w:t>
            </w:r>
            <w:r>
              <w:br/>
            </w:r>
            <w:r>
              <w:rPr>
                <w:rFonts w:ascii="Times New Roman"/>
                <w:b w:val="false"/>
                <w:i w:val="false"/>
                <w:color w:val="000000"/>
                <w:sz w:val="20"/>
              </w:rPr>
              <w:t xml:space="preserve">
тар, алымдар және </w:t>
            </w:r>
            <w:r>
              <w:br/>
            </w:r>
            <w:r>
              <w:rPr>
                <w:rFonts w:ascii="Times New Roman"/>
                <w:b w:val="false"/>
                <w:i w:val="false"/>
                <w:color w:val="000000"/>
                <w:sz w:val="20"/>
              </w:rPr>
              <w:t xml:space="preserve">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төлемдер </w:t>
            </w:r>
            <w:r>
              <w:br/>
            </w:r>
            <w:r>
              <w:rPr>
                <w:rFonts w:ascii="Times New Roman"/>
                <w:b w:val="false"/>
                <w:i w:val="false"/>
                <w:color w:val="000000"/>
                <w:sz w:val="20"/>
              </w:rPr>
              <w:t xml:space="preserve">
бойынша берешек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әкiмшi- </w:t>
            </w:r>
            <w:r>
              <w:br/>
            </w:r>
            <w:r>
              <w:rPr>
                <w:rFonts w:ascii="Times New Roman"/>
                <w:b w:val="false"/>
                <w:i w:val="false"/>
                <w:color w:val="000000"/>
                <w:sz w:val="20"/>
              </w:rPr>
              <w:t xml:space="preserve">
лiктің басқа </w:t>
            </w:r>
            <w:r>
              <w:br/>
            </w:r>
            <w:r>
              <w:rPr>
                <w:rFonts w:ascii="Times New Roman"/>
                <w:b w:val="false"/>
                <w:i w:val="false"/>
                <w:color w:val="000000"/>
                <w:sz w:val="20"/>
              </w:rPr>
              <w:t xml:space="preserve">
ағымдағы береше- </w:t>
            </w:r>
            <w:r>
              <w:br/>
            </w:r>
            <w:r>
              <w:rPr>
                <w:rFonts w:ascii="Times New Roman"/>
                <w:b w:val="false"/>
                <w:i w:val="false"/>
                <w:color w:val="000000"/>
                <w:sz w:val="20"/>
              </w:rPr>
              <w:t xml:space="preserve">
гі (жалға алу, </w:t>
            </w:r>
            <w:r>
              <w:br/>
            </w:r>
            <w:r>
              <w:rPr>
                <w:rFonts w:ascii="Times New Roman"/>
                <w:b w:val="false"/>
                <w:i w:val="false"/>
                <w:color w:val="000000"/>
                <w:sz w:val="20"/>
              </w:rPr>
              <w:t xml:space="preserve">
коммуналдық қыз- </w:t>
            </w:r>
            <w:r>
              <w:br/>
            </w:r>
            <w:r>
              <w:rPr>
                <w:rFonts w:ascii="Times New Roman"/>
                <w:b w:val="false"/>
                <w:i w:val="false"/>
                <w:color w:val="000000"/>
                <w:sz w:val="20"/>
              </w:rPr>
              <w:t xml:space="preserve">
меттер, мемлекет- </w:t>
            </w:r>
            <w:r>
              <w:br/>
            </w:r>
            <w:r>
              <w:rPr>
                <w:rFonts w:ascii="Times New Roman"/>
                <w:b w:val="false"/>
                <w:i w:val="false"/>
                <w:color w:val="000000"/>
                <w:sz w:val="20"/>
              </w:rPr>
              <w:t xml:space="preserve">
тік баж және т.б.)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сақтандыру </w:t>
            </w:r>
            <w:r>
              <w:br/>
            </w:r>
            <w:r>
              <w:rPr>
                <w:rFonts w:ascii="Times New Roman"/>
                <w:b w:val="false"/>
                <w:i w:val="false"/>
                <w:color w:val="000000"/>
                <w:sz w:val="20"/>
              </w:rPr>
              <w:t xml:space="preserve">
оқиғалар бойынша </w:t>
            </w:r>
            <w:r>
              <w:br/>
            </w:r>
            <w:r>
              <w:rPr>
                <w:rFonts w:ascii="Times New Roman"/>
                <w:b w:val="false"/>
                <w:i w:val="false"/>
                <w:color w:val="000000"/>
                <w:sz w:val="20"/>
              </w:rPr>
              <w:t xml:space="preserve">
кредиторларға </w:t>
            </w:r>
            <w:r>
              <w:br/>
            </w:r>
            <w:r>
              <w:rPr>
                <w:rFonts w:ascii="Times New Roman"/>
                <w:b w:val="false"/>
                <w:i w:val="false"/>
                <w:color w:val="000000"/>
                <w:sz w:val="20"/>
              </w:rPr>
              <w:t xml:space="preserve">
төленетін сақтан- </w:t>
            </w:r>
            <w:r>
              <w:br/>
            </w:r>
            <w:r>
              <w:rPr>
                <w:rFonts w:ascii="Times New Roman"/>
                <w:b w:val="false"/>
                <w:i w:val="false"/>
                <w:color w:val="000000"/>
                <w:sz w:val="20"/>
              </w:rPr>
              <w:t xml:space="preserve">
дыру төлемдері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20" w:id="19"/>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6-қосымша </w:t>
      </w:r>
    </w:p>
    <w:bookmarkEnd w:id="19"/>
    <w:p>
      <w:pPr>
        <w:spacing w:after="0"/>
        <w:ind w:left="0"/>
        <w:jc w:val="both"/>
      </w:pPr>
      <w:r>
        <w:rPr>
          <w:rFonts w:ascii="Times New Roman"/>
          <w:b w:val="false"/>
          <w:i w:val="false"/>
          <w:color w:val="ff0000"/>
          <w:sz w:val="28"/>
        </w:rPr>
        <w:t xml:space="preserve">       Ескерту. 6-қосымшаға өзгерту енгізілді - ҚР Қаржы нарығын және қаржы ұйымдарын реттеу мен қадағалау жөніндегі агенттігі Басқармасының 2009 жылғы 27 ақпандағы </w:t>
      </w:r>
      <w:r>
        <w:rPr>
          <w:rFonts w:ascii="Times New Roman"/>
          <w:b w:val="false"/>
          <w:i w:val="false"/>
          <w:color w:val="ff0000"/>
          <w:sz w:val="28"/>
        </w:rPr>
        <w:t xml:space="preserve">N 23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200__ жылғы "__" ____________________________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 </w:t>
      </w:r>
      <w:r>
        <w:rPr>
          <w:rFonts w:ascii="Times New Roman"/>
          <w:b w:val="false"/>
          <w:i w:val="false"/>
          <w:color w:val="000000"/>
          <w:sz w:val="28"/>
          <w:u w:val="single"/>
        </w:rPr>
        <w:t xml:space="preserve">жинақтаушы зейнетақы қорының атауы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міндеттемелерінің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653"/>
        <w:gridCol w:w="1713"/>
        <w:gridCol w:w="1333"/>
        <w:gridCol w:w="1373"/>
        <w:gridCol w:w="1753"/>
        <w:gridCol w:w="14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Міндеттеменің </w:t>
            </w:r>
            <w:r>
              <w:br/>
            </w:r>
            <w:r>
              <w:rPr>
                <w:rFonts w:ascii="Times New Roman"/>
                <w:b w:val="false"/>
                <w:i w:val="false"/>
                <w:color w:val="000000"/>
                <w:sz w:val="20"/>
              </w:rPr>
              <w:t xml:space="preserve">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күніне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күнге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мiндет- </w:t>
            </w:r>
            <w:r>
              <w:br/>
            </w:r>
            <w:r>
              <w:rPr>
                <w:rFonts w:ascii="Times New Roman"/>
                <w:b w:val="false"/>
                <w:i w:val="false"/>
                <w:color w:val="000000"/>
                <w:sz w:val="20"/>
              </w:rPr>
              <w:t xml:space="preserve">
темелері: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тиiстi уақ- </w:t>
            </w:r>
            <w:r>
              <w:br/>
            </w:r>
            <w:r>
              <w:rPr>
                <w:rFonts w:ascii="Times New Roman"/>
                <w:b w:val="false"/>
                <w:i w:val="false"/>
                <w:color w:val="000000"/>
                <w:sz w:val="20"/>
              </w:rPr>
              <w:t xml:space="preserve">
тылы төлемдердi </w:t>
            </w:r>
            <w:r>
              <w:br/>
            </w:r>
            <w:r>
              <w:rPr>
                <w:rFonts w:ascii="Times New Roman"/>
                <w:b w:val="false"/>
                <w:i w:val="false"/>
                <w:color w:val="000000"/>
                <w:sz w:val="20"/>
              </w:rPr>
              <w:t xml:space="preserve">
капиталдандыру </w:t>
            </w:r>
            <w:r>
              <w:br/>
            </w:r>
            <w:r>
              <w:rPr>
                <w:rFonts w:ascii="Times New Roman"/>
                <w:b w:val="false"/>
                <w:i w:val="false"/>
                <w:color w:val="000000"/>
                <w:sz w:val="20"/>
              </w:rPr>
              <w:t xml:space="preserve">
арқылы өмiрге </w:t>
            </w:r>
            <w:r>
              <w:br/>
            </w:r>
            <w:r>
              <w:rPr>
                <w:rFonts w:ascii="Times New Roman"/>
                <w:b w:val="false"/>
                <w:i w:val="false"/>
                <w:color w:val="000000"/>
                <w:sz w:val="20"/>
              </w:rPr>
              <w:t xml:space="preserve">
немесе денсау- </w:t>
            </w:r>
            <w:r>
              <w:br/>
            </w:r>
            <w:r>
              <w:rPr>
                <w:rFonts w:ascii="Times New Roman"/>
                <w:b w:val="false"/>
                <w:i w:val="false"/>
                <w:color w:val="000000"/>
                <w:sz w:val="20"/>
              </w:rPr>
              <w:t xml:space="preserve">
лыққа зиян кел- </w:t>
            </w:r>
            <w:r>
              <w:br/>
            </w:r>
            <w:r>
              <w:rPr>
                <w:rFonts w:ascii="Times New Roman"/>
                <w:b w:val="false"/>
                <w:i w:val="false"/>
                <w:color w:val="000000"/>
                <w:sz w:val="20"/>
              </w:rPr>
              <w:t xml:space="preserve">
тiргенi үшiн жа- </w:t>
            </w:r>
            <w:r>
              <w:br/>
            </w:r>
            <w:r>
              <w:rPr>
                <w:rFonts w:ascii="Times New Roman"/>
                <w:b w:val="false"/>
                <w:i w:val="false"/>
                <w:color w:val="000000"/>
                <w:sz w:val="20"/>
              </w:rPr>
              <w:t xml:space="preserve">
уапкершiлiк көте- </w:t>
            </w:r>
            <w:r>
              <w:br/>
            </w:r>
            <w:r>
              <w:rPr>
                <w:rFonts w:ascii="Times New Roman"/>
                <w:b w:val="false"/>
                <w:i w:val="false"/>
                <w:color w:val="000000"/>
                <w:sz w:val="20"/>
              </w:rPr>
              <w:t xml:space="preserve">
ретiн азаматтар- </w:t>
            </w:r>
            <w:r>
              <w:br/>
            </w:r>
            <w:r>
              <w:rPr>
                <w:rFonts w:ascii="Times New Roman"/>
                <w:b w:val="false"/>
                <w:i w:val="false"/>
                <w:color w:val="000000"/>
                <w:sz w:val="20"/>
              </w:rPr>
              <w:t xml:space="preserve">
дың алдындағы жалақыдан және (немесе) өзге кірістен, алименттен ұсталған төлемдер, сондай-ақ шарттар жөніндегі талаптар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 </w:t>
            </w:r>
            <w:r>
              <w:br/>
            </w:r>
            <w:r>
              <w:rPr>
                <w:rFonts w:ascii="Times New Roman"/>
                <w:b w:val="false"/>
                <w:i w:val="false"/>
                <w:color w:val="000000"/>
                <w:sz w:val="20"/>
              </w:rPr>
              <w:t xml:space="preserve">
йынша жұмыс iсте- </w:t>
            </w:r>
            <w:r>
              <w:br/>
            </w:r>
            <w:r>
              <w:rPr>
                <w:rFonts w:ascii="Times New Roman"/>
                <w:b w:val="false"/>
                <w:i w:val="false"/>
                <w:color w:val="000000"/>
                <w:sz w:val="20"/>
              </w:rPr>
              <w:t xml:space="preserve">
ген адамдарға </w:t>
            </w:r>
            <w:r>
              <w:br/>
            </w:r>
            <w:r>
              <w:rPr>
                <w:rFonts w:ascii="Times New Roman"/>
                <w:b w:val="false"/>
                <w:i w:val="false"/>
                <w:color w:val="000000"/>
                <w:sz w:val="20"/>
              </w:rPr>
              <w:t xml:space="preserve">
еңбекақы төлеу </w:t>
            </w:r>
            <w:r>
              <w:br/>
            </w:r>
            <w:r>
              <w:rPr>
                <w:rFonts w:ascii="Times New Roman"/>
                <w:b w:val="false"/>
                <w:i w:val="false"/>
                <w:color w:val="000000"/>
                <w:sz w:val="20"/>
              </w:rPr>
              <w:t xml:space="preserve">
және өтемақы тө- </w:t>
            </w:r>
            <w:r>
              <w:br/>
            </w:r>
            <w:r>
              <w:rPr>
                <w:rFonts w:ascii="Times New Roman"/>
                <w:b w:val="false"/>
                <w:i w:val="false"/>
                <w:color w:val="000000"/>
                <w:sz w:val="20"/>
              </w:rPr>
              <w:t xml:space="preserve">
леу бойынша есеп </w:t>
            </w:r>
            <w:r>
              <w:br/>
            </w:r>
            <w:r>
              <w:rPr>
                <w:rFonts w:ascii="Times New Roman"/>
                <w:b w:val="false"/>
                <w:i w:val="false"/>
                <w:color w:val="000000"/>
                <w:sz w:val="20"/>
              </w:rPr>
              <w:t xml:space="preserve">
айырысулар, оның </w:t>
            </w:r>
            <w:r>
              <w:br/>
            </w:r>
            <w:r>
              <w:rPr>
                <w:rFonts w:ascii="Times New Roman"/>
                <w:b w:val="false"/>
                <w:i w:val="false"/>
                <w:color w:val="000000"/>
                <w:sz w:val="20"/>
              </w:rPr>
              <w:t xml:space="preserve">
iшiнде жалақыдан </w:t>
            </w:r>
            <w:r>
              <w:br/>
            </w:r>
            <w:r>
              <w:rPr>
                <w:rFonts w:ascii="Times New Roman"/>
                <w:b w:val="false"/>
                <w:i w:val="false"/>
                <w:color w:val="000000"/>
                <w:sz w:val="20"/>
              </w:rPr>
              <w:t xml:space="preserve">
ұсталған міндетті </w:t>
            </w:r>
            <w:r>
              <w:br/>
            </w:r>
            <w:r>
              <w:rPr>
                <w:rFonts w:ascii="Times New Roman"/>
                <w:b w:val="false"/>
                <w:i w:val="false"/>
                <w:color w:val="000000"/>
                <w:sz w:val="20"/>
              </w:rPr>
              <w:t xml:space="preserve">
зейнетақы жарна- </w:t>
            </w:r>
            <w:r>
              <w:br/>
            </w:r>
            <w:r>
              <w:rPr>
                <w:rFonts w:ascii="Times New Roman"/>
                <w:b w:val="false"/>
                <w:i w:val="false"/>
                <w:color w:val="000000"/>
                <w:sz w:val="20"/>
              </w:rPr>
              <w:t xml:space="preserve">
ларын, сондай-ақ </w:t>
            </w:r>
            <w:r>
              <w:br/>
            </w:r>
            <w:r>
              <w:rPr>
                <w:rFonts w:ascii="Times New Roman"/>
                <w:b w:val="false"/>
                <w:i w:val="false"/>
                <w:color w:val="000000"/>
                <w:sz w:val="20"/>
              </w:rPr>
              <w:t xml:space="preserve">
авторлық шарттар </w:t>
            </w:r>
            <w:r>
              <w:br/>
            </w:r>
            <w:r>
              <w:rPr>
                <w:rFonts w:ascii="Times New Roman"/>
                <w:b w:val="false"/>
                <w:i w:val="false"/>
                <w:color w:val="000000"/>
                <w:sz w:val="20"/>
              </w:rPr>
              <w:t xml:space="preserve">
бойынша сыйақыны </w:t>
            </w:r>
            <w:r>
              <w:br/>
            </w:r>
            <w:r>
              <w:rPr>
                <w:rFonts w:ascii="Times New Roman"/>
                <w:b w:val="false"/>
                <w:i w:val="false"/>
                <w:color w:val="000000"/>
                <w:sz w:val="20"/>
              </w:rPr>
              <w:t xml:space="preserve">
төлеу берешегi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Азаматтық </w:t>
            </w:r>
            <w:r>
              <w:br/>
            </w:r>
            <w:r>
              <w:rPr>
                <w:rFonts w:ascii="Times New Roman"/>
                <w:b w:val="false"/>
                <w:i w:val="false"/>
                <w:color w:val="000000"/>
                <w:sz w:val="20"/>
              </w:rPr>
              <w:t xml:space="preserve">
кодексiнiң 51-ба- </w:t>
            </w:r>
            <w:r>
              <w:br/>
            </w:r>
            <w:r>
              <w:rPr>
                <w:rFonts w:ascii="Times New Roman"/>
                <w:b w:val="false"/>
                <w:i w:val="false"/>
                <w:color w:val="000000"/>
                <w:sz w:val="20"/>
              </w:rPr>
              <w:t xml:space="preserve">
бында көзделген </w:t>
            </w:r>
            <w:r>
              <w:br/>
            </w:r>
            <w:r>
              <w:rPr>
                <w:rFonts w:ascii="Times New Roman"/>
                <w:b w:val="false"/>
                <w:i w:val="false"/>
                <w:color w:val="000000"/>
                <w:sz w:val="20"/>
              </w:rPr>
              <w:t xml:space="preserve">
жағдайларды қос- </w:t>
            </w:r>
            <w:r>
              <w:br/>
            </w:r>
            <w:r>
              <w:rPr>
                <w:rFonts w:ascii="Times New Roman"/>
                <w:b w:val="false"/>
                <w:i w:val="false"/>
                <w:color w:val="000000"/>
                <w:sz w:val="20"/>
              </w:rPr>
              <w:t xml:space="preserve">
пағанда), оның </w:t>
            </w:r>
            <w:r>
              <w:br/>
            </w:r>
            <w:r>
              <w:rPr>
                <w:rFonts w:ascii="Times New Roman"/>
                <w:b w:val="false"/>
                <w:i w:val="false"/>
                <w:color w:val="000000"/>
                <w:sz w:val="20"/>
              </w:rPr>
              <w:t xml:space="preserve">
iшiнде: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ауда- </w:t>
            </w:r>
            <w:r>
              <w:br/>
            </w:r>
            <w:r>
              <w:rPr>
                <w:rFonts w:ascii="Times New Roman"/>
                <w:b w:val="false"/>
                <w:i w:val="false"/>
                <w:color w:val="000000"/>
                <w:sz w:val="20"/>
              </w:rPr>
              <w:t xml:space="preserve">
рымдары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шарттар </w:t>
            </w:r>
            <w:r>
              <w:br/>
            </w:r>
            <w:r>
              <w:rPr>
                <w:rFonts w:ascii="Times New Roman"/>
                <w:b w:val="false"/>
                <w:i w:val="false"/>
                <w:color w:val="000000"/>
                <w:sz w:val="20"/>
              </w:rPr>
              <w:t xml:space="preserve">
бойынша сыйақыны </w:t>
            </w:r>
            <w:r>
              <w:br/>
            </w:r>
            <w:r>
              <w:rPr>
                <w:rFonts w:ascii="Times New Roman"/>
                <w:b w:val="false"/>
                <w:i w:val="false"/>
                <w:color w:val="000000"/>
                <w:sz w:val="20"/>
              </w:rPr>
              <w:t xml:space="preserve">
төлеу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w:t>
            </w:r>
            <w:r>
              <w:br/>
            </w:r>
            <w:r>
              <w:rPr>
                <w:rFonts w:ascii="Times New Roman"/>
                <w:b w:val="false"/>
                <w:i w:val="false"/>
                <w:color w:val="000000"/>
                <w:sz w:val="20"/>
              </w:rPr>
              <w:t xml:space="preserve">
сомасы шегінде </w:t>
            </w:r>
            <w:r>
              <w:br/>
            </w:r>
            <w:r>
              <w:rPr>
                <w:rFonts w:ascii="Times New Roman"/>
                <w:b w:val="false"/>
                <w:i w:val="false"/>
                <w:color w:val="000000"/>
                <w:sz w:val="20"/>
              </w:rPr>
              <w:t xml:space="preserve">
мүліктің кепілі- </w:t>
            </w:r>
            <w:r>
              <w:br/>
            </w:r>
            <w:r>
              <w:rPr>
                <w:rFonts w:ascii="Times New Roman"/>
                <w:b w:val="false"/>
                <w:i w:val="false"/>
                <w:color w:val="000000"/>
                <w:sz w:val="20"/>
              </w:rPr>
              <w:t xml:space="preserve">
мен қамтамасыз </w:t>
            </w:r>
            <w:r>
              <w:br/>
            </w:r>
            <w:r>
              <w:rPr>
                <w:rFonts w:ascii="Times New Roman"/>
                <w:b w:val="false"/>
                <w:i w:val="false"/>
                <w:color w:val="000000"/>
                <w:sz w:val="20"/>
              </w:rPr>
              <w:t xml:space="preserve">
етілген міндетте- </w:t>
            </w:r>
            <w:r>
              <w:br/>
            </w:r>
            <w:r>
              <w:rPr>
                <w:rFonts w:ascii="Times New Roman"/>
                <w:b w:val="false"/>
                <w:i w:val="false"/>
                <w:color w:val="000000"/>
                <w:sz w:val="20"/>
              </w:rPr>
              <w:t xml:space="preserve">
мелер бойынша </w:t>
            </w:r>
            <w:r>
              <w:br/>
            </w:r>
            <w:r>
              <w:rPr>
                <w:rFonts w:ascii="Times New Roman"/>
                <w:b w:val="false"/>
                <w:i w:val="false"/>
                <w:color w:val="000000"/>
                <w:sz w:val="20"/>
              </w:rPr>
              <w:t xml:space="preserve">
кредиторлардың </w:t>
            </w:r>
            <w:r>
              <w:br/>
            </w:r>
            <w:r>
              <w:rPr>
                <w:rFonts w:ascii="Times New Roman"/>
                <w:b w:val="false"/>
                <w:i w:val="false"/>
                <w:color w:val="000000"/>
                <w:sz w:val="20"/>
              </w:rPr>
              <w:t xml:space="preserve">
талаптары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Азаматтық кодек- </w:t>
            </w:r>
            <w:r>
              <w:br/>
            </w:r>
            <w:r>
              <w:rPr>
                <w:rFonts w:ascii="Times New Roman"/>
                <w:b w:val="false"/>
                <w:i w:val="false"/>
                <w:color w:val="000000"/>
                <w:sz w:val="20"/>
              </w:rPr>
              <w:t xml:space="preserve">
сiнiң 51-бабында </w:t>
            </w:r>
            <w:r>
              <w:br/>
            </w:r>
            <w:r>
              <w:rPr>
                <w:rFonts w:ascii="Times New Roman"/>
                <w:b w:val="false"/>
                <w:i w:val="false"/>
                <w:color w:val="000000"/>
                <w:sz w:val="20"/>
              </w:rPr>
              <w:t xml:space="preserve">
көзделген жағдай- </w:t>
            </w:r>
            <w:r>
              <w:br/>
            </w:r>
            <w:r>
              <w:rPr>
                <w:rFonts w:ascii="Times New Roman"/>
                <w:b w:val="false"/>
                <w:i w:val="false"/>
                <w:color w:val="000000"/>
                <w:sz w:val="20"/>
              </w:rPr>
              <w:t xml:space="preserve">
ларды қоспағанда)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w:t>
            </w:r>
            <w:r>
              <w:br/>
            </w:r>
            <w:r>
              <w:rPr>
                <w:rFonts w:ascii="Times New Roman"/>
                <w:b w:val="false"/>
                <w:i w:val="false"/>
                <w:color w:val="000000"/>
                <w:sz w:val="20"/>
              </w:rPr>
              <w:t xml:space="preserve">
салықтар және басқа міндетті төлемдер </w:t>
            </w:r>
            <w:r>
              <w:br/>
            </w:r>
            <w:r>
              <w:rPr>
                <w:rFonts w:ascii="Times New Roman"/>
                <w:b w:val="false"/>
                <w:i w:val="false"/>
                <w:color w:val="000000"/>
                <w:sz w:val="20"/>
              </w:rPr>
              <w:t xml:space="preserve">
бойынша берешек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- 2009 жылғы 27 ақпандағы </w:t>
            </w:r>
            <w:r>
              <w:rPr>
                <w:rFonts w:ascii="Times New Roman"/>
                <w:b w:val="false"/>
                <w:i w:val="false"/>
                <w:color w:val="ff0000"/>
                <w:sz w:val="20"/>
              </w:rPr>
              <w:t xml:space="preserve">N 23 </w:t>
            </w:r>
            <w:r>
              <w:rPr>
                <w:rFonts w:ascii="Times New Roman"/>
                <w:b w:val="false"/>
                <w:i w:val="false"/>
                <w:color w:val="ff0000"/>
                <w:sz w:val="20"/>
              </w:rPr>
              <w:t xml:space="preserve">Қаулысымен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актілеріне </w:t>
            </w:r>
            <w:r>
              <w:br/>
            </w:r>
            <w:r>
              <w:rPr>
                <w:rFonts w:ascii="Times New Roman"/>
                <w:b w:val="false"/>
                <w:i w:val="false"/>
                <w:color w:val="000000"/>
                <w:sz w:val="20"/>
              </w:rPr>
              <w:t xml:space="preserve">
сәйкес басқа </w:t>
            </w:r>
            <w:r>
              <w:br/>
            </w:r>
            <w:r>
              <w:rPr>
                <w:rFonts w:ascii="Times New Roman"/>
                <w:b w:val="false"/>
                <w:i w:val="false"/>
                <w:color w:val="000000"/>
                <w:sz w:val="20"/>
              </w:rPr>
              <w:t xml:space="preserve">
кредиторлармен </w:t>
            </w:r>
            <w:r>
              <w:br/>
            </w:r>
            <w:r>
              <w:rPr>
                <w:rFonts w:ascii="Times New Roman"/>
                <w:b w:val="false"/>
                <w:i w:val="false"/>
                <w:color w:val="000000"/>
                <w:sz w:val="20"/>
              </w:rPr>
              <w:t xml:space="preserve">
есеп айырысулар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уақытша </w:t>
            </w:r>
            <w:r>
              <w:br/>
            </w:r>
            <w:r>
              <w:rPr>
                <w:rFonts w:ascii="Times New Roman"/>
                <w:b w:val="false"/>
                <w:i w:val="false"/>
                <w:color w:val="000000"/>
                <w:sz w:val="20"/>
              </w:rPr>
              <w:t xml:space="preserve">
әкімшілігінің </w:t>
            </w:r>
            <w:r>
              <w:br/>
            </w:r>
            <w:r>
              <w:rPr>
                <w:rFonts w:ascii="Times New Roman"/>
                <w:b w:val="false"/>
                <w:i w:val="false"/>
                <w:color w:val="000000"/>
                <w:sz w:val="20"/>
              </w:rPr>
              <w:t xml:space="preserve">
міндеттемелері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берешек, </w:t>
            </w:r>
            <w:r>
              <w:br/>
            </w:r>
            <w:r>
              <w:rPr>
                <w:rFonts w:ascii="Times New Roman"/>
                <w:b w:val="false"/>
                <w:i w:val="false"/>
                <w:color w:val="000000"/>
                <w:sz w:val="20"/>
              </w:rPr>
              <w:t xml:space="preserve">
оның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r>
              <w:br/>
            </w:r>
            <w:r>
              <w:rPr>
                <w:rFonts w:ascii="Times New Roman"/>
                <w:b w:val="false"/>
                <w:i w:val="false"/>
                <w:color w:val="000000"/>
                <w:sz w:val="20"/>
              </w:rPr>
              <w:t xml:space="preserve">
бойынша уақытша </w:t>
            </w:r>
            <w:r>
              <w:br/>
            </w:r>
            <w:r>
              <w:rPr>
                <w:rFonts w:ascii="Times New Roman"/>
                <w:b w:val="false"/>
                <w:i w:val="false"/>
                <w:color w:val="000000"/>
                <w:sz w:val="20"/>
              </w:rPr>
              <w:t xml:space="preserve">
әкімшіліктің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алдында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w:t>
            </w:r>
            <w:r>
              <w:br/>
            </w:r>
            <w:r>
              <w:rPr>
                <w:rFonts w:ascii="Times New Roman"/>
                <w:b w:val="false"/>
                <w:i w:val="false"/>
                <w:color w:val="000000"/>
                <w:sz w:val="20"/>
              </w:rPr>
              <w:t xml:space="preserve">
тар, алымдар және </w:t>
            </w:r>
            <w:r>
              <w:br/>
            </w:r>
            <w:r>
              <w:rPr>
                <w:rFonts w:ascii="Times New Roman"/>
                <w:b w:val="false"/>
                <w:i w:val="false"/>
                <w:color w:val="000000"/>
                <w:sz w:val="20"/>
              </w:rPr>
              <w:t xml:space="preserve">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төлемдер </w:t>
            </w:r>
            <w:r>
              <w:br/>
            </w:r>
            <w:r>
              <w:rPr>
                <w:rFonts w:ascii="Times New Roman"/>
                <w:b w:val="false"/>
                <w:i w:val="false"/>
                <w:color w:val="000000"/>
                <w:sz w:val="20"/>
              </w:rPr>
              <w:t xml:space="preserve">
бойынша берешек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 </w:t>
            </w:r>
            <w:r>
              <w:br/>
            </w:r>
            <w:r>
              <w:rPr>
                <w:rFonts w:ascii="Times New Roman"/>
                <w:b w:val="false"/>
                <w:i w:val="false"/>
                <w:color w:val="000000"/>
                <w:sz w:val="20"/>
              </w:rPr>
              <w:t xml:space="preserve">
ліктің басқа </w:t>
            </w:r>
            <w:r>
              <w:br/>
            </w:r>
            <w:r>
              <w:rPr>
                <w:rFonts w:ascii="Times New Roman"/>
                <w:b w:val="false"/>
                <w:i w:val="false"/>
                <w:color w:val="000000"/>
                <w:sz w:val="20"/>
              </w:rPr>
              <w:t xml:space="preserve">
берешегі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w:t>
            </w:r>
            <w:r>
              <w:br/>
            </w:r>
            <w:r>
              <w:rPr>
                <w:rFonts w:ascii="Times New Roman"/>
                <w:b w:val="false"/>
                <w:i w:val="false"/>
                <w:color w:val="000000"/>
                <w:sz w:val="20"/>
              </w:rPr>
              <w:t xml:space="preserve">
барлығы: І.+ІІ.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жарғылық </w:t>
            </w:r>
            <w:r>
              <w:br/>
            </w:r>
            <w:r>
              <w:rPr>
                <w:rFonts w:ascii="Times New Roman"/>
                <w:b w:val="false"/>
                <w:i w:val="false"/>
                <w:color w:val="000000"/>
                <w:sz w:val="20"/>
              </w:rPr>
              <w:t xml:space="preserve">
капитал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21" w:id="20"/>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7-қосымша </w:t>
      </w:r>
    </w:p>
    <w:bookmarkEnd w:id="20"/>
    <w:p>
      <w:pPr>
        <w:spacing w:after="0"/>
        <w:ind w:left="0"/>
        <w:jc w:val="both"/>
      </w:pPr>
      <w:r>
        <w:rPr>
          <w:rFonts w:ascii="Times New Roman"/>
          <w:b/>
          <w:i w:val="false"/>
          <w:color w:val="000000"/>
          <w:sz w:val="28"/>
        </w:rPr>
        <w:t xml:space="preserve">          200__ жылғы "__" _________________жағдай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 </w:t>
      </w:r>
      <w:r>
        <w:rPr>
          <w:rFonts w:ascii="Times New Roman"/>
          <w:b w:val="false"/>
          <w:i w:val="false"/>
          <w:color w:val="000000"/>
          <w:sz w:val="28"/>
          <w:u w:val="single"/>
        </w:rPr>
        <w:t xml:space="preserve">ұйымның атауы </w:t>
      </w:r>
      <w:r>
        <w:rPr>
          <w:rFonts w:ascii="Times New Roman"/>
          <w:b/>
          <w:i w:val="false"/>
          <w:color w:val="000000"/>
          <w:sz w:val="28"/>
        </w:rPr>
        <w:t xml:space="preserve">) баланстан тыс шоттары туралы </w:t>
      </w:r>
      <w:r>
        <w:br/>
      </w:r>
      <w:r>
        <w:rPr>
          <w:rFonts w:ascii="Times New Roman"/>
          <w:b w:val="false"/>
          <w:i w:val="false"/>
          <w:color w:val="000000"/>
          <w:sz w:val="28"/>
        </w:rPr>
        <w:t>
</w:t>
      </w:r>
      <w:r>
        <w:rPr>
          <w:rFonts w:ascii="Times New Roman"/>
          <w:b/>
          <w:i w:val="false"/>
          <w:color w:val="000000"/>
          <w:sz w:val="28"/>
        </w:rPr>
        <w:t xml:space="preserve">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653"/>
        <w:gridCol w:w="1713"/>
        <w:gridCol w:w="1473"/>
        <w:gridCol w:w="1473"/>
        <w:gridCol w:w="1753"/>
        <w:gridCol w:w="14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күніне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күнге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22" w:id="21"/>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8-қосымша </w:t>
      </w:r>
    </w:p>
    <w:bookmarkEnd w:id="21"/>
    <w:p>
      <w:pPr>
        <w:spacing w:after="0"/>
        <w:ind w:left="0"/>
        <w:jc w:val="both"/>
      </w:pPr>
      <w:r>
        <w:rPr>
          <w:rFonts w:ascii="Times New Roman"/>
          <w:b/>
          <w:i w:val="false"/>
          <w:color w:val="000000"/>
          <w:sz w:val="28"/>
        </w:rPr>
        <w:t xml:space="preserve">                        есепті кезең үшін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Ағымдағы шот бойынша ақша қозғалысы туралы есеп </w:t>
      </w:r>
    </w:p>
    <w:p>
      <w:pPr>
        <w:spacing w:after="0"/>
        <w:ind w:left="0"/>
        <w:jc w:val="both"/>
      </w:pPr>
      <w:r>
        <w:rPr>
          <w:rFonts w:ascii="Times New Roman"/>
          <w:b w:val="false"/>
          <w:i w:val="false"/>
          <w:color w:val="000000"/>
          <w:sz w:val="28"/>
        </w:rPr>
        <w:t xml:space="preserve">есепті күн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13"/>
        <w:gridCol w:w="1513"/>
        <w:gridCol w:w="1513"/>
        <w:gridCol w:w="1513"/>
        <w:gridCol w:w="1393"/>
        <w:gridCol w:w="1693"/>
        <w:gridCol w:w="1833"/>
      </w:tblGrid>
      <w:tr>
        <w:trPr>
          <w:trHeight w:val="45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күнге сальдо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демесі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люта </w:t>
            </w:r>
            <w:r>
              <w:br/>
            </w:r>
            <w:r>
              <w:rPr>
                <w:rFonts w:ascii="Times New Roman"/>
                <w:b w:val="false"/>
                <w:i w:val="false"/>
                <w:color w:val="000000"/>
                <w:sz w:val="20"/>
              </w:rPr>
              <w:t xml:space="preserve">
ба- </w:t>
            </w:r>
            <w:r>
              <w:br/>
            </w:r>
            <w:r>
              <w:rPr>
                <w:rFonts w:ascii="Times New Roman"/>
                <w:b w:val="false"/>
                <w:i w:val="false"/>
                <w:color w:val="000000"/>
                <w:sz w:val="20"/>
              </w:rPr>
              <w:t xml:space="preserve">
ғамы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люта </w:t>
            </w:r>
            <w:r>
              <w:br/>
            </w: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33"/>
        <w:gridCol w:w="1513"/>
        <w:gridCol w:w="1513"/>
        <w:gridCol w:w="1373"/>
        <w:gridCol w:w="1513"/>
        <w:gridCol w:w="1513"/>
        <w:gridCol w:w="18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люта </w:t>
            </w:r>
            <w:r>
              <w:br/>
            </w:r>
            <w:r>
              <w:rPr>
                <w:rFonts w:ascii="Times New Roman"/>
                <w:b w:val="false"/>
                <w:i w:val="false"/>
                <w:color w:val="000000"/>
                <w:sz w:val="20"/>
              </w:rPr>
              <w:t xml:space="preserve">
ба- </w:t>
            </w:r>
            <w:r>
              <w:br/>
            </w:r>
            <w:r>
              <w:rPr>
                <w:rFonts w:ascii="Times New Roman"/>
                <w:b w:val="false"/>
                <w:i w:val="false"/>
                <w:color w:val="000000"/>
                <w:sz w:val="20"/>
              </w:rPr>
              <w:t xml:space="preserve">
ғамы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бағамы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33"/>
        <w:gridCol w:w="1513"/>
        <w:gridCol w:w="1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сальдо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бағамы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23" w:id="22"/>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9-қосымша </w:t>
      </w:r>
    </w:p>
    <w:bookmarkEnd w:id="22"/>
    <w:p>
      <w:pPr>
        <w:spacing w:after="0"/>
        <w:ind w:left="0"/>
        <w:jc w:val="both"/>
      </w:pPr>
      <w:r>
        <w:rPr>
          <w:rFonts w:ascii="Times New Roman"/>
          <w:b/>
          <w:i w:val="false"/>
          <w:color w:val="000000"/>
          <w:sz w:val="28"/>
        </w:rPr>
        <w:t xml:space="preserve">                        есепті кезең үшін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Касса арқылы ақша қозғалысы туралы есеп </w:t>
      </w:r>
    </w:p>
    <w:p>
      <w:pPr>
        <w:spacing w:after="0"/>
        <w:ind w:left="0"/>
        <w:jc w:val="both"/>
      </w:pPr>
      <w:r>
        <w:rPr>
          <w:rFonts w:ascii="Times New Roman"/>
          <w:b w:val="false"/>
          <w:i w:val="false"/>
          <w:color w:val="000000"/>
          <w:sz w:val="28"/>
        </w:rPr>
        <w:t xml:space="preserve">есепті күн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13"/>
        <w:gridCol w:w="1493"/>
        <w:gridCol w:w="1493"/>
        <w:gridCol w:w="1533"/>
        <w:gridCol w:w="1393"/>
        <w:gridCol w:w="1613"/>
        <w:gridCol w:w="1873"/>
      </w:tblGrid>
      <w:tr>
        <w:trPr>
          <w:trHeight w:val="45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күнге сальдо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демесі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люта </w:t>
            </w:r>
            <w:r>
              <w:br/>
            </w:r>
            <w:r>
              <w:rPr>
                <w:rFonts w:ascii="Times New Roman"/>
                <w:b w:val="false"/>
                <w:i w:val="false"/>
                <w:color w:val="000000"/>
                <w:sz w:val="20"/>
              </w:rPr>
              <w:t xml:space="preserve">
ба- </w:t>
            </w:r>
            <w:r>
              <w:br/>
            </w:r>
            <w:r>
              <w:rPr>
                <w:rFonts w:ascii="Times New Roman"/>
                <w:b w:val="false"/>
                <w:i w:val="false"/>
                <w:color w:val="000000"/>
                <w:sz w:val="20"/>
              </w:rPr>
              <w:t xml:space="preserve">
ғамы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33"/>
        <w:gridCol w:w="1513"/>
        <w:gridCol w:w="1833"/>
        <w:gridCol w:w="1253"/>
        <w:gridCol w:w="1513"/>
        <w:gridCol w:w="1513"/>
        <w:gridCol w:w="17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бағамы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бағамы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33"/>
        <w:gridCol w:w="1513"/>
        <w:gridCol w:w="1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сальдо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бағамы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24" w:id="23"/>
    <w:p>
      <w:pPr>
        <w:spacing w:after="0"/>
        <w:ind w:left="0"/>
        <w:jc w:val="both"/>
      </w:pPr>
      <w:r>
        <w:rPr>
          <w:rFonts w:ascii="Times New Roman"/>
          <w:b w:val="false"/>
          <w:i w:val="false"/>
          <w:color w:val="000000"/>
          <w:sz w:val="28"/>
        </w:rPr>
        <w:t xml:space="preserve">
                            "Банктің,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xml:space="preserve">
                             қорының уақытша әкімшілігінің (уақытша </w:t>
      </w:r>
      <w:r>
        <w:br/>
      </w:r>
      <w:r>
        <w:rPr>
          <w:rFonts w:ascii="Times New Roman"/>
          <w:b w:val="false"/>
          <w:i w:val="false"/>
          <w:color w:val="000000"/>
          <w:sz w:val="28"/>
        </w:rPr>
        <w:t xml:space="preserve">
                                      басқарушының) есеп пен </w:t>
      </w:r>
      <w:r>
        <w:br/>
      </w:r>
      <w:r>
        <w:rPr>
          <w:rFonts w:ascii="Times New Roman"/>
          <w:b w:val="false"/>
          <w:i w:val="false"/>
          <w:color w:val="000000"/>
          <w:sz w:val="28"/>
        </w:rPr>
        <w:t xml:space="preserve">
                                 өзге ақпаратты беруіне қойылатын </w:t>
      </w:r>
      <w:r>
        <w:br/>
      </w:r>
      <w:r>
        <w:rPr>
          <w:rFonts w:ascii="Times New Roman"/>
          <w:b w:val="false"/>
          <w:i w:val="false"/>
          <w:color w:val="000000"/>
          <w:sz w:val="28"/>
        </w:rPr>
        <w:t xml:space="preserve">
                             талаптар туралы нұсқаулыққа 10-қосымша </w:t>
      </w:r>
    </w:p>
    <w:bookmarkEnd w:id="23"/>
    <w:p>
      <w:pPr>
        <w:spacing w:after="0"/>
        <w:ind w:left="0"/>
        <w:jc w:val="both"/>
      </w:pPr>
      <w:r>
        <w:rPr>
          <w:rFonts w:ascii="Times New Roman"/>
          <w:b w:val="false"/>
          <w:i w:val="false"/>
          <w:color w:val="ff0000"/>
          <w:sz w:val="28"/>
        </w:rPr>
        <w:t xml:space="preserve">      Ескерту: 10-қосымша жаңа редакцияда - ҚР Қаржы нарығын және қаржы ұйымдарын реттеу мен қадағалау агенттігі Басқармасының 2007.27.08. </w:t>
      </w:r>
      <w:r>
        <w:rPr>
          <w:rFonts w:ascii="Times New Roman"/>
          <w:b w:val="false"/>
          <w:i w:val="false"/>
          <w:color w:val="ff0000"/>
          <w:sz w:val="28"/>
        </w:rPr>
        <w:t xml:space="preserve">N 220 </w:t>
      </w:r>
      <w:r>
        <w:rPr>
          <w:rFonts w:ascii="Times New Roman"/>
          <w:b w:val="false"/>
          <w:i w:val="false"/>
          <w:color w:val="ff0000"/>
          <w:sz w:val="28"/>
        </w:rPr>
        <w:t xml:space="preserve">(2007 жылғы 1 қазаннан бастап қолданысқа енгізіледі), өзгерту енгізілді - ҚР Қаржы нарығын және қаржы ұйымдарын реттеу мен қадағалау агенттігі Басқармасының 2009 жылғы 27 ақпандағы </w:t>
      </w:r>
      <w:r>
        <w:rPr>
          <w:rFonts w:ascii="Times New Roman"/>
          <w:b w:val="false"/>
          <w:i w:val="false"/>
          <w:color w:val="ff0000"/>
          <w:sz w:val="28"/>
        </w:rPr>
        <w:t xml:space="preserve">N 23 </w:t>
      </w:r>
      <w:r>
        <w:rPr>
          <w:rFonts w:ascii="Times New Roman"/>
          <w:b w:val="false"/>
          <w:i w:val="false"/>
          <w:color w:val="ff0000"/>
          <w:sz w:val="28"/>
        </w:rPr>
        <w:t xml:space="preserve">Қ аулыларымен . </w:t>
      </w:r>
    </w:p>
    <w:p>
      <w:pPr>
        <w:spacing w:after="0"/>
        <w:ind w:left="0"/>
        <w:jc w:val="both"/>
      </w:pPr>
      <w:r>
        <w:rPr>
          <w:rFonts w:ascii="Times New Roman"/>
          <w:b/>
          <w:i w:val="false"/>
          <w:color w:val="000000"/>
          <w:sz w:val="28"/>
        </w:rPr>
        <w:t xml:space="preserve">     Есепті кезеңде (ұйымның атауы) уақытша әкімшілігі </w:t>
      </w:r>
      <w:r>
        <w:br/>
      </w:r>
      <w:r>
        <w:rPr>
          <w:rFonts w:ascii="Times New Roman"/>
          <w:b w:val="false"/>
          <w:i w:val="false"/>
          <w:color w:val="000000"/>
          <w:sz w:val="28"/>
        </w:rPr>
        <w:t>
</w:t>
      </w:r>
      <w:r>
        <w:rPr>
          <w:rFonts w:ascii="Times New Roman"/>
          <w:b/>
          <w:i w:val="false"/>
          <w:color w:val="000000"/>
          <w:sz w:val="28"/>
        </w:rPr>
        <w:t xml:space="preserve">                 жасаған шығыстар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853"/>
        <w:gridCol w:w="2233"/>
        <w:gridCol w:w="1873"/>
        <w:gridCol w:w="2133"/>
      </w:tblGrid>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органмен </w:t>
            </w:r>
            <w:r>
              <w:br/>
            </w:r>
            <w:r>
              <w:rPr>
                <w:rFonts w:ascii="Times New Roman"/>
                <w:b w:val="false"/>
                <w:i w:val="false"/>
                <w:color w:val="000000"/>
                <w:sz w:val="20"/>
              </w:rPr>
              <w:t xml:space="preserve">
келісілген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сметасына </w:t>
            </w:r>
            <w:r>
              <w:br/>
            </w:r>
            <w:r>
              <w:rPr>
                <w:rFonts w:ascii="Times New Roman"/>
                <w:b w:val="false"/>
                <w:i w:val="false"/>
                <w:color w:val="000000"/>
                <w:sz w:val="20"/>
              </w:rPr>
              <w:t xml:space="preserve">
сәйкес шы- </w:t>
            </w:r>
            <w:r>
              <w:br/>
            </w:r>
            <w:r>
              <w:rPr>
                <w:rFonts w:ascii="Times New Roman"/>
                <w:b w:val="false"/>
                <w:i w:val="false"/>
                <w:color w:val="000000"/>
                <w:sz w:val="20"/>
              </w:rPr>
              <w:t xml:space="preserve">
ғыстар со- </w:t>
            </w:r>
            <w:r>
              <w:br/>
            </w:r>
            <w:r>
              <w:rPr>
                <w:rFonts w:ascii="Times New Roman"/>
                <w:b w:val="false"/>
                <w:i w:val="false"/>
                <w:color w:val="000000"/>
                <w:sz w:val="20"/>
              </w:rPr>
              <w:t xml:space="preserve">
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жасалған шығыстар сомасы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(4-баған- </w:t>
            </w:r>
            <w:r>
              <w:br/>
            </w:r>
            <w:r>
              <w:rPr>
                <w:rFonts w:ascii="Times New Roman"/>
                <w:b w:val="false"/>
                <w:i w:val="false"/>
                <w:color w:val="000000"/>
                <w:sz w:val="20"/>
              </w:rPr>
              <w:t xml:space="preserve">
3-баған)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әкімшіліктің басшысы және мүшелерінің, сондай-ақ  еңбек шарттары негізінде жұмыс істейтін қызметкерлердің еңбегіне ақы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еңбекақы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Өтемақы жасалатын шарттар бойынша қызмет көрсететін тұлғалардың еңбегіне ақы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- 2009.02.27. </w:t>
            </w:r>
            <w:r>
              <w:rPr>
                <w:rFonts w:ascii="Times New Roman"/>
                <w:b w:val="false"/>
                <w:i w:val="false"/>
                <w:color w:val="ff0000"/>
                <w:sz w:val="20"/>
              </w:rPr>
              <w:t xml:space="preserve">N 23 </w:t>
            </w:r>
            <w:r>
              <w:rPr>
                <w:rFonts w:ascii="Times New Roman"/>
                <w:b w:val="false"/>
                <w:i w:val="false"/>
                <w:color w:val="ff0000"/>
                <w:sz w:val="20"/>
              </w:rPr>
              <w:t xml:space="preserve">Қаулысымен.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аударымдар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 </w:t>
            </w:r>
            <w:r>
              <w:br/>
            </w:r>
            <w:r>
              <w:rPr>
                <w:rFonts w:ascii="Times New Roman"/>
                <w:b w:val="false"/>
                <w:i w:val="false"/>
                <w:color w:val="000000"/>
                <w:sz w:val="20"/>
              </w:rPr>
              <w:t xml:space="preserve">
лық мұқтаждар үшін көлік </w:t>
            </w:r>
            <w:r>
              <w:br/>
            </w:r>
            <w:r>
              <w:rPr>
                <w:rFonts w:ascii="Times New Roman"/>
                <w:b w:val="false"/>
                <w:i w:val="false"/>
                <w:color w:val="000000"/>
                <w:sz w:val="20"/>
              </w:rPr>
              <w:t xml:space="preserve">
жалдау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күзету және сигнализация </w:t>
            </w:r>
            <w:r>
              <w:br/>
            </w:r>
            <w:r>
              <w:rPr>
                <w:rFonts w:ascii="Times New Roman"/>
                <w:b w:val="false"/>
                <w:i w:val="false"/>
                <w:color w:val="000000"/>
                <w:sz w:val="20"/>
              </w:rPr>
              <w:t xml:space="preserve">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жөніндегі </w:t>
            </w:r>
            <w:r>
              <w:br/>
            </w:r>
            <w:r>
              <w:rPr>
                <w:rFonts w:ascii="Times New Roman"/>
                <w:b w:val="false"/>
                <w:i w:val="false"/>
                <w:color w:val="000000"/>
                <w:sz w:val="20"/>
              </w:rPr>
              <w:t xml:space="preserve">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арналған тұрақты </w:t>
            </w:r>
            <w:r>
              <w:br/>
            </w:r>
            <w:r>
              <w:rPr>
                <w:rFonts w:ascii="Times New Roman"/>
                <w:b w:val="false"/>
                <w:i w:val="false"/>
                <w:color w:val="000000"/>
                <w:sz w:val="20"/>
              </w:rPr>
              <w:t xml:space="preserve">
ұсыну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жөніндегі </w:t>
            </w:r>
            <w:r>
              <w:br/>
            </w:r>
            <w:r>
              <w:rPr>
                <w:rFonts w:ascii="Times New Roman"/>
                <w:b w:val="false"/>
                <w:i w:val="false"/>
                <w:color w:val="000000"/>
                <w:sz w:val="20"/>
              </w:rPr>
              <w:t xml:space="preserve">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тек- </w:t>
            </w:r>
            <w:r>
              <w:br/>
            </w:r>
            <w:r>
              <w:rPr>
                <w:rFonts w:ascii="Times New Roman"/>
                <w:b w:val="false"/>
                <w:i w:val="false"/>
                <w:color w:val="000000"/>
                <w:sz w:val="20"/>
              </w:rPr>
              <w:t xml:space="preserve">
серу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w:t>
            </w:r>
            <w:r>
              <w:br/>
            </w:r>
            <w:r>
              <w:rPr>
                <w:rFonts w:ascii="Times New Roman"/>
                <w:b w:val="false"/>
                <w:i w:val="false"/>
                <w:color w:val="000000"/>
                <w:sz w:val="20"/>
              </w:rPr>
              <w:t xml:space="preserve">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жұмысы, негізгі құрал-жабдықтар- </w:t>
            </w:r>
            <w:r>
              <w:br/>
            </w:r>
            <w:r>
              <w:rPr>
                <w:rFonts w:ascii="Times New Roman"/>
                <w:b w:val="false"/>
                <w:i w:val="false"/>
                <w:color w:val="000000"/>
                <w:sz w:val="20"/>
              </w:rPr>
              <w:t xml:space="preserve">
ға техникалық, сервис- </w:t>
            </w:r>
            <w:r>
              <w:br/>
            </w:r>
            <w:r>
              <w:rPr>
                <w:rFonts w:ascii="Times New Roman"/>
                <w:b w:val="false"/>
                <w:i w:val="false"/>
                <w:color w:val="000000"/>
                <w:sz w:val="20"/>
              </w:rPr>
              <w:t xml:space="preserve">
тік қызмет көрсету (бай- </w:t>
            </w:r>
            <w:r>
              <w:br/>
            </w:r>
            <w:r>
              <w:rPr>
                <w:rFonts w:ascii="Times New Roman"/>
                <w:b w:val="false"/>
                <w:i w:val="false"/>
                <w:color w:val="000000"/>
                <w:sz w:val="20"/>
              </w:rPr>
              <w:t xml:space="preserve">
қау) жөніндегі жұмыстар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жалдау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пен тіркеуші органдардағы сәйкес құжаттаманы тіркеу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бағалау жөнінде- </w:t>
            </w:r>
            <w:r>
              <w:br/>
            </w:r>
            <w:r>
              <w:rPr>
                <w:rFonts w:ascii="Times New Roman"/>
                <w:b w:val="false"/>
                <w:i w:val="false"/>
                <w:color w:val="000000"/>
                <w:sz w:val="20"/>
              </w:rPr>
              <w:t xml:space="preserve">
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 </w:t>
            </w:r>
            <w:r>
              <w:br/>
            </w:r>
            <w:r>
              <w:rPr>
                <w:rFonts w:ascii="Times New Roman"/>
                <w:b w:val="false"/>
                <w:i w:val="false"/>
                <w:color w:val="000000"/>
                <w:sz w:val="20"/>
              </w:rPr>
              <w:t xml:space="preserve">
дарында жариялау жөнін- </w:t>
            </w:r>
            <w:r>
              <w:br/>
            </w:r>
            <w:r>
              <w:rPr>
                <w:rFonts w:ascii="Times New Roman"/>
                <w:b w:val="false"/>
                <w:i w:val="false"/>
                <w:color w:val="000000"/>
                <w:sz w:val="20"/>
              </w:rPr>
              <w:t xml:space="preserve">
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іске қосуға </w:t>
            </w:r>
            <w:r>
              <w:br/>
            </w:r>
            <w:r>
              <w:rPr>
                <w:rFonts w:ascii="Times New Roman"/>
                <w:b w:val="false"/>
                <w:i w:val="false"/>
                <w:color w:val="000000"/>
                <w:sz w:val="20"/>
              </w:rPr>
              <w:t xml:space="preserve">
дайындау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жөніндегі </w:t>
            </w:r>
            <w:r>
              <w:br/>
            </w:r>
            <w:r>
              <w:rPr>
                <w:rFonts w:ascii="Times New Roman"/>
                <w:b w:val="false"/>
                <w:i w:val="false"/>
                <w:color w:val="000000"/>
                <w:sz w:val="20"/>
              </w:rPr>
              <w:t xml:space="preserve">
жұмыс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куәлік бойын- </w:t>
            </w:r>
            <w:r>
              <w:br/>
            </w:r>
            <w:r>
              <w:rPr>
                <w:rFonts w:ascii="Times New Roman"/>
                <w:b w:val="false"/>
                <w:i w:val="false"/>
                <w:color w:val="000000"/>
                <w:sz w:val="20"/>
              </w:rPr>
              <w:t xml:space="preserve">
ша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тасымалдау, тиеу, түсіру бойынша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есіктерге тор дайындау және орнату жөніндегі жұмыстар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 </w:t>
            </w:r>
            <w:r>
              <w:br/>
            </w:r>
            <w:r>
              <w:rPr>
                <w:rFonts w:ascii="Times New Roman"/>
                <w:b w:val="false"/>
                <w:i w:val="false"/>
                <w:color w:val="000000"/>
                <w:sz w:val="20"/>
              </w:rPr>
              <w:t xml:space="preserve">
тыру мен жүргізу бойын- </w:t>
            </w:r>
            <w:r>
              <w:br/>
            </w:r>
            <w:r>
              <w:rPr>
                <w:rFonts w:ascii="Times New Roman"/>
                <w:b w:val="false"/>
                <w:i w:val="false"/>
                <w:color w:val="000000"/>
                <w:sz w:val="20"/>
              </w:rPr>
              <w:t xml:space="preserve">
ша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жүргізу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w:t>
            </w:r>
            <w:r>
              <w:br/>
            </w:r>
            <w:r>
              <w:rPr>
                <w:rFonts w:ascii="Times New Roman"/>
                <w:b w:val="false"/>
                <w:i w:val="false"/>
                <w:color w:val="000000"/>
                <w:sz w:val="20"/>
              </w:rPr>
              <w:t xml:space="preserve">
етуге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w:t>
            </w:r>
            <w:r>
              <w:br/>
            </w:r>
            <w:r>
              <w:rPr>
                <w:rFonts w:ascii="Times New Roman"/>
                <w:b w:val="false"/>
                <w:i w:val="false"/>
                <w:color w:val="000000"/>
                <w:sz w:val="20"/>
              </w:rPr>
              <w:t xml:space="preserve">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w:t>
            </w:r>
            <w:r>
              <w:br/>
            </w:r>
            <w:r>
              <w:rPr>
                <w:rFonts w:ascii="Times New Roman"/>
                <w:b w:val="false"/>
                <w:i w:val="false"/>
                <w:color w:val="000000"/>
                <w:sz w:val="20"/>
              </w:rPr>
              <w:t xml:space="preserve">
орнату, ауыстыру немесе </w:t>
            </w:r>
            <w:r>
              <w:br/>
            </w:r>
            <w:r>
              <w:rPr>
                <w:rFonts w:ascii="Times New Roman"/>
                <w:b w:val="false"/>
                <w:i w:val="false"/>
                <w:color w:val="000000"/>
                <w:sz w:val="20"/>
              </w:rPr>
              <w:t xml:space="preserve">
басқа жерге орнату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Актуалды жай-күйдегі акционерлердің тізілім- </w:t>
            </w:r>
            <w:r>
              <w:br/>
            </w:r>
            <w:r>
              <w:rPr>
                <w:rFonts w:ascii="Times New Roman"/>
                <w:b w:val="false"/>
                <w:i w:val="false"/>
                <w:color w:val="000000"/>
                <w:sz w:val="20"/>
              </w:rPr>
              <w:t xml:space="preserve">
деріне қолдау көрсету- </w:t>
            </w:r>
            <w:r>
              <w:br/>
            </w:r>
            <w:r>
              <w:rPr>
                <w:rFonts w:ascii="Times New Roman"/>
                <w:b w:val="false"/>
                <w:i w:val="false"/>
                <w:color w:val="000000"/>
                <w:sz w:val="20"/>
              </w:rPr>
              <w:t xml:space="preserve">
дегі тіркеушінің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ғылыми-техни- </w:t>
            </w:r>
            <w:r>
              <w:br/>
            </w:r>
            <w:r>
              <w:rPr>
                <w:rFonts w:ascii="Times New Roman"/>
                <w:b w:val="false"/>
                <w:i w:val="false"/>
                <w:color w:val="000000"/>
                <w:sz w:val="20"/>
              </w:rPr>
              <w:t xml:space="preserve">
калық өңдеу және оларды мұрағатқа тапсыру жөнін- </w:t>
            </w:r>
            <w:r>
              <w:br/>
            </w:r>
            <w:r>
              <w:rPr>
                <w:rFonts w:ascii="Times New Roman"/>
                <w:b w:val="false"/>
                <w:i w:val="false"/>
                <w:color w:val="000000"/>
                <w:sz w:val="20"/>
              </w:rPr>
              <w:t xml:space="preserve">
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Тауарлы-материалдық </w:t>
            </w:r>
            <w:r>
              <w:br/>
            </w:r>
            <w:r>
              <w:rPr>
                <w:rFonts w:ascii="Times New Roman"/>
                <w:b w:val="false"/>
                <w:i w:val="false"/>
                <w:color w:val="000000"/>
                <w:sz w:val="20"/>
              </w:rPr>
              <w:t xml:space="preserve">
құндылықтарды сатып алу </w:t>
            </w:r>
            <w:r>
              <w:br/>
            </w:r>
            <w:r>
              <w:rPr>
                <w:rFonts w:ascii="Times New Roman"/>
                <w:b w:val="false"/>
                <w:i w:val="false"/>
                <w:color w:val="000000"/>
                <w:sz w:val="20"/>
              </w:rPr>
              <w:t xml:space="preserve">
бойынша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жабдықтарды жұ- </w:t>
            </w:r>
            <w:r>
              <w:br/>
            </w:r>
            <w:r>
              <w:rPr>
                <w:rFonts w:ascii="Times New Roman"/>
                <w:b w:val="false"/>
                <w:i w:val="false"/>
                <w:color w:val="000000"/>
                <w:sz w:val="20"/>
              </w:rPr>
              <w:t xml:space="preserve">
мыс бабында ұстау үшін </w:t>
            </w:r>
            <w:r>
              <w:br/>
            </w:r>
            <w:r>
              <w:rPr>
                <w:rFonts w:ascii="Times New Roman"/>
                <w:b w:val="false"/>
                <w:i w:val="false"/>
                <w:color w:val="000000"/>
                <w:sz w:val="20"/>
              </w:rPr>
              <w:t xml:space="preserve">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ұстау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ұстау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бланктік өнімдерді сатып алу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сатып алу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материалдарын сатып алу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төлем құжаттары бойынша келіп түскен ақшаны қайтару бойынша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инвестициялық активтермен қамтамасыз ету жөніндегі, зейнетақы төлемдерін жүзеге асыру, сондай-ақ жинақталған зейнетақы қаражатын басқа жинақтаушы зейнетақы қорына аударым жасау жөніндегі шығыстары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Күтпеген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Уақытша әкімшіліктің басшысы ____________________________________ </w:t>
      </w:r>
      <w:r>
        <w:br/>
      </w:r>
      <w:r>
        <w:rPr>
          <w:rFonts w:ascii="Times New Roman"/>
          <w:b w:val="false"/>
          <w:i w:val="false"/>
          <w:color w:val="000000"/>
          <w:sz w:val="28"/>
        </w:rPr>
        <w:t xml:space="preserve">
Бас бухгалтер ___________________________________________________ </w:t>
      </w:r>
      <w:r>
        <w:br/>
      </w:r>
      <w:r>
        <w:rPr>
          <w:rFonts w:ascii="Times New Roman"/>
          <w:b w:val="false"/>
          <w:i w:val="false"/>
          <w:color w:val="000000"/>
          <w:sz w:val="28"/>
        </w:rPr>
        <w:t xml:space="preserve">
Орындаушы________________________________________________________ </w:t>
      </w:r>
      <w:r>
        <w:br/>
      </w:r>
      <w:r>
        <w:rPr>
          <w:rFonts w:ascii="Times New Roman"/>
          <w:b w:val="false"/>
          <w:i w:val="false"/>
          <w:color w:val="000000"/>
          <w:sz w:val="28"/>
        </w:rPr>
        <w:t xml:space="preserve">
Телефон. </w:t>
      </w:r>
    </w:p>
    <w:bookmarkStart w:name="z25" w:id="24"/>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11-қосымша </w:t>
      </w:r>
    </w:p>
    <w:bookmarkEnd w:id="24"/>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 </w:t>
      </w:r>
      <w:r>
        <w:rPr>
          <w:rFonts w:ascii="Times New Roman"/>
          <w:b w:val="false"/>
          <w:i w:val="false"/>
          <w:color w:val="000000"/>
          <w:sz w:val="28"/>
          <w:u w:val="single"/>
        </w:rPr>
        <w:t xml:space="preserve">ұйымның атауы </w:t>
      </w:r>
      <w:r>
        <w:rPr>
          <w:rFonts w:ascii="Times New Roman"/>
          <w:b/>
          <w:i w:val="false"/>
          <w:color w:val="000000"/>
          <w:sz w:val="28"/>
        </w:rPr>
        <w:t xml:space="preserve">) атынан есепті кезеңде </w:t>
      </w:r>
      <w:r>
        <w:br/>
      </w:r>
      <w:r>
        <w:rPr>
          <w:rFonts w:ascii="Times New Roman"/>
          <w:b w:val="false"/>
          <w:i w:val="false"/>
          <w:color w:val="000000"/>
          <w:sz w:val="28"/>
        </w:rPr>
        <w:t>
</w:t>
      </w:r>
      <w:r>
        <w:rPr>
          <w:rFonts w:ascii="Times New Roman"/>
          <w:b/>
          <w:i w:val="false"/>
          <w:color w:val="000000"/>
          <w:sz w:val="28"/>
        </w:rPr>
        <w:t xml:space="preserve">                сотқа берілген шағымдар туралы </w:t>
      </w:r>
      <w:r>
        <w:br/>
      </w:r>
      <w:r>
        <w:rPr>
          <w:rFonts w:ascii="Times New Roman"/>
          <w:b w:val="false"/>
          <w:i w:val="false"/>
          <w:color w:val="000000"/>
          <w:sz w:val="28"/>
        </w:rPr>
        <w:t>
</w:t>
      </w:r>
      <w:r>
        <w:rPr>
          <w:rFonts w:ascii="Times New Roman"/>
          <w:b/>
          <w:i w:val="false"/>
          <w:color w:val="000000"/>
          <w:sz w:val="28"/>
        </w:rPr>
        <w:t xml:space="preserve">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773"/>
        <w:gridCol w:w="1693"/>
        <w:gridCol w:w="1013"/>
        <w:gridCol w:w="1613"/>
        <w:gridCol w:w="1513"/>
        <w:gridCol w:w="1373"/>
        <w:gridCol w:w="123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Фамилиясы, </w:t>
            </w:r>
            <w:r>
              <w:br/>
            </w:r>
            <w:r>
              <w:rPr>
                <w:rFonts w:ascii="Times New Roman"/>
                <w:b w:val="false"/>
                <w:i w:val="false"/>
                <w:color w:val="000000"/>
                <w:sz w:val="20"/>
              </w:rPr>
              <w:t xml:space="preserve">
аты, әкесі- </w:t>
            </w:r>
            <w:r>
              <w:br/>
            </w:r>
            <w:r>
              <w:rPr>
                <w:rFonts w:ascii="Times New Roman"/>
                <w:b w:val="false"/>
                <w:i w:val="false"/>
                <w:color w:val="000000"/>
                <w:sz w:val="20"/>
              </w:rPr>
              <w:t xml:space="preserve">
нің 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сомасы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w:t>
            </w:r>
            <w:r>
              <w:br/>
            </w:r>
            <w:r>
              <w:rPr>
                <w:rFonts w:ascii="Times New Roman"/>
                <w:b w:val="false"/>
                <w:i w:val="false"/>
                <w:color w:val="000000"/>
                <w:sz w:val="20"/>
              </w:rPr>
              <w:t xml:space="preserve">
си- </w:t>
            </w:r>
            <w:r>
              <w:br/>
            </w:r>
            <w:r>
              <w:rPr>
                <w:rFonts w:ascii="Times New Roman"/>
                <w:b w:val="false"/>
                <w:i w:val="false"/>
                <w:color w:val="000000"/>
                <w:sz w:val="20"/>
              </w:rPr>
              <w:t xml:space="preserve">
паты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 </w:t>
            </w:r>
            <w:r>
              <w:br/>
            </w:r>
            <w:r>
              <w:rPr>
                <w:rFonts w:ascii="Times New Roman"/>
                <w:b w:val="false"/>
                <w:i w:val="false"/>
                <w:color w:val="000000"/>
                <w:sz w:val="20"/>
              </w:rPr>
              <w:t xml:space="preserve">
өтініші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күн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 </w:t>
            </w:r>
            <w:r>
              <w:br/>
            </w:r>
            <w:r>
              <w:rPr>
                <w:rFonts w:ascii="Times New Roman"/>
                <w:b w:val="false"/>
                <w:i w:val="false"/>
                <w:color w:val="000000"/>
                <w:sz w:val="20"/>
              </w:rPr>
              <w:t xml:space="preserve">
лері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26" w:id="25"/>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уақытша </w:t>
      </w:r>
      <w:r>
        <w:br/>
      </w:r>
      <w:r>
        <w:rPr>
          <w:rFonts w:ascii="Times New Roman"/>
          <w:b w:val="false"/>
          <w:i w:val="false"/>
          <w:color w:val="000000"/>
          <w:sz w:val="28"/>
        </w:rPr>
        <w:t xml:space="preserve">
басқарушының) есеп пен өзге </w:t>
      </w:r>
      <w:r>
        <w:br/>
      </w:r>
      <w:r>
        <w:rPr>
          <w:rFonts w:ascii="Times New Roman"/>
          <w:b w:val="false"/>
          <w:i w:val="false"/>
          <w:color w:val="000000"/>
          <w:sz w:val="28"/>
        </w:rPr>
        <w:t xml:space="preserve">
ақпаратты беруiне қойылатын </w:t>
      </w:r>
      <w:r>
        <w:br/>
      </w:r>
      <w:r>
        <w:rPr>
          <w:rFonts w:ascii="Times New Roman"/>
          <w:b w:val="false"/>
          <w:i w:val="false"/>
          <w:color w:val="000000"/>
          <w:sz w:val="28"/>
        </w:rPr>
        <w:t xml:space="preserve">
талаптар туралы нұсқаулыққа </w:t>
      </w:r>
      <w:r>
        <w:br/>
      </w:r>
      <w:r>
        <w:rPr>
          <w:rFonts w:ascii="Times New Roman"/>
          <w:b w:val="false"/>
          <w:i w:val="false"/>
          <w:color w:val="000000"/>
          <w:sz w:val="28"/>
        </w:rPr>
        <w:t xml:space="preserve">
12-қосымша    </w:t>
      </w:r>
    </w:p>
    <w:bookmarkEnd w:id="25"/>
    <w:p>
      <w:pPr>
        <w:spacing w:after="0"/>
        <w:ind w:left="0"/>
        <w:jc w:val="both"/>
      </w:pPr>
      <w:r>
        <w:rPr>
          <w:rFonts w:ascii="Times New Roman"/>
          <w:b w:val="false"/>
          <w:i w:val="false"/>
          <w:color w:val="ff0000"/>
          <w:sz w:val="28"/>
        </w:rPr>
        <w:t xml:space="preserve">       Ескерту. 12-қосымша жаңа редакцияда - ҚР Қаржы нарығын және қаржы ұйымдарын реттеу мен қадағалау жөніндегі агенттігі Басқармасының 2009 жылғы 27 ақпандағы </w:t>
      </w:r>
      <w:r>
        <w:rPr>
          <w:rFonts w:ascii="Times New Roman"/>
          <w:b w:val="false"/>
          <w:i w:val="false"/>
          <w:color w:val="ff0000"/>
          <w:sz w:val="28"/>
        </w:rPr>
        <w:t xml:space="preserve">N 23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20__ жылғы "___" ___________ жағдай бойынша (есепті күн) </w:t>
      </w:r>
    </w:p>
    <w:p>
      <w:pPr>
        <w:spacing w:after="0"/>
        <w:ind w:left="0"/>
        <w:jc w:val="left"/>
      </w:pPr>
      <w:r>
        <w:rPr>
          <w:rFonts w:ascii="Times New Roman"/>
          <w:b/>
          <w:i w:val="false"/>
          <w:color w:val="000000"/>
        </w:rPr>
        <w:t xml:space="preserve"> _________________ (ұйымның атауы) уақытша әкімшілігі </w:t>
      </w:r>
      <w:r>
        <w:br/>
      </w:r>
      <w:r>
        <w:rPr>
          <w:rFonts w:ascii="Times New Roman"/>
          <w:b/>
          <w:i w:val="false"/>
          <w:color w:val="000000"/>
        </w:rPr>
        <w:t xml:space="preserve">
қызметкерлерінің саны туралы есеп </w:t>
      </w:r>
    </w:p>
    <w:p>
      <w:pPr>
        <w:spacing w:after="0"/>
        <w:ind w:left="0"/>
        <w:jc w:val="both"/>
      </w:pPr>
      <w:r>
        <w:rPr>
          <w:rFonts w:ascii="Times New Roman"/>
          <w:b w:val="false"/>
          <w:i w:val="false"/>
          <w:color w:val="000000"/>
          <w:sz w:val="28"/>
        </w:rPr>
        <w:t xml:space="preserve">      Уақытша әкімшіліктің еңбек шарттары бойынша жұмыс істейтін </w:t>
      </w:r>
      <w:r>
        <w:br/>
      </w:r>
      <w:r>
        <w:rPr>
          <w:rFonts w:ascii="Times New Roman"/>
          <w:b w:val="false"/>
          <w:i w:val="false"/>
          <w:color w:val="000000"/>
          <w:sz w:val="28"/>
        </w:rPr>
        <w:t xml:space="preserve">
                            қызметкерлері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665"/>
        <w:gridCol w:w="2808"/>
        <w:gridCol w:w="2748"/>
        <w:gridCol w:w="2589"/>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бірліктерінің саны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кестесіне сәйкес жалақы мөлшері (мың теңгемен)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қоры (мың теңгемен)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және өкілдіктер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барлығы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Ақылы қызмет көрсету шарттары бойынша қызмет жасайтын тұлғалар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3591"/>
        <w:gridCol w:w="2892"/>
        <w:gridCol w:w="2772"/>
        <w:gridCol w:w="2553"/>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Бірліктердің саны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кестесіне сәйкес ақылы қызмет көрсету шарттары бойынша еңбекке ақы төлеу мөлшері (мың теңгемен)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қоры (мың теңгемен)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және өкілдіктер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барлығы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Уақытша әкімшілік жетекшісі _______ _________ </w:t>
      </w:r>
      <w:r>
        <w:br/>
      </w:r>
      <w:r>
        <w:rPr>
          <w:rFonts w:ascii="Times New Roman"/>
          <w:b w:val="false"/>
          <w:i w:val="false"/>
          <w:color w:val="000000"/>
          <w:sz w:val="28"/>
        </w:rPr>
        <w:t xml:space="preserve">
Бас бухгалтер ________ _________ </w:t>
      </w:r>
      <w:r>
        <w:br/>
      </w:r>
      <w:r>
        <w:rPr>
          <w:rFonts w:ascii="Times New Roman"/>
          <w:b w:val="false"/>
          <w:i w:val="false"/>
          <w:color w:val="000000"/>
          <w:sz w:val="28"/>
        </w:rPr>
        <w:t xml:space="preserve">
Орындаушы ________ _________ </w:t>
      </w:r>
      <w:r>
        <w:br/>
      </w:r>
      <w:r>
        <w:rPr>
          <w:rFonts w:ascii="Times New Roman"/>
          <w:b w:val="false"/>
          <w:i w:val="false"/>
          <w:color w:val="000000"/>
          <w:sz w:val="28"/>
        </w:rPr>
        <w:t xml:space="preserve">
телефоны </w:t>
      </w:r>
    </w:p>
    <w:bookmarkStart w:name="z27" w:id="26"/>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13-қосымша </w:t>
      </w:r>
    </w:p>
    <w:bookmarkEnd w:id="26"/>
    <w:p>
      <w:pPr>
        <w:spacing w:after="0"/>
        <w:ind w:left="0"/>
        <w:jc w:val="both"/>
      </w:pPr>
      <w:r>
        <w:rPr>
          <w:rFonts w:ascii="Times New Roman"/>
          <w:b w:val="false"/>
          <w:i w:val="false"/>
          <w:color w:val="ff0000"/>
          <w:sz w:val="28"/>
        </w:rPr>
        <w:t xml:space="preserve">       Ескерту. 13-қосымшаға өзгерту енгізілді - ҚР Қаржы нарығын және қаржы ұйымдарын реттеу мен қадағалау жөніндегі агенттігі Басқармасының 2009 жылғы 27 ақпандағы </w:t>
      </w:r>
      <w:r>
        <w:rPr>
          <w:rFonts w:ascii="Times New Roman"/>
          <w:b w:val="false"/>
          <w:i w:val="false"/>
          <w:color w:val="ff0000"/>
          <w:sz w:val="28"/>
        </w:rPr>
        <w:t xml:space="preserve">N 23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салымшылардың (алушылардың) жинақталған </w:t>
      </w:r>
      <w:r>
        <w:br/>
      </w:r>
      <w:r>
        <w:rPr>
          <w:rFonts w:ascii="Times New Roman"/>
          <w:b w:val="false"/>
          <w:i w:val="false"/>
          <w:color w:val="000000"/>
          <w:sz w:val="28"/>
        </w:rPr>
        <w:t>
</w:t>
      </w:r>
      <w:r>
        <w:rPr>
          <w:rFonts w:ascii="Times New Roman"/>
          <w:b/>
          <w:i w:val="false"/>
          <w:color w:val="000000"/>
          <w:sz w:val="28"/>
        </w:rPr>
        <w:t xml:space="preserve">              зейнетақы қаражаттарын аудару туралы </w:t>
      </w:r>
      <w:r>
        <w:br/>
      </w:r>
      <w:r>
        <w:rPr>
          <w:rFonts w:ascii="Times New Roman"/>
          <w:b w:val="false"/>
          <w:i w:val="false"/>
          <w:color w:val="000000"/>
          <w:sz w:val="28"/>
        </w:rPr>
        <w:t>
</w:t>
      </w:r>
      <w:r>
        <w:rPr>
          <w:rFonts w:ascii="Times New Roman"/>
          <w:b/>
          <w:i w:val="false"/>
          <w:color w:val="000000"/>
          <w:sz w:val="28"/>
        </w:rPr>
        <w:t xml:space="preserve">                            Мәліметтер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213"/>
        <w:gridCol w:w="1213"/>
        <w:gridCol w:w="1253"/>
        <w:gridCol w:w="1213"/>
        <w:gridCol w:w="1353"/>
        <w:gridCol w:w="1213"/>
        <w:gridCol w:w="1293"/>
        <w:gridCol w:w="1073"/>
      </w:tblGrid>
      <w:tr>
        <w:trPr>
          <w:trHeight w:val="45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активтерi, </w:t>
            </w:r>
            <w:r>
              <w:br/>
            </w:r>
            <w:r>
              <w:rPr>
                <w:rFonts w:ascii="Times New Roman"/>
                <w:b w:val="false"/>
                <w:i w:val="false"/>
                <w:color w:val="000000"/>
                <w:sz w:val="20"/>
              </w:rPr>
              <w:t xml:space="preserve">
оның iшiнде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есебiнен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есебiнен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есебiнен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лым-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лым-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лым-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лым-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әкiмшiлiктi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күнiне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w:t>
            </w:r>
            <w:r>
              <w:br/>
            </w:r>
            <w:r>
              <w:rPr>
                <w:rFonts w:ascii="Times New Roman"/>
                <w:b w:val="false"/>
                <w:i w:val="false"/>
                <w:color w:val="000000"/>
                <w:sz w:val="20"/>
              </w:rPr>
              <w:t xml:space="preserve">
тi күнге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ке- </w:t>
            </w:r>
            <w:r>
              <w:br/>
            </w:r>
            <w:r>
              <w:rPr>
                <w:rFonts w:ascii="Times New Roman"/>
                <w:b w:val="false"/>
                <w:i w:val="false"/>
                <w:color w:val="000000"/>
                <w:sz w:val="20"/>
              </w:rPr>
              <w:t xml:space="preserve">
зеңде ауда- </w:t>
            </w:r>
            <w:r>
              <w:br/>
            </w:r>
            <w:r>
              <w:rPr>
                <w:rFonts w:ascii="Times New Roman"/>
                <w:b w:val="false"/>
                <w:i w:val="false"/>
                <w:color w:val="000000"/>
                <w:sz w:val="20"/>
              </w:rPr>
              <w:t xml:space="preserve">
рылғаны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шы зейнета- </w:t>
            </w:r>
            <w:r>
              <w:br/>
            </w:r>
            <w:r>
              <w:rPr>
                <w:rFonts w:ascii="Times New Roman"/>
                <w:b w:val="false"/>
                <w:i w:val="false"/>
                <w:color w:val="000000"/>
                <w:sz w:val="20"/>
              </w:rPr>
              <w:t xml:space="preserve">
қы қорының </w:t>
            </w:r>
            <w:r>
              <w:br/>
            </w:r>
            <w:r>
              <w:rPr>
                <w:rFonts w:ascii="Times New Roman"/>
                <w:b w:val="false"/>
                <w:i w:val="false"/>
                <w:color w:val="000000"/>
                <w:sz w:val="20"/>
              </w:rPr>
              <w:t xml:space="preserve">
атауы):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28" w:id="27"/>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14-қосымша </w:t>
      </w:r>
    </w:p>
    <w:bookmarkEnd w:id="27"/>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зейнетақы төлемдері туралы </w:t>
      </w:r>
      <w:r>
        <w:br/>
      </w:r>
      <w:r>
        <w:rPr>
          <w:rFonts w:ascii="Times New Roman"/>
          <w:b w:val="false"/>
          <w:i w:val="false"/>
          <w:color w:val="000000"/>
          <w:sz w:val="28"/>
        </w:rPr>
        <w:t>
</w:t>
      </w:r>
      <w:r>
        <w:rPr>
          <w:rFonts w:ascii="Times New Roman"/>
          <w:b/>
          <w:i w:val="false"/>
          <w:color w:val="000000"/>
          <w:sz w:val="28"/>
        </w:rPr>
        <w:t xml:space="preserve">                            Мәліметтер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633"/>
        <w:gridCol w:w="1213"/>
        <w:gridCol w:w="1253"/>
        <w:gridCol w:w="1113"/>
        <w:gridCol w:w="1213"/>
        <w:gridCol w:w="1213"/>
        <w:gridCol w:w="1233"/>
        <w:gridCol w:w="1213"/>
      </w:tblGrid>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төлемінің </w:t>
            </w:r>
            <w:r>
              <w:br/>
            </w:r>
            <w:r>
              <w:rPr>
                <w:rFonts w:ascii="Times New Roman"/>
                <w:b w:val="false"/>
                <w:i w:val="false"/>
                <w:color w:val="000000"/>
                <w:sz w:val="20"/>
              </w:rPr>
              <w:t xml:space="preserve">
түрлері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 </w:t>
            </w:r>
            <w:r>
              <w:br/>
            </w:r>
            <w:r>
              <w:rPr>
                <w:rFonts w:ascii="Times New Roman"/>
                <w:b w:val="false"/>
                <w:i w:val="false"/>
                <w:color w:val="000000"/>
                <w:sz w:val="20"/>
              </w:rPr>
              <w:t xml:space="preserve">
қытша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кү- </w:t>
            </w:r>
            <w:r>
              <w:br/>
            </w:r>
            <w:r>
              <w:rPr>
                <w:rFonts w:ascii="Times New Roman"/>
                <w:b w:val="false"/>
                <w:i w:val="false"/>
                <w:color w:val="000000"/>
                <w:sz w:val="20"/>
              </w:rPr>
              <w:t xml:space="preserve">
ніне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күнге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күн- </w:t>
            </w:r>
            <w:r>
              <w:br/>
            </w:r>
            <w:r>
              <w:rPr>
                <w:rFonts w:ascii="Times New Roman"/>
                <w:b w:val="false"/>
                <w:i w:val="false"/>
                <w:color w:val="000000"/>
                <w:sz w:val="20"/>
              </w:rPr>
              <w:t xml:space="preserve">
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лым-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 </w:t>
            </w:r>
            <w:r>
              <w:br/>
            </w:r>
            <w:r>
              <w:rPr>
                <w:rFonts w:ascii="Times New Roman"/>
                <w:b w:val="false"/>
                <w:i w:val="false"/>
                <w:color w:val="000000"/>
                <w:sz w:val="20"/>
              </w:rPr>
              <w:t xml:space="preserve">
йынша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төлемдерi: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есебiнен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w:t>
            </w:r>
            <w:r>
              <w:br/>
            </w:r>
            <w:r>
              <w:rPr>
                <w:rFonts w:ascii="Times New Roman"/>
                <w:b w:val="false"/>
                <w:i w:val="false"/>
                <w:color w:val="000000"/>
                <w:sz w:val="20"/>
              </w:rPr>
              <w:t xml:space="preserve">
лiк жасқа </w:t>
            </w:r>
            <w:r>
              <w:br/>
            </w:r>
            <w:r>
              <w:rPr>
                <w:rFonts w:ascii="Times New Roman"/>
                <w:b w:val="false"/>
                <w:i w:val="false"/>
                <w:color w:val="000000"/>
                <w:sz w:val="20"/>
              </w:rPr>
              <w:t xml:space="preserve">
жеткен кезде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адам- </w:t>
            </w:r>
            <w:r>
              <w:br/>
            </w:r>
            <w:r>
              <w:rPr>
                <w:rFonts w:ascii="Times New Roman"/>
                <w:b w:val="false"/>
                <w:i w:val="false"/>
                <w:color w:val="000000"/>
                <w:sz w:val="20"/>
              </w:rPr>
              <w:t xml:space="preserve">
дарға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зей- </w:t>
            </w:r>
            <w:r>
              <w:br/>
            </w:r>
            <w:r>
              <w:rPr>
                <w:rFonts w:ascii="Times New Roman"/>
                <w:b w:val="false"/>
                <w:i w:val="false"/>
                <w:color w:val="000000"/>
                <w:sz w:val="20"/>
              </w:rPr>
              <w:t xml:space="preserve">
нетақы жар- </w:t>
            </w:r>
            <w:r>
              <w:br/>
            </w:r>
            <w:r>
              <w:rPr>
                <w:rFonts w:ascii="Times New Roman"/>
                <w:b w:val="false"/>
                <w:i w:val="false"/>
                <w:color w:val="000000"/>
                <w:sz w:val="20"/>
              </w:rPr>
              <w:t xml:space="preserve">
налары есе- </w:t>
            </w:r>
            <w:r>
              <w:br/>
            </w:r>
            <w:r>
              <w:rPr>
                <w:rFonts w:ascii="Times New Roman"/>
                <w:b w:val="false"/>
                <w:i w:val="false"/>
                <w:color w:val="000000"/>
                <w:sz w:val="20"/>
              </w:rPr>
              <w:t xml:space="preserve">
бiнен зейне- </w:t>
            </w:r>
            <w:r>
              <w:br/>
            </w:r>
            <w:r>
              <w:rPr>
                <w:rFonts w:ascii="Times New Roman"/>
                <w:b w:val="false"/>
                <w:i w:val="false"/>
                <w:color w:val="000000"/>
                <w:sz w:val="20"/>
              </w:rPr>
              <w:t xml:space="preserve">
тақы төлем- </w:t>
            </w:r>
            <w:r>
              <w:br/>
            </w:r>
            <w:r>
              <w:rPr>
                <w:rFonts w:ascii="Times New Roman"/>
                <w:b w:val="false"/>
                <w:i w:val="false"/>
                <w:color w:val="000000"/>
                <w:sz w:val="20"/>
              </w:rPr>
              <w:t xml:space="preserve">
дерi: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Елу жасқа </w:t>
            </w:r>
            <w:r>
              <w:br/>
            </w:r>
            <w:r>
              <w:rPr>
                <w:rFonts w:ascii="Times New Roman"/>
                <w:b w:val="false"/>
                <w:i w:val="false"/>
                <w:color w:val="000000"/>
                <w:sz w:val="20"/>
              </w:rPr>
              <w:t xml:space="preserve">
жеткен кезде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Мүгедектiгi </w:t>
            </w:r>
            <w:r>
              <w:br/>
            </w:r>
            <w:r>
              <w:rPr>
                <w:rFonts w:ascii="Times New Roman"/>
                <w:b w:val="false"/>
                <w:i w:val="false"/>
                <w:color w:val="000000"/>
                <w:sz w:val="20"/>
              </w:rPr>
              <w:t xml:space="preserve">
бойынша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адамдарға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кәсi- </w:t>
            </w:r>
            <w:r>
              <w:br/>
            </w:r>
            <w:r>
              <w:rPr>
                <w:rFonts w:ascii="Times New Roman"/>
                <w:b w:val="false"/>
                <w:i w:val="false"/>
                <w:color w:val="000000"/>
                <w:sz w:val="20"/>
              </w:rPr>
              <w:t xml:space="preserve">
би зейнета- </w:t>
            </w:r>
            <w:r>
              <w:br/>
            </w:r>
            <w:r>
              <w:rPr>
                <w:rFonts w:ascii="Times New Roman"/>
                <w:b w:val="false"/>
                <w:i w:val="false"/>
                <w:color w:val="000000"/>
                <w:sz w:val="20"/>
              </w:rPr>
              <w:t xml:space="preserve">
қы жарнала- </w:t>
            </w:r>
            <w:r>
              <w:br/>
            </w:r>
            <w:r>
              <w:rPr>
                <w:rFonts w:ascii="Times New Roman"/>
                <w:b w:val="false"/>
                <w:i w:val="false"/>
                <w:color w:val="000000"/>
                <w:sz w:val="20"/>
              </w:rPr>
              <w:t xml:space="preserve">
ры есебiнен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w:t>
            </w:r>
            <w:r>
              <w:br/>
            </w:r>
            <w:r>
              <w:rPr>
                <w:rFonts w:ascii="Times New Roman"/>
                <w:b w:val="false"/>
                <w:i w:val="false"/>
                <w:color w:val="000000"/>
                <w:sz w:val="20"/>
              </w:rPr>
              <w:t xml:space="preserve">
лiк жасқа </w:t>
            </w:r>
            <w:r>
              <w:br/>
            </w:r>
            <w:r>
              <w:rPr>
                <w:rFonts w:ascii="Times New Roman"/>
                <w:b w:val="false"/>
                <w:i w:val="false"/>
                <w:color w:val="000000"/>
                <w:sz w:val="20"/>
              </w:rPr>
              <w:t xml:space="preserve">
жеткен кезде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жолғы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есебiнен: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сынан тыс </w:t>
            </w:r>
            <w:r>
              <w:br/>
            </w:r>
            <w:r>
              <w:rPr>
                <w:rFonts w:ascii="Times New Roman"/>
                <w:b w:val="false"/>
                <w:i w:val="false"/>
                <w:color w:val="000000"/>
                <w:sz w:val="20"/>
              </w:rPr>
              <w:t xml:space="preserve">
жерлерге </w:t>
            </w:r>
            <w:r>
              <w:br/>
            </w:r>
            <w:r>
              <w:rPr>
                <w:rFonts w:ascii="Times New Roman"/>
                <w:b w:val="false"/>
                <w:i w:val="false"/>
                <w:color w:val="000000"/>
                <w:sz w:val="20"/>
              </w:rPr>
              <w:t xml:space="preserve">
шығуына </w:t>
            </w:r>
            <w:r>
              <w:br/>
            </w:r>
            <w:r>
              <w:rPr>
                <w:rFonts w:ascii="Times New Roman"/>
                <w:b w:val="false"/>
                <w:i w:val="false"/>
                <w:color w:val="000000"/>
                <w:sz w:val="20"/>
              </w:rPr>
              <w:t xml:space="preserve">
байланысты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Мұрагерлерге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бiр жолғы </w:t>
            </w:r>
            <w:r>
              <w:br/>
            </w:r>
            <w:r>
              <w:rPr>
                <w:rFonts w:ascii="Times New Roman"/>
                <w:b w:val="false"/>
                <w:i w:val="false"/>
                <w:color w:val="000000"/>
                <w:sz w:val="20"/>
              </w:rPr>
              <w:t xml:space="preserve">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есебiнен: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сынан тыс </w:t>
            </w:r>
            <w:r>
              <w:br/>
            </w:r>
            <w:r>
              <w:rPr>
                <w:rFonts w:ascii="Times New Roman"/>
                <w:b w:val="false"/>
                <w:i w:val="false"/>
                <w:color w:val="000000"/>
                <w:sz w:val="20"/>
              </w:rPr>
              <w:t xml:space="preserve">
жерлерге </w:t>
            </w:r>
            <w:r>
              <w:br/>
            </w:r>
            <w:r>
              <w:rPr>
                <w:rFonts w:ascii="Times New Roman"/>
                <w:b w:val="false"/>
                <w:i w:val="false"/>
                <w:color w:val="000000"/>
                <w:sz w:val="20"/>
              </w:rPr>
              <w:t xml:space="preserve">
шығуына </w:t>
            </w:r>
            <w:r>
              <w:br/>
            </w:r>
            <w:r>
              <w:rPr>
                <w:rFonts w:ascii="Times New Roman"/>
                <w:b w:val="false"/>
                <w:i w:val="false"/>
                <w:color w:val="000000"/>
                <w:sz w:val="20"/>
              </w:rPr>
              <w:t xml:space="preserve">
байланысты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бiр жолғы </w:t>
            </w:r>
            <w:r>
              <w:br/>
            </w:r>
            <w:r>
              <w:rPr>
                <w:rFonts w:ascii="Times New Roman"/>
                <w:b w:val="false"/>
                <w:i w:val="false"/>
                <w:color w:val="000000"/>
                <w:sz w:val="20"/>
              </w:rPr>
              <w:t xml:space="preserve">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кәсi- </w:t>
            </w:r>
            <w:r>
              <w:br/>
            </w:r>
            <w:r>
              <w:rPr>
                <w:rFonts w:ascii="Times New Roman"/>
                <w:b w:val="false"/>
                <w:i w:val="false"/>
                <w:color w:val="000000"/>
                <w:sz w:val="20"/>
              </w:rPr>
              <w:t xml:space="preserve">
би зейнета- </w:t>
            </w:r>
            <w:r>
              <w:br/>
            </w:r>
            <w:r>
              <w:rPr>
                <w:rFonts w:ascii="Times New Roman"/>
                <w:b w:val="false"/>
                <w:i w:val="false"/>
                <w:color w:val="000000"/>
                <w:sz w:val="20"/>
              </w:rPr>
              <w:t xml:space="preserve">
қы жарнала- </w:t>
            </w:r>
            <w:r>
              <w:br/>
            </w:r>
            <w:r>
              <w:rPr>
                <w:rFonts w:ascii="Times New Roman"/>
                <w:b w:val="false"/>
                <w:i w:val="false"/>
                <w:color w:val="000000"/>
                <w:sz w:val="20"/>
              </w:rPr>
              <w:t xml:space="preserve">
ры есебiнен: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сынан тыс </w:t>
            </w:r>
            <w:r>
              <w:br/>
            </w:r>
            <w:r>
              <w:rPr>
                <w:rFonts w:ascii="Times New Roman"/>
                <w:b w:val="false"/>
                <w:i w:val="false"/>
                <w:color w:val="000000"/>
                <w:sz w:val="20"/>
              </w:rPr>
              <w:t xml:space="preserve">
жерлерге </w:t>
            </w:r>
            <w:r>
              <w:br/>
            </w:r>
            <w:r>
              <w:rPr>
                <w:rFonts w:ascii="Times New Roman"/>
                <w:b w:val="false"/>
                <w:i w:val="false"/>
                <w:color w:val="000000"/>
                <w:sz w:val="20"/>
              </w:rPr>
              <w:t xml:space="preserve">
шығуына </w:t>
            </w:r>
            <w:r>
              <w:br/>
            </w:r>
            <w:r>
              <w:rPr>
                <w:rFonts w:ascii="Times New Roman"/>
                <w:b w:val="false"/>
                <w:i w:val="false"/>
                <w:color w:val="000000"/>
                <w:sz w:val="20"/>
              </w:rPr>
              <w:t xml:space="preserve">
байланысты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бiр жолғы </w:t>
            </w:r>
            <w:r>
              <w:br/>
            </w:r>
            <w:r>
              <w:rPr>
                <w:rFonts w:ascii="Times New Roman"/>
                <w:b w:val="false"/>
                <w:i w:val="false"/>
                <w:color w:val="000000"/>
                <w:sz w:val="20"/>
              </w:rPr>
              <w:t xml:space="preserve">
төлемдер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ұйымына </w:t>
            </w:r>
            <w:r>
              <w:br/>
            </w:r>
            <w:r>
              <w:rPr>
                <w:rFonts w:ascii="Times New Roman"/>
                <w:b w:val="false"/>
                <w:i w:val="false"/>
                <w:color w:val="000000"/>
                <w:sz w:val="20"/>
              </w:rPr>
              <w:t xml:space="preserve">
аударылған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қаражаты: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w:t>
            </w:r>
            <w:r>
              <w:br/>
            </w:r>
            <w:r>
              <w:rPr>
                <w:rFonts w:ascii="Times New Roman"/>
                <w:b w:val="false"/>
                <w:i w:val="false"/>
                <w:color w:val="000000"/>
                <w:sz w:val="20"/>
              </w:rPr>
              <w:t xml:space="preserve">
лiк жасқа </w:t>
            </w:r>
            <w:r>
              <w:br/>
            </w:r>
            <w:r>
              <w:rPr>
                <w:rFonts w:ascii="Times New Roman"/>
                <w:b w:val="false"/>
                <w:i w:val="false"/>
                <w:color w:val="000000"/>
                <w:sz w:val="20"/>
              </w:rPr>
              <w:t xml:space="preserve">
жеткен кезде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Елу жасқа </w:t>
            </w:r>
            <w:r>
              <w:br/>
            </w:r>
            <w:r>
              <w:rPr>
                <w:rFonts w:ascii="Times New Roman"/>
                <w:b w:val="false"/>
                <w:i w:val="false"/>
                <w:color w:val="000000"/>
                <w:sz w:val="20"/>
              </w:rPr>
              <w:t xml:space="preserve">
жеткен кез- </w:t>
            </w:r>
            <w:r>
              <w:br/>
            </w:r>
            <w:r>
              <w:rPr>
                <w:rFonts w:ascii="Times New Roman"/>
                <w:b w:val="false"/>
                <w:i w:val="false"/>
                <w:color w:val="000000"/>
                <w:sz w:val="20"/>
              </w:rPr>
              <w:t xml:space="preserve">
де және ең </w:t>
            </w:r>
            <w:r>
              <w:br/>
            </w:r>
            <w:r>
              <w:rPr>
                <w:rFonts w:ascii="Times New Roman"/>
                <w:b w:val="false"/>
                <w:i w:val="false"/>
                <w:color w:val="000000"/>
                <w:sz w:val="20"/>
              </w:rPr>
              <w:t xml:space="preserve">
аз зейнета- </w:t>
            </w:r>
            <w:r>
              <w:br/>
            </w:r>
            <w:r>
              <w:rPr>
                <w:rFonts w:ascii="Times New Roman"/>
                <w:b w:val="false"/>
                <w:i w:val="false"/>
                <w:color w:val="000000"/>
                <w:sz w:val="20"/>
              </w:rPr>
              <w:t xml:space="preserve">
қының мөлше- </w:t>
            </w:r>
            <w:r>
              <w:br/>
            </w:r>
            <w:r>
              <w:rPr>
                <w:rFonts w:ascii="Times New Roman"/>
                <w:b w:val="false"/>
                <w:i w:val="false"/>
                <w:color w:val="000000"/>
                <w:sz w:val="20"/>
              </w:rPr>
              <w:t xml:space="preserve">
рiнен төмен </w:t>
            </w:r>
            <w:r>
              <w:br/>
            </w:r>
            <w:r>
              <w:rPr>
                <w:rFonts w:ascii="Times New Roman"/>
                <w:b w:val="false"/>
                <w:i w:val="false"/>
                <w:color w:val="000000"/>
                <w:sz w:val="20"/>
              </w:rPr>
              <w:t xml:space="preserve">
емес төлем- </w:t>
            </w:r>
            <w:r>
              <w:br/>
            </w:r>
            <w:r>
              <w:rPr>
                <w:rFonts w:ascii="Times New Roman"/>
                <w:b w:val="false"/>
                <w:i w:val="false"/>
                <w:color w:val="000000"/>
                <w:sz w:val="20"/>
              </w:rPr>
              <w:t xml:space="preserve">
дердi қам- </w:t>
            </w:r>
            <w:r>
              <w:br/>
            </w:r>
            <w:r>
              <w:rPr>
                <w:rFonts w:ascii="Times New Roman"/>
                <w:b w:val="false"/>
                <w:i w:val="false"/>
                <w:color w:val="000000"/>
                <w:sz w:val="20"/>
              </w:rPr>
              <w:t xml:space="preserve">
тамасыз ету </w:t>
            </w:r>
            <w:r>
              <w:br/>
            </w:r>
            <w:r>
              <w:rPr>
                <w:rFonts w:ascii="Times New Roman"/>
                <w:b w:val="false"/>
                <w:i w:val="false"/>
                <w:color w:val="000000"/>
                <w:sz w:val="20"/>
              </w:rPr>
              <w:t xml:space="preserve">
үшiн жинақ- </w:t>
            </w:r>
            <w:r>
              <w:br/>
            </w:r>
            <w:r>
              <w:rPr>
                <w:rFonts w:ascii="Times New Roman"/>
                <w:b w:val="false"/>
                <w:i w:val="false"/>
                <w:color w:val="000000"/>
                <w:sz w:val="20"/>
              </w:rPr>
              <w:t xml:space="preserve">
талған зей- </w:t>
            </w:r>
            <w:r>
              <w:br/>
            </w:r>
            <w:r>
              <w:rPr>
                <w:rFonts w:ascii="Times New Roman"/>
                <w:b w:val="false"/>
                <w:i w:val="false"/>
                <w:color w:val="000000"/>
                <w:sz w:val="20"/>
              </w:rPr>
              <w:t xml:space="preserve">
нетақы қара- </w:t>
            </w:r>
            <w:r>
              <w:br/>
            </w:r>
            <w:r>
              <w:rPr>
                <w:rFonts w:ascii="Times New Roman"/>
                <w:b w:val="false"/>
                <w:i w:val="false"/>
                <w:color w:val="000000"/>
                <w:sz w:val="20"/>
              </w:rPr>
              <w:t xml:space="preserve">
жатының жет- </w:t>
            </w:r>
            <w:r>
              <w:br/>
            </w:r>
            <w:r>
              <w:rPr>
                <w:rFonts w:ascii="Times New Roman"/>
                <w:b w:val="false"/>
                <w:i w:val="false"/>
                <w:color w:val="000000"/>
                <w:sz w:val="20"/>
              </w:rPr>
              <w:t xml:space="preserve">
кiлiктiлiгi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және II </w:t>
            </w:r>
            <w:r>
              <w:br/>
            </w:r>
            <w:r>
              <w:rPr>
                <w:rFonts w:ascii="Times New Roman"/>
                <w:b w:val="false"/>
                <w:i w:val="false"/>
                <w:color w:val="000000"/>
                <w:sz w:val="20"/>
              </w:rPr>
              <w:t xml:space="preserve">
топ мүгедек- </w:t>
            </w:r>
            <w:r>
              <w:br/>
            </w:r>
            <w:r>
              <w:rPr>
                <w:rFonts w:ascii="Times New Roman"/>
                <w:b w:val="false"/>
                <w:i w:val="false"/>
                <w:color w:val="000000"/>
                <w:sz w:val="20"/>
              </w:rPr>
              <w:t xml:space="preserve">
терiне (мер- </w:t>
            </w:r>
            <w:r>
              <w:br/>
            </w:r>
            <w:r>
              <w:rPr>
                <w:rFonts w:ascii="Times New Roman"/>
                <w:b w:val="false"/>
                <w:i w:val="false"/>
                <w:color w:val="000000"/>
                <w:sz w:val="20"/>
              </w:rPr>
              <w:t xml:space="preserve">
зiмсiз мүге- </w:t>
            </w:r>
            <w:r>
              <w:br/>
            </w:r>
            <w:r>
              <w:rPr>
                <w:rFonts w:ascii="Times New Roman"/>
                <w:b w:val="false"/>
                <w:i w:val="false"/>
                <w:color w:val="000000"/>
                <w:sz w:val="20"/>
              </w:rPr>
              <w:t xml:space="preserve">
дектiк)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зей- </w:t>
            </w:r>
            <w:r>
              <w:br/>
            </w:r>
            <w:r>
              <w:rPr>
                <w:rFonts w:ascii="Times New Roman"/>
                <w:b w:val="false"/>
                <w:i w:val="false"/>
                <w:color w:val="000000"/>
                <w:sz w:val="20"/>
              </w:rPr>
              <w:t xml:space="preserve">
нетақы жар- </w:t>
            </w:r>
            <w:r>
              <w:br/>
            </w:r>
            <w:r>
              <w:rPr>
                <w:rFonts w:ascii="Times New Roman"/>
                <w:b w:val="false"/>
                <w:i w:val="false"/>
                <w:color w:val="000000"/>
                <w:sz w:val="20"/>
              </w:rPr>
              <w:t xml:space="preserve">
налары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w:t>
            </w:r>
            <w:r>
              <w:br/>
            </w:r>
            <w:r>
              <w:rPr>
                <w:rFonts w:ascii="Times New Roman"/>
                <w:b w:val="false"/>
                <w:i w:val="false"/>
                <w:color w:val="000000"/>
                <w:sz w:val="20"/>
              </w:rPr>
              <w:t xml:space="preserve">
кәсiби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Елу жасқа </w:t>
            </w:r>
            <w:r>
              <w:br/>
            </w:r>
            <w:r>
              <w:rPr>
                <w:rFonts w:ascii="Times New Roman"/>
                <w:b w:val="false"/>
                <w:i w:val="false"/>
                <w:color w:val="000000"/>
                <w:sz w:val="20"/>
              </w:rPr>
              <w:t xml:space="preserve">
жеткен кезде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w:t>
            </w:r>
            <w:r>
              <w:br/>
            </w:r>
            <w:r>
              <w:rPr>
                <w:rFonts w:ascii="Times New Roman"/>
                <w:b w:val="false"/>
                <w:i w:val="false"/>
                <w:color w:val="000000"/>
                <w:sz w:val="20"/>
              </w:rPr>
              <w:t xml:space="preserve">
лiк жасқа </w:t>
            </w:r>
            <w:r>
              <w:br/>
            </w:r>
            <w:r>
              <w:rPr>
                <w:rFonts w:ascii="Times New Roman"/>
                <w:b w:val="false"/>
                <w:i w:val="false"/>
                <w:color w:val="000000"/>
                <w:sz w:val="20"/>
              </w:rPr>
              <w:t xml:space="preserve">
жеткен кезде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төлемдерi </w:t>
            </w:r>
            <w:r>
              <w:br/>
            </w:r>
            <w:r>
              <w:rPr>
                <w:rFonts w:ascii="Times New Roman"/>
                <w:b w:val="false"/>
                <w:i w:val="false"/>
                <w:color w:val="000000"/>
                <w:sz w:val="20"/>
              </w:rPr>
              <w:t xml:space="preserve">
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29" w:id="28"/>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15-қосымша </w:t>
      </w:r>
    </w:p>
    <w:bookmarkEnd w:id="28"/>
    <w:p>
      <w:pPr>
        <w:spacing w:after="0"/>
        <w:ind w:left="0"/>
        <w:jc w:val="both"/>
      </w:pPr>
      <w:r>
        <w:rPr>
          <w:rFonts w:ascii="Times New Roman"/>
          <w:b w:val="false"/>
          <w:i w:val="false"/>
          <w:color w:val="ff0000"/>
          <w:sz w:val="28"/>
        </w:rPr>
        <w:t xml:space="preserve">      Ескерту: 15-қосымшаға өзгерту енгізілді - ҚР Қаржы нарығын және қаржы ұйымдарын реттеу мен қадағалау агенттігі Басқармасының 2007.27.08. </w:t>
      </w:r>
      <w:r>
        <w:rPr>
          <w:rFonts w:ascii="Times New Roman"/>
          <w:b w:val="false"/>
          <w:i w:val="false"/>
          <w:color w:val="ff0000"/>
          <w:sz w:val="28"/>
        </w:rPr>
        <w:t xml:space="preserve">N 220 </w:t>
      </w:r>
      <w:r>
        <w:rPr>
          <w:rFonts w:ascii="Times New Roman"/>
          <w:b w:val="false"/>
          <w:i w:val="false"/>
          <w:color w:val="ff0000"/>
          <w:sz w:val="28"/>
        </w:rPr>
        <w:t xml:space="preserve">(2007 жылғы 1 қазаннан бастап қолданысқа енгізіледі) Қ аулысымен . </w:t>
      </w:r>
    </w:p>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зейнетақы активтері бойынша бухгалтерлік баланс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653"/>
        <w:gridCol w:w="1713"/>
        <w:gridCol w:w="1333"/>
        <w:gridCol w:w="1373"/>
        <w:gridCol w:w="1753"/>
        <w:gridCol w:w="14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Активтің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күніне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күнге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шоттарындағы </w:t>
            </w:r>
            <w:r>
              <w:br/>
            </w:r>
            <w:r>
              <w:rPr>
                <w:rFonts w:ascii="Times New Roman"/>
                <w:b w:val="false"/>
                <w:i w:val="false"/>
                <w:color w:val="000000"/>
                <w:sz w:val="20"/>
              </w:rPr>
              <w:t xml:space="preserve">
ақша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қымбат металдар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бликасының Ұлттық </w:t>
            </w:r>
            <w:r>
              <w:br/>
            </w:r>
            <w:r>
              <w:rPr>
                <w:rFonts w:ascii="Times New Roman"/>
                <w:b w:val="false"/>
                <w:i w:val="false"/>
                <w:color w:val="000000"/>
                <w:sz w:val="20"/>
              </w:rPr>
              <w:t xml:space="preserve">
Банкіндегі және </w:t>
            </w:r>
            <w:r>
              <w:br/>
            </w:r>
            <w:r>
              <w:rPr>
                <w:rFonts w:ascii="Times New Roman"/>
                <w:b w:val="false"/>
                <w:i w:val="false"/>
                <w:color w:val="000000"/>
                <w:sz w:val="20"/>
              </w:rPr>
              <w:t xml:space="preserve">
екінші деңгейдегі </w:t>
            </w:r>
            <w:r>
              <w:br/>
            </w:r>
            <w:r>
              <w:rPr>
                <w:rFonts w:ascii="Times New Roman"/>
                <w:b w:val="false"/>
                <w:i w:val="false"/>
                <w:color w:val="000000"/>
                <w:sz w:val="20"/>
              </w:rPr>
              <w:t xml:space="preserve">
банктердегі </w:t>
            </w:r>
            <w:r>
              <w:br/>
            </w:r>
            <w:r>
              <w:rPr>
                <w:rFonts w:ascii="Times New Roman"/>
                <w:b w:val="false"/>
                <w:i w:val="false"/>
                <w:color w:val="000000"/>
                <w:sz w:val="20"/>
              </w:rPr>
              <w:t xml:space="preserve">
салымдар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қолда бар </w:t>
            </w:r>
            <w:r>
              <w:br/>
            </w:r>
            <w:r>
              <w:rPr>
                <w:rFonts w:ascii="Times New Roman"/>
                <w:b w:val="false"/>
                <w:i w:val="false"/>
                <w:color w:val="000000"/>
                <w:sz w:val="20"/>
              </w:rPr>
              <w:t xml:space="preserve">
бағалы қағаздар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 </w:t>
            </w:r>
            <w:r>
              <w:br/>
            </w:r>
            <w:r>
              <w:rPr>
                <w:rFonts w:ascii="Times New Roman"/>
                <w:b w:val="false"/>
                <w:i w:val="false"/>
                <w:color w:val="000000"/>
                <w:sz w:val="20"/>
              </w:rPr>
              <w:t xml:space="preserve">
рациялары бойынша </w:t>
            </w:r>
            <w:r>
              <w:br/>
            </w:r>
            <w:r>
              <w:rPr>
                <w:rFonts w:ascii="Times New Roman"/>
                <w:b w:val="false"/>
                <w:i w:val="false"/>
                <w:color w:val="000000"/>
                <w:sz w:val="20"/>
              </w:rPr>
              <w:t xml:space="preserve">
талаптар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 </w:t>
            </w:r>
            <w:r>
              <w:br/>
            </w:r>
            <w:r>
              <w:rPr>
                <w:rFonts w:ascii="Times New Roman"/>
                <w:b w:val="false"/>
                <w:i w:val="false"/>
                <w:color w:val="000000"/>
                <w:sz w:val="20"/>
              </w:rPr>
              <w:t xml:space="preserve">
активтері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 </w:t>
            </w:r>
            <w:r>
              <w:br/>
            </w:r>
            <w:r>
              <w:rPr>
                <w:rFonts w:ascii="Times New Roman"/>
                <w:b w:val="false"/>
                <w:i w:val="false"/>
                <w:color w:val="000000"/>
                <w:sz w:val="20"/>
              </w:rPr>
              <w:t xml:space="preserve">
дері бойынша алу- </w:t>
            </w:r>
            <w:r>
              <w:br/>
            </w:r>
            <w:r>
              <w:rPr>
                <w:rFonts w:ascii="Times New Roman"/>
                <w:b w:val="false"/>
                <w:i w:val="false"/>
                <w:color w:val="000000"/>
                <w:sz w:val="20"/>
              </w:rPr>
              <w:t xml:space="preserve">
шылардың талаптары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 </w:t>
            </w:r>
            <w:r>
              <w:br/>
            </w:r>
            <w:r>
              <w:rPr>
                <w:rFonts w:ascii="Times New Roman"/>
                <w:b w:val="false"/>
                <w:i w:val="false"/>
                <w:color w:val="000000"/>
                <w:sz w:val="20"/>
              </w:rPr>
              <w:t xml:space="preserve">
ақылар бойынша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оның </w:t>
            </w:r>
            <w:r>
              <w:br/>
            </w:r>
            <w:r>
              <w:rPr>
                <w:rFonts w:ascii="Times New Roman"/>
                <w:b w:val="false"/>
                <w:i w:val="false"/>
                <w:color w:val="000000"/>
                <w:sz w:val="20"/>
              </w:rPr>
              <w:t xml:space="preserve">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активтерінен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Инвестицилық </w:t>
            </w:r>
            <w:r>
              <w:br/>
            </w:r>
            <w:r>
              <w:rPr>
                <w:rFonts w:ascii="Times New Roman"/>
                <w:b w:val="false"/>
                <w:i w:val="false"/>
                <w:color w:val="000000"/>
                <w:sz w:val="20"/>
              </w:rPr>
              <w:t xml:space="preserve">
кірістен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 </w:t>
            </w:r>
            <w:r>
              <w:br/>
            </w:r>
            <w:r>
              <w:rPr>
                <w:rFonts w:ascii="Times New Roman"/>
                <w:b w:val="false"/>
                <w:i w:val="false"/>
                <w:color w:val="000000"/>
                <w:sz w:val="20"/>
              </w:rPr>
              <w:t xml:space="preserve">
дерінен болатын </w:t>
            </w:r>
            <w:r>
              <w:br/>
            </w:r>
            <w:r>
              <w:rPr>
                <w:rFonts w:ascii="Times New Roman"/>
                <w:b w:val="false"/>
                <w:i w:val="false"/>
                <w:color w:val="000000"/>
                <w:sz w:val="20"/>
              </w:rPr>
              <w:t xml:space="preserve">
табыс салығы бо- </w:t>
            </w:r>
            <w:r>
              <w:br/>
            </w:r>
            <w:r>
              <w:rPr>
                <w:rFonts w:ascii="Times New Roman"/>
                <w:b w:val="false"/>
                <w:i w:val="false"/>
                <w:color w:val="000000"/>
                <w:sz w:val="20"/>
              </w:rPr>
              <w:t xml:space="preserve">
йынша кредитор- </w:t>
            </w:r>
            <w:r>
              <w:br/>
            </w:r>
            <w:r>
              <w:rPr>
                <w:rFonts w:ascii="Times New Roman"/>
                <w:b w:val="false"/>
                <w:i w:val="false"/>
                <w:color w:val="000000"/>
                <w:sz w:val="20"/>
              </w:rPr>
              <w:t xml:space="preserve">
лық берешек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міндетте- </w:t>
            </w:r>
            <w:r>
              <w:br/>
            </w:r>
            <w:r>
              <w:rPr>
                <w:rFonts w:ascii="Times New Roman"/>
                <w:b w:val="false"/>
                <w:i w:val="false"/>
                <w:color w:val="000000"/>
                <w:sz w:val="20"/>
              </w:rPr>
              <w:t xml:space="preserve">
мелер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активтер </w:t>
            </w:r>
            <w:r>
              <w:br/>
            </w:r>
            <w:r>
              <w:rPr>
                <w:rFonts w:ascii="Times New Roman"/>
                <w:b w:val="false"/>
                <w:i w:val="false"/>
                <w:color w:val="000000"/>
                <w:sz w:val="20"/>
              </w:rPr>
              <w:t xml:space="preserve">
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30" w:id="29"/>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16-қосымша </w:t>
      </w:r>
    </w:p>
    <w:bookmarkEnd w:id="29"/>
    <w:p>
      <w:pPr>
        <w:spacing w:after="0"/>
        <w:ind w:left="0"/>
        <w:jc w:val="both"/>
      </w:pPr>
      <w:r>
        <w:rPr>
          <w:rFonts w:ascii="Times New Roman"/>
          <w:b w:val="false"/>
          <w:i w:val="false"/>
          <w:color w:val="ff0000"/>
          <w:sz w:val="28"/>
        </w:rPr>
        <w:t xml:space="preserve">      Ескерту: 16-қосымшаға өзгерту енгізілді - ҚР Қаржы нарығын және қаржы ұйымдарын реттеу мен қадағалау агенттігі Басқармасының 2007.27.08. </w:t>
      </w:r>
      <w:r>
        <w:rPr>
          <w:rFonts w:ascii="Times New Roman"/>
          <w:b w:val="false"/>
          <w:i w:val="false"/>
          <w:color w:val="ff0000"/>
          <w:sz w:val="28"/>
        </w:rPr>
        <w:t xml:space="preserve">N 220 </w:t>
      </w:r>
      <w:r>
        <w:rPr>
          <w:rFonts w:ascii="Times New Roman"/>
          <w:b w:val="false"/>
          <w:i w:val="false"/>
          <w:color w:val="ff0000"/>
          <w:sz w:val="28"/>
        </w:rPr>
        <w:t xml:space="preserve">(2007 жылғы 1 қазаннан бастап қолданысқа енгізіледі) Қ аулысымен . </w:t>
      </w:r>
    </w:p>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зейнетақы активтері бойынша кірістер мен шығындар </w:t>
      </w:r>
      <w:r>
        <w:br/>
      </w:r>
      <w:r>
        <w:rPr>
          <w:rFonts w:ascii="Times New Roman"/>
          <w:b w:val="false"/>
          <w:i w:val="false"/>
          <w:color w:val="000000"/>
          <w:sz w:val="28"/>
        </w:rPr>
        <w:t>
</w:t>
      </w:r>
      <w:r>
        <w:rPr>
          <w:rFonts w:ascii="Times New Roman"/>
          <w:b/>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653"/>
        <w:gridCol w:w="1713"/>
        <w:gridCol w:w="1333"/>
        <w:gridCol w:w="1373"/>
        <w:gridCol w:w="1753"/>
        <w:gridCol w:w="14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Активтің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күніне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күнге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ғанда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зейнетақы </w:t>
            </w:r>
            <w:r>
              <w:br/>
            </w:r>
            <w:r>
              <w:rPr>
                <w:rFonts w:ascii="Times New Roman"/>
                <w:b w:val="false"/>
                <w:i w:val="false"/>
                <w:color w:val="000000"/>
                <w:sz w:val="20"/>
              </w:rPr>
              <w:t xml:space="preserve">
активтері,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оның iшiнде: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кәсіби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зейнетақы </w:t>
            </w:r>
            <w:r>
              <w:br/>
            </w:r>
            <w:r>
              <w:rPr>
                <w:rFonts w:ascii="Times New Roman"/>
                <w:b w:val="false"/>
                <w:i w:val="false"/>
                <w:color w:val="000000"/>
                <w:sz w:val="20"/>
              </w:rPr>
              <w:t xml:space="preserve">
қорларынан келiп </w:t>
            </w:r>
            <w:r>
              <w:br/>
            </w:r>
            <w:r>
              <w:rPr>
                <w:rFonts w:ascii="Times New Roman"/>
                <w:b w:val="false"/>
                <w:i w:val="false"/>
                <w:color w:val="000000"/>
                <w:sz w:val="20"/>
              </w:rPr>
              <w:t xml:space="preserve">
түскен жинақтал- </w:t>
            </w:r>
            <w:r>
              <w:br/>
            </w:r>
            <w:r>
              <w:rPr>
                <w:rFonts w:ascii="Times New Roman"/>
                <w:b w:val="false"/>
                <w:i w:val="false"/>
                <w:color w:val="000000"/>
                <w:sz w:val="20"/>
              </w:rPr>
              <w:t xml:space="preserve">
ған зейнетақы </w:t>
            </w:r>
            <w:r>
              <w:br/>
            </w:r>
            <w:r>
              <w:rPr>
                <w:rFonts w:ascii="Times New Roman"/>
                <w:b w:val="false"/>
                <w:i w:val="false"/>
                <w:color w:val="000000"/>
                <w:sz w:val="20"/>
              </w:rPr>
              <w:t xml:space="preserve">
қаражаты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бойынша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сыйақы </w:t>
            </w:r>
            <w:r>
              <w:br/>
            </w:r>
            <w:r>
              <w:rPr>
                <w:rFonts w:ascii="Times New Roman"/>
                <w:b w:val="false"/>
                <w:i w:val="false"/>
                <w:color w:val="000000"/>
                <w:sz w:val="20"/>
              </w:rPr>
              <w:t xml:space="preserve">
(купон немесе </w:t>
            </w:r>
            <w:r>
              <w:br/>
            </w:r>
            <w:r>
              <w:rPr>
                <w:rFonts w:ascii="Times New Roman"/>
                <w:b w:val="false"/>
                <w:i w:val="false"/>
                <w:color w:val="000000"/>
                <w:sz w:val="20"/>
              </w:rPr>
              <w:t xml:space="preserve">
дисконт) түрін- </w:t>
            </w:r>
            <w:r>
              <w:br/>
            </w:r>
            <w:r>
              <w:rPr>
                <w:rFonts w:ascii="Times New Roman"/>
                <w:b w:val="false"/>
                <w:i w:val="false"/>
                <w:color w:val="000000"/>
                <w:sz w:val="20"/>
              </w:rPr>
              <w:t xml:space="preserve">
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w:t>
            </w:r>
            <w:r>
              <w:br/>
            </w:r>
            <w:r>
              <w:rPr>
                <w:rFonts w:ascii="Times New Roman"/>
                <w:b w:val="false"/>
                <w:i w:val="false"/>
                <w:color w:val="ff0000"/>
                <w:sz w:val="20"/>
              </w:rPr>
              <w:t xml:space="preserve">
2007.27.08. N 220 (2007 жылғы 1 </w:t>
            </w:r>
            <w:r>
              <w:br/>
            </w:r>
            <w:r>
              <w:rPr>
                <w:rFonts w:ascii="Times New Roman"/>
                <w:b w:val="false"/>
                <w:i w:val="false"/>
                <w:color w:val="ff0000"/>
                <w:sz w:val="20"/>
              </w:rPr>
              <w:t xml:space="preserve">
қазаннан бастап </w:t>
            </w:r>
            <w:r>
              <w:br/>
            </w:r>
            <w:r>
              <w:rPr>
                <w:rFonts w:ascii="Times New Roman"/>
                <w:b w:val="false"/>
                <w:i w:val="false"/>
                <w:color w:val="ff0000"/>
                <w:sz w:val="20"/>
              </w:rPr>
              <w:t xml:space="preserve">
қолданысқа енгізі- </w:t>
            </w:r>
            <w:r>
              <w:br/>
            </w:r>
            <w:r>
              <w:rPr>
                <w:rFonts w:ascii="Times New Roman"/>
                <w:b w:val="false"/>
                <w:i w:val="false"/>
                <w:color w:val="ff0000"/>
                <w:sz w:val="20"/>
              </w:rPr>
              <w:t xml:space="preserve">
леді) Қ аулысымен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"керi РЕПО" опе- </w:t>
            </w:r>
            <w:r>
              <w:br/>
            </w:r>
            <w:r>
              <w:rPr>
                <w:rFonts w:ascii="Times New Roman"/>
                <w:b w:val="false"/>
                <w:i w:val="false"/>
                <w:color w:val="000000"/>
                <w:sz w:val="20"/>
              </w:rPr>
              <w:t xml:space="preserve">
рациялары бойынша </w:t>
            </w:r>
            <w:r>
              <w:br/>
            </w:r>
            <w:r>
              <w:rPr>
                <w:rFonts w:ascii="Times New Roman"/>
                <w:b w:val="false"/>
                <w:i w:val="false"/>
                <w:color w:val="000000"/>
                <w:sz w:val="20"/>
              </w:rPr>
              <w:t xml:space="preserve">
кiрiстер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w:t>
            </w:r>
            <w:r>
              <w:br/>
            </w:r>
            <w:r>
              <w:rPr>
                <w:rFonts w:ascii="Times New Roman"/>
                <w:b w:val="false"/>
                <w:i w:val="false"/>
                <w:color w:val="000000"/>
                <w:sz w:val="20"/>
              </w:rPr>
              <w:t xml:space="preserve">
дивидендтер </w:t>
            </w:r>
            <w:r>
              <w:br/>
            </w:r>
            <w:r>
              <w:rPr>
                <w:rFonts w:ascii="Times New Roman"/>
                <w:b w:val="false"/>
                <w:i w:val="false"/>
                <w:color w:val="000000"/>
                <w:sz w:val="20"/>
              </w:rPr>
              <w:t xml:space="preserve">
түрiндегi кiрiс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
сатып алудан- </w:t>
            </w:r>
            <w:r>
              <w:br/>
            </w:r>
            <w:r>
              <w:rPr>
                <w:rFonts w:ascii="Times New Roman"/>
                <w:b w:val="false"/>
                <w:i w:val="false"/>
                <w:color w:val="000000"/>
                <w:sz w:val="20"/>
              </w:rPr>
              <w:t xml:space="preserve">
сатудан болған </w:t>
            </w:r>
            <w:r>
              <w:br/>
            </w:r>
            <w:r>
              <w:rPr>
                <w:rFonts w:ascii="Times New Roman"/>
                <w:b w:val="false"/>
                <w:i w:val="false"/>
                <w:color w:val="000000"/>
                <w:sz w:val="20"/>
              </w:rPr>
              <w:t xml:space="preserve">
кiрiс (шығын) </w:t>
            </w:r>
            <w:r>
              <w:br/>
            </w:r>
            <w:r>
              <w:rPr>
                <w:rFonts w:ascii="Times New Roman"/>
                <w:b w:val="false"/>
                <w:i w:val="false"/>
                <w:color w:val="000000"/>
                <w:sz w:val="20"/>
              </w:rPr>
              <w:t xml:space="preserve">
(нетто)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w:t>
            </w:r>
            <w:r>
              <w:br/>
            </w:r>
            <w:r>
              <w:rPr>
                <w:rFonts w:ascii="Times New Roman"/>
                <w:b w:val="false"/>
                <w:i w:val="false"/>
                <w:color w:val="000000"/>
                <w:sz w:val="20"/>
              </w:rPr>
              <w:t xml:space="preserve">
болған кiрiс </w:t>
            </w:r>
            <w:r>
              <w:br/>
            </w:r>
            <w:r>
              <w:rPr>
                <w:rFonts w:ascii="Times New Roman"/>
                <w:b w:val="false"/>
                <w:i w:val="false"/>
                <w:color w:val="000000"/>
                <w:sz w:val="20"/>
              </w:rPr>
              <w:t xml:space="preserve">
(шығын) (нетто), </w:t>
            </w:r>
            <w:r>
              <w:br/>
            </w:r>
            <w:r>
              <w:rPr>
                <w:rFonts w:ascii="Times New Roman"/>
                <w:b w:val="false"/>
                <w:i w:val="false"/>
                <w:color w:val="000000"/>
                <w:sz w:val="20"/>
              </w:rPr>
              <w:t xml:space="preserve">
оның iшiнде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w:t>
            </w:r>
            <w:r>
              <w:br/>
            </w:r>
            <w:r>
              <w:rPr>
                <w:rFonts w:ascii="Times New Roman"/>
                <w:b w:val="false"/>
                <w:i w:val="false"/>
                <w:color w:val="000000"/>
                <w:sz w:val="20"/>
              </w:rPr>
              <w:t xml:space="preserve">
қағаздардың әдiл </w:t>
            </w:r>
            <w:r>
              <w:br/>
            </w:r>
            <w:r>
              <w:rPr>
                <w:rFonts w:ascii="Times New Roman"/>
                <w:b w:val="false"/>
                <w:i w:val="false"/>
                <w:color w:val="000000"/>
                <w:sz w:val="20"/>
              </w:rPr>
              <w:t xml:space="preserve">
құнының өзгеруi- </w:t>
            </w:r>
            <w:r>
              <w:br/>
            </w:r>
            <w:r>
              <w:rPr>
                <w:rFonts w:ascii="Times New Roman"/>
                <w:b w:val="false"/>
                <w:i w:val="false"/>
                <w:color w:val="000000"/>
                <w:sz w:val="20"/>
              </w:rPr>
              <w:t xml:space="preserve">
нен болған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br/>
            </w:r>
            <w:r>
              <w:rPr>
                <w:rFonts w:ascii="Times New Roman"/>
                <w:b w:val="false"/>
                <w:i w:val="false"/>
                <w:color w:val="000000"/>
                <w:sz w:val="20"/>
              </w:rPr>
              <w:t xml:space="preserve">
қайта бағалаудан </w:t>
            </w:r>
            <w:r>
              <w:br/>
            </w:r>
            <w:r>
              <w:rPr>
                <w:rFonts w:ascii="Times New Roman"/>
                <w:b w:val="false"/>
                <w:i w:val="false"/>
                <w:color w:val="000000"/>
                <w:sz w:val="20"/>
              </w:rPr>
              <w:t xml:space="preserve">
болған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қағаздардың </w:t>
            </w:r>
            <w:r>
              <w:br/>
            </w:r>
            <w:r>
              <w:rPr>
                <w:rFonts w:ascii="Times New Roman"/>
                <w:b w:val="false"/>
                <w:i w:val="false"/>
                <w:color w:val="000000"/>
                <w:sz w:val="20"/>
              </w:rPr>
              <w:t xml:space="preserve">
әділ құнының </w:t>
            </w:r>
            <w:r>
              <w:br/>
            </w:r>
            <w:r>
              <w:rPr>
                <w:rFonts w:ascii="Times New Roman"/>
                <w:b w:val="false"/>
                <w:i w:val="false"/>
                <w:color w:val="000000"/>
                <w:sz w:val="20"/>
              </w:rPr>
              <w:t xml:space="preserve">
өзгеруінен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активтерді </w:t>
            </w:r>
            <w:r>
              <w:br/>
            </w:r>
            <w:r>
              <w:rPr>
                <w:rFonts w:ascii="Times New Roman"/>
                <w:b w:val="false"/>
                <w:i w:val="false"/>
                <w:color w:val="000000"/>
                <w:sz w:val="20"/>
              </w:rPr>
              <w:t xml:space="preserve">
қайта бағалаудан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қаржы ак- </w:t>
            </w:r>
            <w:r>
              <w:br/>
            </w:r>
            <w:r>
              <w:rPr>
                <w:rFonts w:ascii="Times New Roman"/>
                <w:b w:val="false"/>
                <w:i w:val="false"/>
                <w:color w:val="000000"/>
                <w:sz w:val="20"/>
              </w:rPr>
              <w:t xml:space="preserve">
тивтерi бойынша </w:t>
            </w:r>
            <w:r>
              <w:br/>
            </w:r>
            <w:r>
              <w:rPr>
                <w:rFonts w:ascii="Times New Roman"/>
                <w:b w:val="false"/>
                <w:i w:val="false"/>
                <w:color w:val="000000"/>
                <w:sz w:val="20"/>
              </w:rPr>
              <w:t xml:space="preserve">
сыйақы түрiндегi </w:t>
            </w:r>
            <w:r>
              <w:br/>
            </w:r>
            <w:r>
              <w:rPr>
                <w:rFonts w:ascii="Times New Roman"/>
                <w:b w:val="false"/>
                <w:i w:val="false"/>
                <w:color w:val="000000"/>
                <w:sz w:val="20"/>
              </w:rPr>
              <w:t xml:space="preserve">
кiрiс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өсiмпұл және </w:t>
            </w:r>
            <w:r>
              <w:br/>
            </w:r>
            <w:r>
              <w:rPr>
                <w:rFonts w:ascii="Times New Roman"/>
                <w:b w:val="false"/>
                <w:i w:val="false"/>
                <w:color w:val="000000"/>
                <w:sz w:val="20"/>
              </w:rPr>
              <w:t xml:space="preserve">
айыппұл түрiнде </w:t>
            </w:r>
            <w:r>
              <w:br/>
            </w:r>
            <w:r>
              <w:rPr>
                <w:rFonts w:ascii="Times New Roman"/>
                <w:b w:val="false"/>
                <w:i w:val="false"/>
                <w:color w:val="000000"/>
                <w:sz w:val="20"/>
              </w:rPr>
              <w:t xml:space="preserve">
болған кiрiстер, </w:t>
            </w:r>
            <w:r>
              <w:br/>
            </w:r>
            <w:r>
              <w:rPr>
                <w:rFonts w:ascii="Times New Roman"/>
                <w:b w:val="false"/>
                <w:i w:val="false"/>
                <w:color w:val="000000"/>
                <w:sz w:val="20"/>
              </w:rPr>
              <w:t xml:space="preserve">
оның iшiнде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зейне- </w:t>
            </w:r>
            <w:r>
              <w:br/>
            </w:r>
            <w:r>
              <w:rPr>
                <w:rFonts w:ascii="Times New Roman"/>
                <w:b w:val="false"/>
                <w:i w:val="false"/>
                <w:color w:val="000000"/>
                <w:sz w:val="20"/>
              </w:rPr>
              <w:t xml:space="preserve">
тақы жарналарын </w:t>
            </w:r>
            <w:r>
              <w:br/>
            </w:r>
            <w:r>
              <w:rPr>
                <w:rFonts w:ascii="Times New Roman"/>
                <w:b w:val="false"/>
                <w:i w:val="false"/>
                <w:color w:val="000000"/>
                <w:sz w:val="20"/>
              </w:rPr>
              <w:t xml:space="preserve">
уақтылы аударма- </w:t>
            </w:r>
            <w:r>
              <w:br/>
            </w:r>
            <w:r>
              <w:rPr>
                <w:rFonts w:ascii="Times New Roman"/>
                <w:b w:val="false"/>
                <w:i w:val="false"/>
                <w:color w:val="000000"/>
                <w:sz w:val="20"/>
              </w:rPr>
              <w:t xml:space="preserve">
ғаны үшiн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зей- </w:t>
            </w:r>
            <w:r>
              <w:br/>
            </w:r>
            <w:r>
              <w:rPr>
                <w:rFonts w:ascii="Times New Roman"/>
                <w:b w:val="false"/>
                <w:i w:val="false"/>
                <w:color w:val="000000"/>
                <w:sz w:val="20"/>
              </w:rPr>
              <w:t xml:space="preserve">
нетақы қаражатын </w:t>
            </w:r>
            <w:r>
              <w:br/>
            </w:r>
            <w:r>
              <w:rPr>
                <w:rFonts w:ascii="Times New Roman"/>
                <w:b w:val="false"/>
                <w:i w:val="false"/>
                <w:color w:val="000000"/>
                <w:sz w:val="20"/>
              </w:rPr>
              <w:t xml:space="preserve">
уақтылы аударма- </w:t>
            </w:r>
            <w:r>
              <w:br/>
            </w:r>
            <w:r>
              <w:rPr>
                <w:rFonts w:ascii="Times New Roman"/>
                <w:b w:val="false"/>
                <w:i w:val="false"/>
                <w:color w:val="000000"/>
                <w:sz w:val="20"/>
              </w:rPr>
              <w:t xml:space="preserve">
ғаны үшін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 </w:t>
            </w:r>
            <w:r>
              <w:br/>
            </w:r>
            <w:r>
              <w:rPr>
                <w:rFonts w:ascii="Times New Roman"/>
                <w:b w:val="false"/>
                <w:i w:val="false"/>
                <w:color w:val="000000"/>
                <w:sz w:val="20"/>
              </w:rPr>
              <w:t xml:space="preserve">
терiн ойдағыдай </w:t>
            </w:r>
            <w:r>
              <w:br/>
            </w:r>
            <w:r>
              <w:rPr>
                <w:rFonts w:ascii="Times New Roman"/>
                <w:b w:val="false"/>
                <w:i w:val="false"/>
                <w:color w:val="000000"/>
                <w:sz w:val="20"/>
              </w:rPr>
              <w:t xml:space="preserve">
басқармағаны үшiн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кiрiстер </w:t>
            </w:r>
            <w:r>
              <w:br/>
            </w:r>
            <w:r>
              <w:rPr>
                <w:rFonts w:ascii="Times New Roman"/>
                <w:b w:val="false"/>
                <w:i w:val="false"/>
                <w:color w:val="000000"/>
                <w:sz w:val="20"/>
              </w:rPr>
              <w:t xml:space="preserve">
(түсiмдер)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немесе </w:t>
            </w:r>
            <w:r>
              <w:br/>
            </w:r>
            <w:r>
              <w:rPr>
                <w:rFonts w:ascii="Times New Roman"/>
                <w:b w:val="false"/>
                <w:i w:val="false"/>
                <w:color w:val="000000"/>
                <w:sz w:val="20"/>
              </w:rPr>
              <w:t xml:space="preserve">
төленуге жататын </w:t>
            </w:r>
            <w:r>
              <w:br/>
            </w:r>
            <w:r>
              <w:rPr>
                <w:rFonts w:ascii="Times New Roman"/>
                <w:b w:val="false"/>
                <w:i w:val="false"/>
                <w:color w:val="000000"/>
                <w:sz w:val="20"/>
              </w:rPr>
              <w:t xml:space="preserve">
зейнетақы, оның </w:t>
            </w:r>
            <w:r>
              <w:br/>
            </w:r>
            <w:r>
              <w:rPr>
                <w:rFonts w:ascii="Times New Roman"/>
                <w:b w:val="false"/>
                <w:i w:val="false"/>
                <w:color w:val="000000"/>
                <w:sz w:val="20"/>
              </w:rPr>
              <w:t xml:space="preserve">
iшiнде: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Мүгедектiгi </w:t>
            </w:r>
            <w:r>
              <w:br/>
            </w:r>
            <w:r>
              <w:rPr>
                <w:rFonts w:ascii="Times New Roman"/>
                <w:b w:val="false"/>
                <w:i w:val="false"/>
                <w:color w:val="000000"/>
                <w:sz w:val="20"/>
              </w:rPr>
              <w:t xml:space="preserve">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бликасынан тыс </w:t>
            </w:r>
            <w:r>
              <w:br/>
            </w:r>
            <w:r>
              <w:rPr>
                <w:rFonts w:ascii="Times New Roman"/>
                <w:b w:val="false"/>
                <w:i w:val="false"/>
                <w:color w:val="000000"/>
                <w:sz w:val="20"/>
              </w:rPr>
              <w:t xml:space="preserve">
жерлерге тұрақты </w:t>
            </w:r>
            <w:r>
              <w:br/>
            </w:r>
            <w:r>
              <w:rPr>
                <w:rFonts w:ascii="Times New Roman"/>
                <w:b w:val="false"/>
                <w:i w:val="false"/>
                <w:color w:val="000000"/>
                <w:sz w:val="20"/>
              </w:rPr>
              <w:t xml:space="preserve">
өмiр сүруге кетуi </w:t>
            </w:r>
            <w:r>
              <w:br/>
            </w:r>
            <w:r>
              <w:rPr>
                <w:rFonts w:ascii="Times New Roman"/>
                <w:b w:val="false"/>
                <w:i w:val="false"/>
                <w:color w:val="000000"/>
                <w:sz w:val="20"/>
              </w:rPr>
              <w:t xml:space="preserve">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Мұрагерлерге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iстеген </w:t>
            </w:r>
            <w:r>
              <w:br/>
            </w:r>
            <w:r>
              <w:rPr>
                <w:rFonts w:ascii="Times New Roman"/>
                <w:b w:val="false"/>
                <w:i w:val="false"/>
                <w:color w:val="000000"/>
                <w:sz w:val="20"/>
              </w:rPr>
              <w:t xml:space="preserve">
жасына қарай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w:t>
            </w:r>
            <w:r>
              <w:br/>
            </w:r>
            <w:r>
              <w:rPr>
                <w:rFonts w:ascii="Times New Roman"/>
                <w:b w:val="false"/>
                <w:i w:val="false"/>
                <w:color w:val="000000"/>
                <w:sz w:val="20"/>
              </w:rPr>
              <w:t xml:space="preserve">
ұсталатын жеке </w:t>
            </w:r>
            <w:r>
              <w:br/>
            </w:r>
            <w:r>
              <w:rPr>
                <w:rFonts w:ascii="Times New Roman"/>
                <w:b w:val="false"/>
                <w:i w:val="false"/>
                <w:color w:val="000000"/>
                <w:sz w:val="20"/>
              </w:rPr>
              <w:t xml:space="preserve">
табыс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қорына </w:t>
            </w:r>
            <w:r>
              <w:br/>
            </w:r>
            <w:r>
              <w:rPr>
                <w:rFonts w:ascii="Times New Roman"/>
                <w:b w:val="false"/>
                <w:i w:val="false"/>
                <w:color w:val="000000"/>
                <w:sz w:val="20"/>
              </w:rPr>
              <w:t xml:space="preserve">
тиесiлi комис- </w:t>
            </w:r>
            <w:r>
              <w:br/>
            </w:r>
            <w:r>
              <w:rPr>
                <w:rFonts w:ascii="Times New Roman"/>
                <w:b w:val="false"/>
                <w:i w:val="false"/>
                <w:color w:val="000000"/>
                <w:sz w:val="20"/>
              </w:rPr>
              <w:t xml:space="preserve">
сиялық сыйақы, </w:t>
            </w:r>
            <w:r>
              <w:br/>
            </w:r>
            <w:r>
              <w:rPr>
                <w:rFonts w:ascii="Times New Roman"/>
                <w:b w:val="false"/>
                <w:i w:val="false"/>
                <w:color w:val="000000"/>
                <w:sz w:val="20"/>
              </w:rPr>
              <w:t xml:space="preserve">
оның iшiнде: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активтерiнен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зейнетақы ак- </w:t>
            </w:r>
            <w:r>
              <w:br/>
            </w:r>
            <w:r>
              <w:rPr>
                <w:rFonts w:ascii="Times New Roman"/>
                <w:b w:val="false"/>
                <w:i w:val="false"/>
                <w:color w:val="000000"/>
                <w:sz w:val="20"/>
              </w:rPr>
              <w:t xml:space="preserve">
тивтерi бойынша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кiрiстер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зей- </w:t>
            </w:r>
            <w:r>
              <w:br/>
            </w:r>
            <w:r>
              <w:rPr>
                <w:rFonts w:ascii="Times New Roman"/>
                <w:b w:val="false"/>
                <w:i w:val="false"/>
                <w:color w:val="000000"/>
                <w:sz w:val="20"/>
              </w:rPr>
              <w:t xml:space="preserve">
нетақы қаражатын </w:t>
            </w:r>
            <w:r>
              <w:br/>
            </w:r>
            <w:r>
              <w:rPr>
                <w:rFonts w:ascii="Times New Roman"/>
                <w:b w:val="false"/>
                <w:i w:val="false"/>
                <w:color w:val="000000"/>
                <w:sz w:val="20"/>
              </w:rPr>
              <w:t xml:space="preserve">
басқа қорларға </w:t>
            </w:r>
            <w:r>
              <w:br/>
            </w:r>
            <w:r>
              <w:rPr>
                <w:rFonts w:ascii="Times New Roman"/>
                <w:b w:val="false"/>
                <w:i w:val="false"/>
                <w:color w:val="000000"/>
                <w:sz w:val="20"/>
              </w:rPr>
              <w:t xml:space="preserve">
аудару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 </w:t>
            </w:r>
            <w:r>
              <w:br/>
            </w:r>
            <w:r>
              <w:rPr>
                <w:rFonts w:ascii="Times New Roman"/>
                <w:b w:val="false"/>
                <w:i w:val="false"/>
                <w:color w:val="000000"/>
                <w:sz w:val="20"/>
              </w:rPr>
              <w:t xml:space="preserve">
малар (қателесiп </w:t>
            </w:r>
            <w:r>
              <w:br/>
            </w:r>
            <w:r>
              <w:rPr>
                <w:rFonts w:ascii="Times New Roman"/>
                <w:b w:val="false"/>
                <w:i w:val="false"/>
                <w:color w:val="000000"/>
                <w:sz w:val="20"/>
              </w:rPr>
              <w:t xml:space="preserve">
есептелгенi)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 </w:t>
            </w:r>
            <w:r>
              <w:br/>
            </w:r>
            <w:r>
              <w:rPr>
                <w:rFonts w:ascii="Times New Roman"/>
                <w:b w:val="false"/>
                <w:i w:val="false"/>
                <w:color w:val="000000"/>
                <w:sz w:val="20"/>
              </w:rPr>
              <w:t xml:space="preserve">
маларды қайтару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0"/>
    <w:p>
      <w:pPr>
        <w:spacing w:after="0"/>
        <w:ind w:left="0"/>
        <w:jc w:val="both"/>
      </w:pPr>
      <w:r>
        <w:rPr>
          <w:rFonts w:ascii="Times New Roman"/>
          <w:b w:val="false"/>
          <w:i w:val="false"/>
          <w:color w:val="000000"/>
          <w:sz w:val="28"/>
        </w:rPr>
        <w:t xml:space="preserve">
        Уақытша әкiмшiлiктiң басшысы ______________ ________________ </w:t>
      </w:r>
    </w:p>
    <w:bookmarkEnd w:id="30"/>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31" w:id="31"/>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17-қосымша </w:t>
      </w:r>
    </w:p>
    <w:bookmarkEnd w:id="31"/>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жинақталған зейнетақы қаражатының көлемі және </w:t>
      </w:r>
      <w:r>
        <w:br/>
      </w:r>
      <w:r>
        <w:rPr>
          <w:rFonts w:ascii="Times New Roman"/>
          <w:b w:val="false"/>
          <w:i w:val="false"/>
          <w:color w:val="000000"/>
          <w:sz w:val="28"/>
        </w:rPr>
        <w:t>
</w:t>
      </w:r>
      <w:r>
        <w:rPr>
          <w:rFonts w:ascii="Times New Roman"/>
          <w:b/>
          <w:i w:val="false"/>
          <w:color w:val="000000"/>
          <w:sz w:val="28"/>
        </w:rPr>
        <w:t xml:space="preserve">          салымшылардың (алушылардың) саны туралы </w:t>
      </w:r>
      <w:r>
        <w:br/>
      </w:r>
      <w:r>
        <w:rPr>
          <w:rFonts w:ascii="Times New Roman"/>
          <w:b w:val="false"/>
          <w:i w:val="false"/>
          <w:color w:val="000000"/>
          <w:sz w:val="28"/>
        </w:rPr>
        <w:t>
</w:t>
      </w:r>
      <w:r>
        <w:rPr>
          <w:rFonts w:ascii="Times New Roman"/>
          <w:b/>
          <w:i w:val="false"/>
          <w:color w:val="000000"/>
          <w:sz w:val="28"/>
        </w:rPr>
        <w:t xml:space="preserve">                           мәліметтер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273"/>
        <w:gridCol w:w="1573"/>
        <w:gridCol w:w="1553"/>
        <w:gridCol w:w="1473"/>
        <w:gridCol w:w="14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(алушылардың) жасы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әкiмшiлiктi </w:t>
            </w:r>
            <w:r>
              <w:br/>
            </w:r>
            <w:r>
              <w:rPr>
                <w:rFonts w:ascii="Times New Roman"/>
                <w:b w:val="false"/>
                <w:i w:val="false"/>
                <w:color w:val="000000"/>
                <w:sz w:val="20"/>
              </w:rPr>
              <w:t xml:space="preserve">
тағайындау күніне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зейнетақы </w:t>
            </w:r>
            <w:r>
              <w:br/>
            </w:r>
            <w:r>
              <w:rPr>
                <w:rFonts w:ascii="Times New Roman"/>
                <w:b w:val="false"/>
                <w:i w:val="false"/>
                <w:color w:val="000000"/>
                <w:sz w:val="20"/>
              </w:rPr>
              <w:t xml:space="preserve">
жарналары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жасқа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21-ден 30-ға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31-ден 40-ға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41-ден 50-ге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51-ден 60-қа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61-ден 70-ке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71-ден 80-ге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жас және одан астам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зейнетақы </w:t>
            </w:r>
            <w:r>
              <w:br/>
            </w:r>
            <w:r>
              <w:rPr>
                <w:rFonts w:ascii="Times New Roman"/>
                <w:b w:val="false"/>
                <w:i w:val="false"/>
                <w:color w:val="000000"/>
                <w:sz w:val="20"/>
              </w:rPr>
              <w:t xml:space="preserve">
жарналары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жасқа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21-ден 30-ға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31-ден 40-ға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41-ден 50-ға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51-ден 60-ға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61-ден 70-ға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71-ден 80-ға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жас және одан астам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кәсіби зейнетақы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жасқа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21-ден 30-ға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31-ден 40-ға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41-ден 50-ға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51-ден 60-ға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61-ден 70-ға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71-ден 80-ға дейiн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жас және одан астам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93"/>
        <w:gridCol w:w="1333"/>
        <w:gridCol w:w="1333"/>
        <w:gridCol w:w="1333"/>
        <w:gridCol w:w="1613"/>
        <w:gridCol w:w="1473"/>
        <w:gridCol w:w="1433"/>
        <w:gridCol w:w="127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Өткен есепті күніне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593"/>
        <w:gridCol w:w="1593"/>
        <w:gridCol w:w="1593"/>
        <w:gridCol w:w="1593"/>
        <w:gridCol w:w="1353"/>
        <w:gridCol w:w="1213"/>
        <w:gridCol w:w="1353"/>
        <w:gridCol w:w="1133"/>
      </w:tblGrid>
      <w:tr>
        <w:trPr>
          <w:trHeight w:val="45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w:t>
            </w:r>
            <w:r>
              <w:br/>
            </w:r>
            <w:r>
              <w:rPr>
                <w:rFonts w:ascii="Times New Roman"/>
                <w:b w:val="false"/>
                <w:i w:val="false"/>
                <w:color w:val="000000"/>
                <w:sz w:val="20"/>
              </w:rPr>
              <w:t xml:space="preserve">
тағайындау күнгі де- </w:t>
            </w:r>
            <w:r>
              <w:br/>
            </w:r>
            <w:r>
              <w:rPr>
                <w:rFonts w:ascii="Times New Roman"/>
                <w:b w:val="false"/>
                <w:i w:val="false"/>
                <w:color w:val="000000"/>
                <w:sz w:val="20"/>
              </w:rPr>
              <w:t xml:space="preserve">
ректермен салыстырғанда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32" w:id="32"/>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18-қосымша </w:t>
      </w:r>
    </w:p>
    <w:bookmarkEnd w:id="32"/>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өз активтері есебінен сатып алынған </w:t>
      </w:r>
      <w:r>
        <w:br/>
      </w:r>
      <w:r>
        <w:rPr>
          <w:rFonts w:ascii="Times New Roman"/>
          <w:b w:val="false"/>
          <w:i w:val="false"/>
          <w:color w:val="000000"/>
          <w:sz w:val="28"/>
        </w:rPr>
        <w:t>
</w:t>
      </w:r>
      <w:r>
        <w:rPr>
          <w:rFonts w:ascii="Times New Roman"/>
          <w:b/>
          <w:i w:val="false"/>
          <w:color w:val="000000"/>
          <w:sz w:val="28"/>
        </w:rPr>
        <w:t xml:space="preserve">               бағалы қағаздар туралы мәліметтер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173"/>
        <w:gridCol w:w="1893"/>
        <w:gridCol w:w="2213"/>
        <w:gridCol w:w="1753"/>
        <w:gridCol w:w="163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 ұйым- </w:t>
            </w:r>
            <w:r>
              <w:br/>
            </w:r>
            <w:r>
              <w:rPr>
                <w:rFonts w:ascii="Times New Roman"/>
                <w:b w:val="false"/>
                <w:i w:val="false"/>
                <w:color w:val="000000"/>
                <w:sz w:val="20"/>
              </w:rPr>
              <w:t xml:space="preserve">
дарының мемле- </w:t>
            </w:r>
            <w:r>
              <w:br/>
            </w:r>
            <w:r>
              <w:rPr>
                <w:rFonts w:ascii="Times New Roman"/>
                <w:b w:val="false"/>
                <w:i w:val="false"/>
                <w:color w:val="000000"/>
                <w:sz w:val="20"/>
              </w:rPr>
              <w:t xml:space="preserve">
кеттiк емес эмис- </w:t>
            </w:r>
            <w:r>
              <w:br/>
            </w:r>
            <w:r>
              <w:rPr>
                <w:rFonts w:ascii="Times New Roman"/>
                <w:b w:val="false"/>
                <w:i w:val="false"/>
                <w:color w:val="000000"/>
                <w:sz w:val="20"/>
              </w:rPr>
              <w:t xml:space="preserve">
сиялық бағалы </w:t>
            </w:r>
            <w:r>
              <w:br/>
            </w:r>
            <w:r>
              <w:rPr>
                <w:rFonts w:ascii="Times New Roman"/>
                <w:b w:val="false"/>
                <w:i w:val="false"/>
                <w:color w:val="000000"/>
                <w:sz w:val="20"/>
              </w:rPr>
              <w:t xml:space="preserve">
қағаздары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дегi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тердiң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дегi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тердi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0" w:type="auto"/>
            <w:vMerge/>
            <w:tcBorders>
              <w:top w:val="nil"/>
              <w:left w:val="single" w:color="cfcfcf" w:sz="5"/>
              <w:bottom w:val="single" w:color="cfcfcf" w:sz="5"/>
              <w:right w:val="single" w:color="cfcfcf" w:sz="5"/>
            </w:tcBorders>
          </w:tcP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түрi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бiрегейлен- </w:t>
            </w:r>
            <w:r>
              <w:br/>
            </w:r>
            <w:r>
              <w:rPr>
                <w:rFonts w:ascii="Times New Roman"/>
                <w:b w:val="false"/>
                <w:i w:val="false"/>
                <w:color w:val="000000"/>
                <w:sz w:val="20"/>
              </w:rPr>
              <w:t xml:space="preserve">
дiру нөмірі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w:t>
            </w:r>
            <w:r>
              <w:br/>
            </w:r>
            <w:r>
              <w:rPr>
                <w:rFonts w:ascii="Times New Roman"/>
                <w:b w:val="false"/>
                <w:i w:val="false"/>
                <w:color w:val="000000"/>
                <w:sz w:val="20"/>
              </w:rPr>
              <w:t xml:space="preserve">
саны (данамен)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құны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құн </w:t>
            </w:r>
            <w:r>
              <w:br/>
            </w:r>
            <w:r>
              <w:rPr>
                <w:rFonts w:ascii="Times New Roman"/>
                <w:b w:val="false"/>
                <w:i w:val="false"/>
                <w:color w:val="000000"/>
                <w:sz w:val="20"/>
              </w:rPr>
              <w:t xml:space="preserve">
валютасы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ағымдағы </w:t>
            </w:r>
            <w:r>
              <w:br/>
            </w:r>
            <w:r>
              <w:rPr>
                <w:rFonts w:ascii="Times New Roman"/>
                <w:b w:val="false"/>
                <w:i w:val="false"/>
                <w:color w:val="000000"/>
                <w:sz w:val="20"/>
              </w:rPr>
              <w:t xml:space="preserve">
құны, оның iшiнде: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w:t>
            </w:r>
            <w:r>
              <w:br/>
            </w:r>
            <w:r>
              <w:rPr>
                <w:rFonts w:ascii="Times New Roman"/>
                <w:b w:val="false"/>
                <w:i w:val="false"/>
                <w:color w:val="000000"/>
                <w:sz w:val="20"/>
              </w:rPr>
              <w:t xml:space="preserve">
қағаздар, оның </w:t>
            </w:r>
            <w:r>
              <w:br/>
            </w:r>
            <w:r>
              <w:rPr>
                <w:rFonts w:ascii="Times New Roman"/>
                <w:b w:val="false"/>
                <w:i w:val="false"/>
                <w:color w:val="000000"/>
                <w:sz w:val="20"/>
              </w:rPr>
              <w:t xml:space="preserve">
iшiнде: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 </w:t>
            </w:r>
            <w:r>
              <w:br/>
            </w:r>
            <w:r>
              <w:rPr>
                <w:rFonts w:ascii="Times New Roman"/>
                <w:b w:val="false"/>
                <w:i w:val="false"/>
                <w:color w:val="000000"/>
                <w:sz w:val="20"/>
              </w:rPr>
              <w:t xml:space="preserve">
дары, оның iшiнде: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дейiн ұста- </w:t>
            </w:r>
            <w:r>
              <w:br/>
            </w:r>
            <w:r>
              <w:rPr>
                <w:rFonts w:ascii="Times New Roman"/>
                <w:b w:val="false"/>
                <w:i w:val="false"/>
                <w:color w:val="000000"/>
                <w:sz w:val="20"/>
              </w:rPr>
              <w:t xml:space="preserve">
латын бағалы қағаз- </w:t>
            </w:r>
            <w:r>
              <w:br/>
            </w:r>
            <w:r>
              <w:rPr>
                <w:rFonts w:ascii="Times New Roman"/>
                <w:b w:val="false"/>
                <w:i w:val="false"/>
                <w:color w:val="000000"/>
                <w:sz w:val="20"/>
              </w:rPr>
              <w:t xml:space="preserve">
дар, оның iшiнде: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күнi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күнi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Листинг/рейтинг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193"/>
        <w:gridCol w:w="2193"/>
        <w:gridCol w:w="215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еместерінің - </w:t>
            </w:r>
            <w:r>
              <w:br/>
            </w:r>
            <w:r>
              <w:rPr>
                <w:rFonts w:ascii="Times New Roman"/>
                <w:b w:val="false"/>
                <w:i w:val="false"/>
                <w:color w:val="000000"/>
                <w:sz w:val="20"/>
              </w:rPr>
              <w:t xml:space="preserve">
эмитенттердің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емес бағалы </w:t>
            </w:r>
            <w:r>
              <w:br/>
            </w:r>
            <w:r>
              <w:rPr>
                <w:rFonts w:ascii="Times New Roman"/>
                <w:b w:val="false"/>
                <w:i w:val="false"/>
                <w:color w:val="000000"/>
                <w:sz w:val="20"/>
              </w:rPr>
              <w:t xml:space="preserve">
қағаздары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қорлардың </w:t>
            </w:r>
            <w:r>
              <w:br/>
            </w:r>
            <w:r>
              <w:rPr>
                <w:rFonts w:ascii="Times New Roman"/>
                <w:b w:val="false"/>
                <w:i w:val="false"/>
                <w:color w:val="000000"/>
                <w:sz w:val="20"/>
              </w:rPr>
              <w:t xml:space="preserve">
пайлары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33" w:id="33"/>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19-қосымша </w:t>
      </w:r>
    </w:p>
    <w:bookmarkEnd w:id="33"/>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өз активтері есебінен жасалған "кері РЕПО" </w:t>
      </w:r>
      <w:r>
        <w:br/>
      </w:r>
      <w:r>
        <w:rPr>
          <w:rFonts w:ascii="Times New Roman"/>
          <w:b w:val="false"/>
          <w:i w:val="false"/>
          <w:color w:val="000000"/>
          <w:sz w:val="28"/>
        </w:rPr>
        <w:t>
</w:t>
      </w:r>
      <w:r>
        <w:rPr>
          <w:rFonts w:ascii="Times New Roman"/>
          <w:b/>
          <w:i w:val="false"/>
          <w:color w:val="000000"/>
          <w:sz w:val="28"/>
        </w:rPr>
        <w:t xml:space="preserve">          және "РЕПО" операциялары туралы мәліметтер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253"/>
        <w:gridCol w:w="2493"/>
        <w:gridCol w:w="1833"/>
        <w:gridCol w:w="207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мәнi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Эмитенттiң </w:t>
            </w:r>
            <w:r>
              <w:br/>
            </w:r>
            <w:r>
              <w:rPr>
                <w:rFonts w:ascii="Times New Roman"/>
                <w:b w:val="false"/>
                <w:i w:val="false"/>
                <w:color w:val="000000"/>
                <w:sz w:val="20"/>
              </w:rPr>
              <w:t xml:space="preserve">
атауы және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түрі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нөмірі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w:t>
            </w:r>
            <w:r>
              <w:br/>
            </w:r>
            <w:r>
              <w:rPr>
                <w:rFonts w:ascii="Times New Roman"/>
                <w:b w:val="false"/>
                <w:i w:val="false"/>
                <w:color w:val="000000"/>
                <w:sz w:val="20"/>
              </w:rPr>
              <w:t xml:space="preserve">
құн </w:t>
            </w:r>
            <w:r>
              <w:br/>
            </w:r>
            <w:r>
              <w:rPr>
                <w:rFonts w:ascii="Times New Roman"/>
                <w:b w:val="false"/>
                <w:i w:val="false"/>
                <w:color w:val="000000"/>
                <w:sz w:val="20"/>
              </w:rPr>
              <w:t xml:space="preserve">
валютасы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"керi РЕПО" операциялары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тәсiл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тәсiл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693"/>
        <w:gridCol w:w="1633"/>
        <w:gridCol w:w="1933"/>
        <w:gridCol w:w="1533"/>
        <w:gridCol w:w="1473"/>
        <w:gridCol w:w="1513"/>
        <w:gridCol w:w="1553"/>
      </w:tblGrid>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күнмен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 </w:t>
            </w:r>
            <w:r>
              <w:br/>
            </w:r>
            <w:r>
              <w:rPr>
                <w:rFonts w:ascii="Times New Roman"/>
                <w:b w:val="false"/>
                <w:i w:val="false"/>
                <w:color w:val="000000"/>
                <w:sz w:val="20"/>
              </w:rPr>
              <w:t xml:space="preserve">
саны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 </w:t>
            </w:r>
            <w:r>
              <w:br/>
            </w:r>
            <w:r>
              <w:rPr>
                <w:rFonts w:ascii="Times New Roman"/>
                <w:b w:val="false"/>
                <w:i w:val="false"/>
                <w:color w:val="000000"/>
                <w:sz w:val="20"/>
              </w:rPr>
              <w:t xml:space="preserve">
тинг/ </w:t>
            </w:r>
            <w:r>
              <w:br/>
            </w:r>
            <w:r>
              <w:rPr>
                <w:rFonts w:ascii="Times New Roman"/>
                <w:b w:val="false"/>
                <w:i w:val="false"/>
                <w:color w:val="000000"/>
                <w:sz w:val="20"/>
              </w:rPr>
              <w:t xml:space="preserve">
рей- </w:t>
            </w:r>
            <w:r>
              <w:br/>
            </w:r>
            <w:r>
              <w:rPr>
                <w:rFonts w:ascii="Times New Roman"/>
                <w:b w:val="false"/>
                <w:i w:val="false"/>
                <w:color w:val="000000"/>
                <w:sz w:val="20"/>
              </w:rPr>
              <w:t xml:space="preserve">
тинг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ашылуы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жабылуы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bookmarkStart w:name="z34" w:id="34"/>
    <w:p>
      <w:pPr>
        <w:spacing w:after="0"/>
        <w:ind w:left="0"/>
        <w:jc w:val="both"/>
      </w:pPr>
      <w:r>
        <w:rPr>
          <w:rFonts w:ascii="Times New Roman"/>
          <w:b w:val="false"/>
          <w:i w:val="false"/>
          <w:color w:val="000000"/>
          <w:sz w:val="28"/>
        </w:rPr>
        <w:t xml:space="preserve">
                                      Банктiң, сақтандыру (қайта </w:t>
      </w:r>
      <w:r>
        <w:br/>
      </w:r>
      <w:r>
        <w:rPr>
          <w:rFonts w:ascii="Times New Roman"/>
          <w:b w:val="false"/>
          <w:i w:val="false"/>
          <w:color w:val="000000"/>
          <w:sz w:val="28"/>
        </w:rPr>
        <w:t xml:space="preserve">
                                       сақтандыру) ұйымының және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уақытша әкiмшiлiгiнiң </w:t>
      </w:r>
      <w:r>
        <w:br/>
      </w:r>
      <w:r>
        <w:rPr>
          <w:rFonts w:ascii="Times New Roman"/>
          <w:b w:val="false"/>
          <w:i w:val="false"/>
          <w:color w:val="000000"/>
          <w:sz w:val="28"/>
        </w:rPr>
        <w:t xml:space="preserve">
                                      (уақытша басқарушының) есеп </w:t>
      </w:r>
      <w:r>
        <w:br/>
      </w:r>
      <w:r>
        <w:rPr>
          <w:rFonts w:ascii="Times New Roman"/>
          <w:b w:val="false"/>
          <w:i w:val="false"/>
          <w:color w:val="000000"/>
          <w:sz w:val="28"/>
        </w:rPr>
        <w:t xml:space="preserve">
                                       пен өзге ақпаратты беруiне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20-қосымша </w:t>
      </w:r>
    </w:p>
    <w:bookmarkEnd w:id="34"/>
    <w:p>
      <w:pPr>
        <w:spacing w:after="0"/>
        <w:ind w:left="0"/>
        <w:jc w:val="both"/>
      </w:pPr>
      <w:r>
        <w:rPr>
          <w:rFonts w:ascii="Times New Roman"/>
          <w:b/>
          <w:i w:val="false"/>
          <w:color w:val="000000"/>
          <w:sz w:val="28"/>
        </w:rPr>
        <w:t xml:space="preserve">      200__ жылғы "__" __________________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i w:val="false"/>
          <w:color w:val="000000"/>
          <w:sz w:val="28"/>
        </w:rPr>
        <w:t xml:space="preserve">              ( </w:t>
      </w:r>
      <w:r>
        <w:rPr>
          <w:rFonts w:ascii="Times New Roman"/>
          <w:b w:val="false"/>
          <w:i w:val="false"/>
          <w:color w:val="000000"/>
          <w:sz w:val="28"/>
          <w:u w:val="single"/>
        </w:rPr>
        <w:t xml:space="preserve">жинақтаушы зейнетақы қорының атауы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өз активтері есебінен екінші деңгейдегі банктерде </w:t>
      </w:r>
      <w:r>
        <w:br/>
      </w:r>
      <w:r>
        <w:rPr>
          <w:rFonts w:ascii="Times New Roman"/>
          <w:b w:val="false"/>
          <w:i w:val="false"/>
          <w:color w:val="000000"/>
          <w:sz w:val="28"/>
        </w:rPr>
        <w:t>
</w:t>
      </w:r>
      <w:r>
        <w:rPr>
          <w:rFonts w:ascii="Times New Roman"/>
          <w:b/>
          <w:i w:val="false"/>
          <w:color w:val="000000"/>
          <w:sz w:val="28"/>
        </w:rPr>
        <w:t xml:space="preserve">          орналастырылған салымдар туралы мәліметтер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073"/>
        <w:gridCol w:w="1753"/>
        <w:gridCol w:w="1873"/>
        <w:gridCol w:w="1533"/>
        <w:gridCol w:w="11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атаулары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салымдар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w:t>
            </w:r>
            <w:r>
              <w:br/>
            </w:r>
            <w:r>
              <w:rPr>
                <w:rFonts w:ascii="Times New Roman"/>
                <w:b w:val="false"/>
                <w:i w:val="false"/>
                <w:color w:val="000000"/>
                <w:sz w:val="20"/>
              </w:rPr>
              <w:t xml:space="preserve">
салымдар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салым- </w:t>
            </w:r>
            <w:r>
              <w:br/>
            </w:r>
            <w:r>
              <w:rPr>
                <w:rFonts w:ascii="Times New Roman"/>
                <w:b w:val="false"/>
                <w:i w:val="false"/>
                <w:color w:val="000000"/>
                <w:sz w:val="20"/>
              </w:rPr>
              <w:t xml:space="preserve">
дар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валютасы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Рейтинг/Листинг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мерзiмi күнмен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w:t>
            </w:r>
            <w:r>
              <w:br/>
            </w:r>
            <w:r>
              <w:rPr>
                <w:rFonts w:ascii="Times New Roman"/>
                <w:b w:val="false"/>
                <w:i w:val="false"/>
                <w:color w:val="000000"/>
                <w:sz w:val="20"/>
              </w:rPr>
              <w:t xml:space="preserve">
сыйақы ставкасы </w:t>
            </w:r>
            <w:r>
              <w:br/>
            </w:r>
            <w:r>
              <w:rPr>
                <w:rFonts w:ascii="Times New Roman"/>
                <w:b w:val="false"/>
                <w:i w:val="false"/>
                <w:color w:val="000000"/>
                <w:sz w:val="20"/>
              </w:rPr>
              <w:t xml:space="preserve">
(жылдық процентпен)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негізгі </w:t>
            </w:r>
            <w:r>
              <w:br/>
            </w:r>
            <w:r>
              <w:rPr>
                <w:rFonts w:ascii="Times New Roman"/>
                <w:b w:val="false"/>
                <w:i w:val="false"/>
                <w:color w:val="000000"/>
                <w:sz w:val="20"/>
              </w:rPr>
              <w:t xml:space="preserve">
борыш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бойынша сыйақы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ағымдағы </w:t>
            </w:r>
            <w:r>
              <w:br/>
            </w:r>
            <w:r>
              <w:rPr>
                <w:rFonts w:ascii="Times New Roman"/>
                <w:b w:val="false"/>
                <w:i w:val="false"/>
                <w:color w:val="000000"/>
                <w:sz w:val="20"/>
              </w:rPr>
              <w:t xml:space="preserve">
құны жиынтығы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 резервтерi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Уақытша әкiмшiлiктiң басшысы ______________ ________________ </w:t>
      </w:r>
    </w:p>
    <w:p>
      <w:pPr>
        <w:spacing w:after="0"/>
        <w:ind w:left="0"/>
        <w:jc w:val="both"/>
      </w:pPr>
      <w:r>
        <w:rPr>
          <w:rFonts w:ascii="Times New Roman"/>
          <w:b w:val="false"/>
          <w:i w:val="false"/>
          <w:color w:val="000000"/>
          <w:sz w:val="28"/>
        </w:rPr>
        <w:t xml:space="preserve">      Бас бухгалтер _____________________________ ________________ </w:t>
      </w:r>
    </w:p>
    <w:p>
      <w:pPr>
        <w:spacing w:after="0"/>
        <w:ind w:left="0"/>
        <w:jc w:val="both"/>
      </w:pPr>
      <w:r>
        <w:rPr>
          <w:rFonts w:ascii="Times New Roman"/>
          <w:b w:val="false"/>
          <w:i w:val="false"/>
          <w:color w:val="000000"/>
          <w:sz w:val="28"/>
        </w:rPr>
        <w:t xml:space="preserve">      Орындаушы _________________________________ ________________ </w:t>
      </w:r>
    </w:p>
    <w:p>
      <w:pPr>
        <w:spacing w:after="0"/>
        <w:ind w:left="0"/>
        <w:jc w:val="both"/>
      </w:pPr>
      <w:r>
        <w:rPr>
          <w:rFonts w:ascii="Times New Roman"/>
          <w:b w:val="false"/>
          <w:i w:val="false"/>
          <w:color w:val="000000"/>
          <w:sz w:val="28"/>
        </w:rPr>
        <w:t xml:space="preserve">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