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bad9" w14:textId="501b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Түрлі-түсті бейнедегі көбейту-көшіру техникасын шеттен әкелу (әкету), сатып алу, есепке алу, сақтау және пайдалану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28 наурыздағы N 198 Бұйрығы. Қазақстан Республикасының Әділет министрлігінде 2005 жылғы 22 сәуірде тіркелді. Тіркеу N 3578. Күші жойылды - Қазақстан Республикасы Ішкі істер министрінің 2011 жылғы 22 қазандағы № 558 бұйрығымен</w:t>
      </w:r>
    </w:p>
    <w:p>
      <w:pPr>
        <w:spacing w:after="0"/>
        <w:ind w:left="0"/>
        <w:jc w:val="both"/>
      </w:pPr>
      <w:r>
        <w:rPr>
          <w:rFonts w:ascii="Times New Roman"/>
          <w:b w:val="false"/>
          <w:i w:val="false"/>
          <w:color w:val="ff0000"/>
          <w:sz w:val="28"/>
        </w:rPr>
        <w:t xml:space="preserve">       Күші жойылды - ҚР Ішкі істер министрінің 2011.10.22 </w:t>
      </w:r>
      <w:r>
        <w:rPr>
          <w:rFonts w:ascii="Times New Roman"/>
          <w:b w:val="false"/>
          <w:i w:val="false"/>
          <w:color w:val="ff0000"/>
          <w:sz w:val="28"/>
        </w:rPr>
        <w:t>№ 558</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атауына өзгерту енгізілді - Ішкі істер министрінің 2006 жылғы 20 сәуірдегі </w:t>
      </w:r>
      <w:r>
        <w:rPr>
          <w:rFonts w:ascii="Times New Roman"/>
          <w:b w:val="false"/>
          <w:i w:val="false"/>
          <w:color w:val="000000"/>
          <w:sz w:val="28"/>
        </w:rPr>
        <w:t>N 185</w:t>
      </w:r>
      <w:r>
        <w:rPr>
          <w:rFonts w:ascii="Times New Roman"/>
          <w:b w:val="false"/>
          <w:i w:val="false"/>
          <w:color w:val="ff0000"/>
          <w:sz w:val="28"/>
        </w:rPr>
        <w:t xml:space="preserve"> бұйрығымен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Республикасының ішкі істер органдары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Түрлі-түсті бейнедегі көбейту-көшіру техникасын шеттен әкелу (әкету), сатып алу, есепке алу, сақтау және пайдалану нұсқаулық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Ішкі істер министрінің 2006 жылғы 20 сәуірдегі </w:t>
      </w:r>
      <w:r>
        <w:rPr>
          <w:rFonts w:ascii="Times New Roman"/>
          <w:b w:val="false"/>
          <w:i w:val="false"/>
          <w:color w:val="000000"/>
          <w:sz w:val="28"/>
        </w:rPr>
        <w:t>N 185</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Астана, Алматы қалалары, облыстардың және көліктегі Ішкі істер департаменттерінің, Қазақстан Республикасының Ішкі істер министрлігі Арнайы полиция басқармасының бастықтары осы Нұсқаулықты тиісті қызметтер қызметкерлерінің сынақ тапсыра отырып, зерделеуін ұйымдастырсын және оның мүлтіксіз орындалуын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Республикасының Ішкі істер министрлігі Тыл департаментінің (Ыбраев Б.Ә.), Астана, Алматы қалалары, облыстардың және көліктегі Ішкі істер департаменттерінің, облыстардағы және көліктегі ішкі істер бас басқармаларының, ішкі істер басқармаларының бастықтары Нұсқаулықта көзделген қажетті мөлшердегі бланкілерді дайындасын және олармен ішкі істер органдарын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4. "Түрлі түсті бейнедегі көбейту (көшіру) техникасын шеттен әкелу, іске асыру, сатып алу, сақтау, есепке алу және пайдалану, онымен жабдықталған көбейту учаскелерін ашу және олардың жұмыс істеу тәртібі туралы нұсқаулықты бекіту туралы" Қазақстан Республикасы Ішкі істер министрлігінің 1993 жылғы 31 желтоқсандағы N 473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актілерді мемлекеттік тіркеу тізілімінде N 66 болып тіркелген) күші жойылды деп танылсын. </w:t>
      </w:r>
      <w:r>
        <w:br/>
      </w:r>
      <w:r>
        <w:rPr>
          <w:rFonts w:ascii="Times New Roman"/>
          <w:b w:val="false"/>
          <w:i w:val="false"/>
          <w:color w:val="000000"/>
          <w:sz w:val="28"/>
        </w:rPr>
        <w:t xml:space="preserve">
      5. Осы бұйрықтың орындалуын бақылау Қазақстан Республикасының Ішкі істер бірінші вице-министрі полиция генерал-лейтенанты И.И. Оттоға және Қазақстан Республикасы Ішкіісминінің Қоғамдық қауіпсіздік департаментіне (Ғ.А. Алпысбаев) жүктелсін.  </w:t>
      </w:r>
      <w:r>
        <w:br/>
      </w:r>
      <w:r>
        <w:rPr>
          <w:rFonts w:ascii="Times New Roman"/>
          <w:b w:val="false"/>
          <w:i w:val="false"/>
          <w:color w:val="000000"/>
          <w:sz w:val="28"/>
        </w:rPr>
        <w:t xml:space="preserve">
      6. Осы бұйрық Қазақстан Республикасы Әділет министрлігінде мемлекеттік тіркеуден өткен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w:t>
      </w:r>
      <w:r>
        <w:rPr>
          <w:rFonts w:ascii="Times New Roman"/>
          <w:b w:val="false"/>
          <w:i/>
          <w:color w:val="000000"/>
          <w:sz w:val="28"/>
        </w:rPr>
        <w:t xml:space="preserve">      генерал-лейтенант </w:t>
      </w:r>
      <w:r>
        <w:br/>
      </w:r>
      <w:r>
        <w:rPr>
          <w:rFonts w:ascii="Times New Roman"/>
          <w:b w:val="false"/>
          <w:i w:val="false"/>
          <w:color w:val="000000"/>
          <w:sz w:val="28"/>
        </w:rPr>
        <w:t xml:space="preserve">
      2005 жылғы 26 ақпан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Мәдениет, ақпарат және </w:t>
      </w:r>
      <w:r>
        <w:br/>
      </w:r>
      <w:r>
        <w:rPr>
          <w:rFonts w:ascii="Times New Roman"/>
          <w:b w:val="false"/>
          <w:i w:val="false"/>
          <w:color w:val="000000"/>
          <w:sz w:val="28"/>
        </w:rPr>
        <w:t>
</w:t>
      </w:r>
      <w:r>
        <w:rPr>
          <w:rFonts w:ascii="Times New Roman"/>
          <w:b w:val="false"/>
          <w:i/>
          <w:color w:val="000000"/>
          <w:sz w:val="28"/>
        </w:rPr>
        <w:t xml:space="preserve">      спорт министрі </w:t>
      </w:r>
      <w:r>
        <w:br/>
      </w:r>
      <w:r>
        <w:rPr>
          <w:rFonts w:ascii="Times New Roman"/>
          <w:b w:val="false"/>
          <w:i w:val="false"/>
          <w:color w:val="000000"/>
          <w:sz w:val="28"/>
        </w:rPr>
        <w:t xml:space="preserve">
      2005 жылғы 1 наурыз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xml:space="preserve">
      2005 жылғы "___" ____________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xml:space="preserve">
      2005 жылғы 11 наурыз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r>
        <w:br/>
      </w:r>
      <w:r>
        <w:rPr>
          <w:rFonts w:ascii="Times New Roman"/>
          <w:b w:val="false"/>
          <w:i w:val="false"/>
          <w:color w:val="000000"/>
          <w:sz w:val="28"/>
        </w:rPr>
        <w:t xml:space="preserve">
      2005 жылғы 10 наурыз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кедендік бақылау </w:t>
      </w:r>
      <w:r>
        <w:br/>
      </w:r>
      <w:r>
        <w:rPr>
          <w:rFonts w:ascii="Times New Roman"/>
          <w:b w:val="false"/>
          <w:i w:val="false"/>
          <w:color w:val="000000"/>
          <w:sz w:val="28"/>
        </w:rPr>
        <w:t>
</w:t>
      </w:r>
      <w:r>
        <w:rPr>
          <w:rFonts w:ascii="Times New Roman"/>
          <w:b w:val="false"/>
          <w:i/>
          <w:color w:val="000000"/>
          <w:sz w:val="28"/>
        </w:rPr>
        <w:t xml:space="preserve">      Комитетінің төрағасы </w:t>
      </w:r>
      <w:r>
        <w:br/>
      </w:r>
      <w:r>
        <w:rPr>
          <w:rFonts w:ascii="Times New Roman"/>
          <w:b w:val="false"/>
          <w:i w:val="false"/>
          <w:color w:val="000000"/>
          <w:sz w:val="28"/>
        </w:rPr>
        <w:t xml:space="preserve">
      2005 жылғы 17 наурыз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28 наурыздағы   </w:t>
      </w:r>
      <w:r>
        <w:br/>
      </w:r>
      <w:r>
        <w:rPr>
          <w:rFonts w:ascii="Times New Roman"/>
          <w:b w:val="false"/>
          <w:i w:val="false"/>
          <w:color w:val="000000"/>
          <w:sz w:val="28"/>
        </w:rPr>
        <w:t xml:space="preserve">
N 198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Түрлі-түсті бейнедегі көбейту-көшіру техникасын </w:t>
      </w:r>
      <w:r>
        <w:br/>
      </w:r>
      <w:r>
        <w:rPr>
          <w:rFonts w:ascii="Times New Roman"/>
          <w:b/>
          <w:i w:val="false"/>
          <w:color w:val="000000"/>
        </w:rPr>
        <w:t xml:space="preserve">
шеттен әкелу (әкету), сатып алу, есепке алу, </w:t>
      </w:r>
      <w:r>
        <w:br/>
      </w:r>
      <w:r>
        <w:rPr>
          <w:rFonts w:ascii="Times New Roman"/>
          <w:b/>
          <w:i w:val="false"/>
          <w:color w:val="000000"/>
        </w:rPr>
        <w:t xml:space="preserve">
сақтау және пайдалану туралы </w:t>
      </w:r>
      <w:r>
        <w:br/>
      </w:r>
      <w:r>
        <w:rPr>
          <w:rFonts w:ascii="Times New Roman"/>
          <w:b/>
          <w:i w:val="false"/>
          <w:color w:val="000000"/>
        </w:rPr>
        <w:t xml:space="preserve">
НҰСҚАУЛЫҚ </w:t>
      </w:r>
    </w:p>
    <w:p>
      <w:pPr>
        <w:spacing w:after="0"/>
        <w:ind w:left="0"/>
        <w:jc w:val="both"/>
      </w:pPr>
      <w:r>
        <w:rPr>
          <w:rFonts w:ascii="Times New Roman"/>
          <w:b w:val="false"/>
          <w:i w:val="false"/>
          <w:color w:val="ff0000"/>
          <w:sz w:val="28"/>
        </w:rPr>
        <w:t xml:space="preserve">       Ескерту: Нұсқаулықтың атауына өзгерту енгізілді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Нұсқаулық тізбесі "Сатып алу, сақтау, тасымалдау, әкелу және әкету ішкі істер органдарының рұқсаты бойынша жүзеге асырылатын түрлі-түсті бейнедегі көбейту-көшіру техникасының тізбесін бекіту туралы" Қазақстан Республикасы Үкіметінің 2005 жылғы 12 мамырдағы N 448 </w:t>
      </w:r>
      <w:r>
        <w:rPr>
          <w:rFonts w:ascii="Times New Roman"/>
          <w:b w:val="false"/>
          <w:i w:val="false"/>
          <w:color w:val="000000"/>
          <w:sz w:val="28"/>
        </w:rPr>
        <w:t>қаулысымен</w:t>
      </w:r>
      <w:r>
        <w:rPr>
          <w:rFonts w:ascii="Times New Roman"/>
          <w:b w:val="false"/>
          <w:i w:val="false"/>
          <w:color w:val="000000"/>
          <w:sz w:val="28"/>
        </w:rPr>
        <w:t xml:space="preserve"> бекітілген түрлі-түсті бейнедегі көбейту-көшіру техникасын (бұдан әрі - көбейту техникасы) Қазақстан Республикасында заңды тұлғалардың шеттен әкелуін (әкетуін), сатып алуын, есепке алуын, сақтауын және пайдалануын бақылауды жүзеге асыру жөніндегі ішкі істер органдарының жұмысын нақтылайды. </w:t>
      </w:r>
      <w:r>
        <w:br/>
      </w:r>
      <w:r>
        <w:rPr>
          <w:rFonts w:ascii="Times New Roman"/>
          <w:b w:val="false"/>
          <w:i w:val="false"/>
          <w:color w:val="000000"/>
          <w:sz w:val="28"/>
        </w:rPr>
        <w:t xml:space="preserve">
      Нұсқаулық Қорғаныс министрлігінің, Республикалық ұланның, Президент Күзеті қызметінің, Ұлттық қауіпсіздік комитетінің, Бас Прокуратураның, Ішкі істер министрлігінің, Қазақстан Республикасының Қаржы министрлігі Кедендік бақылау комитетінің және Қазақстан Республикасы Экономикалық қылмысқа және сыбайлас жемқорлыққа қарсы күрес жөніндегі агенттігінің (қаржы полициясы) органдары мен бөлімшелеріне таратылмайды.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Ішкі істер министрінің 2006 жылғы 20 сәуірдегі </w:t>
      </w:r>
      <w:r>
        <w:rPr>
          <w:rFonts w:ascii="Times New Roman"/>
          <w:b w:val="false"/>
          <w:i w:val="false"/>
          <w:color w:val="000000"/>
          <w:sz w:val="28"/>
        </w:rPr>
        <w:t>N 185</w:t>
      </w:r>
      <w:r>
        <w:rPr>
          <w:rFonts w:ascii="Times New Roman"/>
          <w:b w:val="false"/>
          <w:i w:val="false"/>
          <w:color w:val="ff0000"/>
          <w:sz w:val="28"/>
        </w:rPr>
        <w:t xml:space="preserve"> бұйрығымен </w:t>
      </w:r>
      <w:r>
        <w:rPr>
          <w:rFonts w:ascii="Times New Roman"/>
          <w:b w:val="false"/>
          <w:i w:val="false"/>
          <w:color w:val="000000"/>
          <w:sz w:val="28"/>
        </w:rPr>
        <w:t>.</w:t>
      </w:r>
    </w:p>
    <w:bookmarkEnd w:id="3"/>
    <w:bookmarkStart w:name="z46" w:id="4"/>
    <w:p>
      <w:pPr>
        <w:spacing w:after="0"/>
        <w:ind w:left="0"/>
        <w:jc w:val="both"/>
      </w:pPr>
      <w:r>
        <w:rPr>
          <w:rFonts w:ascii="Times New Roman"/>
          <w:b w:val="false"/>
          <w:i w:val="false"/>
          <w:color w:val="000000"/>
          <w:sz w:val="28"/>
        </w:rPr>
        <w:t xml:space="preserve">
      1-1. Көбейту учаскесі дегеніміз кіріс алу мақсатында баспа өнімін дайындау үшін пайдаланылатын көбейту техникасымен жабдықталған заңды тұлғаның үй-жайы (оның ішінде жалға алған үй-жайы).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2. Көбейту техникасын есепке алу, сақтау немесе пайдалану тәртібін бұзғаны үшін кінәлі адамдар Қазақстан Республикасының әкімшілік </w:t>
      </w:r>
      <w:r>
        <w:rPr>
          <w:rFonts w:ascii="Times New Roman"/>
          <w:b w:val="false"/>
          <w:i w:val="false"/>
          <w:color w:val="000000"/>
          <w:sz w:val="28"/>
        </w:rPr>
        <w:t>заңнамаларына</w:t>
      </w:r>
      <w:r>
        <w:rPr>
          <w:rFonts w:ascii="Times New Roman"/>
          <w:b w:val="false"/>
          <w:i w:val="false"/>
          <w:color w:val="000000"/>
          <w:sz w:val="28"/>
        </w:rPr>
        <w:t xml:space="preserve"> сәйкес жауапқа тартылады. </w:t>
      </w:r>
    </w:p>
    <w:bookmarkEnd w:id="5"/>
    <w:bookmarkStart w:name="z6" w:id="6"/>
    <w:p>
      <w:pPr>
        <w:spacing w:after="0"/>
        <w:ind w:left="0"/>
        <w:jc w:val="left"/>
      </w:pPr>
      <w:r>
        <w:rPr>
          <w:rFonts w:ascii="Times New Roman"/>
          <w:b/>
          <w:i w:val="false"/>
          <w:color w:val="000000"/>
        </w:rPr>
        <w:t xml:space="preserve"> 
  2. Көбейту техникасын сатып алу </w:t>
      </w:r>
    </w:p>
    <w:bookmarkEnd w:id="6"/>
    <w:p>
      <w:pPr>
        <w:spacing w:after="0"/>
        <w:ind w:left="0"/>
        <w:jc w:val="both"/>
      </w:pPr>
      <w:r>
        <w:rPr>
          <w:rFonts w:ascii="Times New Roman"/>
          <w:b w:val="false"/>
          <w:i w:val="false"/>
          <w:color w:val="ff0000"/>
          <w:sz w:val="28"/>
        </w:rPr>
        <w:t xml:space="preserve">       Ескерту: 2-тарау жаңа редакцияда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Start w:name="z7" w:id="7"/>
    <w:p>
      <w:pPr>
        <w:spacing w:after="0"/>
        <w:ind w:left="0"/>
        <w:jc w:val="both"/>
      </w:pPr>
      <w:r>
        <w:rPr>
          <w:rFonts w:ascii="Times New Roman"/>
          <w:b w:val="false"/>
          <w:i w:val="false"/>
          <w:color w:val="000000"/>
          <w:sz w:val="28"/>
        </w:rPr>
        <w:t>
      3. Көбейту техникасын сатып алу құқығына рұқсат алу кіріс алу мақсатында баспа өнімін дайындау үшін көбейту техникасын әкелетін (әкететін), сататын (өткізетін), пайдаланатын заңды тұлғаларға таратылады.</w:t>
      </w:r>
    </w:p>
    <w:bookmarkEnd w:id="7"/>
    <w:bookmarkStart w:name="z47" w:id="8"/>
    <w:p>
      <w:pPr>
        <w:spacing w:after="0"/>
        <w:ind w:left="0"/>
        <w:jc w:val="both"/>
      </w:pPr>
      <w:r>
        <w:rPr>
          <w:rFonts w:ascii="Times New Roman"/>
          <w:b w:val="false"/>
          <w:i w:val="false"/>
          <w:color w:val="000000"/>
          <w:sz w:val="28"/>
        </w:rPr>
        <w:t xml:space="preserve">
      3-1. Көбейту техникасын сатып алу құқығына рұқсатты (1-қосымша) заңды тұлғаның жазбаша қолдаухатты негізінде оның тұрғылықты жері бойынша ішкі істер органы береді, онда: сатып алынатын техниканың атауы, маркасы, моделі, (рұқсат беру мүмкіндігі, пайдаланылатын түстердің саны мен басу технологиясы), қандай мақсатқа арналғаны (сату (өткізу) немесе пайдалану үшін) көрсетіледі. </w:t>
      </w:r>
      <w:r>
        <w:br/>
      </w:r>
      <w:r>
        <w:rPr>
          <w:rFonts w:ascii="Times New Roman"/>
          <w:b w:val="false"/>
          <w:i w:val="false"/>
          <w:color w:val="000000"/>
          <w:sz w:val="28"/>
        </w:rPr>
        <w:t xml:space="preserve">
      Кіріс алу мақсатында баспа өнімін дайындау үшін көбейту техникасын пайдаланатын заңды тұлғалар ішкі істер, мемлекеттік санитарлық-эпидемиологиялық қадағалау, өртке қарсы қызмет органдарының өкілдері қол қойған үй-жайлардың көбейту техникасын пайдалану мен сақтаудың белгіленген талаптарына сәйкестігі туралы тексеру актілерінің көшірмелерін қосымша ұсынады. </w:t>
      </w:r>
    </w:p>
    <w:bookmarkEnd w:id="8"/>
    <w:bookmarkStart w:name="z8" w:id="9"/>
    <w:p>
      <w:pPr>
        <w:spacing w:after="0"/>
        <w:ind w:left="0"/>
        <w:jc w:val="both"/>
      </w:pPr>
      <w:r>
        <w:rPr>
          <w:rFonts w:ascii="Times New Roman"/>
          <w:b w:val="false"/>
          <w:i w:val="false"/>
          <w:color w:val="000000"/>
          <w:sz w:val="28"/>
        </w:rPr>
        <w:t xml:space="preserve">
      4. Сатып алу құқығына рұқсат алты ай мерзімге беріледі. </w:t>
      </w:r>
    </w:p>
    <w:bookmarkEnd w:id="9"/>
    <w:bookmarkStart w:name="z9" w:id="10"/>
    <w:p>
      <w:pPr>
        <w:spacing w:after="0"/>
        <w:ind w:left="0"/>
        <w:jc w:val="left"/>
      </w:pPr>
      <w:r>
        <w:rPr>
          <w:rFonts w:ascii="Times New Roman"/>
          <w:b/>
          <w:i w:val="false"/>
          <w:color w:val="000000"/>
        </w:rPr>
        <w:t xml:space="preserve"> 
  3. Көбейту техникасын сақтау (пайдалану) </w:t>
      </w:r>
    </w:p>
    <w:bookmarkEnd w:id="10"/>
    <w:bookmarkStart w:name="z10" w:id="11"/>
    <w:p>
      <w:pPr>
        <w:spacing w:after="0"/>
        <w:ind w:left="0"/>
        <w:jc w:val="both"/>
      </w:pPr>
      <w:r>
        <w:rPr>
          <w:rFonts w:ascii="Times New Roman"/>
          <w:b w:val="false"/>
          <w:i w:val="false"/>
          <w:color w:val="000000"/>
          <w:sz w:val="28"/>
        </w:rPr>
        <w:t xml:space="preserve">
      5. Заңды тұлға көбейту техникасын сатып алған күннен бастап бір апта мерзім ішінде жазбаша өтініш негізінде кіріс алу мақсатында баспа өнімін дайындау үшін көбейту техникасын пайдаланатын көбейту техникасын оны пайдаланатын жерде сақтауға рұқсат алуға міндетті. </w:t>
      </w:r>
      <w:r>
        <w:br/>
      </w:r>
      <w:r>
        <w:rPr>
          <w:rFonts w:ascii="Times New Roman"/>
          <w:b w:val="false"/>
          <w:i w:val="false"/>
          <w:color w:val="000000"/>
          <w:sz w:val="28"/>
        </w:rPr>
        <w:t xml:space="preserve">
      Өтінішке: </w:t>
      </w:r>
      <w:r>
        <w:br/>
      </w:r>
      <w:r>
        <w:rPr>
          <w:rFonts w:ascii="Times New Roman"/>
          <w:b w:val="false"/>
          <w:i w:val="false"/>
          <w:color w:val="000000"/>
          <w:sz w:val="28"/>
        </w:rPr>
        <w:t xml:space="preserve">
      заңды тұлғаны мемлекеттік тіркеу туралы куәлік пен құрылтай құжаттарының нотариалдық расталған көшірмелерін; </w:t>
      </w:r>
      <w:r>
        <w:br/>
      </w:r>
      <w:r>
        <w:rPr>
          <w:rFonts w:ascii="Times New Roman"/>
          <w:b w:val="false"/>
          <w:i w:val="false"/>
          <w:color w:val="000000"/>
          <w:sz w:val="28"/>
        </w:rPr>
        <w:t xml:space="preserve">
      көбейту техникасымен жұмыс істейтін, оны сақтауға және пайдалануға жауап беретін, оның техникалық қызмет көрсетуін жүзеге асыратын адамдардың тізімін кадрларды есепке алу жөніндегі сауалнамалармен және жеке парақтармен бірге (2-қосымша), адамдардың аталған жұмыс түріне жарамдылығын куәландыратын құжаттарды (психоневрологиялық, наркологиялық диспансерлердің анықтамалары), сотталмағаны туралы құжатты; </w:t>
      </w:r>
      <w:r>
        <w:br/>
      </w:r>
      <w:r>
        <w:rPr>
          <w:rFonts w:ascii="Times New Roman"/>
          <w:b w:val="false"/>
          <w:i w:val="false"/>
          <w:color w:val="000000"/>
          <w:sz w:val="28"/>
        </w:rPr>
        <w:t xml:space="preserve">
      көбейту техникасы (атауы, шығарған фирмасы, моделі мен сериялық нөмірі) туралы қажетті мәліметтер бар құжаттардың көшірмелерін; </w:t>
      </w:r>
      <w:r>
        <w:br/>
      </w:r>
      <w:r>
        <w:rPr>
          <w:rFonts w:ascii="Times New Roman"/>
          <w:b w:val="false"/>
          <w:i w:val="false"/>
          <w:color w:val="000000"/>
          <w:sz w:val="28"/>
        </w:rPr>
        <w:t xml:space="preserve">
      көбейту техникасын пайдалану шарттарының санитарлық-эпидемиологиялық және өртке қарсы ережелер мен нормаларға сәйкестігі туралы мемлекеттік санитарлық-эпидемиологиялық қадағалау және өртке қарсы қызмет органдарының актілері; </w:t>
      </w:r>
      <w:r>
        <w:br/>
      </w:r>
      <w:r>
        <w:rPr>
          <w:rFonts w:ascii="Times New Roman"/>
          <w:b w:val="false"/>
          <w:i w:val="false"/>
          <w:color w:val="000000"/>
          <w:sz w:val="28"/>
        </w:rPr>
        <w:t>
      көбейту техникасының </w:t>
      </w:r>
      <w:r>
        <w:rPr>
          <w:rFonts w:ascii="Times New Roman"/>
          <w:b w:val="false"/>
          <w:i w:val="false"/>
          <w:color w:val="000000"/>
          <w:sz w:val="28"/>
        </w:rPr>
        <w:t>белгіленген</w:t>
      </w:r>
      <w:r>
        <w:rPr>
          <w:rFonts w:ascii="Times New Roman"/>
          <w:b w:val="false"/>
          <w:i w:val="false"/>
          <w:color w:val="000000"/>
          <w:sz w:val="28"/>
        </w:rPr>
        <w:t xml:space="preserve"> талаптарға сәйкестігі туралы сертификат; </w:t>
      </w:r>
      <w:r>
        <w:br/>
      </w:r>
      <w:r>
        <w:rPr>
          <w:rFonts w:ascii="Times New Roman"/>
          <w:b w:val="false"/>
          <w:i w:val="false"/>
          <w:color w:val="000000"/>
          <w:sz w:val="28"/>
        </w:rPr>
        <w:t xml:space="preserve">
      көбейту техникасын есепке алу, сақтау және пайдалану үшін жауапты адамды тағайындау туралы заңды тұлғаның басшысы бұйрығының (өкімінің) көшірмесі қоса тіркеледі.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11"/>
    <w:bookmarkStart w:name="z11" w:id="12"/>
    <w:p>
      <w:pPr>
        <w:spacing w:after="0"/>
        <w:ind w:left="0"/>
        <w:jc w:val="both"/>
      </w:pPr>
      <w:r>
        <w:rPr>
          <w:rFonts w:ascii="Times New Roman"/>
          <w:b w:val="false"/>
          <w:i w:val="false"/>
          <w:color w:val="000000"/>
          <w:sz w:val="28"/>
        </w:rPr>
        <w:t xml:space="preserve">
      6. Ішкі істер органы өтініш түскен күннен бастап бір айдың ішінде көбейту техникасын сақтауға және пайдалануға арналған үй-жайдың осы Нұсқаулықтың 7-12 тармақтарында белгіленген талаптарына сәйкестігін анықтау мақсатында тексеру жүргізеді. </w:t>
      </w:r>
    </w:p>
    <w:bookmarkEnd w:id="12"/>
    <w:bookmarkStart w:name="z12" w:id="13"/>
    <w:p>
      <w:pPr>
        <w:spacing w:after="0"/>
        <w:ind w:left="0"/>
        <w:jc w:val="both"/>
      </w:pPr>
      <w:r>
        <w:rPr>
          <w:rFonts w:ascii="Times New Roman"/>
          <w:b w:val="false"/>
          <w:i w:val="false"/>
          <w:color w:val="000000"/>
          <w:sz w:val="28"/>
        </w:rPr>
        <w:t xml:space="preserve">
      7. Көбейту техникасын сақтауға және пайдалануға арналған үй-жай аталған техниканы бақылаусыз пайдалану мүмкіндігін болдырмау мақсатында, басқа үй-жайлардан бөлек, техникалық жағынан (күзет-өрт сөндіру белгілерімен, күзет орнымен немесе ішкі істер органдары күзетінің орталық пультіне байланысқан сигналмен, берік есіктермен, тиектермен және т.б. жабдықталған) нығайтылуы тиіс. </w:t>
      </w:r>
    </w:p>
    <w:bookmarkEnd w:id="13"/>
    <w:bookmarkStart w:name="z13" w:id="14"/>
    <w:p>
      <w:pPr>
        <w:spacing w:after="0"/>
        <w:ind w:left="0"/>
        <w:jc w:val="both"/>
      </w:pPr>
      <w:r>
        <w:rPr>
          <w:rFonts w:ascii="Times New Roman"/>
          <w:b w:val="false"/>
          <w:i w:val="false"/>
          <w:color w:val="000000"/>
          <w:sz w:val="28"/>
        </w:rPr>
        <w:t>
      8. Бірінші қабаттағы терезелерде ішінен ашылатын жарма (жылжымалы) торлар орнатылады. Өрт баспалдақтары, күнқағарлар немесе жақын тұрған ғимараттардың шатырлары болғанда, торлар оларға жақын терезелерде орнатылады, олар өндірістік үй-жайларға кіруге кедергі жасайды.</w:t>
      </w:r>
    </w:p>
    <w:bookmarkEnd w:id="14"/>
    <w:bookmarkStart w:name="z14" w:id="15"/>
    <w:p>
      <w:pPr>
        <w:spacing w:after="0"/>
        <w:ind w:left="0"/>
        <w:jc w:val="both"/>
      </w:pPr>
      <w:r>
        <w:rPr>
          <w:rFonts w:ascii="Times New Roman"/>
          <w:b w:val="false"/>
          <w:i w:val="false"/>
          <w:color w:val="000000"/>
          <w:sz w:val="28"/>
        </w:rPr>
        <w:t xml:space="preserve">
      9. Көбейту учаскелерінің кіру есіктері тақтайдан бір танапты (кем дегенде 40 мм), берік және сенімді немесе шифрленген құлыптармен жабдықталып, екі жағынан мырышталған темірмен қапталған болуы керек. </w:t>
      </w:r>
    </w:p>
    <w:bookmarkEnd w:id="15"/>
    <w:bookmarkStart w:name="z15" w:id="16"/>
    <w:p>
      <w:pPr>
        <w:spacing w:after="0"/>
        <w:ind w:left="0"/>
        <w:jc w:val="both"/>
      </w:pPr>
      <w:r>
        <w:rPr>
          <w:rFonts w:ascii="Times New Roman"/>
          <w:b w:val="false"/>
          <w:i w:val="false"/>
          <w:color w:val="000000"/>
          <w:sz w:val="28"/>
        </w:rPr>
        <w:t xml:space="preserve">
      10. Көбейту учаскелері, сондай-ақ көбейтуге тапсырыстарды қабылдайтын және дайын материалдарды беретін жұмыс орны бөтен адамдардың кіруіне мүмкіндік бермейтін, қабырғалармен және қоршаулармен бөлектенген үй-жайларда орналасуы керек. </w:t>
      </w:r>
    </w:p>
    <w:bookmarkEnd w:id="16"/>
    <w:bookmarkStart w:name="z16" w:id="17"/>
    <w:p>
      <w:pPr>
        <w:spacing w:after="0"/>
        <w:ind w:left="0"/>
        <w:jc w:val="both"/>
      </w:pPr>
      <w:r>
        <w:rPr>
          <w:rFonts w:ascii="Times New Roman"/>
          <w:b w:val="false"/>
          <w:i w:val="false"/>
          <w:color w:val="000000"/>
          <w:sz w:val="28"/>
        </w:rPr>
        <w:t>
      11. Жұмыс аяқталғанда көбейту техникасы бар үй-жайлар пломбаланады (мөр басылады), ал кілттер күзетке жауапты адамға қол қойылып, арнайы журналда күні мен уақыты белгіленіп, тапсырылады. Кілтті бергенде, оны алған адамның аты-жөні және қолы, уақыты қойылады.</w:t>
      </w:r>
    </w:p>
    <w:bookmarkEnd w:id="17"/>
    <w:bookmarkStart w:name="z17" w:id="18"/>
    <w:p>
      <w:pPr>
        <w:spacing w:after="0"/>
        <w:ind w:left="0"/>
        <w:jc w:val="both"/>
      </w:pPr>
      <w:r>
        <w:rPr>
          <w:rFonts w:ascii="Times New Roman"/>
          <w:b w:val="false"/>
          <w:i w:val="false"/>
          <w:color w:val="000000"/>
          <w:sz w:val="28"/>
        </w:rPr>
        <w:t xml:space="preserve">
      12. Дайын өнімді қабылдауға және беруге арналған арнайы үй-жай болмаған жағдайда, кіру есігі белгі беретін датчигі бар тереземен жабдықталады немесе кіре берісте тосқауыл орнатылады. </w:t>
      </w:r>
    </w:p>
    <w:bookmarkEnd w:id="18"/>
    <w:bookmarkStart w:name="z18" w:id="19"/>
    <w:p>
      <w:pPr>
        <w:spacing w:after="0"/>
        <w:ind w:left="0"/>
        <w:jc w:val="both"/>
      </w:pPr>
      <w:r>
        <w:rPr>
          <w:rFonts w:ascii="Times New Roman"/>
          <w:b w:val="false"/>
          <w:i w:val="false"/>
          <w:color w:val="000000"/>
          <w:sz w:val="28"/>
        </w:rPr>
        <w:t>
      13. Тексерістен кейін ішкі істер органының қызметкері заңды тұлға өкілінің қатысуымен көбейту учаскесінде көбейту техникасын сақтауға (жұмыс істеуіне) арналған үй-жайдың сәйкестігі туралы акт (Қазақстан Республикасы Ішкі істер министрінің 2003 жылғы 1 наурыздағы N 111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N 2257 болып тіркелген, бұдан әрі - Бұйрық) бекітілген "Лицензиялық-рұқсат жүйесін жүзеге асыру жөніндегі ішкі істер органдарының жұмысы туралы" нұсқаулыққа </w:t>
      </w:r>
      <w:r>
        <w:rPr>
          <w:rFonts w:ascii="Times New Roman"/>
          <w:b w:val="false"/>
          <w:i w:val="false"/>
          <w:color w:val="000000"/>
          <w:sz w:val="28"/>
        </w:rPr>
        <w:t>12-қосымша</w:t>
      </w:r>
      <w:r>
        <w:rPr>
          <w:rFonts w:ascii="Times New Roman"/>
          <w:b w:val="false"/>
          <w:i w:val="false"/>
          <w:color w:val="000000"/>
          <w:sz w:val="28"/>
        </w:rPr>
        <w:t>) толтырады.</w:t>
      </w:r>
    </w:p>
    <w:bookmarkEnd w:id="19"/>
    <w:bookmarkStart w:name="z19" w:id="20"/>
    <w:p>
      <w:pPr>
        <w:spacing w:after="0"/>
        <w:ind w:left="0"/>
        <w:jc w:val="both"/>
      </w:pPr>
      <w:r>
        <w:rPr>
          <w:rFonts w:ascii="Times New Roman"/>
          <w:b w:val="false"/>
          <w:i w:val="false"/>
          <w:color w:val="000000"/>
          <w:sz w:val="28"/>
        </w:rPr>
        <w:t xml:space="preserve">
      14. Көбейту техникасын саяжай учаскелерінде, гараждарда, қора мен басқа қора-қопсыларда және адамдардың уақытша тұратын жерлерінде сақтауға (пайдалануға) рұқсат берілмейді. </w:t>
      </w:r>
    </w:p>
    <w:bookmarkEnd w:id="20"/>
    <w:bookmarkStart w:name="z20" w:id="21"/>
    <w:p>
      <w:pPr>
        <w:spacing w:after="0"/>
        <w:ind w:left="0"/>
        <w:jc w:val="both"/>
      </w:pPr>
      <w:r>
        <w:rPr>
          <w:rFonts w:ascii="Times New Roman"/>
          <w:b w:val="false"/>
          <w:i w:val="false"/>
          <w:color w:val="000000"/>
          <w:sz w:val="28"/>
        </w:rPr>
        <w:t xml:space="preserve">
      15. Көбейту техникасын сақтауға (пайдалануға) рұқсат (3-қосымша) үш жыл мерзімге беріледі. </w:t>
      </w:r>
    </w:p>
    <w:bookmarkEnd w:id="21"/>
    <w:bookmarkStart w:name="z21" w:id="22"/>
    <w:p>
      <w:pPr>
        <w:spacing w:after="0"/>
        <w:ind w:left="0"/>
        <w:jc w:val="both"/>
      </w:pPr>
      <w:r>
        <w:rPr>
          <w:rFonts w:ascii="Times New Roman"/>
          <w:b w:val="false"/>
          <w:i w:val="false"/>
          <w:color w:val="000000"/>
          <w:sz w:val="28"/>
        </w:rPr>
        <w:t xml:space="preserve">
      16. Көбейту техникасын пайдалануға рұқсат тек оны тіркегеннен кейін және осы Нұсқаулықтың талаптарын қатаң сақтаған жағдайда аумақтық ішкі істер органынан сақтау мен пайдалануға рұқсат алғаннан кейін беріледі. </w:t>
      </w:r>
    </w:p>
    <w:bookmarkEnd w:id="22"/>
    <w:bookmarkStart w:name="z22" w:id="23"/>
    <w:p>
      <w:pPr>
        <w:spacing w:after="0"/>
        <w:ind w:left="0"/>
        <w:jc w:val="both"/>
      </w:pPr>
      <w:r>
        <w:rPr>
          <w:rFonts w:ascii="Times New Roman"/>
          <w:b w:val="false"/>
          <w:i w:val="false"/>
          <w:color w:val="000000"/>
          <w:sz w:val="28"/>
        </w:rPr>
        <w:t>
      17. Заңды тұлғаның құпия басылымдарды көбейту жөніндегі қызмет көрсету құқығы Қазақстан Республикасының мемлекеттік құпияларды қорғау жөніндегі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ресімделуі тиіс. </w:t>
      </w:r>
    </w:p>
    <w:bookmarkEnd w:id="23"/>
    <w:bookmarkStart w:name="z23" w:id="24"/>
    <w:p>
      <w:pPr>
        <w:spacing w:after="0"/>
        <w:ind w:left="0"/>
        <w:jc w:val="both"/>
      </w:pPr>
      <w:r>
        <w:rPr>
          <w:rFonts w:ascii="Times New Roman"/>
          <w:b w:val="false"/>
          <w:i w:val="false"/>
          <w:color w:val="000000"/>
          <w:sz w:val="28"/>
        </w:rPr>
        <w:t xml:space="preserve">
      18. Көбейту техникасын: </w:t>
      </w:r>
      <w:r>
        <w:br/>
      </w:r>
      <w:r>
        <w:rPr>
          <w:rFonts w:ascii="Times New Roman"/>
          <w:b w:val="false"/>
          <w:i w:val="false"/>
          <w:color w:val="000000"/>
          <w:sz w:val="28"/>
        </w:rPr>
        <w:t xml:space="preserve">
      1) Конституциялық құрылымды күшпен өзгертуге, Республиканың тұтастығын бұзуға, мемлекеттік қауіпсіздіктің беделін түсіруге, соғысқа, әлеуметтік, нәсілдік, ұлттық, діни, рулық артықшылыққа шақыратын; қатыгездік пен зорлық-зомбылыққа табынуды насихаттайтын баспа өнімдерін, сондай-ақ порнографиялық сипаттағы басылымдар мен бейнелеулерді дайындау және көбейту үшін; </w:t>
      </w:r>
      <w:r>
        <w:br/>
      </w:r>
      <w:r>
        <w:rPr>
          <w:rFonts w:ascii="Times New Roman"/>
          <w:b w:val="false"/>
          <w:i w:val="false"/>
          <w:color w:val="000000"/>
          <w:sz w:val="28"/>
        </w:rPr>
        <w:t xml:space="preserve">
      2) ақша белгілерін, құнды қағаздарды, төлем карточкаларын, акциздік жинау маркаларын, басқа да төлем мен есеп құжаттарын, куәліктерді, дипломдарды және тағы басқаларды дайындау үшін; </w:t>
      </w:r>
      <w:r>
        <w:br/>
      </w:r>
      <w:r>
        <w:rPr>
          <w:rFonts w:ascii="Times New Roman"/>
          <w:b w:val="false"/>
          <w:i w:val="false"/>
          <w:color w:val="000000"/>
          <w:sz w:val="28"/>
        </w:rPr>
        <w:t>
      3) авторлық құқық пен аралас құқықтармен қорғалатын жазбаша және басқа да графикалық шығармалардың түпнұсқалары мен көшірмелерін бір немесе одан көп данада дайындау және тарату үшін пайдалануға жол берілмейді.</w:t>
      </w:r>
    </w:p>
    <w:bookmarkEnd w:id="24"/>
    <w:bookmarkStart w:name="z24" w:id="25"/>
    <w:p>
      <w:pPr>
        <w:spacing w:after="0"/>
        <w:ind w:left="0"/>
        <w:jc w:val="both"/>
      </w:pPr>
      <w:r>
        <w:rPr>
          <w:rFonts w:ascii="Times New Roman"/>
          <w:b w:val="false"/>
          <w:i w:val="false"/>
          <w:color w:val="000000"/>
          <w:sz w:val="28"/>
        </w:rPr>
        <w:t xml:space="preserve">
      19. Есептеуіші жарамайтын көбейту техникасында жұмыс істеуге жол берілмейді. Есептеуіштің ақауын жөндеген соң, ол туралы есептеуіштің күнделікті көрсетулерін есепке алатын кітапқа тиісті жазба жазылады. </w:t>
      </w:r>
      <w:r>
        <w:br/>
      </w:r>
      <w:r>
        <w:rPr>
          <w:rFonts w:ascii="Times New Roman"/>
          <w:b w:val="false"/>
          <w:i w:val="false"/>
          <w:color w:val="000000"/>
          <w:sz w:val="28"/>
        </w:rPr>
        <w:t xml:space="preserve">
      Дайындаушы зауыт санауыштар көздемеген көбейту техникасын пайдалану осы Нұсқаулықтың талаптарын бұзу болып табылмайды.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25"/>
    <w:bookmarkStart w:name="z25" w:id="26"/>
    <w:p>
      <w:pPr>
        <w:spacing w:after="0"/>
        <w:ind w:left="0"/>
        <w:jc w:val="both"/>
      </w:pPr>
      <w:r>
        <w:rPr>
          <w:rFonts w:ascii="Times New Roman"/>
          <w:b w:val="false"/>
          <w:i w:val="false"/>
          <w:color w:val="000000"/>
          <w:sz w:val="28"/>
        </w:rPr>
        <w:t xml:space="preserve">
      20. Көбейту техникасының техникалық, оның ішінде кепілдік қызметі, оны жөндеу және жөндеуден кейін қайтару сервис орталықтарында көбейту учаскелеріне жұмыс істеуге берілген рұқсатты көрсеткен соң жүргізіледі. Бұл ретте түрлі-түсті бейнедегі көбейту-көшіру техникасын, түрлі-түсті баспа бұйымдарын дайындауда орындалған жұмыстарды және бақылаушы органдар тексерулерін есепке алу кітабына (бұдан әрі - Кітап) (4-қосымша) жөндеу-профилактикалық жұмыстың басталуына дейінгі және олар орындалғаннан кейінгі есептеуіш көрсетулері жазылады. Жөндеу кезінде жасалған құжат көшірмелері заңды тұлғаға есеп беру үшін қайтарылады, бұл туралы шығынға жазу кітабында жазба жүргізіледі. </w:t>
      </w:r>
    </w:p>
    <w:bookmarkEnd w:id="26"/>
    <w:bookmarkStart w:name="z26" w:id="27"/>
    <w:p>
      <w:pPr>
        <w:spacing w:after="0"/>
        <w:ind w:left="0"/>
        <w:jc w:val="both"/>
      </w:pPr>
      <w:r>
        <w:rPr>
          <w:rFonts w:ascii="Times New Roman"/>
          <w:b w:val="false"/>
          <w:i w:val="false"/>
          <w:color w:val="000000"/>
          <w:sz w:val="28"/>
        </w:rPr>
        <w:t xml:space="preserve">
      21. Лицензиялық-рұқсат жұмысын жүзеге асыратын аумақтық ІІО қызметкері кітапта есептеуіштің соңғы көрсетулерін жазады, оның астынан сызық жүргізеді, жалған көрсетулердің жазылуын болдырмау мақсатында қол қойып, күні және лицензиялық-рұқсат жүйесінің мөрін қояды. Көбейту техникасын басқа заңды тұлғаға сатқанша немесе тапсырғанша одан әрі қолдануға тыйым салынады. </w:t>
      </w:r>
    </w:p>
    <w:bookmarkEnd w:id="27"/>
    <w:bookmarkStart w:name="z27" w:id="28"/>
    <w:p>
      <w:pPr>
        <w:spacing w:after="0"/>
        <w:ind w:left="0"/>
        <w:jc w:val="both"/>
      </w:pPr>
      <w:r>
        <w:rPr>
          <w:rFonts w:ascii="Times New Roman"/>
          <w:b w:val="false"/>
          <w:i w:val="false"/>
          <w:color w:val="000000"/>
          <w:sz w:val="28"/>
        </w:rPr>
        <w:t xml:space="preserve">
      22. Заңды тұлғаның көбейту техникасын сатып алу құқығына рұқсаты бар болған жағдайда, кіріс алу мақсатында баспа өнімін дайындау үшін көбейту техникасын пайдаланатын заңды тұлға оған көбейту техникасын бере (өткізе) алады. </w:t>
      </w:r>
      <w:r>
        <w:br/>
      </w:r>
      <w:r>
        <w:rPr>
          <w:rFonts w:ascii="Times New Roman"/>
          <w:b w:val="false"/>
          <w:i w:val="false"/>
          <w:color w:val="000000"/>
          <w:sz w:val="28"/>
        </w:rPr>
        <w:t xml:space="preserve">
      Көбейту техникасын оны өз кәсіпорнының қажеттіліктері үшін, оның ішінде іс жүргізу барысында пайдаланатын заңды тұлғаға беру (өткізу) ішкі істер органдарының рұқсатынсыз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28"/>
    <w:bookmarkStart w:name="z28" w:id="29"/>
    <w:p>
      <w:pPr>
        <w:spacing w:after="0"/>
        <w:ind w:left="0"/>
        <w:jc w:val="both"/>
      </w:pPr>
      <w:r>
        <w:rPr>
          <w:rFonts w:ascii="Times New Roman"/>
          <w:b w:val="false"/>
          <w:i w:val="false"/>
          <w:color w:val="000000"/>
          <w:sz w:val="28"/>
        </w:rPr>
        <w:t xml:space="preserve">
      23. Көбейту техникасын басқа заңды тұлғаға берген (өткізген) заңды тұлға ол туралы бір апта мерзім ішінде аумақтық ішкі істер органына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29"/>
    <w:bookmarkStart w:name="z29" w:id="30"/>
    <w:p>
      <w:pPr>
        <w:spacing w:after="0"/>
        <w:ind w:left="0"/>
        <w:jc w:val="both"/>
      </w:pPr>
      <w:r>
        <w:rPr>
          <w:rFonts w:ascii="Times New Roman"/>
          <w:b w:val="false"/>
          <w:i w:val="false"/>
          <w:color w:val="000000"/>
          <w:sz w:val="28"/>
        </w:rPr>
        <w:t xml:space="preserve">
      24. Жарамсыз болған көбейту техникасы есептен шығарылады және құрамында заңды тұлғаның көбейту техникасын есепке алуға, сақтауға және пайдалануға жауапты өкілі мен ішкі істер органы лицензиялық-рұқсат жүйесінің қызметкері бар комиссия жояды. Заңды тұлға есептен шығарылатын көбейту техникасының әр бірлігі туралы ішкі істер органын жазбаша хабардар етеді, хатқа есептен шығару туралы актінің көшірмесін қоса береді. </w:t>
      </w:r>
    </w:p>
    <w:bookmarkEnd w:id="30"/>
    <w:bookmarkStart w:name="z30" w:id="31"/>
    <w:p>
      <w:pPr>
        <w:spacing w:after="0"/>
        <w:ind w:left="0"/>
        <w:jc w:val="both"/>
      </w:pPr>
      <w:r>
        <w:rPr>
          <w:rFonts w:ascii="Times New Roman"/>
          <w:b w:val="false"/>
          <w:i w:val="false"/>
          <w:color w:val="000000"/>
          <w:sz w:val="28"/>
        </w:rPr>
        <w:t>
      25. Егер осы техниканы есепке алу, күзету, сақтау (пайдалану) үшін жауапты болып тағайындалған адамның Бұйрықтың 27-тармағының талаптарына сәйкес рұқсаты болмаған жағдайда ішкі істер органы көбейту техникасын сақтауға (пайдалануға) рұқсат беруден бас тартады.</w:t>
      </w:r>
    </w:p>
    <w:bookmarkEnd w:id="31"/>
    <w:bookmarkStart w:name="z31" w:id="32"/>
    <w:p>
      <w:pPr>
        <w:spacing w:after="0"/>
        <w:ind w:left="0"/>
        <w:jc w:val="both"/>
      </w:pPr>
      <w:r>
        <w:rPr>
          <w:rFonts w:ascii="Times New Roman"/>
          <w:b w:val="false"/>
          <w:i w:val="false"/>
          <w:color w:val="000000"/>
          <w:sz w:val="28"/>
        </w:rPr>
        <w:t xml:space="preserve">
      26. Ішкі істер органы көбейту техникасын сақтауға (пайдалануға) рұқсат беруден бас тартылғаны туралы заңды тұлғаның басшысын оның себептерін көрсете отырып жазбаша түрде хабардар етеді. </w:t>
      </w:r>
    </w:p>
    <w:bookmarkEnd w:id="32"/>
    <w:bookmarkStart w:name="z32" w:id="33"/>
    <w:p>
      <w:pPr>
        <w:spacing w:after="0"/>
        <w:ind w:left="0"/>
        <w:jc w:val="both"/>
      </w:pPr>
      <w:r>
        <w:rPr>
          <w:rFonts w:ascii="Times New Roman"/>
          <w:b w:val="false"/>
          <w:i w:val="false"/>
          <w:color w:val="000000"/>
          <w:sz w:val="28"/>
        </w:rPr>
        <w:t xml:space="preserve">
      27. Көбейту техникасын сақтауға (пайдалануға) рұқсат беруден бас тарту сот тәртібімен қарастырылуы мүмкін. </w:t>
      </w:r>
    </w:p>
    <w:bookmarkEnd w:id="33"/>
    <w:bookmarkStart w:name="z33" w:id="34"/>
    <w:p>
      <w:pPr>
        <w:spacing w:after="0"/>
        <w:ind w:left="0"/>
        <w:jc w:val="left"/>
      </w:pPr>
      <w:r>
        <w:rPr>
          <w:rFonts w:ascii="Times New Roman"/>
          <w:b/>
          <w:i w:val="false"/>
          <w:color w:val="000000"/>
        </w:rPr>
        <w:t xml:space="preserve"> 
  4. Көбейту техникасын шеттен әкелу (шетке шығару) </w:t>
      </w:r>
    </w:p>
    <w:bookmarkEnd w:id="34"/>
    <w:bookmarkStart w:name="z34" w:id="35"/>
    <w:p>
      <w:pPr>
        <w:spacing w:after="0"/>
        <w:ind w:left="0"/>
        <w:jc w:val="both"/>
      </w:pPr>
      <w:r>
        <w:rPr>
          <w:rFonts w:ascii="Times New Roman"/>
          <w:b w:val="false"/>
          <w:i w:val="false"/>
          <w:color w:val="000000"/>
          <w:sz w:val="28"/>
        </w:rPr>
        <w:t xml:space="preserve">
      28. Қазақстан Республикасына көбейту техникасын шеттен әкелуге және одан тысқары шетке шығару құқығына рұқсатты Қазақстан Республикасының Ішкіісмині мынадай құжаттардың: </w:t>
      </w:r>
      <w:r>
        <w:br/>
      </w:r>
      <w:r>
        <w:rPr>
          <w:rFonts w:ascii="Times New Roman"/>
          <w:b w:val="false"/>
          <w:i w:val="false"/>
          <w:color w:val="000000"/>
          <w:sz w:val="28"/>
        </w:rPr>
        <w:t xml:space="preserve">
      шеттен әкелінетін және шетке шығарылатын көбейту техникасының атауы мен саны, әкелуге (әкетуге) жауапты адамның тегі, аты, әкесінің аты, паспортының немесе жеке басын куәландыратын басқа да құжаттың сериясы мен нөмірі; көрсетілген құралдар әкелінетін немесе әкетілетін мемлекет; шеттен әкелуін немесе шетке шығарылуын жүзеге асыратын кеден бекеті көрсетілген ұйым басшысының қолдаухаты; </w:t>
      </w:r>
      <w:r>
        <w:br/>
      </w:r>
      <w:r>
        <w:rPr>
          <w:rFonts w:ascii="Times New Roman"/>
          <w:b w:val="false"/>
          <w:i w:val="false"/>
          <w:color w:val="000000"/>
          <w:sz w:val="28"/>
        </w:rPr>
        <w:t xml:space="preserve">
      жабдықтың ерекшеліктері қоса берілген контракт (шарт) көшірмесі; </w:t>
      </w:r>
      <w:r>
        <w:br/>
      </w:r>
      <w:r>
        <w:rPr>
          <w:rFonts w:ascii="Times New Roman"/>
          <w:b w:val="false"/>
          <w:i w:val="false"/>
          <w:color w:val="000000"/>
          <w:sz w:val="28"/>
        </w:rPr>
        <w:t xml:space="preserve">
      заңды тұлғаның мемлекеттік тіркеу (қайта тіркеуі) туралы куәлігінің көшірмесі және құрылтай құжаттардың (қажет болғанда) көшірмелері; </w:t>
      </w:r>
      <w:r>
        <w:br/>
      </w:r>
      <w:r>
        <w:rPr>
          <w:rFonts w:ascii="Times New Roman"/>
          <w:b w:val="false"/>
          <w:i w:val="false"/>
          <w:color w:val="000000"/>
          <w:sz w:val="28"/>
        </w:rPr>
        <w:t>
      ұйымның орналасқан не болмаса көбейту техникаларын пайдаланатын орны бойынша аумақтық ішкі істер органдары беретін сатып алу құқығына рұқсаттардың көшірмелері.</w:t>
      </w:r>
    </w:p>
    <w:bookmarkEnd w:id="35"/>
    <w:bookmarkStart w:name="z48" w:id="36"/>
    <w:p>
      <w:pPr>
        <w:spacing w:after="0"/>
        <w:ind w:left="0"/>
        <w:jc w:val="both"/>
      </w:pPr>
      <w:r>
        <w:rPr>
          <w:rFonts w:ascii="Times New Roman"/>
          <w:b w:val="false"/>
          <w:i w:val="false"/>
          <w:color w:val="000000"/>
          <w:sz w:val="28"/>
        </w:rPr>
        <w:t xml:space="preserve">
      28-1. Көбейту техникасын әкелуді (әкетуді) реттейтін нормалар осы Нұсқаулықтың 1-тармағында көрсетілген органдар мен бөлімшелерді қоспағанда, барлық заңды тұлғаларға таратылады. </w:t>
      </w:r>
      <w:r>
        <w:br/>
      </w:r>
      <w:r>
        <w:rPr>
          <w:rFonts w:ascii="Times New Roman"/>
          <w:b w:val="false"/>
          <w:i w:val="false"/>
          <w:color w:val="000000"/>
          <w:sz w:val="28"/>
        </w:rPr>
        <w:t>
</w:t>
      </w:r>
      <w:r>
        <w:rPr>
          <w:rFonts w:ascii="Times New Roman"/>
          <w:b w:val="false"/>
          <w:i w:val="false"/>
          <w:color w:val="ff0000"/>
          <w:sz w:val="28"/>
        </w:rPr>
        <w:t xml:space="preserve">       Ескерту: 28-1-тармақпен толықтырылды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36"/>
    <w:bookmarkStart w:name="z35" w:id="37"/>
    <w:p>
      <w:pPr>
        <w:spacing w:after="0"/>
        <w:ind w:left="0"/>
        <w:jc w:val="both"/>
      </w:pPr>
      <w:r>
        <w:rPr>
          <w:rFonts w:ascii="Times New Roman"/>
          <w:b w:val="false"/>
          <w:i w:val="false"/>
          <w:color w:val="000000"/>
          <w:sz w:val="28"/>
        </w:rPr>
        <w:t xml:space="preserve">
      29. Шеттен әкелу (шетке шығару) құқығына рұқсат (4-қосымша) алты ай мерзімге мынадай кедендік режимде беріледі: </w:t>
      </w:r>
      <w:r>
        <w:br/>
      </w:r>
      <w:r>
        <w:rPr>
          <w:rFonts w:ascii="Times New Roman"/>
          <w:b w:val="false"/>
          <w:i w:val="false"/>
          <w:color w:val="000000"/>
          <w:sz w:val="28"/>
        </w:rPr>
        <w:t xml:space="preserve">
      1) еркін айналымға арналған тауарларды шығару; </w:t>
      </w:r>
      <w:r>
        <w:br/>
      </w:r>
      <w:r>
        <w:rPr>
          <w:rFonts w:ascii="Times New Roman"/>
          <w:b w:val="false"/>
          <w:i w:val="false"/>
          <w:color w:val="000000"/>
          <w:sz w:val="28"/>
        </w:rPr>
        <w:t xml:space="preserve">
      2) тауарлардың экспорты. </w:t>
      </w:r>
    </w:p>
    <w:bookmarkEnd w:id="37"/>
    <w:bookmarkStart w:name="z36" w:id="38"/>
    <w:p>
      <w:pPr>
        <w:spacing w:after="0"/>
        <w:ind w:left="0"/>
        <w:jc w:val="left"/>
      </w:pPr>
      <w:r>
        <w:rPr>
          <w:rFonts w:ascii="Times New Roman"/>
          <w:b/>
          <w:i w:val="false"/>
          <w:color w:val="000000"/>
        </w:rPr>
        <w:t xml:space="preserve"> 
  5. Көбейту техникасын есепке алу және </w:t>
      </w:r>
      <w:r>
        <w:br/>
      </w:r>
      <w:r>
        <w:rPr>
          <w:rFonts w:ascii="Times New Roman"/>
          <w:b/>
          <w:i w:val="false"/>
          <w:color w:val="000000"/>
        </w:rPr>
        <w:t xml:space="preserve">
заңды тұлғаның құжаттамасын жүргізу </w:t>
      </w:r>
    </w:p>
    <w:bookmarkEnd w:id="38"/>
    <w:bookmarkStart w:name="z37" w:id="39"/>
    <w:p>
      <w:pPr>
        <w:spacing w:after="0"/>
        <w:ind w:left="0"/>
        <w:jc w:val="both"/>
      </w:pPr>
      <w:r>
        <w:rPr>
          <w:rFonts w:ascii="Times New Roman"/>
          <w:b w:val="false"/>
          <w:i w:val="false"/>
          <w:color w:val="000000"/>
          <w:sz w:val="28"/>
        </w:rPr>
        <w:t xml:space="preserve">
      30. Ішкі істер органдары көбейту техникасын есепке алуды жүргізеді. Сақтауға рұқсат берілген көбейту техникасы бірліктерінің саны зауыт нөмірі бойынша көбейту техникасын сақтауға (пайдалануға) құқық беретін рұқсатта және Бұйрықтың 14-қосымшасының талаптарына сәйкес объектілерді есепке алу журналында көрсетіледі. </w:t>
      </w:r>
    </w:p>
    <w:bookmarkEnd w:id="39"/>
    <w:bookmarkStart w:name="z38" w:id="40"/>
    <w:p>
      <w:pPr>
        <w:spacing w:after="0"/>
        <w:ind w:left="0"/>
        <w:jc w:val="both"/>
      </w:pPr>
      <w:r>
        <w:rPr>
          <w:rFonts w:ascii="Times New Roman"/>
          <w:b w:val="false"/>
          <w:i w:val="false"/>
          <w:color w:val="000000"/>
          <w:sz w:val="28"/>
        </w:rPr>
        <w:t>
      31. Кіріс алу мақсатында баспа өнімін дайындау үшін көбейту техникасын пайдаланатын заңды тұлға орындалған жұмыстардың парақтарын есепке алуды нөмірленген, тігілген және "Лицензиялық-рұқсат жүйесі" деген бедері бар ішкі істер органының мөрімен бекітілген кітапта жүргізеді.</w:t>
      </w:r>
      <w:r>
        <w:br/>
      </w:r>
      <w:r>
        <w:rPr>
          <w:rFonts w:ascii="Times New Roman"/>
          <w:b w:val="false"/>
          <w:i w:val="false"/>
          <w:color w:val="000000"/>
          <w:sz w:val="28"/>
        </w:rPr>
        <w:t>
      Кітап металл сейфте (шкафта) көбейту учаскесіне жауапты адамда сақталады, ол оны ішкі істер өкілдеріне көбейту техникасы есептеуішінің көрсетуін журналдағы жазбамен салыстыру мақсатында көрсетеді.</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w:t>
      </w:r>
    </w:p>
    <w:bookmarkEnd w:id="40"/>
    <w:bookmarkStart w:name="z51" w:id="41"/>
    <w:p>
      <w:pPr>
        <w:spacing w:after="0"/>
        <w:ind w:left="0"/>
        <w:jc w:val="both"/>
      </w:pPr>
      <w:r>
        <w:rPr>
          <w:rFonts w:ascii="Times New Roman"/>
          <w:b w:val="false"/>
          <w:i w:val="false"/>
          <w:color w:val="000000"/>
          <w:sz w:val="28"/>
        </w:rPr>
        <w:t xml:space="preserve">
      32. Көбейту техникасын өткізетін заңды тұлға нөмірленген, тігілген және "Лицензиялық-рұқсат жүйесі" деген бедері бар ішкі істер органының мөрімен бекітілген өткізілетін түрлі-түсті бейнедегі көбейту-көшіру техникасын есепке алу журналында (6-қосымша) оны есепке алуды жүргізеді. </w:t>
      </w:r>
      <w:r>
        <w:br/>
      </w: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bookmarkEnd w:id="41"/>
    <w:bookmarkStart w:name="z39" w:id="42"/>
    <w:p>
      <w:pPr>
        <w:spacing w:after="0"/>
        <w:ind w:left="0"/>
        <w:jc w:val="both"/>
      </w:pPr>
      <w:r>
        <w:rPr>
          <w:rFonts w:ascii="Times New Roman"/>
          <w:b w:val="false"/>
          <w:i w:val="false"/>
          <w:color w:val="000000"/>
          <w:sz w:val="28"/>
        </w:rPr>
        <w:t xml:space="preserve">
                                           Түрлі-түсті бейнедегі </w:t>
      </w:r>
      <w:r>
        <w:br/>
      </w:r>
      <w:r>
        <w:rPr>
          <w:rFonts w:ascii="Times New Roman"/>
          <w:b w:val="false"/>
          <w:i w:val="false"/>
          <w:color w:val="000000"/>
          <w:sz w:val="28"/>
        </w:rPr>
        <w:t xml:space="preserve">
                                         көбейту-көшіру техникасын </w:t>
      </w:r>
      <w:r>
        <w:br/>
      </w:r>
      <w:r>
        <w:rPr>
          <w:rFonts w:ascii="Times New Roman"/>
          <w:b w:val="false"/>
          <w:i w:val="false"/>
          <w:color w:val="000000"/>
          <w:sz w:val="28"/>
        </w:rPr>
        <w:t xml:space="preserve">
                                          шеттен әкелу, сатып алу, </w:t>
      </w:r>
      <w:r>
        <w:br/>
      </w:r>
      <w:r>
        <w:rPr>
          <w:rFonts w:ascii="Times New Roman"/>
          <w:b w:val="false"/>
          <w:i w:val="false"/>
          <w:color w:val="000000"/>
          <w:sz w:val="28"/>
        </w:rPr>
        <w:t xml:space="preserve">
                                          есепке алу, сақтау және </w:t>
      </w:r>
      <w:r>
        <w:br/>
      </w:r>
      <w:r>
        <w:rPr>
          <w:rFonts w:ascii="Times New Roman"/>
          <w:b w:val="false"/>
          <w:i w:val="false"/>
          <w:color w:val="000000"/>
          <w:sz w:val="28"/>
        </w:rPr>
        <w:t xml:space="preserve">
                                              пайдалану туралы </w:t>
      </w:r>
      <w:r>
        <w:br/>
      </w:r>
      <w:r>
        <w:rPr>
          <w:rFonts w:ascii="Times New Roman"/>
          <w:b w:val="false"/>
          <w:i w:val="false"/>
          <w:color w:val="000000"/>
          <w:sz w:val="28"/>
        </w:rPr>
        <w:t xml:space="preserve">
                                          нұсқаулыққа N 1 қосымша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707"/>
      </w:tblGrid>
      <w:tr>
        <w:trPr>
          <w:trHeight w:val="255"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20___ж. "__"_________________ </w:t>
            </w:r>
          </w:p>
          <w:p>
            <w:pPr>
              <w:spacing w:after="20"/>
              <w:ind w:left="20"/>
              <w:jc w:val="both"/>
            </w:pPr>
            <w:r>
              <w:rPr>
                <w:rFonts w:ascii="Times New Roman"/>
                <w:b/>
                <w:i w:val="false"/>
                <w:color w:val="000000"/>
                <w:sz w:val="20"/>
              </w:rPr>
              <w:t xml:space="preserve">N_ рұқсат ету түбіршегі </w:t>
            </w:r>
          </w:p>
          <w:p>
            <w:pPr>
              <w:spacing w:after="20"/>
              <w:ind w:left="20"/>
              <w:jc w:val="both"/>
            </w:pPr>
            <w:r>
              <w:rPr>
                <w:rFonts w:ascii="Times New Roman"/>
                <w:b w:val="false"/>
                <w:i w:val="false"/>
                <w:color w:val="000000"/>
                <w:sz w:val="20"/>
              </w:rPr>
              <w:t xml:space="preserve">______________________________ </w:t>
            </w:r>
            <w:r>
              <w:br/>
            </w:r>
            <w:r>
              <w:rPr>
                <w:rFonts w:ascii="Times New Roman"/>
                <w:b w:val="false"/>
                <w:i w:val="false"/>
                <w:color w:val="000000"/>
                <w:sz w:val="20"/>
              </w:rPr>
              <w:t xml:space="preserve">
   (түрлі-түсті бейнедегі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көбейту-көшіру техникасының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атауы, маркасы, моделі,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саны жазбаша </w:t>
            </w:r>
          </w:p>
          <w:p>
            <w:pPr>
              <w:spacing w:after="20"/>
              <w:ind w:left="20"/>
              <w:jc w:val="both"/>
            </w:pPr>
            <w:r>
              <w:rPr>
                <w:rFonts w:ascii="Times New Roman"/>
                <w:b w:val="false"/>
                <w:i w:val="false"/>
                <w:color w:val="000000"/>
                <w:sz w:val="20"/>
              </w:rPr>
              <w:t xml:space="preserve">__________________ сатып алуға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алған адамның Т.А.Ә.,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оның мекенжайы) </w:t>
            </w:r>
          </w:p>
          <w:p>
            <w:pPr>
              <w:spacing w:after="20"/>
              <w:ind w:left="20"/>
              <w:jc w:val="both"/>
            </w:pPr>
            <w:r>
              <w:rPr>
                <w:rFonts w:ascii="Times New Roman"/>
                <w:b w:val="false"/>
                <w:i w:val="false"/>
                <w:color w:val="000000"/>
                <w:sz w:val="20"/>
              </w:rPr>
              <w:t xml:space="preserve">берілді. </w:t>
            </w:r>
          </w:p>
          <w:p>
            <w:pPr>
              <w:spacing w:after="20"/>
              <w:ind w:left="20"/>
              <w:jc w:val="both"/>
            </w:pPr>
            <w:r>
              <w:rPr>
                <w:rFonts w:ascii="Times New Roman"/>
                <w:b w:val="false"/>
                <w:i w:val="false"/>
                <w:color w:val="000000"/>
                <w:sz w:val="20"/>
              </w:rPr>
              <w:t xml:space="preserve">Берілген күннен бастап ____ ай </w:t>
            </w:r>
            <w:r>
              <w:br/>
            </w:r>
            <w:r>
              <w:rPr>
                <w:rFonts w:ascii="Times New Roman"/>
                <w:b w:val="false"/>
                <w:i w:val="false"/>
                <w:color w:val="000000"/>
                <w:sz w:val="20"/>
              </w:rPr>
              <w:t xml:space="preserve">
ішінде жарамды. </w:t>
            </w:r>
          </w:p>
          <w:p>
            <w:pPr>
              <w:spacing w:after="20"/>
              <w:ind w:left="20"/>
              <w:jc w:val="both"/>
            </w:pPr>
            <w:r>
              <w:rPr>
                <w:rFonts w:ascii="Times New Roman"/>
                <w:b w:val="false"/>
                <w:i w:val="false"/>
                <w:color w:val="000000"/>
                <w:sz w:val="20"/>
              </w:rPr>
              <w:t xml:space="preserve">Мөр басатын </w:t>
            </w:r>
            <w:r>
              <w:br/>
            </w: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Бастық _______________________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20_ж."__"_____ дейін ұзартылды </w:t>
            </w:r>
          </w:p>
          <w:p>
            <w:pPr>
              <w:spacing w:after="20"/>
              <w:ind w:left="20"/>
              <w:jc w:val="both"/>
            </w:pPr>
            <w:r>
              <w:rPr>
                <w:rFonts w:ascii="Times New Roman"/>
                <w:b w:val="false"/>
                <w:i w:val="false"/>
                <w:color w:val="000000"/>
                <w:sz w:val="20"/>
              </w:rPr>
              <w:t xml:space="preserve">Мөр басатын </w:t>
            </w:r>
            <w:r>
              <w:br/>
            </w:r>
            <w:r>
              <w:rPr>
                <w:rFonts w:ascii="Times New Roman"/>
                <w:b w:val="false"/>
                <w:i w:val="false"/>
                <w:color w:val="000000"/>
                <w:sz w:val="20"/>
              </w:rPr>
              <w:t xml:space="preserve">
орын </w:t>
            </w:r>
          </w:p>
          <w:p>
            <w:pPr>
              <w:spacing w:after="20"/>
              <w:ind w:left="20"/>
              <w:jc w:val="both"/>
            </w:pPr>
            <w:r>
              <w:rPr>
                <w:rFonts w:ascii="Times New Roman"/>
                <w:b w:val="false"/>
                <w:i w:val="false"/>
                <w:color w:val="000000"/>
                <w:sz w:val="20"/>
              </w:rPr>
              <w:t xml:space="preserve">Бастық _______________________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Ескерту. Рұқсат берген ішкі </w:t>
            </w:r>
            <w:r>
              <w:br/>
            </w:r>
            <w:r>
              <w:rPr>
                <w:rFonts w:ascii="Times New Roman"/>
                <w:b w:val="false"/>
                <w:i w:val="false"/>
                <w:color w:val="000000"/>
                <w:sz w:val="20"/>
              </w:rPr>
              <w:t xml:space="preserve">
істер органында қалады.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w:t>
            </w:r>
            <w:r>
              <w:br/>
            </w:r>
            <w:r>
              <w:rPr>
                <w:rFonts w:ascii="Times New Roman"/>
                <w:b/>
                <w:i w:val="false"/>
                <w:color w:val="000000"/>
                <w:sz w:val="20"/>
              </w:rPr>
              <w:t xml:space="preserve">
Ішкі істер министрлігі 
________________________________ </w:t>
            </w:r>
            <w:r>
              <w:br/>
            </w:r>
            <w:r>
              <w:rPr>
                <w:rFonts w:ascii="Times New Roman"/>
                <w:b/>
                <w:i w:val="false"/>
                <w:color w:val="000000"/>
                <w:sz w:val="20"/>
              </w:rPr>
              <w:t xml:space="preserve">
  (ішкі істер органының атауы) 
20___ж."____"___________________ 
N___ рұқсат етудің көшірмесі  
________________________________ </w:t>
            </w:r>
            <w:r>
              <w:br/>
            </w:r>
            <w:r>
              <w:rPr>
                <w:rFonts w:ascii="Times New Roman"/>
                <w:b/>
                <w:i w:val="false"/>
                <w:color w:val="000000"/>
                <w:sz w:val="20"/>
              </w:rPr>
              <w:t xml:space="preserve">
     (түрлі-түсті бейнедегі </w:t>
            </w:r>
            <w:r>
              <w:br/>
            </w:r>
            <w:r>
              <w:rPr>
                <w:rFonts w:ascii="Times New Roman"/>
                <w:b/>
                <w:i w:val="false"/>
                <w:color w:val="000000"/>
                <w:sz w:val="20"/>
              </w:rPr>
              <w:t xml:space="preserve">
________________________________ </w:t>
            </w:r>
            <w:r>
              <w:br/>
            </w:r>
            <w:r>
              <w:rPr>
                <w:rFonts w:ascii="Times New Roman"/>
                <w:b/>
                <w:i w:val="false"/>
                <w:color w:val="000000"/>
                <w:sz w:val="20"/>
              </w:rPr>
              <w:t xml:space="preserve">
    көбейту-көшіру техникасының </w:t>
            </w:r>
            <w:r>
              <w:br/>
            </w:r>
            <w:r>
              <w:rPr>
                <w:rFonts w:ascii="Times New Roman"/>
                <w:b/>
                <w:i w:val="false"/>
                <w:color w:val="000000"/>
                <w:sz w:val="20"/>
              </w:rPr>
              <w:t xml:space="preserve">
________________________________ </w:t>
            </w:r>
            <w:r>
              <w:br/>
            </w:r>
            <w:r>
              <w:rPr>
                <w:rFonts w:ascii="Times New Roman"/>
                <w:b/>
                <w:i w:val="false"/>
                <w:color w:val="000000"/>
                <w:sz w:val="20"/>
              </w:rPr>
              <w:t xml:space="preserve">
      атауы, маркасы, моделі, </w:t>
            </w:r>
            <w:r>
              <w:br/>
            </w:r>
            <w:r>
              <w:rPr>
                <w:rFonts w:ascii="Times New Roman"/>
                <w:b/>
                <w:i w:val="false"/>
                <w:color w:val="000000"/>
                <w:sz w:val="20"/>
              </w:rPr>
              <w:t xml:space="preserve">
________________________________ </w:t>
            </w:r>
            <w:r>
              <w:br/>
            </w:r>
            <w:r>
              <w:rPr>
                <w:rFonts w:ascii="Times New Roman"/>
                <w:b/>
                <w:i w:val="false"/>
                <w:color w:val="000000"/>
                <w:sz w:val="20"/>
              </w:rPr>
              <w:t xml:space="preserve">
           саны жазбаша </w:t>
            </w:r>
            <w:r>
              <w:br/>
            </w:r>
            <w:r>
              <w:rPr>
                <w:rFonts w:ascii="Times New Roman"/>
                <w:b/>
                <w:i w:val="false"/>
                <w:color w:val="000000"/>
                <w:sz w:val="20"/>
              </w:rPr>
              <w:t xml:space="preserve">
____________________ сатып алуға </w:t>
            </w:r>
            <w:r>
              <w:br/>
            </w:r>
            <w:r>
              <w:rPr>
                <w:rFonts w:ascii="Times New Roman"/>
                <w:b/>
                <w:i w:val="false"/>
                <w:color w:val="000000"/>
                <w:sz w:val="20"/>
              </w:rPr>
              <w:t xml:space="preserve">
________________________________ </w:t>
            </w:r>
            <w:r>
              <w:br/>
            </w:r>
            <w:r>
              <w:rPr>
                <w:rFonts w:ascii="Times New Roman"/>
                <w:b/>
                <w:i w:val="false"/>
                <w:color w:val="000000"/>
                <w:sz w:val="20"/>
              </w:rPr>
              <w:t xml:space="preserve">
       алған адамның Т.А.Ә., </w:t>
            </w:r>
            <w:r>
              <w:br/>
            </w:r>
            <w:r>
              <w:rPr>
                <w:rFonts w:ascii="Times New Roman"/>
                <w:b/>
                <w:i w:val="false"/>
                <w:color w:val="000000"/>
                <w:sz w:val="20"/>
              </w:rPr>
              <w:t xml:space="preserve">
________________________________ </w:t>
            </w:r>
            <w:r>
              <w:br/>
            </w:r>
            <w:r>
              <w:rPr>
                <w:rFonts w:ascii="Times New Roman"/>
                <w:b/>
                <w:i w:val="false"/>
                <w:color w:val="000000"/>
                <w:sz w:val="20"/>
              </w:rPr>
              <w:t xml:space="preserve">
         оның мекенжайы) 
берілді. 
Берілген күннен бастап _____ ай </w:t>
            </w:r>
            <w:r>
              <w:br/>
            </w:r>
            <w:r>
              <w:rPr>
                <w:rFonts w:ascii="Times New Roman"/>
                <w:b/>
                <w:i w:val="false"/>
                <w:color w:val="000000"/>
                <w:sz w:val="20"/>
              </w:rPr>
              <w:t xml:space="preserve">
ішінде жарамды. 
Мөр басатын </w:t>
            </w:r>
            <w:r>
              <w:br/>
            </w:r>
            <w:r>
              <w:rPr>
                <w:rFonts w:ascii="Times New Roman"/>
                <w:b/>
                <w:i w:val="false"/>
                <w:color w:val="000000"/>
                <w:sz w:val="20"/>
              </w:rPr>
              <w:t xml:space="preserve">
орын 
М.П. 
Бастық _________________________ </w:t>
            </w:r>
            <w:r>
              <w:br/>
            </w:r>
            <w:r>
              <w:rPr>
                <w:rFonts w:ascii="Times New Roman"/>
                <w:b/>
                <w:i w:val="false"/>
                <w:color w:val="000000"/>
                <w:sz w:val="20"/>
              </w:rPr>
              <w:t xml:space="preserve">
                (қолы) </w:t>
            </w:r>
            <w:r>
              <w:br/>
            </w:r>
            <w:r>
              <w:rPr>
                <w:rFonts w:ascii="Times New Roman"/>
                <w:b/>
                <w:i w:val="false"/>
                <w:color w:val="000000"/>
                <w:sz w:val="20"/>
              </w:rPr>
              <w:t xml:space="preserve">
20__ж. "__"_____ дейін ұзартылды 
Мөр басатын </w:t>
            </w:r>
            <w:r>
              <w:br/>
            </w:r>
            <w:r>
              <w:rPr>
                <w:rFonts w:ascii="Times New Roman"/>
                <w:b/>
                <w:i w:val="false"/>
                <w:color w:val="000000"/>
                <w:sz w:val="20"/>
              </w:rPr>
              <w:t xml:space="preserve">
орын </w:t>
            </w:r>
            <w:r>
              <w:br/>
            </w:r>
            <w:r>
              <w:rPr>
                <w:rFonts w:ascii="Times New Roman"/>
                <w:b/>
                <w:i w:val="false"/>
                <w:color w:val="000000"/>
                <w:sz w:val="20"/>
              </w:rPr>
              <w:t xml:space="preserve">
Бастық _________________________ </w:t>
            </w:r>
            <w:r>
              <w:br/>
            </w:r>
            <w:r>
              <w:rPr>
                <w:rFonts w:ascii="Times New Roman"/>
                <w:b/>
                <w:i w:val="false"/>
                <w:color w:val="000000"/>
                <w:sz w:val="20"/>
              </w:rPr>
              <w:t xml:space="preserve">
                (қолы) 
Ескерту. Сатып алушының қолында </w:t>
            </w:r>
            <w:r>
              <w:br/>
            </w:r>
            <w:r>
              <w:rPr>
                <w:rFonts w:ascii="Times New Roman"/>
                <w:b/>
                <w:i w:val="false"/>
                <w:color w:val="000000"/>
                <w:sz w:val="20"/>
              </w:rPr>
              <w:t xml:space="preserve">
қалады. СЦК-ны сатып алу кезінде </w:t>
            </w:r>
            <w:r>
              <w:br/>
            </w:r>
            <w:r>
              <w:rPr>
                <w:rFonts w:ascii="Times New Roman"/>
                <w:b/>
                <w:i w:val="false"/>
                <w:color w:val="000000"/>
                <w:sz w:val="20"/>
              </w:rPr>
              <w:t xml:space="preserve">
келесі жағын сатушы ұйым толты- </w:t>
            </w:r>
            <w:r>
              <w:br/>
            </w:r>
            <w:r>
              <w:rPr>
                <w:rFonts w:ascii="Times New Roman"/>
                <w:b/>
                <w:i w:val="false"/>
                <w:color w:val="000000"/>
                <w:sz w:val="20"/>
              </w:rPr>
              <w:t xml:space="preserve">
рады және тіркеу кезінде ішкі </w:t>
            </w:r>
            <w:r>
              <w:br/>
            </w:r>
            <w:r>
              <w:rPr>
                <w:rFonts w:ascii="Times New Roman"/>
                <w:b/>
                <w:i w:val="false"/>
                <w:color w:val="000000"/>
                <w:sz w:val="20"/>
              </w:rPr>
              <w:t>
істер органдарына ұсынылады.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9"/>
      </w:tblGrid>
      <w:tr>
        <w:trPr>
          <w:trHeight w:val="30" w:hRule="atLeast"/>
        </w:trPr>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w:t>
            </w:r>
            <w:r>
              <w:br/>
            </w:r>
            <w:r>
              <w:rPr>
                <w:rFonts w:ascii="Times New Roman"/>
                <w:b/>
                <w:i w:val="false"/>
                <w:color w:val="000000"/>
                <w:sz w:val="20"/>
              </w:rPr>
              <w:t xml:space="preserve">
Ішкі істер министрлігі 
________________________________ </w:t>
            </w:r>
            <w:r>
              <w:br/>
            </w:r>
            <w:r>
              <w:rPr>
                <w:rFonts w:ascii="Times New Roman"/>
                <w:b/>
                <w:i w:val="false"/>
                <w:color w:val="000000"/>
                <w:sz w:val="20"/>
              </w:rPr>
              <w:t xml:space="preserve">
  (ішкі істер органының атауы) 
20___ж."____"___________________ 
N___ рұқсат ету 
________________________________ </w:t>
            </w:r>
            <w:r>
              <w:br/>
            </w:r>
            <w:r>
              <w:rPr>
                <w:rFonts w:ascii="Times New Roman"/>
                <w:b/>
                <w:i w:val="false"/>
                <w:color w:val="000000"/>
                <w:sz w:val="20"/>
              </w:rPr>
              <w:t xml:space="preserve">
     (түрлі-түсті бейнедегі </w:t>
            </w:r>
            <w:r>
              <w:br/>
            </w:r>
            <w:r>
              <w:rPr>
                <w:rFonts w:ascii="Times New Roman"/>
                <w:b/>
                <w:i w:val="false"/>
                <w:color w:val="000000"/>
                <w:sz w:val="20"/>
              </w:rPr>
              <w:t xml:space="preserve">
________________________________ </w:t>
            </w:r>
            <w:r>
              <w:br/>
            </w:r>
            <w:r>
              <w:rPr>
                <w:rFonts w:ascii="Times New Roman"/>
                <w:b/>
                <w:i w:val="false"/>
                <w:color w:val="000000"/>
                <w:sz w:val="20"/>
              </w:rPr>
              <w:t xml:space="preserve">
    көбейту-көшіру техникасының </w:t>
            </w:r>
            <w:r>
              <w:br/>
            </w:r>
            <w:r>
              <w:rPr>
                <w:rFonts w:ascii="Times New Roman"/>
                <w:b/>
                <w:i w:val="false"/>
                <w:color w:val="000000"/>
                <w:sz w:val="20"/>
              </w:rPr>
              <w:t xml:space="preserve">
________________________________ </w:t>
            </w:r>
            <w:r>
              <w:br/>
            </w:r>
            <w:r>
              <w:rPr>
                <w:rFonts w:ascii="Times New Roman"/>
                <w:b/>
                <w:i w:val="false"/>
                <w:color w:val="000000"/>
                <w:sz w:val="20"/>
              </w:rPr>
              <w:t xml:space="preserve">
      атауы, маркасы, моделі, </w:t>
            </w:r>
            <w:r>
              <w:br/>
            </w:r>
            <w:r>
              <w:rPr>
                <w:rFonts w:ascii="Times New Roman"/>
                <w:b/>
                <w:i w:val="false"/>
                <w:color w:val="000000"/>
                <w:sz w:val="20"/>
              </w:rPr>
              <w:t xml:space="preserve">
________________________________ </w:t>
            </w:r>
            <w:r>
              <w:br/>
            </w:r>
            <w:r>
              <w:rPr>
                <w:rFonts w:ascii="Times New Roman"/>
                <w:b/>
                <w:i w:val="false"/>
                <w:color w:val="000000"/>
                <w:sz w:val="20"/>
              </w:rPr>
              <w:t xml:space="preserve">
           саны жазбаша </w:t>
            </w:r>
            <w:r>
              <w:br/>
            </w:r>
            <w:r>
              <w:rPr>
                <w:rFonts w:ascii="Times New Roman"/>
                <w:b/>
                <w:i w:val="false"/>
                <w:color w:val="000000"/>
                <w:sz w:val="20"/>
              </w:rPr>
              <w:t xml:space="preserve">
____________________ сатып алуға </w:t>
            </w:r>
            <w:r>
              <w:br/>
            </w:r>
            <w:r>
              <w:rPr>
                <w:rFonts w:ascii="Times New Roman"/>
                <w:b/>
                <w:i w:val="false"/>
                <w:color w:val="000000"/>
                <w:sz w:val="20"/>
              </w:rPr>
              <w:t xml:space="preserve">
________________________________ </w:t>
            </w:r>
            <w:r>
              <w:br/>
            </w:r>
            <w:r>
              <w:rPr>
                <w:rFonts w:ascii="Times New Roman"/>
                <w:b/>
                <w:i w:val="false"/>
                <w:color w:val="000000"/>
                <w:sz w:val="20"/>
              </w:rPr>
              <w:t xml:space="preserve">
       алған адамның Т.А.Ә., </w:t>
            </w:r>
            <w:r>
              <w:br/>
            </w:r>
            <w:r>
              <w:rPr>
                <w:rFonts w:ascii="Times New Roman"/>
                <w:b/>
                <w:i w:val="false"/>
                <w:color w:val="000000"/>
                <w:sz w:val="20"/>
              </w:rPr>
              <w:t xml:space="preserve">
________________________________ </w:t>
            </w:r>
            <w:r>
              <w:br/>
            </w:r>
            <w:r>
              <w:rPr>
                <w:rFonts w:ascii="Times New Roman"/>
                <w:b/>
                <w:i w:val="false"/>
                <w:color w:val="000000"/>
                <w:sz w:val="20"/>
              </w:rPr>
              <w:t xml:space="preserve">
         оның мекенжайы) 
берілді. 
Берілген күннен бастап _____ ай </w:t>
            </w:r>
            <w:r>
              <w:br/>
            </w:r>
            <w:r>
              <w:rPr>
                <w:rFonts w:ascii="Times New Roman"/>
                <w:b/>
                <w:i w:val="false"/>
                <w:color w:val="000000"/>
                <w:sz w:val="20"/>
              </w:rPr>
              <w:t xml:space="preserve">
ішінде жарамды. 
Мөр басатын </w:t>
            </w:r>
            <w:r>
              <w:br/>
            </w:r>
            <w:r>
              <w:rPr>
                <w:rFonts w:ascii="Times New Roman"/>
                <w:b/>
                <w:i w:val="false"/>
                <w:color w:val="000000"/>
                <w:sz w:val="20"/>
              </w:rPr>
              <w:t xml:space="preserve">
орын 
М.П. 
Бастық _________________________ </w:t>
            </w:r>
            <w:r>
              <w:br/>
            </w:r>
            <w:r>
              <w:rPr>
                <w:rFonts w:ascii="Times New Roman"/>
                <w:b/>
                <w:i w:val="false"/>
                <w:color w:val="000000"/>
                <w:sz w:val="20"/>
              </w:rPr>
              <w:t xml:space="preserve">
                (қолы) </w:t>
            </w:r>
            <w:r>
              <w:br/>
            </w:r>
            <w:r>
              <w:rPr>
                <w:rFonts w:ascii="Times New Roman"/>
                <w:b/>
                <w:i w:val="false"/>
                <w:color w:val="000000"/>
                <w:sz w:val="20"/>
              </w:rPr>
              <w:t xml:space="preserve">
20__ж. "__"_____ дейін ұзартылды 
Мөр басатын </w:t>
            </w:r>
            <w:r>
              <w:br/>
            </w:r>
            <w:r>
              <w:rPr>
                <w:rFonts w:ascii="Times New Roman"/>
                <w:b/>
                <w:i w:val="false"/>
                <w:color w:val="000000"/>
                <w:sz w:val="20"/>
              </w:rPr>
              <w:t xml:space="preserve">
орын </w:t>
            </w:r>
            <w:r>
              <w:br/>
            </w:r>
            <w:r>
              <w:rPr>
                <w:rFonts w:ascii="Times New Roman"/>
                <w:b/>
                <w:i w:val="false"/>
                <w:color w:val="000000"/>
                <w:sz w:val="20"/>
              </w:rPr>
              <w:t xml:space="preserve">
Бастық _________________________ </w:t>
            </w:r>
            <w:r>
              <w:br/>
            </w:r>
            <w:r>
              <w:rPr>
                <w:rFonts w:ascii="Times New Roman"/>
                <w:b/>
                <w:i w:val="false"/>
                <w:color w:val="000000"/>
                <w:sz w:val="20"/>
              </w:rPr>
              <w:t xml:space="preserve">
                (қолы) 
Ескерту.   Сатушы ұйымда қалады </w:t>
            </w:r>
            <w:r>
              <w:br/>
            </w:r>
            <w:r>
              <w:rPr>
                <w:rFonts w:ascii="Times New Roman"/>
                <w:b/>
                <w:i w:val="false"/>
                <w:color w:val="000000"/>
                <w:sz w:val="20"/>
              </w:rPr>
              <w:t xml:space="preserve">
және сату кезінде келесі жағы </w:t>
            </w:r>
            <w:r>
              <w:br/>
            </w:r>
            <w:r>
              <w:rPr>
                <w:rFonts w:ascii="Times New Roman"/>
                <w:b/>
                <w:i w:val="false"/>
                <w:color w:val="000000"/>
                <w:sz w:val="20"/>
              </w:rPr>
              <w:t>
толтырылады. 
</w:t>
            </w:r>
          </w:p>
        </w:tc>
      </w:tr>
    </w:tbl>
    <w:p>
      <w:pPr>
        <w:spacing w:after="0"/>
        <w:ind w:left="0"/>
        <w:jc w:val="both"/>
      </w:pPr>
      <w:r>
        <w:rPr>
          <w:rFonts w:ascii="Times New Roman"/>
          <w:b w:val="false"/>
          <w:i w:val="false"/>
          <w:color w:val="000000"/>
          <w:sz w:val="28"/>
        </w:rPr>
        <w:t xml:space="preserve">         (келесі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1333"/>
        <w:gridCol w:w="1333"/>
        <w:gridCol w:w="2993"/>
      </w:tblGrid>
      <w:tr>
        <w:trPr>
          <w:trHeight w:val="22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 </w:t>
            </w:r>
            <w:r>
              <w:br/>
            </w:r>
            <w:r>
              <w:rPr>
                <w:rFonts w:ascii="Times New Roman"/>
                <w:b w:val="false"/>
                <w:i w:val="false"/>
                <w:color w:val="000000"/>
                <w:sz w:val="20"/>
              </w:rPr>
              <w:t xml:space="preserve">
түсті </w:t>
            </w:r>
            <w:r>
              <w:br/>
            </w:r>
            <w:r>
              <w:rPr>
                <w:rFonts w:ascii="Times New Roman"/>
                <w:b w:val="false"/>
                <w:i w:val="false"/>
                <w:color w:val="000000"/>
                <w:sz w:val="20"/>
              </w:rPr>
              <w:t xml:space="preserve">
бей- </w:t>
            </w:r>
            <w:r>
              <w:br/>
            </w:r>
            <w:r>
              <w:rPr>
                <w:rFonts w:ascii="Times New Roman"/>
                <w:b w:val="false"/>
                <w:i w:val="false"/>
                <w:color w:val="000000"/>
                <w:sz w:val="20"/>
              </w:rPr>
              <w:t xml:space="preserve">
нел. </w:t>
            </w:r>
            <w:r>
              <w:br/>
            </w:r>
            <w:r>
              <w:rPr>
                <w:rFonts w:ascii="Times New Roman"/>
                <w:b w:val="false"/>
                <w:i w:val="false"/>
                <w:color w:val="000000"/>
                <w:sz w:val="20"/>
              </w:rPr>
              <w:t xml:space="preserve">
кө- </w:t>
            </w:r>
            <w:r>
              <w:br/>
            </w:r>
            <w:r>
              <w:rPr>
                <w:rFonts w:ascii="Times New Roman"/>
                <w:b w:val="false"/>
                <w:i w:val="false"/>
                <w:color w:val="000000"/>
                <w:sz w:val="20"/>
              </w:rPr>
              <w:t xml:space="preserve">
шіру- </w:t>
            </w:r>
            <w:r>
              <w:br/>
            </w:r>
            <w:r>
              <w:rPr>
                <w:rFonts w:ascii="Times New Roman"/>
                <w:b w:val="false"/>
                <w:i w:val="false"/>
                <w:color w:val="000000"/>
                <w:sz w:val="20"/>
              </w:rPr>
              <w:t xml:space="preserve">
кө- </w:t>
            </w:r>
            <w:r>
              <w:br/>
            </w:r>
            <w:r>
              <w:rPr>
                <w:rFonts w:ascii="Times New Roman"/>
                <w:b w:val="false"/>
                <w:i w:val="false"/>
                <w:color w:val="000000"/>
                <w:sz w:val="20"/>
              </w:rPr>
              <w:t xml:space="preserve">
бейту </w:t>
            </w:r>
            <w:r>
              <w:br/>
            </w:r>
            <w:r>
              <w:rPr>
                <w:rFonts w:ascii="Times New Roman"/>
                <w:b w:val="false"/>
                <w:i w:val="false"/>
                <w:color w:val="000000"/>
                <w:sz w:val="20"/>
              </w:rPr>
              <w:t xml:space="preserve">
тех- </w:t>
            </w:r>
            <w:r>
              <w:br/>
            </w:r>
            <w:r>
              <w:rPr>
                <w:rFonts w:ascii="Times New Roman"/>
                <w:b w:val="false"/>
                <w:i w:val="false"/>
                <w:color w:val="000000"/>
                <w:sz w:val="20"/>
              </w:rPr>
              <w:t xml:space="preserve">
ни- </w:t>
            </w:r>
            <w:r>
              <w:br/>
            </w:r>
            <w:r>
              <w:rPr>
                <w:rFonts w:ascii="Times New Roman"/>
                <w:b w:val="false"/>
                <w:i w:val="false"/>
                <w:color w:val="000000"/>
                <w:sz w:val="20"/>
              </w:rPr>
              <w:t xml:space="preserve">
кас. </w:t>
            </w:r>
            <w:r>
              <w:br/>
            </w:r>
            <w:r>
              <w:rPr>
                <w:rFonts w:ascii="Times New Roman"/>
                <w:b w:val="false"/>
                <w:i w:val="false"/>
                <w:color w:val="000000"/>
                <w:sz w:val="20"/>
              </w:rPr>
              <w:t xml:space="preserve">
түрі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 </w:t>
            </w:r>
            <w:r>
              <w:br/>
            </w:r>
            <w:r>
              <w:rPr>
                <w:rFonts w:ascii="Times New Roman"/>
                <w:b w:val="false"/>
                <w:i w:val="false"/>
                <w:color w:val="000000"/>
                <w:sz w:val="20"/>
              </w:rPr>
              <w:t xml:space="preserve">
касы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де- </w:t>
            </w:r>
            <w:r>
              <w:br/>
            </w:r>
            <w:r>
              <w:rPr>
                <w:rFonts w:ascii="Times New Roman"/>
                <w:b w:val="false"/>
                <w:i w:val="false"/>
                <w:color w:val="000000"/>
                <w:sz w:val="20"/>
              </w:rPr>
              <w:t xml:space="preserve">
лі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 </w:t>
            </w:r>
            <w:r>
              <w:br/>
            </w:r>
            <w:r>
              <w:rPr>
                <w:rFonts w:ascii="Times New Roman"/>
                <w:b w:val="false"/>
                <w:i w:val="false"/>
                <w:color w:val="000000"/>
                <w:sz w:val="20"/>
              </w:rPr>
              <w:t xml:space="preserve">
мі- </w:t>
            </w:r>
            <w:r>
              <w:br/>
            </w:r>
            <w:r>
              <w:rPr>
                <w:rFonts w:ascii="Times New Roman"/>
                <w:b w:val="false"/>
                <w:i w:val="false"/>
                <w:color w:val="000000"/>
                <w:sz w:val="20"/>
              </w:rPr>
              <w:t xml:space="preserve">
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 </w:t>
            </w:r>
            <w:r>
              <w:br/>
            </w:r>
            <w:r>
              <w:rPr>
                <w:rFonts w:ascii="Times New Roman"/>
                <w:b w:val="false"/>
                <w:i w:val="false"/>
                <w:color w:val="000000"/>
                <w:sz w:val="20"/>
              </w:rPr>
              <w:t xml:space="preserve">
қан </w:t>
            </w:r>
            <w:r>
              <w:br/>
            </w:r>
            <w:r>
              <w:rPr>
                <w:rFonts w:ascii="Times New Roman"/>
                <w:b w:val="false"/>
                <w:i w:val="false"/>
                <w:color w:val="000000"/>
                <w:sz w:val="20"/>
              </w:rPr>
              <w:t xml:space="preserve">
жылы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дайындаушы </w:t>
            </w:r>
            <w:r>
              <w:br/>
            </w:r>
            <w:r>
              <w:rPr>
                <w:rFonts w:ascii="Times New Roman"/>
                <w:b w:val="false"/>
                <w:i w:val="false"/>
                <w:color w:val="000000"/>
                <w:sz w:val="20"/>
              </w:rPr>
              <w:t xml:space="preserve">
заводтың </w:t>
            </w:r>
            <w:r>
              <w:br/>
            </w:r>
            <w:r>
              <w:rPr>
                <w:rFonts w:ascii="Times New Roman"/>
                <w:b w:val="false"/>
                <w:i w:val="false"/>
                <w:color w:val="000000"/>
                <w:sz w:val="20"/>
              </w:rPr>
              <w:t xml:space="preserve">
атауы </w:t>
            </w:r>
          </w:p>
        </w:tc>
      </w:tr>
      <w:tr>
        <w:trPr>
          <w:trHeight w:val="21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20_____ж._____________________ </w:t>
            </w:r>
          </w:p>
          <w:p>
            <w:pPr>
              <w:spacing w:after="20"/>
              <w:ind w:left="20"/>
              <w:jc w:val="both"/>
            </w:pPr>
            <w:r>
              <w:rPr>
                <w:rFonts w:ascii="Times New Roman"/>
                <w:b w:val="false"/>
                <w:i w:val="false"/>
                <w:color w:val="000000"/>
                <w:sz w:val="20"/>
              </w:rPr>
              <w:t xml:space="preserve">Сатушы ұйымның мөртаңбаңсы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(жауапты адамның қолы)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333"/>
        <w:gridCol w:w="1333"/>
        <w:gridCol w:w="1333"/>
        <w:gridCol w:w="1753"/>
        <w:gridCol w:w="1993"/>
      </w:tblGrid>
      <w:tr>
        <w:trPr>
          <w:trHeight w:val="228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 </w:t>
            </w:r>
            <w:r>
              <w:br/>
            </w:r>
            <w:r>
              <w:rPr>
                <w:rFonts w:ascii="Times New Roman"/>
                <w:b w:val="false"/>
                <w:i w:val="false"/>
                <w:color w:val="000000"/>
                <w:sz w:val="20"/>
              </w:rPr>
              <w:t xml:space="preserve">
түсті </w:t>
            </w:r>
            <w:r>
              <w:br/>
            </w:r>
            <w:r>
              <w:rPr>
                <w:rFonts w:ascii="Times New Roman"/>
                <w:b w:val="false"/>
                <w:i w:val="false"/>
                <w:color w:val="000000"/>
                <w:sz w:val="20"/>
              </w:rPr>
              <w:t xml:space="preserve">
бей- </w:t>
            </w:r>
            <w:r>
              <w:br/>
            </w:r>
            <w:r>
              <w:rPr>
                <w:rFonts w:ascii="Times New Roman"/>
                <w:b w:val="false"/>
                <w:i w:val="false"/>
                <w:color w:val="000000"/>
                <w:sz w:val="20"/>
              </w:rPr>
              <w:t xml:space="preserve">
нел. </w:t>
            </w:r>
            <w:r>
              <w:br/>
            </w:r>
            <w:r>
              <w:rPr>
                <w:rFonts w:ascii="Times New Roman"/>
                <w:b w:val="false"/>
                <w:i w:val="false"/>
                <w:color w:val="000000"/>
                <w:sz w:val="20"/>
              </w:rPr>
              <w:t xml:space="preserve">
кө- </w:t>
            </w:r>
            <w:r>
              <w:br/>
            </w:r>
            <w:r>
              <w:rPr>
                <w:rFonts w:ascii="Times New Roman"/>
                <w:b w:val="false"/>
                <w:i w:val="false"/>
                <w:color w:val="000000"/>
                <w:sz w:val="20"/>
              </w:rPr>
              <w:t xml:space="preserve">
шіру- </w:t>
            </w:r>
            <w:r>
              <w:br/>
            </w:r>
            <w:r>
              <w:rPr>
                <w:rFonts w:ascii="Times New Roman"/>
                <w:b w:val="false"/>
                <w:i w:val="false"/>
                <w:color w:val="000000"/>
                <w:sz w:val="20"/>
              </w:rPr>
              <w:t xml:space="preserve">
кө- </w:t>
            </w:r>
            <w:r>
              <w:br/>
            </w:r>
            <w:r>
              <w:rPr>
                <w:rFonts w:ascii="Times New Roman"/>
                <w:b w:val="false"/>
                <w:i w:val="false"/>
                <w:color w:val="000000"/>
                <w:sz w:val="20"/>
              </w:rPr>
              <w:t xml:space="preserve">
бейту </w:t>
            </w:r>
            <w:r>
              <w:br/>
            </w:r>
            <w:r>
              <w:rPr>
                <w:rFonts w:ascii="Times New Roman"/>
                <w:b w:val="false"/>
                <w:i w:val="false"/>
                <w:color w:val="000000"/>
                <w:sz w:val="20"/>
              </w:rPr>
              <w:t xml:space="preserve">
тех- </w:t>
            </w:r>
            <w:r>
              <w:br/>
            </w:r>
            <w:r>
              <w:rPr>
                <w:rFonts w:ascii="Times New Roman"/>
                <w:b w:val="false"/>
                <w:i w:val="false"/>
                <w:color w:val="000000"/>
                <w:sz w:val="20"/>
              </w:rPr>
              <w:t xml:space="preserve">
ни- </w:t>
            </w:r>
            <w:r>
              <w:br/>
            </w:r>
            <w:r>
              <w:rPr>
                <w:rFonts w:ascii="Times New Roman"/>
                <w:b w:val="false"/>
                <w:i w:val="false"/>
                <w:color w:val="000000"/>
                <w:sz w:val="20"/>
              </w:rPr>
              <w:t xml:space="preserve">
кас. </w:t>
            </w:r>
            <w:r>
              <w:br/>
            </w:r>
            <w:r>
              <w:rPr>
                <w:rFonts w:ascii="Times New Roman"/>
                <w:b w:val="false"/>
                <w:i w:val="false"/>
                <w:color w:val="000000"/>
                <w:sz w:val="20"/>
              </w:rPr>
              <w:t xml:space="preserve">
түрі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 </w:t>
            </w:r>
            <w:r>
              <w:br/>
            </w:r>
            <w:r>
              <w:rPr>
                <w:rFonts w:ascii="Times New Roman"/>
                <w:b w:val="false"/>
                <w:i w:val="false"/>
                <w:color w:val="000000"/>
                <w:sz w:val="20"/>
              </w:rPr>
              <w:t xml:space="preserve">
касы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де- </w:t>
            </w:r>
            <w:r>
              <w:br/>
            </w:r>
            <w:r>
              <w:rPr>
                <w:rFonts w:ascii="Times New Roman"/>
                <w:b w:val="false"/>
                <w:i w:val="false"/>
                <w:color w:val="000000"/>
                <w:sz w:val="20"/>
              </w:rPr>
              <w:t xml:space="preserve">
лі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 </w:t>
            </w:r>
            <w:r>
              <w:br/>
            </w:r>
            <w:r>
              <w:rPr>
                <w:rFonts w:ascii="Times New Roman"/>
                <w:b w:val="false"/>
                <w:i w:val="false"/>
                <w:color w:val="000000"/>
                <w:sz w:val="20"/>
              </w:rPr>
              <w:t xml:space="preserve">
мі- </w:t>
            </w:r>
            <w:r>
              <w:br/>
            </w:r>
            <w:r>
              <w:rPr>
                <w:rFonts w:ascii="Times New Roman"/>
                <w:b w:val="false"/>
                <w:i w:val="false"/>
                <w:color w:val="000000"/>
                <w:sz w:val="20"/>
              </w:rPr>
              <w:t xml:space="preserve">
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 </w:t>
            </w:r>
            <w:r>
              <w:br/>
            </w:r>
            <w:r>
              <w:rPr>
                <w:rFonts w:ascii="Times New Roman"/>
                <w:b w:val="false"/>
                <w:i w:val="false"/>
                <w:color w:val="000000"/>
                <w:sz w:val="20"/>
              </w:rPr>
              <w:t xml:space="preserve">
қан </w:t>
            </w:r>
            <w:r>
              <w:br/>
            </w:r>
            <w:r>
              <w:rPr>
                <w:rFonts w:ascii="Times New Roman"/>
                <w:b w:val="false"/>
                <w:i w:val="false"/>
                <w:color w:val="000000"/>
                <w:sz w:val="20"/>
              </w:rPr>
              <w:t xml:space="preserve">
жылы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йын-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 </w:t>
            </w:r>
            <w:r>
              <w:br/>
            </w:r>
            <w:r>
              <w:rPr>
                <w:rFonts w:ascii="Times New Roman"/>
                <w:b w:val="false"/>
                <w:i w:val="false"/>
                <w:color w:val="000000"/>
                <w:sz w:val="20"/>
              </w:rPr>
              <w:t xml:space="preserve">
за- </w:t>
            </w:r>
            <w:r>
              <w:br/>
            </w:r>
            <w:r>
              <w:rPr>
                <w:rFonts w:ascii="Times New Roman"/>
                <w:b w:val="false"/>
                <w:i w:val="false"/>
                <w:color w:val="000000"/>
                <w:sz w:val="20"/>
              </w:rPr>
              <w:t xml:space="preserve">
вод- </w:t>
            </w:r>
            <w:r>
              <w:br/>
            </w:r>
            <w:r>
              <w:rPr>
                <w:rFonts w:ascii="Times New Roman"/>
                <w:b w:val="false"/>
                <w:i w:val="false"/>
                <w:color w:val="000000"/>
                <w:sz w:val="20"/>
              </w:rPr>
              <w:t xml:space="preserve">
тың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r>
      <w:tr>
        <w:trPr>
          <w:trHeight w:val="21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20_____ж._____________________ </w:t>
            </w:r>
          </w:p>
          <w:p>
            <w:pPr>
              <w:spacing w:after="20"/>
              <w:ind w:left="20"/>
              <w:jc w:val="both"/>
            </w:pPr>
            <w:r>
              <w:rPr>
                <w:rFonts w:ascii="Times New Roman"/>
                <w:b w:val="false"/>
                <w:i w:val="false"/>
                <w:color w:val="000000"/>
                <w:sz w:val="20"/>
              </w:rPr>
              <w:t xml:space="preserve">Сатушы ұйымның мөртаңбаңсы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(жауапты адамның қолы) </w:t>
            </w:r>
          </w:p>
        </w:tc>
      </w:tr>
    </w:tbl>
    <w:bookmarkStart w:name="z40" w:id="43"/>
    <w:p>
      <w:pPr>
        <w:spacing w:after="0"/>
        <w:ind w:left="0"/>
        <w:jc w:val="both"/>
      </w:pPr>
      <w:r>
        <w:rPr>
          <w:rFonts w:ascii="Times New Roman"/>
          <w:b w:val="false"/>
          <w:i w:val="false"/>
          <w:color w:val="000000"/>
          <w:sz w:val="28"/>
        </w:rPr>
        <w:t xml:space="preserve">
                                           Түрлі-түсті бейнедегі </w:t>
      </w:r>
      <w:r>
        <w:br/>
      </w:r>
      <w:r>
        <w:rPr>
          <w:rFonts w:ascii="Times New Roman"/>
          <w:b w:val="false"/>
          <w:i w:val="false"/>
          <w:color w:val="000000"/>
          <w:sz w:val="28"/>
        </w:rPr>
        <w:t xml:space="preserve">
                                         көбейту-көшіру техникасын </w:t>
      </w:r>
      <w:r>
        <w:br/>
      </w:r>
      <w:r>
        <w:rPr>
          <w:rFonts w:ascii="Times New Roman"/>
          <w:b w:val="false"/>
          <w:i w:val="false"/>
          <w:color w:val="000000"/>
          <w:sz w:val="28"/>
        </w:rPr>
        <w:t xml:space="preserve">
                                          шеттен әкелу, сатып алу, </w:t>
      </w:r>
      <w:r>
        <w:br/>
      </w:r>
      <w:r>
        <w:rPr>
          <w:rFonts w:ascii="Times New Roman"/>
          <w:b w:val="false"/>
          <w:i w:val="false"/>
          <w:color w:val="000000"/>
          <w:sz w:val="28"/>
        </w:rPr>
        <w:t xml:space="preserve">
                                          есепке алу, сақтау және </w:t>
      </w:r>
      <w:r>
        <w:br/>
      </w:r>
      <w:r>
        <w:rPr>
          <w:rFonts w:ascii="Times New Roman"/>
          <w:b w:val="false"/>
          <w:i w:val="false"/>
          <w:color w:val="000000"/>
          <w:sz w:val="28"/>
        </w:rPr>
        <w:t xml:space="preserve">
                                              пайдалану туралы </w:t>
      </w:r>
      <w:r>
        <w:br/>
      </w:r>
      <w:r>
        <w:rPr>
          <w:rFonts w:ascii="Times New Roman"/>
          <w:b w:val="false"/>
          <w:i w:val="false"/>
          <w:color w:val="000000"/>
          <w:sz w:val="28"/>
        </w:rPr>
        <w:t xml:space="preserve">
                                          нұсқаулыққа N 2 қосымша </w:t>
      </w:r>
    </w:p>
    <w:bookmarkEnd w:id="43"/>
    <w:p>
      <w:pPr>
        <w:spacing w:after="0"/>
        <w:ind w:left="0"/>
        <w:jc w:val="both"/>
      </w:pPr>
      <w:r>
        <w:rPr>
          <w:rFonts w:ascii="Times New Roman"/>
          <w:b/>
          <w:i w:val="false"/>
          <w:color w:val="000000"/>
          <w:sz w:val="28"/>
        </w:rPr>
        <w:t xml:space="preserve">              КӨБЕЙТУ УЧАСКЕСІНЕ ЖАУАПТЫ АДАМНЫҢ </w:t>
      </w:r>
      <w:r>
        <w:br/>
      </w:r>
      <w:r>
        <w:rPr>
          <w:rFonts w:ascii="Times New Roman"/>
          <w:b w:val="false"/>
          <w:i w:val="false"/>
          <w:color w:val="000000"/>
          <w:sz w:val="28"/>
        </w:rPr>
        <w:t>
</w:t>
      </w:r>
      <w:r>
        <w:rPr>
          <w:rFonts w:ascii="Times New Roman"/>
          <w:b/>
          <w:i w:val="false"/>
          <w:color w:val="000000"/>
          <w:sz w:val="28"/>
        </w:rPr>
        <w:t xml:space="preserve">                         САУАЛНАМАСЫ </w:t>
      </w:r>
    </w:p>
    <w:p>
      <w:pPr>
        <w:spacing w:after="0"/>
        <w:ind w:left="0"/>
        <w:jc w:val="both"/>
      </w:pPr>
      <w:r>
        <w:rPr>
          <w:rFonts w:ascii="Times New Roman"/>
          <w:b w:val="false"/>
          <w:i w:val="false"/>
          <w:color w:val="000000"/>
          <w:sz w:val="28"/>
        </w:rPr>
        <w:t xml:space="preserve">1. Тегі, аты, әкесінің аты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Лауазымы _______________________________________________________ </w:t>
      </w:r>
      <w:r>
        <w:br/>
      </w:r>
      <w:r>
        <w:rPr>
          <w:rFonts w:ascii="Times New Roman"/>
          <w:b w:val="false"/>
          <w:i w:val="false"/>
          <w:color w:val="000000"/>
          <w:sz w:val="28"/>
        </w:rPr>
        <w:t xml:space="preserve">
3. Ұйымның атауы __________________________________________________ </w:t>
      </w:r>
      <w:r>
        <w:br/>
      </w:r>
      <w:r>
        <w:rPr>
          <w:rFonts w:ascii="Times New Roman"/>
          <w:b w:val="false"/>
          <w:i w:val="false"/>
          <w:color w:val="000000"/>
          <w:sz w:val="28"/>
        </w:rPr>
        <w:t xml:space="preserve">
4. Туған жылы _______________ 5. Туған жері________________________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(село, қала, аудан, облыс, өлке, республика) </w:t>
      </w:r>
      <w:r>
        <w:br/>
      </w:r>
      <w:r>
        <w:rPr>
          <w:rFonts w:ascii="Times New Roman"/>
          <w:b w:val="false"/>
          <w:i w:val="false"/>
          <w:color w:val="000000"/>
          <w:sz w:val="28"/>
        </w:rPr>
        <w:t xml:space="preserve">
6. Ұлты ___________________________________________________________ </w:t>
      </w:r>
      <w:r>
        <w:br/>
      </w:r>
      <w:r>
        <w:rPr>
          <w:rFonts w:ascii="Times New Roman"/>
          <w:b w:val="false"/>
          <w:i w:val="false"/>
          <w:color w:val="000000"/>
          <w:sz w:val="28"/>
        </w:rPr>
        <w:t xml:space="preserve">
7. Паспорты (жеке куәлігі) 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(сериясы, нөмірі, қашан және кім берді) </w:t>
      </w:r>
    </w:p>
    <w:p>
      <w:pPr>
        <w:spacing w:after="0"/>
        <w:ind w:left="0"/>
        <w:jc w:val="both"/>
      </w:pPr>
      <w:r>
        <w:rPr>
          <w:rFonts w:ascii="Times New Roman"/>
          <w:b w:val="false"/>
          <w:i w:val="false"/>
          <w:color w:val="000000"/>
          <w:sz w:val="28"/>
        </w:rPr>
        <w:t xml:space="preserve">8. Кызметі мен үйінің мекенжайы, телефон нөмірлері 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9. Куәландыру: </w:t>
      </w:r>
    </w:p>
    <w:p>
      <w:pPr>
        <w:spacing w:after="0"/>
        <w:ind w:left="0"/>
        <w:jc w:val="both"/>
      </w:pPr>
      <w:r>
        <w:rPr>
          <w:rFonts w:ascii="Times New Roman"/>
          <w:b w:val="false"/>
          <w:i w:val="false"/>
          <w:color w:val="000000"/>
          <w:sz w:val="28"/>
        </w:rPr>
        <w:t xml:space="preserve">Мен, ______________________________________________________________ </w:t>
      </w:r>
      <w:r>
        <w:br/>
      </w:r>
      <w:r>
        <w:rPr>
          <w:rFonts w:ascii="Times New Roman"/>
          <w:b w:val="false"/>
          <w:i w:val="false"/>
          <w:color w:val="000000"/>
          <w:sz w:val="28"/>
        </w:rPr>
        <w:t xml:space="preserve">
      (көбейту учаскесіне жауапты адамның тегі, аты, әкесінің аты) </w:t>
      </w:r>
    </w:p>
    <w:p>
      <w:pPr>
        <w:spacing w:after="0"/>
        <w:ind w:left="0"/>
        <w:jc w:val="both"/>
      </w:pPr>
      <w:r>
        <w:rPr>
          <w:rFonts w:ascii="Times New Roman"/>
          <w:b w:val="false"/>
          <w:i w:val="false"/>
          <w:color w:val="000000"/>
          <w:sz w:val="28"/>
        </w:rPr>
        <w:t xml:space="preserve">"Түрлі-түсті бейнедегі көбейту-көшіру техникасын шеттен әкелу, </w:t>
      </w:r>
      <w:r>
        <w:br/>
      </w:r>
      <w:r>
        <w:rPr>
          <w:rFonts w:ascii="Times New Roman"/>
          <w:b w:val="false"/>
          <w:i w:val="false"/>
          <w:color w:val="000000"/>
          <w:sz w:val="28"/>
        </w:rPr>
        <w:t xml:space="preserve">
сатып алу, есепке алу, сақтау және пайдалану туралы" нұсқаулықтың </w:t>
      </w:r>
      <w:r>
        <w:br/>
      </w:r>
      <w:r>
        <w:rPr>
          <w:rFonts w:ascii="Times New Roman"/>
          <w:b w:val="false"/>
          <w:i w:val="false"/>
          <w:color w:val="000000"/>
          <w:sz w:val="28"/>
        </w:rPr>
        <w:t xml:space="preserve">
талаптарымен таныстым, сондай-ақ оларды бұзғаны үшін жауапкершілік </w:t>
      </w:r>
      <w:r>
        <w:br/>
      </w:r>
      <w:r>
        <w:rPr>
          <w:rFonts w:ascii="Times New Roman"/>
          <w:b w:val="false"/>
          <w:i w:val="false"/>
          <w:color w:val="000000"/>
          <w:sz w:val="28"/>
        </w:rPr>
        <w:t xml:space="preserve">
туралы ескертілдім. </w:t>
      </w:r>
    </w:p>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200___  ж.   "____ " _______________ </w:t>
      </w:r>
    </w:p>
    <w:p>
      <w:pPr>
        <w:spacing w:after="0"/>
        <w:ind w:left="0"/>
        <w:jc w:val="both"/>
      </w:pPr>
      <w:r>
        <w:rPr>
          <w:rFonts w:ascii="Times New Roman"/>
          <w:b w:val="false"/>
          <w:i w:val="false"/>
          <w:color w:val="000000"/>
          <w:sz w:val="28"/>
        </w:rPr>
        <w:t xml:space="preserve">Ескерту: Сауалнаманың бланкісі болмаған жағдайда оның орнына </w:t>
      </w:r>
      <w:r>
        <w:br/>
      </w:r>
      <w:r>
        <w:rPr>
          <w:rFonts w:ascii="Times New Roman"/>
          <w:b w:val="false"/>
          <w:i w:val="false"/>
          <w:color w:val="000000"/>
          <w:sz w:val="28"/>
        </w:rPr>
        <w:t xml:space="preserve">
осы сауалнаманың 9-бағанында көрсетілген талаптарға сәйкес жауапты </w:t>
      </w:r>
      <w:r>
        <w:br/>
      </w:r>
      <w:r>
        <w:rPr>
          <w:rFonts w:ascii="Times New Roman"/>
          <w:b w:val="false"/>
          <w:i w:val="false"/>
          <w:color w:val="000000"/>
          <w:sz w:val="28"/>
        </w:rPr>
        <w:t xml:space="preserve">
адамды жазбаша куәландырудың қосымша көрсетулері бар кадрларды </w:t>
      </w:r>
      <w:r>
        <w:br/>
      </w:r>
      <w:r>
        <w:rPr>
          <w:rFonts w:ascii="Times New Roman"/>
          <w:b w:val="false"/>
          <w:i w:val="false"/>
          <w:color w:val="000000"/>
          <w:sz w:val="28"/>
        </w:rPr>
        <w:t xml:space="preserve">
есепке алу жөніндегі жеке парақтың бланкісін пайдалануға рұқсат </w:t>
      </w:r>
      <w:r>
        <w:br/>
      </w:r>
      <w:r>
        <w:rPr>
          <w:rFonts w:ascii="Times New Roman"/>
          <w:b w:val="false"/>
          <w:i w:val="false"/>
          <w:color w:val="000000"/>
          <w:sz w:val="28"/>
        </w:rPr>
        <w:t xml:space="preserve">
етіледі. </w:t>
      </w:r>
    </w:p>
    <w:bookmarkStart w:name="z41" w:id="44"/>
    <w:p>
      <w:pPr>
        <w:spacing w:after="0"/>
        <w:ind w:left="0"/>
        <w:jc w:val="both"/>
      </w:pPr>
      <w:r>
        <w:rPr>
          <w:rFonts w:ascii="Times New Roman"/>
          <w:b w:val="false"/>
          <w:i w:val="false"/>
          <w:color w:val="000000"/>
          <w:sz w:val="28"/>
        </w:rPr>
        <w:t xml:space="preserve">
                                           Түрлі-түсті бейнедегі </w:t>
      </w:r>
      <w:r>
        <w:br/>
      </w:r>
      <w:r>
        <w:rPr>
          <w:rFonts w:ascii="Times New Roman"/>
          <w:b w:val="false"/>
          <w:i w:val="false"/>
          <w:color w:val="000000"/>
          <w:sz w:val="28"/>
        </w:rPr>
        <w:t xml:space="preserve">
                                         көбейту-көшіру техникасын </w:t>
      </w:r>
      <w:r>
        <w:br/>
      </w:r>
      <w:r>
        <w:rPr>
          <w:rFonts w:ascii="Times New Roman"/>
          <w:b w:val="false"/>
          <w:i w:val="false"/>
          <w:color w:val="000000"/>
          <w:sz w:val="28"/>
        </w:rPr>
        <w:t xml:space="preserve">
                                          шеттен әкелу, сатып алу, </w:t>
      </w:r>
      <w:r>
        <w:br/>
      </w:r>
      <w:r>
        <w:rPr>
          <w:rFonts w:ascii="Times New Roman"/>
          <w:b w:val="false"/>
          <w:i w:val="false"/>
          <w:color w:val="000000"/>
          <w:sz w:val="28"/>
        </w:rPr>
        <w:t xml:space="preserve">
                                          есепке алу, сақтау және </w:t>
      </w:r>
      <w:r>
        <w:br/>
      </w:r>
      <w:r>
        <w:rPr>
          <w:rFonts w:ascii="Times New Roman"/>
          <w:b w:val="false"/>
          <w:i w:val="false"/>
          <w:color w:val="000000"/>
          <w:sz w:val="28"/>
        </w:rPr>
        <w:t xml:space="preserve">
                                              пайдалану туралы </w:t>
      </w:r>
      <w:r>
        <w:br/>
      </w:r>
      <w:r>
        <w:rPr>
          <w:rFonts w:ascii="Times New Roman"/>
          <w:b w:val="false"/>
          <w:i w:val="false"/>
          <w:color w:val="000000"/>
          <w:sz w:val="28"/>
        </w:rPr>
        <w:t xml:space="preserve">
                                          нұсқаулыққа N 3 қосымша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w:t>
            </w:r>
            <w:r>
              <w:br/>
            </w:r>
            <w:r>
              <w:rPr>
                <w:rFonts w:ascii="Times New Roman"/>
                <w:b/>
                <w:i w:val="false"/>
                <w:color w:val="000000"/>
                <w:sz w:val="20"/>
              </w:rPr>
              <w:t xml:space="preserve">
Ішкі істер министрлігі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(ішкі істер органының атауы) 
N_____ РҰҚСАТ ЕТУ ТҮБІРШЕГІ 
20__ ж. "____"_____________ 
_______________________________ </w:t>
            </w:r>
            <w:r>
              <w:br/>
            </w:r>
            <w:r>
              <w:rPr>
                <w:rFonts w:ascii="Times New Roman"/>
                <w:b/>
                <w:i w:val="false"/>
                <w:color w:val="000000"/>
                <w:sz w:val="20"/>
              </w:rPr>
              <w:t xml:space="preserve">
   (ұйым басшысының тегі,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аты-жөні, мекенжайы және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қызметтік телефоны) 
_______________________________ </w:t>
            </w:r>
            <w:r>
              <w:br/>
            </w:r>
            <w:r>
              <w:rPr>
                <w:rFonts w:ascii="Times New Roman"/>
                <w:b/>
                <w:i w:val="false"/>
                <w:color w:val="000000"/>
                <w:sz w:val="20"/>
              </w:rPr>
              <w:t xml:space="preserve">
(объект, түрлі-түсті бейнедегі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көшіру-көбейту техника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бірліктерінің саны) 
_______________________________ </w:t>
            </w:r>
            <w:r>
              <w:br/>
            </w:r>
            <w:r>
              <w:rPr>
                <w:rFonts w:ascii="Times New Roman"/>
                <w:b/>
                <w:i w:val="false"/>
                <w:color w:val="000000"/>
                <w:sz w:val="20"/>
              </w:rPr>
              <w:t xml:space="preserve">
  (ашу, жұмыс істеу, сақтау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(пайдалану), өткізу құқығы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жауапты адамның тегі, аты-жөні,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қызметтік телефоны, 
_______________________________ </w:t>
            </w:r>
            <w:r>
              <w:br/>
            </w:r>
            <w:r>
              <w:rPr>
                <w:rFonts w:ascii="Times New Roman"/>
                <w:b/>
                <w:i w:val="false"/>
                <w:color w:val="000000"/>
                <w:sz w:val="20"/>
              </w:rPr>
              <w:t xml:space="preserve">
      жауапты адам ретінде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тағайындaу туралы бұйрықтың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нөмірі мен датасы) 
_______________________________ </w:t>
            </w:r>
            <w:r>
              <w:br/>
            </w:r>
            <w:r>
              <w:rPr>
                <w:rFonts w:ascii="Times New Roman"/>
                <w:b/>
                <w:i w:val="false"/>
                <w:color w:val="000000"/>
                <w:sz w:val="20"/>
              </w:rPr>
              <w:t xml:space="preserve">
дербес жауапкешілігімен </w:t>
            </w:r>
            <w:r>
              <w:br/>
            </w:r>
            <w:r>
              <w:rPr>
                <w:rFonts w:ascii="Times New Roman"/>
                <w:b/>
                <w:i w:val="false"/>
                <w:color w:val="000000"/>
                <w:sz w:val="20"/>
              </w:rPr>
              <w:t xml:space="preserve">
берілді. 
20__ ж. "__"____________ дейін </w:t>
            </w:r>
            <w:r>
              <w:br/>
            </w:r>
            <w:r>
              <w:rPr>
                <w:rFonts w:ascii="Times New Roman"/>
                <w:b/>
                <w:i w:val="false"/>
                <w:color w:val="000000"/>
                <w:sz w:val="20"/>
              </w:rPr>
              <w:t xml:space="preserve">
жарамды. 
Бастық ________________________ </w:t>
            </w:r>
            <w:r>
              <w:br/>
            </w:r>
            <w:r>
              <w:rPr>
                <w:rFonts w:ascii="Times New Roman"/>
                <w:b/>
                <w:i w:val="false"/>
                <w:color w:val="000000"/>
                <w:sz w:val="20"/>
              </w:rPr>
              <w:t xml:space="preserve">
                (қолы) 
Рұқсат ету мерзімі 20_ж. "___" </w:t>
            </w:r>
            <w:r>
              <w:br/>
            </w:r>
            <w:r>
              <w:rPr>
                <w:rFonts w:ascii="Times New Roman"/>
                <w:b/>
                <w:i w:val="false"/>
                <w:color w:val="000000"/>
                <w:sz w:val="20"/>
              </w:rPr>
              <w:t xml:space="preserve">
_____________ дейін ұзартылды. 
Бастық ________________________ </w:t>
            </w:r>
            <w:r>
              <w:br/>
            </w:r>
            <w:r>
              <w:rPr>
                <w:rFonts w:ascii="Times New Roman"/>
                <w:b/>
                <w:i w:val="false"/>
                <w:color w:val="000000"/>
                <w:sz w:val="20"/>
              </w:rPr>
              <w:t xml:space="preserve">
                (қолы) 
Қосымша:___________ беттегі </w:t>
            </w:r>
            <w:r>
              <w:br/>
            </w:r>
            <w:r>
              <w:rPr>
                <w:rFonts w:ascii="Times New Roman"/>
                <w:b/>
                <w:i w:val="false"/>
                <w:color w:val="000000"/>
                <w:sz w:val="20"/>
              </w:rPr>
              <w:t xml:space="preserve">
ТТБККТ тізімі (тізбесі) 
20__ ж. "____"__________ дейін </w:t>
            </w:r>
            <w:r>
              <w:br/>
            </w:r>
            <w:r>
              <w:rPr>
                <w:rFonts w:ascii="Times New Roman"/>
                <w:b/>
                <w:i w:val="false"/>
                <w:color w:val="000000"/>
                <w:sz w:val="20"/>
              </w:rPr>
              <w:t xml:space="preserve">
ұзартылды. 
Бастық ________________________ </w:t>
            </w:r>
            <w:r>
              <w:br/>
            </w:r>
            <w:r>
              <w:rPr>
                <w:rFonts w:ascii="Times New Roman"/>
                <w:b/>
                <w:i w:val="false"/>
                <w:color w:val="000000"/>
                <w:sz w:val="20"/>
              </w:rPr>
              <w:t>
                (қолы)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w:t>
            </w:r>
            <w:r>
              <w:br/>
            </w:r>
            <w:r>
              <w:rPr>
                <w:rFonts w:ascii="Times New Roman"/>
                <w:b/>
                <w:i w:val="false"/>
                <w:color w:val="000000"/>
                <w:sz w:val="20"/>
              </w:rPr>
              <w:t xml:space="preserve">
Ішкі істер министрлігі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(ішкі істер органының атауы) 
N_____ РҰҚСАТ ЕТУ 
20 __ ж. "____"_____________ 
_______________________________ </w:t>
            </w:r>
            <w:r>
              <w:br/>
            </w:r>
            <w:r>
              <w:rPr>
                <w:rFonts w:ascii="Times New Roman"/>
                <w:b/>
                <w:i w:val="false"/>
                <w:color w:val="000000"/>
                <w:sz w:val="20"/>
              </w:rPr>
              <w:t xml:space="preserve">
   (ұйым басшысының тегі,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аты-жөні, мекенжайы және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қызметтік телефоны) 
_______________________________ </w:t>
            </w:r>
            <w:r>
              <w:br/>
            </w:r>
            <w:r>
              <w:rPr>
                <w:rFonts w:ascii="Times New Roman"/>
                <w:b/>
                <w:i w:val="false"/>
                <w:color w:val="000000"/>
                <w:sz w:val="20"/>
              </w:rPr>
              <w:t xml:space="preserve">
(объект, түрлі-түсті бейнедегі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көшіру-көбейту техника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бірліктерінің саны) 
_______________________________ </w:t>
            </w:r>
            <w:r>
              <w:br/>
            </w:r>
            <w:r>
              <w:rPr>
                <w:rFonts w:ascii="Times New Roman"/>
                <w:b/>
                <w:i w:val="false"/>
                <w:color w:val="000000"/>
                <w:sz w:val="20"/>
              </w:rPr>
              <w:t xml:space="preserve">
    (сақтау (пайдалану),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өткізу құқығы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жауапты адамның тегі, аты-жөні,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қызметтік телефоны,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жауапты адам ретінде тағайындау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туралы бұйрықтың N, датасы) 
_______________________________ </w:t>
            </w:r>
            <w:r>
              <w:br/>
            </w:r>
            <w:r>
              <w:rPr>
                <w:rFonts w:ascii="Times New Roman"/>
                <w:b/>
                <w:i w:val="false"/>
                <w:color w:val="000000"/>
                <w:sz w:val="20"/>
              </w:rPr>
              <w:t xml:space="preserve">
дербес жауапкершілігімен берілді. 
20__ ж. "__"____________ дейін </w:t>
            </w:r>
            <w:r>
              <w:br/>
            </w:r>
            <w:r>
              <w:rPr>
                <w:rFonts w:ascii="Times New Roman"/>
                <w:b/>
                <w:i w:val="false"/>
                <w:color w:val="000000"/>
                <w:sz w:val="20"/>
              </w:rPr>
              <w:t xml:space="preserve">
жарамды. 
Бастық ________________________ </w:t>
            </w:r>
            <w:r>
              <w:br/>
            </w:r>
            <w:r>
              <w:rPr>
                <w:rFonts w:ascii="Times New Roman"/>
                <w:b/>
                <w:i w:val="false"/>
                <w:color w:val="000000"/>
                <w:sz w:val="20"/>
              </w:rPr>
              <w:t xml:space="preserve">
                (қолы) 
Рұқсат ету мерзімі 20_ж. "___" </w:t>
            </w:r>
            <w:r>
              <w:br/>
            </w:r>
            <w:r>
              <w:rPr>
                <w:rFonts w:ascii="Times New Roman"/>
                <w:b/>
                <w:i w:val="false"/>
                <w:color w:val="000000"/>
                <w:sz w:val="20"/>
              </w:rPr>
              <w:t xml:space="preserve">
_____________ дейін ұзартылды. 
Бастық ________________________ </w:t>
            </w:r>
            <w:r>
              <w:br/>
            </w:r>
            <w:r>
              <w:rPr>
                <w:rFonts w:ascii="Times New Roman"/>
                <w:b/>
                <w:i w:val="false"/>
                <w:color w:val="000000"/>
                <w:sz w:val="20"/>
              </w:rPr>
              <w:t xml:space="preserve">
                (қолы) 
Қосымша:___________ беттегі </w:t>
            </w:r>
            <w:r>
              <w:br/>
            </w:r>
            <w:r>
              <w:rPr>
                <w:rFonts w:ascii="Times New Roman"/>
                <w:b/>
                <w:i w:val="false"/>
                <w:color w:val="000000"/>
                <w:sz w:val="20"/>
              </w:rPr>
              <w:t xml:space="preserve">
ТТБККТ тізімі (тізбесі) 
20__ ж. "____"__________ дейін </w:t>
            </w:r>
            <w:r>
              <w:br/>
            </w:r>
            <w:r>
              <w:rPr>
                <w:rFonts w:ascii="Times New Roman"/>
                <w:b/>
                <w:i w:val="false"/>
                <w:color w:val="000000"/>
                <w:sz w:val="20"/>
              </w:rPr>
              <w:t xml:space="preserve">
ұзартылды. 
Бастық ________________________ </w:t>
            </w:r>
            <w:r>
              <w:br/>
            </w:r>
            <w:r>
              <w:rPr>
                <w:rFonts w:ascii="Times New Roman"/>
                <w:b/>
                <w:i w:val="false"/>
                <w:color w:val="000000"/>
                <w:sz w:val="20"/>
              </w:rPr>
              <w:t>
                (қолы) 
</w:t>
            </w:r>
          </w:p>
        </w:tc>
      </w:tr>
    </w:tbl>
    <w:bookmarkStart w:name="z42" w:id="45"/>
    <w:p>
      <w:pPr>
        <w:spacing w:after="0"/>
        <w:ind w:left="0"/>
        <w:jc w:val="both"/>
      </w:pPr>
      <w:r>
        <w:rPr>
          <w:rFonts w:ascii="Times New Roman"/>
          <w:b w:val="false"/>
          <w:i w:val="false"/>
          <w:color w:val="000000"/>
          <w:sz w:val="28"/>
        </w:rPr>
        <w:t xml:space="preserve">
                                              Түрлі-түсті бейнедегі </w:t>
      </w:r>
      <w:r>
        <w:br/>
      </w:r>
      <w:r>
        <w:rPr>
          <w:rFonts w:ascii="Times New Roman"/>
          <w:b w:val="false"/>
          <w:i w:val="false"/>
          <w:color w:val="000000"/>
          <w:sz w:val="28"/>
        </w:rPr>
        <w:t xml:space="preserve">
                                         көбейту-көшіру техникасын </w:t>
      </w:r>
      <w:r>
        <w:br/>
      </w:r>
      <w:r>
        <w:rPr>
          <w:rFonts w:ascii="Times New Roman"/>
          <w:b w:val="false"/>
          <w:i w:val="false"/>
          <w:color w:val="000000"/>
          <w:sz w:val="28"/>
        </w:rPr>
        <w:t xml:space="preserve">
                                          шеттен әкелу, сатып алу, </w:t>
      </w:r>
      <w:r>
        <w:br/>
      </w:r>
      <w:r>
        <w:rPr>
          <w:rFonts w:ascii="Times New Roman"/>
          <w:b w:val="false"/>
          <w:i w:val="false"/>
          <w:color w:val="000000"/>
          <w:sz w:val="28"/>
        </w:rPr>
        <w:t xml:space="preserve">
                                          есепке алу, сақтау және </w:t>
      </w:r>
      <w:r>
        <w:br/>
      </w:r>
      <w:r>
        <w:rPr>
          <w:rFonts w:ascii="Times New Roman"/>
          <w:b w:val="false"/>
          <w:i w:val="false"/>
          <w:color w:val="000000"/>
          <w:sz w:val="28"/>
        </w:rPr>
        <w:t xml:space="preserve">
                                              пайдалану туралы </w:t>
      </w:r>
      <w:r>
        <w:br/>
      </w:r>
      <w:r>
        <w:rPr>
          <w:rFonts w:ascii="Times New Roman"/>
          <w:b w:val="false"/>
          <w:i w:val="false"/>
          <w:color w:val="000000"/>
          <w:sz w:val="28"/>
        </w:rPr>
        <w:t xml:space="preserve">
                                          нұсқаулыққа N 4 қосымша </w:t>
      </w:r>
    </w:p>
    <w:bookmarkEnd w:id="45"/>
    <w:p>
      <w:pPr>
        <w:spacing w:after="0"/>
        <w:ind w:left="0"/>
        <w:jc w:val="both"/>
      </w:pPr>
      <w:r>
        <w:rPr>
          <w:rFonts w:ascii="Times New Roman"/>
          <w:b/>
          <w:i w:val="false"/>
          <w:color w:val="000000"/>
          <w:sz w:val="28"/>
        </w:rPr>
        <w:t xml:space="preserve">       Түрлі-түсті бейнедегі көбейту-көшіру техникасын, </w:t>
      </w:r>
      <w:r>
        <w:br/>
      </w:r>
      <w:r>
        <w:rPr>
          <w:rFonts w:ascii="Times New Roman"/>
          <w:b w:val="false"/>
          <w:i w:val="false"/>
          <w:color w:val="000000"/>
          <w:sz w:val="28"/>
        </w:rPr>
        <w:t>
</w:t>
      </w:r>
      <w:r>
        <w:rPr>
          <w:rFonts w:ascii="Times New Roman"/>
          <w:b/>
          <w:i w:val="false"/>
          <w:color w:val="000000"/>
          <w:sz w:val="28"/>
        </w:rPr>
        <w:t xml:space="preserve">      түрлі-түсті баспа бұйымдарын дайындауда орындалған </w:t>
      </w:r>
      <w:r>
        <w:br/>
      </w:r>
      <w:r>
        <w:rPr>
          <w:rFonts w:ascii="Times New Roman"/>
          <w:b w:val="false"/>
          <w:i w:val="false"/>
          <w:color w:val="000000"/>
          <w:sz w:val="28"/>
        </w:rPr>
        <w:t>
</w:t>
      </w:r>
      <w:r>
        <w:rPr>
          <w:rFonts w:ascii="Times New Roman"/>
          <w:b/>
          <w:i w:val="false"/>
          <w:color w:val="000000"/>
          <w:sz w:val="28"/>
        </w:rPr>
        <w:t xml:space="preserve">       жұмыстарды және бақылаушы органдар тексерулерін </w:t>
      </w:r>
      <w:r>
        <w:br/>
      </w:r>
      <w:r>
        <w:rPr>
          <w:rFonts w:ascii="Times New Roman"/>
          <w:b w:val="false"/>
          <w:i w:val="false"/>
          <w:color w:val="000000"/>
          <w:sz w:val="28"/>
        </w:rPr>
        <w:t>
</w:t>
      </w:r>
      <w:r>
        <w:rPr>
          <w:rFonts w:ascii="Times New Roman"/>
          <w:b/>
          <w:i w:val="false"/>
          <w:color w:val="000000"/>
          <w:sz w:val="28"/>
        </w:rPr>
        <w:t xml:space="preserve">                         есепке алу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Жүргізу үшін жауапты адам ________________________________________ </w:t>
      </w:r>
      <w:r>
        <w:br/>
      </w:r>
      <w:r>
        <w:rPr>
          <w:rFonts w:ascii="Times New Roman"/>
          <w:b w:val="false"/>
          <w:i w:val="false"/>
          <w:color w:val="000000"/>
          <w:sz w:val="28"/>
        </w:rPr>
        <w:t xml:space="preserve">
                             (тегі, аты, әкесінің аты, мекенжайы) </w:t>
      </w:r>
    </w:p>
    <w:p>
      <w:pPr>
        <w:spacing w:after="0"/>
        <w:ind w:left="0"/>
        <w:jc w:val="both"/>
      </w:pPr>
      <w:r>
        <w:rPr>
          <w:rFonts w:ascii="Times New Roman"/>
          <w:b w:val="false"/>
          <w:i w:val="false"/>
          <w:color w:val="000000"/>
          <w:sz w:val="28"/>
        </w:rPr>
        <w:t xml:space="preserve">20____ж.  «___» _____________ басталған </w:t>
      </w:r>
      <w:r>
        <w:br/>
      </w:r>
      <w:r>
        <w:rPr>
          <w:rFonts w:ascii="Times New Roman"/>
          <w:b w:val="false"/>
          <w:i w:val="false"/>
          <w:color w:val="000000"/>
          <w:sz w:val="28"/>
        </w:rPr>
        <w:t xml:space="preserve">
20____ж.  «___» _____________ аяқталған </w:t>
      </w:r>
    </w:p>
    <w:bookmarkStart w:name="z43" w:id="46"/>
    <w:p>
      <w:pPr>
        <w:spacing w:after="0"/>
        <w:ind w:left="0"/>
        <w:jc w:val="both"/>
      </w:pPr>
      <w:r>
        <w:rPr>
          <w:rFonts w:ascii="Times New Roman"/>
          <w:b w:val="false"/>
          <w:i w:val="false"/>
          <w:color w:val="000000"/>
          <w:sz w:val="28"/>
        </w:rPr>
        <w:t>
</w:t>
      </w:r>
      <w:r>
        <w:rPr>
          <w:rFonts w:ascii="Times New Roman"/>
          <w:b/>
          <w:i w:val="false"/>
          <w:color w:val="000000"/>
          <w:sz w:val="28"/>
        </w:rPr>
        <w:t xml:space="preserve">         1-тарау. Түрлі-түсті бейнедегі көбейту-көшіру </w:t>
      </w:r>
      <w:r>
        <w:br/>
      </w:r>
      <w:r>
        <w:rPr>
          <w:rFonts w:ascii="Times New Roman"/>
          <w:b w:val="false"/>
          <w:i w:val="false"/>
          <w:color w:val="000000"/>
          <w:sz w:val="28"/>
        </w:rPr>
        <w:t>
</w:t>
      </w:r>
      <w:r>
        <w:rPr>
          <w:rFonts w:ascii="Times New Roman"/>
          <w:b/>
          <w:i w:val="false"/>
          <w:color w:val="000000"/>
          <w:sz w:val="28"/>
        </w:rPr>
        <w:t xml:space="preserve">                    техникасын есепке алу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393"/>
        <w:gridCol w:w="1113"/>
        <w:gridCol w:w="1153"/>
        <w:gridCol w:w="1073"/>
        <w:gridCol w:w="1573"/>
        <w:gridCol w:w="1993"/>
        <w:gridCol w:w="1773"/>
        <w:gridCol w:w="10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ТТБККТ </w:t>
            </w:r>
            <w:r>
              <w:br/>
            </w:r>
            <w:r>
              <w:rPr>
                <w:rFonts w:ascii="Times New Roman"/>
                <w:b w:val="false"/>
                <w:i w:val="false"/>
                <w:color w:val="000000"/>
                <w:sz w:val="20"/>
              </w:rPr>
              <w:t xml:space="preserve">
атауы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 </w:t>
            </w:r>
            <w:r>
              <w:br/>
            </w:r>
            <w:r>
              <w:rPr>
                <w:rFonts w:ascii="Times New Roman"/>
                <w:b w:val="false"/>
                <w:i w:val="false"/>
                <w:color w:val="000000"/>
                <w:sz w:val="20"/>
              </w:rPr>
              <w:t xml:space="preserve">
касы, </w:t>
            </w:r>
            <w:r>
              <w:br/>
            </w:r>
            <w:r>
              <w:rPr>
                <w:rFonts w:ascii="Times New Roman"/>
                <w:b w:val="false"/>
                <w:i w:val="false"/>
                <w:color w:val="000000"/>
                <w:sz w:val="20"/>
              </w:rPr>
              <w:t xml:space="preserve">
мо- </w:t>
            </w:r>
            <w:r>
              <w:br/>
            </w:r>
            <w:r>
              <w:rPr>
                <w:rFonts w:ascii="Times New Roman"/>
                <w:b w:val="false"/>
                <w:i w:val="false"/>
                <w:color w:val="000000"/>
                <w:sz w:val="20"/>
              </w:rPr>
              <w:t xml:space="preserve">
делі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w:t>
            </w:r>
            <w:r>
              <w:br/>
            </w:r>
            <w:r>
              <w:rPr>
                <w:rFonts w:ascii="Times New Roman"/>
                <w:b w:val="false"/>
                <w:i w:val="false"/>
                <w:color w:val="000000"/>
                <w:sz w:val="20"/>
              </w:rPr>
              <w:t xml:space="preserve">
орны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ІІО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Бекіту </w:t>
            </w:r>
            <w:r>
              <w:br/>
            </w:r>
            <w:r>
              <w:rPr>
                <w:rFonts w:ascii="Times New Roman"/>
                <w:b w:val="false"/>
                <w:i w:val="false"/>
                <w:color w:val="000000"/>
                <w:sz w:val="20"/>
              </w:rPr>
              <w:t xml:space="preserve">
датасы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акті-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нөмірі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ІІО-ның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ұйымға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қаға- </w:t>
            </w:r>
            <w:r>
              <w:br/>
            </w:r>
            <w:r>
              <w:rPr>
                <w:rFonts w:ascii="Times New Roman"/>
                <w:b w:val="false"/>
                <w:i w:val="false"/>
                <w:color w:val="000000"/>
                <w:sz w:val="20"/>
              </w:rPr>
              <w:t xml:space="preserve">
зының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датасы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47"/>
    <w:p>
      <w:pPr>
        <w:spacing w:after="0"/>
        <w:ind w:left="0"/>
        <w:jc w:val="both"/>
      </w:pPr>
      <w:r>
        <w:rPr>
          <w:rFonts w:ascii="Times New Roman"/>
          <w:b w:val="false"/>
          <w:i w:val="false"/>
          <w:color w:val="000000"/>
          <w:sz w:val="28"/>
        </w:rPr>
        <w:t>
</w:t>
      </w:r>
      <w:r>
        <w:rPr>
          <w:rFonts w:ascii="Times New Roman"/>
          <w:b/>
          <w:i w:val="false"/>
          <w:color w:val="000000"/>
          <w:sz w:val="28"/>
        </w:rPr>
        <w:t xml:space="preserve">                2-тарау. Түрлі-түсті бейнедегі бұйымдарды </w:t>
      </w:r>
      <w:r>
        <w:br/>
      </w:r>
      <w:r>
        <w:rPr>
          <w:rFonts w:ascii="Times New Roman"/>
          <w:b w:val="false"/>
          <w:i w:val="false"/>
          <w:color w:val="000000"/>
          <w:sz w:val="28"/>
        </w:rPr>
        <w:t>
</w:t>
      </w:r>
      <w:r>
        <w:rPr>
          <w:rFonts w:ascii="Times New Roman"/>
          <w:b/>
          <w:i w:val="false"/>
          <w:color w:val="000000"/>
          <w:sz w:val="28"/>
        </w:rPr>
        <w:t xml:space="preserve">           дайындауда орындалған жұмыстарды есепке алу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493"/>
        <w:gridCol w:w="1793"/>
        <w:gridCol w:w="1373"/>
        <w:gridCol w:w="1533"/>
        <w:gridCol w:w="1733"/>
        <w:gridCol w:w="1553"/>
        <w:gridCol w:w="17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Т.А.Ә.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ТТБККТ </w:t>
            </w:r>
            <w:r>
              <w:br/>
            </w:r>
            <w:r>
              <w:rPr>
                <w:rFonts w:ascii="Times New Roman"/>
                <w:b w:val="false"/>
                <w:i w:val="false"/>
                <w:color w:val="000000"/>
                <w:sz w:val="20"/>
              </w:rPr>
              <w:t xml:space="preserve">
моделі </w:t>
            </w:r>
            <w:r>
              <w:br/>
            </w:r>
            <w:r>
              <w:rPr>
                <w:rFonts w:ascii="Times New Roman"/>
                <w:b w:val="false"/>
                <w:i w:val="false"/>
                <w:color w:val="000000"/>
                <w:sz w:val="20"/>
              </w:rPr>
              <w:t xml:space="preserve">
мен </w:t>
            </w:r>
            <w:r>
              <w:br/>
            </w:r>
            <w:r>
              <w:rPr>
                <w:rFonts w:ascii="Times New Roman"/>
                <w:b w:val="false"/>
                <w:i w:val="false"/>
                <w:color w:val="000000"/>
                <w:sz w:val="20"/>
              </w:rPr>
              <w:t xml:space="preserve">
зауыттық </w:t>
            </w:r>
            <w:r>
              <w:br/>
            </w:r>
            <w:r>
              <w:rPr>
                <w:rFonts w:ascii="Times New Roman"/>
                <w:b w:val="false"/>
                <w:i w:val="false"/>
                <w:color w:val="000000"/>
                <w:sz w:val="20"/>
              </w:rPr>
              <w:t xml:space="preserve">
нөмірі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w:t>
            </w:r>
            <w:r>
              <w:br/>
            </w:r>
            <w:r>
              <w:rPr>
                <w:rFonts w:ascii="Times New Roman"/>
                <w:b w:val="false"/>
                <w:i w:val="false"/>
                <w:color w:val="000000"/>
                <w:sz w:val="20"/>
              </w:rPr>
              <w:t xml:space="preserve">
түсті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дау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далған) </w:t>
            </w:r>
            <w:r>
              <w:br/>
            </w:r>
            <w:r>
              <w:rPr>
                <w:rFonts w:ascii="Times New Roman"/>
                <w:b w:val="false"/>
                <w:i w:val="false"/>
                <w:color w:val="000000"/>
                <w:sz w:val="20"/>
              </w:rPr>
              <w:t xml:space="preserve">
парақтар </w:t>
            </w:r>
            <w:r>
              <w:br/>
            </w:r>
            <w:r>
              <w:rPr>
                <w:rFonts w:ascii="Times New Roman"/>
                <w:b w:val="false"/>
                <w:i w:val="false"/>
                <w:color w:val="000000"/>
                <w:sz w:val="20"/>
              </w:rPr>
              <w:t xml:space="preserve">
(көшір- </w:t>
            </w:r>
            <w:r>
              <w:br/>
            </w:r>
            <w:r>
              <w:rPr>
                <w:rFonts w:ascii="Times New Roman"/>
                <w:b w:val="false"/>
                <w:i w:val="false"/>
                <w:color w:val="000000"/>
                <w:sz w:val="20"/>
              </w:rPr>
              <w:t xml:space="preserve">
мелер)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проце-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жарам-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парақ-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(көшір- </w:t>
            </w:r>
            <w:r>
              <w:br/>
            </w:r>
            <w:r>
              <w:rPr>
                <w:rFonts w:ascii="Times New Roman"/>
                <w:b w:val="false"/>
                <w:i w:val="false"/>
                <w:color w:val="000000"/>
                <w:sz w:val="20"/>
              </w:rPr>
              <w:t xml:space="preserve">
мелер)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 </w:t>
            </w:r>
            <w:r>
              <w:br/>
            </w:r>
            <w:r>
              <w:rPr>
                <w:rFonts w:ascii="Times New Roman"/>
                <w:b w:val="false"/>
                <w:i w:val="false"/>
                <w:color w:val="000000"/>
                <w:sz w:val="20"/>
              </w:rPr>
              <w:t xml:space="preserve">
нылған </w:t>
            </w:r>
            <w:r>
              <w:br/>
            </w:r>
            <w:r>
              <w:rPr>
                <w:rFonts w:ascii="Times New Roman"/>
                <w:b w:val="false"/>
                <w:i w:val="false"/>
                <w:color w:val="000000"/>
                <w:sz w:val="20"/>
              </w:rPr>
              <w:t xml:space="preserve">
парақтар </w:t>
            </w:r>
            <w:r>
              <w:br/>
            </w:r>
            <w:r>
              <w:rPr>
                <w:rFonts w:ascii="Times New Roman"/>
                <w:b w:val="false"/>
                <w:i w:val="false"/>
                <w:color w:val="000000"/>
                <w:sz w:val="20"/>
              </w:rPr>
              <w:t xml:space="preserve">
(гр 6+7)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333"/>
        <w:gridCol w:w="195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ксерокс </w:t>
            </w:r>
            <w:r>
              <w:br/>
            </w:r>
            <w:r>
              <w:rPr>
                <w:rFonts w:ascii="Times New Roman"/>
                <w:b w:val="false"/>
                <w:i w:val="false"/>
                <w:color w:val="000000"/>
                <w:sz w:val="20"/>
              </w:rPr>
              <w:t xml:space="preserve">
есепшісі </w:t>
            </w:r>
            <w:r>
              <w:br/>
            </w:r>
            <w:r>
              <w:rPr>
                <w:rFonts w:ascii="Times New Roman"/>
                <w:b w:val="false"/>
                <w:i w:val="false"/>
                <w:color w:val="000000"/>
                <w:sz w:val="20"/>
              </w:rPr>
              <w:t xml:space="preserve">
(лиспл.)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Жарамсыз- </w:t>
            </w:r>
            <w:r>
              <w:br/>
            </w:r>
            <w:r>
              <w:rPr>
                <w:rFonts w:ascii="Times New Roman"/>
                <w:b w:val="false"/>
                <w:i w:val="false"/>
                <w:color w:val="000000"/>
                <w:sz w:val="20"/>
              </w:rPr>
              <w:t xml:space="preserve">
дықты жою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актінің </w:t>
            </w:r>
            <w:r>
              <w:br/>
            </w:r>
            <w:r>
              <w:rPr>
                <w:rFonts w:ascii="Times New Roman"/>
                <w:b w:val="false"/>
                <w:i w:val="false"/>
                <w:color w:val="000000"/>
                <w:sz w:val="20"/>
              </w:rPr>
              <w:t xml:space="preserve">
нөмірі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7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Жарамсыздықты жою туралы актілерге аппаратты жөндеу және </w:t>
      </w:r>
      <w:r>
        <w:br/>
      </w:r>
      <w:r>
        <w:rPr>
          <w:rFonts w:ascii="Times New Roman"/>
          <w:b w:val="false"/>
          <w:i w:val="false"/>
          <w:color w:val="000000"/>
          <w:sz w:val="28"/>
        </w:rPr>
        <w:t xml:space="preserve">
бабына келтіру кезінде жиналып қалған жарамсыз парақтар енгізіледі. </w:t>
      </w:r>
      <w:r>
        <w:br/>
      </w:r>
      <w:r>
        <w:rPr>
          <w:rFonts w:ascii="Times New Roman"/>
          <w:b w:val="false"/>
          <w:i w:val="false"/>
          <w:color w:val="000000"/>
          <w:sz w:val="28"/>
        </w:rPr>
        <w:t xml:space="preserve">
Аталған актілер жарамсыз парақтардың жинақталуына қарай жазылады </w:t>
      </w:r>
      <w:r>
        <w:br/>
      </w:r>
      <w:r>
        <w:rPr>
          <w:rFonts w:ascii="Times New Roman"/>
          <w:b w:val="false"/>
          <w:i w:val="false"/>
          <w:color w:val="000000"/>
          <w:sz w:val="28"/>
        </w:rPr>
        <w:t xml:space="preserve">
және 1 жыл бойы сақталады. </w:t>
      </w:r>
    </w:p>
    <w:bookmarkStart w:name="z45" w:id="48"/>
    <w:p>
      <w:pPr>
        <w:spacing w:after="0"/>
        <w:ind w:left="0"/>
        <w:jc w:val="both"/>
      </w:pPr>
      <w:r>
        <w:rPr>
          <w:rFonts w:ascii="Times New Roman"/>
          <w:b w:val="false"/>
          <w:i w:val="false"/>
          <w:color w:val="000000"/>
          <w:sz w:val="28"/>
        </w:rPr>
        <w:t>
</w:t>
      </w:r>
      <w:r>
        <w:rPr>
          <w:rFonts w:ascii="Times New Roman"/>
          <w:b/>
          <w:i w:val="false"/>
          <w:color w:val="000000"/>
          <w:sz w:val="28"/>
        </w:rPr>
        <w:t xml:space="preserve">   3-тарау. Бақылаушы органдар өкілдерінің болуын есепке алу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293"/>
        <w:gridCol w:w="2133"/>
        <w:gridCol w:w="3093"/>
        <w:gridCol w:w="2233"/>
      </w:tblGrid>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Бақылаушы орган </w:t>
            </w:r>
            <w:r>
              <w:br/>
            </w:r>
            <w:r>
              <w:rPr>
                <w:rFonts w:ascii="Times New Roman"/>
                <w:b w:val="false"/>
                <w:i w:val="false"/>
                <w:color w:val="000000"/>
                <w:sz w:val="20"/>
              </w:rPr>
              <w:t xml:space="preserve">
өкілінің Т.А.Ә., </w:t>
            </w:r>
            <w:r>
              <w:br/>
            </w:r>
            <w:r>
              <w:rPr>
                <w:rFonts w:ascii="Times New Roman"/>
                <w:b w:val="false"/>
                <w:i w:val="false"/>
                <w:color w:val="000000"/>
                <w:sz w:val="20"/>
              </w:rPr>
              <w:t xml:space="preserve">
лауазымы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 </w:t>
            </w:r>
            <w:r>
              <w:br/>
            </w:r>
            <w:r>
              <w:rPr>
                <w:rFonts w:ascii="Times New Roman"/>
                <w:b w:val="false"/>
                <w:i w:val="false"/>
                <w:color w:val="000000"/>
                <w:sz w:val="20"/>
              </w:rPr>
              <w:t xml:space="preserve">
датасы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xml:space="preserve">
бұзушылықтар </w:t>
            </w:r>
            <w:r>
              <w:br/>
            </w:r>
            <w:r>
              <w:rPr>
                <w:rFonts w:ascii="Times New Roman"/>
                <w:b w:val="false"/>
                <w:i w:val="false"/>
                <w:color w:val="000000"/>
                <w:sz w:val="20"/>
              </w:rPr>
              <w:t xml:space="preserve">
(ескертулер)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Start w:name="z49" w:id="49"/>
    <w:p>
      <w:pPr>
        <w:spacing w:after="0"/>
        <w:ind w:left="0"/>
        <w:jc w:val="both"/>
      </w:pPr>
      <w:r>
        <w:rPr>
          <w:rFonts w:ascii="Times New Roman"/>
          <w:b w:val="false"/>
          <w:i w:val="false"/>
          <w:color w:val="000000"/>
          <w:sz w:val="28"/>
        </w:rPr>
        <w:t xml:space="preserve">
                                            Түрлі-түсті бейнедегі </w:t>
      </w:r>
      <w:r>
        <w:br/>
      </w:r>
      <w:r>
        <w:rPr>
          <w:rFonts w:ascii="Times New Roman"/>
          <w:b w:val="false"/>
          <w:i w:val="false"/>
          <w:color w:val="000000"/>
          <w:sz w:val="28"/>
        </w:rPr>
        <w:t xml:space="preserve">
                                         көбейту-көшіру техникасын </w:t>
      </w:r>
      <w:r>
        <w:br/>
      </w:r>
      <w:r>
        <w:rPr>
          <w:rFonts w:ascii="Times New Roman"/>
          <w:b w:val="false"/>
          <w:i w:val="false"/>
          <w:color w:val="000000"/>
          <w:sz w:val="28"/>
        </w:rPr>
        <w:t xml:space="preserve">
                                          шеттен әкелу, сатып алу, </w:t>
      </w:r>
      <w:r>
        <w:br/>
      </w:r>
      <w:r>
        <w:rPr>
          <w:rFonts w:ascii="Times New Roman"/>
          <w:b w:val="false"/>
          <w:i w:val="false"/>
          <w:color w:val="000000"/>
          <w:sz w:val="28"/>
        </w:rPr>
        <w:t xml:space="preserve">
                                          есепке алу, сақтау және </w:t>
      </w:r>
      <w:r>
        <w:br/>
      </w:r>
      <w:r>
        <w:rPr>
          <w:rFonts w:ascii="Times New Roman"/>
          <w:b w:val="false"/>
          <w:i w:val="false"/>
          <w:color w:val="000000"/>
          <w:sz w:val="28"/>
        </w:rPr>
        <w:t xml:space="preserve">
                                              пайдалану туралы </w:t>
      </w:r>
      <w:r>
        <w:br/>
      </w:r>
      <w:r>
        <w:rPr>
          <w:rFonts w:ascii="Times New Roman"/>
          <w:b w:val="false"/>
          <w:i w:val="false"/>
          <w:color w:val="000000"/>
          <w:sz w:val="28"/>
        </w:rPr>
        <w:t xml:space="preserve">
                                          нұсқаулыққа N 5 қосымша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5"/>
        <w:gridCol w:w="6308"/>
      </w:tblGrid>
      <w:tr>
        <w:trPr>
          <w:trHeight w:val="30" w:hRule="atLeast"/>
        </w:trPr>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w:t>
            </w:r>
            <w:r>
              <w:br/>
            </w:r>
            <w:r>
              <w:rPr>
                <w:rFonts w:ascii="Times New Roman"/>
                <w:b/>
                <w:i w:val="false"/>
                <w:color w:val="000000"/>
                <w:sz w:val="20"/>
              </w:rPr>
              <w:t xml:space="preserve">
Ішкі істер министрлігі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(ішкі істер органының атауы) 
N_____ рұқсат ету түбіршегі 
_______________________________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(ұйымның атауы) 
_______________________________ </w:t>
            </w:r>
            <w:r>
              <w:br/>
            </w:r>
            <w:r>
              <w:rPr>
                <w:rFonts w:ascii="Times New Roman"/>
                <w:b/>
                <w:i w:val="false"/>
                <w:color w:val="000000"/>
                <w:sz w:val="20"/>
              </w:rPr>
              <w:t xml:space="preserve">
   (жүк қай елге шығарылатыны </w:t>
            </w:r>
            <w:r>
              <w:br/>
            </w:r>
            <w:r>
              <w:rPr>
                <w:rFonts w:ascii="Times New Roman"/>
                <w:b/>
                <w:i w:val="false"/>
                <w:color w:val="000000"/>
                <w:sz w:val="20"/>
              </w:rPr>
              <w:t xml:space="preserve">
          көрсетіледі) 
_______________________________ </w:t>
            </w:r>
            <w:r>
              <w:br/>
            </w:r>
            <w:r>
              <w:rPr>
                <w:rFonts w:ascii="Times New Roman"/>
                <w:b/>
                <w:i w:val="false"/>
                <w:color w:val="000000"/>
                <w:sz w:val="20"/>
              </w:rPr>
              <w:t xml:space="preserve">
(жүк қай елден кіргізілетіні </w:t>
            </w:r>
            <w:r>
              <w:br/>
            </w:r>
            <w:r>
              <w:rPr>
                <w:rFonts w:ascii="Times New Roman"/>
                <w:b/>
                <w:i w:val="false"/>
                <w:color w:val="000000"/>
                <w:sz w:val="20"/>
              </w:rPr>
              <w:t xml:space="preserve">
          көрсетіледі) 
_______________________________ </w:t>
            </w:r>
            <w:r>
              <w:br/>
            </w:r>
            <w:r>
              <w:rPr>
                <w:rFonts w:ascii="Times New Roman"/>
                <w:b/>
                <w:i w:val="false"/>
                <w:color w:val="000000"/>
                <w:sz w:val="20"/>
              </w:rPr>
              <w:t xml:space="preserve">
(түрлі-түсті бейнедегі көшіру- </w:t>
            </w:r>
            <w:r>
              <w:br/>
            </w:r>
            <w:r>
              <w:rPr>
                <w:rFonts w:ascii="Times New Roman"/>
                <w:b/>
                <w:i w:val="false"/>
                <w:color w:val="000000"/>
                <w:sz w:val="20"/>
              </w:rPr>
              <w:t xml:space="preserve">
көбейту техникалары, олардың </w:t>
            </w:r>
            <w:r>
              <w:br/>
            </w:r>
            <w:r>
              <w:rPr>
                <w:rFonts w:ascii="Times New Roman"/>
                <w:b/>
                <w:i w:val="false"/>
                <w:color w:val="000000"/>
                <w:sz w:val="20"/>
              </w:rPr>
              <w:t xml:space="preserve">
атауы, маркасы, моделі цифрлар </w:t>
            </w:r>
            <w:r>
              <w:br/>
            </w:r>
            <w:r>
              <w:rPr>
                <w:rFonts w:ascii="Times New Roman"/>
                <w:b/>
                <w:i w:val="false"/>
                <w:color w:val="000000"/>
                <w:sz w:val="20"/>
              </w:rPr>
              <w:t xml:space="preserve">
мен жазба түрінде берілетін </w:t>
            </w:r>
            <w:r>
              <w:br/>
            </w:r>
            <w:r>
              <w:rPr>
                <w:rFonts w:ascii="Times New Roman"/>
                <w:b/>
                <w:i w:val="false"/>
                <w:color w:val="000000"/>
                <w:sz w:val="20"/>
              </w:rPr>
              <w:t xml:space="preserve">
саны) 
_______________________________ 
кеден бекеті арқылы____________ 
(жүк қай елге апарылады, </w:t>
            </w:r>
            <w:r>
              <w:br/>
            </w:r>
            <w:r>
              <w:rPr>
                <w:rFonts w:ascii="Times New Roman"/>
                <w:b/>
                <w:i w:val="false"/>
                <w:color w:val="000000"/>
                <w:sz w:val="20"/>
              </w:rPr>
              <w:t xml:space="preserve">
көрсетілсін____________________ </w:t>
            </w:r>
            <w:r>
              <w:br/>
            </w:r>
            <w:r>
              <w:rPr>
                <w:rFonts w:ascii="Times New Roman"/>
                <w:b/>
                <w:i w:val="false"/>
                <w:color w:val="000000"/>
                <w:sz w:val="20"/>
              </w:rPr>
              <w:t xml:space="preserve">
әкету (әкелу) құқығына берілді. </w:t>
            </w:r>
            <w:r>
              <w:br/>
            </w:r>
            <w:r>
              <w:rPr>
                <w:rFonts w:ascii="Times New Roman"/>
                <w:b/>
                <w:i w:val="false"/>
                <w:color w:val="000000"/>
                <w:sz w:val="20"/>
              </w:rPr>
              <w:t xml:space="preserve">
Жүк әкелуге (әкетуге) жауапты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(Т.А.Ә.)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(төл құжатының немесе жеке </w:t>
            </w:r>
            <w:r>
              <w:br/>
            </w:r>
            <w:r>
              <w:rPr>
                <w:rFonts w:ascii="Times New Roman"/>
                <w:b/>
                <w:i w:val="false"/>
                <w:color w:val="000000"/>
                <w:sz w:val="20"/>
              </w:rPr>
              <w:t xml:space="preserve">
куәлігінің сериясы және нөмірі) 
Рұқсат ету_____________________ </w:t>
            </w:r>
            <w:r>
              <w:br/>
            </w:r>
            <w:r>
              <w:rPr>
                <w:rFonts w:ascii="Times New Roman"/>
                <w:b/>
                <w:i w:val="false"/>
                <w:color w:val="000000"/>
                <w:sz w:val="20"/>
              </w:rPr>
              <w:t xml:space="preserve">
________________ дейін жарамды.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20 __ж. "____" ________________ 
Мөр басатын   Бастық __________ </w:t>
            </w:r>
            <w:r>
              <w:br/>
            </w:r>
            <w:r>
              <w:rPr>
                <w:rFonts w:ascii="Times New Roman"/>
                <w:b/>
                <w:i w:val="false"/>
                <w:color w:val="000000"/>
                <w:sz w:val="20"/>
              </w:rPr>
              <w:t xml:space="preserve">
орын          _________________ </w:t>
            </w:r>
            <w:r>
              <w:br/>
            </w:r>
            <w:r>
              <w:rPr>
                <w:rFonts w:ascii="Times New Roman"/>
                <w:b/>
                <w:i w:val="false"/>
                <w:color w:val="000000"/>
                <w:sz w:val="20"/>
              </w:rPr>
              <w:t>
                      (қолы) 
</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Республикасының </w:t>
            </w:r>
            <w:r>
              <w:br/>
            </w:r>
            <w:r>
              <w:rPr>
                <w:rFonts w:ascii="Times New Roman"/>
                <w:b/>
                <w:i w:val="false"/>
                <w:color w:val="000000"/>
                <w:sz w:val="20"/>
              </w:rPr>
              <w:t xml:space="preserve">
Ішкі істер министрлігі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(ішкі істер органының атауы) 
N_____ рұқсат ету 
______________________________ </w:t>
            </w:r>
            <w:r>
              <w:br/>
            </w:r>
            <w:r>
              <w:rPr>
                <w:rFonts w:ascii="Times New Roman"/>
                <w:b/>
                <w:i w:val="false"/>
                <w:color w:val="000000"/>
                <w:sz w:val="20"/>
              </w:rPr>
              <w:t xml:space="preserve">
______________________________ </w:t>
            </w:r>
            <w:r>
              <w:br/>
            </w:r>
            <w:r>
              <w:rPr>
                <w:rFonts w:ascii="Times New Roman"/>
                <w:b/>
                <w:i w:val="false"/>
                <w:color w:val="000000"/>
                <w:sz w:val="20"/>
              </w:rPr>
              <w:t xml:space="preserve">
        (ұйымның атауы) 
______________________________ </w:t>
            </w:r>
            <w:r>
              <w:br/>
            </w:r>
            <w:r>
              <w:rPr>
                <w:rFonts w:ascii="Times New Roman"/>
                <w:b/>
                <w:i w:val="false"/>
                <w:color w:val="000000"/>
                <w:sz w:val="20"/>
              </w:rPr>
              <w:t xml:space="preserve">
  (жүк қай елге шығарылатыны </w:t>
            </w:r>
            <w:r>
              <w:br/>
            </w:r>
            <w:r>
              <w:rPr>
                <w:rFonts w:ascii="Times New Roman"/>
                <w:b/>
                <w:i w:val="false"/>
                <w:color w:val="000000"/>
                <w:sz w:val="20"/>
              </w:rPr>
              <w:t xml:space="preserve">
           көрсетіледі) 
______________________________ </w:t>
            </w:r>
            <w:r>
              <w:br/>
            </w:r>
            <w:r>
              <w:rPr>
                <w:rFonts w:ascii="Times New Roman"/>
                <w:b/>
                <w:i w:val="false"/>
                <w:color w:val="000000"/>
                <w:sz w:val="20"/>
              </w:rPr>
              <w:t xml:space="preserve">
(жүк қай елден кіргізілетіні </w:t>
            </w:r>
            <w:r>
              <w:br/>
            </w:r>
            <w:r>
              <w:rPr>
                <w:rFonts w:ascii="Times New Roman"/>
                <w:b/>
                <w:i w:val="false"/>
                <w:color w:val="000000"/>
                <w:sz w:val="20"/>
              </w:rPr>
              <w:t xml:space="preserve">
         көрсетіледі) 
______________________________ </w:t>
            </w:r>
            <w:r>
              <w:br/>
            </w:r>
            <w:r>
              <w:rPr>
                <w:rFonts w:ascii="Times New Roman"/>
                <w:b/>
                <w:i w:val="false"/>
                <w:color w:val="000000"/>
                <w:sz w:val="20"/>
              </w:rPr>
              <w:t xml:space="preserve">
(түрлі-түсті бейнедегі көшіру- </w:t>
            </w:r>
            <w:r>
              <w:br/>
            </w:r>
            <w:r>
              <w:rPr>
                <w:rFonts w:ascii="Times New Roman"/>
                <w:b/>
                <w:i w:val="false"/>
                <w:color w:val="000000"/>
                <w:sz w:val="20"/>
              </w:rPr>
              <w:t xml:space="preserve">
көбейту техникалары, олардың </w:t>
            </w:r>
            <w:r>
              <w:br/>
            </w:r>
            <w:r>
              <w:rPr>
                <w:rFonts w:ascii="Times New Roman"/>
                <w:b/>
                <w:i w:val="false"/>
                <w:color w:val="000000"/>
                <w:sz w:val="20"/>
              </w:rPr>
              <w:t xml:space="preserve">
атауы, маркасы, моделі цифрлар </w:t>
            </w:r>
            <w:r>
              <w:br/>
            </w:r>
            <w:r>
              <w:rPr>
                <w:rFonts w:ascii="Times New Roman"/>
                <w:b/>
                <w:i w:val="false"/>
                <w:color w:val="000000"/>
                <w:sz w:val="20"/>
              </w:rPr>
              <w:t xml:space="preserve">
мен жазба түрінде берілетін </w:t>
            </w:r>
            <w:r>
              <w:br/>
            </w:r>
            <w:r>
              <w:rPr>
                <w:rFonts w:ascii="Times New Roman"/>
                <w:b/>
                <w:i w:val="false"/>
                <w:color w:val="000000"/>
                <w:sz w:val="20"/>
              </w:rPr>
              <w:t xml:space="preserve">
саны) 
______________________________ 
кеден бекеті арқылы___________ 
(жүк қай елге апарылады, </w:t>
            </w:r>
            <w:r>
              <w:br/>
            </w:r>
            <w:r>
              <w:rPr>
                <w:rFonts w:ascii="Times New Roman"/>
                <w:b/>
                <w:i w:val="false"/>
                <w:color w:val="000000"/>
                <w:sz w:val="20"/>
              </w:rPr>
              <w:t xml:space="preserve">
көрсетілсін___________________ </w:t>
            </w:r>
            <w:r>
              <w:br/>
            </w:r>
            <w:r>
              <w:rPr>
                <w:rFonts w:ascii="Times New Roman"/>
                <w:b/>
                <w:i w:val="false"/>
                <w:color w:val="000000"/>
                <w:sz w:val="20"/>
              </w:rPr>
              <w:t xml:space="preserve">
әкету (әкелу) құқығына берілді. </w:t>
            </w:r>
            <w:r>
              <w:br/>
            </w:r>
            <w:r>
              <w:rPr>
                <w:rFonts w:ascii="Times New Roman"/>
                <w:b/>
                <w:i w:val="false"/>
                <w:color w:val="000000"/>
                <w:sz w:val="20"/>
              </w:rPr>
              <w:t xml:space="preserve">
Жүк әкелуге (әкетуге) жауапты </w:t>
            </w:r>
            <w:r>
              <w:br/>
            </w:r>
            <w:r>
              <w:rPr>
                <w:rFonts w:ascii="Times New Roman"/>
                <w:b/>
                <w:i w:val="false"/>
                <w:color w:val="000000"/>
                <w:sz w:val="20"/>
              </w:rPr>
              <w:t xml:space="preserve">
______________________________ </w:t>
            </w:r>
            <w:r>
              <w:br/>
            </w:r>
            <w:r>
              <w:rPr>
                <w:rFonts w:ascii="Times New Roman"/>
                <w:b/>
                <w:i w:val="false"/>
                <w:color w:val="000000"/>
                <w:sz w:val="20"/>
              </w:rPr>
              <w:t xml:space="preserve">
          (Т.А.Ә.)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(төл құжатының немесе жеке </w:t>
            </w:r>
            <w:r>
              <w:br/>
            </w:r>
            <w:r>
              <w:rPr>
                <w:rFonts w:ascii="Times New Roman"/>
                <w:b/>
                <w:i w:val="false"/>
                <w:color w:val="000000"/>
                <w:sz w:val="20"/>
              </w:rPr>
              <w:t xml:space="preserve">
куәлігінің сериясы және нөмірі) 
Рұқсат ету_____________________ </w:t>
            </w:r>
            <w:r>
              <w:br/>
            </w:r>
            <w:r>
              <w:rPr>
                <w:rFonts w:ascii="Times New Roman"/>
                <w:b/>
                <w:i w:val="false"/>
                <w:color w:val="000000"/>
                <w:sz w:val="20"/>
              </w:rPr>
              <w:t xml:space="preserve">
________________ дейін жарамды. </w:t>
            </w:r>
            <w:r>
              <w:br/>
            </w:r>
            <w:r>
              <w:rPr>
                <w:rFonts w:ascii="Times New Roman"/>
                <w:b/>
                <w:i w:val="false"/>
                <w:color w:val="000000"/>
                <w:sz w:val="20"/>
              </w:rPr>
              <w:t xml:space="preserve">
_______________________________ </w:t>
            </w:r>
            <w:r>
              <w:br/>
            </w:r>
            <w:r>
              <w:rPr>
                <w:rFonts w:ascii="Times New Roman"/>
                <w:b/>
                <w:i w:val="false"/>
                <w:color w:val="000000"/>
                <w:sz w:val="20"/>
              </w:rPr>
              <w:t xml:space="preserve">
20 __ж. "____" ________________ 
Мөр басатын   Бастық __________ </w:t>
            </w:r>
            <w:r>
              <w:br/>
            </w:r>
            <w:r>
              <w:rPr>
                <w:rFonts w:ascii="Times New Roman"/>
                <w:b/>
                <w:i w:val="false"/>
                <w:color w:val="000000"/>
                <w:sz w:val="20"/>
              </w:rPr>
              <w:t xml:space="preserve">
орын          _________________ </w:t>
            </w:r>
            <w:r>
              <w:br/>
            </w:r>
            <w:r>
              <w:rPr>
                <w:rFonts w:ascii="Times New Roman"/>
                <w:b/>
                <w:i w:val="false"/>
                <w:color w:val="000000"/>
                <w:sz w:val="20"/>
              </w:rPr>
              <w:t>
                      (қолы)  
</w:t>
            </w:r>
          </w:p>
        </w:tc>
      </w:tr>
    </w:tbl>
    <w:bookmarkStart w:name="z50" w:id="50"/>
    <w:p>
      <w:pPr>
        <w:spacing w:after="0"/>
        <w:ind w:left="0"/>
        <w:jc w:val="both"/>
      </w:pPr>
      <w:r>
        <w:rPr>
          <w:rFonts w:ascii="Times New Roman"/>
          <w:b w:val="false"/>
          <w:i w:val="false"/>
          <w:color w:val="000000"/>
          <w:sz w:val="28"/>
        </w:rPr>
        <w:t xml:space="preserve">
                                            Түрлі-түсті бейнедегі </w:t>
      </w:r>
      <w:r>
        <w:br/>
      </w:r>
      <w:r>
        <w:rPr>
          <w:rFonts w:ascii="Times New Roman"/>
          <w:b w:val="false"/>
          <w:i w:val="false"/>
          <w:color w:val="000000"/>
          <w:sz w:val="28"/>
        </w:rPr>
        <w:t xml:space="preserve">
                                           көбейту-көшіру техникасын </w:t>
      </w:r>
      <w:r>
        <w:br/>
      </w:r>
      <w:r>
        <w:rPr>
          <w:rFonts w:ascii="Times New Roman"/>
          <w:b w:val="false"/>
          <w:i w:val="false"/>
          <w:color w:val="000000"/>
          <w:sz w:val="28"/>
        </w:rPr>
        <w:t xml:space="preserve">
                                              шеттен әкелу, әкету, </w:t>
      </w:r>
      <w:r>
        <w:br/>
      </w:r>
      <w:r>
        <w:rPr>
          <w:rFonts w:ascii="Times New Roman"/>
          <w:b w:val="false"/>
          <w:i w:val="false"/>
          <w:color w:val="000000"/>
          <w:sz w:val="28"/>
        </w:rPr>
        <w:t xml:space="preserve">
                                             сатып алу, есепке алу, </w:t>
      </w:r>
      <w:r>
        <w:br/>
      </w:r>
      <w:r>
        <w:rPr>
          <w:rFonts w:ascii="Times New Roman"/>
          <w:b w:val="false"/>
          <w:i w:val="false"/>
          <w:color w:val="000000"/>
          <w:sz w:val="28"/>
        </w:rPr>
        <w:t xml:space="preserve">
                                             сақтау және пайдалану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6-қосымша </w:t>
      </w:r>
    </w:p>
    <w:bookmarkEnd w:id="50"/>
    <w:p>
      <w:pPr>
        <w:spacing w:after="0"/>
        <w:ind w:left="0"/>
        <w:jc w:val="both"/>
      </w:pPr>
      <w:r>
        <w:rPr>
          <w:rFonts w:ascii="Times New Roman"/>
          <w:b w:val="false"/>
          <w:i w:val="false"/>
          <w:color w:val="ff0000"/>
          <w:sz w:val="28"/>
        </w:rPr>
        <w:t xml:space="preserve">       Ескерту: 6-қосымшамен толықтырылды - Ішкі істер министрінің 2006 жылғы 20 сәуірдегі  </w:t>
      </w:r>
      <w:r>
        <w:rPr>
          <w:rFonts w:ascii="Times New Roman"/>
          <w:b w:val="false"/>
          <w:i w:val="false"/>
          <w:color w:val="000000"/>
          <w:sz w:val="28"/>
        </w:rPr>
        <w:t xml:space="preserve">N 185 </w:t>
      </w:r>
      <w:r>
        <w:rPr>
          <w:rFonts w:ascii="Times New Roman"/>
          <w:b w:val="false"/>
          <w:i w:val="false"/>
          <w:color w:val="ff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Өткізілген түрлі-түсті бейнедегі көбейту-көшіру </w:t>
      </w:r>
      <w:r>
        <w:br/>
      </w:r>
      <w:r>
        <w:rPr>
          <w:rFonts w:ascii="Times New Roman"/>
          <w:b w:val="false"/>
          <w:i w:val="false"/>
          <w:color w:val="000000"/>
          <w:sz w:val="28"/>
        </w:rPr>
        <w:t>
</w:t>
      </w:r>
      <w:r>
        <w:rPr>
          <w:rFonts w:ascii="Times New Roman"/>
          <w:b/>
          <w:i w:val="false"/>
          <w:color w:val="000000"/>
          <w:sz w:val="28"/>
        </w:rPr>
        <w:t xml:space="preserve">                  техникасын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Жүргізілуіне жауапты адам 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20____ж.  "___" _____________ басталды </w:t>
      </w:r>
      <w:r>
        <w:br/>
      </w:r>
      <w:r>
        <w:rPr>
          <w:rFonts w:ascii="Times New Roman"/>
          <w:b w:val="false"/>
          <w:i w:val="false"/>
          <w:color w:val="000000"/>
          <w:sz w:val="28"/>
        </w:rPr>
        <w:t xml:space="preserve">
20____ж.  "___" _____________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993"/>
        <w:gridCol w:w="1313"/>
        <w:gridCol w:w="1093"/>
        <w:gridCol w:w="1613"/>
        <w:gridCol w:w="1833"/>
        <w:gridCol w:w="1773"/>
        <w:gridCol w:w="11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ТТБККТ атауы (маркасы, моделі)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Зауыттық нөмірі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күні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құқығына ІІО рұқсат берген қағаздың нөмірімен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ТТБККТ атауы, оны сатып алған заңды тұлғаның атауы немесе жеке адамның Т.А.Ә.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ТТБККТ сатып алған заңды тұлғаның немесе жеке адамның мекен жайы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Ескертпе: 5-баған сатып алушы (көбейту техникасын пайдаланатын, әкелетін, әкететін және өткізетін заңды тұлға) сатып алу құқығына тиісті рұқсатты көрсеткен жағдайда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