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c9191" w14:textId="24c9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агенттiгi Басқармасының "Орталық депозитарийдiң заңды тұлғаларды құру мен олардың қызметiне қатысуы туралы" 2004 жылғы 25 қыркүйектегi N 271 қаулысына өзгерiс пен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нарығын және қаржы ұйымдарын реттеу мен қадағалау жөніндегі агенттігі Басқармасының 2005 жылғы 26 наурыздағы N 105 Қаулысы. Қазақстан Республикасының Әділет министрлігінде 2005 жылғы 19 сәуірде тіркелді. Тіркеу N 3566. Күші жойылды - Қазақстан Республикасы Қаржы нарығын және қаржы ұйымдарын реттеу мен қадағалау агенттігі Басқармасының 2006 жылғы 27 мамырдағы N 128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Күші жойылды - Қазақстан Республикасы Қаржы нарығын және қаржы ұйымдарын реттеу мен қадағалау агенттігі Басқармасының 2006 жылғы 27 мамырдағы N 128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"Бағалы қағаздар рыногы туралы" Қазақстан Республикасы Заңының  </w:t>
      </w:r>
      <w:r>
        <w:rPr>
          <w:rFonts w:ascii="Times New Roman"/>
          <w:b w:val="false"/>
          <w:i w:val="false"/>
          <w:color w:val="000000"/>
          <w:sz w:val="28"/>
        </w:rPr>
        <w:t xml:space="preserve">82-бабына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Қаржы нарығын және қаржы ұйымдарын реттеу мен қадағалау агенттiгiнiң (бұдан әрi - Агенттiк) Басқармасы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Агенттiк Басқармасының "Орталық депозитарийдiң заңды тұлғаларды құру мен олардың қызметiне қатысуы туралы" 2004 жылғы 25 қыркүйектегi N 271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нормативтiк құқықтық актiлерiн мемлекеттiк тiркеу Тiзiлiмiнде N 3197 тiркелген, "Финансовый вестник" N 12 (12) 2004 жылғы журналында жарияланған) мынадай өзгерiс пен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тармақшада "." деген тыныс белгiсi ";" деген тыныс белгiсiмен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6)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бағалы қағаздарды ұстаушылар тiзiлiмiнiң жүйесiн жүргiзу жөнiндегi қызметтi жүзеге асыратын ұйымдардың.".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Қазақстан Республикасының Әдiлет министрлiгiнде мемлекеттiк тiркелген күннен бастап он төрт күн өткеннен кейiн қолданысқа енедi.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Бағалы қағаздар рыногының субъектiлерiн және жинақтаушы зейнетақы қорларын қадағалау департаментi (Токобаев Н.Т.):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департаментiмен (Байсынов М.Б.) бiрлесiп осы қаулыны Қазақстан Республикасының Әдiлет министрлiгiнде мемлекеттiк тiркеу шараларын қолға 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 Қазақстан Республикасының Әдiлет министрлiгiнде мемлекеттiк тiркелген күннен бастап он күндiк мерзiмде оны Агенттiктiң мүдделi бөлiмшелерiне, "Қазақстан қаржыгерлерiнiң қауымдастығы" Заңды тұлғалар бiрлестiгіне және орталық депозитарийге жiберсiн.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Агенттiктiң Халықаралық қатынастар және жұртшылықпен байланыс бөлiмi (Пернебаев Т.Ш.) осы қаулыны Қазақстан Республикасының бұқаралық ақпарат құралдарында жариялау шараларын қолға 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Агенттiк Төрағасының орынбасары Е.Л. Бахмутоваға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Төраға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