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89329" w14:textId="44893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Күштеріндегі, басқа да әскерлері мен әскери құралымдарындағы әскери-дәрігерлік сараптама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министрінің 2005 жылғы 16 наурыздағы N 117, Қазақстан Республикасының Қорғаныс министрінің 2005 жылғы 4 наурыздағы N 100 Бірлескен бұйрығы. Қазақстан Республикасының Әділет министрлігінде 2005 жылғы 14 сәуірде тіркелді. Тіркеу N 3560. Күші жойылды - Қазақстан Республикасы Денсаулық сақтау министрінің 2009 жылғы 29 желтоқсандағы № 875 және Қазақстан Республикасы Қорғаныс министрінің 2009 жылғы 28 желтоқсандағы № 497 бірлескен бұйрығымен</w:t>
      </w:r>
    </w:p>
    <w:p>
      <w:pPr>
        <w:spacing w:after="0"/>
        <w:ind w:left="0"/>
        <w:jc w:val="both"/>
      </w:pPr>
      <w:r>
        <w:rPr>
          <w:rFonts w:ascii="Times New Roman"/>
          <w:b w:val="false"/>
          <w:i w:val="false"/>
          <w:color w:val="ff0000"/>
          <w:sz w:val="28"/>
        </w:rPr>
        <w:t xml:space="preserve">      Күші жойылды - ҚР Денсаулық сақтау министрінің 2009.12.29 № 875 және ҚР Қорғаныс министрінің 2009.12.28 № 497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 </w:t>
      </w:r>
      <w:r>
        <w:rPr>
          <w:rFonts w:ascii="Times New Roman"/>
          <w:b w:val="false"/>
          <w:i w:val="false"/>
          <w:color w:val="000000"/>
          <w:sz w:val="28"/>
        </w:rPr>
        <w:t xml:space="preserve">Жалпыға бірдей әскери міндеттілік және әскери қызмет туралы </w:t>
      </w:r>
      <w:r>
        <w:rPr>
          <w:rFonts w:ascii="Times New Roman"/>
          <w:b w:val="false"/>
          <w:i w:val="false"/>
          <w:color w:val="000000"/>
          <w:sz w:val="28"/>
        </w:rPr>
        <w:t xml:space="preserve">", " </w:t>
      </w:r>
      <w:r>
        <w:rPr>
          <w:rFonts w:ascii="Times New Roman"/>
          <w:b w:val="false"/>
          <w:i w:val="false"/>
          <w:color w:val="000000"/>
          <w:sz w:val="28"/>
        </w:rPr>
        <w:t xml:space="preserve">Келісім-шарт бойынша әскери қызмет туралы </w:t>
      </w:r>
      <w:r>
        <w:rPr>
          <w:rFonts w:ascii="Times New Roman"/>
          <w:b w:val="false"/>
          <w:i w:val="false"/>
          <w:color w:val="000000"/>
          <w:sz w:val="28"/>
        </w:rPr>
        <w:t xml:space="preserve">", "Ұлы Отан соғысына қатысушылардың, мүгедектерінің және оларға теңестірілген адамдардың жеңілдіктері және оларды әлеуметтік қорғау туралы" Заңдарына, Қазақстан Республикасы Үкіметінің "Қазақстан Республикасының Қарулы Күштерінде, басқа да әскерлері мен әскери құралымдарында солдаттар, матростар, сержанттар мен старшиналар лауазымдарында келісім-шарт бойынша әскери қызметті өткеру туралы ережені бекіту туралы" 2002 жылғы 31 мамырдағы  </w:t>
      </w:r>
      <w:r>
        <w:rPr>
          <w:rFonts w:ascii="Times New Roman"/>
          <w:b w:val="false"/>
          <w:i w:val="false"/>
          <w:color w:val="000000"/>
          <w:sz w:val="28"/>
        </w:rPr>
        <w:t xml:space="preserve">N 603 </w:t>
      </w:r>
      <w:r>
        <w:rPr>
          <w:rFonts w:ascii="Times New Roman"/>
          <w:b w:val="false"/>
          <w:i w:val="false"/>
          <w:color w:val="000000"/>
          <w:sz w:val="28"/>
        </w:rPr>
        <w:t xml:space="preserve">, "Иондаушы сәулелердің әсерінен болатын аурулардың тізбесін және иондаушы сәулелердің әсерінен болатын аурулардың себепті байланысын анықтау ережесін бекіту туралы" 2004 жылғы 13 қаңтардағы N 34  </w:t>
      </w:r>
      <w:r>
        <w:rPr>
          <w:rFonts w:ascii="Times New Roman"/>
          <w:b w:val="false"/>
          <w:i w:val="false"/>
          <w:color w:val="000000"/>
          <w:sz w:val="28"/>
        </w:rPr>
        <w:t xml:space="preserve">қаулыларына </w:t>
      </w:r>
      <w:r>
        <w:rPr>
          <w:rFonts w:ascii="Times New Roman"/>
          <w:b w:val="false"/>
          <w:i w:val="false"/>
          <w:color w:val="000000"/>
          <w:sz w:val="28"/>
        </w:rPr>
        <w:t xml:space="preserve"> сәйкес  </w:t>
      </w:r>
      <w:r>
        <w:rPr>
          <w:rFonts w:ascii="Times New Roman"/>
          <w:b/>
          <w:i w:val="false"/>
          <w:color w:val="000000"/>
          <w:sz w:val="28"/>
        </w:rPr>
        <w:t xml:space="preserve">БҰЙЫРАМЫЗ: </w:t>
      </w:r>
      <w:r>
        <w:br/>
      </w:r>
      <w:r>
        <w:rPr>
          <w:rFonts w:ascii="Times New Roman"/>
          <w:b w:val="false"/>
          <w:i w:val="false"/>
          <w:color w:val="000000"/>
          <w:sz w:val="28"/>
        </w:rPr>
        <w:t xml:space="preserve">
      1. Қоса беріліп отырған Қазақстан Республикасының Қарулы Күштеріндегі, басқа да әскерлері мен әскери құралымдарындағы әскери-дәрігерлік сараптама ережесі бекітілсін. </w:t>
      </w:r>
      <w:r>
        <w:br/>
      </w:r>
      <w:r>
        <w:rPr>
          <w:rFonts w:ascii="Times New Roman"/>
          <w:b w:val="false"/>
          <w:i w:val="false"/>
          <w:color w:val="000000"/>
          <w:sz w:val="28"/>
        </w:rPr>
        <w:t xml:space="preserve">
      2. Қазақстан Республикасының Қорғаныс министрлігі: </w:t>
      </w:r>
      <w:r>
        <w:br/>
      </w:r>
      <w:r>
        <w:rPr>
          <w:rFonts w:ascii="Times New Roman"/>
          <w:b w:val="false"/>
          <w:i w:val="false"/>
          <w:color w:val="000000"/>
          <w:sz w:val="28"/>
        </w:rPr>
        <w:t xml:space="preserve">
      1)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xml:space="preserve">
      2) Қазақстан Республикасының Әділет министрлігінде мемлекеттік тіркегеннен кейін осы бұйрықтың бұқаралық ақпарат құралдарында ресми жариялануын қамтамасыз етсін; </w:t>
      </w:r>
      <w:r>
        <w:br/>
      </w:r>
      <w:r>
        <w:rPr>
          <w:rFonts w:ascii="Times New Roman"/>
          <w:b w:val="false"/>
          <w:i w:val="false"/>
          <w:color w:val="000000"/>
          <w:sz w:val="28"/>
        </w:rPr>
        <w:t xml:space="preserve">
      3) осы бұйрықты жекелеген ротаға дейін жеткізсін. </w:t>
      </w:r>
      <w:r>
        <w:br/>
      </w:r>
      <w:r>
        <w:rPr>
          <w:rFonts w:ascii="Times New Roman"/>
          <w:b w:val="false"/>
          <w:i w:val="false"/>
          <w:color w:val="000000"/>
          <w:sz w:val="28"/>
        </w:rPr>
        <w:t xml:space="preserve">
      3. Осы бұйрық бұқаралық ақпарат құралдарында ресми жарияланған сәтінен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Денсаулық сақтау министрі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Қорғаныс министрі </w:t>
      </w:r>
      <w:r>
        <w:br/>
      </w:r>
      <w:r>
        <w:rPr>
          <w:rFonts w:ascii="Times New Roman"/>
          <w:b w:val="false"/>
          <w:i w:val="false"/>
          <w:color w:val="000000"/>
          <w:sz w:val="28"/>
        </w:rPr>
        <w:t>
</w:t>
      </w:r>
      <w:r>
        <w:rPr>
          <w:rFonts w:ascii="Times New Roman"/>
          <w:b w:val="false"/>
          <w:i/>
          <w:color w:val="000000"/>
          <w:sz w:val="28"/>
        </w:rPr>
        <w:t xml:space="preserve">      армия генералы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2005 жылғы 16 наурыздағы N 117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Қорғаныс министрінің      </w:t>
      </w:r>
      <w:r>
        <w:br/>
      </w:r>
      <w:r>
        <w:rPr>
          <w:rFonts w:ascii="Times New Roman"/>
          <w:b w:val="false"/>
          <w:i w:val="false"/>
          <w:color w:val="000000"/>
          <w:sz w:val="28"/>
        </w:rPr>
        <w:t xml:space="preserve">
2005 жылғы 4 наурыздағы     </w:t>
      </w:r>
      <w:r>
        <w:br/>
      </w:r>
      <w:r>
        <w:rPr>
          <w:rFonts w:ascii="Times New Roman"/>
          <w:b w:val="false"/>
          <w:i w:val="false"/>
          <w:color w:val="000000"/>
          <w:sz w:val="28"/>
        </w:rPr>
        <w:t xml:space="preserve">
N 100 біріккен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Қазақстан Республикасының Қарулы Күштеріндегі, </w:t>
      </w:r>
      <w:r>
        <w:br/>
      </w:r>
      <w:r>
        <w:rPr>
          <w:rFonts w:ascii="Times New Roman"/>
          <w:b/>
          <w:i w:val="false"/>
          <w:color w:val="000000"/>
        </w:rPr>
        <w:t xml:space="preserve">
басқа да әскерлері мен әскери құралымдарындағы </w:t>
      </w:r>
      <w:r>
        <w:br/>
      </w:r>
      <w:r>
        <w:rPr>
          <w:rFonts w:ascii="Times New Roman"/>
          <w:b/>
          <w:i w:val="false"/>
          <w:color w:val="000000"/>
        </w:rPr>
        <w:t xml:space="preserve">
әскери-дәрігерлік сараптама ережесі </w:t>
      </w:r>
    </w:p>
    <w:bookmarkEnd w:id="1"/>
    <w:p>
      <w:pPr>
        <w:spacing w:after="0"/>
        <w:ind w:left="0"/>
        <w:jc w:val="both"/>
      </w:pPr>
      <w:r>
        <w:rPr>
          <w:rFonts w:ascii="Times New Roman"/>
          <w:b w:val="false"/>
          <w:i w:val="false"/>
          <w:color w:val="000000"/>
          <w:sz w:val="28"/>
        </w:rPr>
        <w:t xml:space="preserve">МАЗМҰНЫ </w:t>
      </w:r>
    </w:p>
    <w:bookmarkStart w:name="z315" w:id="2"/>
    <w:p>
      <w:pPr>
        <w:spacing w:after="0"/>
        <w:ind w:left="0"/>
        <w:jc w:val="left"/>
      </w:pPr>
      <w:r>
        <w:rPr>
          <w:rFonts w:ascii="Times New Roman"/>
          <w:b/>
          <w:i w:val="false"/>
          <w:color w:val="000000"/>
        </w:rPr>
        <w:t xml:space="preserve"> 
         1-тарау. Жалпы ережелер </w:t>
      </w:r>
    </w:p>
    <w:bookmarkEnd w:id="2"/>
    <w:p>
      <w:pPr>
        <w:spacing w:after="0"/>
        <w:ind w:left="0"/>
        <w:jc w:val="both"/>
      </w:pPr>
      <w:r>
        <w:rPr>
          <w:rFonts w:ascii="Times New Roman"/>
          <w:b w:val="false"/>
          <w:i w:val="false"/>
          <w:color w:val="000000"/>
          <w:sz w:val="28"/>
        </w:rPr>
        <w:t xml:space="preserve">      1. Осы Ереже Қазақстан Республикасының Қарулы Күштерінде, басқа да әскерлері мен әскери құралымдарында әскери-дәрігерлік сараптама өткізу тәртібін, әскери-дәрігерлік комиссияның (әскери-ұшу комиссиясы) құрылу тәртібін, өкілеттіктері мен функцияларын, сондай-ақ әскери-дәрігерлік комиссияның (әскери-ұшу комиссиясы) қорытындысын ресімдеу, қарау және бекіту тәртібін айқындайды. </w:t>
      </w:r>
    </w:p>
    <w:bookmarkStart w:name="z3" w:id="3"/>
    <w:p>
      <w:pPr>
        <w:spacing w:after="0"/>
        <w:ind w:left="0"/>
        <w:jc w:val="both"/>
      </w:pPr>
      <w:r>
        <w:rPr>
          <w:rFonts w:ascii="Times New Roman"/>
          <w:b w:val="false"/>
          <w:i w:val="false"/>
          <w:color w:val="000000"/>
          <w:sz w:val="28"/>
        </w:rPr>
        <w:t xml:space="preserve">
      2. Әскери-дәрігерлік сараптама (бұдан әрі - ӘДС) азаматтардың денсаулық жағдайы бойынша әскери қызметке жарамдылық санатын анықтау, әскери қызметті (әскери жиындарды) өткеруімен олардың мертігуінің (жаралануының, жарақаттануының, контузия алуының), ауруларының себепті байланыстарын анықтау мақсатында, сондай-ақ әскери қызметшілерге медициналық-әлеуметтік көмек көрсетуді жүзеге асыру үшін Қазақстан Республикасының Қарулы Күштерінде, басқа да әскерлері мен әскери құралымдарында бейбіт және соғыс уақытында жүргізіледі. </w:t>
      </w:r>
    </w:p>
    <w:bookmarkEnd w:id="3"/>
    <w:bookmarkStart w:name="z4" w:id="4"/>
    <w:p>
      <w:pPr>
        <w:spacing w:after="0"/>
        <w:ind w:left="0"/>
        <w:jc w:val="both"/>
      </w:pPr>
      <w:r>
        <w:rPr>
          <w:rFonts w:ascii="Times New Roman"/>
          <w:b w:val="false"/>
          <w:i w:val="false"/>
          <w:color w:val="000000"/>
          <w:sz w:val="28"/>
        </w:rPr>
        <w:t xml:space="preserve">
      3. Қазақстан Республикасы Қарулы Күштері, басқа да әскерлері мен әскери құралымдары авиациясының ұшу құрамына қатысты ӘДС міндеттерін шешетін дәрігерлік-ұшу сараптамасы (бұдан әрі - ДҰС) ӘДС-ның құрамдас бөлігі болып табылады. </w:t>
      </w:r>
    </w:p>
    <w:bookmarkEnd w:id="4"/>
    <w:bookmarkStart w:name="z5" w:id="5"/>
    <w:p>
      <w:pPr>
        <w:spacing w:after="0"/>
        <w:ind w:left="0"/>
        <w:jc w:val="left"/>
      </w:pPr>
      <w:r>
        <w:rPr>
          <w:rFonts w:ascii="Times New Roman"/>
          <w:b/>
          <w:i w:val="false"/>
          <w:color w:val="000000"/>
        </w:rPr>
        <w:t xml:space="preserve"> 
  2-тарау. Әскери-дәрігерлік (дәрігерлік-ұшу) </w:t>
      </w:r>
      <w:r>
        <w:br/>
      </w:r>
      <w:r>
        <w:rPr>
          <w:rFonts w:ascii="Times New Roman"/>
          <w:b/>
          <w:i w:val="false"/>
          <w:color w:val="000000"/>
        </w:rPr>
        <w:t xml:space="preserve">
комиссияларын құру тәртібі, өкілеттіктері мен </w:t>
      </w:r>
      <w:r>
        <w:br/>
      </w:r>
      <w:r>
        <w:rPr>
          <w:rFonts w:ascii="Times New Roman"/>
          <w:b/>
          <w:i w:val="false"/>
          <w:color w:val="000000"/>
        </w:rPr>
        <w:t xml:space="preserve">
функциялары </w:t>
      </w:r>
    </w:p>
    <w:bookmarkEnd w:id="5"/>
    <w:p>
      <w:pPr>
        <w:spacing w:after="0"/>
        <w:ind w:left="0"/>
        <w:jc w:val="both"/>
      </w:pPr>
      <w:r>
        <w:rPr>
          <w:rFonts w:ascii="Times New Roman"/>
          <w:b w:val="false"/>
          <w:i w:val="false"/>
          <w:color w:val="000000"/>
          <w:sz w:val="28"/>
        </w:rPr>
        <w:t xml:space="preserve">      4. Қазақстан Республикасының Қарулы Күштерінде, басқа да әскерлері мен әскери құралымдарында ӘДС өткізу үшін штаттық және штаттық емес (тұрақты және уақытша әрекет ететін) әскери-дәрігерлік комиссиялар (бұдан әрі - ӘДК) және дәрігерлік-ұшу комиссиялары (бұдан әрі - ДҰК) құрылады. </w:t>
      </w:r>
    </w:p>
    <w:bookmarkStart w:name="z6" w:id="6"/>
    <w:p>
      <w:pPr>
        <w:spacing w:after="0"/>
        <w:ind w:left="0"/>
        <w:jc w:val="both"/>
      </w:pPr>
      <w:r>
        <w:rPr>
          <w:rFonts w:ascii="Times New Roman"/>
          <w:b w:val="false"/>
          <w:i w:val="false"/>
          <w:color w:val="000000"/>
          <w:sz w:val="28"/>
        </w:rPr>
        <w:t xml:space="preserve">
      5. ӘДК (ДҰК) өз жұмысында осы Ережені және әскери-дәрігерлік сараптама жөніндегі өзге де құжаттарды басшылыққа алады. Қажет болған жағдайларда ӘДК (ДҰК) жұмысына қатысуға олардың мүшелерінің өкілеттіктерінде Қазақстан Республикасы Қарулы Күштерінің, басқа да әскерлері мен әскери құралымдарының бас (жетекші) медицина мамандары, сондай-ақ қолбасшылықтар өкілдері және тиісті командирлердің (бастықтардың) шешімі бойынша әскери мамандар тартылуы мүмкін. Аталған адамдарды штаттық комиссия құрамына тағайындау осы комиссия бастығының (төрағасының) бұйрығымен, ал штаттық емес комиссия құрамына осы комиссияны тағайындаған бастықтың (командирдің) бұйрығымен ресімделеді. </w:t>
      </w:r>
    </w:p>
    <w:bookmarkEnd w:id="6"/>
    <w:bookmarkStart w:name="z7" w:id="7"/>
    <w:p>
      <w:pPr>
        <w:spacing w:after="0"/>
        <w:ind w:left="0"/>
        <w:jc w:val="both"/>
      </w:pPr>
      <w:r>
        <w:rPr>
          <w:rFonts w:ascii="Times New Roman"/>
          <w:b w:val="false"/>
          <w:i w:val="false"/>
          <w:color w:val="000000"/>
          <w:sz w:val="28"/>
        </w:rPr>
        <w:t xml:space="preserve">
      6. ӘДК (ДҰК) қорытындысы алқа түрінде көпшілік дауыспен қабылданады. Әскери-есептік мамандық бойынша әскери қызметке, қызметке (жұмысқа) жарамдылық жеке бағалау әдісі бойынша айқындалады. </w:t>
      </w:r>
    </w:p>
    <w:bookmarkEnd w:id="7"/>
    <w:bookmarkStart w:name="z8" w:id="8"/>
    <w:p>
      <w:pPr>
        <w:spacing w:after="0"/>
        <w:ind w:left="0"/>
        <w:jc w:val="both"/>
      </w:pPr>
      <w:r>
        <w:rPr>
          <w:rFonts w:ascii="Times New Roman"/>
          <w:b w:val="false"/>
          <w:i w:val="false"/>
          <w:color w:val="000000"/>
          <w:sz w:val="28"/>
        </w:rPr>
        <w:t xml:space="preserve">
      7. ӘДК (ДҰК) қорытындысы қажет болған жағдайда жоғары тұрған штаттық ӘДК-мен қайта қаралуы, ал осы комиссиялар куәландырған адамдар қайта куәландырылуы немесе бақылау тексеруге және куәландыруға жіберілуі мүмкін. </w:t>
      </w:r>
    </w:p>
    <w:bookmarkEnd w:id="8"/>
    <w:bookmarkStart w:name="z9" w:id="9"/>
    <w:p>
      <w:pPr>
        <w:spacing w:after="0"/>
        <w:ind w:left="0"/>
        <w:jc w:val="left"/>
      </w:pPr>
      <w:r>
        <w:rPr>
          <w:rFonts w:ascii="Times New Roman"/>
          <w:b/>
          <w:i w:val="false"/>
          <w:color w:val="000000"/>
        </w:rPr>
        <w:t xml:space="preserve"> 
  1. Штаттық әскери-дәрігерлік комиссиялар </w:t>
      </w:r>
    </w:p>
    <w:bookmarkEnd w:id="9"/>
    <w:p>
      <w:pPr>
        <w:spacing w:after="0"/>
        <w:ind w:left="0"/>
        <w:jc w:val="both"/>
      </w:pPr>
      <w:r>
        <w:rPr>
          <w:rFonts w:ascii="Times New Roman"/>
          <w:b w:val="false"/>
          <w:i w:val="false"/>
          <w:color w:val="000000"/>
          <w:sz w:val="28"/>
        </w:rPr>
        <w:t xml:space="preserve">      8. Штаттық ӘДК мыналар болып табылады: </w:t>
      </w:r>
      <w:r>
        <w:br/>
      </w:r>
      <w:r>
        <w:rPr>
          <w:rFonts w:ascii="Times New Roman"/>
          <w:b w:val="false"/>
          <w:i w:val="false"/>
          <w:color w:val="000000"/>
          <w:sz w:val="28"/>
        </w:rPr>
        <w:t xml:space="preserve">
      1) Қазақстан Республикасы Қорғаныс министрлігінің Орталық әскери-дәрігерлік комиссиясы (бұдан әрі - ОӘДК); </w:t>
      </w:r>
      <w:r>
        <w:br/>
      </w:r>
      <w:r>
        <w:rPr>
          <w:rFonts w:ascii="Times New Roman"/>
          <w:b w:val="false"/>
          <w:i w:val="false"/>
          <w:color w:val="000000"/>
          <w:sz w:val="28"/>
        </w:rPr>
        <w:t xml:space="preserve">
      2) Орталық әскери-дәрігерлік комиссия жанындағы дәрігерлік-ұшу комиссиясы (бұдан әрі - ОӘДК жанындағы ДҰК); </w:t>
      </w:r>
      <w:r>
        <w:br/>
      </w:r>
      <w:r>
        <w:rPr>
          <w:rFonts w:ascii="Times New Roman"/>
          <w:b w:val="false"/>
          <w:i w:val="false"/>
          <w:color w:val="000000"/>
          <w:sz w:val="28"/>
        </w:rPr>
        <w:t xml:space="preserve">
      3) Қазақстан Республикасының басқа да әскерлері мен әскери құралымдарының штаттық әскери-дәрігерлік комиссиялары ведомствоішілік бұйрықтармен айқындалады. </w:t>
      </w:r>
    </w:p>
    <w:bookmarkStart w:name="z10" w:id="10"/>
    <w:p>
      <w:pPr>
        <w:spacing w:after="0"/>
        <w:ind w:left="0"/>
        <w:jc w:val="both"/>
      </w:pPr>
      <w:r>
        <w:rPr>
          <w:rFonts w:ascii="Times New Roman"/>
          <w:b w:val="false"/>
          <w:i w:val="false"/>
          <w:color w:val="000000"/>
          <w:sz w:val="28"/>
        </w:rPr>
        <w:t xml:space="preserve">
      9. Штаттық ӘДК арнайы мақсаттағы әскери-медициналық мекемелерге жатады, белгіленген үлгідегі елтаңбалық мөрі және бұрыштамалық мөртабаны болады. </w:t>
      </w:r>
    </w:p>
    <w:bookmarkEnd w:id="10"/>
    <w:bookmarkStart w:name="z11" w:id="11"/>
    <w:p>
      <w:pPr>
        <w:spacing w:after="0"/>
        <w:ind w:left="0"/>
        <w:jc w:val="both"/>
      </w:pPr>
      <w:r>
        <w:rPr>
          <w:rFonts w:ascii="Times New Roman"/>
          <w:b w:val="false"/>
          <w:i w:val="false"/>
          <w:color w:val="000000"/>
          <w:sz w:val="28"/>
        </w:rPr>
        <w:t xml:space="preserve">
      10. Штаттық ӘДК дәрігерлік мамандықтардың бірі (терапия, хирургия, неврология, психиатрия, оториноларингология, офтальмология) бойынша клиникалық даярлығы, әскерлерде және әскери емдеу-алдын алу мекемелерінде жұмыс тәжірибесі бар білікті дәрігерлерден жасақталады. </w:t>
      </w:r>
    </w:p>
    <w:bookmarkEnd w:id="11"/>
    <w:bookmarkStart w:name="z12" w:id="12"/>
    <w:p>
      <w:pPr>
        <w:spacing w:after="0"/>
        <w:ind w:left="0"/>
        <w:jc w:val="both"/>
      </w:pPr>
      <w:r>
        <w:rPr>
          <w:rFonts w:ascii="Times New Roman"/>
          <w:b w:val="false"/>
          <w:i w:val="false"/>
          <w:color w:val="000000"/>
          <w:sz w:val="28"/>
        </w:rPr>
        <w:t xml:space="preserve">
      11. Штаттық ӘДК өздерінің алдында тұрған міндеттерді шешу кезінде ӘДС-ның барлық органдарымен, Қазақстан Республикасы Қарулы Күштерінің, басқа да әскерлері мен әскери құралымдарының медициналық қызметтерімен (бөлімдерімен), әскери емдеу-алдын алу мекемелерімен, Қазақстан Республикасының өзге министрліктері мен ведомстволарының мекемелерімен және ұйымдарымен өзара іс-әрекет етеді. </w:t>
      </w:r>
    </w:p>
    <w:bookmarkEnd w:id="12"/>
    <w:bookmarkStart w:name="z13" w:id="13"/>
    <w:p>
      <w:pPr>
        <w:spacing w:after="0"/>
        <w:ind w:left="0"/>
        <w:jc w:val="both"/>
      </w:pPr>
      <w:r>
        <w:rPr>
          <w:rFonts w:ascii="Times New Roman"/>
          <w:b w:val="false"/>
          <w:i w:val="false"/>
          <w:color w:val="000000"/>
          <w:sz w:val="28"/>
        </w:rPr>
        <w:t xml:space="preserve">
      12. Штаттық ӘДК-ның мынадай өкілеттіктері бар: </w:t>
      </w:r>
      <w:r>
        <w:br/>
      </w:r>
      <w:r>
        <w:rPr>
          <w:rFonts w:ascii="Times New Roman"/>
          <w:b w:val="false"/>
          <w:i w:val="false"/>
          <w:color w:val="000000"/>
          <w:sz w:val="28"/>
        </w:rPr>
        <w:t xml:space="preserve">
      1) ӘДС бағынысты органдарының қорытындысын қарау және бекіту (бекітпеу) немесе күшін жою; </w:t>
      </w:r>
      <w:r>
        <w:br/>
      </w:r>
      <w:r>
        <w:rPr>
          <w:rFonts w:ascii="Times New Roman"/>
          <w:b w:val="false"/>
          <w:i w:val="false"/>
          <w:color w:val="000000"/>
          <w:sz w:val="28"/>
        </w:rPr>
        <w:t xml:space="preserve">
      2) куәландырылатын және басқа да қажетті жағдайларда қолбасшылық немесе адамдар шағымданғанда өзінің және төмен тұрған органдардың ӘДС қорытындысын қайта қарау; </w:t>
      </w:r>
      <w:r>
        <w:br/>
      </w:r>
      <w:r>
        <w:rPr>
          <w:rFonts w:ascii="Times New Roman"/>
          <w:b w:val="false"/>
          <w:i w:val="false"/>
          <w:color w:val="000000"/>
          <w:sz w:val="28"/>
        </w:rPr>
        <w:t xml:space="preserve">
      3) қорытынды қабылдау, қажет болғанда өзінің және төмен тұрған органдардың ӘДС әскери қызметті (әскери жиындарды) өткеру кезіндегі мертігудің (жаралану, жарақат, контузиялар), аурулардың себепті байланысы туралы қорытындыны қайта қарастыру; </w:t>
      </w:r>
      <w:r>
        <w:br/>
      </w:r>
      <w:r>
        <w:rPr>
          <w:rFonts w:ascii="Times New Roman"/>
          <w:b w:val="false"/>
          <w:i w:val="false"/>
          <w:color w:val="000000"/>
          <w:sz w:val="28"/>
        </w:rPr>
        <w:t xml:space="preserve">
      4) төмен тұрған ӘДС органдарының жұмысын тексеру; </w:t>
      </w:r>
      <w:r>
        <w:br/>
      </w:r>
      <w:r>
        <w:rPr>
          <w:rFonts w:ascii="Times New Roman"/>
          <w:b w:val="false"/>
          <w:i w:val="false"/>
          <w:color w:val="000000"/>
          <w:sz w:val="28"/>
        </w:rPr>
        <w:t xml:space="preserve">
      5) Қазақстан Республикасының Қарулы Күштерінде, басқа да әскерлері мен әскери құралымдарында, әскери емдеу-профилактикалық мекемелерде, әскери бөлімдерде ұйымдастыру және профилактикалық, емдеу-диагностикалық жұмыстарын және куәландырудың ӘДС байланысын тексеру; </w:t>
      </w:r>
      <w:r>
        <w:br/>
      </w:r>
      <w:r>
        <w:rPr>
          <w:rFonts w:ascii="Times New Roman"/>
          <w:b w:val="false"/>
          <w:i w:val="false"/>
          <w:color w:val="000000"/>
          <w:sz w:val="28"/>
        </w:rPr>
        <w:t xml:space="preserve">
      6) нұсқаулар беру, ӘДС мәселелері бойынша төмен тұрған ӘДС-ға түсіндіру; </w:t>
      </w:r>
      <w:r>
        <w:br/>
      </w:r>
      <w:r>
        <w:rPr>
          <w:rFonts w:ascii="Times New Roman"/>
          <w:b w:val="false"/>
          <w:i w:val="false"/>
          <w:color w:val="000000"/>
          <w:sz w:val="28"/>
        </w:rPr>
        <w:t xml:space="preserve">
      7) әскери қызметшілерді, олардың отбасы мүшелерін, әскери міндеттілерді әскери емдеу-алдын алу мекемелерінде стационарлық немесе амбулаторлық тексеруге шақыру, бағыттау; </w:t>
      </w:r>
      <w:r>
        <w:br/>
      </w:r>
      <w:r>
        <w:rPr>
          <w:rFonts w:ascii="Times New Roman"/>
          <w:b w:val="false"/>
          <w:i w:val="false"/>
          <w:color w:val="000000"/>
          <w:sz w:val="28"/>
        </w:rPr>
        <w:t xml:space="preserve">
      8) әскери емдеу-алдын алу мекемелерінен әскери бөлімнен және мекемелерден қорытынды шығаруға ӘДК-ға бағынысты қажетті құжаттарды талап ету. </w:t>
      </w:r>
    </w:p>
    <w:bookmarkEnd w:id="13"/>
    <w:bookmarkStart w:name="z14" w:id="14"/>
    <w:p>
      <w:pPr>
        <w:spacing w:after="0"/>
        <w:ind w:left="0"/>
        <w:jc w:val="both"/>
      </w:pPr>
      <w:r>
        <w:rPr>
          <w:rFonts w:ascii="Times New Roman"/>
          <w:b w:val="false"/>
          <w:i w:val="false"/>
          <w:color w:val="000000"/>
          <w:sz w:val="28"/>
        </w:rPr>
        <w:t xml:space="preserve">
      13. Штаттық ӘДК-ға мыналар жүктеледі: </w:t>
      </w:r>
      <w:r>
        <w:br/>
      </w:r>
      <w:r>
        <w:rPr>
          <w:rFonts w:ascii="Times New Roman"/>
          <w:b w:val="false"/>
          <w:i w:val="false"/>
          <w:color w:val="000000"/>
          <w:sz w:val="28"/>
        </w:rPr>
        <w:t xml:space="preserve">
      1) ӘДС ұйымдастыру, төмен тұрған ӘДС органдарына басшылық жасау, осы органдардың жұмыстарына бақылау жасау және оларға әдістемелік және практикалық көмек көрсету; </w:t>
      </w:r>
      <w:r>
        <w:br/>
      </w:r>
      <w:r>
        <w:rPr>
          <w:rFonts w:ascii="Times New Roman"/>
          <w:b w:val="false"/>
          <w:i w:val="false"/>
          <w:color w:val="000000"/>
          <w:sz w:val="28"/>
        </w:rPr>
        <w:t xml:space="preserve">
      2) ӘДС мәселесі бойынша түсіндіру; </w:t>
      </w:r>
      <w:r>
        <w:br/>
      </w:r>
      <w:r>
        <w:rPr>
          <w:rFonts w:ascii="Times New Roman"/>
          <w:b w:val="false"/>
          <w:i w:val="false"/>
          <w:color w:val="000000"/>
          <w:sz w:val="28"/>
        </w:rPr>
        <w:t xml:space="preserve">
      3) мерзімді әскери қызметке шақырылған және оларды Қазақстан Республикасы Қарулы Күштерінің, басқа да әскерлері мен әскери құралымдарының тектері мен түрлері бойынша, денсаулығы бойынша әскери-есептік мамандығы бойынша дұрыс бөлу мақсатында, азаматтарды куәландыруды ұйымдастыру және жүргізуге бақылау жасау; </w:t>
      </w:r>
      <w:r>
        <w:br/>
      </w:r>
      <w:r>
        <w:rPr>
          <w:rFonts w:ascii="Times New Roman"/>
          <w:b w:val="false"/>
          <w:i w:val="false"/>
          <w:color w:val="000000"/>
          <w:sz w:val="28"/>
        </w:rPr>
        <w:t xml:space="preserve">
      4) әскери қызметке келісім-шарт бойынша түсетін азаматтарды, әскери қызметті келісім-шарт бойынша өткеретін әскери қызметшілер мен олардың отбасы мүшелерін, әскери міндеттілерді куәландыруды ұйымдастыру және жүргізуге бақылау жасау; </w:t>
      </w:r>
      <w:r>
        <w:br/>
      </w:r>
      <w:r>
        <w:rPr>
          <w:rFonts w:ascii="Times New Roman"/>
          <w:b w:val="false"/>
          <w:i w:val="false"/>
          <w:color w:val="000000"/>
          <w:sz w:val="28"/>
        </w:rPr>
        <w:t xml:space="preserve">
      5) Қазақстан Республикасы Қарулы Күштерінің, басқа да әскерлері мен әскери құралымдарының әскери медициналық мекемелерінде, әскери бөлімдерде (кемелерде), әскери арнайы оқу орындарында, мекемелер мен ұйымдарында емдеу-диагностикалық (емдеу эвакуациялық) жұмысын ұйымдастыруға, жүргізуге және нәтижелеріне ӘДС материалдары бойынша бақылау жасау; </w:t>
      </w:r>
      <w:r>
        <w:br/>
      </w:r>
      <w:r>
        <w:rPr>
          <w:rFonts w:ascii="Times New Roman"/>
          <w:b w:val="false"/>
          <w:i w:val="false"/>
          <w:color w:val="000000"/>
          <w:sz w:val="28"/>
        </w:rPr>
        <w:t xml:space="preserve">
      6) Қазақстан Республикасының Қарулы Күштеріне, басқа да әскерлері мен әскери құралымдарына лауазымға (жұмысқа) тағайындалатын (қабылданатын) және радиоактивті заттармен, иондаушы сәуле көздерімен, ракета отындарын құрамымен, электрмагниттік өрістермен қызмет (жұмыс) атқаратын, әскери қызметшілерін, жұмысшыларын және қызметкерлерін куәландыруды ұйымдастыру және жүргізуге бақылау жасау; </w:t>
      </w:r>
      <w:r>
        <w:br/>
      </w:r>
      <w:r>
        <w:rPr>
          <w:rFonts w:ascii="Times New Roman"/>
          <w:b w:val="false"/>
          <w:i w:val="false"/>
          <w:color w:val="000000"/>
          <w:sz w:val="28"/>
        </w:rPr>
        <w:t xml:space="preserve">
      7) ӘДС мәселелері бойынша өтініштерді, ұсыныстарды, шағымдарды қарастыру және келушілерді қабылдау; </w:t>
      </w:r>
      <w:r>
        <w:br/>
      </w:r>
      <w:r>
        <w:rPr>
          <w:rFonts w:ascii="Times New Roman"/>
          <w:b w:val="false"/>
          <w:i w:val="false"/>
          <w:color w:val="000000"/>
          <w:sz w:val="28"/>
        </w:rPr>
        <w:t xml:space="preserve">
      8) Қазақстан Республикасы Қарулы Күштерінің, басқа да әскерлері мен әскери құралымдарының әскери қызметшілерін бас (жетекші) медициналық мамандармен бірлесіп куәландырудың нәтижесін талдау және баға беруді жүргізу; </w:t>
      </w:r>
      <w:r>
        <w:br/>
      </w:r>
      <w:r>
        <w:rPr>
          <w:rFonts w:ascii="Times New Roman"/>
          <w:b w:val="false"/>
          <w:i w:val="false"/>
          <w:color w:val="000000"/>
          <w:sz w:val="28"/>
        </w:rPr>
        <w:t xml:space="preserve">
      9) ӘДС мәселелері бойынша ғылыми жұмыстар ұйымдастыру және онымен ӘДК басшылық жасау; </w:t>
      </w:r>
      <w:r>
        <w:br/>
      </w:r>
      <w:r>
        <w:rPr>
          <w:rFonts w:ascii="Times New Roman"/>
          <w:b w:val="false"/>
          <w:i w:val="false"/>
          <w:color w:val="000000"/>
          <w:sz w:val="28"/>
        </w:rPr>
        <w:t xml:space="preserve">
      10) ӘДС мәселелері бойынша дәрігер кадрларды даярлау және жетілдіру; </w:t>
      </w:r>
      <w:r>
        <w:br/>
      </w:r>
      <w:r>
        <w:rPr>
          <w:rFonts w:ascii="Times New Roman"/>
          <w:b w:val="false"/>
          <w:i w:val="false"/>
          <w:color w:val="000000"/>
          <w:sz w:val="28"/>
        </w:rPr>
        <w:t xml:space="preserve">
      11) Қазақстан Республикасы Қарулы Күштерінің, басқа да әскерлері мен әскери құралымдарының медициналық қызмет бастықтарына ӘДС жағдайы және оны жақсарту шаралары туралы хабарламалар ұсыну. </w:t>
      </w:r>
    </w:p>
    <w:bookmarkEnd w:id="14"/>
    <w:bookmarkStart w:name="z15" w:id="15"/>
    <w:p>
      <w:pPr>
        <w:spacing w:after="0"/>
        <w:ind w:left="0"/>
        <w:jc w:val="left"/>
      </w:pPr>
      <w:r>
        <w:rPr>
          <w:rFonts w:ascii="Times New Roman"/>
          <w:b/>
          <w:i w:val="false"/>
          <w:color w:val="000000"/>
        </w:rPr>
        <w:t xml:space="preserve"> 
  2. Қазақстан Республикасы Қорғаныс министрлігінің </w:t>
      </w:r>
      <w:r>
        <w:br/>
      </w:r>
      <w:r>
        <w:rPr>
          <w:rFonts w:ascii="Times New Roman"/>
          <w:b/>
          <w:i w:val="false"/>
          <w:color w:val="000000"/>
        </w:rPr>
        <w:t xml:space="preserve">
Орталық әскери-дәрігерлік комиссиясы </w:t>
      </w:r>
    </w:p>
    <w:bookmarkEnd w:id="15"/>
    <w:p>
      <w:pPr>
        <w:spacing w:after="0"/>
        <w:ind w:left="0"/>
        <w:jc w:val="both"/>
      </w:pPr>
      <w:r>
        <w:rPr>
          <w:rFonts w:ascii="Times New Roman"/>
          <w:b w:val="false"/>
          <w:i w:val="false"/>
          <w:color w:val="000000"/>
          <w:sz w:val="28"/>
        </w:rPr>
        <w:t xml:space="preserve">      14. ОӘДК Қазақстан Республикасының Қарулы Күштеріндегі ӘДС-ның басшы органы болып табылады. ОӘДК-ға ӘДС мәселелері бойынша Қазақстан Республикасы Қарулы Күштерінің барлық штаттық және штаттық емес ӘДК-лары бағынысты. </w:t>
      </w:r>
    </w:p>
    <w:bookmarkStart w:name="z16" w:id="16"/>
    <w:p>
      <w:pPr>
        <w:spacing w:after="0"/>
        <w:ind w:left="0"/>
        <w:jc w:val="both"/>
      </w:pPr>
      <w:r>
        <w:rPr>
          <w:rFonts w:ascii="Times New Roman"/>
          <w:b w:val="false"/>
          <w:i w:val="false"/>
          <w:color w:val="000000"/>
          <w:sz w:val="28"/>
        </w:rPr>
        <w:t xml:space="preserve">
      15. ОӘДК бастығы (төрағасы) Қазақстан Республикасы Қарулы Күштерінің Әскери-медициналық қамтамасыз ету бас басқармасының бастығына тікелей бағынады. </w:t>
      </w:r>
    </w:p>
    <w:bookmarkEnd w:id="16"/>
    <w:bookmarkStart w:name="z17" w:id="17"/>
    <w:p>
      <w:pPr>
        <w:spacing w:after="0"/>
        <w:ind w:left="0"/>
        <w:jc w:val="both"/>
      </w:pPr>
      <w:r>
        <w:rPr>
          <w:rFonts w:ascii="Times New Roman"/>
          <w:b w:val="false"/>
          <w:i w:val="false"/>
          <w:color w:val="000000"/>
          <w:sz w:val="28"/>
        </w:rPr>
        <w:t xml:space="preserve">
      16. ӘДС мәселелері бойынша ОӘДК қорытындысы түпкілікті болып табылады. </w:t>
      </w:r>
    </w:p>
    <w:bookmarkEnd w:id="17"/>
    <w:bookmarkStart w:name="z18" w:id="18"/>
    <w:p>
      <w:pPr>
        <w:spacing w:after="0"/>
        <w:ind w:left="0"/>
        <w:jc w:val="both"/>
      </w:pPr>
      <w:r>
        <w:rPr>
          <w:rFonts w:ascii="Times New Roman"/>
          <w:b w:val="false"/>
          <w:i w:val="false"/>
          <w:color w:val="000000"/>
          <w:sz w:val="28"/>
        </w:rPr>
        <w:t xml:space="preserve">
      17. ОӘДК қорытындысы заңмен белгіленген тәртіпте сотта қайта қаралуы мүмкін. </w:t>
      </w:r>
    </w:p>
    <w:bookmarkEnd w:id="18"/>
    <w:bookmarkStart w:name="z19" w:id="19"/>
    <w:p>
      <w:pPr>
        <w:spacing w:after="0"/>
        <w:ind w:left="0"/>
        <w:jc w:val="both"/>
      </w:pPr>
      <w:r>
        <w:rPr>
          <w:rFonts w:ascii="Times New Roman"/>
          <w:b w:val="false"/>
          <w:i w:val="false"/>
          <w:color w:val="000000"/>
          <w:sz w:val="28"/>
        </w:rPr>
        <w:t xml:space="preserve">
      18. ОӘДК осы Ереженің 12-тармағында көзделген өкілеттікті пайдаланады және бұдан басқа мыналарға өкілетті: </w:t>
      </w:r>
      <w:r>
        <w:br/>
      </w:r>
      <w:r>
        <w:rPr>
          <w:rFonts w:ascii="Times New Roman"/>
          <w:b w:val="false"/>
          <w:i w:val="false"/>
          <w:color w:val="000000"/>
          <w:sz w:val="28"/>
        </w:rPr>
        <w:t xml:space="preserve">
      1) Осы Ережені, ӘДС бойынша басшылық құжаттарды және ӘДС бойынша басқа мәселелерді Қазақстан Республикасының Қарулы Күштерінде іс жүзінде қолдану жөнінде нұсқаулар, түсіндірмелер беру; </w:t>
      </w:r>
      <w:r>
        <w:br/>
      </w:r>
      <w:r>
        <w:rPr>
          <w:rFonts w:ascii="Times New Roman"/>
          <w:b w:val="false"/>
          <w:i w:val="false"/>
          <w:color w:val="000000"/>
          <w:sz w:val="28"/>
        </w:rPr>
        <w:t xml:space="preserve">
      2) қорғаныс істері жөніндегі департаменттерде (бөлімдерде, басқармаларда) шақыру учаскелеріне есепке қойғанда және мерзімді қызметке шақырғанда, келісім-шарт бойынша әскери қызметке түскенде, әскери (арнаулы) оқу орындарына түсетін азаматтарды, әскери міндеттілерді куәландыруды ұйымдастыруды, жағдайын және нәтижелерін тексеруді жүргізу; </w:t>
      </w:r>
      <w:r>
        <w:br/>
      </w:r>
      <w:r>
        <w:rPr>
          <w:rFonts w:ascii="Times New Roman"/>
          <w:b w:val="false"/>
          <w:i w:val="false"/>
          <w:color w:val="000000"/>
          <w:sz w:val="28"/>
        </w:rPr>
        <w:t xml:space="preserve">
      3) қорғаныс істері жөніндегі департаменттерден (бөлімдер, басқармалар) бағынысты ӘДК, әскери-медициналық мекемелерден, әскери бөлімдерден және мекемелерден, әскери (арнайы) оқу орындарынан ӘДС мәселелерін шешу үшін құжаттар (мәліметтер) талап ету; </w:t>
      </w:r>
      <w:r>
        <w:br/>
      </w:r>
      <w:r>
        <w:rPr>
          <w:rFonts w:ascii="Times New Roman"/>
          <w:b w:val="false"/>
          <w:i w:val="false"/>
          <w:color w:val="000000"/>
          <w:sz w:val="28"/>
        </w:rPr>
        <w:t xml:space="preserve">
      4) Қазақстан Республикасы Қарулы Күштерінің қандай да бір ӘДК (ӘЕК) қорытындыларын бақылауға алу, бекіту (бекітпеу), қайта қарастыру; </w:t>
      </w:r>
      <w:r>
        <w:br/>
      </w:r>
      <w:r>
        <w:rPr>
          <w:rFonts w:ascii="Times New Roman"/>
          <w:b w:val="false"/>
          <w:i w:val="false"/>
          <w:color w:val="000000"/>
          <w:sz w:val="28"/>
        </w:rPr>
        <w:t xml:space="preserve">
      5) әскери-медициналық мекемеге келісім-шарт бойынша әскери қызметке түсетін әскери қызметшілерді, әскери (арнайы) оқу орындарына түсетін азаматтарды, келісім-шарт бойынша әскери қызметті өткеретін әскери қызметшілер, олардың отбасы мүшелері, әскери міндеттілерді шақыру, тексеруге жіберу және куәландыру; </w:t>
      </w:r>
      <w:r>
        <w:br/>
      </w:r>
      <w:r>
        <w:rPr>
          <w:rFonts w:ascii="Times New Roman"/>
          <w:b w:val="false"/>
          <w:i w:val="false"/>
          <w:color w:val="000000"/>
          <w:sz w:val="28"/>
        </w:rPr>
        <w:t xml:space="preserve">
      6) Қазақстан Республикасы Қарулы Күштерінің Әскери-медициналық қамтамасыз ету бас басқармасының бастығына ӘДС мәселелері бойынша баяндау. </w:t>
      </w:r>
    </w:p>
    <w:bookmarkEnd w:id="19"/>
    <w:bookmarkStart w:name="z20" w:id="20"/>
    <w:p>
      <w:pPr>
        <w:spacing w:after="0"/>
        <w:ind w:left="0"/>
        <w:jc w:val="both"/>
      </w:pPr>
      <w:r>
        <w:rPr>
          <w:rFonts w:ascii="Times New Roman"/>
          <w:b w:val="false"/>
          <w:i w:val="false"/>
          <w:color w:val="000000"/>
          <w:sz w:val="28"/>
        </w:rPr>
        <w:t xml:space="preserve">
      19. ОӘДК-ға осы Ереженің 13-тармағынан басқа мына міндеттер жүктеледі: </w:t>
      </w:r>
      <w:r>
        <w:br/>
      </w:r>
      <w:r>
        <w:rPr>
          <w:rFonts w:ascii="Times New Roman"/>
          <w:b w:val="false"/>
          <w:i w:val="false"/>
          <w:color w:val="000000"/>
          <w:sz w:val="28"/>
        </w:rPr>
        <w:t xml:space="preserve">
      1) Қазақстан Республикасының Қарулы Күштерінде ӘДС ұйымдастыру; </w:t>
      </w:r>
      <w:r>
        <w:br/>
      </w:r>
      <w:r>
        <w:rPr>
          <w:rFonts w:ascii="Times New Roman"/>
          <w:b w:val="false"/>
          <w:i w:val="false"/>
          <w:color w:val="000000"/>
          <w:sz w:val="28"/>
        </w:rPr>
        <w:t xml:space="preserve">
      2) ӘДС мәселелері бойынша нормативтік құжаттар, нұсқаулар, түсіндірмелер әзірлеу; </w:t>
      </w:r>
      <w:r>
        <w:br/>
      </w:r>
      <w:r>
        <w:rPr>
          <w:rFonts w:ascii="Times New Roman"/>
          <w:b w:val="false"/>
          <w:i w:val="false"/>
          <w:color w:val="000000"/>
          <w:sz w:val="28"/>
        </w:rPr>
        <w:t xml:space="preserve">
      3) Қазақстан Республикасы Қарулы Күштерінің және Қазақстан Республикасы Денсаулық сақтау министрлігінің бас медициналық мамандарымен бірге азаматтарды шақыру учаскесіне есепке қойғанда және мерзімді әскери қызметке шақырғанда куәландыру кезінде денсаулық жағдайына және медициналық зерттеу талаптарын әзірлеу, келісім-шарт бойынша әскери қызметке, әскери (арнайы) оқу орнына түсетіндерге, әскери міндеттілерге, сондай-ақ әскери есептік мамандығы бойынша әскери қызметті өткеру үшін денсаулық жағдайының талаптарын әзірлеу; </w:t>
      </w:r>
      <w:r>
        <w:br/>
      </w:r>
      <w:r>
        <w:rPr>
          <w:rFonts w:ascii="Times New Roman"/>
          <w:b w:val="false"/>
          <w:i w:val="false"/>
          <w:color w:val="000000"/>
          <w:sz w:val="28"/>
        </w:rPr>
        <w:t xml:space="preserve">
      4) Қазақстан Республикасының жекелеген жерлерінде және климаты қолайсыз шетел мемлекеттерінде келісім-шарт бойынша әскери қызметті өткеретін әскери қызметшілер үшін (отбасы мүшелері үшін тұруға) медициналық қарсы көрсеткіштер әзірлеу; </w:t>
      </w:r>
      <w:r>
        <w:br/>
      </w:r>
      <w:r>
        <w:rPr>
          <w:rFonts w:ascii="Times New Roman"/>
          <w:b w:val="false"/>
          <w:i w:val="false"/>
          <w:color w:val="000000"/>
          <w:sz w:val="28"/>
        </w:rPr>
        <w:t xml:space="preserve">
      5) радиоактивті заттармен, иондаушы сәуле көздерімен, ракета отындарының құрамымен, электромагнитті өріс көздерімен қызмет өткеретін әскери қызметшілер үшін (Қазақстан Республикасы Қарулы Күштерінің жұмысшылары мен қызметкерлері) медициналық қарсы көрсеткіштер әзірлеу; </w:t>
      </w:r>
      <w:r>
        <w:br/>
      </w:r>
      <w:r>
        <w:rPr>
          <w:rFonts w:ascii="Times New Roman"/>
          <w:b w:val="false"/>
          <w:i w:val="false"/>
          <w:color w:val="000000"/>
          <w:sz w:val="28"/>
        </w:rPr>
        <w:t xml:space="preserve">
      6) куәландыру негізділігін нәтижелерінің дәрігер мамандардың және ӘДК жазбаларын айқындау; </w:t>
      </w:r>
      <w:r>
        <w:br/>
      </w:r>
      <w:r>
        <w:rPr>
          <w:rFonts w:ascii="Times New Roman"/>
          <w:b w:val="false"/>
          <w:i w:val="false"/>
          <w:color w:val="000000"/>
          <w:sz w:val="28"/>
        </w:rPr>
        <w:t xml:space="preserve">
      7) жергілікті мемлекеттік денсаулық сақтау органдарымен және қорғаныс істері жөніндегі департаменттермен бірлесіп жастарды әскери қызметке даярлау, шақыру учаскелеріне есепке қойғанда және мерзімді әскери қызметке шақырғанда азаматтарды куәландыру, әскери (арнайы) оқу орнына түсетін азаматтарды, әскери міндеттілерді медициналық қамтамасыз ету нәтижелерін талдау мен жинақтау және осы жұмысты жақсарту жөніндегі ұсыныстарды әзірлеу. </w:t>
      </w:r>
    </w:p>
    <w:bookmarkEnd w:id="20"/>
    <w:bookmarkStart w:name="z21" w:id="21"/>
    <w:p>
      <w:pPr>
        <w:spacing w:after="0"/>
        <w:ind w:left="0"/>
        <w:jc w:val="left"/>
      </w:pPr>
      <w:r>
        <w:rPr>
          <w:rFonts w:ascii="Times New Roman"/>
          <w:b/>
          <w:i w:val="false"/>
          <w:color w:val="000000"/>
        </w:rPr>
        <w:t xml:space="preserve"> 
  3. ОӘДК жанындағы дәрігерлік-ұшу комиссиясы </w:t>
      </w:r>
    </w:p>
    <w:bookmarkEnd w:id="21"/>
    <w:p>
      <w:pPr>
        <w:spacing w:after="0"/>
        <w:ind w:left="0"/>
        <w:jc w:val="both"/>
      </w:pPr>
      <w:r>
        <w:rPr>
          <w:rFonts w:ascii="Times New Roman"/>
          <w:b w:val="false"/>
          <w:i w:val="false"/>
          <w:color w:val="000000"/>
          <w:sz w:val="28"/>
        </w:rPr>
        <w:t xml:space="preserve">      20. ОӘДК жанындағы ДҰК Қазақстан Республикасының Қарулы Күштеріндегі, басқа да әскерлері мен әскери құралымдарындағы ӘҰС басшы орган болып табылады. </w:t>
      </w:r>
    </w:p>
    <w:bookmarkStart w:name="z22" w:id="22"/>
    <w:p>
      <w:pPr>
        <w:spacing w:after="0"/>
        <w:ind w:left="0"/>
        <w:jc w:val="both"/>
      </w:pPr>
      <w:r>
        <w:rPr>
          <w:rFonts w:ascii="Times New Roman"/>
          <w:b w:val="false"/>
          <w:i w:val="false"/>
          <w:color w:val="000000"/>
          <w:sz w:val="28"/>
        </w:rPr>
        <w:t xml:space="preserve">
      21. ОӘДК жанындағы ДҰК ДҰС мәселелері бойынша Қазақстан Республикасының Қарулы Күштеріндегі, басқа да әскерлері мен әскери құралымдарындағы барлық штаттық және штаттық емес (тұрақты және уақытша әрекеттегі) ДҰК (ӘДК) бағынады. </w:t>
      </w:r>
    </w:p>
    <w:bookmarkEnd w:id="22"/>
    <w:bookmarkStart w:name="z23" w:id="23"/>
    <w:p>
      <w:pPr>
        <w:spacing w:after="0"/>
        <w:ind w:left="0"/>
        <w:jc w:val="both"/>
      </w:pPr>
      <w:r>
        <w:rPr>
          <w:rFonts w:ascii="Times New Roman"/>
          <w:b w:val="false"/>
          <w:i w:val="false"/>
          <w:color w:val="000000"/>
          <w:sz w:val="28"/>
        </w:rPr>
        <w:t xml:space="preserve">
      22. ОӘДК жанындағы ДҰК ӘДС мәселелері бойынша осы Ережені басшылыққа алады. </w:t>
      </w:r>
    </w:p>
    <w:bookmarkEnd w:id="23"/>
    <w:bookmarkStart w:name="z24" w:id="24"/>
    <w:p>
      <w:pPr>
        <w:spacing w:after="0"/>
        <w:ind w:left="0"/>
        <w:jc w:val="both"/>
      </w:pPr>
      <w:r>
        <w:rPr>
          <w:rFonts w:ascii="Times New Roman"/>
          <w:b w:val="false"/>
          <w:i w:val="false"/>
          <w:color w:val="000000"/>
          <w:sz w:val="28"/>
        </w:rPr>
        <w:t xml:space="preserve">
      23. Авиация ұшу құрамының ұшу жұмыстарына және әскери қызметке денсаулығы бойынша жарамдылығы туралы ОӘДК жанындағы ДҰК қорытындысы ОӘДК бекітуіне жатады және қажет жағдайларда қайта қарастырылады. </w:t>
      </w:r>
    </w:p>
    <w:bookmarkEnd w:id="24"/>
    <w:bookmarkStart w:name="z25" w:id="25"/>
    <w:p>
      <w:pPr>
        <w:spacing w:after="0"/>
        <w:ind w:left="0"/>
        <w:jc w:val="both"/>
      </w:pPr>
      <w:r>
        <w:rPr>
          <w:rFonts w:ascii="Times New Roman"/>
          <w:b w:val="false"/>
          <w:i w:val="false"/>
          <w:color w:val="000000"/>
          <w:sz w:val="28"/>
        </w:rPr>
        <w:t xml:space="preserve">
      24. ОӘДК жанындағы ДҰК-ға мыналар жүктеледі: </w:t>
      </w:r>
      <w:r>
        <w:br/>
      </w:r>
      <w:r>
        <w:rPr>
          <w:rFonts w:ascii="Times New Roman"/>
          <w:b w:val="false"/>
          <w:i w:val="false"/>
          <w:color w:val="000000"/>
          <w:sz w:val="28"/>
        </w:rPr>
        <w:t xml:space="preserve">
      1) Қазақстан Республикасының Қарулы Күштерінде, басқа да әскерлері мен әскери құралымдарында осы Ереженің 12 және 13-тармақтарында көзделген өкілеттіктер мен функцияларға сәйкес ДҰС ұйымдастыру; </w:t>
      </w:r>
      <w:r>
        <w:br/>
      </w:r>
      <w:r>
        <w:rPr>
          <w:rFonts w:ascii="Times New Roman"/>
          <w:b w:val="false"/>
          <w:i w:val="false"/>
          <w:color w:val="000000"/>
          <w:sz w:val="28"/>
        </w:rPr>
        <w:t xml:space="preserve">
      2) авиацияның ұшу құрамдарын даярлау жөнінде авиациялық бөлімдерде және әскери (арнайы) оқу орындарында ӘДС ұйымдастыру; </w:t>
      </w:r>
      <w:r>
        <w:br/>
      </w:r>
      <w:r>
        <w:rPr>
          <w:rFonts w:ascii="Times New Roman"/>
          <w:b w:val="false"/>
          <w:i w:val="false"/>
          <w:color w:val="000000"/>
          <w:sz w:val="28"/>
        </w:rPr>
        <w:t xml:space="preserve">
      3) ұшу құрамының, авиацияның ұшу құрамын даярлау жөніндегі әскери (арнайы) оқу орындарына түсетін азаматтардың, аталған оқу орындары курсанттарының, ұшуларға басшылық жасауды және басқаруды жүзеге асырушылардың; әуе қозғалысы операторларының, әуе кемесінің бортындағы ұшу тапсырмаларын орындайтын әскери қызметшілердің денсаулық жағдайына талаптар әзірлеу; </w:t>
      </w:r>
      <w:r>
        <w:br/>
      </w:r>
      <w:r>
        <w:rPr>
          <w:rFonts w:ascii="Times New Roman"/>
          <w:b w:val="false"/>
          <w:i w:val="false"/>
          <w:color w:val="000000"/>
          <w:sz w:val="28"/>
        </w:rPr>
        <w:t xml:space="preserve">
      4) ДҰС жөніндегі нормативтік құжаттарды әзірлеу; </w:t>
      </w:r>
      <w:r>
        <w:br/>
      </w:r>
      <w:r>
        <w:rPr>
          <w:rFonts w:ascii="Times New Roman"/>
          <w:b w:val="false"/>
          <w:i w:val="false"/>
          <w:color w:val="000000"/>
          <w:sz w:val="28"/>
        </w:rPr>
        <w:t xml:space="preserve">
      5) қажет болғанда өзінің және басқа да ДҰС (ӘДК) әскери қызметке (ұшу жұмыстарына) жарамдылық санаты туралы, авиацияның ұшу құрамының санынан бұрынғы әскери қызметшілердің әскери қызметтен босату сәтіне ауруының, жаралануының, контузия алуы мен мертігуінің себепті байланысы туралы қорытындысын енгізу, қажет болған жағдайда қайта қарау; </w:t>
      </w:r>
      <w:r>
        <w:br/>
      </w:r>
      <w:r>
        <w:rPr>
          <w:rFonts w:ascii="Times New Roman"/>
          <w:b w:val="false"/>
          <w:i w:val="false"/>
          <w:color w:val="000000"/>
          <w:sz w:val="28"/>
        </w:rPr>
        <w:t xml:space="preserve">
      6) авиация ұшу құрамының әскери қызметшілерін (әскери міндеттілерін) уақтылы және сапалы куәландыруға бақылау жасау; </w:t>
      </w:r>
      <w:r>
        <w:br/>
      </w:r>
      <w:r>
        <w:rPr>
          <w:rFonts w:ascii="Times New Roman"/>
          <w:b w:val="false"/>
          <w:i w:val="false"/>
          <w:color w:val="000000"/>
          <w:sz w:val="28"/>
        </w:rPr>
        <w:t xml:space="preserve">
      7) қорғаныс істері жөніндегі департаменттер жанындағы ДҰК ұйымдастыруға және жұмысына бақылау жасау, сондай-ақ оларға практикалық және әдістемелік көмек көрсету; </w:t>
      </w:r>
      <w:r>
        <w:br/>
      </w:r>
      <w:r>
        <w:rPr>
          <w:rFonts w:ascii="Times New Roman"/>
          <w:b w:val="false"/>
          <w:i w:val="false"/>
          <w:color w:val="000000"/>
          <w:sz w:val="28"/>
        </w:rPr>
        <w:t xml:space="preserve">
      8) алдын алу, емдеу диагностикалық жұмыстар жағдайына және әскери емдеу алдын алу мекемелерінде, авиациялық әскери бөлімдерде, әскери (арнайы) оқу орындарында авиацияның ұшу құрамын даярлау жөнінде авиацияның ұшу құрамын куәландыруды ұйымдастыру және жағдайына әскери-ұшу және әскери-дәрігерлік сараптамаға байланысты бақылау жасау. </w:t>
      </w:r>
    </w:p>
    <w:bookmarkEnd w:id="25"/>
    <w:bookmarkStart w:name="z26" w:id="26"/>
    <w:p>
      <w:pPr>
        <w:spacing w:after="0"/>
        <w:ind w:left="0"/>
        <w:jc w:val="left"/>
      </w:pPr>
      <w:r>
        <w:rPr>
          <w:rFonts w:ascii="Times New Roman"/>
          <w:b/>
          <w:i w:val="false"/>
          <w:color w:val="000000"/>
        </w:rPr>
        <w:t xml:space="preserve"> 
  4. Штаттық емес тұрақты әрекеттегі </w:t>
      </w:r>
      <w:r>
        <w:br/>
      </w:r>
      <w:r>
        <w:rPr>
          <w:rFonts w:ascii="Times New Roman"/>
          <w:b/>
          <w:i w:val="false"/>
          <w:color w:val="000000"/>
        </w:rPr>
        <w:t xml:space="preserve">
әскери-емдеу (дәрігерлік-ұшу) комиссиясы </w:t>
      </w:r>
    </w:p>
    <w:bookmarkEnd w:id="26"/>
    <w:p>
      <w:pPr>
        <w:spacing w:after="0"/>
        <w:ind w:left="0"/>
        <w:jc w:val="both"/>
      </w:pPr>
      <w:r>
        <w:rPr>
          <w:rFonts w:ascii="Times New Roman"/>
          <w:b w:val="false"/>
          <w:i w:val="false"/>
          <w:color w:val="000000"/>
          <w:sz w:val="28"/>
        </w:rPr>
        <w:t xml:space="preserve">      25. Штаттық емес тұрақты әрекеттегі ӘДК-ға (ДҰК) мыналар жатады: </w:t>
      </w:r>
      <w:r>
        <w:br/>
      </w:r>
      <w:r>
        <w:rPr>
          <w:rFonts w:ascii="Times New Roman"/>
          <w:b w:val="false"/>
          <w:i w:val="false"/>
          <w:color w:val="000000"/>
          <w:sz w:val="28"/>
        </w:rPr>
        <w:t xml:space="preserve">
      1) госпитальдық ӘДК; </w:t>
      </w:r>
      <w:r>
        <w:br/>
      </w:r>
      <w:r>
        <w:rPr>
          <w:rFonts w:ascii="Times New Roman"/>
          <w:b w:val="false"/>
          <w:i w:val="false"/>
          <w:color w:val="000000"/>
          <w:sz w:val="28"/>
        </w:rPr>
        <w:t xml:space="preserve">
      2) гарнизондық ӘДК; </w:t>
      </w:r>
      <w:r>
        <w:br/>
      </w:r>
      <w:r>
        <w:rPr>
          <w:rFonts w:ascii="Times New Roman"/>
          <w:b w:val="false"/>
          <w:i w:val="false"/>
          <w:color w:val="000000"/>
          <w:sz w:val="28"/>
        </w:rPr>
        <w:t xml:space="preserve">
      3) ДҰК; </w:t>
      </w:r>
      <w:r>
        <w:br/>
      </w:r>
      <w:r>
        <w:rPr>
          <w:rFonts w:ascii="Times New Roman"/>
          <w:b w:val="false"/>
          <w:i w:val="false"/>
          <w:color w:val="000000"/>
          <w:sz w:val="28"/>
        </w:rPr>
        <w:t xml:space="preserve">
      4) госпитальдық ДҰК; </w:t>
      </w:r>
      <w:r>
        <w:br/>
      </w:r>
      <w:r>
        <w:rPr>
          <w:rFonts w:ascii="Times New Roman"/>
          <w:b w:val="false"/>
          <w:i w:val="false"/>
          <w:color w:val="000000"/>
          <w:sz w:val="28"/>
        </w:rPr>
        <w:t xml:space="preserve">
      5) Аэроұтқыр әскерлерінің ӘДК-сы; </w:t>
      </w:r>
      <w:r>
        <w:br/>
      </w:r>
      <w:r>
        <w:rPr>
          <w:rFonts w:ascii="Times New Roman"/>
          <w:b w:val="false"/>
          <w:i w:val="false"/>
          <w:color w:val="000000"/>
          <w:sz w:val="28"/>
        </w:rPr>
        <w:t xml:space="preserve">
      6) қорғаныс істері жөніндегі департаменттер (бөлімдер, басқармалар) жанындағы әскери-дәрігерлік (дәрігерлік) комиссиялар; </w:t>
      </w:r>
      <w:r>
        <w:br/>
      </w:r>
      <w:r>
        <w:rPr>
          <w:rFonts w:ascii="Times New Roman"/>
          <w:b w:val="false"/>
          <w:i w:val="false"/>
          <w:color w:val="000000"/>
          <w:sz w:val="28"/>
        </w:rPr>
        <w:t xml:space="preserve">
      7) қорғаныс істері жөніндегі департаменттер жанындағы ДҰК; </w:t>
      </w:r>
      <w:r>
        <w:br/>
      </w:r>
      <w:r>
        <w:rPr>
          <w:rFonts w:ascii="Times New Roman"/>
          <w:b w:val="false"/>
          <w:i w:val="false"/>
          <w:color w:val="000000"/>
          <w:sz w:val="28"/>
        </w:rPr>
        <w:t xml:space="preserve">
      8) денсаулық сақтау ұйымдарының жанындағы госпитальдық ӘДК құқықтары бар дәрігерлік комиссиялар. </w:t>
      </w:r>
    </w:p>
    <w:bookmarkStart w:name="z27" w:id="27"/>
    <w:p>
      <w:pPr>
        <w:spacing w:after="0"/>
        <w:ind w:left="0"/>
        <w:jc w:val="left"/>
      </w:pPr>
      <w:r>
        <w:rPr>
          <w:rFonts w:ascii="Times New Roman"/>
          <w:b/>
          <w:i w:val="false"/>
          <w:color w:val="000000"/>
        </w:rPr>
        <w:t xml:space="preserve"> 
  5. Госпитальдық әскери-дәрігерлік комиссия </w:t>
      </w:r>
    </w:p>
    <w:bookmarkEnd w:id="27"/>
    <w:p>
      <w:pPr>
        <w:spacing w:after="0"/>
        <w:ind w:left="0"/>
        <w:jc w:val="both"/>
      </w:pPr>
      <w:r>
        <w:rPr>
          <w:rFonts w:ascii="Times New Roman"/>
          <w:b w:val="false"/>
          <w:i w:val="false"/>
          <w:color w:val="000000"/>
          <w:sz w:val="28"/>
        </w:rPr>
        <w:t xml:space="preserve">      26. Госпитальдық ӘДК (бұдан әрі - ГӘДК) әскери госпитальда (лазаретте) төрағасы, кемінде екі дәрігер маманы және хатшысы бар құрамымен госпиталь (лазарет) бастығының бұйрығымен тағайындалады. </w:t>
      </w:r>
    </w:p>
    <w:bookmarkStart w:name="z28" w:id="28"/>
    <w:p>
      <w:pPr>
        <w:spacing w:after="0"/>
        <w:ind w:left="0"/>
        <w:jc w:val="both"/>
      </w:pPr>
      <w:r>
        <w:rPr>
          <w:rFonts w:ascii="Times New Roman"/>
          <w:b w:val="false"/>
          <w:i w:val="false"/>
          <w:color w:val="000000"/>
          <w:sz w:val="28"/>
        </w:rPr>
        <w:t xml:space="preserve">
      27. ГӘДК төрағасы болып госпитальдың медициналық бөлімінің бастығы (бөлімше бастығы) тағайындалады. Қазақстан Республикасы Қорғаныс министрлігінің Бас әскери клиникалық госпиталінде және әскери клиникалық госпиталінде Қазақстан Республикасы Қарулы Күштерінің Әскери медициналық қамтамасыз ету бас басқармасы бастығының шешімі бойынша клиникалық бейіні бойынша бірнеше ГӘДК құрылуы мүмкін. Осы комиссиялардың төрағаларымен жетекші дәрігер мамандарды немесе бөлімше бастықтары, төраға орынбасарларымен бір дәрігер - комиссия мүшесі тағайындалады. </w:t>
      </w:r>
    </w:p>
    <w:bookmarkEnd w:id="28"/>
    <w:bookmarkStart w:name="z29" w:id="29"/>
    <w:p>
      <w:pPr>
        <w:spacing w:after="0"/>
        <w:ind w:left="0"/>
        <w:jc w:val="both"/>
      </w:pPr>
      <w:r>
        <w:rPr>
          <w:rFonts w:ascii="Times New Roman"/>
          <w:b w:val="false"/>
          <w:i w:val="false"/>
          <w:color w:val="000000"/>
          <w:sz w:val="28"/>
        </w:rPr>
        <w:t xml:space="preserve">
      28. ГӘДК төрағасы әскери госпитальдың (лазареттің) бастығына, ал ӘДС мәселелері бойынша штаттық ӘДК бастығының (төрағасының) нұсқауларын басшылыққа алады. </w:t>
      </w:r>
    </w:p>
    <w:bookmarkEnd w:id="29"/>
    <w:bookmarkStart w:name="z30" w:id="30"/>
    <w:p>
      <w:pPr>
        <w:spacing w:after="0"/>
        <w:ind w:left="0"/>
        <w:jc w:val="both"/>
      </w:pPr>
      <w:r>
        <w:rPr>
          <w:rFonts w:ascii="Times New Roman"/>
          <w:b w:val="false"/>
          <w:i w:val="false"/>
          <w:color w:val="000000"/>
          <w:sz w:val="28"/>
        </w:rPr>
        <w:t xml:space="preserve">
      29. ГӘДК мынадай өкілеттіктерге құқылы: </w:t>
      </w:r>
      <w:r>
        <w:br/>
      </w:r>
      <w:r>
        <w:rPr>
          <w:rFonts w:ascii="Times New Roman"/>
          <w:b w:val="false"/>
          <w:i w:val="false"/>
          <w:color w:val="000000"/>
          <w:sz w:val="28"/>
        </w:rPr>
        <w:t xml:space="preserve">
      1) осы Ережелерге сәйкес қорытынды қабылдау; </w:t>
      </w:r>
      <w:r>
        <w:br/>
      </w:r>
      <w:r>
        <w:rPr>
          <w:rFonts w:ascii="Times New Roman"/>
          <w:b w:val="false"/>
          <w:i w:val="false"/>
          <w:color w:val="000000"/>
          <w:sz w:val="28"/>
        </w:rPr>
        <w:t xml:space="preserve">
      2) ӘДС-ға байланысты әскери госпитальдағы (лазареттегі), қызмет көрсетілетін әскери бөлімдерде (кемелерде), әскери (арнайы) оқу орындарында алдын алу және емдеу диагностикалық жұмыстарды ұйымдастыру және жағдайын тексеру. </w:t>
      </w:r>
    </w:p>
    <w:bookmarkEnd w:id="30"/>
    <w:bookmarkStart w:name="z31" w:id="31"/>
    <w:p>
      <w:pPr>
        <w:spacing w:after="0"/>
        <w:ind w:left="0"/>
        <w:jc w:val="both"/>
      </w:pPr>
      <w:r>
        <w:rPr>
          <w:rFonts w:ascii="Times New Roman"/>
          <w:b w:val="false"/>
          <w:i w:val="false"/>
          <w:color w:val="000000"/>
          <w:sz w:val="28"/>
        </w:rPr>
        <w:t xml:space="preserve">
      30. ГӘДК қорытындысы қарастырылады, бекітіледі, ал қажет болғанда штаттық ӘДК-мен қайта қаралады. </w:t>
      </w:r>
    </w:p>
    <w:bookmarkEnd w:id="31"/>
    <w:bookmarkStart w:name="z32" w:id="32"/>
    <w:p>
      <w:pPr>
        <w:spacing w:after="0"/>
        <w:ind w:left="0"/>
        <w:jc w:val="both"/>
      </w:pPr>
      <w:r>
        <w:rPr>
          <w:rFonts w:ascii="Times New Roman"/>
          <w:b w:val="false"/>
          <w:i w:val="false"/>
          <w:color w:val="000000"/>
          <w:sz w:val="28"/>
        </w:rPr>
        <w:t xml:space="preserve">
      31. ГӘДК-ға мыналар жүктеледі: </w:t>
      </w:r>
      <w:r>
        <w:br/>
      </w:r>
      <w:r>
        <w:rPr>
          <w:rFonts w:ascii="Times New Roman"/>
          <w:b w:val="false"/>
          <w:i w:val="false"/>
          <w:color w:val="000000"/>
          <w:sz w:val="28"/>
        </w:rPr>
        <w:t xml:space="preserve">
      1) аталған әскери госпитальда (лазаретте) тексеруде және емделуде жатқан әскери қызметшілерді, олардың отбасы мүшелерін, әскери міндеттілерді медициналық куәландыру; </w:t>
      </w:r>
      <w:r>
        <w:br/>
      </w:r>
      <w:r>
        <w:rPr>
          <w:rFonts w:ascii="Times New Roman"/>
          <w:b w:val="false"/>
          <w:i w:val="false"/>
          <w:color w:val="000000"/>
          <w:sz w:val="28"/>
        </w:rPr>
        <w:t xml:space="preserve">
      2) ӘДС мақсатындағы медициналық құжаттарды рәсімдеудің сапасына бақылау жасау; </w:t>
      </w:r>
      <w:r>
        <w:br/>
      </w:r>
      <w:r>
        <w:rPr>
          <w:rFonts w:ascii="Times New Roman"/>
          <w:b w:val="false"/>
          <w:i w:val="false"/>
          <w:color w:val="000000"/>
          <w:sz w:val="28"/>
        </w:rPr>
        <w:t xml:space="preserve">
      3) емдеу нәтижесін зерттеу; </w:t>
      </w:r>
      <w:r>
        <w:br/>
      </w:r>
      <w:r>
        <w:rPr>
          <w:rFonts w:ascii="Times New Roman"/>
          <w:b w:val="false"/>
          <w:i w:val="false"/>
          <w:color w:val="000000"/>
          <w:sz w:val="28"/>
        </w:rPr>
        <w:t xml:space="preserve">
      4) ӘДС-ға байланысты әскери госпитальдағы (лазареттегі), қызмет көрсетілетін әскери бөлімдерде (кемелерде), әскери (арнайы) оқу орындарында алдын алу және емдеу диагностикалық жұмыстар жағдайын тексеру; </w:t>
      </w:r>
      <w:r>
        <w:br/>
      </w:r>
      <w:r>
        <w:rPr>
          <w:rFonts w:ascii="Times New Roman"/>
          <w:b w:val="false"/>
          <w:i w:val="false"/>
          <w:color w:val="000000"/>
          <w:sz w:val="28"/>
        </w:rPr>
        <w:t xml:space="preserve">
      5) ГӘДК жұмысының нәтижелерін талдау мен жинақтау және штаттық ӘДК-ға мәліметтер ұсыну; </w:t>
      </w:r>
      <w:r>
        <w:br/>
      </w:r>
      <w:r>
        <w:rPr>
          <w:rFonts w:ascii="Times New Roman"/>
          <w:b w:val="false"/>
          <w:i w:val="false"/>
          <w:color w:val="000000"/>
          <w:sz w:val="28"/>
        </w:rPr>
        <w:t xml:space="preserve">
      6) әскери емдеу-алдын алу мекемесінің бастығына және штаттық ӘДК бастығына (төрағасына) осы кемшіліктерді жою мақсатында әскери госпитальдағы (лазареттегі), қызмет көрсетілетін әскери бөлімдерде (кемелерде), әскери (арнайы) оқу орындарында, мекемелерде адамдарды тексеру мен емдеудегі анықталған кемшіліктер тура баяндама беру; </w:t>
      </w:r>
      <w:r>
        <w:br/>
      </w:r>
      <w:r>
        <w:rPr>
          <w:rFonts w:ascii="Times New Roman"/>
          <w:b w:val="false"/>
          <w:i w:val="false"/>
          <w:color w:val="000000"/>
          <w:sz w:val="28"/>
        </w:rPr>
        <w:t xml:space="preserve">
      7) әскери госпитальдың (лазареттің), қызмет көрсететін әскери бөлімдердің (кемелердің), әскери (арнайы) оқу орындарының, мекемелердің дәрігерлерін ӘДС мәселелері бойынша даярлау. </w:t>
      </w:r>
    </w:p>
    <w:bookmarkEnd w:id="32"/>
    <w:bookmarkStart w:name="z33" w:id="33"/>
    <w:p>
      <w:pPr>
        <w:spacing w:after="0"/>
        <w:ind w:left="0"/>
        <w:jc w:val="left"/>
      </w:pPr>
      <w:r>
        <w:rPr>
          <w:rFonts w:ascii="Times New Roman"/>
          <w:b/>
          <w:i w:val="false"/>
          <w:color w:val="000000"/>
        </w:rPr>
        <w:t xml:space="preserve"> 
  6. Гарнизондық әскери-дәрігерлік комиссия </w:t>
      </w:r>
    </w:p>
    <w:bookmarkEnd w:id="33"/>
    <w:p>
      <w:pPr>
        <w:spacing w:after="0"/>
        <w:ind w:left="0"/>
        <w:jc w:val="both"/>
      </w:pPr>
      <w:r>
        <w:rPr>
          <w:rFonts w:ascii="Times New Roman"/>
          <w:b w:val="false"/>
          <w:i w:val="false"/>
          <w:color w:val="000000"/>
          <w:sz w:val="28"/>
        </w:rPr>
        <w:t xml:space="preserve">      32. Гарнизондық ӘДК гарнизонның әскери емдеу-алдын алу мекемелерінде құрылады. Гарнизондық ӘДК құрамы гарнизон бастығының бұйрығымен құрылады. </w:t>
      </w:r>
    </w:p>
    <w:bookmarkStart w:name="z34" w:id="34"/>
    <w:p>
      <w:pPr>
        <w:spacing w:after="0"/>
        <w:ind w:left="0"/>
        <w:jc w:val="both"/>
      </w:pPr>
      <w:r>
        <w:rPr>
          <w:rFonts w:ascii="Times New Roman"/>
          <w:b w:val="false"/>
          <w:i w:val="false"/>
          <w:color w:val="000000"/>
          <w:sz w:val="28"/>
        </w:rPr>
        <w:t xml:space="preserve">
      33. Гарнизондық ӘДК осы Ережеге сәйкес қорытынды қабылдауға өкілетті. Гарнизондық ӘДК қорытындысы штаттық ӘДК-мен қарастырылады және бекітіледі. </w:t>
      </w:r>
    </w:p>
    <w:bookmarkEnd w:id="34"/>
    <w:bookmarkStart w:name="z35" w:id="35"/>
    <w:p>
      <w:pPr>
        <w:spacing w:after="0"/>
        <w:ind w:left="0"/>
        <w:jc w:val="both"/>
      </w:pPr>
      <w:r>
        <w:rPr>
          <w:rFonts w:ascii="Times New Roman"/>
          <w:b w:val="false"/>
          <w:i w:val="false"/>
          <w:color w:val="000000"/>
          <w:sz w:val="28"/>
        </w:rPr>
        <w:t xml:space="preserve">
      34. Гарнизондық ӘДК-ға мыналар жүктеледі: </w:t>
      </w:r>
      <w:r>
        <w:br/>
      </w:r>
      <w:r>
        <w:rPr>
          <w:rFonts w:ascii="Times New Roman"/>
          <w:b w:val="false"/>
          <w:i w:val="false"/>
          <w:color w:val="000000"/>
          <w:sz w:val="28"/>
        </w:rPr>
        <w:t xml:space="preserve">
      1) гарнизонның әскери қызметшілерін, соның ішінде әскери (арнайы) оқу орнына түсетін кандидаттар, келісім-шарт бойынша әскери қызметке түсетін азаматтар, запастағы офицерлер, шақыру бойынша әскери қызметке түсетін шақырылғандар, ауруы бойынша демалыстағы әскери қызметшілер, келісім-шарт бойынша әскери қызметті өткеретін әскери қызметшілердің отбасы мүшелерін медициналық куәландыру; </w:t>
      </w:r>
      <w:r>
        <w:br/>
      </w:r>
      <w:r>
        <w:rPr>
          <w:rFonts w:ascii="Times New Roman"/>
          <w:b w:val="false"/>
          <w:i w:val="false"/>
          <w:color w:val="000000"/>
          <w:sz w:val="28"/>
        </w:rPr>
        <w:t xml:space="preserve">
      2) тексеруді ұйымдастыру және жағдайын ӘДС-ға байланысты бақылау жасау, гарнизонның әскери бөлімдеріне (кемелерге) жаңадан келіп түскен құрамды куәландыру және оларды денсаулық жағдайы және дене дамуына сәйкес әскери бөлімдерге әскери-есептік мамандықтары бойынша бөлу; </w:t>
      </w:r>
      <w:r>
        <w:br/>
      </w:r>
      <w:r>
        <w:rPr>
          <w:rFonts w:ascii="Times New Roman"/>
          <w:b w:val="false"/>
          <w:i w:val="false"/>
          <w:color w:val="000000"/>
          <w:sz w:val="28"/>
        </w:rPr>
        <w:t xml:space="preserve">
      3) гарнизондарда орналасқан алдын алу әскери медициналық мекемелерде, әскери бөлімдерде (кемелерде) және мекемелерде, әскери (арнайы) оқу орындарында ӘДС-ға байланысты бақылау жасау; </w:t>
      </w:r>
      <w:r>
        <w:br/>
      </w:r>
      <w:r>
        <w:rPr>
          <w:rFonts w:ascii="Times New Roman"/>
          <w:b w:val="false"/>
          <w:i w:val="false"/>
          <w:color w:val="000000"/>
          <w:sz w:val="28"/>
        </w:rPr>
        <w:t xml:space="preserve">
      4) гарнизон дәрігерлерін ӘДС мәселелері бойынша даярлау; </w:t>
      </w:r>
      <w:r>
        <w:br/>
      </w:r>
      <w:r>
        <w:rPr>
          <w:rFonts w:ascii="Times New Roman"/>
          <w:b w:val="false"/>
          <w:i w:val="false"/>
          <w:color w:val="000000"/>
          <w:sz w:val="28"/>
        </w:rPr>
        <w:t xml:space="preserve">
      5) гарнизондық ӘДК жұмыстарының нәтижесін талдау және жинақтау. </w:t>
      </w:r>
    </w:p>
    <w:bookmarkEnd w:id="35"/>
    <w:bookmarkStart w:name="z36" w:id="36"/>
    <w:p>
      <w:pPr>
        <w:spacing w:after="0"/>
        <w:ind w:left="0"/>
        <w:jc w:val="left"/>
      </w:pPr>
      <w:r>
        <w:rPr>
          <w:rFonts w:ascii="Times New Roman"/>
          <w:b/>
          <w:i w:val="false"/>
          <w:color w:val="000000"/>
        </w:rPr>
        <w:t xml:space="preserve"> 
  7. Штаттық емес тұрақты әрекеттегі </w:t>
      </w:r>
      <w:r>
        <w:br/>
      </w:r>
      <w:r>
        <w:rPr>
          <w:rFonts w:ascii="Times New Roman"/>
          <w:b/>
          <w:i w:val="false"/>
          <w:color w:val="000000"/>
        </w:rPr>
        <w:t xml:space="preserve">
дәрігерлік-ұшу комиссиялары </w:t>
      </w:r>
    </w:p>
    <w:bookmarkEnd w:id="36"/>
    <w:p>
      <w:pPr>
        <w:spacing w:after="0"/>
        <w:ind w:left="0"/>
        <w:jc w:val="both"/>
      </w:pPr>
      <w:r>
        <w:rPr>
          <w:rFonts w:ascii="Times New Roman"/>
          <w:b w:val="false"/>
          <w:i w:val="false"/>
          <w:color w:val="000000"/>
          <w:sz w:val="28"/>
        </w:rPr>
        <w:t xml:space="preserve">      35. Штаттық емес тұрақты әрекеттегі ДҰК мыналардан тағайындалады: </w:t>
      </w:r>
      <w:r>
        <w:br/>
      </w:r>
      <w:r>
        <w:rPr>
          <w:rFonts w:ascii="Times New Roman"/>
          <w:b w:val="false"/>
          <w:i w:val="false"/>
          <w:color w:val="000000"/>
          <w:sz w:val="28"/>
        </w:rPr>
        <w:t xml:space="preserve">
      1) Қазақстан Республикасы Қарулы Күштерінің Әуе қорғанысы күштері бас қолбасшысының бұйрығымен авиациялық медицина зертханасының жанында; </w:t>
      </w:r>
      <w:r>
        <w:br/>
      </w:r>
      <w:r>
        <w:rPr>
          <w:rFonts w:ascii="Times New Roman"/>
          <w:b w:val="false"/>
          <w:i w:val="false"/>
          <w:color w:val="000000"/>
          <w:sz w:val="28"/>
        </w:rPr>
        <w:t xml:space="preserve">
      2) оқу орны бастығының бұйрығымен Қазақстан Республикасы Қарулы Күштері авиациясының ұшу құрамын даярлау жөніндегі әскери (арнайы) оқу орындарында; </w:t>
      </w:r>
      <w:r>
        <w:br/>
      </w:r>
      <w:r>
        <w:rPr>
          <w:rFonts w:ascii="Times New Roman"/>
          <w:b w:val="false"/>
          <w:i w:val="false"/>
          <w:color w:val="000000"/>
          <w:sz w:val="28"/>
        </w:rPr>
        <w:t xml:space="preserve">
      3) әскери госпиталь бастығының бұйрығымен әскери госпитальдардағы ұшу құрамының дәрігерлік сарапшылары бөлімшесінде. </w:t>
      </w:r>
    </w:p>
    <w:bookmarkStart w:name="z37" w:id="37"/>
    <w:p>
      <w:pPr>
        <w:spacing w:after="0"/>
        <w:ind w:left="0"/>
        <w:jc w:val="both"/>
      </w:pPr>
      <w:r>
        <w:rPr>
          <w:rFonts w:ascii="Times New Roman"/>
          <w:b w:val="false"/>
          <w:i w:val="false"/>
          <w:color w:val="000000"/>
          <w:sz w:val="28"/>
        </w:rPr>
        <w:t xml:space="preserve">
      36. ӘДК ӘДС мәселелері бойынша осы ережелермен басшылыққа алады. </w:t>
      </w:r>
    </w:p>
    <w:bookmarkEnd w:id="37"/>
    <w:bookmarkStart w:name="z38" w:id="38"/>
    <w:p>
      <w:pPr>
        <w:spacing w:after="0"/>
        <w:ind w:left="0"/>
        <w:jc w:val="both"/>
      </w:pPr>
      <w:r>
        <w:rPr>
          <w:rFonts w:ascii="Times New Roman"/>
          <w:b w:val="false"/>
          <w:i w:val="false"/>
          <w:color w:val="000000"/>
          <w:sz w:val="28"/>
        </w:rPr>
        <w:t xml:space="preserve">
      37. ДҰК төрағасының шешімі бойынша ДҰК отырысына қатысуға авиация бөлімінің медициналық қызмет бастығы (дәрігер) және қолбасшылық өкілі қатысады. </w:t>
      </w:r>
    </w:p>
    <w:bookmarkEnd w:id="38"/>
    <w:bookmarkStart w:name="z39" w:id="39"/>
    <w:p>
      <w:pPr>
        <w:spacing w:after="0"/>
        <w:ind w:left="0"/>
        <w:jc w:val="both"/>
      </w:pPr>
      <w:r>
        <w:rPr>
          <w:rFonts w:ascii="Times New Roman"/>
          <w:b w:val="false"/>
          <w:i w:val="false"/>
          <w:color w:val="000000"/>
          <w:sz w:val="28"/>
        </w:rPr>
        <w:t xml:space="preserve">
      38. Штаттық емес тұрақты әрекеттегі ДҰК-ға мыналар жүктеледі: </w:t>
      </w:r>
      <w:r>
        <w:br/>
      </w:r>
      <w:r>
        <w:rPr>
          <w:rFonts w:ascii="Times New Roman"/>
          <w:b w:val="false"/>
          <w:i w:val="false"/>
          <w:color w:val="000000"/>
          <w:sz w:val="28"/>
        </w:rPr>
        <w:t xml:space="preserve">
      1) Қазақстан Республикасы Қарулы Күштерінің, басқа да әскерлері мен әскери құралымдарының авиациясындағы, әскери (арнайы) оқу орындарындағы авиация ұшу құрамын даярлау жөніндегі дәрігерлік ұшу сараптамасын ұйымдастыру; </w:t>
      </w:r>
      <w:r>
        <w:br/>
      </w:r>
      <w:r>
        <w:rPr>
          <w:rFonts w:ascii="Times New Roman"/>
          <w:b w:val="false"/>
          <w:i w:val="false"/>
          <w:color w:val="000000"/>
          <w:sz w:val="28"/>
        </w:rPr>
        <w:t xml:space="preserve">
      2) авиация ұшу құрамының әскери қызметшілерін, соның ішінде авиацияның ұшу құрамын даярлау жөніндегі әскери (арнайы) оқу орнының курсанттары мен тыңдаушыларын, ұшуларға басшылық жасау және басқаруды жүзеге асыратын әскери қызметшілерді, әуе қозғалысының операторларын, әуе кемесінің бортында ұшу тапсырмаларын орындаушы әскери қызметшілерді, парашютшілерді куәландыру; </w:t>
      </w:r>
      <w:r>
        <w:br/>
      </w:r>
      <w:r>
        <w:rPr>
          <w:rFonts w:ascii="Times New Roman"/>
          <w:b w:val="false"/>
          <w:i w:val="false"/>
          <w:color w:val="000000"/>
          <w:sz w:val="28"/>
        </w:rPr>
        <w:t xml:space="preserve">
      3) ДҰС-ға байланысты алдын алу, емдеу-диагностикалық жұмыстарды ұйымдастыру мен оның жағдайына және қызмет көрсетілетін авиациялық құрамаларда, әскери бөлімдерде, авиацияның ұшу құрамын даярлау жөніндегі әскери (арнайы) оқу орындарда куәландыруға бақылау жасау; </w:t>
      </w:r>
      <w:r>
        <w:br/>
      </w:r>
      <w:r>
        <w:rPr>
          <w:rFonts w:ascii="Times New Roman"/>
          <w:b w:val="false"/>
          <w:i w:val="false"/>
          <w:color w:val="000000"/>
          <w:sz w:val="28"/>
        </w:rPr>
        <w:t xml:space="preserve">
      4) олардың денсаулығындағы өзгерістерді уақытында айқындау, олардың пайда болуына ықпал ететін себептерін және қажетті емдеу-алдын алу іс-шараларын уақтылы жүргізу мақсатында ұшу жұмыстары факторларының денсаулық жағдайына әсерін және авиация ұшу құрамының (курсанттардың) ұшу жұмысына жарамдылығын зерделеу; </w:t>
      </w:r>
      <w:r>
        <w:br/>
      </w:r>
      <w:r>
        <w:rPr>
          <w:rFonts w:ascii="Times New Roman"/>
          <w:b w:val="false"/>
          <w:i w:val="false"/>
          <w:color w:val="000000"/>
          <w:sz w:val="28"/>
        </w:rPr>
        <w:t xml:space="preserve">
      5) запаста тұратын ұшу құрамын куәландыру; </w:t>
      </w:r>
      <w:r>
        <w:br/>
      </w:r>
      <w:r>
        <w:rPr>
          <w:rFonts w:ascii="Times New Roman"/>
          <w:b w:val="false"/>
          <w:i w:val="false"/>
          <w:color w:val="000000"/>
          <w:sz w:val="28"/>
        </w:rPr>
        <w:t xml:space="preserve">
      6) ұшу құрамын куәландырудың нәтижелерін талдау мен жинақтау және ОӘДК жанындағы ДҰК-ға мәліметтер ұсыну; </w:t>
      </w:r>
      <w:r>
        <w:br/>
      </w:r>
      <w:r>
        <w:rPr>
          <w:rFonts w:ascii="Times New Roman"/>
          <w:b w:val="false"/>
          <w:i w:val="false"/>
          <w:color w:val="000000"/>
          <w:sz w:val="28"/>
        </w:rPr>
        <w:t xml:space="preserve">
      7) ДҰС мәселелері жөнінде авиациялық бөлімдердің, әскери-медициналық мекемелердің дәрігерлеріне кеңес беру. </w:t>
      </w:r>
    </w:p>
    <w:bookmarkEnd w:id="39"/>
    <w:bookmarkStart w:name="z40" w:id="40"/>
    <w:p>
      <w:pPr>
        <w:spacing w:after="0"/>
        <w:ind w:left="0"/>
        <w:jc w:val="both"/>
      </w:pPr>
      <w:r>
        <w:rPr>
          <w:rFonts w:ascii="Times New Roman"/>
          <w:b w:val="false"/>
          <w:i w:val="false"/>
          <w:color w:val="000000"/>
          <w:sz w:val="28"/>
        </w:rPr>
        <w:t xml:space="preserve">
      39. Штаттық емес тұрақты әрекеттегі ДҰК мыналарға өкілетті: </w:t>
      </w:r>
      <w:r>
        <w:br/>
      </w:r>
      <w:r>
        <w:rPr>
          <w:rFonts w:ascii="Times New Roman"/>
          <w:b w:val="false"/>
          <w:i w:val="false"/>
          <w:color w:val="000000"/>
          <w:sz w:val="28"/>
        </w:rPr>
        <w:t xml:space="preserve">
      1) осы Ережелерге туралы ережесіне сәйкес қорытынды шығару; </w:t>
      </w:r>
      <w:r>
        <w:br/>
      </w:r>
      <w:r>
        <w:rPr>
          <w:rFonts w:ascii="Times New Roman"/>
          <w:b w:val="false"/>
          <w:i w:val="false"/>
          <w:color w:val="000000"/>
          <w:sz w:val="28"/>
        </w:rPr>
        <w:t xml:space="preserve">
      2) ДҰС материалдары бойынша әскери медициналық мекемелерде, авиациялық әскери бөлімдерде, авиация ұшу құрамын даярлау жөніндегі әскери (арнайы) оқу орындарындағы емдеу-диагностикалық жұмыстар жағдайын тексеру. </w:t>
      </w:r>
    </w:p>
    <w:bookmarkEnd w:id="40"/>
    <w:bookmarkStart w:name="z41" w:id="41"/>
    <w:p>
      <w:pPr>
        <w:spacing w:after="0"/>
        <w:ind w:left="0"/>
        <w:jc w:val="both"/>
      </w:pPr>
      <w:r>
        <w:rPr>
          <w:rFonts w:ascii="Times New Roman"/>
          <w:b w:val="false"/>
          <w:i w:val="false"/>
          <w:color w:val="000000"/>
          <w:sz w:val="28"/>
        </w:rPr>
        <w:t xml:space="preserve">
      40. Әскери госпитальдың ДҰК бұдан басқа, осы Ереженің 29-тармағында көзделген жағдайларға өкілетті. </w:t>
      </w:r>
    </w:p>
    <w:bookmarkEnd w:id="41"/>
    <w:bookmarkStart w:name="z42" w:id="42"/>
    <w:p>
      <w:pPr>
        <w:spacing w:after="0"/>
        <w:ind w:left="0"/>
        <w:jc w:val="both"/>
      </w:pPr>
      <w:r>
        <w:rPr>
          <w:rFonts w:ascii="Times New Roman"/>
          <w:b w:val="false"/>
          <w:i w:val="false"/>
          <w:color w:val="000000"/>
          <w:sz w:val="28"/>
        </w:rPr>
        <w:t xml:space="preserve">
      41. Әскери госпитальдың ДҰК қорытындысын ОӘДК жанындағы ДҰК бекітеді (бақылайды). </w:t>
      </w:r>
    </w:p>
    <w:bookmarkEnd w:id="42"/>
    <w:bookmarkStart w:name="z43" w:id="43"/>
    <w:p>
      <w:pPr>
        <w:spacing w:after="0"/>
        <w:ind w:left="0"/>
        <w:jc w:val="left"/>
      </w:pPr>
      <w:r>
        <w:rPr>
          <w:rFonts w:ascii="Times New Roman"/>
          <w:b/>
          <w:i w:val="false"/>
          <w:color w:val="000000"/>
        </w:rPr>
        <w:t xml:space="preserve"> 
  8. Аэроұтқыр әскерлері құрамаларының </w:t>
      </w:r>
      <w:r>
        <w:br/>
      </w:r>
      <w:r>
        <w:rPr>
          <w:rFonts w:ascii="Times New Roman"/>
          <w:b/>
          <w:i w:val="false"/>
          <w:color w:val="000000"/>
        </w:rPr>
        <w:t xml:space="preserve">
әскери-дәрігерлік комиссиясы </w:t>
      </w:r>
    </w:p>
    <w:bookmarkEnd w:id="43"/>
    <w:p>
      <w:pPr>
        <w:spacing w:after="0"/>
        <w:ind w:left="0"/>
        <w:jc w:val="both"/>
      </w:pPr>
      <w:r>
        <w:rPr>
          <w:rFonts w:ascii="Times New Roman"/>
          <w:b w:val="false"/>
          <w:i w:val="false"/>
          <w:color w:val="000000"/>
          <w:sz w:val="28"/>
        </w:rPr>
        <w:t xml:space="preserve">      42. Аэроұтқыр әскерлері құрамасының ӘДК-сы өз қызметінде осы Ережелерді басшылыққа алады. </w:t>
      </w:r>
    </w:p>
    <w:bookmarkStart w:name="z44" w:id="44"/>
    <w:p>
      <w:pPr>
        <w:spacing w:after="0"/>
        <w:ind w:left="0"/>
        <w:jc w:val="both"/>
      </w:pPr>
      <w:r>
        <w:rPr>
          <w:rFonts w:ascii="Times New Roman"/>
          <w:b w:val="false"/>
          <w:i w:val="false"/>
          <w:color w:val="000000"/>
          <w:sz w:val="28"/>
        </w:rPr>
        <w:t xml:space="preserve">
      43. Аэроұтқыр әскерлері құрамасының ӘДК-сы әскери қызметшілердің Аэроұтқыр әскерлеріндегі қызметке жарамсыздығы (жарамдылығы) туралы, парашюттік секірулерге уақытша жарамсыздығы туралы, әскери қызметшілердің әскери (арнайы) оқу орындарына түсуге жарамсыздығы (жарамдылығы) туралы қорытындылар шығарады. Аэроұтқыр әскерлеріне жарамсыз болып табылған адамдарға бір уақытта әскери қызметке жарамдылығы туралы қорытынды шығарады. </w:t>
      </w:r>
    </w:p>
    <w:bookmarkEnd w:id="44"/>
    <w:bookmarkStart w:name="z45" w:id="45"/>
    <w:p>
      <w:pPr>
        <w:spacing w:after="0"/>
        <w:ind w:left="0"/>
        <w:jc w:val="both"/>
      </w:pPr>
      <w:r>
        <w:rPr>
          <w:rFonts w:ascii="Times New Roman"/>
          <w:b w:val="false"/>
          <w:i w:val="false"/>
          <w:color w:val="000000"/>
          <w:sz w:val="28"/>
        </w:rPr>
        <w:t xml:space="preserve">
      44. Аэроұтқыр әскерлері құрамасының ӘДК-сы әскери қызметшінің Аэроұтқыр әскерлеріне жарамсыздығы (жарамдылығы) туралы қорытынды шығара алмаған жағдайда, сондай-ақ әскери қызметке жарамдылығы санаты туралы мәселесін шешу қажет болғанда әскери қызметшінің әскери медициналық мекемеге стационарлық (амбулаторлық) тексерілуге (емделуге) бұдан әрі куәландыру қажеттігі туралы қорытынды шығарады. </w:t>
      </w:r>
    </w:p>
    <w:bookmarkEnd w:id="45"/>
    <w:bookmarkStart w:name="z46" w:id="46"/>
    <w:p>
      <w:pPr>
        <w:spacing w:after="0"/>
        <w:ind w:left="0"/>
        <w:jc w:val="both"/>
      </w:pPr>
      <w:r>
        <w:rPr>
          <w:rFonts w:ascii="Times New Roman"/>
          <w:b w:val="false"/>
          <w:i w:val="false"/>
          <w:color w:val="000000"/>
          <w:sz w:val="28"/>
        </w:rPr>
        <w:t xml:space="preserve">
      45. Аэроұтқыр әскерлері құрамасы ӘДК-сының әскери қызметшінің Аэроұтқыр әскерлеріндегі қызметке жарамдылығы санатын өзгерту туралы қорытындысын ОӘДК бекітеді және қажет болғанда қайта қарастырады. </w:t>
      </w:r>
    </w:p>
    <w:bookmarkEnd w:id="46"/>
    <w:bookmarkStart w:name="z47" w:id="47"/>
    <w:p>
      <w:pPr>
        <w:spacing w:after="0"/>
        <w:ind w:left="0"/>
        <w:jc w:val="both"/>
      </w:pPr>
      <w:r>
        <w:rPr>
          <w:rFonts w:ascii="Times New Roman"/>
          <w:b w:val="false"/>
          <w:i w:val="false"/>
          <w:color w:val="000000"/>
          <w:sz w:val="28"/>
        </w:rPr>
        <w:t xml:space="preserve">
      46. Аэроұтқыр әскерлері құрамасының ӘДК-сына мыналар жүктеледі: </w:t>
      </w:r>
      <w:r>
        <w:br/>
      </w:r>
      <w:r>
        <w:rPr>
          <w:rFonts w:ascii="Times New Roman"/>
          <w:b w:val="false"/>
          <w:i w:val="false"/>
          <w:color w:val="000000"/>
          <w:sz w:val="28"/>
        </w:rPr>
        <w:t xml:space="preserve">
      1) құрамаларда ӘДС ұйымдастыру және оған басшылық жасау; </w:t>
      </w:r>
      <w:r>
        <w:br/>
      </w:r>
      <w:r>
        <w:rPr>
          <w:rFonts w:ascii="Times New Roman"/>
          <w:b w:val="false"/>
          <w:i w:val="false"/>
          <w:color w:val="000000"/>
          <w:sz w:val="28"/>
        </w:rPr>
        <w:t xml:space="preserve">
      2) әскери қызметшілерді, соның ішінде әскери (арнайы) оқу орындарына түсетін кандидаттарды, құрамаларға жаңадан келгендерді, басқа әскери тектерінен, әскери (арнайы) оқу орындарынан, жетілдіру курстарынан келген әскери қызметшілерді медициналық куәландыру; </w:t>
      </w:r>
      <w:r>
        <w:br/>
      </w:r>
      <w:r>
        <w:rPr>
          <w:rFonts w:ascii="Times New Roman"/>
          <w:b w:val="false"/>
          <w:i w:val="false"/>
          <w:color w:val="000000"/>
          <w:sz w:val="28"/>
        </w:rPr>
        <w:t xml:space="preserve">
      3) ӘДС байланысты алдын алу, емдеу-диагностикалық жұмыстарының жағдайына және құраманың әскери бөлімдерінде куәландыруға бақылау жасау; </w:t>
      </w:r>
      <w:r>
        <w:br/>
      </w:r>
      <w:r>
        <w:rPr>
          <w:rFonts w:ascii="Times New Roman"/>
          <w:b w:val="false"/>
          <w:i w:val="false"/>
          <w:color w:val="000000"/>
          <w:sz w:val="28"/>
        </w:rPr>
        <w:t xml:space="preserve">
      4) құраманың ӘДК жұмыстарының нәтижелерін талдау және жинақтау; </w:t>
      </w:r>
      <w:r>
        <w:br/>
      </w:r>
      <w:r>
        <w:rPr>
          <w:rFonts w:ascii="Times New Roman"/>
          <w:b w:val="false"/>
          <w:i w:val="false"/>
          <w:color w:val="000000"/>
          <w:sz w:val="28"/>
        </w:rPr>
        <w:t xml:space="preserve">
      5) ӘДС мәселелері бойынша құрама дәрігерлерін даярлау. </w:t>
      </w:r>
    </w:p>
    <w:bookmarkEnd w:id="47"/>
    <w:bookmarkStart w:name="z48" w:id="48"/>
    <w:p>
      <w:pPr>
        <w:spacing w:after="0"/>
        <w:ind w:left="0"/>
        <w:jc w:val="left"/>
      </w:pPr>
      <w:r>
        <w:rPr>
          <w:rFonts w:ascii="Times New Roman"/>
          <w:b/>
          <w:i w:val="false"/>
          <w:color w:val="000000"/>
        </w:rPr>
        <w:t xml:space="preserve"> 
  9. Қорғаныс істері жөніндегі департаменттердің </w:t>
      </w:r>
      <w:r>
        <w:br/>
      </w:r>
      <w:r>
        <w:rPr>
          <w:rFonts w:ascii="Times New Roman"/>
          <w:b/>
          <w:i w:val="false"/>
          <w:color w:val="000000"/>
        </w:rPr>
        <w:t xml:space="preserve">
(бөлімдердің, басқармалардың) жанындағы әскери-дәрігерлік </w:t>
      </w:r>
      <w:r>
        <w:br/>
      </w:r>
      <w:r>
        <w:rPr>
          <w:rFonts w:ascii="Times New Roman"/>
          <w:b/>
          <w:i w:val="false"/>
          <w:color w:val="000000"/>
        </w:rPr>
        <w:t xml:space="preserve">
(дәрігерлік) комиссиялар </w:t>
      </w:r>
    </w:p>
    <w:bookmarkEnd w:id="48"/>
    <w:p>
      <w:pPr>
        <w:spacing w:after="0"/>
        <w:ind w:left="0"/>
        <w:jc w:val="both"/>
      </w:pPr>
      <w:r>
        <w:rPr>
          <w:rFonts w:ascii="Times New Roman"/>
          <w:b w:val="false"/>
          <w:i w:val="false"/>
          <w:color w:val="000000"/>
          <w:sz w:val="28"/>
        </w:rPr>
        <w:t xml:space="preserve">      47. Қорғаныс істері жөніндегі департаменттердің (бөлімдердің, басқармалардың) жанындағы әскери-дәрігерлік (дәрігерлік) комиссиялар жыл сайын қорғаныс істері жөніндегі департаменттің (бөлімнің, басқарманың) тиісті бастығымен тағайындалады. </w:t>
      </w:r>
    </w:p>
    <w:bookmarkStart w:name="z49" w:id="49"/>
    <w:p>
      <w:pPr>
        <w:spacing w:after="0"/>
        <w:ind w:left="0"/>
        <w:jc w:val="both"/>
      </w:pPr>
      <w:r>
        <w:rPr>
          <w:rFonts w:ascii="Times New Roman"/>
          <w:b w:val="false"/>
          <w:i w:val="false"/>
          <w:color w:val="000000"/>
          <w:sz w:val="28"/>
        </w:rPr>
        <w:t xml:space="preserve">
      48. ӘДС мәселесі жөнінде әскери-дәрігерлік (дәрігерлік) комиссиялар осы Ережелерді басшылыққа алады. </w:t>
      </w:r>
    </w:p>
    <w:bookmarkEnd w:id="49"/>
    <w:bookmarkStart w:name="z50" w:id="50"/>
    <w:p>
      <w:pPr>
        <w:spacing w:after="0"/>
        <w:ind w:left="0"/>
        <w:jc w:val="both"/>
      </w:pPr>
      <w:r>
        <w:rPr>
          <w:rFonts w:ascii="Times New Roman"/>
          <w:b w:val="false"/>
          <w:i w:val="false"/>
          <w:color w:val="000000"/>
          <w:sz w:val="28"/>
        </w:rPr>
        <w:t xml:space="preserve">
      49. Қорғаныс істері жөніндегі департаменттер жанындағы ӘДК гарнизондық ӘДК-ға өкілетті. </w:t>
      </w:r>
    </w:p>
    <w:bookmarkEnd w:id="50"/>
    <w:bookmarkStart w:name="z51" w:id="51"/>
    <w:p>
      <w:pPr>
        <w:spacing w:after="0"/>
        <w:ind w:left="0"/>
        <w:jc w:val="both"/>
      </w:pPr>
      <w:r>
        <w:rPr>
          <w:rFonts w:ascii="Times New Roman"/>
          <w:b w:val="false"/>
          <w:i w:val="false"/>
          <w:color w:val="000000"/>
          <w:sz w:val="28"/>
        </w:rPr>
        <w:t xml:space="preserve">
      50. Әскери-дәрігерлік (дәрігерлік) комиссияларға осы Аурулар кестесінің санаттары мен бағандары бойынша көзделген азаматтарды куәландыру жүктеледі (Ережеге 1-қосымша). </w:t>
      </w:r>
    </w:p>
    <w:bookmarkEnd w:id="51"/>
    <w:bookmarkStart w:name="z52" w:id="52"/>
    <w:p>
      <w:pPr>
        <w:spacing w:after="0"/>
        <w:ind w:left="0"/>
        <w:jc w:val="both"/>
      </w:pPr>
      <w:r>
        <w:rPr>
          <w:rFonts w:ascii="Times New Roman"/>
          <w:b w:val="false"/>
          <w:i w:val="false"/>
          <w:color w:val="000000"/>
          <w:sz w:val="28"/>
        </w:rPr>
        <w:t xml:space="preserve">
      51. Әскери-дәрігерлік (дәрігерлік) комиссиялар қорытындыларын ОӘДК бекітеді және қажет болғанда қайта қарастырады. </w:t>
      </w:r>
    </w:p>
    <w:bookmarkEnd w:id="52"/>
    <w:bookmarkStart w:name="z53" w:id="53"/>
    <w:p>
      <w:pPr>
        <w:spacing w:after="0"/>
        <w:ind w:left="0"/>
        <w:jc w:val="left"/>
      </w:pPr>
      <w:r>
        <w:rPr>
          <w:rFonts w:ascii="Times New Roman"/>
          <w:b/>
          <w:i w:val="false"/>
          <w:color w:val="000000"/>
        </w:rPr>
        <w:t xml:space="preserve"> 
  10. Қорғаныс істері жөніндегі департаменттердің </w:t>
      </w:r>
      <w:r>
        <w:br/>
      </w:r>
      <w:r>
        <w:rPr>
          <w:rFonts w:ascii="Times New Roman"/>
          <w:b/>
          <w:i w:val="false"/>
          <w:color w:val="000000"/>
        </w:rPr>
        <w:t xml:space="preserve">
жанындағы дәрігерлік-ұшу комиссиялары </w:t>
      </w:r>
    </w:p>
    <w:bookmarkEnd w:id="53"/>
    <w:p>
      <w:pPr>
        <w:spacing w:after="0"/>
        <w:ind w:left="0"/>
        <w:jc w:val="both"/>
      </w:pPr>
      <w:r>
        <w:rPr>
          <w:rFonts w:ascii="Times New Roman"/>
          <w:b w:val="false"/>
          <w:i w:val="false"/>
          <w:color w:val="000000"/>
          <w:sz w:val="28"/>
        </w:rPr>
        <w:t xml:space="preserve">      52. Қорғаныс істері жөніндегі департаменттің жанындағы ДҰК тиісті қорғаныс істері жөніндегі департамент бастығының бұйрығымен жыл сайын тағайындалады. </w:t>
      </w:r>
    </w:p>
    <w:bookmarkStart w:name="z54" w:id="54"/>
    <w:p>
      <w:pPr>
        <w:spacing w:after="0"/>
        <w:ind w:left="0"/>
        <w:jc w:val="both"/>
      </w:pPr>
      <w:r>
        <w:rPr>
          <w:rFonts w:ascii="Times New Roman"/>
          <w:b w:val="false"/>
          <w:i w:val="false"/>
          <w:color w:val="000000"/>
          <w:sz w:val="28"/>
        </w:rPr>
        <w:t xml:space="preserve">
      53. ДҰК өз қызметінде осы Ережелерді басшылыққа алады. </w:t>
      </w:r>
      <w:r>
        <w:br/>
      </w:r>
      <w:r>
        <w:rPr>
          <w:rFonts w:ascii="Times New Roman"/>
          <w:b w:val="false"/>
          <w:i w:val="false"/>
          <w:color w:val="000000"/>
          <w:sz w:val="28"/>
        </w:rPr>
        <w:t xml:space="preserve">
      54. ДҰК қорытындыларын ОӘДК жанындағы ДҰК бекітеді және қажет болғанда қайта қарастырады. </w:t>
      </w:r>
    </w:p>
    <w:bookmarkEnd w:id="54"/>
    <w:bookmarkStart w:name="z55" w:id="55"/>
    <w:p>
      <w:pPr>
        <w:spacing w:after="0"/>
        <w:ind w:left="0"/>
        <w:jc w:val="both"/>
      </w:pPr>
      <w:r>
        <w:rPr>
          <w:rFonts w:ascii="Times New Roman"/>
          <w:b w:val="false"/>
          <w:i w:val="false"/>
          <w:color w:val="000000"/>
          <w:sz w:val="28"/>
        </w:rPr>
        <w:t xml:space="preserve">
      55. ДҰК-ға запастағы ұшу құрамын, авиация ұшу құрамын даярлау жөніндегі әскери (арнайы) оқу орындарына, Қазақстан Республикасы Қорғаныс министрлігінің оқу (спорттық) авиациялық ұйымдарына түсетін азаматтарды куәландыру жүктеледі. </w:t>
      </w:r>
    </w:p>
    <w:bookmarkEnd w:id="55"/>
    <w:bookmarkStart w:name="z56" w:id="56"/>
    <w:p>
      <w:pPr>
        <w:spacing w:after="0"/>
        <w:ind w:left="0"/>
        <w:jc w:val="left"/>
      </w:pPr>
      <w:r>
        <w:rPr>
          <w:rFonts w:ascii="Times New Roman"/>
          <w:b/>
          <w:i w:val="false"/>
          <w:color w:val="000000"/>
        </w:rPr>
        <w:t xml:space="preserve"> 
  11. Денсаулық сақтау медициналық ұйымдарының </w:t>
      </w:r>
      <w:r>
        <w:br/>
      </w:r>
      <w:r>
        <w:rPr>
          <w:rFonts w:ascii="Times New Roman"/>
          <w:b/>
          <w:i w:val="false"/>
          <w:color w:val="000000"/>
        </w:rPr>
        <w:t xml:space="preserve">
дәрігерлік комиссиясы </w:t>
      </w:r>
    </w:p>
    <w:bookmarkEnd w:id="56"/>
    <w:p>
      <w:pPr>
        <w:spacing w:after="0"/>
        <w:ind w:left="0"/>
        <w:jc w:val="both"/>
      </w:pPr>
      <w:r>
        <w:rPr>
          <w:rFonts w:ascii="Times New Roman"/>
          <w:b w:val="false"/>
          <w:i w:val="false"/>
          <w:color w:val="000000"/>
          <w:sz w:val="28"/>
        </w:rPr>
        <w:t xml:space="preserve">      56. Денсаулық сақтау медициналық ұйымдарында (психиатрлық бейіндегі) Қазақстан Республикасы Денсаулық сақтау министрлігінің келісімі бойынша әскери қызметшілерді куәландыру үшін госпитальдық ӘДК өкілеттігімен дәрігерлік комиссия тағайындалады. Комиссия құрамына мыналар кіреді: төраға - емдеу-алдын алу ұйымы бас дәрігерінің (меңгерушісінің) емдеу бөлімі жөніндегі орынбасары немесе басқа бір емдеу бөлімшесінің меңгерушісі; мүшелері: аталған емдеу-алдын алу ұйымының кемінде екі дәрігері, дәрігер - жақын маңдағы әскери гарнизонның медициналық қызмет өкілі және хатшы. Дәрігердің біреуі - дәрігерлік комиссия мүшелері комиссия төрағасының орынбасарымен тағайындалады. </w:t>
      </w:r>
    </w:p>
    <w:bookmarkStart w:name="z57" w:id="57"/>
    <w:p>
      <w:pPr>
        <w:spacing w:after="0"/>
        <w:ind w:left="0"/>
        <w:jc w:val="both"/>
      </w:pPr>
      <w:r>
        <w:rPr>
          <w:rFonts w:ascii="Times New Roman"/>
          <w:b w:val="false"/>
          <w:i w:val="false"/>
          <w:color w:val="000000"/>
          <w:sz w:val="28"/>
        </w:rPr>
        <w:t xml:space="preserve">
      57. Әскери қызметшілерді куәландыру осы Ережеге және ӘДС жөніндегі басқа да құжаттарға сәйкес әскери бөлім командирінің, мекеме бастығының, штаттық ӘДК жолдамасы негізінде жүргізіледі. </w:t>
      </w:r>
    </w:p>
    <w:bookmarkEnd w:id="57"/>
    <w:bookmarkStart w:name="z58" w:id="58"/>
    <w:p>
      <w:pPr>
        <w:spacing w:after="0"/>
        <w:ind w:left="0"/>
        <w:jc w:val="both"/>
      </w:pPr>
      <w:r>
        <w:rPr>
          <w:rFonts w:ascii="Times New Roman"/>
          <w:b w:val="false"/>
          <w:i w:val="false"/>
          <w:color w:val="000000"/>
          <w:sz w:val="28"/>
        </w:rPr>
        <w:t xml:space="preserve">
      58. Дәрігерлік комиссия қорытындысын штаттық ӘДК қарастырады, бекітеді және қажет болғанда қайта қарастырады. </w:t>
      </w:r>
    </w:p>
    <w:bookmarkEnd w:id="58"/>
    <w:bookmarkStart w:name="z59" w:id="59"/>
    <w:p>
      <w:pPr>
        <w:spacing w:after="0"/>
        <w:ind w:left="0"/>
        <w:jc w:val="left"/>
      </w:pPr>
      <w:r>
        <w:rPr>
          <w:rFonts w:ascii="Times New Roman"/>
          <w:b/>
          <w:i w:val="false"/>
          <w:color w:val="000000"/>
        </w:rPr>
        <w:t xml:space="preserve"> 
  12. Штаттық емес уақытша әрекеттегі (арнайы </w:t>
      </w:r>
      <w:r>
        <w:br/>
      </w:r>
      <w:r>
        <w:rPr>
          <w:rFonts w:ascii="Times New Roman"/>
          <w:b/>
          <w:i w:val="false"/>
          <w:color w:val="000000"/>
        </w:rPr>
        <w:t xml:space="preserve">
мақсаттағы) әскери-дәрігерлік комиссиялар </w:t>
      </w:r>
    </w:p>
    <w:bookmarkEnd w:id="59"/>
    <w:p>
      <w:pPr>
        <w:spacing w:after="0"/>
        <w:ind w:left="0"/>
        <w:jc w:val="both"/>
      </w:pPr>
      <w:r>
        <w:rPr>
          <w:rFonts w:ascii="Times New Roman"/>
          <w:b w:val="false"/>
          <w:i w:val="false"/>
          <w:color w:val="000000"/>
          <w:sz w:val="28"/>
        </w:rPr>
        <w:t xml:space="preserve">      59. Штаттық емес уақытша әрекеттегі (арнайы мақсаттағы) ӘДК әскери (арнайы) оқу орындарына түсетін кандидаттарды түпкілікті іріктеуде, келген толықтыруларды әскери бөлімдерге және бөлімшелерге бөлуде және адамдарды әскери-есептік мамандығы бойынша оқуға және қызметті өткерушілерді куәландыру үшін құрылады. </w:t>
      </w:r>
    </w:p>
    <w:bookmarkStart w:name="z60" w:id="60"/>
    <w:p>
      <w:pPr>
        <w:spacing w:after="0"/>
        <w:ind w:left="0"/>
        <w:jc w:val="both"/>
      </w:pPr>
      <w:r>
        <w:rPr>
          <w:rFonts w:ascii="Times New Roman"/>
          <w:b w:val="false"/>
          <w:i w:val="false"/>
          <w:color w:val="000000"/>
          <w:sz w:val="28"/>
        </w:rPr>
        <w:t xml:space="preserve">
      60. Штаттық емес уақытша әрекеттегі (арнайы мақсаттағы) ӘДК-ға мыналар жатады: </w:t>
      </w:r>
      <w:r>
        <w:br/>
      </w:r>
      <w:r>
        <w:rPr>
          <w:rFonts w:ascii="Times New Roman"/>
          <w:b w:val="false"/>
          <w:i w:val="false"/>
          <w:color w:val="000000"/>
          <w:sz w:val="28"/>
        </w:rPr>
        <w:t xml:space="preserve">
      1) әскери (арнайы) оқу орындарына түсетін кандидаттарды куәландыру үшін ӘДК; </w:t>
      </w:r>
      <w:r>
        <w:br/>
      </w:r>
      <w:r>
        <w:rPr>
          <w:rFonts w:ascii="Times New Roman"/>
          <w:b w:val="false"/>
          <w:i w:val="false"/>
          <w:color w:val="000000"/>
          <w:sz w:val="28"/>
        </w:rPr>
        <w:t xml:space="preserve">
      2) сүңгуірлерді Әскери-теңіз күштерінің куәландыру үшін ӘДК; </w:t>
      </w:r>
      <w:r>
        <w:br/>
      </w:r>
      <w:r>
        <w:rPr>
          <w:rFonts w:ascii="Times New Roman"/>
          <w:b w:val="false"/>
          <w:i w:val="false"/>
          <w:color w:val="000000"/>
          <w:sz w:val="28"/>
        </w:rPr>
        <w:t xml:space="preserve">
      3) танктер мен басқа да машиналарды су астында жүргізуге тартылатын әскери қызметшілерді куәландыру үшін ӘДК; </w:t>
      </w:r>
      <w:r>
        <w:br/>
      </w:r>
      <w:r>
        <w:rPr>
          <w:rFonts w:ascii="Times New Roman"/>
          <w:b w:val="false"/>
          <w:i w:val="false"/>
          <w:color w:val="000000"/>
          <w:sz w:val="28"/>
        </w:rPr>
        <w:t xml:space="preserve">
      4) радиоактивті заттармен, иондаушы сәулелер көздерімен, ракета отыны құрамымен, электромагнитті сәулелер көздерімен әскери қызметті өткеретін әскери қызметшілерді куәландыру үшін ӘДК. </w:t>
      </w:r>
    </w:p>
    <w:bookmarkEnd w:id="60"/>
    <w:bookmarkStart w:name="z61" w:id="61"/>
    <w:p>
      <w:pPr>
        <w:spacing w:after="0"/>
        <w:ind w:left="0"/>
        <w:jc w:val="both"/>
      </w:pPr>
      <w:r>
        <w:rPr>
          <w:rFonts w:ascii="Times New Roman"/>
          <w:b w:val="false"/>
          <w:i w:val="false"/>
          <w:color w:val="000000"/>
          <w:sz w:val="28"/>
        </w:rPr>
        <w:t xml:space="preserve">
      61. Штаттық емес уақытша әрекеттегі (арнайы мақсаттағы) ӘДК осы Ережелерге сәйкес куәландыруды ұйымдастырады, жүргізеді және қорытынды қабылдайды. </w:t>
      </w:r>
    </w:p>
    <w:bookmarkEnd w:id="61"/>
    <w:bookmarkStart w:name="z62" w:id="62"/>
    <w:p>
      <w:pPr>
        <w:spacing w:after="0"/>
        <w:ind w:left="0"/>
        <w:jc w:val="both"/>
      </w:pPr>
      <w:r>
        <w:rPr>
          <w:rFonts w:ascii="Times New Roman"/>
          <w:b w:val="false"/>
          <w:i w:val="false"/>
          <w:color w:val="000000"/>
          <w:sz w:val="28"/>
        </w:rPr>
        <w:t xml:space="preserve">
      62. Штаттық емес уақытша әрекеттегі (арнайы мақсаттағы) ӘДК олар құрылған мәселелер бойынша ғана шешім қабылдайды. </w:t>
      </w:r>
    </w:p>
    <w:bookmarkEnd w:id="62"/>
    <w:bookmarkStart w:name="z63" w:id="63"/>
    <w:p>
      <w:pPr>
        <w:spacing w:after="0"/>
        <w:ind w:left="0"/>
        <w:jc w:val="both"/>
      </w:pPr>
      <w:r>
        <w:rPr>
          <w:rFonts w:ascii="Times New Roman"/>
          <w:b w:val="false"/>
          <w:i w:val="false"/>
          <w:color w:val="000000"/>
          <w:sz w:val="28"/>
        </w:rPr>
        <w:t xml:space="preserve">
      63. Әскери-есептік мамандығы бойынша оқуға (қызметке) жарамсыз деп танылған әскери қызметшілерге қатысты штаттық емес уақытша әрекеттегі ӘДК әскери қызметке "А"-әскери қызметке жарамды, "Б"-әскери қызметке шамалы шектеулермен жарамды деген санаттар бойынша ғана қорытынды шығаруға өкілетті. </w:t>
      </w:r>
    </w:p>
    <w:bookmarkEnd w:id="63"/>
    <w:bookmarkStart w:name="z64" w:id="64"/>
    <w:p>
      <w:pPr>
        <w:spacing w:after="0"/>
        <w:ind w:left="0"/>
        <w:jc w:val="both"/>
      </w:pPr>
      <w:r>
        <w:rPr>
          <w:rFonts w:ascii="Times New Roman"/>
          <w:b w:val="false"/>
          <w:i w:val="false"/>
          <w:color w:val="000000"/>
          <w:sz w:val="28"/>
        </w:rPr>
        <w:t xml:space="preserve">
      64. ӘДК-ның әскери қызметке жарамдылығы санаты туралы қорытынды шығаруы қиын болған жағдайда, әскери қызметшілер соңынан гарнизондық немесе госпитальдық куәландырумен амбулаторлық немесе стационарлық тексеруге жіберуге жатады. </w:t>
      </w:r>
    </w:p>
    <w:bookmarkEnd w:id="64"/>
    <w:bookmarkStart w:name="z65" w:id="65"/>
    <w:p>
      <w:pPr>
        <w:spacing w:after="0"/>
        <w:ind w:left="0"/>
        <w:jc w:val="both"/>
      </w:pPr>
      <w:r>
        <w:rPr>
          <w:rFonts w:ascii="Times New Roman"/>
          <w:b w:val="false"/>
          <w:i w:val="false"/>
          <w:color w:val="000000"/>
          <w:sz w:val="28"/>
        </w:rPr>
        <w:t xml:space="preserve">
      65. Штаттық ӘДК штаттық емес уақытша әрекеттегі (арнайы мақсаттағы) ӘДК-ға әдістемелік басшылық жасауды, оларға практикалық көмек көрсетуді және олардың жұмысына бақылау жасауды жүзеге асырады. </w:t>
      </w:r>
    </w:p>
    <w:bookmarkEnd w:id="65"/>
    <w:bookmarkStart w:name="z66" w:id="66"/>
    <w:p>
      <w:pPr>
        <w:spacing w:after="0"/>
        <w:ind w:left="0"/>
        <w:jc w:val="both"/>
      </w:pPr>
      <w:r>
        <w:rPr>
          <w:rFonts w:ascii="Times New Roman"/>
          <w:b w:val="false"/>
          <w:i w:val="false"/>
          <w:color w:val="000000"/>
          <w:sz w:val="28"/>
        </w:rPr>
        <w:t xml:space="preserve">
      66. Уақытша әрекеттегі (арнайы мақсаттағы) ӘДК төрағасы штаттық ӘДК бастығына (төрағасына) жасалған жұмыстардың нәтижесі туралы хабарламалар ұсынады. </w:t>
      </w:r>
    </w:p>
    <w:bookmarkEnd w:id="66"/>
    <w:bookmarkStart w:name="z67" w:id="67"/>
    <w:p>
      <w:pPr>
        <w:spacing w:after="0"/>
        <w:ind w:left="0"/>
        <w:jc w:val="both"/>
      </w:pPr>
      <w:r>
        <w:rPr>
          <w:rFonts w:ascii="Times New Roman"/>
          <w:b w:val="false"/>
          <w:i w:val="false"/>
          <w:color w:val="000000"/>
          <w:sz w:val="28"/>
        </w:rPr>
        <w:t xml:space="preserve">
      67. Штаттық емес уақытша әрекеттегі (арнайы мақсаттағы) ӘДК-ға жүктелген міндеттерді орындау Қазақстан Республикасы Қарулы Күштерінің Әскери медициналық қамтамасыз ету бас басқармасы бастығының (әскер түрінің, тектерінің медициналық қызмет бастығының) шешімі бойынша олардың жұмысына қажетті дәрігер мамандардың және қолбасшылық өкілінің қатысуымен гарнизондық ӘДК-ға жүктелуі мүмкін. </w:t>
      </w:r>
    </w:p>
    <w:bookmarkEnd w:id="67"/>
    <w:bookmarkStart w:name="z68" w:id="68"/>
    <w:p>
      <w:pPr>
        <w:spacing w:after="0"/>
        <w:ind w:left="0"/>
        <w:jc w:val="left"/>
      </w:pPr>
      <w:r>
        <w:rPr>
          <w:rFonts w:ascii="Times New Roman"/>
          <w:b/>
          <w:i w:val="false"/>
          <w:color w:val="000000"/>
        </w:rPr>
        <w:t xml:space="preserve"> 
  3 тарау. Медициналық куәландыруды ұйымдастыру </w:t>
      </w:r>
    </w:p>
    <w:bookmarkEnd w:id="68"/>
    <w:p>
      <w:pPr>
        <w:spacing w:after="0"/>
        <w:ind w:left="0"/>
        <w:jc w:val="both"/>
      </w:pPr>
      <w:r>
        <w:rPr>
          <w:rFonts w:ascii="Times New Roman"/>
          <w:b w:val="false"/>
          <w:i w:val="false"/>
          <w:color w:val="000000"/>
          <w:sz w:val="28"/>
        </w:rPr>
        <w:t xml:space="preserve">      68. Азаматтарды куәландыру мыналарды айқындау мақсатында жүргізіледі: </w:t>
      </w:r>
      <w:r>
        <w:br/>
      </w:r>
      <w:r>
        <w:rPr>
          <w:rFonts w:ascii="Times New Roman"/>
          <w:b w:val="false"/>
          <w:i w:val="false"/>
          <w:color w:val="000000"/>
          <w:sz w:val="28"/>
        </w:rPr>
        <w:t xml:space="preserve">
      1) шақыру учаскесіне есепке қою кезінде және мерзімді әскери қызметке шақырғанда әскери қызметке жарамдылығы; </w:t>
      </w:r>
      <w:r>
        <w:br/>
      </w:r>
      <w:r>
        <w:rPr>
          <w:rFonts w:ascii="Times New Roman"/>
          <w:b w:val="false"/>
          <w:i w:val="false"/>
          <w:color w:val="000000"/>
          <w:sz w:val="28"/>
        </w:rPr>
        <w:t xml:space="preserve">
      2) келісім-шарт бойынша әскери қызметке түскенде жарамдылығы; </w:t>
      </w:r>
      <w:r>
        <w:br/>
      </w:r>
      <w:r>
        <w:rPr>
          <w:rFonts w:ascii="Times New Roman"/>
          <w:b w:val="false"/>
          <w:i w:val="false"/>
          <w:color w:val="000000"/>
          <w:sz w:val="28"/>
        </w:rPr>
        <w:t xml:space="preserve">
      3) әскери (арнайы) оқу орындарына түскенде жарамдылығы; </w:t>
      </w:r>
      <w:r>
        <w:br/>
      </w:r>
      <w:r>
        <w:rPr>
          <w:rFonts w:ascii="Times New Roman"/>
          <w:b w:val="false"/>
          <w:i w:val="false"/>
          <w:color w:val="000000"/>
          <w:sz w:val="28"/>
        </w:rPr>
        <w:t xml:space="preserve">
      4) Қазақстан Республикасы Қарулы Күштерінің, басқа әскерлері мен әскери құралымдарының түрі мен тектерінде әскери қызметке (әскери жиындарды өткергенде), әскери-есептік мамандығы бойынша оқуға (қызметке) жарамдылығы; </w:t>
      </w:r>
      <w:r>
        <w:br/>
      </w:r>
      <w:r>
        <w:rPr>
          <w:rFonts w:ascii="Times New Roman"/>
          <w:b w:val="false"/>
          <w:i w:val="false"/>
          <w:color w:val="000000"/>
          <w:sz w:val="28"/>
        </w:rPr>
        <w:t xml:space="preserve">
      5) радиоактивті заттармен, иондаушы сәуле көздерімен, ракета отыны құрамымен, электрмагниттік өріс көздерімен байланысты қызметке (азаматтық қызметкерлердің жұмысқа) жарамдылығы; </w:t>
      </w:r>
      <w:r>
        <w:br/>
      </w:r>
      <w:r>
        <w:rPr>
          <w:rFonts w:ascii="Times New Roman"/>
          <w:b w:val="false"/>
          <w:i w:val="false"/>
          <w:color w:val="000000"/>
          <w:sz w:val="28"/>
        </w:rPr>
        <w:t xml:space="preserve">
      6) қолайсыз климаттық жағдайы бар аумақтарда әскери қызметке жарамдылығы (келісім-шарт бойынша әскери қызметті өткеретін әскери қызметшілердің отбасы мүшелері үшін - тұруға); </w:t>
      </w:r>
      <w:r>
        <w:br/>
      </w:r>
      <w:r>
        <w:rPr>
          <w:rFonts w:ascii="Times New Roman"/>
          <w:b w:val="false"/>
          <w:i w:val="false"/>
          <w:color w:val="000000"/>
          <w:sz w:val="28"/>
        </w:rPr>
        <w:t xml:space="preserve">
      7) климаты қолайсыз шетел мемлекеттерінде әскери қызметті өткеруге (келісім-шарт бойынша әскери қызметті өткеретін әскери қызметшілердің отбасы мүшелері үшін - тұруға); </w:t>
      </w:r>
      <w:r>
        <w:br/>
      </w:r>
      <w:r>
        <w:rPr>
          <w:rFonts w:ascii="Times New Roman"/>
          <w:b w:val="false"/>
          <w:i w:val="false"/>
          <w:color w:val="000000"/>
          <w:sz w:val="28"/>
        </w:rPr>
        <w:t xml:space="preserve">
      8) келісім-шарт бойынша әскери қызмет өткеретін әскери қызметшілердің отбасы мүшелерін әскери қызметшілердің қызмет өткеретін орнына көлікпен тасымалданатыны немесе көлікпен тасымалдауға жатпайтыны (көлікпен тасымалдауға (қашықтық пен көлік түріне байланыссыз) жатпайтыны туралы қорытындыға тасымалдау салдарынан науқастың жағдайының нашарлауы негіз болады); </w:t>
      </w:r>
      <w:r>
        <w:br/>
      </w:r>
      <w:r>
        <w:rPr>
          <w:rFonts w:ascii="Times New Roman"/>
          <w:b w:val="false"/>
          <w:i w:val="false"/>
          <w:color w:val="000000"/>
          <w:sz w:val="28"/>
        </w:rPr>
        <w:t xml:space="preserve">
      9) келісім-шарт бойынша қызметті өткеретін әскери қызметшілердің отбасы мүшелерінің ұзақ емделу және арнайы медициналық мекемелерде тексерілуіне мұқтаждығы; </w:t>
      </w:r>
      <w:r>
        <w:br/>
      </w:r>
      <w:r>
        <w:rPr>
          <w:rFonts w:ascii="Times New Roman"/>
          <w:b w:val="false"/>
          <w:i w:val="false"/>
          <w:color w:val="000000"/>
          <w:sz w:val="28"/>
        </w:rPr>
        <w:t xml:space="preserve">
      10) көлік құралдарын басқаруға жарамдылығы; </w:t>
      </w:r>
      <w:r>
        <w:br/>
      </w:r>
      <w:r>
        <w:rPr>
          <w:rFonts w:ascii="Times New Roman"/>
          <w:b w:val="false"/>
          <w:i w:val="false"/>
          <w:color w:val="000000"/>
          <w:sz w:val="28"/>
        </w:rPr>
        <w:t xml:space="preserve">
      11) тұрғын-үйді бірінші кезекте алу құқығы; </w:t>
      </w:r>
      <w:r>
        <w:br/>
      </w:r>
      <w:r>
        <w:rPr>
          <w:rFonts w:ascii="Times New Roman"/>
          <w:b w:val="false"/>
          <w:i w:val="false"/>
          <w:color w:val="000000"/>
          <w:sz w:val="28"/>
        </w:rPr>
        <w:t xml:space="preserve">
      12) әскери қызметшілердің, келісім-шарт бойынша әскери қызметті өткеретін әскери қызметшілердің отбасы мүшелерінің емделуді жалғастыру үшін бір медициналық мекемеден басқасына ауыстыру мұқтаждығы; </w:t>
      </w:r>
      <w:r>
        <w:br/>
      </w:r>
      <w:r>
        <w:rPr>
          <w:rFonts w:ascii="Times New Roman"/>
          <w:b w:val="false"/>
          <w:i w:val="false"/>
          <w:color w:val="000000"/>
          <w:sz w:val="28"/>
        </w:rPr>
        <w:t xml:space="preserve">
      13) куәландырылушылардың еріп жүретін адамға (олардың санын көрсете отырып), медициналық мекемеге емделуге жетуіне, ауруы бойынша әскери қызметтен тұрғылықты мекен-жайына жетуіне, көлік түріне мұқтаждығы; </w:t>
      </w:r>
      <w:r>
        <w:br/>
      </w:r>
      <w:r>
        <w:rPr>
          <w:rFonts w:ascii="Times New Roman"/>
          <w:b w:val="false"/>
          <w:i w:val="false"/>
          <w:color w:val="000000"/>
          <w:sz w:val="28"/>
        </w:rPr>
        <w:t xml:space="preserve">
      14) әскери қызметті өткерген азаматтардың әскери қызметтен босатылған сәтіндегі жарамдылық санаты; </w:t>
      </w:r>
      <w:r>
        <w:br/>
      </w:r>
      <w:r>
        <w:rPr>
          <w:rFonts w:ascii="Times New Roman"/>
          <w:b w:val="false"/>
          <w:i w:val="false"/>
          <w:color w:val="000000"/>
          <w:sz w:val="28"/>
        </w:rPr>
        <w:t xml:space="preserve">
      15) әскери қызметті өткеру кезеңінде мертіккен (жараланған, жарақаттанған, контузия алған), аурулары бар әскери қызметшілердің санаторийге оқшаулап емдеу үшін ауыстыруға мұқтаждығы; </w:t>
      </w:r>
      <w:r>
        <w:br/>
      </w:r>
      <w:r>
        <w:rPr>
          <w:rFonts w:ascii="Times New Roman"/>
          <w:b w:val="false"/>
          <w:i w:val="false"/>
          <w:color w:val="000000"/>
          <w:sz w:val="28"/>
        </w:rPr>
        <w:t xml:space="preserve">
      16) азаматтардың кадет корпусына, "Жас ұлан" республикалық мектебіне түсуге жарамдылық санаты; </w:t>
      </w:r>
      <w:r>
        <w:br/>
      </w:r>
      <w:r>
        <w:rPr>
          <w:rFonts w:ascii="Times New Roman"/>
          <w:b w:val="false"/>
          <w:i w:val="false"/>
          <w:color w:val="000000"/>
          <w:sz w:val="28"/>
        </w:rPr>
        <w:t xml:space="preserve">
      17) запаста тұрған азаматтардың әскери қызметке жарамдылық санаты. </w:t>
      </w:r>
    </w:p>
    <w:bookmarkStart w:name="z69" w:id="69"/>
    <w:p>
      <w:pPr>
        <w:spacing w:after="0"/>
        <w:ind w:left="0"/>
        <w:jc w:val="both"/>
      </w:pPr>
      <w:r>
        <w:rPr>
          <w:rFonts w:ascii="Times New Roman"/>
          <w:b w:val="false"/>
          <w:i w:val="false"/>
          <w:color w:val="000000"/>
          <w:sz w:val="28"/>
        </w:rPr>
        <w:t xml:space="preserve">
      69. Аурулар кестесінің ІІ бағаны (Ережелерге 2, 3-қосымшалар) бойынша одан әрі оқуға жарамсыз деп танылған бітіруші курстарға дейінгі әскери (арнайы) оқу орындарының курсанттарына қатысты (офицерлік атақтары жоқ тыңдаушылар) ӘДК біруақытта әскери қызметке жарамдылығы туралы мәселені шешеді. </w:t>
      </w:r>
    </w:p>
    <w:bookmarkEnd w:id="69"/>
    <w:bookmarkStart w:name="z70" w:id="70"/>
    <w:p>
      <w:pPr>
        <w:spacing w:after="0"/>
        <w:ind w:left="0"/>
        <w:jc w:val="both"/>
      </w:pPr>
      <w:r>
        <w:rPr>
          <w:rFonts w:ascii="Times New Roman"/>
          <w:b w:val="false"/>
          <w:i w:val="false"/>
          <w:color w:val="000000"/>
          <w:sz w:val="28"/>
        </w:rPr>
        <w:t xml:space="preserve">
      70. "Әскери қызметке уақытша жарамсыз" деген қорытынды шығарғанда ӘДК одан әрі оқуға және босату мерзімі, ауруы бойынша демалысы аяқталуы бойынша әскери қызметке жарамдылығы туралы түпкілікті қорытынды шығарады. </w:t>
      </w:r>
    </w:p>
    <w:bookmarkEnd w:id="70"/>
    <w:bookmarkStart w:name="z71" w:id="71"/>
    <w:p>
      <w:pPr>
        <w:spacing w:after="0"/>
        <w:ind w:left="0"/>
        <w:jc w:val="both"/>
      </w:pPr>
      <w:r>
        <w:rPr>
          <w:rFonts w:ascii="Times New Roman"/>
          <w:b w:val="false"/>
          <w:i w:val="false"/>
          <w:color w:val="000000"/>
          <w:sz w:val="28"/>
        </w:rPr>
        <w:t xml:space="preserve">
      71. Бітіруші курстардың курсанттарын (офицерлік атақтары жоқ тыңдаушыларды) куәландыруда ӘДК Аурулар кестесінің және азаматтардың денсаулық жағдайына қосымша талаптар кестесінің (бұдан әрі - ҚТК) (Ережелерге 4-қосымша) ІІІ, ІV бағандары бойынша әскери қызметке жарамдылығы туралы мәселені шешеді. </w:t>
      </w:r>
    </w:p>
    <w:bookmarkEnd w:id="71"/>
    <w:bookmarkStart w:name="z72" w:id="72"/>
    <w:p>
      <w:pPr>
        <w:spacing w:after="0"/>
        <w:ind w:left="0"/>
        <w:jc w:val="both"/>
      </w:pPr>
      <w:r>
        <w:rPr>
          <w:rFonts w:ascii="Times New Roman"/>
          <w:b w:val="false"/>
          <w:i w:val="false"/>
          <w:color w:val="000000"/>
          <w:sz w:val="28"/>
        </w:rPr>
        <w:t xml:space="preserve">
      72. ӘДК-ның әскери (арнайы) оқу орындарында оқитын шетел мемлекеттерінің әскери қызметшілеріне қатысты әскери (арнайы) оқу орнында оқуға жарамдылығы (жарамсыздығы) туралы қорытындысы Аурулар кестесінің және ҚТК ІІІ-ІV бағандарында көзделген денсаулық жағдайына талаптарға сәйкес, әскери (арнайы) оқу орнының, факультетінің, курсының бейініне байланысты шығарылады. </w:t>
      </w:r>
    </w:p>
    <w:bookmarkEnd w:id="72"/>
    <w:bookmarkStart w:name="z73" w:id="73"/>
    <w:p>
      <w:pPr>
        <w:spacing w:after="0"/>
        <w:ind w:left="0"/>
        <w:jc w:val="both"/>
      </w:pPr>
      <w:r>
        <w:rPr>
          <w:rFonts w:ascii="Times New Roman"/>
          <w:b w:val="false"/>
          <w:i w:val="false"/>
          <w:color w:val="000000"/>
          <w:sz w:val="28"/>
        </w:rPr>
        <w:t xml:space="preserve">
      73. Шетел мемлекеттері әскери қызметшілерінің, халықаралық шарттарға сәйкес, әскери (арнайы) оқу орындарында оқуға жарамдылығы (жарамсыздығы) туралы ӘДК қорытындысы ӘДК отырысының хаттамалар кітабында (Ережелерге 5-қосымша) және анықтамамен (Ережелерге 6-қосымша) рәсімделеді. ӘДК қорытындысы штаттық ӘДК-ның бекітуіне жатпайды. </w:t>
      </w:r>
    </w:p>
    <w:bookmarkEnd w:id="73"/>
    <w:bookmarkStart w:name="z74" w:id="74"/>
    <w:p>
      <w:pPr>
        <w:spacing w:after="0"/>
        <w:ind w:left="0"/>
        <w:jc w:val="both"/>
      </w:pPr>
      <w:r>
        <w:rPr>
          <w:rFonts w:ascii="Times New Roman"/>
          <w:b w:val="false"/>
          <w:i w:val="false"/>
          <w:color w:val="000000"/>
          <w:sz w:val="28"/>
        </w:rPr>
        <w:t xml:space="preserve">
      74. Жоғары оқу орындарында оқитын және әскери кафедраларда запастағы офицерлерді даярлау бағдарламасы бойынша әскери оқуға тілек білдірген азаматтарды куәландыру оқу басталардың алдында, ал денсаулық жағдайына шағым айтқан азаматтар - оқу процесінде жүргізіледі. </w:t>
      </w:r>
    </w:p>
    <w:bookmarkEnd w:id="74"/>
    <w:bookmarkStart w:name="z75" w:id="75"/>
    <w:p>
      <w:pPr>
        <w:spacing w:after="0"/>
        <w:ind w:left="0"/>
        <w:jc w:val="both"/>
      </w:pPr>
      <w:r>
        <w:rPr>
          <w:rFonts w:ascii="Times New Roman"/>
          <w:b w:val="false"/>
          <w:i w:val="false"/>
          <w:color w:val="000000"/>
          <w:sz w:val="28"/>
        </w:rPr>
        <w:t xml:space="preserve">
      75. Келісім-шарт бойынша әскери қызметті өткеруші әскери қызметшілердің отбасы мүшелерін куәландыру, оларды әскери қызметшілердің қызмет өткеру жеріне көлікпен тасымалдауға болатындығын (көлікпен тасымалдауға болмайтындығын) айқындау үшін гарнизондық (госпитальдық) ӘДК немесе кадрлар органының өкімі бойынша қорғаныс істері жөніндегі департаменттің (бөлім, басқарма) дәрігерлік комиссиясы шығарады. </w:t>
      </w:r>
    </w:p>
    <w:bookmarkEnd w:id="75"/>
    <w:bookmarkStart w:name="z76" w:id="76"/>
    <w:p>
      <w:pPr>
        <w:spacing w:after="0"/>
        <w:ind w:left="0"/>
        <w:jc w:val="both"/>
      </w:pPr>
      <w:r>
        <w:rPr>
          <w:rFonts w:ascii="Times New Roman"/>
          <w:b w:val="false"/>
          <w:i w:val="false"/>
          <w:color w:val="000000"/>
          <w:sz w:val="28"/>
        </w:rPr>
        <w:t xml:space="preserve">
      76. Келісім-шарт бойынша әскери қызметтің әскери қызметшілерінің отбасы мүшелеріне тұрақты күтудің қажеттігі куәландырылмайды. </w:t>
      </w:r>
    </w:p>
    <w:bookmarkEnd w:id="76"/>
    <w:bookmarkStart w:name="z77" w:id="77"/>
    <w:p>
      <w:pPr>
        <w:spacing w:after="0"/>
        <w:ind w:left="0"/>
        <w:jc w:val="both"/>
      </w:pPr>
      <w:r>
        <w:rPr>
          <w:rFonts w:ascii="Times New Roman"/>
          <w:b w:val="false"/>
          <w:i w:val="false"/>
          <w:color w:val="000000"/>
          <w:sz w:val="28"/>
        </w:rPr>
        <w:t xml:space="preserve">
      77. Куәландырушылардың саны бір дәрігер маманға жұмыс күні ішінде бейбіт уақытта - 50 адамнан, соғыс уақытында - 100 адамнан аспауы керек. </w:t>
      </w:r>
    </w:p>
    <w:bookmarkEnd w:id="77"/>
    <w:bookmarkStart w:name="z78" w:id="78"/>
    <w:p>
      <w:pPr>
        <w:spacing w:after="0"/>
        <w:ind w:left="0"/>
        <w:jc w:val="left"/>
      </w:pPr>
      <w:r>
        <w:rPr>
          <w:rFonts w:ascii="Times New Roman"/>
          <w:b/>
          <w:i w:val="false"/>
          <w:color w:val="000000"/>
        </w:rPr>
        <w:t xml:space="preserve"> 
  4-тарау. Шақыру учаскесіне тіркеу және мерзімді </w:t>
      </w:r>
      <w:r>
        <w:br/>
      </w:r>
      <w:r>
        <w:rPr>
          <w:rFonts w:ascii="Times New Roman"/>
          <w:b/>
          <w:i w:val="false"/>
          <w:color w:val="000000"/>
        </w:rPr>
        <w:t xml:space="preserve">
әскери қызметке шақыру кезінде азаматтарды куәландыру </w:t>
      </w:r>
    </w:p>
    <w:bookmarkEnd w:id="78"/>
    <w:p>
      <w:pPr>
        <w:spacing w:after="0"/>
        <w:ind w:left="0"/>
        <w:jc w:val="both"/>
      </w:pPr>
      <w:r>
        <w:rPr>
          <w:rFonts w:ascii="Times New Roman"/>
          <w:b w:val="false"/>
          <w:i w:val="false"/>
          <w:color w:val="000000"/>
          <w:sz w:val="28"/>
        </w:rPr>
        <w:t xml:space="preserve">      78. Азаматтарды шақыру учаскесіне тіркеуге және мерзімді әскери қызметке шақыруға дейін қорғаныс істері жөніндегі бөлімдер (басқармалар): </w:t>
      </w:r>
      <w:r>
        <w:br/>
      </w:r>
      <w:r>
        <w:rPr>
          <w:rFonts w:ascii="Times New Roman"/>
          <w:b w:val="false"/>
          <w:i w:val="false"/>
          <w:color w:val="000000"/>
          <w:sz w:val="28"/>
        </w:rPr>
        <w:t xml:space="preserve">
      1) психоневрологиялық, наркологиялық, туберкулезге қарсы, тері-венерологиялық диспансерлерден (кабинеттерден) олардың есепте тұратындығы туралы мәліметтерді (анықтамаларды); </w:t>
      </w:r>
      <w:r>
        <w:br/>
      </w:r>
      <w:r>
        <w:rPr>
          <w:rFonts w:ascii="Times New Roman"/>
          <w:b w:val="false"/>
          <w:i w:val="false"/>
          <w:color w:val="000000"/>
          <w:sz w:val="28"/>
        </w:rPr>
        <w:t xml:space="preserve">
      2) басқа медициналық денсаулық сақтау ұйымдарынан созылмалы ауру жағдайымен диспансерлік есепте тұратындығы және соңғы 12 ай ішінде ауырған жұқпалы және паразитарлық аурулармен ауырғандығы туралы мәліметтерді, алдын алу егулер туралы және дәрі-дәрмек заттар мен басқа да заттарды көтере алмайтындығы (аса сезімталдығы) туралы мәліметтерді, сондай-ақ амбулаториялық науқастың медициналық карталары (N 025/у нысаны) және жасөспірімнің медициналық картаға салынатын парағы (N 025-1/у нысаны), стационарлық науқастың ауру тарихынан көшірмелер, рентгенограммалар, арнайы зерттеу әдістерінің хаттамалары және азаматтардың денсаулық жай-күйін сипаттайтын басқа да медициналық құжаттарды. </w:t>
      </w:r>
    </w:p>
    <w:bookmarkStart w:name="z79" w:id="79"/>
    <w:p>
      <w:pPr>
        <w:spacing w:after="0"/>
        <w:ind w:left="0"/>
        <w:jc w:val="both"/>
      </w:pPr>
      <w:r>
        <w:rPr>
          <w:rFonts w:ascii="Times New Roman"/>
          <w:b w:val="false"/>
          <w:i w:val="false"/>
          <w:color w:val="000000"/>
          <w:sz w:val="28"/>
        </w:rPr>
        <w:t xml:space="preserve">
      79. Тіркеуге және мерзімді әскери қызметке шақыруға жататын барлық азаматтарға куәландыруға дейінгі 30 күн ішінде: </w:t>
      </w:r>
      <w:r>
        <w:br/>
      </w:r>
      <w:r>
        <w:rPr>
          <w:rFonts w:ascii="Times New Roman"/>
          <w:b w:val="false"/>
          <w:i w:val="false"/>
          <w:color w:val="000000"/>
          <w:sz w:val="28"/>
        </w:rPr>
        <w:t xml:space="preserve">
      1) кеудесін флюорографиялық (рентгенологиялық) зерттеу; </w:t>
      </w:r>
      <w:r>
        <w:br/>
      </w:r>
      <w:r>
        <w:rPr>
          <w:rFonts w:ascii="Times New Roman"/>
          <w:b w:val="false"/>
          <w:i w:val="false"/>
          <w:color w:val="000000"/>
          <w:sz w:val="28"/>
        </w:rPr>
        <w:t xml:space="preserve">
      2) қанның жалпы талдауын; </w:t>
      </w:r>
      <w:r>
        <w:br/>
      </w:r>
      <w:r>
        <w:rPr>
          <w:rFonts w:ascii="Times New Roman"/>
          <w:b w:val="false"/>
          <w:i w:val="false"/>
          <w:color w:val="000000"/>
          <w:sz w:val="28"/>
        </w:rPr>
        <w:t xml:space="preserve">
      3) мерезге серологиялық реакциялар; </w:t>
      </w:r>
      <w:r>
        <w:br/>
      </w:r>
      <w:r>
        <w:rPr>
          <w:rFonts w:ascii="Times New Roman"/>
          <w:b w:val="false"/>
          <w:i w:val="false"/>
          <w:color w:val="000000"/>
          <w:sz w:val="28"/>
        </w:rPr>
        <w:t xml:space="preserve">
      4) несептің жалпы талдауы; </w:t>
      </w:r>
      <w:r>
        <w:br/>
      </w:r>
      <w:r>
        <w:rPr>
          <w:rFonts w:ascii="Times New Roman"/>
          <w:b w:val="false"/>
          <w:i w:val="false"/>
          <w:color w:val="000000"/>
          <w:sz w:val="28"/>
        </w:rPr>
        <w:t xml:space="preserve">
      5) куәландырылатын күні - бойы мен дене салмағын өлшеу жүргізіледі. </w:t>
      </w:r>
    </w:p>
    <w:bookmarkEnd w:id="79"/>
    <w:bookmarkStart w:name="z80" w:id="80"/>
    <w:p>
      <w:pPr>
        <w:spacing w:after="0"/>
        <w:ind w:left="0"/>
        <w:jc w:val="both"/>
      </w:pPr>
      <w:r>
        <w:rPr>
          <w:rFonts w:ascii="Times New Roman"/>
          <w:b w:val="false"/>
          <w:i w:val="false"/>
          <w:color w:val="000000"/>
          <w:sz w:val="28"/>
        </w:rPr>
        <w:t xml:space="preserve">
      80. Мерзімді әскери қызметке шақыруға жататындарға, бұдан басқа, электрокардиографиялық (бұдан әрі - ЭКГ) зерттеу, ал қажет болған жағдайда жоспарлы алдын алу егулері жүргізіледі. </w:t>
      </w:r>
    </w:p>
    <w:bookmarkEnd w:id="80"/>
    <w:bookmarkStart w:name="z81" w:id="81"/>
    <w:p>
      <w:pPr>
        <w:spacing w:after="0"/>
        <w:ind w:left="0"/>
        <w:jc w:val="both"/>
      </w:pPr>
      <w:r>
        <w:rPr>
          <w:rFonts w:ascii="Times New Roman"/>
          <w:b w:val="false"/>
          <w:i w:val="false"/>
          <w:color w:val="000000"/>
          <w:sz w:val="28"/>
        </w:rPr>
        <w:t xml:space="preserve">
      81. Флюорографиялық, зертханалық және ЭКГ зерттеулерінің нәтижелері, бойы мен дене салмағы, сондай-ақ бұрын алынған барлық алдын алу егулері және дәрі-дәрмек және басқа заттарды көтере алмаушылығы (аса сезімталдығы) туралы мәліметтер әскери қатарына шақырылушы жастың есептік картасына жазылады. Флюорограммалар куәландырылушының жеке іс қағазында оның қызмет ету мерзімі аяқталғанға дейін болады, одан кейін тиісті медициналық ұйымдарға қайтарылады. </w:t>
      </w:r>
    </w:p>
    <w:bookmarkEnd w:id="81"/>
    <w:bookmarkStart w:name="z82" w:id="82"/>
    <w:p>
      <w:pPr>
        <w:spacing w:after="0"/>
        <w:ind w:left="0"/>
        <w:jc w:val="both"/>
      </w:pPr>
      <w:r>
        <w:rPr>
          <w:rFonts w:ascii="Times New Roman"/>
          <w:b w:val="false"/>
          <w:i w:val="false"/>
          <w:color w:val="000000"/>
          <w:sz w:val="28"/>
        </w:rPr>
        <w:t xml:space="preserve">
      82. Азаматтарды шақыру учаскелеріне тіркеу және және мерзімді әскери қызметке шақыру кезінде куәландыруға тартылатын маман дәрігерлердің жұмысына жетекшілік жасайтын дәрігер: </w:t>
      </w:r>
      <w:r>
        <w:br/>
      </w:r>
      <w:r>
        <w:rPr>
          <w:rFonts w:ascii="Times New Roman"/>
          <w:b w:val="false"/>
          <w:i w:val="false"/>
          <w:color w:val="000000"/>
          <w:sz w:val="28"/>
        </w:rPr>
        <w:t xml:space="preserve">
      1) куәландыру басталғанға дейін: </w:t>
      </w:r>
      <w:r>
        <w:br/>
      </w:r>
      <w:r>
        <w:rPr>
          <w:rFonts w:ascii="Times New Roman"/>
          <w:b w:val="false"/>
          <w:i w:val="false"/>
          <w:color w:val="000000"/>
          <w:sz w:val="28"/>
        </w:rPr>
        <w:t xml:space="preserve">
      Шақыру (жиын) пунктінің жай-күйін, маман дәрігерлер бөлмелерінің медициналық және басқа мүлікпен маман дәрігерлердің бөлмелерін жабдықтау үшін қажетті медициналық және басқа да мүліктің тізбесіне (Ережеге 7-қосымша) сәйкес жабдықталуын тексереді; </w:t>
      </w:r>
      <w:r>
        <w:br/>
      </w:r>
      <w:r>
        <w:rPr>
          <w:rFonts w:ascii="Times New Roman"/>
          <w:b w:val="false"/>
          <w:i w:val="false"/>
          <w:color w:val="000000"/>
          <w:sz w:val="28"/>
        </w:rPr>
        <w:t xml:space="preserve">
      азаматтарды тексеруге (емдеуге) жіберу орнын, уақыты мен тәртібін айқындайды; </w:t>
      </w:r>
      <w:r>
        <w:br/>
      </w:r>
      <w:r>
        <w:rPr>
          <w:rFonts w:ascii="Times New Roman"/>
          <w:b w:val="false"/>
          <w:i w:val="false"/>
          <w:color w:val="000000"/>
          <w:sz w:val="28"/>
        </w:rPr>
        <w:t xml:space="preserve">
      маман дәрігерлермен азаматтарды куәландыруды ұйымдастыру және жүргізу тәртібі жөнінде нұсқамалық-әдістемелік сабақ (Ережеге 8-қосымша) өткізеді, осы Ереженің және ӘДС-ның басқа да басшылық құжаттарын түсіндіреді; </w:t>
      </w:r>
      <w:r>
        <w:br/>
      </w:r>
      <w:r>
        <w:rPr>
          <w:rFonts w:ascii="Times New Roman"/>
          <w:b w:val="false"/>
          <w:i w:val="false"/>
          <w:color w:val="000000"/>
          <w:sz w:val="28"/>
        </w:rPr>
        <w:t xml:space="preserve">
      шақыру учаскесіне тіркеу жөніндегі комиссияның төрағасына, шақыру комиссиясының төрағасына азаматтарды куәландыруға дайындаудағы кемшіліктер туралы баяндайды және оларды жоюға шаралар қолданады; </w:t>
      </w:r>
      <w:r>
        <w:br/>
      </w:r>
      <w:r>
        <w:rPr>
          <w:rFonts w:ascii="Times New Roman"/>
          <w:b w:val="false"/>
          <w:i w:val="false"/>
          <w:color w:val="000000"/>
          <w:sz w:val="28"/>
        </w:rPr>
        <w:t xml:space="preserve">
      2) куәландыру кезеңінде: </w:t>
      </w:r>
      <w:r>
        <w:br/>
      </w:r>
      <w:r>
        <w:rPr>
          <w:rFonts w:ascii="Times New Roman"/>
          <w:b w:val="false"/>
          <w:i w:val="false"/>
          <w:color w:val="000000"/>
          <w:sz w:val="28"/>
        </w:rPr>
        <w:t xml:space="preserve">
      әрбір жұмыс күнінің қарсаңында маман дәрігерлермен бірлесіп медициналық құжаттарды, Қазақстан Республикасы Қарулы Күштерінің, басқа да әскерлері мен әскери құралымдарының түрлерінде, әскер тектерінде қызмет ету үшін, әскери-есептік мамандықтар бойынша оқыту үшін азаматтардың денсаулық жай-күйіне қойылатын талаптарды зерделейді; </w:t>
      </w:r>
      <w:r>
        <w:br/>
      </w:r>
      <w:r>
        <w:rPr>
          <w:rFonts w:ascii="Times New Roman"/>
          <w:b w:val="false"/>
          <w:i w:val="false"/>
          <w:color w:val="000000"/>
          <w:sz w:val="28"/>
        </w:rPr>
        <w:t xml:space="preserve">
      маман дәрігерлердің жұмысында өзара іс-қимылды қамтамасыз етеді; </w:t>
      </w:r>
      <w:r>
        <w:br/>
      </w:r>
      <w:r>
        <w:rPr>
          <w:rFonts w:ascii="Times New Roman"/>
          <w:b w:val="false"/>
          <w:i w:val="false"/>
          <w:color w:val="000000"/>
          <w:sz w:val="28"/>
        </w:rPr>
        <w:t xml:space="preserve">
      маман дәрігерлер шығарған қорытындылардың, ресімделу сапасын, негізділігін және олардың Аурулар кестесі мен ҚТК-ға сәйкестігін тексереді; </w:t>
      </w:r>
      <w:r>
        <w:br/>
      </w:r>
      <w:r>
        <w:rPr>
          <w:rFonts w:ascii="Times New Roman"/>
          <w:b w:val="false"/>
          <w:i w:val="false"/>
          <w:color w:val="000000"/>
          <w:sz w:val="28"/>
        </w:rPr>
        <w:t xml:space="preserve">
      азаматтың әскери қызметке жарамдылық санаты және мерзімді әскери қызметті өткеруге арналған тағайындау көрсеткіші туралы соңғы қорытындыны шығарады; </w:t>
      </w:r>
      <w:r>
        <w:br/>
      </w:r>
      <w:r>
        <w:rPr>
          <w:rFonts w:ascii="Times New Roman"/>
          <w:b w:val="false"/>
          <w:i w:val="false"/>
          <w:color w:val="000000"/>
          <w:sz w:val="28"/>
        </w:rPr>
        <w:t xml:space="preserve">
      шақыру учаскесіне тіркеу жөніндегі комиссия, шақыру комиссиясы хаттамалар кітабын жүргізудің дұрыстығын тексереді; азаматтарды тексеруге (емдеуге) жіберудің уақтылылығын тексереді; </w:t>
      </w:r>
      <w:r>
        <w:br/>
      </w:r>
      <w:r>
        <w:rPr>
          <w:rFonts w:ascii="Times New Roman"/>
          <w:b w:val="false"/>
          <w:i w:val="false"/>
          <w:color w:val="000000"/>
          <w:sz w:val="28"/>
        </w:rPr>
        <w:t xml:space="preserve">
      күн сайын қорытынды шығарады, азаматтарды куәландыру нәтижелерін талдайды және оларды комиссия төрағасына баяндайды; </w:t>
      </w:r>
      <w:r>
        <w:br/>
      </w:r>
      <w:r>
        <w:rPr>
          <w:rFonts w:ascii="Times New Roman"/>
          <w:b w:val="false"/>
          <w:i w:val="false"/>
          <w:color w:val="000000"/>
          <w:sz w:val="28"/>
        </w:rPr>
        <w:t xml:space="preserve">
      денсаулық сақтау және медицина ұйымдарын мемлекеттік басқарудың жергілікті органдарымен өзара іс-қимылды ұйымдастырады; </w:t>
      </w:r>
      <w:r>
        <w:br/>
      </w:r>
      <w:r>
        <w:rPr>
          <w:rFonts w:ascii="Times New Roman"/>
          <w:b w:val="false"/>
          <w:i w:val="false"/>
          <w:color w:val="000000"/>
          <w:sz w:val="28"/>
        </w:rPr>
        <w:t xml:space="preserve">
      шақыру учаскелеріне тіркеу және мерзімді әскери қызметке шақыру кезінде азаматтарға куәландыру мәселелері бойынша түсінік береді, азаматтарды куәландыруға байланысты шағымдар мен өтініштерді шешуге қатысады. </w:t>
      </w:r>
    </w:p>
    <w:bookmarkEnd w:id="82"/>
    <w:bookmarkStart w:name="z83" w:id="83"/>
    <w:p>
      <w:pPr>
        <w:spacing w:after="0"/>
        <w:ind w:left="0"/>
        <w:jc w:val="both"/>
      </w:pPr>
      <w:r>
        <w:rPr>
          <w:rFonts w:ascii="Times New Roman"/>
          <w:b w:val="false"/>
          <w:i w:val="false"/>
          <w:color w:val="000000"/>
          <w:sz w:val="28"/>
        </w:rPr>
        <w:t xml:space="preserve">
      83. Шақыру учаскелеріне тіркеу кезінде тексеруге (емдеуге) мұқтаж деп танылған азаматтарды қорғаныс істері жөніндегі бөлімдер (басқармалар) екі тізімде есепке алады: </w:t>
      </w:r>
      <w:r>
        <w:br/>
      </w:r>
      <w:r>
        <w:rPr>
          <w:rFonts w:ascii="Times New Roman"/>
          <w:b w:val="false"/>
          <w:i w:val="false"/>
          <w:color w:val="000000"/>
          <w:sz w:val="28"/>
        </w:rPr>
        <w:t xml:space="preserve">
      1) N 1 тізім - әскери қызметке уақытша жарамсыздар; </w:t>
      </w:r>
      <w:r>
        <w:br/>
      </w:r>
      <w:r>
        <w:rPr>
          <w:rFonts w:ascii="Times New Roman"/>
          <w:b w:val="false"/>
          <w:i w:val="false"/>
          <w:color w:val="000000"/>
          <w:sz w:val="28"/>
        </w:rPr>
        <w:t xml:space="preserve">
      2) N 2 тізім - әскери қызметке шамалы шектеумен жарамдылар. </w:t>
      </w:r>
      <w:r>
        <w:br/>
      </w:r>
      <w:r>
        <w:rPr>
          <w:rFonts w:ascii="Times New Roman"/>
          <w:b w:val="false"/>
          <w:i w:val="false"/>
          <w:color w:val="000000"/>
          <w:sz w:val="28"/>
        </w:rPr>
        <w:t xml:space="preserve">
      Көрсетілген тізімдерді шақыру жөніндегі комиссиялар жұмысы аяқталғаннан кейін мерзімді әскери қызметке шақыруға жататын азаматтарды медициналық тексеруді (емдеуді) жүргізу үшін денсаулық сақтауды мемлекеттік басқарудың жергілікті органына 10 күннен кешіктірмей жібереді. </w:t>
      </w:r>
    </w:p>
    <w:bookmarkEnd w:id="83"/>
    <w:bookmarkStart w:name="z84" w:id="84"/>
    <w:p>
      <w:pPr>
        <w:spacing w:after="0"/>
        <w:ind w:left="0"/>
        <w:jc w:val="both"/>
      </w:pPr>
      <w:r>
        <w:rPr>
          <w:rFonts w:ascii="Times New Roman"/>
          <w:b w:val="false"/>
          <w:i w:val="false"/>
          <w:color w:val="000000"/>
          <w:sz w:val="28"/>
        </w:rPr>
        <w:t xml:space="preserve">
      84. Тексерілуге (емдеуге) арналған жолдама куәландырушының қолына оған шақыру жөніндегі комиссияның шешімін жариялаған кезде беріледі. Жолдамада денсаулық сақтау ұйымының (әскери емдеу-алдын алу мекемесінің) атауы, диагнозы, тексеру мақсаты және куәландыруға қайтадан келу мерзімі көрсетіледі. Тексеруге (емдеуге) арналған жолдамаға денсаулық жағдайын зерттеу актісі (Ережеге 9-қосымша), амбулаторлық науқастың медициналық картасы және денсаулық жай-күйін сипаттайтын басқа да медициналық құжаттар қоса беріледі. Тексеру аяқталған соң бас дәрігер мен тексеру жүргізген дәрігер қол қоятын денсаулық жай-күйін зерттеу актісі толтырылады және елтаңбалы мөрмен бекітіледі. Акт әскери қызметке жарамдылық дәрежесі туралы соңғы шешімді шығаратын шақыру жөніндегі комиссияның қарауына ұсынылады. </w:t>
      </w:r>
    </w:p>
    <w:bookmarkEnd w:id="84"/>
    <w:bookmarkStart w:name="z85" w:id="85"/>
    <w:p>
      <w:pPr>
        <w:spacing w:after="0"/>
        <w:ind w:left="0"/>
        <w:jc w:val="both"/>
      </w:pPr>
      <w:r>
        <w:rPr>
          <w:rFonts w:ascii="Times New Roman"/>
          <w:b w:val="false"/>
          <w:i w:val="false"/>
          <w:color w:val="000000"/>
          <w:sz w:val="28"/>
        </w:rPr>
        <w:t xml:space="preserve">
      85. Маман дәрігер азаматты шақыру учаскесіне тіркеу және мерзімді әскери қызметке шақыру кезінде әскери қызметке жарамдылық санаты туралы қорытындыны мынадай сөздермен шығарады: </w:t>
      </w:r>
      <w:r>
        <w:br/>
      </w:r>
      <w:r>
        <w:rPr>
          <w:rFonts w:ascii="Times New Roman"/>
          <w:b w:val="false"/>
          <w:i w:val="false"/>
          <w:color w:val="000000"/>
          <w:sz w:val="28"/>
        </w:rPr>
        <w:t xml:space="preserve">
      1) "А" - әскери қызметке жарамды. </w:t>
      </w:r>
      <w:r>
        <w:br/>
      </w:r>
      <w:r>
        <w:rPr>
          <w:rFonts w:ascii="Times New Roman"/>
          <w:b w:val="false"/>
          <w:i w:val="false"/>
          <w:color w:val="000000"/>
          <w:sz w:val="28"/>
        </w:rPr>
        <w:t xml:space="preserve">
      Мұндай қорытынды ауруы жоқ немесе соңғы үш жыл ішінде асқынбаған жекелеген аурулары немесе дене кемтарлығы бар, органдары мен жүйелерінің бұзылулары жоқ немесе шамалы бұзылулары бар, денсаулығы үшін зиянсыз әскери қызметтің міндеттерін атқару қабілетін шектемейтін азаматтарға шығарылады. Азаматтардың көрсетілген санатына қатысты әскери қызметке жарамдылық туралы қорытынды Аурулар кестесіне және ҚТК-ге сәйкес шығарылады; </w:t>
      </w:r>
      <w:r>
        <w:br/>
      </w:r>
      <w:r>
        <w:rPr>
          <w:rFonts w:ascii="Times New Roman"/>
          <w:b w:val="false"/>
          <w:i w:val="false"/>
          <w:color w:val="000000"/>
          <w:sz w:val="28"/>
        </w:rPr>
        <w:t xml:space="preserve">
      2) "Б" - әскери қызметке шамалы шектеулермен жарамды. </w:t>
      </w:r>
      <w:r>
        <w:br/>
      </w:r>
      <w:r>
        <w:rPr>
          <w:rFonts w:ascii="Times New Roman"/>
          <w:b w:val="false"/>
          <w:i w:val="false"/>
          <w:color w:val="000000"/>
          <w:sz w:val="28"/>
        </w:rPr>
        <w:t xml:space="preserve">
      Мұндай қорытынды Аурулар кестесіне және ҚТК-ге сәйкес жекелеген әскери-есептік мамандықтар бойынша әскери қызмет міндеттерін атқару қабілетін шектейтін, сирек өршитін созылмалы аурулары немесе органдары мен жүйелерінің қызметі бұзылған дене кемтарлығы бар азаматтарға шығарылады; </w:t>
      </w:r>
      <w:r>
        <w:br/>
      </w:r>
      <w:r>
        <w:rPr>
          <w:rFonts w:ascii="Times New Roman"/>
          <w:b w:val="false"/>
          <w:i w:val="false"/>
          <w:color w:val="000000"/>
          <w:sz w:val="28"/>
        </w:rPr>
        <w:t xml:space="preserve">
      3) "В" - әскери қызметке шектеулі түрде жарамды. </w:t>
      </w:r>
      <w:r>
        <w:br/>
      </w:r>
      <w:r>
        <w:rPr>
          <w:rFonts w:ascii="Times New Roman"/>
          <w:b w:val="false"/>
          <w:i w:val="false"/>
          <w:color w:val="000000"/>
          <w:sz w:val="28"/>
        </w:rPr>
        <w:t xml:space="preserve">
      Мұндай қорытынды ауру немесе зақым салдарынан әскери қызмет міндеттерін орындау мүмкіндіктерін шектейтін денсаулыққа зиянсыз ауру немесе зақым алу салдарынан тіршілік етуінің тұрақты бұзылуы бар азаматтарға шығарылады; </w:t>
      </w:r>
      <w:r>
        <w:br/>
      </w:r>
      <w:r>
        <w:rPr>
          <w:rFonts w:ascii="Times New Roman"/>
          <w:b w:val="false"/>
          <w:i w:val="false"/>
          <w:color w:val="000000"/>
          <w:sz w:val="28"/>
        </w:rPr>
        <w:t xml:space="preserve">
      4) "Г" - әскери қызметке уақытша жарамсыз. </w:t>
      </w:r>
      <w:r>
        <w:br/>
      </w:r>
      <w:r>
        <w:rPr>
          <w:rFonts w:ascii="Times New Roman"/>
          <w:b w:val="false"/>
          <w:i w:val="false"/>
          <w:color w:val="000000"/>
          <w:sz w:val="28"/>
        </w:rPr>
        <w:t xml:space="preserve">
      Қорытынды аурулар мен зақымданулардың салдарынан шектеулі уақыт ішінде мүшелер мен жүйелердің кері қайтарылатын сипаттағы бұзылулармен болатын әскери қызмет міндеттерін орындау мүмкіндіктерін жоғалтқан азаматтарға шығарылады; </w:t>
      </w:r>
      <w:r>
        <w:br/>
      </w:r>
      <w:r>
        <w:rPr>
          <w:rFonts w:ascii="Times New Roman"/>
          <w:b w:val="false"/>
          <w:i w:val="false"/>
          <w:color w:val="000000"/>
          <w:sz w:val="28"/>
        </w:rPr>
        <w:t xml:space="preserve">
      5) "Д" - бейбіт уақытта әскери қызметке жарамсыз, соғыс кезеңінде шектеулі түрде жарамды. </w:t>
      </w:r>
      <w:r>
        <w:br/>
      </w:r>
      <w:r>
        <w:rPr>
          <w:rFonts w:ascii="Times New Roman"/>
          <w:b w:val="false"/>
          <w:i w:val="false"/>
          <w:color w:val="000000"/>
          <w:sz w:val="28"/>
        </w:rPr>
        <w:t xml:space="preserve">
      Қорытынды Аурулар кестесіне сәйкес шығарылады; </w:t>
      </w:r>
      <w:r>
        <w:br/>
      </w:r>
      <w:r>
        <w:rPr>
          <w:rFonts w:ascii="Times New Roman"/>
          <w:b w:val="false"/>
          <w:i w:val="false"/>
          <w:color w:val="000000"/>
          <w:sz w:val="28"/>
        </w:rPr>
        <w:t xml:space="preserve">
      6) "Е" - әскери қызметке әскери есептен шығарумен жарамсыз. Қорытынды аурулар мен зақымданулардың салдарынан тіршілік етуі әскери қызметтің міндеттерін орындау мүмкіндіктерін тұрақты жоғалтуға соқтырған азаматтарға шығарылады. </w:t>
      </w:r>
    </w:p>
    <w:bookmarkEnd w:id="85"/>
    <w:bookmarkStart w:name="z86" w:id="86"/>
    <w:p>
      <w:pPr>
        <w:spacing w:after="0"/>
        <w:ind w:left="0"/>
        <w:jc w:val="both"/>
      </w:pPr>
      <w:r>
        <w:rPr>
          <w:rFonts w:ascii="Times New Roman"/>
          <w:b w:val="false"/>
          <w:i w:val="false"/>
          <w:color w:val="000000"/>
          <w:sz w:val="28"/>
        </w:rPr>
        <w:t xml:space="preserve">
      86. Дәрігер маман шақырылушының есепке алу картасына және қосымша парағына (ауруы жоқ болғанда "дені сау" деп жазады) диагнозы, әскери қызметке жарамдылығы және әскери қызметті өткеруге арналған көрсеткіштері жазады. </w:t>
      </w:r>
      <w:r>
        <w:br/>
      </w:r>
      <w:r>
        <w:rPr>
          <w:rFonts w:ascii="Times New Roman"/>
          <w:b w:val="false"/>
          <w:i w:val="false"/>
          <w:color w:val="000000"/>
          <w:sz w:val="28"/>
        </w:rPr>
        <w:t xml:space="preserve">
      Әскери қызметке шектеулі түрде жарамды, әскери қызметке уақытша жарамды, әскери қызметке жарамсыз болып танылған, сондай-ақ тексерілуге (емделуге) жіберілген азаматтарға медициналық куәландыру парағы (Ережеге 10-қосымша) толтырылады. </w:t>
      </w:r>
    </w:p>
    <w:bookmarkEnd w:id="86"/>
    <w:bookmarkStart w:name="z87" w:id="87"/>
    <w:p>
      <w:pPr>
        <w:spacing w:after="0"/>
        <w:ind w:left="0"/>
        <w:jc w:val="both"/>
      </w:pPr>
      <w:r>
        <w:rPr>
          <w:rFonts w:ascii="Times New Roman"/>
          <w:b w:val="false"/>
          <w:i w:val="false"/>
          <w:color w:val="000000"/>
          <w:sz w:val="28"/>
        </w:rPr>
        <w:t xml:space="preserve">
      87. Ұзақ тексерілуді қажет ететін азаматтарға (3 айдан артық), оның әскери қызметке 6-12 ай мерзімге уақытша жарамсыздығы туралы қорытынды шығарылып, содан соң қайтара куәландыру жүргізіледі. Соғыс уақытында әскери қызметке уақытша жарамсыздығы туралы қорытынды 3 ай мерзімге шығарылады. Медициналық көрсеткіштер бойынша осындай қорытынды екінші қайтара шығарылуы мүмкін, бірақ жарамсыздығы туралы жалпы мерзім 12 айдан аспауы керек. Азаматтың әскери қызметке уақытша жарамсыздығы туралы мерзім аяқталғаннан кейін әскери қызметке жарамдылығы туралы ақырғы қорытынды шығарылады. </w:t>
      </w:r>
    </w:p>
    <w:bookmarkEnd w:id="87"/>
    <w:bookmarkStart w:name="z88" w:id="88"/>
    <w:p>
      <w:pPr>
        <w:spacing w:after="0"/>
        <w:ind w:left="0"/>
        <w:jc w:val="both"/>
      </w:pPr>
      <w:r>
        <w:rPr>
          <w:rFonts w:ascii="Times New Roman"/>
          <w:b w:val="false"/>
          <w:i w:val="false"/>
          <w:color w:val="000000"/>
          <w:sz w:val="28"/>
        </w:rPr>
        <w:t xml:space="preserve">
      88. Әскери қызметке есепке қойылу немесе мерзімді әскери қызметке шақыру кезінде немесе әскери қызметке шамалы шектеулермен жарамды азаматтарға, дәрігер маман әскери қызметке жарамдылығы туралы қорытындыдан кейін ҚТК "1" бөліміне сәйкес әскери қызметті өткеруге сандық көрсеткішті жазады. </w:t>
      </w:r>
    </w:p>
    <w:bookmarkEnd w:id="88"/>
    <w:bookmarkStart w:name="z89" w:id="89"/>
    <w:p>
      <w:pPr>
        <w:spacing w:after="0"/>
        <w:ind w:left="0"/>
        <w:jc w:val="both"/>
      </w:pPr>
      <w:r>
        <w:rPr>
          <w:rFonts w:ascii="Times New Roman"/>
          <w:b w:val="false"/>
          <w:i w:val="false"/>
          <w:color w:val="000000"/>
          <w:sz w:val="28"/>
        </w:rPr>
        <w:t xml:space="preserve">
      89. Есепке қоюда немесе мерзімді әскери қызметке шақыру кезінде әскери қызметке жарамсыз болып табылған азаматтарға, дәрігер маман әскери қызметке уақытша жарамсыздығы туралы қорытындыны мына сөздермен толықтырады: "___________________айға (мерзімі көрсетілсін), тексерілуге (емделуге) жатады". Есепке қою жөніндегі комиссия немесе азаматы шақыру комиссиясы жұмысының аяқталуына дейін тексеруді аяқтау мүмкіндігінде әскери қызметке уақытша жарамсыздығы туралы қорытынды шығарылмайды. Бұл жағдайда дәрігер маман мына түрде қорытынды шығарады: "Тексерілуге (емдеуге) тиіс, 200__"__"_________ қайта куәландыруға келсін". </w:t>
      </w:r>
    </w:p>
    <w:bookmarkEnd w:id="89"/>
    <w:bookmarkStart w:name="z90" w:id="90"/>
    <w:p>
      <w:pPr>
        <w:spacing w:after="0"/>
        <w:ind w:left="0"/>
        <w:jc w:val="both"/>
      </w:pPr>
      <w:r>
        <w:rPr>
          <w:rFonts w:ascii="Times New Roman"/>
          <w:b w:val="false"/>
          <w:i w:val="false"/>
          <w:color w:val="000000"/>
          <w:sz w:val="28"/>
        </w:rPr>
        <w:t xml:space="preserve">
      90. Шамалы шектеулермен әскери қызметке жарамды азамат есепке қойылғанда, емдеуді, ауыз қуысын санациялауды, тістерді протездеуді, көздің көруін түзетуді қажет еткен жағдайда, дәрігер маманның қорытындысы тағайындалу көрсеткішінен кейін мына сөздермен толықтырылады: "Емделуді қажет етеді (ауыз қуысын санациялау, тістерді протездеу, көзді түзету)". </w:t>
      </w:r>
    </w:p>
    <w:bookmarkEnd w:id="90"/>
    <w:bookmarkStart w:name="z91" w:id="91"/>
    <w:p>
      <w:pPr>
        <w:spacing w:after="0"/>
        <w:ind w:left="0"/>
        <w:jc w:val="both"/>
      </w:pPr>
      <w:r>
        <w:rPr>
          <w:rFonts w:ascii="Times New Roman"/>
          <w:b w:val="false"/>
          <w:i w:val="false"/>
          <w:color w:val="000000"/>
          <w:sz w:val="28"/>
        </w:rPr>
        <w:t xml:space="preserve">
      91. Әскери-есептік мамандық бойынша оқытуға жарамдылығы ҚТК "3" бөлімінің талаптарына сәйкес айқындалады, көлік құралдарын басқаруға жарамдылық автокөлік құралдарын басқаруға кедергі келтіретін медициналық қарсы көрсеткіштер тізіміне сәйкес айқындалады. Әскери-есептік мамандыққа оқытуға жарамдылық азаматтың әскери қызметке жарамдылық санаты туралы қорытындыдан кейін мына редакцияда: "________ оқытуға жарамды (жарамсыз)" (әскери-есептік мамандығы көрсетілсін). </w:t>
      </w:r>
    </w:p>
    <w:bookmarkEnd w:id="91"/>
    <w:bookmarkStart w:name="z92" w:id="92"/>
    <w:p>
      <w:pPr>
        <w:spacing w:after="0"/>
        <w:ind w:left="0"/>
        <w:jc w:val="both"/>
      </w:pPr>
      <w:r>
        <w:rPr>
          <w:rFonts w:ascii="Times New Roman"/>
          <w:b w:val="false"/>
          <w:i w:val="false"/>
          <w:color w:val="000000"/>
          <w:sz w:val="28"/>
        </w:rPr>
        <w:t xml:space="preserve">
      92. Куәландыру нәтижесі бойынша дәрігерлік комиссияның төрағасы шақырылушының есепке алу картасына дәрігер мамандардың жазған барлық жазулардың дұрыстығын тексереді, әскери қызметке жарамдылық санаты, әскери қызметті өткеру туралы тағайындалу көрсеткіші, тексерілуі (емделуі) туралы ақырғы қорытындыны түсіреді, сондай-ақ әскери-есептік мамандық бойынша оқытуға (қызметке) жарамдылығы (жарамсыздығы) туралы қорытындыны түсіреді. </w:t>
      </w:r>
    </w:p>
    <w:bookmarkEnd w:id="92"/>
    <w:bookmarkStart w:name="z93" w:id="93"/>
    <w:p>
      <w:pPr>
        <w:spacing w:after="0"/>
        <w:ind w:left="0"/>
        <w:jc w:val="both"/>
      </w:pPr>
      <w:r>
        <w:rPr>
          <w:rFonts w:ascii="Times New Roman"/>
          <w:b w:val="false"/>
          <w:i w:val="false"/>
          <w:color w:val="000000"/>
          <w:sz w:val="28"/>
        </w:rPr>
        <w:t xml:space="preserve">
      93. Мерзімді әскери қызметке шақырылған азаматқа медициналық байқаудағы сабақтастықты қамтамасыз ету үшін қорғаныс істері жөніндегі бөлім (басқарма) әскери бөлімге дәрігер мамандардың қорытындыларымен медициналық картаның қосымша парақтарын (N 025-1/у үлгісі) жібереді. </w:t>
      </w:r>
    </w:p>
    <w:bookmarkEnd w:id="93"/>
    <w:bookmarkStart w:name="z94" w:id="94"/>
    <w:p>
      <w:pPr>
        <w:spacing w:after="0"/>
        <w:ind w:left="0"/>
        <w:jc w:val="both"/>
      </w:pPr>
      <w:r>
        <w:rPr>
          <w:rFonts w:ascii="Times New Roman"/>
          <w:b w:val="false"/>
          <w:i w:val="false"/>
          <w:color w:val="000000"/>
          <w:sz w:val="28"/>
        </w:rPr>
        <w:t xml:space="preserve">
      94. Облыстық (қалалық) шақыру комиссиялары азаматтарды қызмет орнына жөнелту алдында маман дәрігерлер қорытындыларының негізділігін тексеру, азаматтардың әскери қызметке жарамдылық санатын, әскери қызметті өткеру үшін тағайындау көрсеткішін нақтылау және жіберілген кемшіліктерді жою мақсатында бақылау медициналық тексеруін жүргізеді. Егер бақылау медициналық тексеруінің нәтижесінде азамат денсаулық жай-күйінде мерзімді әскери қызметке шақыруға кедергі келтіретін (әскери қызметке жарамдылық санатын өзгертетін) ауытқулар анықталса маман дәрігер медициналық куәландыру парағын ресімдейді, ал облыстық (қалалық) шақыру комиссиясы хаттамалар кітабында ресімделетін және азаматқа жарияланатын өз шешімін шығарады. Әскер қатарына шақырылушының есептік картасы, медициналық куәландыру парағы, облыстық (қалалық) шақыру комиссиясының хаттамалар кітабынан қорғаныс істері жөніндегі департаменттің мөрімен расталған көшірме шешімі қайта қаралған шақыру комиссиясына жіберіледі. </w:t>
      </w:r>
    </w:p>
    <w:bookmarkEnd w:id="94"/>
    <w:bookmarkStart w:name="z95" w:id="95"/>
    <w:p>
      <w:pPr>
        <w:spacing w:after="0"/>
        <w:ind w:left="0"/>
        <w:jc w:val="both"/>
      </w:pPr>
      <w:r>
        <w:rPr>
          <w:rFonts w:ascii="Times New Roman"/>
          <w:b w:val="false"/>
          <w:i w:val="false"/>
          <w:color w:val="000000"/>
          <w:sz w:val="28"/>
        </w:rPr>
        <w:t xml:space="preserve">
      95. Азаматтарды денсаулық жай-күйі бойынша мерзімді әскери қызметке шақырудан кейінге қалдырудың немесе босатудың негізділігі әскери қызметке шақырудан кейінге қалдырылған немесе босатылған барлық азаматтардың жеке іс-қағазын зерделеу жолымен тексеріледі. Құжаттарды тексерудің нәтижелері бойынша облыстық (қалалық) шақыру комиссиясы әскер қатарына шақырылушы жастың есеп карточкасына аудандық (қалалық) шақыру комиссиясының шешімін бекіту туралы немесе азаматты бақылау куәландыруға жіберу туралы белгі жасайды. Сонымен қатар денсаулық жай-күйі бойынша әскери қызметке жарамдылық санаты туралы аудандық (қалалық) шақыру комиссиясының шешіміне келіспеушілік білдірген азаматтар бақылау куәландыруға жатады. </w:t>
      </w:r>
    </w:p>
    <w:bookmarkEnd w:id="95"/>
    <w:bookmarkStart w:name="z96" w:id="96"/>
    <w:p>
      <w:pPr>
        <w:spacing w:after="0"/>
        <w:ind w:left="0"/>
        <w:jc w:val="both"/>
      </w:pPr>
      <w:r>
        <w:rPr>
          <w:rFonts w:ascii="Times New Roman"/>
          <w:b w:val="false"/>
          <w:i w:val="false"/>
          <w:color w:val="000000"/>
          <w:sz w:val="28"/>
        </w:rPr>
        <w:t xml:space="preserve">
      96. Бақылау куәландыру өткізу мерзімі, орны және куәландыруға жататын азаматтар туралы облыстық (қалалық) шақыру комиссиясы қарамағындағы шақыру комиссияларын хабардар етеді. </w:t>
      </w:r>
    </w:p>
    <w:bookmarkEnd w:id="96"/>
    <w:bookmarkStart w:name="z97" w:id="97"/>
    <w:p>
      <w:pPr>
        <w:spacing w:after="0"/>
        <w:ind w:left="0"/>
        <w:jc w:val="both"/>
      </w:pPr>
      <w:r>
        <w:rPr>
          <w:rFonts w:ascii="Times New Roman"/>
          <w:b w:val="false"/>
          <w:i w:val="false"/>
          <w:color w:val="000000"/>
          <w:sz w:val="28"/>
        </w:rPr>
        <w:t xml:space="preserve">
      97. Бақылау куәландыруға азамат жеке іс-қағазымен және белгіленген диагнозды және шығарылған қорытындыны растайтын медициналық құжаттарымен жіберіледі. Егер бақылау куәландыру нәтижесінде азаматтың әскери қызметке жарамдылық санаты өзгерсе, онда маман дәрігер медициналық куәландыру парағын ресімдейді, ал облыстық (қалалық) шақыру комиссиясы қарамағындағы комиссияның шешімін жояды және хаттамалар кітабында ресімделетін өз шешімін шығарады және азаматқа жарияланады. Әскер қатарына шақырылушының есептік картасы, медициналық куәландыру парағы, сондай-ақ қорғаныс істері жөніндегі департаменттің мөрімен расталған облыстық (қалалық) шақыру комиссиясының хаттамалар кітабынан көшірме шешімі қайта қаралған шақыру комиссиясына жіберіледі. Егер бақылау куәландырудың нәтижесінде аудандық (қалалық) шақыру комиссиясының шешімі өзгермесе, онда хаттамалар кітабында және есеп картасында оны бекіту туралы қысқаша жазба жасалады, бұл жағдайда медициналық куәландыру парағы ресімделмейді. </w:t>
      </w:r>
    </w:p>
    <w:bookmarkEnd w:id="97"/>
    <w:bookmarkStart w:name="z98" w:id="98"/>
    <w:p>
      <w:pPr>
        <w:spacing w:after="0"/>
        <w:ind w:left="0"/>
        <w:jc w:val="both"/>
      </w:pPr>
      <w:r>
        <w:rPr>
          <w:rFonts w:ascii="Times New Roman"/>
          <w:b w:val="false"/>
          <w:i w:val="false"/>
          <w:color w:val="000000"/>
          <w:sz w:val="28"/>
        </w:rPr>
        <w:t xml:space="preserve">
      98. Азаматтар қызмет орнына келуі бойынша медициналық тексеруден өтеді, ал оқу-жаттығу әскери бөлімдеріне келгендер әскери-есептік мамандықтар бойынша оқытуға жарамдылығын анықтау үшін куәландырудан өтеді. Маман дәрігерлердің және ӘДК-ның қорытындылары медициналық кітапқа жазылады, ал әскери-есептік мамандық бойынша оқуға (қызметке) жарамсыз немесе тексеруді (емдеуді) қажет етеді деп танылған адамдарға қатысты ӘДК отырыстарының хаттамалар кітабына да жазылады. </w:t>
      </w:r>
    </w:p>
    <w:bookmarkEnd w:id="98"/>
    <w:bookmarkStart w:name="z99" w:id="99"/>
    <w:p>
      <w:pPr>
        <w:spacing w:after="0"/>
        <w:ind w:left="0"/>
        <w:jc w:val="both"/>
      </w:pPr>
      <w:r>
        <w:rPr>
          <w:rFonts w:ascii="Times New Roman"/>
          <w:b w:val="false"/>
          <w:i w:val="false"/>
          <w:color w:val="000000"/>
          <w:sz w:val="28"/>
        </w:rPr>
        <w:t xml:space="preserve">
      99. Денсаулық жай-күйі бойынша мерзімді әскери қызметке шақыруға тиіс болмаған әскери қызметшілерді мерзімінен бұрын қызметтен босату стационарлық немесе амбулаторлық тексеруден кейін госпиталь немесе гарнизон ӘДК-сының ауру туралы куәлікпен ресімделген (Ережеге 11-қосымша) және штаттық ӘДК бекіткен қорытындысы негізінде жүргізіледі. Гарнизон ӘДК-сының амбулаторлық куәландыру жүргізуі тек айқын дене кемтарлығы (қолда немесе аяқта саусақтардың болмауы, көздің болмауы, аяқ-қолдың деформациялануы немесе қысқаруының болуы, үлкен тыртықтар, тағы сол сияқтылар болуы) болған жағдайда ғана рұқсат етіледі. </w:t>
      </w:r>
    </w:p>
    <w:bookmarkEnd w:id="99"/>
    <w:bookmarkStart w:name="z100" w:id="100"/>
    <w:p>
      <w:pPr>
        <w:spacing w:after="0"/>
        <w:ind w:left="0"/>
        <w:jc w:val="both"/>
      </w:pPr>
      <w:r>
        <w:rPr>
          <w:rFonts w:ascii="Times New Roman"/>
          <w:b w:val="false"/>
          <w:i w:val="false"/>
          <w:color w:val="000000"/>
          <w:sz w:val="28"/>
        </w:rPr>
        <w:t xml:space="preserve">
      100. Штаттық ӘДК гарнизондық (госпитальдық) ӘДК-ның бекітілген қорытындысының көшірмесін бекіткеннен кейінгі 5 күн ішінде әскери қызметшінің шақырылу орны бойынша қорғаныс істері жөніндегі департаменттерге жібереді. </w:t>
      </w:r>
    </w:p>
    <w:bookmarkEnd w:id="100"/>
    <w:bookmarkStart w:name="z101" w:id="101"/>
    <w:p>
      <w:pPr>
        <w:spacing w:after="0"/>
        <w:ind w:left="0"/>
        <w:jc w:val="both"/>
      </w:pPr>
      <w:r>
        <w:rPr>
          <w:rFonts w:ascii="Times New Roman"/>
          <w:b w:val="false"/>
          <w:i w:val="false"/>
          <w:color w:val="000000"/>
          <w:sz w:val="28"/>
        </w:rPr>
        <w:t xml:space="preserve">
      101. Қорғаныс істері жөніндегі департаменттер денсаулық сақтауды мемлекеттік басқарудың жергілікті органдарымен бірлесіп азаматты әскери қызметке денсаулық жай-күйі бойынша негізсіз шақыру себебін зерделейді және негізсіз шақыру себебін зерделеу картасының (Ережеге 12-қосымша) тиісті бөлімдерін толтырғаннан кейін штаттық ӘДК-ге қайтарады. </w:t>
      </w:r>
    </w:p>
    <w:bookmarkEnd w:id="101"/>
    <w:bookmarkStart w:name="z102" w:id="102"/>
    <w:p>
      <w:pPr>
        <w:spacing w:after="0"/>
        <w:ind w:left="0"/>
        <w:jc w:val="both"/>
      </w:pPr>
      <w:r>
        <w:rPr>
          <w:rFonts w:ascii="Times New Roman"/>
          <w:b w:val="false"/>
          <w:i w:val="false"/>
          <w:color w:val="000000"/>
          <w:sz w:val="28"/>
        </w:rPr>
        <w:t xml:space="preserve">
      102. Штаттық ӘДК-лер, қорғаныс істері жөніндегі департаменттер (бөлімдер, басқармалар) денсаулық сақтауды мемлекеттік басқарудың жергілікті органдарымен, денсаулық сақтау ұйымдарымен бірлесіп азаматтарды әскери қызметке денсаулық жай-күйі бойынша негізсіз шақыру оқиғалары мен себептерінің есебін жүргізеді және мерзімді әскери қызметке шақыруға жататын азаматтарды тексеру мен куәландырудың сапасын жақсартуға шаралар қабылдайды. </w:t>
      </w:r>
    </w:p>
    <w:bookmarkEnd w:id="102"/>
    <w:bookmarkStart w:name="z103" w:id="103"/>
    <w:p>
      <w:pPr>
        <w:spacing w:after="0"/>
        <w:ind w:left="0"/>
        <w:jc w:val="left"/>
      </w:pPr>
      <w:r>
        <w:rPr>
          <w:rFonts w:ascii="Times New Roman"/>
          <w:b/>
          <w:i w:val="false"/>
          <w:color w:val="000000"/>
        </w:rPr>
        <w:t xml:space="preserve"> 
  5-тарау. Келісім-шарт бойынша әскери қызметке </w:t>
      </w:r>
      <w:r>
        <w:br/>
      </w:r>
      <w:r>
        <w:rPr>
          <w:rFonts w:ascii="Times New Roman"/>
          <w:b/>
          <w:i w:val="false"/>
          <w:color w:val="000000"/>
        </w:rPr>
        <w:t xml:space="preserve">
қабылданатын азаматтарды куәландыру </w:t>
      </w:r>
    </w:p>
    <w:bookmarkEnd w:id="103"/>
    <w:p>
      <w:pPr>
        <w:spacing w:after="0"/>
        <w:ind w:left="0"/>
        <w:jc w:val="both"/>
      </w:pPr>
      <w:r>
        <w:rPr>
          <w:rFonts w:ascii="Times New Roman"/>
          <w:b w:val="false"/>
          <w:i w:val="false"/>
          <w:color w:val="000000"/>
          <w:sz w:val="28"/>
        </w:rPr>
        <w:t xml:space="preserve">      103. Қорғаныс істері жөніндегі бөлім (басқарма) келісім-шарт бойынша әскери қызметке қабылданатын азаматты медициналық куәландыру картасын (Ережеге 13-қосымша) ресімдейді және мыналарды сұратады: </w:t>
      </w:r>
      <w:r>
        <w:br/>
      </w:r>
      <w:r>
        <w:rPr>
          <w:rFonts w:ascii="Times New Roman"/>
          <w:b w:val="false"/>
          <w:i w:val="false"/>
          <w:color w:val="000000"/>
          <w:sz w:val="28"/>
        </w:rPr>
        <w:t xml:space="preserve">
      1) психоневрологиялық, наркологиялық, туберкулезге қарсы, тері-венерологиялық диспансерлерден (кабинеттерден) олардың есепте тұратындығы туралы мәліметтерді (анықтамаларды); </w:t>
      </w:r>
      <w:r>
        <w:br/>
      </w:r>
      <w:r>
        <w:rPr>
          <w:rFonts w:ascii="Times New Roman"/>
          <w:b w:val="false"/>
          <w:i w:val="false"/>
          <w:color w:val="000000"/>
          <w:sz w:val="28"/>
        </w:rPr>
        <w:t xml:space="preserve">
      2) басқа денсаулық сақтау ұйымдарынан созылмалы ауру жағдайымен диспансерлік есепте тұратындығы және соңғы 12 ай ішінде жұқпалы және паразитарлық аурулармен ауырғандығы туралы мәліметтерді, амбулаториялық науқастың медициналық картасы, стационарлық науқастың ауру тарихынан көшірмелер, рентгенограммалар, арнайы зерттеу әдістерінің хаттамалары және азаматтардың денсаулық-жай-күйін сипаттайтын басқа да медициналық құжаттарды. </w:t>
      </w:r>
    </w:p>
    <w:bookmarkStart w:name="z104" w:id="104"/>
    <w:p>
      <w:pPr>
        <w:spacing w:after="0"/>
        <w:ind w:left="0"/>
        <w:jc w:val="both"/>
      </w:pPr>
      <w:r>
        <w:rPr>
          <w:rFonts w:ascii="Times New Roman"/>
          <w:b w:val="false"/>
          <w:i w:val="false"/>
          <w:color w:val="000000"/>
          <w:sz w:val="28"/>
        </w:rPr>
        <w:t xml:space="preserve">
      104. Алдын ала куәландыру басталғанға дейін: </w:t>
      </w:r>
      <w:r>
        <w:br/>
      </w:r>
      <w:r>
        <w:rPr>
          <w:rFonts w:ascii="Times New Roman"/>
          <w:b w:val="false"/>
          <w:i w:val="false"/>
          <w:color w:val="000000"/>
          <w:sz w:val="28"/>
        </w:rPr>
        <w:t xml:space="preserve">
      1) кеудесін екі проекцияда флюорографиялық (рентгенологиялық) зерттеу (егер ол жүргізілмесе немесе соңғы 6 ай ішінде осындай зерттеу туралы мәлімет медициналық құжаттарда болмаса); </w:t>
      </w:r>
      <w:r>
        <w:br/>
      </w:r>
      <w:r>
        <w:rPr>
          <w:rFonts w:ascii="Times New Roman"/>
          <w:b w:val="false"/>
          <w:i w:val="false"/>
          <w:color w:val="000000"/>
          <w:sz w:val="28"/>
        </w:rPr>
        <w:t xml:space="preserve">
      2) мұрын қосалқы қойнауының рентгенограммасы; </w:t>
      </w:r>
      <w:r>
        <w:br/>
      </w:r>
      <w:r>
        <w:rPr>
          <w:rFonts w:ascii="Times New Roman"/>
          <w:b w:val="false"/>
          <w:i w:val="false"/>
          <w:color w:val="000000"/>
          <w:sz w:val="28"/>
        </w:rPr>
        <w:t xml:space="preserve">
      3) тыныштықтағы және жүктемеден кейінгі ЭКГ зерттеуі; </w:t>
      </w:r>
      <w:r>
        <w:br/>
      </w:r>
      <w:r>
        <w:rPr>
          <w:rFonts w:ascii="Times New Roman"/>
          <w:b w:val="false"/>
          <w:i w:val="false"/>
          <w:color w:val="000000"/>
          <w:sz w:val="28"/>
        </w:rPr>
        <w:t xml:space="preserve">
      4) қанның жалпы талдауы; </w:t>
      </w:r>
      <w:r>
        <w:br/>
      </w:r>
      <w:r>
        <w:rPr>
          <w:rFonts w:ascii="Times New Roman"/>
          <w:b w:val="false"/>
          <w:i w:val="false"/>
          <w:color w:val="000000"/>
          <w:sz w:val="28"/>
        </w:rPr>
        <w:t xml:space="preserve">
      5) мерезге серологиялық реакциясы; </w:t>
      </w:r>
      <w:r>
        <w:br/>
      </w:r>
      <w:r>
        <w:rPr>
          <w:rFonts w:ascii="Times New Roman"/>
          <w:b w:val="false"/>
          <w:i w:val="false"/>
          <w:color w:val="000000"/>
          <w:sz w:val="28"/>
        </w:rPr>
        <w:t xml:space="preserve">
      6) несептің жалпы талдауы жүргізіледі. </w:t>
      </w:r>
      <w:r>
        <w:br/>
      </w:r>
      <w:r>
        <w:rPr>
          <w:rFonts w:ascii="Times New Roman"/>
          <w:b w:val="false"/>
          <w:i w:val="false"/>
          <w:color w:val="000000"/>
          <w:sz w:val="28"/>
        </w:rPr>
        <w:t xml:space="preserve">
      Медициналық көрсеткіштер бойынша алдын алу егулері және басқа да зерттеулер жүргізілуі мүмкін. </w:t>
      </w:r>
    </w:p>
    <w:bookmarkEnd w:id="104"/>
    <w:bookmarkStart w:name="z105" w:id="105"/>
    <w:p>
      <w:pPr>
        <w:spacing w:after="0"/>
        <w:ind w:left="0"/>
        <w:jc w:val="both"/>
      </w:pPr>
      <w:r>
        <w:rPr>
          <w:rFonts w:ascii="Times New Roman"/>
          <w:b w:val="false"/>
          <w:i w:val="false"/>
          <w:color w:val="000000"/>
          <w:sz w:val="28"/>
        </w:rPr>
        <w:t xml:space="preserve">
      105. Ауру диагнозын нақтылау үшін азамат медициналық денсаулық сақтау ұйымына (әскери емдеу-алдын алу мекемесіне) амбулаторлық немесе стационарлық тексерілуге жіберілуі мүмкін. Бұл ретте маман дәрігер медициналық куәландыру парағын ресімдейді, ал ӘДК "Тексеруге жатады" деген қорытынды шығарады. Тексеруге жолдамаға денсаулық жай-күйін зерттеу актісі, амбулаторлық науқастың картасы және азаматтың денсаулық жай-күйін сипаттайтын басқа да медициналық құжаттар қоса беріледі. Азамат ӘДК тексеруінен бас тартқан жағдайда "Келісім-шарт бойынша әскери қызметке қабылдауға жарамсыз" деген қорытынды шығарылады. </w:t>
      </w:r>
    </w:p>
    <w:bookmarkEnd w:id="105"/>
    <w:bookmarkStart w:name="z106" w:id="106"/>
    <w:p>
      <w:pPr>
        <w:spacing w:after="0"/>
        <w:ind w:left="0"/>
        <w:jc w:val="both"/>
      </w:pPr>
      <w:r>
        <w:rPr>
          <w:rFonts w:ascii="Times New Roman"/>
          <w:b w:val="false"/>
          <w:i w:val="false"/>
          <w:color w:val="000000"/>
          <w:sz w:val="28"/>
        </w:rPr>
        <w:t xml:space="preserve">
      106. Денсаулық жай-күйі бойынша әскери қызметке жарамды немесе әскери қызметке шамалы шектеулермен жарамды азаматтар келісім-шарт бойынша әскери қызметке қабылдауға жарамды деп танылады. Бұл жағдайларда әскери қызметке жарамдылық санаты туралы ӘДК қорытындысы "келісім-шарт бойынша әскери қызметке қабылдауға жарамды" деген сөздермен толықтырылады. </w:t>
      </w:r>
    </w:p>
    <w:bookmarkEnd w:id="106"/>
    <w:bookmarkStart w:name="z107" w:id="107"/>
    <w:p>
      <w:pPr>
        <w:spacing w:after="0"/>
        <w:ind w:left="0"/>
        <w:jc w:val="both"/>
      </w:pPr>
      <w:r>
        <w:rPr>
          <w:rFonts w:ascii="Times New Roman"/>
          <w:b w:val="false"/>
          <w:i w:val="false"/>
          <w:color w:val="000000"/>
          <w:sz w:val="28"/>
        </w:rPr>
        <w:t xml:space="preserve">
      107. Келісім-шарт бойынша әскери қызметке қабылдауға жарамды деп танылған азаматтарға қатысты, егер бұл туралы куәландыруға жолдамада көрсетілген болса, ӘДК Қазақстан Республикасы Қарулы Күштерінің, басқа да әскерлері мен әскери құралымдарының түрі мен тегінде әскери қызмет өткеру үшін, әскери-есептік мамандық бойынша оқуға (қызмет етуге), климаттық жағдайы қолайсыз жерлерде әскери қызмет өткеруге жарамдылық туралы қорытынды шығарады. </w:t>
      </w:r>
    </w:p>
    <w:bookmarkEnd w:id="107"/>
    <w:bookmarkStart w:name="z108" w:id="108"/>
    <w:p>
      <w:pPr>
        <w:spacing w:after="0"/>
        <w:ind w:left="0"/>
        <w:jc w:val="both"/>
      </w:pPr>
      <w:r>
        <w:rPr>
          <w:rFonts w:ascii="Times New Roman"/>
          <w:b w:val="false"/>
          <w:i w:val="false"/>
          <w:color w:val="000000"/>
          <w:sz w:val="28"/>
        </w:rPr>
        <w:t xml:space="preserve">
      108. Аурулар кестесінде әскери қызметке жарамдылық санаты жеке бағалануы көзделген аурулар кезінде ӘДК "Әскери қызметке шектеулі түрде жарамды. Келісім-шарт бойынша әскери қызметке қабылдауға жарамсыз" деген қорытынды шығарады. </w:t>
      </w:r>
    </w:p>
    <w:bookmarkEnd w:id="108"/>
    <w:bookmarkStart w:name="z109" w:id="109"/>
    <w:p>
      <w:pPr>
        <w:spacing w:after="0"/>
        <w:ind w:left="0"/>
        <w:jc w:val="both"/>
      </w:pPr>
      <w:r>
        <w:rPr>
          <w:rFonts w:ascii="Times New Roman"/>
          <w:b w:val="false"/>
          <w:i w:val="false"/>
          <w:color w:val="000000"/>
          <w:sz w:val="28"/>
        </w:rPr>
        <w:t xml:space="preserve">
      109. Егер куәландыру кезінде әскери қызметке ауру немесе жүктілік анықталса, онда бұдан әрі куәландыру тоқтатылады, дәрігер маман медициналық куәландыру парағын ресімдейді және ӘДК "Келісім-шарт бойынша әскери қызметке қабылдауға жарамсыз" деген қорытынды шығарады, бұл жағдайда әскери қызметке жарамдылық санаты туралы қорытынды шығарылмайды. Әскери қызметке уақытша жарамсыз деп танылған адамдарға қатысты да осындай қорытынды шығарылады. </w:t>
      </w:r>
    </w:p>
    <w:bookmarkEnd w:id="109"/>
    <w:bookmarkStart w:name="z110" w:id="110"/>
    <w:p>
      <w:pPr>
        <w:spacing w:after="0"/>
        <w:ind w:left="0"/>
        <w:jc w:val="left"/>
      </w:pPr>
      <w:r>
        <w:rPr>
          <w:rFonts w:ascii="Times New Roman"/>
          <w:b/>
          <w:i w:val="false"/>
          <w:color w:val="000000"/>
        </w:rPr>
        <w:t xml:space="preserve"> 
  6-тарау. Әскери (арнаулы) оқу орындарына </w:t>
      </w:r>
      <w:r>
        <w:br/>
      </w:r>
      <w:r>
        <w:rPr>
          <w:rFonts w:ascii="Times New Roman"/>
          <w:b/>
          <w:i w:val="false"/>
          <w:color w:val="000000"/>
        </w:rPr>
        <w:t xml:space="preserve">
қабылданатын азаматтарды куәландыру </w:t>
      </w:r>
    </w:p>
    <w:bookmarkEnd w:id="110"/>
    <w:p>
      <w:pPr>
        <w:spacing w:after="0"/>
        <w:ind w:left="0"/>
        <w:jc w:val="both"/>
      </w:pPr>
      <w:r>
        <w:rPr>
          <w:rFonts w:ascii="Times New Roman"/>
          <w:b w:val="false"/>
          <w:i w:val="false"/>
          <w:color w:val="000000"/>
          <w:sz w:val="28"/>
        </w:rPr>
        <w:t xml:space="preserve">      110. Әскери (арнаулы) оқу орындарының күндізгі түріне оқу қабылданатын азаматтар қорғаныс істері жөніндегі бөлімдердің (басқармалардың) ӘДК-лерінде алдын-ала куәландырудан, оқу орындарының ӘДК-лерінде соңғы куәландырудан өтеді. </w:t>
      </w:r>
    </w:p>
    <w:bookmarkStart w:name="z111" w:id="111"/>
    <w:p>
      <w:pPr>
        <w:spacing w:after="0"/>
        <w:ind w:left="0"/>
        <w:jc w:val="both"/>
      </w:pPr>
      <w:r>
        <w:rPr>
          <w:rFonts w:ascii="Times New Roman"/>
          <w:b w:val="false"/>
          <w:i w:val="false"/>
          <w:color w:val="000000"/>
          <w:sz w:val="28"/>
        </w:rPr>
        <w:t xml:space="preserve">
      111. Кадет корпусын және "Жас ұлан" республикалық мектебін бітірген әскери қызметшілер алдын ала куәландырудан гарнизондық (госпитальдық) ӘДК-лерде, соңғы куәландырудан оқу орындарының ӘДК-лерінде өтеді. </w:t>
      </w:r>
    </w:p>
    <w:bookmarkEnd w:id="111"/>
    <w:bookmarkStart w:name="z112" w:id="112"/>
    <w:p>
      <w:pPr>
        <w:spacing w:after="0"/>
        <w:ind w:left="0"/>
        <w:jc w:val="both"/>
      </w:pPr>
      <w:r>
        <w:rPr>
          <w:rFonts w:ascii="Times New Roman"/>
          <w:b w:val="false"/>
          <w:i w:val="false"/>
          <w:color w:val="000000"/>
          <w:sz w:val="28"/>
        </w:rPr>
        <w:t xml:space="preserve">
      112. Егер әскери қызмет өткермейтін азаматтар шақыру учаскелеріне тіркеу кезіндегі куәландырудың нәтижелері бойынша әскери қызмет өткеру үшін 4, 5-тағайындау көрсеткіші (шекара және әуе-десанттық училищелерге қабылданушылар үшін - 3, 4, 5) қорытынды куәландыруға жіберіледі, егер өзгесі ҚТК-ның "4" - бөлімінде ескертілмеген болса. </w:t>
      </w:r>
    </w:p>
    <w:bookmarkEnd w:id="112"/>
    <w:bookmarkStart w:name="z113" w:id="113"/>
    <w:p>
      <w:pPr>
        <w:spacing w:after="0"/>
        <w:ind w:left="0"/>
        <w:jc w:val="both"/>
      </w:pPr>
      <w:r>
        <w:rPr>
          <w:rFonts w:ascii="Times New Roman"/>
          <w:b w:val="false"/>
          <w:i w:val="false"/>
          <w:color w:val="000000"/>
          <w:sz w:val="28"/>
        </w:rPr>
        <w:t xml:space="preserve">
      113. Әскери қызметке шектеулі түрде жарамды офицерлер бейбіт уақытта әскери (арнаулы) оқу орындарының сырттай түріне оқу қабылдауға ғана жарамды. </w:t>
      </w:r>
    </w:p>
    <w:bookmarkEnd w:id="113"/>
    <w:bookmarkStart w:name="z114" w:id="114"/>
    <w:p>
      <w:pPr>
        <w:spacing w:after="0"/>
        <w:ind w:left="0"/>
        <w:jc w:val="both"/>
      </w:pPr>
      <w:r>
        <w:rPr>
          <w:rFonts w:ascii="Times New Roman"/>
          <w:b w:val="false"/>
          <w:i w:val="false"/>
          <w:color w:val="000000"/>
          <w:sz w:val="28"/>
        </w:rPr>
        <w:t xml:space="preserve">
      114. Куәландыруға жіберудің алдында қорғаныс істері жөніндегі бөлімдерде (басқармаларда) немесе әскери бөлімдерде әскери (арнаулы) оқу орындарына қабылданатын азаматтардың медициналық куәландыру карталары (Ережеге 14-қосымша) ресімделеді және: </w:t>
      </w:r>
      <w:r>
        <w:br/>
      </w:r>
      <w:r>
        <w:rPr>
          <w:rFonts w:ascii="Times New Roman"/>
          <w:b w:val="false"/>
          <w:i w:val="false"/>
          <w:color w:val="000000"/>
          <w:sz w:val="28"/>
        </w:rPr>
        <w:t xml:space="preserve">
      1) кеуде органдарын екі проекцияда флюорографиялық (рентгенологиялық) зерттеу; </w:t>
      </w:r>
      <w:r>
        <w:br/>
      </w:r>
      <w:r>
        <w:rPr>
          <w:rFonts w:ascii="Times New Roman"/>
          <w:b w:val="false"/>
          <w:i w:val="false"/>
          <w:color w:val="000000"/>
          <w:sz w:val="28"/>
        </w:rPr>
        <w:t xml:space="preserve">
      2) мұрын қосалқы қойнауының рентгенограммасы; </w:t>
      </w:r>
      <w:r>
        <w:br/>
      </w:r>
      <w:r>
        <w:rPr>
          <w:rFonts w:ascii="Times New Roman"/>
          <w:b w:val="false"/>
          <w:i w:val="false"/>
          <w:color w:val="000000"/>
          <w:sz w:val="28"/>
        </w:rPr>
        <w:t xml:space="preserve">
      3) тыныштықтағы және жүктемеден кейінгі ЭКГ зерттеуі; </w:t>
      </w:r>
      <w:r>
        <w:br/>
      </w:r>
      <w:r>
        <w:rPr>
          <w:rFonts w:ascii="Times New Roman"/>
          <w:b w:val="false"/>
          <w:i w:val="false"/>
          <w:color w:val="000000"/>
          <w:sz w:val="28"/>
        </w:rPr>
        <w:t xml:space="preserve">
      4) қанның жалпы талдауы; </w:t>
      </w:r>
      <w:r>
        <w:br/>
      </w:r>
      <w:r>
        <w:rPr>
          <w:rFonts w:ascii="Times New Roman"/>
          <w:b w:val="false"/>
          <w:i w:val="false"/>
          <w:color w:val="000000"/>
          <w:sz w:val="28"/>
        </w:rPr>
        <w:t xml:space="preserve">
      5) мерезге серологиялық реакциясы; </w:t>
      </w:r>
      <w:r>
        <w:br/>
      </w:r>
      <w:r>
        <w:rPr>
          <w:rFonts w:ascii="Times New Roman"/>
          <w:b w:val="false"/>
          <w:i w:val="false"/>
          <w:color w:val="000000"/>
          <w:sz w:val="28"/>
        </w:rPr>
        <w:t xml:space="preserve">
      6) несептің жалпы талдауы жүргізіледі. </w:t>
      </w:r>
    </w:p>
    <w:bookmarkEnd w:id="114"/>
    <w:bookmarkStart w:name="z115" w:id="115"/>
    <w:p>
      <w:pPr>
        <w:spacing w:after="0"/>
        <w:ind w:left="0"/>
        <w:jc w:val="both"/>
      </w:pPr>
      <w:r>
        <w:rPr>
          <w:rFonts w:ascii="Times New Roman"/>
          <w:b w:val="false"/>
          <w:i w:val="false"/>
          <w:color w:val="000000"/>
          <w:sz w:val="28"/>
        </w:rPr>
        <w:t xml:space="preserve">
      115. Алдын ала куәландырудың алдында қорғаныс істері жөніндегі бөлімдер әскери қызмет өткермейтін азаматтарға: </w:t>
      </w:r>
      <w:r>
        <w:br/>
      </w:r>
      <w:r>
        <w:rPr>
          <w:rFonts w:ascii="Times New Roman"/>
          <w:b w:val="false"/>
          <w:i w:val="false"/>
          <w:color w:val="000000"/>
          <w:sz w:val="28"/>
        </w:rPr>
        <w:t xml:space="preserve">
      1) психоневрологиялық, наркологиялық, туберкулезге қарсы, тері-венерологиялық диспансерлерден (кабинеттерден) олардың есепте тұратындығы туралы мәліметтерді (анықтамаларды); </w:t>
      </w:r>
      <w:r>
        <w:br/>
      </w:r>
      <w:r>
        <w:rPr>
          <w:rFonts w:ascii="Times New Roman"/>
          <w:b w:val="false"/>
          <w:i w:val="false"/>
          <w:color w:val="000000"/>
          <w:sz w:val="28"/>
        </w:rPr>
        <w:t xml:space="preserve">
      2) басқа емдеу-алдын алу денсаулық сақтау ұйымдарынан, алдын алу егулер туралы, созылмалы ауру жағдайымен диспансерлік есепте тұратындығы және соңғы 12 ай ішінде ауырған жұқпалы және паразитарлық аурулармен ауырғандығы туралы мәліметтерді, амбулаторлық науқастың медициналық картасын, науқастың ауру тарихынан көшірмелерді, рентгенограммаларды, арнайы зерттеу әдістерінің хаттамаларын және азаматтардың денсаулық-жай-күйін сипаттайтын басқа да медициналық құжаттарды сұратады. </w:t>
      </w:r>
    </w:p>
    <w:bookmarkEnd w:id="115"/>
    <w:bookmarkStart w:name="z116" w:id="116"/>
    <w:p>
      <w:pPr>
        <w:spacing w:after="0"/>
        <w:ind w:left="0"/>
        <w:jc w:val="both"/>
      </w:pPr>
      <w:r>
        <w:rPr>
          <w:rFonts w:ascii="Times New Roman"/>
          <w:b w:val="false"/>
          <w:i w:val="false"/>
          <w:color w:val="000000"/>
          <w:sz w:val="28"/>
        </w:rPr>
        <w:t xml:space="preserve">
      116. Әскери қызметшілер алдын ала куәландыруға жыл сайынғы тереңдетілген және бақылау медициналық тексерулердің (офицерлер үшін кемінде соңғы үш жылдағы) нәтижелері медициналық көмекке жүгінулері көрсетілуі тиіс медициналық картасымен жіберіледі. </w:t>
      </w:r>
    </w:p>
    <w:bookmarkEnd w:id="116"/>
    <w:bookmarkStart w:name="z117" w:id="117"/>
    <w:p>
      <w:pPr>
        <w:spacing w:after="0"/>
        <w:ind w:left="0"/>
        <w:jc w:val="both"/>
      </w:pPr>
      <w:r>
        <w:rPr>
          <w:rFonts w:ascii="Times New Roman"/>
          <w:b w:val="false"/>
          <w:i w:val="false"/>
          <w:color w:val="000000"/>
          <w:sz w:val="28"/>
        </w:rPr>
        <w:t xml:space="preserve">
      117. Офицерлердің медициналық кітапшаларында соңғы үш жылдағы жыл сайынғы тереңдетілген және бақылау медициналық тексерулерінің нәтижелері болмаған жағдайда ӘДК алдын ала куәландыру кезінде оларды кейіннен госпиталь ӘДК-сының куәландыруымен стационарлық тексеруге жіберу туралы қорытынды шығарады. </w:t>
      </w:r>
    </w:p>
    <w:bookmarkEnd w:id="117"/>
    <w:bookmarkStart w:name="z118" w:id="118"/>
    <w:p>
      <w:pPr>
        <w:spacing w:after="0"/>
        <w:ind w:left="0"/>
        <w:jc w:val="both"/>
      </w:pPr>
      <w:r>
        <w:rPr>
          <w:rFonts w:ascii="Times New Roman"/>
          <w:b w:val="false"/>
          <w:i w:val="false"/>
          <w:color w:val="000000"/>
          <w:sz w:val="28"/>
        </w:rPr>
        <w:t xml:space="preserve">
      118. Әскери қызметшінің медициналық кітапшасы болмаған жағдайда куәландыру жүргізілмейді. </w:t>
      </w:r>
    </w:p>
    <w:bookmarkEnd w:id="118"/>
    <w:bookmarkStart w:name="z119" w:id="119"/>
    <w:p>
      <w:pPr>
        <w:spacing w:after="0"/>
        <w:ind w:left="0"/>
        <w:jc w:val="both"/>
      </w:pPr>
      <w:r>
        <w:rPr>
          <w:rFonts w:ascii="Times New Roman"/>
          <w:b w:val="false"/>
          <w:i w:val="false"/>
          <w:color w:val="000000"/>
          <w:sz w:val="28"/>
        </w:rPr>
        <w:t xml:space="preserve">
      119. Алдын ала немесе соңғы куәландыру процесінде қажет болған жағдайда азаматқа зертханалық, рентгенологиялық және басқа да зерттеулер жүргізілуі мүмкін. ӘДК диагнозын нақтылау үшін ӘДК медицина ұйымына тексеруге жіберуі мүмкін. Әскери (арнаулы) оқу орнына қабылдауға кедергі келтіретін ауру анықталған жағдайда бұдан әрі куәландыру тоқтатылады, маман дәрігер медициналық куәландыру парағын ресімдейді және ӘДК әскери (арнаулы) оқу орнына қабылдауға жарамсыздық туралы қорытынды шығарады. </w:t>
      </w:r>
    </w:p>
    <w:bookmarkEnd w:id="119"/>
    <w:bookmarkStart w:name="z120" w:id="120"/>
    <w:p>
      <w:pPr>
        <w:spacing w:after="0"/>
        <w:ind w:left="0"/>
        <w:jc w:val="both"/>
      </w:pPr>
      <w:r>
        <w:rPr>
          <w:rFonts w:ascii="Times New Roman"/>
          <w:b w:val="false"/>
          <w:i w:val="false"/>
          <w:color w:val="000000"/>
          <w:sz w:val="28"/>
        </w:rPr>
        <w:t xml:space="preserve">
      120. Азаматты маман дәрігерлердің куәландыру нәтижелері және ӘДК қорытындылары ӘДК отырыстары хаттамаларының кітабына, медициналық куәландыру картасына, ал әскери қызметшіге, бұдан басқа медициналық кітапшасына да жазылады. </w:t>
      </w:r>
    </w:p>
    <w:bookmarkEnd w:id="120"/>
    <w:bookmarkStart w:name="z121" w:id="121"/>
    <w:p>
      <w:pPr>
        <w:spacing w:after="0"/>
        <w:ind w:left="0"/>
        <w:jc w:val="both"/>
      </w:pPr>
      <w:r>
        <w:rPr>
          <w:rFonts w:ascii="Times New Roman"/>
          <w:b w:val="false"/>
          <w:i w:val="false"/>
          <w:color w:val="000000"/>
          <w:sz w:val="28"/>
        </w:rPr>
        <w:t xml:space="preserve">
      121. Соңғы куәландыру кезінде әскери (арнаулы) оқу орындарына қабылдауға жарамсыз деп танылған азаматтардың медициналық куәландыру карталары куәландыру аяқталғаннан кейін 5 күннен кешіктірілмей қорғаныс істері жөніндегі департаменттерге, гарнизондық, госпитальдық ӘДК-лерге алдын ала куәландырудың сапасын талдау және жақсарту мақсатында жіберіледі. </w:t>
      </w:r>
    </w:p>
    <w:bookmarkEnd w:id="121"/>
    <w:bookmarkStart w:name="z122" w:id="122"/>
    <w:p>
      <w:pPr>
        <w:spacing w:after="0"/>
        <w:ind w:left="0"/>
        <w:jc w:val="left"/>
      </w:pPr>
      <w:r>
        <w:rPr>
          <w:rFonts w:ascii="Times New Roman"/>
          <w:b/>
          <w:i w:val="false"/>
          <w:color w:val="000000"/>
        </w:rPr>
        <w:t xml:space="preserve"> 
  7-тарау. Әскери қызметшілерді куәландыру </w:t>
      </w:r>
    </w:p>
    <w:bookmarkEnd w:id="122"/>
    <w:p>
      <w:pPr>
        <w:spacing w:after="0"/>
        <w:ind w:left="0"/>
        <w:jc w:val="both"/>
      </w:pPr>
      <w:r>
        <w:rPr>
          <w:rFonts w:ascii="Times New Roman"/>
          <w:b w:val="false"/>
          <w:i w:val="false"/>
          <w:color w:val="000000"/>
          <w:sz w:val="28"/>
        </w:rPr>
        <w:t xml:space="preserve">      122. Куәландыруға: </w:t>
      </w:r>
      <w:r>
        <w:br/>
      </w:r>
      <w:r>
        <w:rPr>
          <w:rFonts w:ascii="Times New Roman"/>
          <w:b w:val="false"/>
          <w:i w:val="false"/>
          <w:color w:val="000000"/>
          <w:sz w:val="28"/>
        </w:rPr>
        <w:t xml:space="preserve">
      1) мерзімді әскери қызметті өткеретін әскери қызметшілерді - әскери бөлімдердің командирлері (мекемелердің бастықтары), гарнизондардың бастықтары, штаттық ӘДК-лердің бастықтары (төрағалары), қорғаныс істері жөніндегі департаменттердің (бөлімдердің, басқармалардың) бастықтары, әскери сот немесе прокуратура, тергеу органы, ал әскери медициналық мекемелерде стационарлық тексеруде және емдеуде жатқандар - осы мекемелердің бастықтары; </w:t>
      </w:r>
      <w:r>
        <w:br/>
      </w:r>
      <w:r>
        <w:rPr>
          <w:rFonts w:ascii="Times New Roman"/>
          <w:b w:val="false"/>
          <w:i w:val="false"/>
          <w:color w:val="000000"/>
          <w:sz w:val="28"/>
        </w:rPr>
        <w:t xml:space="preserve">
      2) келісім-шарт бойынша әскери қызмет өткеретін әскери қызметшілерді - бөлім командирінен (мекеме бастықтарынан) бастап оларға тең және жоғарылар, әскери сот немесе әскери прокуратура, тергеу органы жіберу жүргізеді. </w:t>
      </w:r>
    </w:p>
    <w:bookmarkStart w:name="z123" w:id="123"/>
    <w:p>
      <w:pPr>
        <w:spacing w:after="0"/>
        <w:ind w:left="0"/>
        <w:jc w:val="both"/>
      </w:pPr>
      <w:r>
        <w:rPr>
          <w:rFonts w:ascii="Times New Roman"/>
          <w:b w:val="false"/>
          <w:i w:val="false"/>
          <w:color w:val="000000"/>
          <w:sz w:val="28"/>
        </w:rPr>
        <w:t xml:space="preserve">
      123. Куәландыруға жолдамаға әскери бөлім штабының бастығы және одан жоғары немесе кадр органының бастығы (құрама кадрлар бөлімінің бастығынан бастап) тиісті командирдің шешіміне отырып қол қоя алады. </w:t>
      </w:r>
    </w:p>
    <w:bookmarkEnd w:id="123"/>
    <w:bookmarkStart w:name="z124" w:id="124"/>
    <w:p>
      <w:pPr>
        <w:spacing w:after="0"/>
        <w:ind w:left="0"/>
        <w:jc w:val="both"/>
      </w:pPr>
      <w:r>
        <w:rPr>
          <w:rFonts w:ascii="Times New Roman"/>
          <w:b w:val="false"/>
          <w:i w:val="false"/>
          <w:color w:val="000000"/>
          <w:sz w:val="28"/>
        </w:rPr>
        <w:t xml:space="preserve">
      124. Тексеру немесе емдеу барысында әскери қызметшінің жарақат алу, контузия, мертігу салдарынан пайда болған, әскери қызметке жарамдылық санатын өзгертетін ауру анықталған жағдайда куәландыруға жолдаманы әскери-медициналық мекеменің бастығы беруі мүмкін, бұл туралы ауру тарихында жазба жасалады. </w:t>
      </w:r>
    </w:p>
    <w:bookmarkEnd w:id="124"/>
    <w:bookmarkStart w:name="z125" w:id="125"/>
    <w:p>
      <w:pPr>
        <w:spacing w:after="0"/>
        <w:ind w:left="0"/>
        <w:jc w:val="both"/>
      </w:pPr>
      <w:r>
        <w:rPr>
          <w:rFonts w:ascii="Times New Roman"/>
          <w:b w:val="false"/>
          <w:i w:val="false"/>
          <w:color w:val="000000"/>
          <w:sz w:val="28"/>
        </w:rPr>
        <w:t xml:space="preserve">
      125. ӘДК-ге куәландыруға жіберілетін әскери қызметшілердің мыналары ұсынылады: </w:t>
      </w:r>
      <w:r>
        <w:br/>
      </w:r>
      <w:r>
        <w:rPr>
          <w:rFonts w:ascii="Times New Roman"/>
          <w:b w:val="false"/>
          <w:i w:val="false"/>
          <w:color w:val="000000"/>
          <w:sz w:val="28"/>
        </w:rPr>
        <w:t xml:space="preserve">
      1) әскери атағы, әскери бөлімнің нөмірі (мекеменің аты) тегі, аты, әкесінің аты, туған жылы, айы және әскер қатарына шақырылған немесе келісім-шарт бойынша әскери қызметке қабылданған жылы, куәландыру мақсаты және алдын ала диагнозы көрсетілген куәландыруға жолдамасы; </w:t>
      </w:r>
      <w:r>
        <w:br/>
      </w:r>
      <w:r>
        <w:rPr>
          <w:rFonts w:ascii="Times New Roman"/>
          <w:b w:val="false"/>
          <w:i w:val="false"/>
          <w:color w:val="000000"/>
          <w:sz w:val="28"/>
        </w:rPr>
        <w:t xml:space="preserve">
      2) медициналық кітапша; </w:t>
      </w:r>
      <w:r>
        <w:br/>
      </w:r>
      <w:r>
        <w:rPr>
          <w:rFonts w:ascii="Times New Roman"/>
          <w:b w:val="false"/>
          <w:i w:val="false"/>
          <w:color w:val="000000"/>
          <w:sz w:val="28"/>
        </w:rPr>
        <w:t xml:space="preserve">
      3) қызметтік және медициналық мінездемелер: </w:t>
      </w:r>
      <w:r>
        <w:br/>
      </w:r>
      <w:r>
        <w:rPr>
          <w:rFonts w:ascii="Times New Roman"/>
          <w:b w:val="false"/>
          <w:i w:val="false"/>
          <w:color w:val="000000"/>
          <w:sz w:val="28"/>
        </w:rPr>
        <w:t xml:space="preserve">
      қызметтік мінездемеде куәландырылушы денсаулық жай-күйінің оның әскери қызмет міндеттерін атқаруға тигізетін әсері туралы мәліметтер, әскери қызметшіні әскери қызметте қалдырудың мақсатқа сәйкестігі туралы пікір көрсетілуі тиіс; </w:t>
      </w:r>
      <w:r>
        <w:br/>
      </w:r>
      <w:r>
        <w:rPr>
          <w:rFonts w:ascii="Times New Roman"/>
          <w:b w:val="false"/>
          <w:i w:val="false"/>
          <w:color w:val="000000"/>
          <w:sz w:val="28"/>
        </w:rPr>
        <w:t xml:space="preserve">
      медициналық мінездемеде әскери қызметшінің денсаулық жай-күйін динамикалық бақылаудың нәтижелері, медициналық көмекке жүгіну мөлшері туралы, және соңғы 2 жыл ішіндегі денсаулық жай-күйі бойынша еңбекке жарамсыз болған күндерінің саны көрсетілуі тиіс; </w:t>
      </w:r>
      <w:r>
        <w:br/>
      </w:r>
      <w:r>
        <w:rPr>
          <w:rFonts w:ascii="Times New Roman"/>
          <w:b w:val="false"/>
          <w:i w:val="false"/>
          <w:color w:val="000000"/>
          <w:sz w:val="28"/>
        </w:rPr>
        <w:t xml:space="preserve">
      медициналық мінездемеде көрсетілген мәліметтер медициналық кітапшадағы деректермен және басқа да медициналық құжаттармен расталуы тиіс; </w:t>
      </w:r>
      <w:r>
        <w:br/>
      </w:r>
      <w:r>
        <w:rPr>
          <w:rFonts w:ascii="Times New Roman"/>
          <w:b w:val="false"/>
          <w:i w:val="false"/>
          <w:color w:val="000000"/>
          <w:sz w:val="28"/>
        </w:rPr>
        <w:t xml:space="preserve">
      4) әскери қызметті (әскери жиындарды) өткеру кезеңінде жарақаттанған, жараланған, контузия алған адамдардың жарақаты туралы анықтамасы (Ережеге 15-қосымша). </w:t>
      </w:r>
    </w:p>
    <w:bookmarkEnd w:id="125"/>
    <w:bookmarkStart w:name="z126" w:id="126"/>
    <w:p>
      <w:pPr>
        <w:spacing w:after="0"/>
        <w:ind w:left="0"/>
        <w:jc w:val="both"/>
      </w:pPr>
      <w:r>
        <w:rPr>
          <w:rFonts w:ascii="Times New Roman"/>
          <w:b w:val="false"/>
          <w:i w:val="false"/>
          <w:color w:val="000000"/>
          <w:sz w:val="28"/>
        </w:rPr>
        <w:t xml:space="preserve">
      126. Ауруы бойынша демалысқа немесе әскери қызмет міндеттерінен босатуға мұқтаждығы туралы мәселені шешу үшін әскери қызметшіні куәландыру әскери-медициналық мекеме бастығының шешімі бойынша жүргізіледі. </w:t>
      </w:r>
    </w:p>
    <w:bookmarkEnd w:id="126"/>
    <w:bookmarkStart w:name="z127" w:id="127"/>
    <w:p>
      <w:pPr>
        <w:spacing w:after="0"/>
        <w:ind w:left="0"/>
        <w:jc w:val="both"/>
      </w:pPr>
      <w:r>
        <w:rPr>
          <w:rFonts w:ascii="Times New Roman"/>
          <w:b w:val="false"/>
          <w:i w:val="false"/>
          <w:color w:val="000000"/>
          <w:sz w:val="28"/>
        </w:rPr>
        <w:t xml:space="preserve">
      127. Келісім-шарт бойынша әскери қызмет өткеретін әскери қызметшілерді келешектегі әскери қызметтен босатылуына байланысты куәландыруды гарнизондық (госпитальдық) ӘДК-лер амбулаторлық немесе стационарлық тексеру басталған күннен бастап екі аптадан кешіктірмей жүргізеді. </w:t>
      </w:r>
    </w:p>
    <w:bookmarkEnd w:id="127"/>
    <w:bookmarkStart w:name="z128" w:id="128"/>
    <w:p>
      <w:pPr>
        <w:spacing w:after="0"/>
        <w:ind w:left="0"/>
        <w:jc w:val="both"/>
      </w:pPr>
      <w:r>
        <w:rPr>
          <w:rFonts w:ascii="Times New Roman"/>
          <w:b w:val="false"/>
          <w:i w:val="false"/>
          <w:color w:val="000000"/>
          <w:sz w:val="28"/>
        </w:rPr>
        <w:t xml:space="preserve">
      128. Жарақат алу, контузия, мертігу, ауру диагнозының және олардың салдарының айқын болмауына байланысты әскери қызметшіні куәландыруды көрсетілген мерзімде жүргізу мүмкін болмаған жағдайда оны тексеру әскери-медициналық мекеме бастығының шешімімен ұзартылады, бұл туралы әскери қызметшіні куәландыруға жіберген әскери бөлімнің командирі немесе кадрлар органы хабардар етіледі. </w:t>
      </w:r>
    </w:p>
    <w:bookmarkEnd w:id="128"/>
    <w:bookmarkStart w:name="z129" w:id="129"/>
    <w:p>
      <w:pPr>
        <w:spacing w:after="0"/>
        <w:ind w:left="0"/>
        <w:jc w:val="both"/>
      </w:pPr>
      <w:r>
        <w:rPr>
          <w:rFonts w:ascii="Times New Roman"/>
          <w:b w:val="false"/>
          <w:i w:val="false"/>
          <w:color w:val="000000"/>
          <w:sz w:val="28"/>
        </w:rPr>
        <w:t xml:space="preserve">
      129. ӘДК-ның әскери қызметшіні куәландыру кезінде ол куәландырылып жатқан жарақат алу, контузия, мертігу немесе ауру салдарының әскери қызмет өткеруге байланысты емес деп тануына негізі болса, онда ӘДК азаматтың жеке іс-қағазы мен медициналық куәландыру картасын сұратады. </w:t>
      </w:r>
    </w:p>
    <w:bookmarkEnd w:id="129"/>
    <w:bookmarkStart w:name="z130" w:id="130"/>
    <w:p>
      <w:pPr>
        <w:spacing w:after="0"/>
        <w:ind w:left="0"/>
        <w:jc w:val="both"/>
      </w:pPr>
      <w:r>
        <w:rPr>
          <w:rFonts w:ascii="Times New Roman"/>
          <w:b w:val="false"/>
          <w:i w:val="false"/>
          <w:color w:val="000000"/>
          <w:sz w:val="28"/>
        </w:rPr>
        <w:t xml:space="preserve">
      130. Әскери (арнаулы) оқу орындарының курсанттарына қатысты ӘДК әскери қызметке жарамдылық санаты және оқуға жарамдылығы туралы қорытынды шығарады. </w:t>
      </w:r>
    </w:p>
    <w:bookmarkEnd w:id="130"/>
    <w:bookmarkStart w:name="z131" w:id="131"/>
    <w:p>
      <w:pPr>
        <w:spacing w:after="0"/>
        <w:ind w:left="0"/>
        <w:jc w:val="both"/>
      </w:pPr>
      <w:r>
        <w:rPr>
          <w:rFonts w:ascii="Times New Roman"/>
          <w:b w:val="false"/>
          <w:i w:val="false"/>
          <w:color w:val="000000"/>
          <w:sz w:val="28"/>
        </w:rPr>
        <w:t xml:space="preserve">
      131. Әскери қызмет өткеру кезінде жараланған, контузия алған, мертіккен, ауру болған әскери қызметшілерді куәландыру анықталған дәрігерлік-сараптамалық салдары болған (әскери қызметшінің денсаулық жай-күйі оны тексеру және емдеу нәтижесі ӘДК-ға куәландыру кезінде әскери қызметке жарамдылық санаты туралы қорытынды шығаруға негіз болатын және бұдан әрі емдеу жарамдылық санатын өзгертуге соқтырмайтын) жағдайда жүргізіледі. </w:t>
      </w:r>
    </w:p>
    <w:bookmarkEnd w:id="131"/>
    <w:bookmarkStart w:name="z132" w:id="132"/>
    <w:p>
      <w:pPr>
        <w:spacing w:after="0"/>
        <w:ind w:left="0"/>
        <w:jc w:val="both"/>
      </w:pPr>
      <w:r>
        <w:rPr>
          <w:rFonts w:ascii="Times New Roman"/>
          <w:b w:val="false"/>
          <w:i w:val="false"/>
          <w:color w:val="000000"/>
          <w:sz w:val="28"/>
        </w:rPr>
        <w:t xml:space="preserve">
      132. Әскери қызметшіні бір емдеу мекемесінен екіншісіне ауыстыру қажет болған жағдайда, ауруы бойынша қызметтен босатылған әскери қызметшіні тұрғылықты жеріне ертіп баратын кезде, медициналық көмек пен бөгде адамның қамқорлығына (ілесіп жүретін адамға) мұқтаж болуына қарай оқшаулауды және ілесіп жүретін адамдарды қажет ететін науқас көшіргенде ӘДК ауыстыру қажеттігі туралы мәселені шешеді, ілесіп жүрудің (адамдар санын) және көлік түрінің қажеттілігін белгілейді. </w:t>
      </w:r>
    </w:p>
    <w:bookmarkEnd w:id="132"/>
    <w:bookmarkStart w:name="z133" w:id="133"/>
    <w:p>
      <w:pPr>
        <w:spacing w:after="0"/>
        <w:ind w:left="0"/>
        <w:jc w:val="both"/>
      </w:pPr>
      <w:r>
        <w:rPr>
          <w:rFonts w:ascii="Times New Roman"/>
          <w:b w:val="false"/>
          <w:i w:val="false"/>
          <w:color w:val="000000"/>
          <w:sz w:val="28"/>
        </w:rPr>
        <w:t xml:space="preserve">
      133. Аурулар кестесінде әскери қызметке уақытша жарамсыздық көзделген жағдайда әскери қызметшінің ауруы бойынша демалысқа немесе әскери қызмет міндеттерін атқарудан босатуға мұқтаждығы туралы қорытынды шығарылады. </w:t>
      </w:r>
    </w:p>
    <w:bookmarkEnd w:id="133"/>
    <w:bookmarkStart w:name="z134" w:id="134"/>
    <w:p>
      <w:pPr>
        <w:spacing w:after="0"/>
        <w:ind w:left="0"/>
        <w:jc w:val="both"/>
      </w:pPr>
      <w:r>
        <w:rPr>
          <w:rFonts w:ascii="Times New Roman"/>
          <w:b w:val="false"/>
          <w:i w:val="false"/>
          <w:color w:val="000000"/>
          <w:sz w:val="28"/>
        </w:rPr>
        <w:t xml:space="preserve">
      134. Бейбіт уақытта егер стационарлық емдеу мен реабилитация жүргізу (емдеу бөлімшесі, реабилитация орталығы, санаторий) аяқталғаннан кейін әскери қызметші әскери қызметтің міндеттерін атқаруға кірісе алатын мерзім бір айдан асатын болса ӘДК ауруы бойынша демалысқа мұқтаждығы туралы қорытынды шығарады. Қалған жағдайларда ӘДК әскери қызмет міндеттерін атқарудан толық немесе ішінара босатуға мұқтаждығы туралы қорытынды шығарады. ӘДК жараланудың, контузияның, мертігудің, аурудың сипаты мен ауырлығына қарай ауруы бойынша демалыстың ұзақтығын белгілейді. </w:t>
      </w:r>
    </w:p>
    <w:bookmarkEnd w:id="134"/>
    <w:bookmarkStart w:name="z135" w:id="135"/>
    <w:p>
      <w:pPr>
        <w:spacing w:after="0"/>
        <w:ind w:left="0"/>
        <w:jc w:val="both"/>
      </w:pPr>
      <w:r>
        <w:rPr>
          <w:rFonts w:ascii="Times New Roman"/>
          <w:b w:val="false"/>
          <w:i w:val="false"/>
          <w:color w:val="000000"/>
          <w:sz w:val="28"/>
        </w:rPr>
        <w:t xml:space="preserve">
      135. Әскери қызметшіге бейбіт уақытта ауруы бойынша демалыс 30-дан 60 тәулікке дейінгі мерзімге беріледі. </w:t>
      </w:r>
    </w:p>
    <w:bookmarkEnd w:id="135"/>
    <w:bookmarkStart w:name="z136" w:id="136"/>
    <w:p>
      <w:pPr>
        <w:spacing w:after="0"/>
        <w:ind w:left="0"/>
        <w:jc w:val="both"/>
      </w:pPr>
      <w:r>
        <w:rPr>
          <w:rFonts w:ascii="Times New Roman"/>
          <w:b w:val="false"/>
          <w:i w:val="false"/>
          <w:color w:val="000000"/>
          <w:sz w:val="28"/>
        </w:rPr>
        <w:t xml:space="preserve">
      136. Мерзімді әскери қызмет өткеретін әскери қызметшінің стационарлық емдеуде, реабилитация жүргізуде ауруы бойынша демалыста үздіксіз болу уақытының жалпы ұзақтығы 4 айдан аспауы тиіс, ол аяқталған соң ӘДК әскери қызметке жарамдылық санатын белгілейді. </w:t>
      </w:r>
    </w:p>
    <w:bookmarkEnd w:id="136"/>
    <w:bookmarkStart w:name="z137" w:id="137"/>
    <w:p>
      <w:pPr>
        <w:spacing w:after="0"/>
        <w:ind w:left="0"/>
        <w:jc w:val="both"/>
      </w:pPr>
      <w:r>
        <w:rPr>
          <w:rFonts w:ascii="Times New Roman"/>
          <w:b w:val="false"/>
          <w:i w:val="false"/>
          <w:color w:val="000000"/>
          <w:sz w:val="28"/>
        </w:rPr>
        <w:t xml:space="preserve">
      137. Келісім-шарт бойынша әскери қызмет өткеретін әскери қызметшіге ауруы бойынша демалыс ұзартылуы мүмкін, бірақ әрбір ретте 30 тәуліктен аспауы тиіс. Стационарлық емдеуде, реабилитация жүргізуде ауруы бойынша демалыста үздіксіз болу уақыты жалпы алғанда 4 айдан, ал туберкулезбен ауыратындар үшін 12 айдан аспауы тиіс. Егер көрсетілген мерзім аяқталғанда келісім-шарт бойынша әскери қызмет өткеретін әскери қызметші денсаулық жағдайы бойынша әскери қызмет міндеттерін атқаруға кірісе алмайтын болса, оның емделуде болу мерзімі құрама командирі және одан жоғары тікелей бастықтың шешімімен әскери-медициналық мекеменің қорытындысы негізінде ұзартылуы мүмкін. </w:t>
      </w:r>
    </w:p>
    <w:bookmarkEnd w:id="137"/>
    <w:bookmarkStart w:name="z138" w:id="138"/>
    <w:p>
      <w:pPr>
        <w:spacing w:after="0"/>
        <w:ind w:left="0"/>
        <w:jc w:val="both"/>
      </w:pPr>
      <w:r>
        <w:rPr>
          <w:rFonts w:ascii="Times New Roman"/>
          <w:b w:val="false"/>
          <w:i w:val="false"/>
          <w:color w:val="000000"/>
          <w:sz w:val="28"/>
        </w:rPr>
        <w:t xml:space="preserve">
      138. Бұл жағдайда әскери-медициналық мекеменің бастығы әскери қызметші қызмет өткеретін әскери бөлімнің командиріне (мекеменің бастығына) емдеуде болу мерзімін ұзарту туралы қатынас қағазын жібереді, онда диагноз, емдеуде үздіксіз болған мерзімі, емдеуді жалғастыру қажеттігі және оның болжамды мерзімі көрсетіледі. Әскери бөлімнің командирі (мекеменің бастығы) көрсетілген қатынас қағазын ол бойынша өз пікірімен бірге әскери қызметшінің емдеуде үздіксіз болу мерзімін ұзарту туралы шешім қабылдайтын тікелей бастығына ұсынады. Қажет болған жағдайда әскери қызметшінің емдеуде үздіксіз болу мерзімі осындай тәртіппен ұзартылуы мүмкін. </w:t>
      </w:r>
    </w:p>
    <w:bookmarkEnd w:id="138"/>
    <w:bookmarkStart w:name="z139" w:id="139"/>
    <w:p>
      <w:pPr>
        <w:spacing w:after="0"/>
        <w:ind w:left="0"/>
        <w:jc w:val="both"/>
      </w:pPr>
      <w:r>
        <w:rPr>
          <w:rFonts w:ascii="Times New Roman"/>
          <w:b w:val="false"/>
          <w:i w:val="false"/>
          <w:color w:val="000000"/>
          <w:sz w:val="28"/>
        </w:rPr>
        <w:t xml:space="preserve">
      139. Емдеуде және ауруы бойынша демалыста үздіксіз болудың шекті мерзімі аяқталғанда әскери қызметшілер әскери қызметке жарамдылық санатын анықтау үшін куәландыруға жатады. Оларды ӘДК әскери қызметке жарамсыз деп таныған жағдайда олар әскери-емдеу мекемесінен (денсаулық сақтау ұйымынан) шығарылғанға дейін әскери қызметтен босатуға ұсынылуы мүмкін. </w:t>
      </w:r>
    </w:p>
    <w:bookmarkEnd w:id="139"/>
    <w:bookmarkStart w:name="z140" w:id="140"/>
    <w:p>
      <w:pPr>
        <w:spacing w:after="0"/>
        <w:ind w:left="0"/>
        <w:jc w:val="both"/>
      </w:pPr>
      <w:r>
        <w:rPr>
          <w:rFonts w:ascii="Times New Roman"/>
          <w:b w:val="false"/>
          <w:i w:val="false"/>
          <w:color w:val="000000"/>
          <w:sz w:val="28"/>
        </w:rPr>
        <w:t xml:space="preserve">
      140. Әскери қызметші-әйелдерге жүктілігі және бала тууы жөніндегі демалысты әскери бөлімнің командирі Қазақстан Республикасының заңнамасында белгіленген тәртіппен және мерзімде, медициналық денсаулық сақтау ұйымының жүктілік және бала туу туралы қорытындысына сәйкес ӘДК берген анықтаманың (Ережеге 16-қосымша) негізінде береді. </w:t>
      </w:r>
    </w:p>
    <w:bookmarkEnd w:id="140"/>
    <w:bookmarkStart w:name="z141" w:id="141"/>
    <w:p>
      <w:pPr>
        <w:spacing w:after="0"/>
        <w:ind w:left="0"/>
        <w:jc w:val="both"/>
      </w:pPr>
      <w:r>
        <w:rPr>
          <w:rFonts w:ascii="Times New Roman"/>
          <w:b w:val="false"/>
          <w:i w:val="false"/>
          <w:color w:val="000000"/>
          <w:sz w:val="28"/>
        </w:rPr>
        <w:t xml:space="preserve">
      141. Соғыс уақытында ауруы бойынша демалысқа мұқтаждығы туралы қорытынды шығарылмайды. Әскери қызметшілерді емдеу әскери-медициналық мекемелерде немесе сауығушылар командаларында аяқталуы тиіс. Әскери-медициналық мекемеде емдеуден кейін әскери қызметшінің әскери қызмет міндеттерін атқаруға кірісуі мүмкін мерзім 3 айдан аспаған жағдайда ӘДК сауығушылар командасына жіберу туралы қорытынды шығарады, ал егер бұл мерзім 3 айдан асатын болса, ӘДК 6-12 айдан кейін қайта куәландырумен әскери қызметке уақытша жарамсыздық туралы қорытынды шығарады. </w:t>
      </w:r>
    </w:p>
    <w:bookmarkEnd w:id="141"/>
    <w:bookmarkStart w:name="z142" w:id="142"/>
    <w:p>
      <w:pPr>
        <w:spacing w:after="0"/>
        <w:ind w:left="0"/>
        <w:jc w:val="both"/>
      </w:pPr>
      <w:r>
        <w:rPr>
          <w:rFonts w:ascii="Times New Roman"/>
          <w:b w:val="false"/>
          <w:i w:val="false"/>
          <w:color w:val="000000"/>
          <w:sz w:val="28"/>
        </w:rPr>
        <w:t xml:space="preserve">
      142. Ауруы бойынша демалысқа (демалысты ұзартуға) мұқтаждық туралы ӘДК қорытындысы әскери-дәрігерлік комиссия отырыстарының хаттамалар кітабына жазылады және анықтамамен ресімделеді. </w:t>
      </w:r>
    </w:p>
    <w:bookmarkEnd w:id="142"/>
    <w:bookmarkStart w:name="z143" w:id="143"/>
    <w:p>
      <w:pPr>
        <w:spacing w:after="0"/>
        <w:ind w:left="0"/>
        <w:jc w:val="both"/>
      </w:pPr>
      <w:r>
        <w:rPr>
          <w:rFonts w:ascii="Times New Roman"/>
          <w:b w:val="false"/>
          <w:i w:val="false"/>
          <w:color w:val="000000"/>
          <w:sz w:val="28"/>
        </w:rPr>
        <w:t xml:space="preserve">
      143. Соғыс уақытында ӘДК қорытындысымен әскери қызметшіні сауығушылар командасына жіберу туралы әскери-дәрігерлік комиссия отырыстарының хаттамалар кітабына жазылады және анықтамамен ресімделеді. </w:t>
      </w:r>
    </w:p>
    <w:bookmarkEnd w:id="143"/>
    <w:bookmarkStart w:name="z144" w:id="144"/>
    <w:p>
      <w:pPr>
        <w:spacing w:after="0"/>
        <w:ind w:left="0"/>
        <w:jc w:val="both"/>
      </w:pPr>
      <w:r>
        <w:rPr>
          <w:rFonts w:ascii="Times New Roman"/>
          <w:b w:val="false"/>
          <w:i w:val="false"/>
          <w:color w:val="000000"/>
          <w:sz w:val="28"/>
        </w:rPr>
        <w:t xml:space="preserve">
      144. 134-тармақта көзделмеген жағдайларда ӘДК әскери қызметшінің әскери қызмет міндеттерін атқарудан 7-ден 15 тәулікке дейін босатуға (бұдан әрі - босату) мұқтаждығы туралы қорытынды шығарады. </w:t>
      </w:r>
    </w:p>
    <w:bookmarkEnd w:id="144"/>
    <w:bookmarkStart w:name="z145" w:id="145"/>
    <w:p>
      <w:pPr>
        <w:spacing w:after="0"/>
        <w:ind w:left="0"/>
        <w:jc w:val="both"/>
      </w:pPr>
      <w:r>
        <w:rPr>
          <w:rFonts w:ascii="Times New Roman"/>
          <w:b w:val="false"/>
          <w:i w:val="false"/>
          <w:color w:val="000000"/>
          <w:sz w:val="28"/>
        </w:rPr>
        <w:t xml:space="preserve">
      145. ӘДК осындай қорытындыны қайталап шығаруы мүмкін, бірақ жалпы алғандағы босату мерзімі 30 тәуліктен аспауы тиіс. </w:t>
      </w:r>
    </w:p>
    <w:bookmarkEnd w:id="145"/>
    <w:bookmarkStart w:name="z146" w:id="146"/>
    <w:p>
      <w:pPr>
        <w:spacing w:after="0"/>
        <w:ind w:left="0"/>
        <w:jc w:val="both"/>
      </w:pPr>
      <w:r>
        <w:rPr>
          <w:rFonts w:ascii="Times New Roman"/>
          <w:b w:val="false"/>
          <w:i w:val="false"/>
          <w:color w:val="000000"/>
          <w:sz w:val="28"/>
        </w:rPr>
        <w:t xml:space="preserve">
      146. Мерзімді әскери қызметті өткеретін және денсаулық жай-күйі бойынша әскери қызметтің міндеттерін атқарудан толық босатуды қажет ететін әскери қызметшілер әскери бөлімнің медициналық пунктіне (лазаретіне) емделуге жіберіледі. Егер ӘДК ауруы бойынша ішінара босатуды қажет ететіні туралы қорытынды шығарса, онда қорытындыда оның босатуды қажет ететін сабақтардың, жұмыстардың, нарядтардың түрлері көрсетіледі. </w:t>
      </w:r>
    </w:p>
    <w:bookmarkEnd w:id="146"/>
    <w:bookmarkStart w:name="z147" w:id="147"/>
    <w:p>
      <w:pPr>
        <w:spacing w:after="0"/>
        <w:ind w:left="0"/>
        <w:jc w:val="both"/>
      </w:pPr>
      <w:r>
        <w:rPr>
          <w:rFonts w:ascii="Times New Roman"/>
          <w:b w:val="false"/>
          <w:i w:val="false"/>
          <w:color w:val="000000"/>
          <w:sz w:val="28"/>
        </w:rPr>
        <w:t xml:space="preserve">
      147. ӘДК-ның ауруы бойынша босатуға (босатуды ұзартуға) мұқтаждық туралы қорытындысы әскери-дәрігерлік комиссия отырыстарының хаттамалар кітабына жазылады және анықтамамен ресімделеді. </w:t>
      </w:r>
    </w:p>
    <w:bookmarkEnd w:id="147"/>
    <w:bookmarkStart w:name="z148" w:id="148"/>
    <w:p>
      <w:pPr>
        <w:spacing w:after="0"/>
        <w:ind w:left="0"/>
        <w:jc w:val="both"/>
      </w:pPr>
      <w:r>
        <w:rPr>
          <w:rFonts w:ascii="Times New Roman"/>
          <w:b w:val="false"/>
          <w:i w:val="false"/>
          <w:color w:val="000000"/>
          <w:sz w:val="28"/>
        </w:rPr>
        <w:t xml:space="preserve">
      148. Мерзімді әскери қызметті өткеретін әскери қызметшіні, ауруы бойынша демалысы аяқталғанда қорғаныс істері жөніндегі бөлімнің (басқарманың) бастығы немесе гарнизон бастығы ауруы бойынша демалысты ұзарту немесе әскери қызметке жарамдылық санатын анықтау мәселесін шешу үшін демалысты өткізген жеріндегі гарнизондық (госпитальдық) ӘДК-ге жібереді. </w:t>
      </w:r>
    </w:p>
    <w:bookmarkEnd w:id="148"/>
    <w:bookmarkStart w:name="z149" w:id="149"/>
    <w:p>
      <w:pPr>
        <w:spacing w:after="0"/>
        <w:ind w:left="0"/>
        <w:jc w:val="both"/>
      </w:pPr>
      <w:r>
        <w:rPr>
          <w:rFonts w:ascii="Times New Roman"/>
          <w:b w:val="false"/>
          <w:i w:val="false"/>
          <w:color w:val="000000"/>
          <w:sz w:val="28"/>
        </w:rPr>
        <w:t xml:space="preserve">
      149. Келісім-шарт бойынша әскери қызмет өткеретін және келісім-шарттың жаңа түрін жасасуға немесе әскери қызмет өткеру туралы келісім-шартты ұзартуға тілек білдірген әскери қызметшілерді куәландыруды гарнизондық (госпитальдық) ӘДК жүргізеді. </w:t>
      </w:r>
    </w:p>
    <w:bookmarkEnd w:id="149"/>
    <w:bookmarkStart w:name="z150" w:id="150"/>
    <w:p>
      <w:pPr>
        <w:spacing w:after="0"/>
        <w:ind w:left="0"/>
        <w:jc w:val="both"/>
      </w:pPr>
      <w:r>
        <w:rPr>
          <w:rFonts w:ascii="Times New Roman"/>
          <w:b w:val="false"/>
          <w:i w:val="false"/>
          <w:color w:val="000000"/>
          <w:sz w:val="28"/>
        </w:rPr>
        <w:t xml:space="preserve">
      150. Аурулар кестесінде әскери қызметке жарамдылық санатын жеке бағалау көзделген аурулар кезінде, келісім-шарт бойынша әскери қызмет өткеретін солдаттарға, матростарға, сержанттарға, старшиналарға қатысты ӘДК "Әскери қызметке шектеулі түрде жарамды. Келісім-шарт бойынша әскери қызметке қабылдауға жарамсыз" деген қорытынды шығарады. </w:t>
      </w:r>
    </w:p>
    <w:bookmarkEnd w:id="150"/>
    <w:bookmarkStart w:name="z151" w:id="151"/>
    <w:p>
      <w:pPr>
        <w:spacing w:after="0"/>
        <w:ind w:left="0"/>
        <w:jc w:val="both"/>
      </w:pPr>
      <w:r>
        <w:rPr>
          <w:rFonts w:ascii="Times New Roman"/>
          <w:b w:val="false"/>
          <w:i w:val="false"/>
          <w:color w:val="000000"/>
          <w:sz w:val="28"/>
        </w:rPr>
        <w:t xml:space="preserve">
      151. Мерзімді әскери қызмет өткеретін және тәртіптік әскери бөлімде жазасын өтеуге сотталған әскери қызметшілерге қатысты ауруы бойынша демалысқа, әскери қызметтің міндеттерін атқарудан босатуға мұқтаждығы туралы қорытынды шығарылмайды. Оларды емдеу әскери-медициналық мекемеде немесе әскери бөлімнің медициналық пунктінде аяқталуы тиіс. </w:t>
      </w:r>
    </w:p>
    <w:bookmarkEnd w:id="151"/>
    <w:bookmarkStart w:name="z152" w:id="152"/>
    <w:p>
      <w:pPr>
        <w:spacing w:after="0"/>
        <w:ind w:left="0"/>
        <w:jc w:val="both"/>
      </w:pPr>
      <w:r>
        <w:rPr>
          <w:rFonts w:ascii="Times New Roman"/>
          <w:b w:val="false"/>
          <w:i w:val="false"/>
          <w:color w:val="000000"/>
          <w:sz w:val="28"/>
        </w:rPr>
        <w:t xml:space="preserve">
      152. Тамақтануы төмен мерзімді әскери қызмет өткеретін әскери қызметшілерге, әскери (арнаулы) оқу орындарының курсанттарына қатысты дене салмағының индексі (бұдан әрі - ДСИ) 18,5 кг/м </w:t>
      </w:r>
      <w:r>
        <w:rPr>
          <w:rFonts w:ascii="Times New Roman"/>
          <w:b w:val="false"/>
          <w:i w:val="false"/>
          <w:color w:val="000000"/>
          <w:vertAlign w:val="superscript"/>
        </w:rPr>
        <w:t xml:space="preserve">2 </w:t>
      </w:r>
      <w:r>
        <w:rPr>
          <w:rFonts w:ascii="Times New Roman"/>
          <w:b w:val="false"/>
          <w:i w:val="false"/>
          <w:color w:val="000000"/>
          <w:sz w:val="28"/>
        </w:rPr>
        <w:t xml:space="preserve"> болған кезде (Аурулар кестесінің 13-тармағына арналған түсіндірмелерге сәйкес) ӘДК 3 айдан аспайтын мерзімге оларға арналып көзделген азық-түлік үлесі нормасының жартысы шегінде қосымша тамақ беру туралы қорытынды шығарады. </w:t>
      </w:r>
    </w:p>
    <w:bookmarkEnd w:id="152"/>
    <w:bookmarkStart w:name="z153" w:id="153"/>
    <w:p>
      <w:pPr>
        <w:spacing w:after="0"/>
        <w:ind w:left="0"/>
        <w:jc w:val="both"/>
      </w:pPr>
      <w:r>
        <w:rPr>
          <w:rFonts w:ascii="Times New Roman"/>
          <w:b w:val="false"/>
          <w:i w:val="false"/>
          <w:color w:val="000000"/>
          <w:sz w:val="28"/>
        </w:rPr>
        <w:t xml:space="preserve">
      153. Бойы 190 см және одан жоғары болатын мерзімді әскери қызмет өткеретін әскери қызметшілерге, әскери (арнаулы) оқу орындарының курсанттарына, тәрбиеленушілеріне (кадеттер, жас ұландар) қатысты ӘДК көрсеткіштер бойынша оларға 3 айдан аспайтын мерзімге оларға арналып көзделген азық-түлік үлесі нормасының жартысы шегінде қосымша тамақ беру туралы қорытынды шығарады. </w:t>
      </w:r>
    </w:p>
    <w:bookmarkEnd w:id="153"/>
    <w:bookmarkStart w:name="z154" w:id="154"/>
    <w:p>
      <w:pPr>
        <w:spacing w:after="0"/>
        <w:ind w:left="0"/>
        <w:jc w:val="both"/>
      </w:pPr>
      <w:r>
        <w:rPr>
          <w:rFonts w:ascii="Times New Roman"/>
          <w:b w:val="false"/>
          <w:i w:val="false"/>
          <w:color w:val="000000"/>
          <w:sz w:val="28"/>
        </w:rPr>
        <w:t xml:space="preserve">
      154. Қажет болған жағдайда ӘДК қосымша тамақ беруді ұзарту туралы қорытынды шығаруы мүмкін. Өзін-өзі сезінуінің нашарлауына, қарын ашуын сезінуіне, тамақ қабылдағаннан кейін тойғанын сезудің болмауына шағымдану, сондай-ақ дене салмағының теріс динамикасы көрсетілген қорытындыны шығаруға көрсеткіш болып табылады. </w:t>
      </w:r>
    </w:p>
    <w:bookmarkEnd w:id="154"/>
    <w:bookmarkStart w:name="z155" w:id="155"/>
    <w:p>
      <w:pPr>
        <w:spacing w:after="0"/>
        <w:ind w:left="0"/>
        <w:jc w:val="both"/>
      </w:pPr>
      <w:r>
        <w:rPr>
          <w:rFonts w:ascii="Times New Roman"/>
          <w:b w:val="false"/>
          <w:i w:val="false"/>
          <w:color w:val="000000"/>
          <w:sz w:val="28"/>
        </w:rPr>
        <w:t xml:space="preserve">
      155. Осы Ереженің 152, 153-тармақтарда көзделген жағдайларда ӘДК мынадай редакцияда қорытынды шығарады: "___ ___ аралығында (мерзімі көрсетілсін) тәуліктік азық-түлік үлесі нормасының жартысы шегінде қосымша тамақ берілсін". </w:t>
      </w:r>
    </w:p>
    <w:bookmarkEnd w:id="155"/>
    <w:bookmarkStart w:name="z156" w:id="156"/>
    <w:p>
      <w:pPr>
        <w:spacing w:after="0"/>
        <w:ind w:left="0"/>
        <w:jc w:val="both"/>
      </w:pPr>
      <w:r>
        <w:rPr>
          <w:rFonts w:ascii="Times New Roman"/>
          <w:b w:val="false"/>
          <w:i w:val="false"/>
          <w:color w:val="000000"/>
          <w:sz w:val="28"/>
        </w:rPr>
        <w:t xml:space="preserve">
      156. Егер келісім-шарт бойынша әскери қызмет өткеретін әскери қызметші әскери есептен шығарумен әскери қызметке жарамсыз деп танылса және қызметтен босатуды ресімдеу кезінде денсаулық жай-күйі бойынша әскери қызмет міндеттерін атқара алмайтын болса ӘДК оның әскери қызметке жарамсыздығы туралы қорытындымен бір уақытта "Қызметтен босатуды ресімдеу үшін қажетті, бірақ 30 тәуліктен аспайтын мерзімге әскери қызмет міндеттерін атқарудан босатуға жатады" деген, ерекше жағдайларда "Әскери бөлім жеке құрамының тізімінен шығарылған күнге дейінгі мерзімге әскери қызмет міндеттерін атқарудан босатуға жатады" деген қорытынды шығарады. </w:t>
      </w:r>
    </w:p>
    <w:bookmarkEnd w:id="156"/>
    <w:bookmarkStart w:name="z157" w:id="157"/>
    <w:p>
      <w:pPr>
        <w:spacing w:after="0"/>
        <w:ind w:left="0"/>
        <w:jc w:val="left"/>
      </w:pPr>
      <w:r>
        <w:rPr>
          <w:rFonts w:ascii="Times New Roman"/>
          <w:b/>
          <w:i w:val="false"/>
          <w:color w:val="000000"/>
        </w:rPr>
        <w:t xml:space="preserve"> 
  8-тарау. Әскери-теңіз күштері әскери </w:t>
      </w:r>
      <w:r>
        <w:br/>
      </w:r>
      <w:r>
        <w:rPr>
          <w:rFonts w:ascii="Times New Roman"/>
          <w:b/>
          <w:i w:val="false"/>
          <w:color w:val="000000"/>
        </w:rPr>
        <w:t xml:space="preserve">
қызметшілерін куәландыру </w:t>
      </w:r>
    </w:p>
    <w:bookmarkEnd w:id="157"/>
    <w:p>
      <w:pPr>
        <w:spacing w:after="0"/>
        <w:ind w:left="0"/>
        <w:jc w:val="both"/>
      </w:pPr>
      <w:r>
        <w:rPr>
          <w:rFonts w:ascii="Times New Roman"/>
          <w:b w:val="false"/>
          <w:i w:val="false"/>
          <w:color w:val="000000"/>
          <w:sz w:val="28"/>
        </w:rPr>
        <w:t xml:space="preserve">      157. Әскери-есептік мамандық бойынша қызметке жарамдылығын анықтау үшін мына әскери қызметшілерді куәландыру 12 айда бір рет жүргізіледі: </w:t>
      </w:r>
      <w:r>
        <w:br/>
      </w:r>
      <w:r>
        <w:rPr>
          <w:rFonts w:ascii="Times New Roman"/>
          <w:b w:val="false"/>
          <w:i w:val="false"/>
          <w:color w:val="000000"/>
          <w:sz w:val="28"/>
        </w:rPr>
        <w:t xml:space="preserve">
      1) су үсті кемелерінің жеке құрамын; </w:t>
      </w:r>
      <w:r>
        <w:br/>
      </w:r>
      <w:r>
        <w:rPr>
          <w:rFonts w:ascii="Times New Roman"/>
          <w:b w:val="false"/>
          <w:i w:val="false"/>
          <w:color w:val="000000"/>
          <w:sz w:val="28"/>
        </w:rPr>
        <w:t xml:space="preserve">
      2) тереңге сүңгитін сүңгуірлер, акванавттар, сүңгуір мамандары; </w:t>
      </w:r>
      <w:r>
        <w:br/>
      </w:r>
      <w:r>
        <w:rPr>
          <w:rFonts w:ascii="Times New Roman"/>
          <w:b w:val="false"/>
          <w:i w:val="false"/>
          <w:color w:val="000000"/>
          <w:sz w:val="28"/>
        </w:rPr>
        <w:t xml:space="preserve">
      3) басқарушылар, белгі берушілер, гидроакустиктер, су үсті кемелерінің радиотелеграфистері. </w:t>
      </w:r>
    </w:p>
    <w:bookmarkStart w:name="z158" w:id="158"/>
    <w:p>
      <w:pPr>
        <w:spacing w:after="0"/>
        <w:ind w:left="0"/>
        <w:jc w:val="both"/>
      </w:pPr>
      <w:r>
        <w:rPr>
          <w:rFonts w:ascii="Times New Roman"/>
          <w:b w:val="false"/>
          <w:i w:val="false"/>
          <w:color w:val="000000"/>
          <w:sz w:val="28"/>
        </w:rPr>
        <w:t xml:space="preserve">
      158. Егер әскери қызметшілер Әскери-теңіз күштерінің қызметке жарамсыз болған жағдайда ӘДК олардың әскери қызметке жарамдылық санаты туралы қорытынды шығарады. </w:t>
      </w:r>
    </w:p>
    <w:bookmarkEnd w:id="158"/>
    <w:bookmarkStart w:name="z159" w:id="159"/>
    <w:p>
      <w:pPr>
        <w:spacing w:after="0"/>
        <w:ind w:left="0"/>
        <w:jc w:val="both"/>
      </w:pPr>
      <w:r>
        <w:rPr>
          <w:rFonts w:ascii="Times New Roman"/>
          <w:b w:val="false"/>
          <w:i w:val="false"/>
          <w:color w:val="000000"/>
          <w:sz w:val="28"/>
        </w:rPr>
        <w:t xml:space="preserve">
      159. Су үсті кемелерінде гидроакустик және радиотелеграфист болып қызмет өткеретін әскери қызметшілер егер кезекті куәландырудан кейін 6 айдан аса уақыт өтсе ұзақ мерзімді жүзу алдында (2 айдан аса) бейбіт уақытта куәландыруға жатады. </w:t>
      </w:r>
    </w:p>
    <w:bookmarkEnd w:id="159"/>
    <w:bookmarkStart w:name="z160" w:id="160"/>
    <w:p>
      <w:pPr>
        <w:spacing w:after="0"/>
        <w:ind w:left="0"/>
        <w:jc w:val="both"/>
      </w:pPr>
      <w:r>
        <w:rPr>
          <w:rFonts w:ascii="Times New Roman"/>
          <w:b w:val="false"/>
          <w:i w:val="false"/>
          <w:color w:val="000000"/>
          <w:sz w:val="28"/>
        </w:rPr>
        <w:t xml:space="preserve">
      160. Су үсті кемелеріне іссапарға жіберілген, жүзуге кететін адамдар су үсті кемелеріндегі қызметке жарамдылығын анықтау үшін ӘДК куәландыруына жатады. Жекелеген жағдайларда кемедегі қызметке кедергі келтіретін аурулары бар, бірақ тұрақты теңгерілген, іссапарға жіберілген адамдарға ӘДК мынадай редакцияда қорытынды шығарады: "3 айдан аспайтын мерзімге теңізге шығуға қарсы көрсеткіштері жоқ". </w:t>
      </w:r>
    </w:p>
    <w:bookmarkEnd w:id="160"/>
    <w:bookmarkStart w:name="z161" w:id="161"/>
    <w:p>
      <w:pPr>
        <w:spacing w:after="0"/>
        <w:ind w:left="0"/>
        <w:jc w:val="left"/>
      </w:pPr>
      <w:r>
        <w:rPr>
          <w:rFonts w:ascii="Times New Roman"/>
          <w:b/>
          <w:i w:val="false"/>
          <w:color w:val="000000"/>
        </w:rPr>
        <w:t xml:space="preserve"> 
  9-тарау. Аэроұтқыр әскерлердің әскери </w:t>
      </w:r>
      <w:r>
        <w:br/>
      </w:r>
      <w:r>
        <w:rPr>
          <w:rFonts w:ascii="Times New Roman"/>
          <w:b/>
          <w:i w:val="false"/>
          <w:color w:val="000000"/>
        </w:rPr>
        <w:t xml:space="preserve">
қызметшілерін куәландыру </w:t>
      </w:r>
    </w:p>
    <w:bookmarkEnd w:id="161"/>
    <w:p>
      <w:pPr>
        <w:spacing w:after="0"/>
        <w:ind w:left="0"/>
        <w:jc w:val="both"/>
      </w:pPr>
      <w:r>
        <w:rPr>
          <w:rFonts w:ascii="Times New Roman"/>
          <w:b w:val="false"/>
          <w:i w:val="false"/>
          <w:color w:val="000000"/>
          <w:sz w:val="28"/>
        </w:rPr>
        <w:t xml:space="preserve">      161. Аэроұтқыр әскерлерде мерзімді әскери қызмет өткеретін әскери қызметшілерді олардың әскери қызметке жарамдылығын анықтау үшін куәландыру қызмет уақыты ішінде бір рет, келісім-шарт бойынша әскери қызмет өткеретіндерді - 12 айда бір рет жүргізіледі. Бұдан басқа, Аэроұтқыр әскерлерге, әскери қызметке (әскери жиынға) шақырылған азаматтар, әскери қызмет өткеру үшін басқа әскер тектерінен, әскери (арнаулы) оқу орындарынан, жетілдіру курстарынан келген әскери қызметшілер куәландырылады. </w:t>
      </w:r>
    </w:p>
    <w:bookmarkStart w:name="z162" w:id="162"/>
    <w:p>
      <w:pPr>
        <w:spacing w:after="0"/>
        <w:ind w:left="0"/>
        <w:jc w:val="both"/>
      </w:pPr>
      <w:r>
        <w:rPr>
          <w:rFonts w:ascii="Times New Roman"/>
          <w:b w:val="false"/>
          <w:i w:val="false"/>
          <w:color w:val="000000"/>
          <w:sz w:val="28"/>
        </w:rPr>
        <w:t xml:space="preserve">
      162. Аэроұтқыр әскерлердің әскери қызметшілерін кезектен тыс куәландыру олар әскери емдеу-алдын алу мекемелерінен стационарлық емдеуден кейін қайтып келгенде (егер олар ГӘДК-сымен куәландырылмаған болса), сондай-ақ әскери бөлім командирінің шешімі бойынша әскери бөлім дәрігері, әскери-медициналық мекеме маман дәрігері қорытындысының негізінде жүргізіледі. </w:t>
      </w:r>
    </w:p>
    <w:bookmarkEnd w:id="162"/>
    <w:bookmarkStart w:name="z163" w:id="163"/>
    <w:p>
      <w:pPr>
        <w:spacing w:after="0"/>
        <w:ind w:left="0"/>
        <w:jc w:val="both"/>
      </w:pPr>
      <w:r>
        <w:rPr>
          <w:rFonts w:ascii="Times New Roman"/>
          <w:b w:val="false"/>
          <w:i w:val="false"/>
          <w:color w:val="000000"/>
          <w:sz w:val="28"/>
        </w:rPr>
        <w:t xml:space="preserve">
      163. Келісім-шарт бойынша әскери қызмет өткеретін және дене салмағы 90 килограммнан асатын әскери қызметшілердің Аэроұтқыр әскерлердегі қызметке жарамдылығы жеке анықталады. </w:t>
      </w:r>
    </w:p>
    <w:bookmarkEnd w:id="163"/>
    <w:bookmarkStart w:name="z164" w:id="164"/>
    <w:p>
      <w:pPr>
        <w:spacing w:after="0"/>
        <w:ind w:left="0"/>
        <w:jc w:val="left"/>
      </w:pPr>
      <w:r>
        <w:rPr>
          <w:rFonts w:ascii="Times New Roman"/>
          <w:b/>
          <w:i w:val="false"/>
          <w:color w:val="000000"/>
        </w:rPr>
        <w:t xml:space="preserve"> 
  10-тарау. Радиоактивті заттармен, иондаушы сәулелер </w:t>
      </w:r>
      <w:r>
        <w:br/>
      </w:r>
      <w:r>
        <w:rPr>
          <w:rFonts w:ascii="Times New Roman"/>
          <w:b/>
          <w:i w:val="false"/>
          <w:color w:val="000000"/>
        </w:rPr>
        <w:t xml:space="preserve">
көздерімен, ракета отыны құрамымен, электрмагниттік өріс </w:t>
      </w:r>
      <w:r>
        <w:br/>
      </w:r>
      <w:r>
        <w:rPr>
          <w:rFonts w:ascii="Times New Roman"/>
          <w:b/>
          <w:i w:val="false"/>
          <w:color w:val="000000"/>
        </w:rPr>
        <w:t xml:space="preserve">
көздерімен қызмет (жұмыс) үшін іріктеліп алынған және </w:t>
      </w:r>
      <w:r>
        <w:br/>
      </w:r>
      <w:r>
        <w:rPr>
          <w:rFonts w:ascii="Times New Roman"/>
          <w:b/>
          <w:i w:val="false"/>
          <w:color w:val="000000"/>
        </w:rPr>
        <w:t xml:space="preserve">
қызметті өткеруші (жұмыс істеуші) әскери қызметшілерді, </w:t>
      </w:r>
      <w:r>
        <w:br/>
      </w:r>
      <w:r>
        <w:rPr>
          <w:rFonts w:ascii="Times New Roman"/>
          <w:b/>
          <w:i w:val="false"/>
          <w:color w:val="000000"/>
        </w:rPr>
        <w:t xml:space="preserve">
азаматтық қызметкер адамдарды куәландыру </w:t>
      </w:r>
    </w:p>
    <w:bookmarkEnd w:id="164"/>
    <w:p>
      <w:pPr>
        <w:spacing w:after="0"/>
        <w:ind w:left="0"/>
        <w:jc w:val="both"/>
      </w:pPr>
      <w:r>
        <w:rPr>
          <w:rFonts w:ascii="Times New Roman"/>
          <w:b w:val="false"/>
          <w:i w:val="false"/>
          <w:color w:val="000000"/>
          <w:sz w:val="28"/>
        </w:rPr>
        <w:t xml:space="preserve">      164. Радиоактивті заттармен (бұдан әрі - РЗ), иондаушы сәулелер көздерімен (ИСК), ракета отыны құрамымен (бұдан әрі - РОҚ), электрмагниттік өріс көздерімен (бұдан әрі - ЭМӨ көздері) қызмет (жұмыс) үшін іріктеліп алынған және қызметті өткеруші (жұмыс істеуші) әскери қызметшілерді, азаматтық қызметкер адамдарды куәландыру медициналық қызмет бастығымен (дәрігермен) әскери қызмет қолбасшылығы өкілінің қатысуымен жүргізіледі. </w:t>
      </w:r>
    </w:p>
    <w:bookmarkStart w:name="z165" w:id="165"/>
    <w:p>
      <w:pPr>
        <w:spacing w:after="0"/>
        <w:ind w:left="0"/>
        <w:jc w:val="both"/>
      </w:pPr>
      <w:r>
        <w:rPr>
          <w:rFonts w:ascii="Times New Roman"/>
          <w:b w:val="false"/>
          <w:i w:val="false"/>
          <w:color w:val="000000"/>
          <w:sz w:val="28"/>
        </w:rPr>
        <w:t xml:space="preserve">
      165. РЗ, ИСК, РОҚ, ЭМӨ көздерімен қызмет (жұмыс) үшін іріктеліп алынғандар лауазымға тағайындалар алдында, ал РЗ, ИСК, РОҚ және ЭМӨ көздерімен қызметті өткеруші (жұмыс істеуші) әскери қызметшілерді, азаматтық қызметкерлерді медициналық көрсеткіштер бойынша 2 жылда бір рет куәландыру жүргізіледі. </w:t>
      </w:r>
    </w:p>
    <w:bookmarkEnd w:id="165"/>
    <w:bookmarkStart w:name="z166" w:id="166"/>
    <w:p>
      <w:pPr>
        <w:spacing w:after="0"/>
        <w:ind w:left="0"/>
        <w:jc w:val="both"/>
      </w:pPr>
      <w:r>
        <w:rPr>
          <w:rFonts w:ascii="Times New Roman"/>
          <w:b w:val="false"/>
          <w:i w:val="false"/>
          <w:color w:val="000000"/>
          <w:sz w:val="28"/>
        </w:rPr>
        <w:t xml:space="preserve">
      166. РЗ, ИСК, РОҚ және ЭМӨ көздерімен қызмет (жұмыс) үшін іріктеліп алынған адамдар куәландыру алдында мыналар жүргізіледі: </w:t>
      </w:r>
      <w:r>
        <w:br/>
      </w:r>
      <w:r>
        <w:rPr>
          <w:rFonts w:ascii="Times New Roman"/>
          <w:b w:val="false"/>
          <w:i w:val="false"/>
          <w:color w:val="000000"/>
          <w:sz w:val="28"/>
        </w:rPr>
        <w:t xml:space="preserve">
      1) кеуде клеткаларының органдарын екі проекциядағы флюорографиялық (рентгенологиялық) зерттеу (егер ол жүргізілмесе немесе соңғы 6 айда медициналық құжатта аталған зерттеу туралы мәлімет болмағанда); </w:t>
      </w:r>
      <w:r>
        <w:br/>
      </w:r>
      <w:r>
        <w:rPr>
          <w:rFonts w:ascii="Times New Roman"/>
          <w:b w:val="false"/>
          <w:i w:val="false"/>
          <w:color w:val="000000"/>
          <w:sz w:val="28"/>
        </w:rPr>
        <w:t xml:space="preserve">
      2) қанның жалпы анализі; </w:t>
      </w:r>
      <w:r>
        <w:br/>
      </w:r>
      <w:r>
        <w:rPr>
          <w:rFonts w:ascii="Times New Roman"/>
          <w:b w:val="false"/>
          <w:i w:val="false"/>
          <w:color w:val="000000"/>
          <w:sz w:val="28"/>
        </w:rPr>
        <w:t xml:space="preserve">
      3) несептің жалпы анализі. </w:t>
      </w:r>
    </w:p>
    <w:bookmarkEnd w:id="166"/>
    <w:bookmarkStart w:name="z167" w:id="167"/>
    <w:p>
      <w:pPr>
        <w:spacing w:after="0"/>
        <w:ind w:left="0"/>
        <w:jc w:val="both"/>
      </w:pPr>
      <w:r>
        <w:rPr>
          <w:rFonts w:ascii="Times New Roman"/>
          <w:b w:val="false"/>
          <w:i w:val="false"/>
          <w:color w:val="000000"/>
          <w:sz w:val="28"/>
        </w:rPr>
        <w:t xml:space="preserve">
      167. 40 жастан асқан адамдарға ЭКГ зерттеулері, көздің ішкі қысымын өлшеу, қандағы қант құрамының деңгейін анықтау жүргізіледі. Медициналық көрсеткіштер бойынша басқа да зерттеулер жүргізілуі мүмкін. </w:t>
      </w:r>
    </w:p>
    <w:bookmarkEnd w:id="167"/>
    <w:bookmarkStart w:name="z168" w:id="168"/>
    <w:p>
      <w:pPr>
        <w:spacing w:after="0"/>
        <w:ind w:left="0"/>
        <w:jc w:val="both"/>
      </w:pPr>
      <w:r>
        <w:rPr>
          <w:rFonts w:ascii="Times New Roman"/>
          <w:b w:val="false"/>
          <w:i w:val="false"/>
          <w:color w:val="000000"/>
          <w:sz w:val="28"/>
        </w:rPr>
        <w:t xml:space="preserve">
      168. Куәландыру басталғанға дейін әскери бөлімнің медициналық бөлім бастығы (дәрігер) ӘДК-ға әскери бөлім қолбасшылығымен бекітілген куәландыруға жататын әскери қызметшілер мен азаматтық қызметкерлердің тізімі беріледі. Тізімде куәландыру мақсаты, әскери атағы (әскери қызметшілер үшін), куәландырушының тегі, аты, әкесінің аты, РЗ, ИСК, РОҚ, ЭМӨ көздерімен жұмыс істеген жұмыс өтілі, РЗ, ИСК, РОҚ және ЭМӨ көздерімен қызмет (жұмыс) өткеріп жүрген адамдар үшін бұдан басқа комиссия аралық кезеңде жеке дозиметриялық бақылау мәліметі көрсетіледі. </w:t>
      </w:r>
    </w:p>
    <w:bookmarkEnd w:id="168"/>
    <w:bookmarkStart w:name="z169" w:id="169"/>
    <w:p>
      <w:pPr>
        <w:spacing w:after="0"/>
        <w:ind w:left="0"/>
        <w:jc w:val="both"/>
      </w:pPr>
      <w:r>
        <w:rPr>
          <w:rFonts w:ascii="Times New Roman"/>
          <w:b w:val="false"/>
          <w:i w:val="false"/>
          <w:color w:val="000000"/>
          <w:sz w:val="28"/>
        </w:rPr>
        <w:t xml:space="preserve">
      169. Куәландырудың алдында әскери бөлім қолбасшылығы өкілінің ӘДК мүшелерін куәландырушылардың қызмет (жұмыс) жағдайымен таныстырады, ал әскери бөлімнің медициналық қызмет бастығы (дәрігер) медициналық бақылау нәтижелері туралы комиссия аралық кезеңінде куәландырушылардың денсаулық жағдайын медициналық бақылаудың нәтижесі туралы таныстырады. </w:t>
      </w:r>
    </w:p>
    <w:bookmarkEnd w:id="169"/>
    <w:bookmarkStart w:name="z170" w:id="170"/>
    <w:p>
      <w:pPr>
        <w:spacing w:after="0"/>
        <w:ind w:left="0"/>
        <w:jc w:val="both"/>
      </w:pPr>
      <w:r>
        <w:rPr>
          <w:rFonts w:ascii="Times New Roman"/>
          <w:b w:val="false"/>
          <w:i w:val="false"/>
          <w:color w:val="000000"/>
          <w:sz w:val="28"/>
        </w:rPr>
        <w:t xml:space="preserve">
      170. Әскери қызметшілерді, азаматтық қызметкерлерді уақтылы куәландыруға жіберуге әскери бөлімнің командирі жауапты. </w:t>
      </w:r>
    </w:p>
    <w:bookmarkEnd w:id="170"/>
    <w:bookmarkStart w:name="z171" w:id="171"/>
    <w:p>
      <w:pPr>
        <w:spacing w:after="0"/>
        <w:ind w:left="0"/>
        <w:jc w:val="both"/>
      </w:pPr>
      <w:r>
        <w:rPr>
          <w:rFonts w:ascii="Times New Roman"/>
          <w:b w:val="false"/>
          <w:i w:val="false"/>
          <w:color w:val="000000"/>
          <w:sz w:val="28"/>
        </w:rPr>
        <w:t xml:space="preserve">
      171. РЗ, ИСК, РОҚ және ЭМӨ көздерімен қызмет өткеретін (жұмыс істейтін) әскери қызметшілерді, стационарлық емделуге және куәландыруға жіберген кезде әскери емдеу алдын-алу мекемелеріне еңбек және жұмыс орны жағдайының санитарлық-гигиеналық картасы ұсынылады (Ережеге 17-қосымша). </w:t>
      </w:r>
    </w:p>
    <w:bookmarkEnd w:id="171"/>
    <w:bookmarkStart w:name="z172" w:id="172"/>
    <w:p>
      <w:pPr>
        <w:spacing w:after="0"/>
        <w:ind w:left="0"/>
        <w:jc w:val="both"/>
      </w:pPr>
      <w:r>
        <w:rPr>
          <w:rFonts w:ascii="Times New Roman"/>
          <w:b w:val="false"/>
          <w:i w:val="false"/>
          <w:color w:val="000000"/>
          <w:sz w:val="28"/>
        </w:rPr>
        <w:t xml:space="preserve">
      172. Стационарлық тексерілу барысында әскери қызметшіде (азаматтық қызметкерде) РЗ, ИСК, РОҚ, ЭМӨ көздерінің организмге әсер ету салдарынан болса және осы ауру бойынша Аурулар кестесінде немесе ҚТК "2" бөлімінде әскери қызметке уақытша жарамсыздық көзделсе - жарамсыздық немесе РЗ, ИСК, РОҚ, ЭМӨ көздерімен қызметке (жұмысқа) жеке бағалау дәрігер-радиолог немесе дәрігер-токсикологтың қатысуымен ғана қорытынды шығарылады. Қорытынды патологиялық процестің өтелу дәрежесі, әскери-есептік мамандықты, жалпы және кәсіби еңбек өтілін, әскери қызмет міндетін орындау мүмкіндігі ескеріліп шығарылады. </w:t>
      </w:r>
    </w:p>
    <w:bookmarkEnd w:id="172"/>
    <w:bookmarkStart w:name="z173" w:id="173"/>
    <w:p>
      <w:pPr>
        <w:spacing w:after="0"/>
        <w:ind w:left="0"/>
        <w:jc w:val="both"/>
      </w:pPr>
      <w:r>
        <w:rPr>
          <w:rFonts w:ascii="Times New Roman"/>
          <w:b w:val="false"/>
          <w:i w:val="false"/>
          <w:color w:val="000000"/>
          <w:sz w:val="28"/>
        </w:rPr>
        <w:t xml:space="preserve">
      173. Соғыс уақытында жеке бағалау жарамдылығы (ҚТК "2" бөлімі) көзделген ауруларға ӘДК РЗ, ИСК, РОҚ, ЭМӨ көздерімен қызмет өткеруге (жұмысқа) жарамды деген қорытынды шығарады. </w:t>
      </w:r>
    </w:p>
    <w:bookmarkEnd w:id="173"/>
    <w:bookmarkStart w:name="z174" w:id="174"/>
    <w:p>
      <w:pPr>
        <w:spacing w:after="0"/>
        <w:ind w:left="0"/>
        <w:jc w:val="both"/>
      </w:pPr>
      <w:r>
        <w:rPr>
          <w:rFonts w:ascii="Times New Roman"/>
          <w:b w:val="false"/>
          <w:i w:val="false"/>
          <w:color w:val="000000"/>
          <w:sz w:val="28"/>
        </w:rPr>
        <w:t xml:space="preserve">
      174. Әскери қызметке ІІІ баған бойынша уақытша жарамсыздығы көзделген Аурулар кестесінің баптары бойынша РЗ, ИСК, РОҚ, ЭМӨ көздерімен жұмыс істеуге іріктеліп алынған адамдарға қатысты РЗ, ИСК, РОҚ, ЭМӨ көздерінде қызмет өткеруге (жұмысқа) жарамсыз деген қорытынды шығарылады. Бұл қорытынды әскери қызметшінің (азаматтық тұлғаның) жеке жарамдылығында да шығарылады. </w:t>
      </w:r>
    </w:p>
    <w:bookmarkEnd w:id="174"/>
    <w:bookmarkStart w:name="z175" w:id="175"/>
    <w:p>
      <w:pPr>
        <w:spacing w:after="0"/>
        <w:ind w:left="0"/>
        <w:jc w:val="both"/>
      </w:pPr>
      <w:r>
        <w:rPr>
          <w:rFonts w:ascii="Times New Roman"/>
          <w:b w:val="false"/>
          <w:i w:val="false"/>
          <w:color w:val="000000"/>
          <w:sz w:val="28"/>
        </w:rPr>
        <w:t xml:space="preserve">
      175. 18 жасқа дейінгі адамдар, жүктілігі белгілі болған және баланы емшек сүтімен асырау кезеңінде әйелдер РЗ, ИСК, РОҚ, ЭМӨ көздерімен жұмыс істеуге жіберілмейді. </w:t>
      </w:r>
    </w:p>
    <w:bookmarkEnd w:id="175"/>
    <w:bookmarkStart w:name="z176" w:id="176"/>
    <w:p>
      <w:pPr>
        <w:spacing w:after="0"/>
        <w:ind w:left="0"/>
        <w:jc w:val="both"/>
      </w:pPr>
      <w:r>
        <w:rPr>
          <w:rFonts w:ascii="Times New Roman"/>
          <w:b w:val="false"/>
          <w:i w:val="false"/>
          <w:color w:val="000000"/>
          <w:sz w:val="28"/>
        </w:rPr>
        <w:t xml:space="preserve">
      176. Бұрын РЗ, ИСК, РОҚ, ЭМӨ көздерімен қызметке (жұмыс істеуге) уақытша жарамсыз деп табылған, ауруына байланысты демалыстан келгендер, мертігу (жаралану, жарақаттану, контузиялар) салдарынан РЗ, ИСК, РОҚ, ЭМӨ көздерімен қызметке (жұмыс істеуге) жарамсыз болып табылуы мүмкін аурулар әскери қызметшілер (азаматтық қызметкерлер) кезексіз куәландырылуға жатады. </w:t>
      </w:r>
    </w:p>
    <w:bookmarkEnd w:id="176"/>
    <w:bookmarkStart w:name="z177" w:id="177"/>
    <w:p>
      <w:pPr>
        <w:spacing w:after="0"/>
        <w:ind w:left="0"/>
        <w:jc w:val="both"/>
      </w:pPr>
      <w:r>
        <w:rPr>
          <w:rFonts w:ascii="Times New Roman"/>
          <w:b w:val="false"/>
          <w:i w:val="false"/>
          <w:color w:val="000000"/>
          <w:sz w:val="28"/>
        </w:rPr>
        <w:t xml:space="preserve">
      177. Стационарлық тексерілуге және госпитальдық ӘДК куәландырылуға бұрын уақытша РЗ, ИСК, РОҚ, ЭМӨ көздерімен жұмыс істеуге жарамсыз деп табылған соңғы 3-12 айда қайта куәландырылған адамдар жіберіледі (жүктілігі және бала тууына байланысты демалыс берілген әйелдерден басқалары). </w:t>
      </w:r>
    </w:p>
    <w:bookmarkEnd w:id="177"/>
    <w:bookmarkStart w:name="z178" w:id="178"/>
    <w:p>
      <w:pPr>
        <w:spacing w:after="0"/>
        <w:ind w:left="0"/>
        <w:jc w:val="both"/>
      </w:pPr>
      <w:r>
        <w:rPr>
          <w:rFonts w:ascii="Times New Roman"/>
          <w:b w:val="false"/>
          <w:i w:val="false"/>
          <w:color w:val="000000"/>
          <w:sz w:val="28"/>
        </w:rPr>
        <w:t xml:space="preserve">
      178. РЗ, ИСК, РОҚ, ЭМӨ көздерімен қызмет өткеруге жарамсыз деп табылған әскери қызметшілерге қатысты олардың әскери қызметке жарамдылығы санаты туралы да мәселе шешіледі. </w:t>
      </w:r>
    </w:p>
    <w:bookmarkEnd w:id="178"/>
    <w:bookmarkStart w:name="z179" w:id="179"/>
    <w:p>
      <w:pPr>
        <w:spacing w:after="0"/>
        <w:ind w:left="0"/>
        <w:jc w:val="left"/>
      </w:pPr>
      <w:r>
        <w:rPr>
          <w:rFonts w:ascii="Times New Roman"/>
          <w:b/>
          <w:i w:val="false"/>
          <w:color w:val="000000"/>
        </w:rPr>
        <w:t xml:space="preserve"> 
  11-тарау. Офицерлердің, келісім-шарт бойынша </w:t>
      </w:r>
      <w:r>
        <w:br/>
      </w:r>
      <w:r>
        <w:rPr>
          <w:rFonts w:ascii="Times New Roman"/>
          <w:b/>
          <w:i w:val="false"/>
          <w:color w:val="000000"/>
        </w:rPr>
        <w:t xml:space="preserve">
қызмет өткеруші әскери қызметшілер жайсыз климат </w:t>
      </w:r>
      <w:r>
        <w:br/>
      </w:r>
      <w:r>
        <w:rPr>
          <w:rFonts w:ascii="Times New Roman"/>
          <w:b/>
          <w:i w:val="false"/>
          <w:color w:val="000000"/>
        </w:rPr>
        <w:t xml:space="preserve">
жағдайларындағы аумақта әскери қызметті (отбасы </w:t>
      </w:r>
      <w:r>
        <w:br/>
      </w:r>
      <w:r>
        <w:rPr>
          <w:rFonts w:ascii="Times New Roman"/>
          <w:b/>
          <w:i w:val="false"/>
          <w:color w:val="000000"/>
        </w:rPr>
        <w:t xml:space="preserve">
мүшелері үшін тұруға) өткеру жарамдылығын </w:t>
      </w:r>
      <w:r>
        <w:br/>
      </w:r>
      <w:r>
        <w:rPr>
          <w:rFonts w:ascii="Times New Roman"/>
          <w:b/>
          <w:i w:val="false"/>
          <w:color w:val="000000"/>
        </w:rPr>
        <w:t xml:space="preserve">
айқындау үшін куәландыру </w:t>
      </w:r>
    </w:p>
    <w:bookmarkEnd w:id="179"/>
    <w:p>
      <w:pPr>
        <w:spacing w:after="0"/>
        <w:ind w:left="0"/>
        <w:jc w:val="both"/>
      </w:pPr>
      <w:r>
        <w:rPr>
          <w:rFonts w:ascii="Times New Roman"/>
          <w:b w:val="false"/>
          <w:i w:val="false"/>
          <w:color w:val="000000"/>
          <w:sz w:val="28"/>
        </w:rPr>
        <w:t xml:space="preserve">      179. Офицерлердің, келісім-шарт бойынша қызмет өткеруші әскери қызметшілер жайсыз климат жағдайларындағы аумақта, биік таулы жерлерде әскери қызметті (отбасы мүшелері үшін тұруға) өткеру жарамдылығын айқындау үшін куәландыру әскери бөлім командирінің (мекеме басшысының) жолдамасы бойынша жүргізіледі. Жолдама штаб бастығымен (полк штабының бастығы және одан жоғары) немесе кадрлар органы бастығының (құраманың кадрлар бастығы және одан жоғары) тиісті командирдің шешіміне сілтеме жасалып қол қойылады. </w:t>
      </w:r>
    </w:p>
    <w:bookmarkStart w:name="z180" w:id="180"/>
    <w:p>
      <w:pPr>
        <w:spacing w:after="0"/>
        <w:ind w:left="0"/>
        <w:jc w:val="both"/>
      </w:pPr>
      <w:r>
        <w:rPr>
          <w:rFonts w:ascii="Times New Roman"/>
          <w:b w:val="false"/>
          <w:i w:val="false"/>
          <w:color w:val="000000"/>
          <w:sz w:val="28"/>
        </w:rPr>
        <w:t xml:space="preserve">
      180. Жолдамада нақты жер (аудан, қала, облыс), әскери қызметті өткеруге қайда жіберілді немесе әскери қызметші қайда әскери қызмет өткеруде, куәландыру мақсаты, сондай-ақ аталған жер биік таулы жерлерге немесе жайсыз климат жағдайларындағы аумаққа жататындығы немесе жатпайтындығы көрсетіледі. </w:t>
      </w:r>
    </w:p>
    <w:bookmarkEnd w:id="180"/>
    <w:bookmarkStart w:name="z181" w:id="181"/>
    <w:p>
      <w:pPr>
        <w:spacing w:after="0"/>
        <w:ind w:left="0"/>
        <w:jc w:val="both"/>
      </w:pPr>
      <w:r>
        <w:rPr>
          <w:rFonts w:ascii="Times New Roman"/>
          <w:b w:val="false"/>
          <w:i w:val="false"/>
          <w:color w:val="000000"/>
          <w:sz w:val="28"/>
        </w:rPr>
        <w:t xml:space="preserve">
      181. Келісім-шарт бойынша қызмет өткеретін әскери қызметшілермен әскери қызметті өткеру үшін медициналық қарсы көрсеткіштер тізбесі (олардың отбасы мүшелері үшін тұруға) - Ережеге 18-қосымшамен айқындалған. </w:t>
      </w:r>
    </w:p>
    <w:bookmarkEnd w:id="181"/>
    <w:bookmarkStart w:name="z182" w:id="182"/>
    <w:p>
      <w:pPr>
        <w:spacing w:after="0"/>
        <w:ind w:left="0"/>
        <w:jc w:val="both"/>
      </w:pPr>
      <w:r>
        <w:rPr>
          <w:rFonts w:ascii="Times New Roman"/>
          <w:b w:val="false"/>
          <w:i w:val="false"/>
          <w:color w:val="000000"/>
          <w:sz w:val="28"/>
        </w:rPr>
        <w:t xml:space="preserve">
      182. Куәландыруды: хирург, терапевт (15 жасқа дейінгі балаларды - педиатр), невропатолог, көз дәрігері, оториноларинголог, ал әйелдерді - гинеколог маман дәрігерлер жүргізеді. Қажет болған жағдайда басқа маман дәрігерлер тартылады. Куәландыру басталар алдында: </w:t>
      </w:r>
      <w:r>
        <w:br/>
      </w:r>
      <w:r>
        <w:rPr>
          <w:rFonts w:ascii="Times New Roman"/>
          <w:b w:val="false"/>
          <w:i w:val="false"/>
          <w:color w:val="000000"/>
          <w:sz w:val="28"/>
        </w:rPr>
        <w:t xml:space="preserve">
      1) кеуде клеткалары органдарын флюорографиялық зерттеу (15 жастан жоғары); </w:t>
      </w:r>
      <w:r>
        <w:br/>
      </w:r>
      <w:r>
        <w:rPr>
          <w:rFonts w:ascii="Times New Roman"/>
          <w:b w:val="false"/>
          <w:i w:val="false"/>
          <w:color w:val="000000"/>
          <w:sz w:val="28"/>
        </w:rPr>
        <w:t xml:space="preserve">
      2) тромбоциттердің қорытындысымен қанның клиникалық талдауы; </w:t>
      </w:r>
      <w:r>
        <w:br/>
      </w:r>
      <w:r>
        <w:rPr>
          <w:rFonts w:ascii="Times New Roman"/>
          <w:b w:val="false"/>
          <w:i w:val="false"/>
          <w:color w:val="000000"/>
          <w:sz w:val="28"/>
        </w:rPr>
        <w:t xml:space="preserve">
      3) мерезге серологиялық реакция; </w:t>
      </w:r>
      <w:r>
        <w:br/>
      </w:r>
      <w:r>
        <w:rPr>
          <w:rFonts w:ascii="Times New Roman"/>
          <w:b w:val="false"/>
          <w:i w:val="false"/>
          <w:color w:val="000000"/>
          <w:sz w:val="28"/>
        </w:rPr>
        <w:t xml:space="preserve">
      4) несептің жалпы талдауы жүргізіледі. </w:t>
      </w:r>
    </w:p>
    <w:bookmarkEnd w:id="182"/>
    <w:bookmarkStart w:name="z183" w:id="183"/>
    <w:p>
      <w:pPr>
        <w:spacing w:after="0"/>
        <w:ind w:left="0"/>
        <w:jc w:val="both"/>
      </w:pPr>
      <w:r>
        <w:rPr>
          <w:rFonts w:ascii="Times New Roman"/>
          <w:b w:val="false"/>
          <w:i w:val="false"/>
          <w:color w:val="000000"/>
          <w:sz w:val="28"/>
        </w:rPr>
        <w:t xml:space="preserve">
      183. 40 жастан жоғары адамдарға ЭКГ - зерттеу, көз іші қысымын өлшеу, қандағы қанттың деңгейін анықтау жүргізіледі. 40 және одан да жоғары жастағы әйел әскери қызметшілерге маммологтің тексеруі, онкотексеру - онкоцитологияға жағындылар, көрсеткіштер бойынша биопсия, овариалды-етеккір циклі бұзылғанда гормоналдық тексеру мен эндокринологтың кеңесі жүргізіледі. Медициналық көрсеткіштер бойынша басқа да зерттеулер жүргізілуі мүмкін. </w:t>
      </w:r>
    </w:p>
    <w:bookmarkEnd w:id="183"/>
    <w:bookmarkStart w:name="z184" w:id="184"/>
    <w:p>
      <w:pPr>
        <w:spacing w:after="0"/>
        <w:ind w:left="0"/>
        <w:jc w:val="both"/>
      </w:pPr>
      <w:r>
        <w:rPr>
          <w:rFonts w:ascii="Times New Roman"/>
          <w:b w:val="false"/>
          <w:i w:val="false"/>
          <w:color w:val="000000"/>
          <w:sz w:val="28"/>
        </w:rPr>
        <w:t xml:space="preserve">
      184. Әскери қызметшілерді биік таулы жерлердегі, қолайсыз климаттық жағдайлары бар жерлердегі қызметке жарамдылығын анықтау үшін куәландыру кезінде ӘДК куәландырылушының әскери қызметке жарамдылық санатын анықтайды, оны әскери қызметке жарамды немесе әскери қызметке шамалы шектеулермен жарамды деп таныған жағдайда жолдамада көрсетілген жерде қызметке жарамдылығы анықталады. </w:t>
      </w:r>
    </w:p>
    <w:bookmarkEnd w:id="184"/>
    <w:bookmarkStart w:name="z185" w:id="185"/>
    <w:p>
      <w:pPr>
        <w:spacing w:after="0"/>
        <w:ind w:left="0"/>
        <w:jc w:val="both"/>
      </w:pPr>
      <w:r>
        <w:rPr>
          <w:rFonts w:ascii="Times New Roman"/>
          <w:b w:val="false"/>
          <w:i w:val="false"/>
          <w:color w:val="000000"/>
          <w:sz w:val="28"/>
        </w:rPr>
        <w:t xml:space="preserve">
      185. Биік таулы жерлердегі, қолайсыз климаттық жағдайлары бар жерлердегі әскери қызметшілердің отбасы мүшелерін куәландыру кезінде ӘДК-мен: </w:t>
      </w:r>
      <w:r>
        <w:br/>
      </w:r>
      <w:r>
        <w:rPr>
          <w:rFonts w:ascii="Times New Roman"/>
          <w:b w:val="false"/>
          <w:i w:val="false"/>
          <w:color w:val="000000"/>
          <w:sz w:val="28"/>
        </w:rPr>
        <w:t xml:space="preserve">
      1) жолдамада көрсетілген жерлерде тұруға жарамдылығы мен жарамсыздығы; </w:t>
      </w:r>
      <w:r>
        <w:br/>
      </w:r>
      <w:r>
        <w:rPr>
          <w:rFonts w:ascii="Times New Roman"/>
          <w:b w:val="false"/>
          <w:i w:val="false"/>
          <w:color w:val="000000"/>
          <w:sz w:val="28"/>
        </w:rPr>
        <w:t xml:space="preserve">
      2) әскери қызметшілер ауыстырылған немесе ол қызмет өткеретін жерлерде болмайтын медициналық денсаулық сақтаудың мамандандырылған ұйымдарында, арнайы оқу (мектепке дейінгі) ұйымдарында оқуда, тәрбиелеуде ұзақ емдеуді (12 айдан астам) және бақылауды қажет ететіндігі; </w:t>
      </w:r>
      <w:r>
        <w:br/>
      </w:r>
      <w:r>
        <w:rPr>
          <w:rFonts w:ascii="Times New Roman"/>
          <w:b w:val="false"/>
          <w:i w:val="false"/>
          <w:color w:val="000000"/>
          <w:sz w:val="28"/>
        </w:rPr>
        <w:t xml:space="preserve">
      3) мамандандырылған медициналық көмек көрсетілуі мүмкін немесе мамандандырылған мектепке дейінгі (оқу) ұйымдары бар әкімшілік орталықтың санаты; </w:t>
      </w:r>
      <w:r>
        <w:br/>
      </w:r>
      <w:r>
        <w:rPr>
          <w:rFonts w:ascii="Times New Roman"/>
          <w:b w:val="false"/>
          <w:i w:val="false"/>
          <w:color w:val="000000"/>
          <w:sz w:val="28"/>
        </w:rPr>
        <w:t xml:space="preserve">
      4) әскери қызметшінің оның отбасы мүшелерінің ауруына байланысты жаңа қызмет орнына ауыстырылуының шұғылдығы (оқу кезеңінің аяқталуы бойынша 1-3 ай ішінде), олардың тасымалдауға жарамдылығы анықталады. </w:t>
      </w:r>
    </w:p>
    <w:bookmarkEnd w:id="185"/>
    <w:bookmarkStart w:name="z186" w:id="186"/>
    <w:p>
      <w:pPr>
        <w:spacing w:after="0"/>
        <w:ind w:left="0"/>
        <w:jc w:val="both"/>
      </w:pPr>
      <w:r>
        <w:rPr>
          <w:rFonts w:ascii="Times New Roman"/>
          <w:b w:val="false"/>
          <w:i w:val="false"/>
          <w:color w:val="000000"/>
          <w:sz w:val="28"/>
        </w:rPr>
        <w:t xml:space="preserve">
      186. Әскери қызметшілердің отбасы мүшелері әскери бөлім командирлерімен (мекеме бастықтарымен) денсаулық сақтау емдеу-алдын алу ұйымдарының қорытындысы бойынша ӘДК-ға куәландыруға жіберіледі, ал ол - әскери емдеу-алдын алу мекемелерінің қорытындысы болмағанда олар мамандандырылған медициналық денсаулық сақтау мекемелерінде ұзақ емделу мен бақылауды қажет етеді немесе әскери қызметші ауысып немесе ол әскери қызметін өткеріп жатқан жерде болмағанда арнайы оқу (мектепке дейінгі) ұйымдарда оқуды, тәрбиеленуді қажет етеді. </w:t>
      </w:r>
    </w:p>
    <w:bookmarkEnd w:id="186"/>
    <w:bookmarkStart w:name="z187" w:id="187"/>
    <w:p>
      <w:pPr>
        <w:spacing w:after="0"/>
        <w:ind w:left="0"/>
        <w:jc w:val="both"/>
      </w:pPr>
      <w:r>
        <w:rPr>
          <w:rFonts w:ascii="Times New Roman"/>
          <w:b w:val="false"/>
          <w:i w:val="false"/>
          <w:color w:val="000000"/>
          <w:sz w:val="28"/>
        </w:rPr>
        <w:t xml:space="preserve">
      187. Әскери қызметшілердің отбасы мүшелерінде әскери қызметші ауысқан жерлерде немесе ол әскери қызмет өткеріп жүрген жерлерде болмайтын мамандандырылған емдеу-алдын алу мекемелерінде ұзақ (12 айдан астам) емделуді немесе қосалқы мектептерде және девианттық мінез-құлықпен арнайы білім беру ұйымдарында оқуды (тәрбиеленуді) талап ететін ауру немесе даму ақауларының болуы, әскери қызметшінің отбасы мүшелерінің бұндай жерлерде тұруына қарсы көрсеткіш болып табылады. Жоғарыда аталған медициналық денсаулық сақтау ұйымдарының, арнайы оқу (мектепке дейінгі) ұйымдардың болуы туралы мәліметті ӘДК Қазақстан Республикасының Денсаулық сақтау министрлігінен сұрау салу арқылы алады. </w:t>
      </w:r>
    </w:p>
    <w:bookmarkEnd w:id="187"/>
    <w:bookmarkStart w:name="z188" w:id="188"/>
    <w:p>
      <w:pPr>
        <w:spacing w:after="0"/>
        <w:ind w:left="0"/>
        <w:jc w:val="both"/>
      </w:pPr>
      <w:r>
        <w:rPr>
          <w:rFonts w:ascii="Times New Roman"/>
          <w:b w:val="false"/>
          <w:i w:val="false"/>
          <w:color w:val="000000"/>
          <w:sz w:val="28"/>
        </w:rPr>
        <w:t xml:space="preserve">
      188. Биік таулы аудандарда, қолайсыз климаттық жағдайы бар жерлерде әскери қызмет өткеретін немесе сол жерлерге әскери қызмет өткеруге жіберілетін әскери қызметшілерді куәландыру кезінде ӘДК әскери қызметке жарамдылығы санаты туралы және осы аудандар мен жерлерде қызмет етуге жарамдылығы туралы мәселені шешеді. Әскери қызметші әскери қызмет өткерудің шекті жасына жетсе, ӘДК оның әскери қызметке жарамдылығының санаты туралы мәселені шешеді. </w:t>
      </w:r>
    </w:p>
    <w:bookmarkEnd w:id="188"/>
    <w:bookmarkStart w:name="z189" w:id="189"/>
    <w:p>
      <w:pPr>
        <w:spacing w:after="0"/>
        <w:ind w:left="0"/>
        <w:jc w:val="both"/>
      </w:pPr>
      <w:r>
        <w:rPr>
          <w:rFonts w:ascii="Times New Roman"/>
          <w:b w:val="false"/>
          <w:i w:val="false"/>
          <w:color w:val="000000"/>
          <w:sz w:val="28"/>
        </w:rPr>
        <w:t xml:space="preserve">
      189. Әскери қызметшінің онымен бірге немесе одан бөлек тұратын отбасы мүшелерін әскери қызметшіні қызмет өткеру орнына тасымалдауға жарамдылығын (тасымалдауға жарамсыздығын) анықтау үшін немесе әскери қызметшіні жаңа қызмет орнына ауыстыру кезінде куәландыру әскери қызметшінің өтініші бойынша бөлім командирінің (мекеме бастығының) немесе кадр органының жолдамасымен жүргізіледі.  </w:t>
      </w:r>
    </w:p>
    <w:bookmarkEnd w:id="189"/>
    <w:bookmarkStart w:name="z190" w:id="190"/>
    <w:p>
      <w:pPr>
        <w:spacing w:after="0"/>
        <w:ind w:left="0"/>
        <w:jc w:val="both"/>
      </w:pPr>
      <w:r>
        <w:rPr>
          <w:rFonts w:ascii="Times New Roman"/>
          <w:b w:val="false"/>
          <w:i w:val="false"/>
          <w:color w:val="000000"/>
          <w:sz w:val="28"/>
        </w:rPr>
        <w:t xml:space="preserve">
      190. Куәландырудың нәтижесі бойынша қолайсыз климаттық жағдайы бар аудандарда әскери қызмет өткеруіне (отбасы мүшелері үшін тұруға) медициналық қарсы көрсеткіштер тізбесі негізінде (Ережеге 18-қосымша) ӘДК мына қорытындылардың бірін шығарады:  </w:t>
      </w:r>
      <w:r>
        <w:br/>
      </w:r>
      <w:r>
        <w:rPr>
          <w:rFonts w:ascii="Times New Roman"/>
          <w:b w:val="false"/>
          <w:i w:val="false"/>
          <w:color w:val="000000"/>
          <w:sz w:val="28"/>
        </w:rPr>
        <w:t xml:space="preserve">
      1) әскери қызмет өткеруге (отбасы мүшелері үшін тұруға) </w:t>
      </w:r>
      <w:r>
        <w:br/>
      </w:r>
      <w:r>
        <w:rPr>
          <w:rFonts w:ascii="Times New Roman"/>
          <w:b w:val="false"/>
          <w:i w:val="false"/>
          <w:color w:val="000000"/>
          <w:sz w:val="28"/>
        </w:rPr>
        <w:t xml:space="preserve">
жарамды (жарамсыз) _________________________________; </w:t>
      </w:r>
      <w:r>
        <w:br/>
      </w:r>
      <w:r>
        <w:rPr>
          <w:rFonts w:ascii="Times New Roman"/>
          <w:b w:val="false"/>
          <w:i w:val="false"/>
          <w:color w:val="000000"/>
          <w:sz w:val="28"/>
        </w:rPr>
        <w:t xml:space="preserve">
                    (облыс, қала, аудан көрсетілсін) </w:t>
      </w:r>
      <w:r>
        <w:br/>
      </w:r>
      <w:r>
        <w:rPr>
          <w:rFonts w:ascii="Times New Roman"/>
          <w:b w:val="false"/>
          <w:i w:val="false"/>
          <w:color w:val="000000"/>
          <w:sz w:val="28"/>
        </w:rPr>
        <w:t xml:space="preserve">
      2) __________________________________________________________ </w:t>
      </w:r>
      <w:r>
        <w:br/>
      </w:r>
      <w:r>
        <w:rPr>
          <w:rFonts w:ascii="Times New Roman"/>
          <w:b w:val="false"/>
          <w:i w:val="false"/>
          <w:color w:val="000000"/>
          <w:sz w:val="28"/>
        </w:rPr>
        <w:t xml:space="preserve">
     (медициналық денсаулық сақтау ұйымдарының бейіні көрсетілсін) </w:t>
      </w:r>
    </w:p>
    <w:bookmarkEnd w:id="190"/>
    <w:p>
      <w:pPr>
        <w:spacing w:after="0"/>
        <w:ind w:left="0"/>
        <w:jc w:val="both"/>
      </w:pPr>
      <w:r>
        <w:rPr>
          <w:rFonts w:ascii="Times New Roman"/>
          <w:b w:val="false"/>
          <w:i w:val="false"/>
          <w:color w:val="000000"/>
          <w:sz w:val="28"/>
        </w:rPr>
        <w:t xml:space="preserve">мамандандырылған медициналық ұйымдарында ұзақ емдеуді (қадағалауды) немесе девианттық мінез-құлықты балалар мен жасөспірімдерге арналған қосалқы мектептерде және арнайы білім беру ұйымдарында оқуды (тәрбиеленуді) және облыстық (республикалық) орталықта тұруды қажет етеді; </w:t>
      </w:r>
      <w:r>
        <w:br/>
      </w:r>
      <w:r>
        <w:rPr>
          <w:rFonts w:ascii="Times New Roman"/>
          <w:b w:val="false"/>
          <w:i w:val="false"/>
          <w:color w:val="000000"/>
          <w:sz w:val="28"/>
        </w:rPr>
        <w:t xml:space="preserve">
      3) отағасын ауыстыру 1-3 ай ішінде (қысқы (жазғы) оқу </w:t>
      </w:r>
      <w:r>
        <w:br/>
      </w:r>
      <w:r>
        <w:rPr>
          <w:rFonts w:ascii="Times New Roman"/>
          <w:b w:val="false"/>
          <w:i w:val="false"/>
          <w:color w:val="000000"/>
          <w:sz w:val="28"/>
        </w:rPr>
        <w:t xml:space="preserve">
кезеңінің аяқталуы бойынша) _____________________ жүргізу орынды; </w:t>
      </w:r>
      <w:r>
        <w:br/>
      </w:r>
      <w:r>
        <w:rPr>
          <w:rFonts w:ascii="Times New Roman"/>
          <w:b w:val="false"/>
          <w:i w:val="false"/>
          <w:color w:val="000000"/>
          <w:sz w:val="28"/>
        </w:rPr>
        <w:t xml:space="preserve">
                            (мерзімі көрсетілсін)  </w:t>
      </w:r>
      <w:r>
        <w:br/>
      </w:r>
      <w:r>
        <w:rPr>
          <w:rFonts w:ascii="Times New Roman"/>
          <w:b w:val="false"/>
          <w:i w:val="false"/>
          <w:color w:val="000000"/>
          <w:sz w:val="28"/>
        </w:rPr>
        <w:t xml:space="preserve">
      4) тасымалдауға жарамсыздығына байланысты </w:t>
      </w:r>
      <w:r>
        <w:br/>
      </w:r>
      <w:r>
        <w:rPr>
          <w:rFonts w:ascii="Times New Roman"/>
          <w:b w:val="false"/>
          <w:i w:val="false"/>
          <w:color w:val="000000"/>
          <w:sz w:val="28"/>
        </w:rPr>
        <w:t xml:space="preserve">
_________________________________________ көшуге жарамайды. </w:t>
      </w:r>
      <w:r>
        <w:br/>
      </w:r>
      <w:r>
        <w:rPr>
          <w:rFonts w:ascii="Times New Roman"/>
          <w:b w:val="false"/>
          <w:i w:val="false"/>
          <w:color w:val="000000"/>
          <w:sz w:val="28"/>
        </w:rPr>
        <w:t xml:space="preserve">
   (облыс, қала, аудан көрсетілсін) </w:t>
      </w:r>
    </w:p>
    <w:bookmarkStart w:name="z191" w:id="191"/>
    <w:p>
      <w:pPr>
        <w:spacing w:after="0"/>
        <w:ind w:left="0"/>
        <w:jc w:val="left"/>
      </w:pPr>
      <w:r>
        <w:rPr>
          <w:rFonts w:ascii="Times New Roman"/>
          <w:b/>
          <w:i w:val="false"/>
          <w:color w:val="000000"/>
        </w:rPr>
        <w:t xml:space="preserve"> 
  12-тарау. Климаты қолайсыз шетел </w:t>
      </w:r>
      <w:r>
        <w:br/>
      </w:r>
      <w:r>
        <w:rPr>
          <w:rFonts w:ascii="Times New Roman"/>
          <w:b/>
          <w:i w:val="false"/>
          <w:color w:val="000000"/>
        </w:rPr>
        <w:t xml:space="preserve">
мемлекеттеріне шығатын әскери қызметшілерді, </w:t>
      </w:r>
      <w:r>
        <w:br/>
      </w:r>
      <w:r>
        <w:rPr>
          <w:rFonts w:ascii="Times New Roman"/>
          <w:b/>
          <w:i w:val="false"/>
          <w:color w:val="000000"/>
        </w:rPr>
        <w:t xml:space="preserve">
олардың отбасы мүшелерін куәландыру </w:t>
      </w:r>
    </w:p>
    <w:bookmarkEnd w:id="191"/>
    <w:p>
      <w:pPr>
        <w:spacing w:after="0"/>
        <w:ind w:left="0"/>
        <w:jc w:val="both"/>
      </w:pPr>
      <w:r>
        <w:rPr>
          <w:rFonts w:ascii="Times New Roman"/>
          <w:b w:val="false"/>
          <w:i w:val="false"/>
          <w:color w:val="000000"/>
          <w:sz w:val="28"/>
        </w:rPr>
        <w:t xml:space="preserve">      191. Климаты қолайсыз шетел мемлекеттеріне ұзақ мерзімді (3 айдан астам) іссапарларға шығатын келісім-шарт бойынша әскери қызмет өткеретін әскери қызметшілер, оның отбасы мүшелері 182-тармақта көрсетілген мамандардан, сондай-ақ дерматолог пен стоматологтен басқалардан куәландырылады. Куәландырылушы ұзақ мерзімді іссапарға шығу алдында ауыз қуысын толық санациялау жүргізіледі. Әскери қызметшінің отбасы мүшелеріне міндетті тәртіпте психоневрологиялық диспансерден ӘДК-ге анықтама ұсынылады. Аталған анықтамасыз куәландыру жүргізілмейді. Куәландыру басталғанға дейін жалпы қабылданған дәрісханалық зерттеулерден басқа қосымша қандағы қанттың деңгейін зерттеу жүргізіледі, ал әскери қызметшілерде бұдан басқа қан тобы және резус-тиістілігі анықталады. Шығу үшін АҚТБ-инфекциясының жоқтығына сертификат талап ететін мемлекеттерге шығушылар АҚТБ-ға тексеру жүргізіліп, нәтижесі тиісінше сертификатқа енгізіледі. </w:t>
      </w:r>
    </w:p>
    <w:bookmarkStart w:name="z192" w:id="192"/>
    <w:p>
      <w:pPr>
        <w:spacing w:after="0"/>
        <w:ind w:left="0"/>
        <w:jc w:val="both"/>
      </w:pPr>
      <w:r>
        <w:rPr>
          <w:rFonts w:ascii="Times New Roman"/>
          <w:b w:val="false"/>
          <w:i w:val="false"/>
          <w:color w:val="000000"/>
          <w:sz w:val="28"/>
        </w:rPr>
        <w:t xml:space="preserve">
      192. Климаты қолайсыз шетел мемлекеттеріне ұзақ мерзімді (3 айдан астам) іссапарларға шығатын әскери қызметшілер, оның отбасы мүшелерін куәландыру қолайсыз климаттық жағдайы бар аудандарда әскери қызмет өткеруіне (отбасы мүшелері үшін тұруға) медициналық қарсы көрсеткіштер тізбесі негізінде (Ережеге 19-қосымша) жүргізіледі. </w:t>
      </w:r>
    </w:p>
    <w:bookmarkEnd w:id="192"/>
    <w:bookmarkStart w:name="z193" w:id="193"/>
    <w:p>
      <w:pPr>
        <w:spacing w:after="0"/>
        <w:ind w:left="0"/>
        <w:jc w:val="both"/>
      </w:pPr>
      <w:r>
        <w:rPr>
          <w:rFonts w:ascii="Times New Roman"/>
          <w:b w:val="false"/>
          <w:i w:val="false"/>
          <w:color w:val="000000"/>
          <w:sz w:val="28"/>
        </w:rPr>
        <w:t xml:space="preserve">
      193. Куәландырудың нәтижесі бойынша ӘДК мына қорытындылардың бірін шығарады: </w:t>
      </w:r>
      <w:r>
        <w:br/>
      </w:r>
      <w:r>
        <w:rPr>
          <w:rFonts w:ascii="Times New Roman"/>
          <w:b w:val="false"/>
          <w:i w:val="false"/>
          <w:color w:val="000000"/>
          <w:sz w:val="28"/>
        </w:rPr>
        <w:t xml:space="preserve">
      1) климаты қолайсыз шетел мемлекеттерінде қызметке (отбасы мүшелері үшін тұруға) жарамды; </w:t>
      </w:r>
      <w:r>
        <w:br/>
      </w:r>
      <w:r>
        <w:rPr>
          <w:rFonts w:ascii="Times New Roman"/>
          <w:b w:val="false"/>
          <w:i w:val="false"/>
          <w:color w:val="000000"/>
          <w:sz w:val="28"/>
        </w:rPr>
        <w:t xml:space="preserve">
      2) климаты қолайсыз шетел мемлекеттерінде қызметке (отбасы мүшелері үшін тұруға) жарамсыз. </w:t>
      </w:r>
    </w:p>
    <w:bookmarkEnd w:id="193"/>
    <w:bookmarkStart w:name="z194" w:id="194"/>
    <w:p>
      <w:pPr>
        <w:spacing w:after="0"/>
        <w:ind w:left="0"/>
        <w:jc w:val="both"/>
      </w:pPr>
      <w:r>
        <w:rPr>
          <w:rFonts w:ascii="Times New Roman"/>
          <w:b w:val="false"/>
          <w:i w:val="false"/>
          <w:color w:val="000000"/>
          <w:sz w:val="28"/>
        </w:rPr>
        <w:t xml:space="preserve">
      194. ӘДК-нің қорытындысы климаты қолайсыз шетел мемлекеттеріне шығатындардың денсаулығы туралы анықтамамен ресімделеді (Ережеге 20-қосымша). Климаты қолайсыз шетел мемлекеттерінде қызметке (тұруға) жарамды деп танылған адамдарға анықтама 3 данада жасалады, олардың бірінші және екінші данасы куәландыруға жіберген әскери бөлімнің командиріне жіберіледі, үшінші данасы ӘДК-де қалады. </w:t>
      </w:r>
    </w:p>
    <w:bookmarkEnd w:id="194"/>
    <w:bookmarkStart w:name="z195" w:id="195"/>
    <w:p>
      <w:pPr>
        <w:spacing w:after="0"/>
        <w:ind w:left="0"/>
        <w:jc w:val="both"/>
      </w:pPr>
      <w:r>
        <w:rPr>
          <w:rFonts w:ascii="Times New Roman"/>
          <w:b w:val="false"/>
          <w:i w:val="false"/>
          <w:color w:val="000000"/>
          <w:sz w:val="28"/>
        </w:rPr>
        <w:t xml:space="preserve">
      195. Климаты қолайсыз шетел мемлекеттеріне шығатын адамның климаты қолайсыз шетел мемлекеттерінде қызметке (тұруға) жарамсыздығы туралы ӘДК-нің қорытындысы ӘДК-нің штатында бекітілуге жатады. </w:t>
      </w:r>
    </w:p>
    <w:bookmarkEnd w:id="195"/>
    <w:bookmarkStart w:name="z196" w:id="196"/>
    <w:p>
      <w:pPr>
        <w:spacing w:after="0"/>
        <w:ind w:left="0"/>
        <w:jc w:val="both"/>
      </w:pPr>
      <w:r>
        <w:rPr>
          <w:rFonts w:ascii="Times New Roman"/>
          <w:b w:val="false"/>
          <w:i w:val="false"/>
          <w:color w:val="000000"/>
          <w:sz w:val="28"/>
        </w:rPr>
        <w:t xml:space="preserve">
      196. Климаты қолайсыз шетел мемлекеттерінде қызметке (тұруға) жарамдылығы туралы ӘДК-нің қорытындысы ол шыққан күннен кейінгі 6 ай ішінде жарамды. </w:t>
      </w:r>
    </w:p>
    <w:bookmarkEnd w:id="196"/>
    <w:bookmarkStart w:name="z197" w:id="197"/>
    <w:p>
      <w:pPr>
        <w:spacing w:after="0"/>
        <w:ind w:left="0"/>
        <w:jc w:val="both"/>
      </w:pPr>
      <w:r>
        <w:rPr>
          <w:rFonts w:ascii="Times New Roman"/>
          <w:b w:val="false"/>
          <w:i w:val="false"/>
          <w:color w:val="000000"/>
          <w:sz w:val="28"/>
        </w:rPr>
        <w:t xml:space="preserve">
      197. Радиоактивті заттармен, иондаушы сәулелер көздерімен, ракета отынының құрамдас бөліктерімен, электромагниттік өріс көздерімен қызмет (жұмыс істейтін) өткеретін адамдарды куәландыруда ӘДК климаты қолайсыз шетел мемлекеттерінде қызметке (тұруға) жарамдылығы туралы мәселені шешумен қатар РЗ, ИСК, РОҚБ, ЭМӨ көздерімен қызметке (жұмысқа) жарамдылығы (куәландыруға жіберуге тиісті нұсқаулары болғанда) анықталады. </w:t>
      </w:r>
    </w:p>
    <w:bookmarkEnd w:id="197"/>
    <w:bookmarkStart w:name="z198" w:id="198"/>
    <w:p>
      <w:pPr>
        <w:spacing w:after="0"/>
        <w:ind w:left="0"/>
        <w:jc w:val="both"/>
      </w:pPr>
      <w:r>
        <w:rPr>
          <w:rFonts w:ascii="Times New Roman"/>
          <w:b w:val="false"/>
          <w:i w:val="false"/>
          <w:color w:val="000000"/>
          <w:sz w:val="28"/>
        </w:rPr>
        <w:t xml:space="preserve">
      198. Климаты қолайсыз шетел мемлекеттеріне ұзақ мерзімді (3 айдан астам) іссапарларға балалармен шығатын адамдар ӘДК-ге медициналық денсаулық сақтау ұйымдарынан бақылау орны бойынша шығудың күнтізбелік жылында жүргізілген егулер мен жоспарланған егулер туралы көрсетілуімен алдын алу егулерінің картасын ұсынады. Қазақстан Республикасындағы қолданыстағы егу күнтізбесімен белгіленген мерзімде алдын алу егулері жасалмаған балаларға қатысты, сондай-ақ диспансерлік бақылауда тұрған балаларға қатысты ӘДК климаты қолайсыз шетел мемлекеттерінде тұруға жарамсыздығы туралы қорытынды шығарады. Куәландырылушыда карантиндік ауруларға (тырысқақ, сары ауру қызбасы және тағы басқа) қарсы алдын алу егулерді жүргізу үшін қарсы көрсеткіш болып табылатын аурулар болғанда ӘДК климаты қолайсыз шетел мемлекеттерінде қызмет етуге (тұруға) жарамсыздығы туралы шешім шығарады. </w:t>
      </w:r>
    </w:p>
    <w:bookmarkEnd w:id="198"/>
    <w:bookmarkStart w:name="z199" w:id="199"/>
    <w:p>
      <w:pPr>
        <w:spacing w:after="0"/>
        <w:ind w:left="0"/>
        <w:jc w:val="left"/>
      </w:pPr>
      <w:r>
        <w:rPr>
          <w:rFonts w:ascii="Times New Roman"/>
          <w:b/>
          <w:i w:val="false"/>
          <w:color w:val="000000"/>
        </w:rPr>
        <w:t xml:space="preserve"> 
  13-тарау. Запаста тұрған азаматтарды куәландыру </w:t>
      </w:r>
    </w:p>
    <w:bookmarkEnd w:id="199"/>
    <w:p>
      <w:pPr>
        <w:spacing w:after="0"/>
        <w:ind w:left="0"/>
        <w:jc w:val="both"/>
      </w:pPr>
      <w:r>
        <w:rPr>
          <w:rFonts w:ascii="Times New Roman"/>
          <w:b w:val="false"/>
          <w:i w:val="false"/>
          <w:color w:val="000000"/>
          <w:sz w:val="28"/>
        </w:rPr>
        <w:t xml:space="preserve">      199. Куәландыру басталғанға дейін қорғаныс істері жөніндегі бөлімнің (басқарманың) бастығы запаста тұрған азаматтың медициналық куәландыру картасын ресімдейді (Ережеге 21-қосымша) және: </w:t>
      </w:r>
      <w:r>
        <w:br/>
      </w:r>
      <w:r>
        <w:rPr>
          <w:rFonts w:ascii="Times New Roman"/>
          <w:b w:val="false"/>
          <w:i w:val="false"/>
          <w:color w:val="000000"/>
          <w:sz w:val="28"/>
        </w:rPr>
        <w:t xml:space="preserve">
      1) психоневрологиялық, наркологиялық, тері-венерологиялық, туберкулезге қарсы диспансерлерден (кабинеттерден) оның есепте тұратындығы туралы мәліметтерді (анықтамаларды); </w:t>
      </w:r>
      <w:r>
        <w:br/>
      </w:r>
      <w:r>
        <w:rPr>
          <w:rFonts w:ascii="Times New Roman"/>
          <w:b w:val="false"/>
          <w:i w:val="false"/>
          <w:color w:val="000000"/>
          <w:sz w:val="28"/>
        </w:rPr>
        <w:t xml:space="preserve">
      2) денсаулық сақтаудың басқа да медициналық денсаулық сақтау ұйымдарынан соңғы 12 ай ішінде жұқпалы және паразиттік аурулармен созылмалы ауруы және бұрын ауырғаны жайында диспансерлік есептің жай-күйі туралы мәліметтерді, амбулаторлық аурудың медициналық картасын, стационарлық аурудың аурулар тарихынан көшірмелерді, рентгенограммаларды, арнайы медициналық зерттеулердің хаттамалары мен азаматтың денсаулық жағдайын сипаттайтын басқа да медициналық құжаттарды сұратады. </w:t>
      </w:r>
    </w:p>
    <w:bookmarkStart w:name="z200" w:id="200"/>
    <w:p>
      <w:pPr>
        <w:spacing w:after="0"/>
        <w:ind w:left="0"/>
        <w:jc w:val="both"/>
      </w:pPr>
      <w:r>
        <w:rPr>
          <w:rFonts w:ascii="Times New Roman"/>
          <w:b w:val="false"/>
          <w:i w:val="false"/>
          <w:color w:val="000000"/>
          <w:sz w:val="28"/>
        </w:rPr>
        <w:t xml:space="preserve">
      200. Куәландыру басталғанға дейін: </w:t>
      </w:r>
      <w:r>
        <w:br/>
      </w:r>
      <w:r>
        <w:rPr>
          <w:rFonts w:ascii="Times New Roman"/>
          <w:b w:val="false"/>
          <w:i w:val="false"/>
          <w:color w:val="000000"/>
          <w:sz w:val="28"/>
        </w:rPr>
        <w:t xml:space="preserve">
      1) егер ол соңғы 6 айда өткізілмеген болса, кеуде клеткалары органдарының екі проекциядағы флюорографиялық (рентгенологиялық) зерттеуі; </w:t>
      </w:r>
      <w:r>
        <w:br/>
      </w:r>
      <w:r>
        <w:rPr>
          <w:rFonts w:ascii="Times New Roman"/>
          <w:b w:val="false"/>
          <w:i w:val="false"/>
          <w:color w:val="000000"/>
          <w:sz w:val="28"/>
        </w:rPr>
        <w:t xml:space="preserve">
      2) қанның жалпы талдауы; </w:t>
      </w:r>
      <w:r>
        <w:br/>
      </w:r>
      <w:r>
        <w:rPr>
          <w:rFonts w:ascii="Times New Roman"/>
          <w:b w:val="false"/>
          <w:i w:val="false"/>
          <w:color w:val="000000"/>
          <w:sz w:val="28"/>
        </w:rPr>
        <w:t xml:space="preserve">
      3) несептің жалпы талдауы; </w:t>
      </w:r>
      <w:r>
        <w:br/>
      </w:r>
      <w:r>
        <w:rPr>
          <w:rFonts w:ascii="Times New Roman"/>
          <w:b w:val="false"/>
          <w:i w:val="false"/>
          <w:color w:val="000000"/>
          <w:sz w:val="28"/>
        </w:rPr>
        <w:t xml:space="preserve">
      4) 40-тан жоғары адамдарға ЭКГ-зерттеу (тыныштықта және жүктемеден кейін) және көзішілік қысымын өлшеуі жүргізіледі. </w:t>
      </w:r>
    </w:p>
    <w:bookmarkEnd w:id="200"/>
    <w:bookmarkStart w:name="z201" w:id="201"/>
    <w:p>
      <w:pPr>
        <w:spacing w:after="0"/>
        <w:ind w:left="0"/>
        <w:jc w:val="both"/>
      </w:pPr>
      <w:r>
        <w:rPr>
          <w:rFonts w:ascii="Times New Roman"/>
          <w:b w:val="false"/>
          <w:i w:val="false"/>
          <w:color w:val="000000"/>
          <w:sz w:val="28"/>
        </w:rPr>
        <w:t xml:space="preserve">
      201. Есеп мақсатында немесе әскери қызметтен ауруы бойынша босатылған азаматты әскери жиындарға шақырылу кезінде куәландыруға қорғаныс істері жөніндегі бөлім (басқарма) ӘДК-ге ауруы туралы куәліктің түпнұсқасын (көшірмесін) ұсынады. </w:t>
      </w:r>
    </w:p>
    <w:bookmarkEnd w:id="201"/>
    <w:bookmarkStart w:name="z202" w:id="202"/>
    <w:p>
      <w:pPr>
        <w:spacing w:after="0"/>
        <w:ind w:left="0"/>
        <w:jc w:val="both"/>
      </w:pPr>
      <w:r>
        <w:rPr>
          <w:rFonts w:ascii="Times New Roman"/>
          <w:b w:val="false"/>
          <w:i w:val="false"/>
          <w:color w:val="000000"/>
          <w:sz w:val="28"/>
        </w:rPr>
        <w:t xml:space="preserve">
      202. Әскери қызметті келісім-шарт бойынша өткеретін азаматтарға және есеп мақсатында немесе әскери жиынға шақырылу кезіндегі куәландырылушыларға қатысты, сондай-ақ запастағы офицерлерге қатысты әскери қызметке шақырылу кезінде Аурулар кестесімен әскери қызметке жарамдылығының жеке бағасы қарастырылатын ауруларда әскери қызметке шектеулі жарамды - "В" санаты бойынша әскери қызметке жарамдылығы туралы қорытынды шығарылады. </w:t>
      </w:r>
    </w:p>
    <w:bookmarkEnd w:id="202"/>
    <w:bookmarkStart w:name="z203" w:id="203"/>
    <w:p>
      <w:pPr>
        <w:spacing w:after="0"/>
        <w:ind w:left="0"/>
        <w:jc w:val="both"/>
      </w:pPr>
      <w:r>
        <w:rPr>
          <w:rFonts w:ascii="Times New Roman"/>
          <w:b w:val="false"/>
          <w:i w:val="false"/>
          <w:color w:val="000000"/>
          <w:sz w:val="28"/>
        </w:rPr>
        <w:t xml:space="preserve">
      203. Әскери жиындарға шақырылушы азаматтарға қатысты Аурулар кестесімен әскери қызметке уақытша жарамсыздығы қарастырылатын ауруларда ӘДК әскери жиындарға шақырудан босатуға мұқтаждығы туралы қорытынды шығарады. </w:t>
      </w:r>
    </w:p>
    <w:bookmarkEnd w:id="203"/>
    <w:bookmarkStart w:name="z204" w:id="204"/>
    <w:p>
      <w:pPr>
        <w:spacing w:after="0"/>
        <w:ind w:left="0"/>
        <w:jc w:val="both"/>
      </w:pPr>
      <w:r>
        <w:rPr>
          <w:rFonts w:ascii="Times New Roman"/>
          <w:b w:val="false"/>
          <w:i w:val="false"/>
          <w:color w:val="000000"/>
          <w:sz w:val="28"/>
        </w:rPr>
        <w:t xml:space="preserve">
      204. Соғыс уақытында запаста тұрған азаматтарға қатысты ӘДК 3 айға әскери қызметке уақытша жарамсыздығы туралы қорытынды шығара алады. Медициналық көрсеткіштер бойынша осындай қорытынды қайталанып шығарылуы мүмкін, бірақ жалпы алғанда әскери қызметке уақытша жарамсыздығының мерзімі 12 айдан аспауы керек, мерзімі асқаннан кейін ӘДК әскери қызметке жарамдылығы туралы ақырғы қорытынды шығарады. </w:t>
      </w:r>
    </w:p>
    <w:bookmarkEnd w:id="204"/>
    <w:bookmarkStart w:name="z205" w:id="205"/>
    <w:p>
      <w:pPr>
        <w:spacing w:after="0"/>
        <w:ind w:left="0"/>
        <w:jc w:val="both"/>
      </w:pPr>
      <w:r>
        <w:rPr>
          <w:rFonts w:ascii="Times New Roman"/>
          <w:b w:val="false"/>
          <w:i w:val="false"/>
          <w:color w:val="000000"/>
          <w:sz w:val="28"/>
        </w:rPr>
        <w:t xml:space="preserve">
      205. Әскери қызметке шақырылған запастағы офицерлер (Қазақстан Республикасы Қорғаныс министрінің әскери қызметке шақыру туралы бұйрығы болғанда), бірақ қызмет орнына жіберілмеген және денсаулығына шағым айтушылар қорғаныс істері жөніндегі бөлім (басқарма) бастығының жолдамасы бойынша гарнизондық (госпитальдық) ӘДК-мен куәландырылады. Аурулар кестесінде қарастырылатын аурулар айқындалғанда әскери қызметке жарамдылығы санатын өзгерту, ӘДК қорытындысы ауруы туралы куәлікпен (анықтамамен) ресімделеді және штаттық ӘДК-ның бекітуіне жатады. </w:t>
      </w:r>
    </w:p>
    <w:bookmarkEnd w:id="205"/>
    <w:bookmarkStart w:name="z206" w:id="206"/>
    <w:p>
      <w:pPr>
        <w:spacing w:after="0"/>
        <w:ind w:left="0"/>
        <w:jc w:val="both"/>
      </w:pPr>
      <w:r>
        <w:rPr>
          <w:rFonts w:ascii="Times New Roman"/>
          <w:b w:val="false"/>
          <w:i w:val="false"/>
          <w:color w:val="000000"/>
          <w:sz w:val="28"/>
        </w:rPr>
        <w:t xml:space="preserve">
      206. Егер әскери қызмет өткерген азамат әскери қызметке жарамдылығы санатын анықтау туралы немесе әскери қызметтен босатылу (босатылудың себебі мен уақытына қарамастан) сәтінде ӘДК қорытындысын қайта қарау туралы мәселе қоятын болса, қорғаныс істері жөніндегі бөлім (басқарма) бастығы штаттық ӘДК-ге оның өтінішін, әскери билетін, қолда бар медициналық құжаттарын жібереді. Психикалық аурулар салдарынан денсаулығы бойынша әскери қызметтен босатылған азаматқа медициналық денсаулық сақтау ұйымы дәрігер-мамандарының бұрын қойылған диагнозды өзгерту немесе алып тастау туралы қорытындысы ұсынылады. </w:t>
      </w:r>
    </w:p>
    <w:bookmarkEnd w:id="206"/>
    <w:bookmarkStart w:name="z207" w:id="207"/>
    <w:p>
      <w:pPr>
        <w:spacing w:after="0"/>
        <w:ind w:left="0"/>
        <w:jc w:val="both"/>
      </w:pPr>
      <w:r>
        <w:rPr>
          <w:rFonts w:ascii="Times New Roman"/>
          <w:b w:val="false"/>
          <w:i w:val="false"/>
          <w:color w:val="000000"/>
          <w:sz w:val="28"/>
        </w:rPr>
        <w:t xml:space="preserve">
      207. Штаттық ӘДК ұсынылған құжаттарды зерделейді және қажет болған жағдайда әскери қызмет өткеру кезеңінде және запаста тұрғанда азаматтың денсаулығын сипаттайтын басқа да құжаттарды сұратады. Егер өтінішті қанағаттандыруға негіздеме бар екендігі белгіленсе, онда азаматтың әскери қызметке жарамдылығы санатын анықтау мақсатында гарнизондық (госпитальдық) ӘДК-ге қайта куәландыруға жіберіледі. ӘДК қорытындысы мертігудің (жарақат, контузия), аурулардың себепті байланысы анықталмайтын ауруы туралы куәлік ресімделеді. Ауруы туралы куәліктің бірінші және екінші даналары штаттық ӘДК-ге жіберіледі. </w:t>
      </w:r>
    </w:p>
    <w:bookmarkEnd w:id="207"/>
    <w:bookmarkStart w:name="z208" w:id="208"/>
    <w:p>
      <w:pPr>
        <w:spacing w:after="0"/>
        <w:ind w:left="0"/>
        <w:jc w:val="both"/>
      </w:pPr>
      <w:r>
        <w:rPr>
          <w:rFonts w:ascii="Times New Roman"/>
          <w:b w:val="false"/>
          <w:i w:val="false"/>
          <w:color w:val="000000"/>
          <w:sz w:val="28"/>
        </w:rPr>
        <w:t xml:space="preserve">
      208. Штаттық ӘДК-ге ұсынылған құжаттарды қарастырудың нәтижесі хаттамамен ресімделеді және босатылу сәтінде әскери қызметке жарамдылығы санаты туралы, мертігудің, аурудың себепті байланысы ұсынылған ауруы туралы куәлікке жазылады. </w:t>
      </w:r>
    </w:p>
    <w:bookmarkEnd w:id="208"/>
    <w:bookmarkStart w:name="z209" w:id="209"/>
    <w:p>
      <w:pPr>
        <w:spacing w:after="0"/>
        <w:ind w:left="0"/>
        <w:jc w:val="left"/>
      </w:pPr>
      <w:r>
        <w:rPr>
          <w:rFonts w:ascii="Times New Roman"/>
          <w:b/>
          <w:i w:val="false"/>
          <w:color w:val="000000"/>
        </w:rPr>
        <w:t xml:space="preserve"> 
  14-тарау. Кадет корпусына, "Жас ұлан" </w:t>
      </w:r>
      <w:r>
        <w:br/>
      </w:r>
      <w:r>
        <w:rPr>
          <w:rFonts w:ascii="Times New Roman"/>
          <w:b/>
          <w:i w:val="false"/>
          <w:color w:val="000000"/>
        </w:rPr>
        <w:t xml:space="preserve">
республикалық мектебіне түсуші кандидаттар </w:t>
      </w:r>
      <w:r>
        <w:br/>
      </w:r>
      <w:r>
        <w:rPr>
          <w:rFonts w:ascii="Times New Roman"/>
          <w:b/>
          <w:i w:val="false"/>
          <w:color w:val="000000"/>
        </w:rPr>
        <w:t xml:space="preserve">
мен тәрбиеленушілерді куәландыру </w:t>
      </w:r>
    </w:p>
    <w:bookmarkEnd w:id="209"/>
    <w:p>
      <w:pPr>
        <w:spacing w:after="0"/>
        <w:ind w:left="0"/>
        <w:jc w:val="both"/>
      </w:pPr>
      <w:r>
        <w:rPr>
          <w:rFonts w:ascii="Times New Roman"/>
          <w:b w:val="false"/>
          <w:i w:val="false"/>
          <w:color w:val="000000"/>
          <w:sz w:val="28"/>
        </w:rPr>
        <w:t xml:space="preserve">      209. Куәландыру Кадет корпусына, "Жас ұлан" республикалық мектебіне түсуші кандидаттардың денсаулығы бойынша және тәрбиеленушілердің оқуын жалғастыруға жарамдылығын анықтау мақсатында жүргізіледі. </w:t>
      </w:r>
    </w:p>
    <w:bookmarkStart w:name="z210" w:id="210"/>
    <w:p>
      <w:pPr>
        <w:spacing w:after="0"/>
        <w:ind w:left="0"/>
        <w:jc w:val="both"/>
      </w:pPr>
      <w:r>
        <w:rPr>
          <w:rFonts w:ascii="Times New Roman"/>
          <w:b w:val="false"/>
          <w:i w:val="false"/>
          <w:color w:val="000000"/>
          <w:sz w:val="28"/>
        </w:rPr>
        <w:t xml:space="preserve">
      210. Кандидаттар алдын ала және ақырғы куәландырылудан өтеді. </w:t>
      </w:r>
      <w:r>
        <w:br/>
      </w:r>
      <w:r>
        <w:rPr>
          <w:rFonts w:ascii="Times New Roman"/>
          <w:b w:val="false"/>
          <w:i w:val="false"/>
          <w:color w:val="000000"/>
          <w:sz w:val="28"/>
        </w:rPr>
        <w:t xml:space="preserve">
      211. Алдын ала куәландырулар қорғаныс істері жөніндегі бөлімдердің (басқармалардың) дәрігерлік комиссияларында, ақырғы куәландыру оқу орындарының дәрігерлік комиссияларында жүргізіледі. </w:t>
      </w:r>
    </w:p>
    <w:bookmarkEnd w:id="210"/>
    <w:bookmarkStart w:name="z211" w:id="211"/>
    <w:p>
      <w:pPr>
        <w:spacing w:after="0"/>
        <w:ind w:left="0"/>
        <w:jc w:val="both"/>
      </w:pPr>
      <w:r>
        <w:rPr>
          <w:rFonts w:ascii="Times New Roman"/>
          <w:b w:val="false"/>
          <w:i w:val="false"/>
          <w:color w:val="000000"/>
          <w:sz w:val="28"/>
        </w:rPr>
        <w:t xml:space="preserve">
      212. Алдын ала куәландыру өткізетін дәрігерлік комиссияның құрамына: терапевт (педиатр), хирург, невропатолог, отоларинголог, дерматолог, фтизиатр, психиатр пен стоматолог енгізілуі қажет. </w:t>
      </w:r>
    </w:p>
    <w:bookmarkEnd w:id="211"/>
    <w:bookmarkStart w:name="z212" w:id="212"/>
    <w:p>
      <w:pPr>
        <w:spacing w:after="0"/>
        <w:ind w:left="0"/>
        <w:jc w:val="both"/>
      </w:pPr>
      <w:r>
        <w:rPr>
          <w:rFonts w:ascii="Times New Roman"/>
          <w:b w:val="false"/>
          <w:i w:val="false"/>
          <w:color w:val="000000"/>
          <w:sz w:val="28"/>
        </w:rPr>
        <w:t xml:space="preserve">
      213. Барлық кандидаттарға куәландыру басталғанға дейін міндетті түрде кеуде клеткалары органдарының рентгенологиялық зерттеуі, қанның жалпы талдауы, несептің жалпы талдауы, сондай-ақ ішек құрты жұмыртқаларына және дизентерия бактерия тасымалдаушылыққа үлкен дәрет зерттеулері жүргізіледі. Қажет жағдайларда және басқа да зерттеулер жүргізіледі. </w:t>
      </w:r>
    </w:p>
    <w:bookmarkEnd w:id="212"/>
    <w:bookmarkStart w:name="z213" w:id="213"/>
    <w:p>
      <w:pPr>
        <w:spacing w:after="0"/>
        <w:ind w:left="0"/>
        <w:jc w:val="both"/>
      </w:pPr>
      <w:r>
        <w:rPr>
          <w:rFonts w:ascii="Times New Roman"/>
          <w:b w:val="false"/>
          <w:i w:val="false"/>
          <w:color w:val="000000"/>
          <w:sz w:val="28"/>
        </w:rPr>
        <w:t xml:space="preserve">
      214. Зерттеулер нәтижелері, сондай-ақ бұрын қабылдаған егулері туралы мәліметтер оқу орнына түсуші кандидаттың медициналық куәландыру картасына қосымша беріледі. </w:t>
      </w:r>
    </w:p>
    <w:bookmarkEnd w:id="213"/>
    <w:bookmarkStart w:name="z214" w:id="214"/>
    <w:p>
      <w:pPr>
        <w:spacing w:after="0"/>
        <w:ind w:left="0"/>
        <w:jc w:val="both"/>
      </w:pPr>
      <w:r>
        <w:rPr>
          <w:rFonts w:ascii="Times New Roman"/>
          <w:b w:val="false"/>
          <w:i w:val="false"/>
          <w:color w:val="000000"/>
          <w:sz w:val="28"/>
        </w:rPr>
        <w:t xml:space="preserve">
      215. Куәландыру кезінде кандидаттың денсаулығын бұрын бақылаған құжаттарын - амбулаторлық аурудың медициналық картасы (N 025/у нысаны) мен оған диспансерлік тексерулермен қосымша парақ, оқу мінездемесі, сондай-ақ куәландырылушы мен оның ата-анасының анамнестикалық көрсеткіштерін мұқият зерделеу қажет. </w:t>
      </w:r>
    </w:p>
    <w:bookmarkEnd w:id="214"/>
    <w:bookmarkStart w:name="z215" w:id="215"/>
    <w:p>
      <w:pPr>
        <w:spacing w:after="0"/>
        <w:ind w:left="0"/>
        <w:jc w:val="both"/>
      </w:pPr>
      <w:r>
        <w:rPr>
          <w:rFonts w:ascii="Times New Roman"/>
          <w:b w:val="false"/>
          <w:i w:val="false"/>
          <w:color w:val="000000"/>
          <w:sz w:val="28"/>
        </w:rPr>
        <w:t xml:space="preserve">
      216. Азаматтар егер медициналық ұйымдардың мәліметтері бойынша оларда осы оқу орындарына түсуге кедергі келтіретін аурулар немесе дене кемшіліктері (ҚТК "4" бөлімі) болған жағдайда алдын ала куәландыруға жіберілмейді. </w:t>
      </w:r>
    </w:p>
    <w:bookmarkEnd w:id="215"/>
    <w:bookmarkStart w:name="z216" w:id="216"/>
    <w:p>
      <w:pPr>
        <w:spacing w:after="0"/>
        <w:ind w:left="0"/>
        <w:jc w:val="both"/>
      </w:pPr>
      <w:r>
        <w:rPr>
          <w:rFonts w:ascii="Times New Roman"/>
          <w:b w:val="false"/>
          <w:i w:val="false"/>
          <w:color w:val="000000"/>
          <w:sz w:val="28"/>
        </w:rPr>
        <w:t xml:space="preserve">
      217. Куәландырудың нәтижесінде дәрігерлік комиссия мынадай қорытындылардың бірін шығарады (бұл ретте Аурулар кестесінің қорытынды шығаруға негіз болған тармағын көрсету қажет): </w:t>
      </w:r>
      <w:r>
        <w:br/>
      </w:r>
      <w:r>
        <w:rPr>
          <w:rFonts w:ascii="Times New Roman"/>
          <w:b w:val="false"/>
          <w:i w:val="false"/>
          <w:color w:val="000000"/>
          <w:sz w:val="28"/>
        </w:rPr>
        <w:t xml:space="preserve">
      1) ___________________________ түсуге жарамды; </w:t>
      </w:r>
      <w:r>
        <w:br/>
      </w:r>
      <w:r>
        <w:rPr>
          <w:rFonts w:ascii="Times New Roman"/>
          <w:b w:val="false"/>
          <w:i w:val="false"/>
          <w:color w:val="000000"/>
          <w:sz w:val="28"/>
        </w:rPr>
        <w:t xml:space="preserve">
      2) ___________________________ түсуге жарамсыз. </w:t>
      </w:r>
    </w:p>
    <w:bookmarkEnd w:id="216"/>
    <w:bookmarkStart w:name="z217" w:id="217"/>
    <w:p>
      <w:pPr>
        <w:spacing w:after="0"/>
        <w:ind w:left="0"/>
        <w:jc w:val="both"/>
      </w:pPr>
      <w:r>
        <w:rPr>
          <w:rFonts w:ascii="Times New Roman"/>
          <w:b w:val="false"/>
          <w:i w:val="false"/>
          <w:color w:val="000000"/>
          <w:sz w:val="28"/>
        </w:rPr>
        <w:t xml:space="preserve">
      218. Қорғаныс істері жөніндегі департаменттер алдын ала куәландыруды бақылауды жүзеге асырады және қайта куәландыру жүргізеді. </w:t>
      </w:r>
    </w:p>
    <w:bookmarkEnd w:id="217"/>
    <w:bookmarkStart w:name="z218" w:id="218"/>
    <w:p>
      <w:pPr>
        <w:spacing w:after="0"/>
        <w:ind w:left="0"/>
        <w:jc w:val="both"/>
      </w:pPr>
      <w:r>
        <w:rPr>
          <w:rFonts w:ascii="Times New Roman"/>
          <w:b w:val="false"/>
          <w:i w:val="false"/>
          <w:color w:val="000000"/>
          <w:sz w:val="28"/>
        </w:rPr>
        <w:t xml:space="preserve">
      219. Түпкілікті куәландыру үшін оқу орны бастығының бұйрығымен дәрігерлік комиссия тағайындалады. </w:t>
      </w:r>
    </w:p>
    <w:bookmarkEnd w:id="218"/>
    <w:bookmarkStart w:name="z219" w:id="219"/>
    <w:p>
      <w:pPr>
        <w:spacing w:after="0"/>
        <w:ind w:left="0"/>
        <w:jc w:val="both"/>
      </w:pPr>
      <w:r>
        <w:rPr>
          <w:rFonts w:ascii="Times New Roman"/>
          <w:b w:val="false"/>
          <w:i w:val="false"/>
          <w:color w:val="000000"/>
          <w:sz w:val="28"/>
        </w:rPr>
        <w:t xml:space="preserve">
      220. Куәландырылғандардың саны бір жұмыс күні ішінде 40 адамнан аспауы керек. </w:t>
      </w:r>
    </w:p>
    <w:bookmarkEnd w:id="219"/>
    <w:bookmarkStart w:name="z220" w:id="220"/>
    <w:p>
      <w:pPr>
        <w:spacing w:after="0"/>
        <w:ind w:left="0"/>
        <w:jc w:val="both"/>
      </w:pPr>
      <w:r>
        <w:rPr>
          <w:rFonts w:ascii="Times New Roman"/>
          <w:b w:val="false"/>
          <w:i w:val="false"/>
          <w:color w:val="000000"/>
          <w:sz w:val="28"/>
        </w:rPr>
        <w:t xml:space="preserve">
      221. Аурулар кестесінде көзделген ауру кезінде тәрбиеленушілер куәландыру үшін гарнизондық (госпитальдық) ӘДК-ге жіберіледі. </w:t>
      </w:r>
    </w:p>
    <w:bookmarkEnd w:id="220"/>
    <w:bookmarkStart w:name="z221" w:id="221"/>
    <w:p>
      <w:pPr>
        <w:spacing w:after="0"/>
        <w:ind w:left="0"/>
        <w:jc w:val="both"/>
      </w:pPr>
      <w:r>
        <w:rPr>
          <w:rFonts w:ascii="Times New Roman"/>
          <w:b w:val="false"/>
          <w:i w:val="false"/>
          <w:color w:val="000000"/>
          <w:sz w:val="28"/>
        </w:rPr>
        <w:t xml:space="preserve">
      222. Куәландырудың нәтижесінде дәрігерлік комиссия мынадай қорытындылардың бірін шығарады (бұл ретте Аурулар кестесінің қорытынды шығаруға негіз болған тармағын көрсету қажет): </w:t>
      </w:r>
      <w:r>
        <w:br/>
      </w:r>
      <w:r>
        <w:rPr>
          <w:rFonts w:ascii="Times New Roman"/>
          <w:b w:val="false"/>
          <w:i w:val="false"/>
          <w:color w:val="000000"/>
          <w:sz w:val="28"/>
        </w:rPr>
        <w:t xml:space="preserve">
      1) ___________________________ оқуға жарамды; </w:t>
      </w:r>
      <w:r>
        <w:br/>
      </w:r>
      <w:r>
        <w:rPr>
          <w:rFonts w:ascii="Times New Roman"/>
          <w:b w:val="false"/>
          <w:i w:val="false"/>
          <w:color w:val="000000"/>
          <w:sz w:val="28"/>
        </w:rPr>
        <w:t xml:space="preserve">
      2) ___________________________ оқуға жарамсыз. </w:t>
      </w:r>
    </w:p>
    <w:bookmarkEnd w:id="221"/>
    <w:bookmarkStart w:name="z222" w:id="222"/>
    <w:p>
      <w:pPr>
        <w:spacing w:after="0"/>
        <w:ind w:left="0"/>
        <w:jc w:val="both"/>
      </w:pPr>
      <w:r>
        <w:rPr>
          <w:rFonts w:ascii="Times New Roman"/>
          <w:b w:val="false"/>
          <w:i w:val="false"/>
          <w:color w:val="000000"/>
          <w:sz w:val="28"/>
        </w:rPr>
        <w:t xml:space="preserve">
      223. Оқуға жарамсыз деп танылған тәрбиеленушілерге, әскери (арнайы) оқу орындарына түсуге жарамсыз деп танылған бітірушілерге ӘДК қорытындысы ауруы туралы куәлік болып ресімделеді және штаттық ӘДК-нің бекітуіне жатады. </w:t>
      </w:r>
    </w:p>
    <w:bookmarkEnd w:id="222"/>
    <w:bookmarkStart w:name="z223" w:id="223"/>
    <w:p>
      <w:pPr>
        <w:spacing w:after="0"/>
        <w:ind w:left="0"/>
        <w:jc w:val="left"/>
      </w:pPr>
      <w:r>
        <w:rPr>
          <w:rFonts w:ascii="Times New Roman"/>
          <w:b/>
          <w:i w:val="false"/>
          <w:color w:val="000000"/>
        </w:rPr>
        <w:t xml:space="preserve"> 
  15-тарау. Әскери жиындарды өткеретін әскери </w:t>
      </w:r>
      <w:r>
        <w:br/>
      </w:r>
      <w:r>
        <w:rPr>
          <w:rFonts w:ascii="Times New Roman"/>
          <w:b/>
          <w:i w:val="false"/>
          <w:color w:val="000000"/>
        </w:rPr>
        <w:t xml:space="preserve">
қызметшілердің, азаматтардың, әскери қызметті </w:t>
      </w:r>
      <w:r>
        <w:br/>
      </w:r>
      <w:r>
        <w:rPr>
          <w:rFonts w:ascii="Times New Roman"/>
          <w:b/>
          <w:i w:val="false"/>
          <w:color w:val="000000"/>
        </w:rPr>
        <w:t xml:space="preserve">
(әскери жиындарды) өткерген азаматтардың </w:t>
      </w:r>
      <w:r>
        <w:br/>
      </w:r>
      <w:r>
        <w:rPr>
          <w:rFonts w:ascii="Times New Roman"/>
          <w:b/>
          <w:i w:val="false"/>
          <w:color w:val="000000"/>
        </w:rPr>
        <w:t xml:space="preserve">
мертігуінің (жарақат, контузия), ауруларының </w:t>
      </w:r>
      <w:r>
        <w:br/>
      </w:r>
      <w:r>
        <w:rPr>
          <w:rFonts w:ascii="Times New Roman"/>
          <w:b/>
          <w:i w:val="false"/>
          <w:color w:val="000000"/>
        </w:rPr>
        <w:t xml:space="preserve">
себепті байланысын анықтау </w:t>
      </w:r>
    </w:p>
    <w:bookmarkEnd w:id="223"/>
    <w:p>
      <w:pPr>
        <w:spacing w:after="0"/>
        <w:ind w:left="0"/>
        <w:jc w:val="both"/>
      </w:pPr>
      <w:r>
        <w:rPr>
          <w:rFonts w:ascii="Times New Roman"/>
          <w:b w:val="false"/>
          <w:i w:val="false"/>
          <w:color w:val="000000"/>
          <w:sz w:val="28"/>
        </w:rPr>
        <w:t xml:space="preserve">      224. Мертігудің (жарақат, контузия) (бұдан әрі - мертігу), аурулардың себепті байланысы Қазақстан Республикасының Қарулы Күштерінде, басқа да әскерлері мен әскери құралымдарында әскери қызмет (әскери жиындар) өткеретін азаматтарда (аталған азаматтар тергеуде немесе оған қатысты қылмыстық іс сотқа берілгеннен басқа жағдайда), әскери қызметті (әскери жиындарды) өткерген және денсаулығы бойынша әскери қызметтен босатылған азаматтарда анықталады. </w:t>
      </w:r>
    </w:p>
    <w:bookmarkStart w:name="z224" w:id="224"/>
    <w:p>
      <w:pPr>
        <w:spacing w:after="0"/>
        <w:ind w:left="0"/>
        <w:jc w:val="both"/>
      </w:pPr>
      <w:r>
        <w:rPr>
          <w:rFonts w:ascii="Times New Roman"/>
          <w:b w:val="false"/>
          <w:i w:val="false"/>
          <w:color w:val="000000"/>
          <w:sz w:val="28"/>
        </w:rPr>
        <w:t xml:space="preserve">
      225. Әскери қызмет (әскери жиындар) өткерген әскери қызметшілер, азаматтарға мертігудің белгілі себепті байланысын анықтау туралы қорытынды азамат әскери қызмет (әскери жиындар) өткерген әскери бөлім командирі (мекеме бастығы) берген жарақат туралы анықтаманың негізінде шығарылады. Анықтамада жарақат алудың себебі көрсетіледі. ӘДК жарақат алудың себептерін көрсететін басқа да құжаттарды қарау негізінде мертігудің себепті байланысы туралы қорытынды шығара алады. </w:t>
      </w:r>
    </w:p>
    <w:bookmarkEnd w:id="224"/>
    <w:bookmarkStart w:name="z225" w:id="225"/>
    <w:p>
      <w:pPr>
        <w:spacing w:after="0"/>
        <w:ind w:left="0"/>
        <w:jc w:val="both"/>
      </w:pPr>
      <w:r>
        <w:rPr>
          <w:rFonts w:ascii="Times New Roman"/>
          <w:b w:val="false"/>
          <w:i w:val="false"/>
          <w:color w:val="000000"/>
          <w:sz w:val="28"/>
        </w:rPr>
        <w:t xml:space="preserve">
      226. Мертігудің, аурулардың себепті байланысын штаттық ӘДК егер азамат әскери қызмет (әскери жиындар) өткеру кезеңінде жарақат алуымен, ауруымен байланысты емделуде болып табылған және ӘДК-ге куәландыруға жіберілмеген, сондай-ақ әскери қызмет (әскери жиындар) өткеру кезеңінде алған жарақаты, ауруы салдарынан қайтыс болған жағдайда анықтайды. </w:t>
      </w:r>
    </w:p>
    <w:bookmarkEnd w:id="225"/>
    <w:bookmarkStart w:name="z226" w:id="226"/>
    <w:p>
      <w:pPr>
        <w:spacing w:after="0"/>
        <w:ind w:left="0"/>
        <w:jc w:val="both"/>
      </w:pPr>
      <w:r>
        <w:rPr>
          <w:rFonts w:ascii="Times New Roman"/>
          <w:b w:val="false"/>
          <w:i w:val="false"/>
          <w:color w:val="000000"/>
          <w:sz w:val="28"/>
        </w:rPr>
        <w:t xml:space="preserve">
      227. Жарақат алғаны, ауруы туралы жаңа табылған себептері және олардың әскери қызмет міндеттерін атқарумен байланысы болғанда мертігудің, аурудың себепті байланысы туралы қорытынды сырттай (құжаттар бойынша) қайта қаралуы мүмкін. </w:t>
      </w:r>
    </w:p>
    <w:bookmarkEnd w:id="226"/>
    <w:bookmarkStart w:name="z227" w:id="227"/>
    <w:p>
      <w:pPr>
        <w:spacing w:after="0"/>
        <w:ind w:left="0"/>
        <w:jc w:val="both"/>
      </w:pPr>
      <w:r>
        <w:rPr>
          <w:rFonts w:ascii="Times New Roman"/>
          <w:b w:val="false"/>
          <w:i w:val="false"/>
          <w:color w:val="000000"/>
          <w:sz w:val="28"/>
        </w:rPr>
        <w:t xml:space="preserve">
      228. Аталған санаттағы азаматтардың жарақат алуы, ауруының себепті байланысын айқындау азаматтардың, халықты әлеуметтік қорғау саласындағы атқарушы органдардың аумақтық бөлімшелері, зейнетақымен қамтамасыз етуді жүзеге асыратын органдардың, қолбасшылықтың, кадрлық органның, сондай-ақ құқық қорғау органдарының өтініші негізінде анықталады. </w:t>
      </w:r>
    </w:p>
    <w:bookmarkEnd w:id="227"/>
    <w:bookmarkStart w:name="z228" w:id="228"/>
    <w:p>
      <w:pPr>
        <w:spacing w:after="0"/>
        <w:ind w:left="0"/>
        <w:jc w:val="both"/>
      </w:pPr>
      <w:r>
        <w:rPr>
          <w:rFonts w:ascii="Times New Roman"/>
          <w:b w:val="false"/>
          <w:i w:val="false"/>
          <w:color w:val="000000"/>
          <w:sz w:val="28"/>
        </w:rPr>
        <w:t xml:space="preserve">
      229. Ауруы туралы куәлікте, анықтамада және басқа да медициналық құжаттарда жарақаттың, аурудың себепті байланысы туралы ӘДК қорытындылары болмағанда, аталған құжаттарды қате ресімдеуде, азамат мертігудің, аурудың себепті байланысы туралы ӘДК қорытындысымен келіспегенде, сондай-ақ әскери қызмет өткергенін куәландыратын құжаттарда әскери қызметтен "ауруы бойынша" немесе "денсаулығы бойынша" босатылғаны туралы жазбалар болғанда құжаттар штаттық ӘДК-ге қарауға жіберіледі. Құжаттарды қараудың нәтижесі және мертігудің, аурудың себепті байланысы туралы штаттық ӘДК-нің қорытындысы әскери-дәрігерлік комиссия (Ережеге 22-қосымша) отырысының хаттамасымен ресімделеді және қаулы шығарылады. </w:t>
      </w:r>
    </w:p>
    <w:bookmarkEnd w:id="228"/>
    <w:bookmarkStart w:name="z229" w:id="229"/>
    <w:p>
      <w:pPr>
        <w:spacing w:after="0"/>
        <w:ind w:left="0"/>
        <w:jc w:val="both"/>
      </w:pPr>
      <w:r>
        <w:rPr>
          <w:rFonts w:ascii="Times New Roman"/>
          <w:b w:val="false"/>
          <w:i w:val="false"/>
          <w:color w:val="000000"/>
          <w:sz w:val="28"/>
        </w:rPr>
        <w:t xml:space="preserve">
      230. Әскери қызмет өткерген азаматтың құжаттарында ауру диагнозы көрсетілмей, куәландыру сәтінде қолданыстағы Аурулар кестесінің тармағы көрсетілген жағдайда, штаттық ӘДК мертігудің, аурудың себепті байланысы туралы өзінің қаулысында Аурулар кестесінің көрсетілген тармағымен қарастырылған аурулар атауларын көрсетеді. </w:t>
      </w:r>
    </w:p>
    <w:bookmarkEnd w:id="229"/>
    <w:bookmarkStart w:name="z230" w:id="230"/>
    <w:p>
      <w:pPr>
        <w:spacing w:after="0"/>
        <w:ind w:left="0"/>
        <w:jc w:val="both"/>
      </w:pPr>
      <w:r>
        <w:rPr>
          <w:rFonts w:ascii="Times New Roman"/>
          <w:b w:val="false"/>
          <w:i w:val="false"/>
          <w:color w:val="000000"/>
          <w:sz w:val="28"/>
        </w:rPr>
        <w:t xml:space="preserve">
      231. Әскери жиындар өткеретін әскери қызметшілерде, азаматтарда әр түрлі себептерден туындаған (алынған) бірнеше аурулар, жарақаттар немесе олардың салдары айқындалса, ӘДК олардың себепті байланысы туралы қорытындыны бөлек шығарады. </w:t>
      </w:r>
    </w:p>
    <w:bookmarkEnd w:id="230"/>
    <w:bookmarkStart w:name="z231" w:id="231"/>
    <w:p>
      <w:pPr>
        <w:spacing w:after="0"/>
        <w:ind w:left="0"/>
        <w:jc w:val="both"/>
      </w:pPr>
      <w:r>
        <w:rPr>
          <w:rFonts w:ascii="Times New Roman"/>
          <w:b w:val="false"/>
          <w:i w:val="false"/>
          <w:color w:val="000000"/>
          <w:sz w:val="28"/>
        </w:rPr>
        <w:t xml:space="preserve">
      232. Құжатта себепті байланысы туралы қорытынды бұрын шығарылған мертігудің, аурулардың диагнозы дәл қойылмаған жағдайда ӘДК тұжырымын өзгертпей, бастапқы диагнозын көрсетеді, содан кейін мертігудің, аурудың нақты диагнозын көрсетеді және ол бойынша себепті байланысы туралы қорытынды шығарады. </w:t>
      </w:r>
    </w:p>
    <w:bookmarkEnd w:id="231"/>
    <w:bookmarkStart w:name="z232" w:id="232"/>
    <w:p>
      <w:pPr>
        <w:spacing w:after="0"/>
        <w:ind w:left="0"/>
        <w:jc w:val="both"/>
      </w:pPr>
      <w:r>
        <w:rPr>
          <w:rFonts w:ascii="Times New Roman"/>
          <w:b w:val="false"/>
          <w:i w:val="false"/>
          <w:color w:val="000000"/>
          <w:sz w:val="28"/>
        </w:rPr>
        <w:t xml:space="preserve">
      233. Азаматты куәландырудың нәтижелері туралы құжаттар болмаса немесе оны куәландыру жүргізілмесе, мертігудің, аурудың себепті байланысы туралы қорытынды шығару үшін ауру тарихындағы, медициналық кітапшасындағы, медициналық анықтамасындағы, мұрағаттың анықтамасындағы жазбалар негіздеме болып болып табылады. </w:t>
      </w:r>
    </w:p>
    <w:bookmarkEnd w:id="232"/>
    <w:bookmarkStart w:name="z233" w:id="233"/>
    <w:p>
      <w:pPr>
        <w:spacing w:after="0"/>
        <w:ind w:left="0"/>
        <w:jc w:val="both"/>
      </w:pPr>
      <w:r>
        <w:rPr>
          <w:rFonts w:ascii="Times New Roman"/>
          <w:b w:val="false"/>
          <w:i w:val="false"/>
          <w:color w:val="000000"/>
          <w:sz w:val="28"/>
        </w:rPr>
        <w:t xml:space="preserve">
      234. Әскери қызмет (әскери жиындар) өткерген әскери қызметшілерге, азаматтарға қатысты егер олар куәландырушыларда әскери қызмет (әскери жиындар) өткеру кезеңінде туындаса, не болмаса әскери қызметке жарамдылық санатын өзгертетін ауырлық деңгейінің белгіленген кезеңіне жеткен болса, сондай-ақ егер аурудың басталуын әскери қызмет (әскери жиындар) өткеру кезеңіне жатқызуға болатын болса, созылмалы ақырын үдеген ауруларда "Әскери қызмет (әскери жиындар) өткерумен байланысты мертігу, ауру" туралы ӘДК қорытындысы шығарылады. </w:t>
      </w:r>
    </w:p>
    <w:bookmarkEnd w:id="233"/>
    <w:bookmarkStart w:name="z234" w:id="234"/>
    <w:p>
      <w:pPr>
        <w:spacing w:after="0"/>
        <w:ind w:left="0"/>
        <w:jc w:val="both"/>
      </w:pPr>
      <w:r>
        <w:rPr>
          <w:rFonts w:ascii="Times New Roman"/>
          <w:b w:val="false"/>
          <w:i w:val="false"/>
          <w:color w:val="000000"/>
          <w:sz w:val="28"/>
        </w:rPr>
        <w:t xml:space="preserve">
      235. 1986-1990 ж.ж. Чернобыль атом электрстанциясындағы (бұдан әрі - ЧАЭС) апаттың салдарын жою жөніндегі жұмыстарды орындауға тартылған әскери қызметшілерге сәулелендіру мөлшерінің көлеміне немесе сәулелендіру бойынша көрсеткіштердің болмауына, радиоактивті ластанған аймақтарда жұмыстың аяқталуы мен зиянды салдарлардың арасындағы кезеңнің ұзақтығына қарамастан, егер аурулар ЧАЭС апатының салдарынан туындаған қолайсыз факторлар болса, "Жарақат иондаушы сәулелердің әсеріне байланысты әскери қызмет міндеттерін атқару кезінде алынған" деген ӘДК қорытындысы шығарылады. </w:t>
      </w:r>
    </w:p>
    <w:bookmarkEnd w:id="234"/>
    <w:bookmarkStart w:name="z235" w:id="235"/>
    <w:p>
      <w:pPr>
        <w:spacing w:after="0"/>
        <w:ind w:left="0"/>
        <w:jc w:val="both"/>
      </w:pPr>
      <w:r>
        <w:rPr>
          <w:rFonts w:ascii="Times New Roman"/>
          <w:b w:val="false"/>
          <w:i w:val="false"/>
          <w:color w:val="000000"/>
          <w:sz w:val="28"/>
        </w:rPr>
        <w:t xml:space="preserve">
      236. "Әскери қызмет міндеттерін атқаруда иондаушы сәулелердің әсерімен байланысты алынған жарақат" деген ӘДК қорытындысы бұрынғы КСРО аумағында ядролық қару сынағына қатысқан әскери қызметшілерге шығарылады. Ядролық қару сынағына әскери қызметшілердің тікелей қатысуы фактісі (дайындық, жою жұмыстарына қатысу) Қазақстан Республикасының немесе Ресей Федерациясының Қорғаныс министрліктері орталық мұрағаттарының анықтамаларымен расталуы қажет. </w:t>
      </w:r>
    </w:p>
    <w:bookmarkEnd w:id="235"/>
    <w:bookmarkStart w:name="z236" w:id="236"/>
    <w:p>
      <w:pPr>
        <w:spacing w:after="0"/>
        <w:ind w:left="0"/>
        <w:jc w:val="both"/>
      </w:pPr>
      <w:r>
        <w:rPr>
          <w:rFonts w:ascii="Times New Roman"/>
          <w:b w:val="false"/>
          <w:i w:val="false"/>
          <w:color w:val="000000"/>
          <w:sz w:val="28"/>
        </w:rPr>
        <w:t xml:space="preserve">
      237. "Әскери қызмет міндеттерін атқаруда иондаушы сәулелердің әсерімен байланысты болған ауру" деген ӘДК қорытындысы радиоактивтік заттармен ластанған аумақтарда әскери қызметін өткерген әскери қызметшілерге шығарылады. </w:t>
      </w:r>
    </w:p>
    <w:bookmarkEnd w:id="236"/>
    <w:bookmarkStart w:name="z237" w:id="237"/>
    <w:p>
      <w:pPr>
        <w:spacing w:after="0"/>
        <w:ind w:left="0"/>
        <w:jc w:val="both"/>
      </w:pPr>
      <w:r>
        <w:rPr>
          <w:rFonts w:ascii="Times New Roman"/>
          <w:b w:val="false"/>
          <w:i w:val="false"/>
          <w:color w:val="000000"/>
          <w:sz w:val="28"/>
        </w:rPr>
        <w:t xml:space="preserve">
      238. Осы Ереженің 235, 236, 237-тармақтарда көрсетілген азаматтардың санатына мертігудің, аурудың себепті байланысы анықталғанда штаттық ӘДК Қазақстан Республикасы Үкіметінің 2004 жылғы 13 қаңтардағы N 34 қаулысымен айқындалған иондаушы сәулелердің әсеріне байланысты аурулардың тізбесін басшылыққа алады. </w:t>
      </w:r>
    </w:p>
    <w:bookmarkEnd w:id="237"/>
    <w:bookmarkStart w:name="z238" w:id="238"/>
    <w:p>
      <w:pPr>
        <w:spacing w:after="0"/>
        <w:ind w:left="0"/>
        <w:jc w:val="both"/>
      </w:pPr>
      <w:r>
        <w:rPr>
          <w:rFonts w:ascii="Times New Roman"/>
          <w:b w:val="false"/>
          <w:i w:val="false"/>
          <w:color w:val="000000"/>
          <w:sz w:val="28"/>
        </w:rPr>
        <w:t xml:space="preserve">
      239. "Әскери қызмет өткерумен байланысты мертігу, аурулар" деген ӘДК қорытындысы "Ұлы Отан соғысына қатысушылардың, мүгедектерінің және оларға теңестірілген адамдардың жеңілдіктері және оларды әлеуметтік қорғау туралы" Қазақстан Республикасының 1995 жылғы 28 сәуірдегі N 2247  </w:t>
      </w:r>
      <w:r>
        <w:rPr>
          <w:rFonts w:ascii="Times New Roman"/>
          <w:b w:val="false"/>
          <w:i w:val="false"/>
          <w:color w:val="000000"/>
          <w:sz w:val="28"/>
        </w:rPr>
        <w:t xml:space="preserve">Заңында </w:t>
      </w:r>
      <w:r>
        <w:rPr>
          <w:rFonts w:ascii="Times New Roman"/>
          <w:b w:val="false"/>
          <w:i w:val="false"/>
          <w:color w:val="000000"/>
          <w:sz w:val="28"/>
        </w:rPr>
        <w:t xml:space="preserve"> мәртебесі белгіленген бұрынғы әскери қызметшілерге шығарылады. </w:t>
      </w:r>
    </w:p>
    <w:bookmarkEnd w:id="238"/>
    <w:bookmarkStart w:name="z239" w:id="239"/>
    <w:p>
      <w:pPr>
        <w:spacing w:after="0"/>
        <w:ind w:left="0"/>
        <w:jc w:val="both"/>
      </w:pPr>
      <w:r>
        <w:rPr>
          <w:rFonts w:ascii="Times New Roman"/>
          <w:b w:val="false"/>
          <w:i w:val="false"/>
          <w:color w:val="000000"/>
          <w:sz w:val="28"/>
        </w:rPr>
        <w:t xml:space="preserve">
      240. Осы Ереженің 235, 236, 237-тармақтарында көрсетілген азаматтардың санатына әскери қызмет өткерумен байланысты мертігудің, аурулардың себепті байланысын айқындау үшін штаттық ӘДК-ға қорғаныс істері жөніндегі бөлімнің (басқарманың) бастығы осы Ереженің 239-тармақта көрсетілген әскери қызмет өткергендігін растайтын құжаттар, бұдан басқа әскери қызмет өткеру кезеңінде алған жарақаты, ауруы фактісін растайтын мұрағаттық құжаттар мен әскери қызметтен босатылғаннан кейін ресімделген медициналық құжаттар ұсынады. </w:t>
      </w:r>
    </w:p>
    <w:bookmarkEnd w:id="239"/>
    <w:bookmarkStart w:name="z240" w:id="240"/>
    <w:p>
      <w:pPr>
        <w:spacing w:after="0"/>
        <w:ind w:left="0"/>
        <w:jc w:val="both"/>
      </w:pPr>
      <w:r>
        <w:rPr>
          <w:rFonts w:ascii="Times New Roman"/>
          <w:b w:val="false"/>
          <w:i w:val="false"/>
          <w:color w:val="000000"/>
          <w:sz w:val="28"/>
        </w:rPr>
        <w:t xml:space="preserve">
      241. Егер ауру куәландырылушыда әскери қызметке шақыруға (келісім-шарт бойынша әскери қызметке түсу) дейін туындаса және әскери қызмет ауруға теріс әсер көрсетпеген жағдайда әскери қызметшіге ӘДК "Әскери қызмет өткерумен байланысты ауру" деген қорытындысын шығарады. </w:t>
      </w:r>
    </w:p>
    <w:bookmarkEnd w:id="240"/>
    <w:bookmarkStart w:name="z241" w:id="241"/>
    <w:p>
      <w:pPr>
        <w:spacing w:after="0"/>
        <w:ind w:left="0"/>
        <w:jc w:val="both"/>
      </w:pPr>
      <w:r>
        <w:rPr>
          <w:rFonts w:ascii="Times New Roman"/>
          <w:b w:val="false"/>
          <w:i w:val="false"/>
          <w:color w:val="000000"/>
          <w:sz w:val="28"/>
        </w:rPr>
        <w:t xml:space="preserve">
      242. Жаралану, жарақат, контузия әскери қызмет атқарумен байланысты болмаған жағдайда әскери қызметшіге ӘДК "Әскери қызмет міндеттерін атқарумен байланысты емес бақытсыз жағдайлар салдарынан алынған жарақат" деген қорытындысын шығарады. </w:t>
      </w:r>
    </w:p>
    <w:bookmarkEnd w:id="241"/>
    <w:bookmarkStart w:name="z242" w:id="242"/>
    <w:p>
      <w:pPr>
        <w:spacing w:after="0"/>
        <w:ind w:left="0"/>
        <w:jc w:val="left"/>
      </w:pPr>
      <w:r>
        <w:rPr>
          <w:rFonts w:ascii="Times New Roman"/>
          <w:b/>
          <w:i w:val="false"/>
          <w:color w:val="000000"/>
        </w:rPr>
        <w:t xml:space="preserve"> 
  16-тарау. Әскери-дәрігерлік комиссияның қорытындысы </w:t>
      </w:r>
    </w:p>
    <w:bookmarkEnd w:id="242"/>
    <w:p>
      <w:pPr>
        <w:spacing w:after="0"/>
        <w:ind w:left="0"/>
        <w:jc w:val="both"/>
      </w:pPr>
      <w:r>
        <w:rPr>
          <w:rFonts w:ascii="Times New Roman"/>
          <w:b w:val="false"/>
          <w:i w:val="false"/>
          <w:color w:val="000000"/>
          <w:sz w:val="28"/>
        </w:rPr>
        <w:t xml:space="preserve">      243. Куәландыру нәтижесі бойынша бейбіт және соғыс уақытында ӘДК мынадай қорытындылар шығарады: </w:t>
      </w:r>
      <w:r>
        <w:br/>
      </w:r>
      <w:r>
        <w:rPr>
          <w:rFonts w:ascii="Times New Roman"/>
          <w:b w:val="false"/>
          <w:i w:val="false"/>
          <w:color w:val="000000"/>
          <w:sz w:val="28"/>
        </w:rPr>
        <w:t xml:space="preserve">
      1) азаматтарды шақыру учаскелеріне тіркеу және мерзімді әскери қызметке шақыруға қатысты: </w:t>
      </w:r>
      <w:r>
        <w:br/>
      </w:r>
      <w:r>
        <w:rPr>
          <w:rFonts w:ascii="Times New Roman"/>
          <w:b w:val="false"/>
          <w:i w:val="false"/>
          <w:color w:val="000000"/>
          <w:sz w:val="28"/>
        </w:rPr>
        <w:t xml:space="preserve">
      әскери қызметке жарамды; </w:t>
      </w:r>
      <w:r>
        <w:br/>
      </w:r>
      <w:r>
        <w:rPr>
          <w:rFonts w:ascii="Times New Roman"/>
          <w:b w:val="false"/>
          <w:i w:val="false"/>
          <w:color w:val="000000"/>
          <w:sz w:val="28"/>
        </w:rPr>
        <w:t xml:space="preserve">
      әскери (арнайы) оқу орнына түсуге жарамды; </w:t>
      </w:r>
      <w:r>
        <w:br/>
      </w:r>
      <w:r>
        <w:rPr>
          <w:rFonts w:ascii="Times New Roman"/>
          <w:b w:val="false"/>
          <w:i w:val="false"/>
          <w:color w:val="000000"/>
          <w:sz w:val="28"/>
        </w:rPr>
        <w:t xml:space="preserve">
      әскери қызметке аз ғана шектеулерімен жарамды (ҚТК-ға сәйкес, ауруына және Қазақстан Республикасының Қарулы Күштері түрлері мен әскер тектеріне, басқа да әскерлері мен әскери құралымдарына тағайындалуына байланысты); </w:t>
      </w:r>
      <w:r>
        <w:br/>
      </w:r>
      <w:r>
        <w:rPr>
          <w:rFonts w:ascii="Times New Roman"/>
          <w:b w:val="false"/>
          <w:i w:val="false"/>
          <w:color w:val="000000"/>
          <w:sz w:val="28"/>
        </w:rPr>
        <w:t xml:space="preserve">
      кейінгі куәландыруымен стационарлық тексеруді қажет етеді; </w:t>
      </w:r>
      <w:r>
        <w:br/>
      </w:r>
      <w:r>
        <w:rPr>
          <w:rFonts w:ascii="Times New Roman"/>
          <w:b w:val="false"/>
          <w:i w:val="false"/>
          <w:color w:val="000000"/>
          <w:sz w:val="28"/>
        </w:rPr>
        <w:t xml:space="preserve">
      емдеуді (созылмалы ауруларда) қажет етеді; </w:t>
      </w:r>
      <w:r>
        <w:br/>
      </w:r>
      <w:r>
        <w:rPr>
          <w:rFonts w:ascii="Times New Roman"/>
          <w:b w:val="false"/>
          <w:i w:val="false"/>
          <w:color w:val="000000"/>
          <w:sz w:val="28"/>
        </w:rPr>
        <w:t xml:space="preserve">
      әскери қызметке уақытша жарамсыз (қатты немесе созылмалы аурудың өршуі болғанда (емдеу жүргізілгеннен кейінгі жарақаттар, жараланулар); </w:t>
      </w:r>
      <w:r>
        <w:br/>
      </w:r>
      <w:r>
        <w:rPr>
          <w:rFonts w:ascii="Times New Roman"/>
          <w:b w:val="false"/>
          <w:i w:val="false"/>
          <w:color w:val="000000"/>
          <w:sz w:val="28"/>
        </w:rPr>
        <w:t xml:space="preserve">
      әскери қызметке бейбіт уақытта жарамсыз, соғыс уақытында шектеулі түрде жарамды (Арулар кестесінің ___ тармағына сәйкес); </w:t>
      </w:r>
      <w:r>
        <w:br/>
      </w:r>
      <w:r>
        <w:rPr>
          <w:rFonts w:ascii="Times New Roman"/>
          <w:b w:val="false"/>
          <w:i w:val="false"/>
          <w:color w:val="000000"/>
          <w:sz w:val="28"/>
        </w:rPr>
        <w:t xml:space="preserve">
      әскери қызметке әскери есептен шығарумен жарамсыз; </w:t>
      </w:r>
      <w:r>
        <w:br/>
      </w:r>
      <w:r>
        <w:rPr>
          <w:rFonts w:ascii="Times New Roman"/>
          <w:b w:val="false"/>
          <w:i w:val="false"/>
          <w:color w:val="000000"/>
          <w:sz w:val="28"/>
        </w:rPr>
        <w:t xml:space="preserve">
      2) мерзімді әскери қызмет өткеретін әскери қызметшілерге қатысты: </w:t>
      </w:r>
      <w:r>
        <w:br/>
      </w:r>
      <w:r>
        <w:rPr>
          <w:rFonts w:ascii="Times New Roman"/>
          <w:b w:val="false"/>
          <w:i w:val="false"/>
          <w:color w:val="000000"/>
          <w:sz w:val="28"/>
        </w:rPr>
        <w:t xml:space="preserve">
      әскери қызметке жарамды; </w:t>
      </w:r>
      <w:r>
        <w:br/>
      </w:r>
      <w:r>
        <w:rPr>
          <w:rFonts w:ascii="Times New Roman"/>
          <w:b w:val="false"/>
          <w:i w:val="false"/>
          <w:color w:val="000000"/>
          <w:sz w:val="28"/>
        </w:rPr>
        <w:t xml:space="preserve">
      әскери (арнайы) оқу орнына түсуге жарамды; </w:t>
      </w:r>
      <w:r>
        <w:br/>
      </w:r>
      <w:r>
        <w:rPr>
          <w:rFonts w:ascii="Times New Roman"/>
          <w:b w:val="false"/>
          <w:i w:val="false"/>
          <w:color w:val="000000"/>
          <w:sz w:val="28"/>
        </w:rPr>
        <w:t xml:space="preserve">
      келісім-шарт бойынша әскери қызметке жарамды; </w:t>
      </w:r>
      <w:r>
        <w:br/>
      </w:r>
      <w:r>
        <w:rPr>
          <w:rFonts w:ascii="Times New Roman"/>
          <w:b w:val="false"/>
          <w:i w:val="false"/>
          <w:color w:val="000000"/>
          <w:sz w:val="28"/>
        </w:rPr>
        <w:t xml:space="preserve">
      әскери қызметке уақытша жарамсыз; </w:t>
      </w:r>
      <w:r>
        <w:br/>
      </w:r>
      <w:r>
        <w:rPr>
          <w:rFonts w:ascii="Times New Roman"/>
          <w:b w:val="false"/>
          <w:i w:val="false"/>
          <w:color w:val="000000"/>
          <w:sz w:val="28"/>
        </w:rPr>
        <w:t xml:space="preserve">
      ___________________________ санаториялық емдеуді қажет етеді; </w:t>
      </w:r>
      <w:r>
        <w:br/>
      </w:r>
      <w:r>
        <w:rPr>
          <w:rFonts w:ascii="Times New Roman"/>
          <w:b w:val="false"/>
          <w:i w:val="false"/>
          <w:color w:val="000000"/>
          <w:sz w:val="28"/>
        </w:rPr>
        <w:t xml:space="preserve">
      (санаторийдің түрі көрсетілсін) </w:t>
      </w:r>
      <w:r>
        <w:br/>
      </w:r>
      <w:r>
        <w:rPr>
          <w:rFonts w:ascii="Times New Roman"/>
          <w:b w:val="false"/>
          <w:i w:val="false"/>
          <w:color w:val="000000"/>
          <w:sz w:val="28"/>
        </w:rPr>
        <w:t xml:space="preserve">
      (мерзімді әскери қызмет өткеретін әскери қызметшілерге қатысты қаулы оларды әскери-емдеу мекемелерінен санаторийге емдеуді жалғастыру үшін жіберген кезде қабылданады); </w:t>
      </w:r>
      <w:r>
        <w:br/>
      </w:r>
      <w:r>
        <w:rPr>
          <w:rFonts w:ascii="Times New Roman"/>
          <w:b w:val="false"/>
          <w:i w:val="false"/>
          <w:color w:val="000000"/>
          <w:sz w:val="28"/>
        </w:rPr>
        <w:t xml:space="preserve">
      демалыс өткізу орны бойынша кейінгі куәландыруымен ____ тәулікке ауруы бойынша демалысты қажет етеді;  </w:t>
      </w:r>
      <w:r>
        <w:br/>
      </w:r>
      <w:r>
        <w:rPr>
          <w:rFonts w:ascii="Times New Roman"/>
          <w:b w:val="false"/>
          <w:i w:val="false"/>
          <w:color w:val="000000"/>
          <w:sz w:val="28"/>
        </w:rPr>
        <w:t xml:space="preserve">
      ____ тәулікке ауруы бойынша демалысты ұзартуды қажет етеді; </w:t>
      </w:r>
      <w:r>
        <w:br/>
      </w:r>
      <w:r>
        <w:rPr>
          <w:rFonts w:ascii="Times New Roman"/>
          <w:b w:val="false"/>
          <w:i w:val="false"/>
          <w:color w:val="000000"/>
          <w:sz w:val="28"/>
        </w:rPr>
        <w:t xml:space="preserve">
      ____ тәулікке әскери қызмет міндеттерін атқарудан толық босатылуды қажет етеді (әскери қызметшілердің аталған санаты босатылған уақытта әскери бөлім медициналық пунктінің лазаретіне жатқызылады); </w:t>
      </w:r>
      <w:r>
        <w:br/>
      </w:r>
      <w:r>
        <w:rPr>
          <w:rFonts w:ascii="Times New Roman"/>
          <w:b w:val="false"/>
          <w:i w:val="false"/>
          <w:color w:val="000000"/>
          <w:sz w:val="28"/>
        </w:rPr>
        <w:t xml:space="preserve">
      ____ тәулікке әскери қызмет міндеттерін атқарудан (жұмыстың, сабақтың, нарядтың және т.б. қандай түрлерінен екені көрсетілсін) ішінара босатылуды қажет етеді; </w:t>
      </w:r>
      <w:r>
        <w:br/>
      </w:r>
      <w:r>
        <w:rPr>
          <w:rFonts w:ascii="Times New Roman"/>
          <w:b w:val="false"/>
          <w:i w:val="false"/>
          <w:color w:val="000000"/>
          <w:sz w:val="28"/>
        </w:rPr>
        <w:t xml:space="preserve">
      әскери қызметке бейбіт уақытта жарамсыз, соғыс уақытында шектеулі түрде жарамды; </w:t>
      </w:r>
      <w:r>
        <w:br/>
      </w:r>
      <w:r>
        <w:rPr>
          <w:rFonts w:ascii="Times New Roman"/>
          <w:b w:val="false"/>
          <w:i w:val="false"/>
          <w:color w:val="000000"/>
          <w:sz w:val="28"/>
        </w:rPr>
        <w:t xml:space="preserve">
      әскери қызметке әскери есептен шығарумен жарамсыз; </w:t>
      </w:r>
      <w:r>
        <w:br/>
      </w:r>
      <w:r>
        <w:rPr>
          <w:rFonts w:ascii="Times New Roman"/>
          <w:b w:val="false"/>
          <w:i w:val="false"/>
          <w:color w:val="000000"/>
          <w:sz w:val="28"/>
        </w:rPr>
        <w:t xml:space="preserve">
      3) келісім-шарт бойынша әскери қызмет өткеретін әскери қызметшілерге және әскери жиындарды өткеретін офицерлік атағы бар адамдар, азаматтар, запаста тұрған азаматтарға қатысты: </w:t>
      </w:r>
      <w:r>
        <w:br/>
      </w:r>
      <w:r>
        <w:rPr>
          <w:rFonts w:ascii="Times New Roman"/>
          <w:b w:val="false"/>
          <w:i w:val="false"/>
          <w:color w:val="000000"/>
          <w:sz w:val="28"/>
        </w:rPr>
        <w:t xml:space="preserve">
      әскери қызметке жарамды; </w:t>
      </w:r>
      <w:r>
        <w:br/>
      </w:r>
      <w:r>
        <w:rPr>
          <w:rFonts w:ascii="Times New Roman"/>
          <w:b w:val="false"/>
          <w:i w:val="false"/>
          <w:color w:val="000000"/>
          <w:sz w:val="28"/>
        </w:rPr>
        <w:t xml:space="preserve">
      әскери қызметке жарамды, келісім-шарт бойынша әскери қызметке жарамды;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(әскери (арнайы) оқу орнының атауы,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ал жоғары әскери (арнайы) оқу орны үшін факультеттің атауы </w:t>
      </w:r>
      <w:r>
        <w:br/>
      </w:r>
      <w:r>
        <w:rPr>
          <w:rFonts w:ascii="Times New Roman"/>
          <w:b w:val="false"/>
          <w:i w:val="false"/>
          <w:color w:val="000000"/>
          <w:sz w:val="28"/>
        </w:rPr>
        <w:t xml:space="preserve">
                             көрсетілсін) </w:t>
      </w:r>
      <w:r>
        <w:br/>
      </w:r>
      <w:r>
        <w:rPr>
          <w:rFonts w:ascii="Times New Roman"/>
          <w:b w:val="false"/>
          <w:i w:val="false"/>
          <w:color w:val="000000"/>
          <w:sz w:val="28"/>
        </w:rPr>
        <w:t xml:space="preserve">
      түсуге жарамды; </w:t>
      </w:r>
      <w:r>
        <w:br/>
      </w:r>
      <w:r>
        <w:rPr>
          <w:rFonts w:ascii="Times New Roman"/>
          <w:b w:val="false"/>
          <w:i w:val="false"/>
          <w:color w:val="000000"/>
          <w:sz w:val="28"/>
        </w:rPr>
        <w:t xml:space="preserve">
      әскери қызметке жарамды,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(әскери (арнайы) оқу орнының атауы,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ал жоғары әскери (арнайы) оқу орны үшін факультеттің атауы </w:t>
      </w:r>
      <w:r>
        <w:br/>
      </w:r>
      <w:r>
        <w:rPr>
          <w:rFonts w:ascii="Times New Roman"/>
          <w:b w:val="false"/>
          <w:i w:val="false"/>
          <w:color w:val="000000"/>
          <w:sz w:val="28"/>
        </w:rPr>
        <w:t xml:space="preserve">
                                көрсетілсін) </w:t>
      </w:r>
      <w:r>
        <w:br/>
      </w:r>
      <w:r>
        <w:rPr>
          <w:rFonts w:ascii="Times New Roman"/>
          <w:b w:val="false"/>
          <w:i w:val="false"/>
          <w:color w:val="000000"/>
          <w:sz w:val="28"/>
        </w:rPr>
        <w:t xml:space="preserve">
      түсуге жарамсыз; </w:t>
      </w:r>
    </w:p>
    <w:p>
      <w:pPr>
        <w:spacing w:after="0"/>
        <w:ind w:left="0"/>
        <w:jc w:val="both"/>
      </w:pPr>
      <w:r>
        <w:rPr>
          <w:rFonts w:ascii="Times New Roman"/>
          <w:b w:val="false"/>
          <w:i w:val="false"/>
          <w:color w:val="000000"/>
          <w:sz w:val="28"/>
        </w:rPr>
        <w:t xml:space="preserve">      әскери қызметке шектеулі түрде жарамды; </w:t>
      </w:r>
      <w:r>
        <w:br/>
      </w:r>
      <w:r>
        <w:rPr>
          <w:rFonts w:ascii="Times New Roman"/>
          <w:b w:val="false"/>
          <w:i w:val="false"/>
          <w:color w:val="000000"/>
          <w:sz w:val="28"/>
        </w:rPr>
        <w:t xml:space="preserve">
      ___________________________ санаториялық емдеуді қажет етеді </w:t>
      </w:r>
      <w:r>
        <w:br/>
      </w:r>
      <w:r>
        <w:rPr>
          <w:rFonts w:ascii="Times New Roman"/>
          <w:b w:val="false"/>
          <w:i w:val="false"/>
          <w:color w:val="000000"/>
          <w:sz w:val="28"/>
        </w:rPr>
        <w:t xml:space="preserve">
      (санаторийдің түрі көрсетілсін) </w:t>
      </w:r>
      <w:r>
        <w:br/>
      </w:r>
      <w:r>
        <w:rPr>
          <w:rFonts w:ascii="Times New Roman"/>
          <w:b w:val="false"/>
          <w:i w:val="false"/>
          <w:color w:val="000000"/>
          <w:sz w:val="28"/>
        </w:rPr>
        <w:t xml:space="preserve">
      (қаулы әскери-емдеу мекемелерінен санаторийге емдеуді жалғастыру үшін жіберген кезде қабылданады); </w:t>
      </w:r>
      <w:r>
        <w:br/>
      </w:r>
      <w:r>
        <w:rPr>
          <w:rFonts w:ascii="Times New Roman"/>
          <w:b w:val="false"/>
          <w:i w:val="false"/>
          <w:color w:val="000000"/>
          <w:sz w:val="28"/>
        </w:rPr>
        <w:t xml:space="preserve">
      ____ тәулікке ауруы бойынша демалысты қажет етеді; </w:t>
      </w:r>
      <w:r>
        <w:br/>
      </w:r>
      <w:r>
        <w:rPr>
          <w:rFonts w:ascii="Times New Roman"/>
          <w:b w:val="false"/>
          <w:i w:val="false"/>
          <w:color w:val="000000"/>
          <w:sz w:val="28"/>
        </w:rPr>
        <w:t xml:space="preserve">
      ____ тәулікке ауруы бойынша демалысты ұзартуды қажет етеді; </w:t>
      </w:r>
      <w:r>
        <w:br/>
      </w:r>
      <w:r>
        <w:rPr>
          <w:rFonts w:ascii="Times New Roman"/>
          <w:b w:val="false"/>
          <w:i w:val="false"/>
          <w:color w:val="000000"/>
          <w:sz w:val="28"/>
        </w:rPr>
        <w:t xml:space="preserve">
      ____ тәулікке әскери қызмет міндеттерін атқарудан толық босатылуды қажет етеді; </w:t>
      </w:r>
      <w:r>
        <w:br/>
      </w:r>
      <w:r>
        <w:rPr>
          <w:rFonts w:ascii="Times New Roman"/>
          <w:b w:val="false"/>
          <w:i w:val="false"/>
          <w:color w:val="000000"/>
          <w:sz w:val="28"/>
        </w:rPr>
        <w:t xml:space="preserve">
      ____ тәулікке әскери қызмет міндеттерін атқарудан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(жұмыстың, нарядтың және т.б. қандай түрлерінен екені көрсетілсін)  </w:t>
      </w:r>
    </w:p>
    <w:p>
      <w:pPr>
        <w:spacing w:after="0"/>
        <w:ind w:left="0"/>
        <w:jc w:val="both"/>
      </w:pPr>
      <w:r>
        <w:rPr>
          <w:rFonts w:ascii="Times New Roman"/>
          <w:b w:val="false"/>
          <w:i w:val="false"/>
          <w:color w:val="000000"/>
          <w:sz w:val="28"/>
        </w:rPr>
        <w:t xml:space="preserve">ішінара босатылуды қажет етеді; </w:t>
      </w:r>
      <w:r>
        <w:br/>
      </w:r>
      <w:r>
        <w:rPr>
          <w:rFonts w:ascii="Times New Roman"/>
          <w:b w:val="false"/>
          <w:i w:val="false"/>
          <w:color w:val="000000"/>
          <w:sz w:val="28"/>
        </w:rPr>
        <w:t xml:space="preserve">
      әскери жиындарға шақырудан босатылуды қажет етеді; </w:t>
      </w:r>
      <w:r>
        <w:br/>
      </w:r>
      <w:r>
        <w:rPr>
          <w:rFonts w:ascii="Times New Roman"/>
          <w:b w:val="false"/>
          <w:i w:val="false"/>
          <w:color w:val="000000"/>
          <w:sz w:val="28"/>
        </w:rPr>
        <w:t xml:space="preserve">
      сауыққандар командасына жіберуге жатады (қорытынды соғыс уақытында шығарылады); </w:t>
      </w:r>
      <w:r>
        <w:br/>
      </w:r>
      <w:r>
        <w:rPr>
          <w:rFonts w:ascii="Times New Roman"/>
          <w:b w:val="false"/>
          <w:i w:val="false"/>
          <w:color w:val="000000"/>
          <w:sz w:val="28"/>
        </w:rPr>
        <w:t xml:space="preserve">
    ______________ 6-12 айдан кейін қайта куәландыруды қажет етеді  </w:t>
      </w:r>
      <w:r>
        <w:br/>
      </w:r>
      <w:r>
        <w:rPr>
          <w:rFonts w:ascii="Times New Roman"/>
          <w:b w:val="false"/>
          <w:i w:val="false"/>
          <w:color w:val="000000"/>
          <w:sz w:val="28"/>
        </w:rPr>
        <w:t xml:space="preserve">
      (мерзімі көрсетілсін) </w:t>
      </w:r>
    </w:p>
    <w:p>
      <w:pPr>
        <w:spacing w:after="0"/>
        <w:ind w:left="0"/>
        <w:jc w:val="both"/>
      </w:pPr>
      <w:r>
        <w:rPr>
          <w:rFonts w:ascii="Times New Roman"/>
          <w:b w:val="false"/>
          <w:i w:val="false"/>
          <w:color w:val="000000"/>
          <w:sz w:val="28"/>
        </w:rPr>
        <w:t xml:space="preserve">(қорытынды соғыс уақытында шығарылады); </w:t>
      </w:r>
      <w:r>
        <w:br/>
      </w:r>
      <w:r>
        <w:rPr>
          <w:rFonts w:ascii="Times New Roman"/>
          <w:b w:val="false"/>
          <w:i w:val="false"/>
          <w:color w:val="000000"/>
          <w:sz w:val="28"/>
        </w:rPr>
        <w:t xml:space="preserve">
      әскери қызметке шектеулі түрде жарамды (Аурулар кестесінің тармақтарына сәйкес ауырған қатты аурудан кейін, бұл арнайы құрылыстарда әскери қызмет өткеретін, РЗ, ИСК, РОҚ-мен, ЭМӨ көздерімен қатынасқа түсетін әскери қызметшілерге қатысты 3-6 айдан кейін қайта куәландырылумен); </w:t>
      </w:r>
      <w:r>
        <w:br/>
      </w:r>
      <w:r>
        <w:rPr>
          <w:rFonts w:ascii="Times New Roman"/>
          <w:b w:val="false"/>
          <w:i w:val="false"/>
          <w:color w:val="000000"/>
          <w:sz w:val="28"/>
        </w:rPr>
        <w:t xml:space="preserve">
      әскери қызметке бейбіт уақытта жарамсыз, соғыс уақытында шектеулі түрде жарамды; </w:t>
      </w:r>
      <w:r>
        <w:br/>
      </w:r>
      <w:r>
        <w:rPr>
          <w:rFonts w:ascii="Times New Roman"/>
          <w:b w:val="false"/>
          <w:i w:val="false"/>
          <w:color w:val="000000"/>
          <w:sz w:val="28"/>
        </w:rPr>
        <w:t xml:space="preserve">
      әскери қызметке әскери есептен шығарумен жарамсыз; </w:t>
      </w:r>
      <w:r>
        <w:br/>
      </w:r>
      <w:r>
        <w:rPr>
          <w:rFonts w:ascii="Times New Roman"/>
          <w:b w:val="false"/>
          <w:i w:val="false"/>
          <w:color w:val="000000"/>
          <w:sz w:val="28"/>
        </w:rPr>
        <w:t xml:space="preserve">
      әскери қызметке әскери есептен шығарумен жарамсыз. Әскери қызмет міндеттерін атқарудан босатуды ресімдеу үшін қажетті, бірақ 30 тәуліктен аспайтын мерзімге босатуға жатады; </w:t>
      </w:r>
      <w:r>
        <w:br/>
      </w:r>
      <w:r>
        <w:rPr>
          <w:rFonts w:ascii="Times New Roman"/>
          <w:b w:val="false"/>
          <w:i w:val="false"/>
          <w:color w:val="000000"/>
          <w:sz w:val="28"/>
        </w:rPr>
        <w:t xml:space="preserve">
      әскери қызметке әскери есептен шығарумен жарамсыз. Әскери қызмет міндеттерін атқарудан әскери бөлімнің жеке құрамы тізімінен шығарған күнге дейінгі мерзімде босатуға жатады; </w:t>
      </w:r>
      <w:r>
        <w:br/>
      </w:r>
      <w:r>
        <w:rPr>
          <w:rFonts w:ascii="Times New Roman"/>
          <w:b w:val="false"/>
          <w:i w:val="false"/>
          <w:color w:val="000000"/>
          <w:sz w:val="28"/>
        </w:rPr>
        <w:t xml:space="preserve">
      4) бітіру курсына дейін курсанттарға (офицерлік атағы жоқ тыңдаушыларға) қатысты: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(әскери (арнайы) оқу орнының атауы,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ал жоғары әскери (арнайы) оқу орны үшін факультеттің атауы </w:t>
      </w:r>
      <w:r>
        <w:br/>
      </w:r>
      <w:r>
        <w:rPr>
          <w:rFonts w:ascii="Times New Roman"/>
          <w:b w:val="false"/>
          <w:i w:val="false"/>
          <w:color w:val="000000"/>
          <w:sz w:val="28"/>
        </w:rPr>
        <w:t xml:space="preserve">
                                көрсетілсін) </w:t>
      </w:r>
    </w:p>
    <w:p>
      <w:pPr>
        <w:spacing w:after="0"/>
        <w:ind w:left="0"/>
        <w:jc w:val="both"/>
      </w:pPr>
      <w:r>
        <w:rPr>
          <w:rFonts w:ascii="Times New Roman"/>
          <w:b w:val="false"/>
          <w:i w:val="false"/>
          <w:color w:val="000000"/>
          <w:sz w:val="28"/>
        </w:rPr>
        <w:t xml:space="preserve">түсуге жарамды;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(әскери (арнайы) оқу орнының атауы,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ал жоғары әскери (арнайы) оқу орны үшін факультеттің атауы </w:t>
      </w:r>
      <w:r>
        <w:br/>
      </w:r>
      <w:r>
        <w:rPr>
          <w:rFonts w:ascii="Times New Roman"/>
          <w:b w:val="false"/>
          <w:i w:val="false"/>
          <w:color w:val="000000"/>
          <w:sz w:val="28"/>
        </w:rPr>
        <w:t xml:space="preserve">
                                көрсетілсін) </w:t>
      </w:r>
    </w:p>
    <w:p>
      <w:pPr>
        <w:spacing w:after="0"/>
        <w:ind w:left="0"/>
        <w:jc w:val="both"/>
      </w:pPr>
      <w:r>
        <w:rPr>
          <w:rFonts w:ascii="Times New Roman"/>
          <w:b w:val="false"/>
          <w:i w:val="false"/>
          <w:color w:val="000000"/>
          <w:sz w:val="28"/>
        </w:rPr>
        <w:t xml:space="preserve">түсуге жарамсыз. Әскери қызметке жарамды (жарамсыз); </w:t>
      </w:r>
      <w:r>
        <w:br/>
      </w:r>
      <w:r>
        <w:rPr>
          <w:rFonts w:ascii="Times New Roman"/>
          <w:b w:val="false"/>
          <w:i w:val="false"/>
          <w:color w:val="000000"/>
          <w:sz w:val="28"/>
        </w:rPr>
        <w:t xml:space="preserve">
      5) Әскери-теңіз күштерінің әскери қызметшілеріне қатысты:  </w:t>
      </w:r>
      <w:r>
        <w:br/>
      </w:r>
      <w:r>
        <w:rPr>
          <w:rFonts w:ascii="Times New Roman"/>
          <w:b w:val="false"/>
          <w:i w:val="false"/>
          <w:color w:val="000000"/>
          <w:sz w:val="28"/>
        </w:rPr>
        <w:t xml:space="preserve">
      Әскери-теңіз күштерінің қызметке жарамды; </w:t>
      </w:r>
      <w:r>
        <w:br/>
      </w:r>
      <w:r>
        <w:rPr>
          <w:rFonts w:ascii="Times New Roman"/>
          <w:b w:val="false"/>
          <w:i w:val="false"/>
          <w:color w:val="000000"/>
          <w:sz w:val="28"/>
        </w:rPr>
        <w:t xml:space="preserve">
      Әскери-теңіз күштерінің қызметке жарамсыз__________________; </w:t>
      </w:r>
      <w:r>
        <w:br/>
      </w:r>
      <w:r>
        <w:rPr>
          <w:rFonts w:ascii="Times New Roman"/>
          <w:b w:val="false"/>
          <w:i w:val="false"/>
          <w:color w:val="000000"/>
          <w:sz w:val="28"/>
        </w:rPr>
        <w:t xml:space="preserve">
         (әскери қызметке жарамдылық санаты көрсетілсін) </w:t>
      </w:r>
      <w:r>
        <w:br/>
      </w:r>
      <w:r>
        <w:rPr>
          <w:rFonts w:ascii="Times New Roman"/>
          <w:b w:val="false"/>
          <w:i w:val="false"/>
          <w:color w:val="000000"/>
          <w:sz w:val="28"/>
        </w:rPr>
        <w:t xml:space="preserve">
      _____ айдан кейін _____________________ қайта куәландырумен  </w:t>
      </w:r>
      <w:r>
        <w:br/>
      </w:r>
      <w:r>
        <w:rPr>
          <w:rFonts w:ascii="Times New Roman"/>
          <w:b w:val="false"/>
          <w:i w:val="false"/>
          <w:color w:val="000000"/>
          <w:sz w:val="28"/>
        </w:rPr>
        <w:t xml:space="preserve">
                       (мерзімі көрсетілсін) </w:t>
      </w:r>
    </w:p>
    <w:p>
      <w:pPr>
        <w:spacing w:after="0"/>
        <w:ind w:left="0"/>
        <w:jc w:val="both"/>
      </w:pPr>
      <w:r>
        <w:rPr>
          <w:rFonts w:ascii="Times New Roman"/>
          <w:b w:val="false"/>
          <w:i w:val="false"/>
          <w:color w:val="000000"/>
          <w:sz w:val="28"/>
        </w:rPr>
        <w:t xml:space="preserve">Әскери-теңіз күштерінің қызметке уақытша жарамсыз (келісім-шарт бойынша әскери қызмет өткеретін әскери қызметшілерге қатысты шығарылады); </w:t>
      </w:r>
      <w:r>
        <w:br/>
      </w:r>
      <w:r>
        <w:rPr>
          <w:rFonts w:ascii="Times New Roman"/>
          <w:b w:val="false"/>
          <w:i w:val="false"/>
          <w:color w:val="000000"/>
          <w:sz w:val="28"/>
        </w:rPr>
        <w:t xml:space="preserve">
      кейінгі куәландырумен тексерілуге жатады;  </w:t>
      </w:r>
      <w:r>
        <w:br/>
      </w:r>
      <w:r>
        <w:rPr>
          <w:rFonts w:ascii="Times New Roman"/>
          <w:b w:val="false"/>
          <w:i w:val="false"/>
          <w:color w:val="000000"/>
          <w:sz w:val="28"/>
        </w:rPr>
        <w:t xml:space="preserve">
      теңіз жаяу әскері қызметіне жарамды; </w:t>
      </w:r>
      <w:r>
        <w:br/>
      </w:r>
      <w:r>
        <w:rPr>
          <w:rFonts w:ascii="Times New Roman"/>
          <w:b w:val="false"/>
          <w:i w:val="false"/>
          <w:color w:val="000000"/>
          <w:sz w:val="28"/>
        </w:rPr>
        <w:t xml:space="preserve">
      теңіз жаяу әскері қызметіне жарамсыз _______________________; </w:t>
      </w:r>
      <w:r>
        <w:br/>
      </w:r>
      <w:r>
        <w:rPr>
          <w:rFonts w:ascii="Times New Roman"/>
          <w:b w:val="false"/>
          <w:i w:val="false"/>
          <w:color w:val="000000"/>
          <w:sz w:val="28"/>
        </w:rPr>
        <w:t xml:space="preserve">
                    (әскери қызметке жарамдылық санаты көрсетілсін) </w:t>
      </w:r>
      <w:r>
        <w:br/>
      </w:r>
      <w:r>
        <w:rPr>
          <w:rFonts w:ascii="Times New Roman"/>
          <w:b w:val="false"/>
          <w:i w:val="false"/>
          <w:color w:val="000000"/>
          <w:sz w:val="28"/>
        </w:rPr>
        <w:t xml:space="preserve">
      6) Аэроұтқыр әскерлерінің әскери қызметшілеріне қатысты: </w:t>
      </w:r>
      <w:r>
        <w:br/>
      </w:r>
      <w:r>
        <w:rPr>
          <w:rFonts w:ascii="Times New Roman"/>
          <w:b w:val="false"/>
          <w:i w:val="false"/>
          <w:color w:val="000000"/>
          <w:sz w:val="28"/>
        </w:rPr>
        <w:t xml:space="preserve">
      Аэроұтқыр әскерлерінде қызметке жарамды. 3-12 айдан кейін </w:t>
      </w:r>
      <w:r>
        <w:br/>
      </w:r>
      <w:r>
        <w:rPr>
          <w:rFonts w:ascii="Times New Roman"/>
          <w:b w:val="false"/>
          <w:i w:val="false"/>
          <w:color w:val="000000"/>
          <w:sz w:val="28"/>
        </w:rPr>
        <w:t xml:space="preserve">
______________________ қайта куәландырумен парашюттік секірулерге </w:t>
      </w:r>
      <w:r>
        <w:br/>
      </w:r>
      <w:r>
        <w:rPr>
          <w:rFonts w:ascii="Times New Roman"/>
          <w:b w:val="false"/>
          <w:i w:val="false"/>
          <w:color w:val="000000"/>
          <w:sz w:val="28"/>
        </w:rPr>
        <w:t xml:space="preserve">
  (мерзімі көрсетілсін) </w:t>
      </w:r>
    </w:p>
    <w:p>
      <w:pPr>
        <w:spacing w:after="0"/>
        <w:ind w:left="0"/>
        <w:jc w:val="both"/>
      </w:pPr>
      <w:r>
        <w:rPr>
          <w:rFonts w:ascii="Times New Roman"/>
          <w:b w:val="false"/>
          <w:i w:val="false"/>
          <w:color w:val="000000"/>
          <w:sz w:val="28"/>
        </w:rPr>
        <w:t xml:space="preserve">уақытша жарамсыз; </w:t>
      </w:r>
      <w:r>
        <w:br/>
      </w:r>
      <w:r>
        <w:rPr>
          <w:rFonts w:ascii="Times New Roman"/>
          <w:b w:val="false"/>
          <w:i w:val="false"/>
          <w:color w:val="000000"/>
          <w:sz w:val="28"/>
        </w:rPr>
        <w:t xml:space="preserve">
      Аэроұтқыр әскерлерінде қызметке жарамсыз ___________________; </w:t>
      </w:r>
      <w:r>
        <w:br/>
      </w:r>
      <w:r>
        <w:rPr>
          <w:rFonts w:ascii="Times New Roman"/>
          <w:b w:val="false"/>
          <w:i w:val="false"/>
          <w:color w:val="000000"/>
          <w:sz w:val="28"/>
        </w:rPr>
        <w:t xml:space="preserve">
              (әскери қызметке жарамдылық санаты көрсетілсін) </w:t>
      </w:r>
    </w:p>
    <w:p>
      <w:pPr>
        <w:spacing w:after="0"/>
        <w:ind w:left="0"/>
        <w:jc w:val="both"/>
      </w:pPr>
      <w:r>
        <w:rPr>
          <w:rFonts w:ascii="Times New Roman"/>
          <w:b w:val="false"/>
          <w:i w:val="false"/>
          <w:color w:val="000000"/>
          <w:sz w:val="28"/>
        </w:rPr>
        <w:t xml:space="preserve">      кейінгі куәландырылумен тексерілуге жатады;  </w:t>
      </w:r>
      <w:r>
        <w:br/>
      </w:r>
      <w:r>
        <w:rPr>
          <w:rFonts w:ascii="Times New Roman"/>
          <w:b w:val="false"/>
          <w:i w:val="false"/>
          <w:color w:val="000000"/>
          <w:sz w:val="28"/>
        </w:rPr>
        <w:t xml:space="preserve">
      7) РЗ, ИСК, РОҚ-мен, ЭМӨ көздерімен қызметке іріктелген және қызмет өткеріп жатқан әскери қызметшілерге қатысты: </w:t>
      </w:r>
      <w:r>
        <w:br/>
      </w:r>
      <w:r>
        <w:rPr>
          <w:rFonts w:ascii="Times New Roman"/>
          <w:b w:val="false"/>
          <w:i w:val="false"/>
          <w:color w:val="000000"/>
          <w:sz w:val="28"/>
        </w:rPr>
        <w:t xml:space="preserve">
      _____________________________ қызметке (жұмысқа) жарамды;  </w:t>
      </w:r>
      <w:r>
        <w:br/>
      </w:r>
      <w:r>
        <w:rPr>
          <w:rFonts w:ascii="Times New Roman"/>
          <w:b w:val="false"/>
          <w:i w:val="false"/>
          <w:color w:val="000000"/>
          <w:sz w:val="28"/>
        </w:rPr>
        <w:t xml:space="preserve">
       (зиянды факторы көрсетілсін) </w:t>
      </w:r>
      <w:r>
        <w:br/>
      </w:r>
      <w:r>
        <w:rPr>
          <w:rFonts w:ascii="Times New Roman"/>
          <w:b w:val="false"/>
          <w:i w:val="false"/>
          <w:color w:val="000000"/>
          <w:sz w:val="28"/>
        </w:rPr>
        <w:t xml:space="preserve">
      ________________________ қызметке (жұмысқа) уақытша жарамсыз; </w:t>
      </w:r>
      <w:r>
        <w:br/>
      </w:r>
      <w:r>
        <w:rPr>
          <w:rFonts w:ascii="Times New Roman"/>
          <w:b w:val="false"/>
          <w:i w:val="false"/>
          <w:color w:val="000000"/>
          <w:sz w:val="28"/>
        </w:rPr>
        <w:t xml:space="preserve">
     (зиянды факторы көрсетілсін) </w:t>
      </w:r>
      <w:r>
        <w:br/>
      </w:r>
      <w:r>
        <w:rPr>
          <w:rFonts w:ascii="Times New Roman"/>
          <w:b w:val="false"/>
          <w:i w:val="false"/>
          <w:color w:val="000000"/>
          <w:sz w:val="28"/>
        </w:rPr>
        <w:t xml:space="preserve">
      ___________ ______ айдан кейін қайта куәландырылуға жатады; </w:t>
      </w:r>
      <w:r>
        <w:br/>
      </w:r>
      <w:r>
        <w:rPr>
          <w:rFonts w:ascii="Times New Roman"/>
          <w:b w:val="false"/>
          <w:i w:val="false"/>
          <w:color w:val="000000"/>
          <w:sz w:val="28"/>
        </w:rPr>
        <w:t xml:space="preserve">
      (мерзімі көрсетілсін) </w:t>
      </w:r>
      <w:r>
        <w:br/>
      </w:r>
      <w:r>
        <w:rPr>
          <w:rFonts w:ascii="Times New Roman"/>
          <w:b w:val="false"/>
          <w:i w:val="false"/>
          <w:color w:val="000000"/>
          <w:sz w:val="28"/>
        </w:rPr>
        <w:t xml:space="preserve">
      куәландыру 3-12 айдан кейін өткізілуі мүмкін; </w:t>
      </w:r>
      <w:r>
        <w:br/>
      </w:r>
      <w:r>
        <w:rPr>
          <w:rFonts w:ascii="Times New Roman"/>
          <w:b w:val="false"/>
          <w:i w:val="false"/>
          <w:color w:val="000000"/>
          <w:sz w:val="28"/>
        </w:rPr>
        <w:t xml:space="preserve">
      қызметке (жұмысқа) жарамсыз (зиянды факторы көрсетілсін), әскери қызметшілер үшін әскери қызметке жарамдылық санаты көрсетілсін; </w:t>
      </w:r>
      <w:r>
        <w:br/>
      </w:r>
      <w:r>
        <w:rPr>
          <w:rFonts w:ascii="Times New Roman"/>
          <w:b w:val="false"/>
          <w:i w:val="false"/>
          <w:color w:val="000000"/>
          <w:sz w:val="28"/>
        </w:rPr>
        <w:t xml:space="preserve">
      кейінгі куәландырылумен тексерілуге жатады; </w:t>
      </w:r>
      <w:r>
        <w:br/>
      </w:r>
      <w:r>
        <w:rPr>
          <w:rFonts w:ascii="Times New Roman"/>
          <w:b w:val="false"/>
          <w:i w:val="false"/>
          <w:color w:val="000000"/>
          <w:sz w:val="28"/>
        </w:rPr>
        <w:t xml:space="preserve">
      8) әскери жиындар өткеріп жатқан әскери қызметшілерге, азаматтарға және танктер мен басқа да машиналарды су астында жүргізуге жарамдылығын анықтау үшін куәландырылушыларға қатысты: </w:t>
      </w:r>
      <w:r>
        <w:br/>
      </w:r>
      <w:r>
        <w:rPr>
          <w:rFonts w:ascii="Times New Roman"/>
          <w:b w:val="false"/>
          <w:i w:val="false"/>
          <w:color w:val="000000"/>
          <w:sz w:val="28"/>
        </w:rPr>
        <w:t xml:space="preserve">
      танктер мен басқа да машиналарды су астында жүргізуге жарамды; </w:t>
      </w:r>
      <w:r>
        <w:br/>
      </w:r>
      <w:r>
        <w:rPr>
          <w:rFonts w:ascii="Times New Roman"/>
          <w:b w:val="false"/>
          <w:i w:val="false"/>
          <w:color w:val="000000"/>
          <w:sz w:val="28"/>
        </w:rPr>
        <w:t xml:space="preserve">
      ______________ 3-12 айдан кейін қайта куәландырылумен танктер </w:t>
      </w:r>
      <w:r>
        <w:br/>
      </w:r>
      <w:r>
        <w:rPr>
          <w:rFonts w:ascii="Times New Roman"/>
          <w:b w:val="false"/>
          <w:i w:val="false"/>
          <w:color w:val="000000"/>
          <w:sz w:val="28"/>
        </w:rPr>
        <w:t xml:space="preserve">
      (мерзімі көрсетілсін) </w:t>
      </w:r>
      <w:r>
        <w:br/>
      </w:r>
      <w:r>
        <w:rPr>
          <w:rFonts w:ascii="Times New Roman"/>
          <w:b w:val="false"/>
          <w:i w:val="false"/>
          <w:color w:val="000000"/>
          <w:sz w:val="28"/>
        </w:rPr>
        <w:t xml:space="preserve">
      мен басқа да машиналарды су астында жүргізуге уақытша жарамсыз; </w:t>
      </w:r>
      <w:r>
        <w:br/>
      </w:r>
      <w:r>
        <w:rPr>
          <w:rFonts w:ascii="Times New Roman"/>
          <w:b w:val="false"/>
          <w:i w:val="false"/>
          <w:color w:val="000000"/>
          <w:sz w:val="28"/>
        </w:rPr>
        <w:t xml:space="preserve">
      кейінгі куәландырылумен тексерілуге жатады; </w:t>
      </w:r>
      <w:r>
        <w:br/>
      </w:r>
      <w:r>
        <w:rPr>
          <w:rFonts w:ascii="Times New Roman"/>
          <w:b w:val="false"/>
          <w:i w:val="false"/>
          <w:color w:val="000000"/>
          <w:sz w:val="28"/>
        </w:rPr>
        <w:t xml:space="preserve">
      танктер мен басқа да машиналарды су астында жүргізуге </w:t>
      </w:r>
      <w:r>
        <w:br/>
      </w:r>
      <w:r>
        <w:rPr>
          <w:rFonts w:ascii="Times New Roman"/>
          <w:b w:val="false"/>
          <w:i w:val="false"/>
          <w:color w:val="000000"/>
          <w:sz w:val="28"/>
        </w:rPr>
        <w:t xml:space="preserve">
жарамсыз ___________________________________________; </w:t>
      </w:r>
      <w:r>
        <w:br/>
      </w:r>
      <w:r>
        <w:rPr>
          <w:rFonts w:ascii="Times New Roman"/>
          <w:b w:val="false"/>
          <w:i w:val="false"/>
          <w:color w:val="000000"/>
          <w:sz w:val="28"/>
        </w:rPr>
        <w:t xml:space="preserve">
          (әскери қызметке жарамдылығы көрсетілсін) </w:t>
      </w:r>
      <w:r>
        <w:br/>
      </w:r>
      <w:r>
        <w:rPr>
          <w:rFonts w:ascii="Times New Roman"/>
          <w:b w:val="false"/>
          <w:i w:val="false"/>
          <w:color w:val="000000"/>
          <w:sz w:val="28"/>
        </w:rPr>
        <w:t xml:space="preserve">
      әскери жиындарға шақырудан босатылуды уақытша қажет етеді; </w:t>
      </w:r>
      <w:r>
        <w:br/>
      </w:r>
      <w:r>
        <w:rPr>
          <w:rFonts w:ascii="Times New Roman"/>
          <w:b w:val="false"/>
          <w:i w:val="false"/>
          <w:color w:val="000000"/>
          <w:sz w:val="28"/>
        </w:rPr>
        <w:t xml:space="preserve">
      9) оқу бөлімдеріне іріктелетін әскери қызметшілерге және оқу бөлімдерінің курсанттарына қатысты: </w:t>
      </w:r>
      <w:r>
        <w:br/>
      </w:r>
      <w:r>
        <w:rPr>
          <w:rFonts w:ascii="Times New Roman"/>
          <w:b w:val="false"/>
          <w:i w:val="false"/>
          <w:color w:val="000000"/>
          <w:sz w:val="28"/>
        </w:rPr>
        <w:t xml:space="preserve">
      оқу бөлімінде оқуға жарамды (ӘДК белгіленген әскери-есептік мамандығы бойынша оқуға жарамдылығы туралы қорытындыны бір мезгілде шығарады); </w:t>
      </w:r>
      <w:r>
        <w:br/>
      </w:r>
      <w:r>
        <w:rPr>
          <w:rFonts w:ascii="Times New Roman"/>
          <w:b w:val="false"/>
          <w:i w:val="false"/>
          <w:color w:val="000000"/>
          <w:sz w:val="28"/>
        </w:rPr>
        <w:t xml:space="preserve">
      кейінгі куәландырылумен тексерілуге жатады; </w:t>
      </w:r>
      <w:r>
        <w:br/>
      </w:r>
      <w:r>
        <w:rPr>
          <w:rFonts w:ascii="Times New Roman"/>
          <w:b w:val="false"/>
          <w:i w:val="false"/>
          <w:color w:val="000000"/>
          <w:sz w:val="28"/>
        </w:rPr>
        <w:t xml:space="preserve">
      оқу бөлімінде оқуға жарамсыз _______________________________; </w:t>
      </w:r>
      <w:r>
        <w:br/>
      </w:r>
      <w:r>
        <w:rPr>
          <w:rFonts w:ascii="Times New Roman"/>
          <w:b w:val="false"/>
          <w:i w:val="false"/>
          <w:color w:val="000000"/>
          <w:sz w:val="28"/>
        </w:rPr>
        <w:t xml:space="preserve">
                  (әскери қызметке жарамдылық санаты көрсетілсін)  </w:t>
      </w:r>
      <w:r>
        <w:br/>
      </w:r>
      <w:r>
        <w:rPr>
          <w:rFonts w:ascii="Times New Roman"/>
          <w:b w:val="false"/>
          <w:i w:val="false"/>
          <w:color w:val="000000"/>
          <w:sz w:val="28"/>
        </w:rPr>
        <w:t xml:space="preserve">
      10) кадеттер, жас ұландарға қатысты:  </w:t>
      </w:r>
      <w:r>
        <w:br/>
      </w:r>
      <w:r>
        <w:rPr>
          <w:rFonts w:ascii="Times New Roman"/>
          <w:b w:val="false"/>
          <w:i w:val="false"/>
          <w:color w:val="000000"/>
          <w:sz w:val="28"/>
        </w:rPr>
        <w:t xml:space="preserve">
      оқуды жалғастыруға жарамды; </w:t>
      </w:r>
      <w:r>
        <w:br/>
      </w:r>
      <w:r>
        <w:rPr>
          <w:rFonts w:ascii="Times New Roman"/>
          <w:b w:val="false"/>
          <w:i w:val="false"/>
          <w:color w:val="000000"/>
          <w:sz w:val="28"/>
        </w:rPr>
        <w:t xml:space="preserve">
      оқуға жарамсыз. </w:t>
      </w:r>
    </w:p>
    <w:bookmarkStart w:name="z243" w:id="243"/>
    <w:p>
      <w:pPr>
        <w:spacing w:after="0"/>
        <w:ind w:left="0"/>
        <w:jc w:val="both"/>
      </w:pPr>
      <w:r>
        <w:rPr>
          <w:rFonts w:ascii="Times New Roman"/>
          <w:b w:val="false"/>
          <w:i w:val="false"/>
          <w:color w:val="000000"/>
          <w:sz w:val="28"/>
        </w:rPr>
        <w:t xml:space="preserve">
      244. Офицерлерге қатысты әскери қызметке жарамдылық санатын жеке анықтау қарастырылатын Аурулар кестесінің тармақтары бойынша ӘДК мына қорытындылардың бірін шығарады: </w:t>
      </w:r>
      <w:r>
        <w:br/>
      </w:r>
      <w:r>
        <w:rPr>
          <w:rFonts w:ascii="Times New Roman"/>
          <w:b w:val="false"/>
          <w:i w:val="false"/>
          <w:color w:val="000000"/>
          <w:sz w:val="28"/>
        </w:rPr>
        <w:t xml:space="preserve">
      "Б" - әскери қызметке шамалы шектеулерімен жарамды; </w:t>
      </w:r>
      <w:r>
        <w:br/>
      </w:r>
      <w:r>
        <w:rPr>
          <w:rFonts w:ascii="Times New Roman"/>
          <w:b w:val="false"/>
          <w:i w:val="false"/>
          <w:color w:val="000000"/>
          <w:sz w:val="28"/>
        </w:rPr>
        <w:t xml:space="preserve">
      "В" - әскери қызметке шектеулі түрде жарамды. </w:t>
      </w:r>
    </w:p>
    <w:bookmarkEnd w:id="243"/>
    <w:bookmarkStart w:name="z244" w:id="244"/>
    <w:p>
      <w:pPr>
        <w:spacing w:after="0"/>
        <w:ind w:left="0"/>
        <w:jc w:val="both"/>
      </w:pPr>
      <w:r>
        <w:rPr>
          <w:rFonts w:ascii="Times New Roman"/>
          <w:b w:val="false"/>
          <w:i w:val="false"/>
          <w:color w:val="000000"/>
          <w:sz w:val="28"/>
        </w:rPr>
        <w:t xml:space="preserve">
      245. Әскери қызметте болудың шекті жасына жетпеген адамдарға қатысты егер қызметтік мінездемеде бөлім командирі оның әскери қызмет міндеттерін атқаруына денсаулығы бойынша мүмкін еместігін көрсеткен жағдайда ӘДК "В" - әскери қызметке шектеулі түрде жарамды деген қорытындысын шығарады. </w:t>
      </w:r>
    </w:p>
    <w:bookmarkEnd w:id="244"/>
    <w:bookmarkStart w:name="z245" w:id="245"/>
    <w:p>
      <w:pPr>
        <w:spacing w:after="0"/>
        <w:ind w:left="0"/>
        <w:jc w:val="both"/>
      </w:pPr>
      <w:r>
        <w:rPr>
          <w:rFonts w:ascii="Times New Roman"/>
          <w:b w:val="false"/>
          <w:i w:val="false"/>
          <w:color w:val="000000"/>
          <w:sz w:val="28"/>
        </w:rPr>
        <w:t xml:space="preserve">
      246. Әскери қызметте болудың шекті жасына жеткен адамдарға қатысты ӘДК "В" - әскери қызметке шектеулі түрде жарамды деген қорытындысын шығарады. </w:t>
      </w:r>
    </w:p>
    <w:bookmarkEnd w:id="245"/>
    <w:bookmarkStart w:name="z246" w:id="246"/>
    <w:p>
      <w:pPr>
        <w:spacing w:after="0"/>
        <w:ind w:left="0"/>
        <w:jc w:val="both"/>
      </w:pPr>
      <w:r>
        <w:rPr>
          <w:rFonts w:ascii="Times New Roman"/>
          <w:b w:val="false"/>
          <w:i w:val="false"/>
          <w:color w:val="000000"/>
          <w:sz w:val="28"/>
        </w:rPr>
        <w:t xml:space="preserve">
      247. Егер әскери қызметшіде бірін-бірі ауырлататын бірнеше аурулар нақтыланса, ӘДК "Аурулардың бірігуі бойынша әскери қызметке жарамсыз" деген мазмұндағы қорытынды шығарады. </w:t>
      </w:r>
    </w:p>
    <w:bookmarkEnd w:id="246"/>
    <w:bookmarkStart w:name="z247" w:id="247"/>
    <w:p>
      <w:pPr>
        <w:spacing w:after="0"/>
        <w:ind w:left="0"/>
        <w:jc w:val="both"/>
      </w:pPr>
      <w:r>
        <w:rPr>
          <w:rFonts w:ascii="Times New Roman"/>
          <w:b w:val="false"/>
          <w:i w:val="false"/>
          <w:color w:val="000000"/>
          <w:sz w:val="28"/>
        </w:rPr>
        <w:t xml:space="preserve">
      248. Денсаулығы бойынша бірінші кезекте тұрғын үй алу құқығына ие адамдарға ӘДК "Аурулар тізбесінің негізінде (Ережеге 23-қосымша) бірінші кезекте тұрғын үй алуға құқығы бар" деген қорытындысын шығарады. </w:t>
      </w:r>
    </w:p>
    <w:bookmarkEnd w:id="247"/>
    <w:bookmarkStart w:name="z248" w:id="248"/>
    <w:p>
      <w:pPr>
        <w:spacing w:after="0"/>
        <w:ind w:left="0"/>
        <w:jc w:val="left"/>
      </w:pPr>
      <w:r>
        <w:rPr>
          <w:rFonts w:ascii="Times New Roman"/>
          <w:b/>
          <w:i w:val="false"/>
          <w:color w:val="000000"/>
        </w:rPr>
        <w:t xml:space="preserve"> 
  17-тарау. Әскери-дәрігерлік </w:t>
      </w:r>
      <w:r>
        <w:br/>
      </w:r>
      <w:r>
        <w:rPr>
          <w:rFonts w:ascii="Times New Roman"/>
          <w:b/>
          <w:i w:val="false"/>
          <w:color w:val="000000"/>
        </w:rPr>
        <w:t xml:space="preserve">
комиссия қорытындысын ресімдеу </w:t>
      </w:r>
    </w:p>
    <w:bookmarkEnd w:id="248"/>
    <w:p>
      <w:pPr>
        <w:spacing w:after="0"/>
        <w:ind w:left="0"/>
        <w:jc w:val="both"/>
      </w:pPr>
      <w:r>
        <w:rPr>
          <w:rFonts w:ascii="Times New Roman"/>
          <w:b w:val="false"/>
          <w:i w:val="false"/>
          <w:color w:val="000000"/>
          <w:sz w:val="28"/>
        </w:rPr>
        <w:t xml:space="preserve">      249. Куәландырылушылар туралы мәліметтер мен ӘДК-нің қорытындысы әскери-дәрігерлік комиссия отырысының хаттамалар кітабына жазылады. Бұдан басқа аталған мәліметтер мен ӘДК қорытындысы: </w:t>
      </w:r>
      <w:r>
        <w:br/>
      </w:r>
      <w:r>
        <w:rPr>
          <w:rFonts w:ascii="Times New Roman"/>
          <w:b w:val="false"/>
          <w:i w:val="false"/>
          <w:color w:val="000000"/>
          <w:sz w:val="28"/>
        </w:rPr>
        <w:t xml:space="preserve">
      1) әскери қызмет өткермейтін және келісім-шарт бойынша әскери қызметке түсетін азаматтарға - келісім-шарт бойынша әскери қызметке түсетін азаматтың медициналық куәландыру картасына; </w:t>
      </w:r>
      <w:r>
        <w:br/>
      </w:r>
      <w:r>
        <w:rPr>
          <w:rFonts w:ascii="Times New Roman"/>
          <w:b w:val="false"/>
          <w:i w:val="false"/>
          <w:color w:val="000000"/>
          <w:sz w:val="28"/>
        </w:rPr>
        <w:t xml:space="preserve">
      2) әскери (арнайы) оқу орындарына түсетін азаматтарға - әскери (арнайы) оқу орындарына түсетін азаматтың медициналық куәландыру картасына, ал әскери қызметшілерге бұдан басқа медициналық кітапшаға; </w:t>
      </w:r>
      <w:r>
        <w:br/>
      </w:r>
      <w:r>
        <w:rPr>
          <w:rFonts w:ascii="Times New Roman"/>
          <w:b w:val="false"/>
          <w:i w:val="false"/>
          <w:color w:val="000000"/>
          <w:sz w:val="28"/>
        </w:rPr>
        <w:t xml:space="preserve">
      3) сырттай оқу факультеттеріне түсетін әскери қызметшілерге - анықтамаға және медициналық кітапшаға; </w:t>
      </w:r>
      <w:r>
        <w:br/>
      </w:r>
      <w:r>
        <w:rPr>
          <w:rFonts w:ascii="Times New Roman"/>
          <w:b w:val="false"/>
          <w:i w:val="false"/>
          <w:color w:val="000000"/>
          <w:sz w:val="28"/>
        </w:rPr>
        <w:t xml:space="preserve">
      4) әскери қызметшілерге - ауруы туралы куәлікке, анықтамаға және медициналық кітапшаға; </w:t>
      </w:r>
      <w:r>
        <w:br/>
      </w:r>
      <w:r>
        <w:rPr>
          <w:rFonts w:ascii="Times New Roman"/>
          <w:b w:val="false"/>
          <w:i w:val="false"/>
          <w:color w:val="000000"/>
          <w:sz w:val="28"/>
        </w:rPr>
        <w:t xml:space="preserve">
      5) запаста болып табылатын азаматтарға - запаста болып табылатын азаматтың медициналық куәландыру картасына; </w:t>
      </w:r>
      <w:r>
        <w:br/>
      </w:r>
      <w:r>
        <w:rPr>
          <w:rFonts w:ascii="Times New Roman"/>
          <w:b w:val="false"/>
          <w:i w:val="false"/>
          <w:color w:val="000000"/>
          <w:sz w:val="28"/>
        </w:rPr>
        <w:t xml:space="preserve">
      6) әскери жиындар өткеріп жатқан азаматтарға - ауруы туралы куәлік немесе анықтамаға; </w:t>
      </w:r>
      <w:r>
        <w:br/>
      </w:r>
      <w:r>
        <w:rPr>
          <w:rFonts w:ascii="Times New Roman"/>
          <w:b w:val="false"/>
          <w:i w:val="false"/>
          <w:color w:val="000000"/>
          <w:sz w:val="28"/>
        </w:rPr>
        <w:t xml:space="preserve">
      7) запаста болып табылатын және куәландыру кезінде есептік мақсатта ӘДК әскери қызметке әскери есептен шығарумен жарамсыз деп таныған офицерлерге - ауруы туралы куәлікке; </w:t>
      </w:r>
      <w:r>
        <w:br/>
      </w:r>
      <w:r>
        <w:rPr>
          <w:rFonts w:ascii="Times New Roman"/>
          <w:b w:val="false"/>
          <w:i w:val="false"/>
          <w:color w:val="000000"/>
          <w:sz w:val="28"/>
        </w:rPr>
        <w:t xml:space="preserve">
      8) әскери қызметке шақырылған (Қазақстан Республикасы Қорғаныс министрінің оларды әскери қызметке шақыру туралы бұйрығы болғанда), бірақ әлі әскери бөлімдерге жіберілмеген және әскери қызметке әскери есептен шығарумен жарамсыз, бейбіт уақытта әскери қызметке жарамсыз, соғыс уақытында шектеулі түрде жарамды деп танылған запастағы офицерлерге - ауруы туралы куәлікке, әскери қызметке шамалы шектеулерімен жарамды, әскери қызметке уақытша жарамсыз деп танылғандарға - анықтамаға; </w:t>
      </w:r>
      <w:r>
        <w:br/>
      </w:r>
      <w:r>
        <w:rPr>
          <w:rFonts w:ascii="Times New Roman"/>
          <w:b w:val="false"/>
          <w:i w:val="false"/>
          <w:color w:val="000000"/>
          <w:sz w:val="28"/>
        </w:rPr>
        <w:t xml:space="preserve">
      9) әскери қызметшілердің отбасы мүшелеріне - ауруы туралы куәлікке немесе анықтамаға; </w:t>
      </w:r>
      <w:r>
        <w:br/>
      </w:r>
      <w:r>
        <w:rPr>
          <w:rFonts w:ascii="Times New Roman"/>
          <w:b w:val="false"/>
          <w:i w:val="false"/>
          <w:color w:val="000000"/>
          <w:sz w:val="28"/>
        </w:rPr>
        <w:t xml:space="preserve">
      10) азаматтық қызметкерлерге - анықтамаға, ал РЗ, ИСК, РОҚ, ЭМӨ көздерімен жұмыс істейтіндерге - амбулаторлық карталарына немесе медициналық кітапшаларына; </w:t>
      </w:r>
      <w:r>
        <w:br/>
      </w:r>
      <w:r>
        <w:rPr>
          <w:rFonts w:ascii="Times New Roman"/>
          <w:b w:val="false"/>
          <w:i w:val="false"/>
          <w:color w:val="000000"/>
          <w:sz w:val="28"/>
        </w:rPr>
        <w:t xml:space="preserve">
      11) стационарлық емдеуде (тексеруде) болып табылатын адамдарға - аурулар тарихына жазылады. </w:t>
      </w:r>
    </w:p>
    <w:bookmarkStart w:name="z249" w:id="249"/>
    <w:p>
      <w:pPr>
        <w:spacing w:after="0"/>
        <w:ind w:left="0"/>
        <w:jc w:val="both"/>
      </w:pPr>
      <w:r>
        <w:rPr>
          <w:rFonts w:ascii="Times New Roman"/>
          <w:b w:val="false"/>
          <w:i w:val="false"/>
          <w:color w:val="000000"/>
          <w:sz w:val="28"/>
        </w:rPr>
        <w:t xml:space="preserve">
      250. Әскери-дәрігерлік комиссия отырысының хаттамалар кітабы барлық ӘДК-де осы комиссиялардың хатшыларымен жүргізіледі. ӘДК отырысының хаттамаларына төраға, ӘДК отырысына қатысқан комиссия мүшелері (екеуден кем емес) және комиссия хатшысы комиссия отырысы болған күні қол қояды. </w:t>
      </w:r>
    </w:p>
    <w:bookmarkEnd w:id="249"/>
    <w:bookmarkStart w:name="z250" w:id="250"/>
    <w:p>
      <w:pPr>
        <w:spacing w:after="0"/>
        <w:ind w:left="0"/>
        <w:jc w:val="both"/>
      </w:pPr>
      <w:r>
        <w:rPr>
          <w:rFonts w:ascii="Times New Roman"/>
          <w:b w:val="false"/>
          <w:i w:val="false"/>
          <w:color w:val="000000"/>
          <w:sz w:val="28"/>
        </w:rPr>
        <w:t xml:space="preserve">
      251. ӘДК отырысының хаттамалар кітабына куәландырылушының төлқұжаттық деректері (жеке тұлғасын куәландыратын құжаттың негізінде), оның шағымдары және аурудың қысқаша анамнезі, объективті тексерудің негізгі деректері, аурудың белгіленген диагнозын растайтын арнайы зерттеудің нәтижелері мен ӘДК қорытындысы жазылады. </w:t>
      </w:r>
    </w:p>
    <w:bookmarkEnd w:id="250"/>
    <w:bookmarkStart w:name="z251" w:id="251"/>
    <w:p>
      <w:pPr>
        <w:spacing w:after="0"/>
        <w:ind w:left="0"/>
        <w:jc w:val="both"/>
      </w:pPr>
      <w:r>
        <w:rPr>
          <w:rFonts w:ascii="Times New Roman"/>
          <w:b w:val="false"/>
          <w:i w:val="false"/>
          <w:color w:val="000000"/>
          <w:sz w:val="28"/>
        </w:rPr>
        <w:t xml:space="preserve">
      252. Әскери жиындар өткерген, мертіккен (жараланған, жарақат, контузия алған) әскери қызметшілер, азаматтарды куәландыру кезінде ӘДК отырысының хаттамалар кітабында мертіккен (жараланған, жарақат, контузия алған) себебі осы жағдайды құжатқа (оның нөмірі, күні, кім берген) міндетті түрде сілтеу жасаумен нақты жазылады. </w:t>
      </w:r>
    </w:p>
    <w:bookmarkEnd w:id="251"/>
    <w:bookmarkStart w:name="z252" w:id="252"/>
    <w:p>
      <w:pPr>
        <w:spacing w:after="0"/>
        <w:ind w:left="0"/>
        <w:jc w:val="both"/>
      </w:pPr>
      <w:r>
        <w:rPr>
          <w:rFonts w:ascii="Times New Roman"/>
          <w:b w:val="false"/>
          <w:i w:val="false"/>
          <w:color w:val="000000"/>
          <w:sz w:val="28"/>
        </w:rPr>
        <w:t xml:space="preserve">
      253. Госпитальдік ӘДК отырысының хаттамалар кітабының "шағымдар мен анамнез" кестесінде куәландырылушының ауруы тарихының нөмірі қосымша көрсетіледі. </w:t>
      </w:r>
    </w:p>
    <w:bookmarkEnd w:id="252"/>
    <w:bookmarkStart w:name="z253" w:id="253"/>
    <w:p>
      <w:pPr>
        <w:spacing w:after="0"/>
        <w:ind w:left="0"/>
        <w:jc w:val="both"/>
      </w:pPr>
      <w:r>
        <w:rPr>
          <w:rFonts w:ascii="Times New Roman"/>
          <w:b w:val="false"/>
          <w:i w:val="false"/>
          <w:color w:val="000000"/>
          <w:sz w:val="28"/>
        </w:rPr>
        <w:t xml:space="preserve">
      254. ӘДК қорытындысы ауруы туралы куәлікпен ресімделген жағдайда ӘДК отырысының хаттамалар кітабында объективті тексерудің деректері мен арнайы зерттеулердің нәтижелерін жазбауға рұқсат беріледі. Бұл кезде ауруы туралы куәліктің данасы ӘДК отырысының хаттамалар кітабында қосымша ретінде сақталады. </w:t>
      </w:r>
    </w:p>
    <w:bookmarkEnd w:id="253"/>
    <w:bookmarkStart w:name="z254" w:id="254"/>
    <w:p>
      <w:pPr>
        <w:spacing w:after="0"/>
        <w:ind w:left="0"/>
        <w:jc w:val="both"/>
      </w:pPr>
      <w:r>
        <w:rPr>
          <w:rFonts w:ascii="Times New Roman"/>
          <w:b w:val="false"/>
          <w:i w:val="false"/>
          <w:color w:val="000000"/>
          <w:sz w:val="28"/>
        </w:rPr>
        <w:t xml:space="preserve">
      255. ӘДК отырысының хаттамалар кітабында және ауруы туралы куәліктің аталған данасында күні, хаттаманың нөмірі және штаттық ӘДК қорытындысының мазмұны жазылады. </w:t>
      </w:r>
    </w:p>
    <w:bookmarkEnd w:id="254"/>
    <w:bookmarkStart w:name="z255" w:id="255"/>
    <w:p>
      <w:pPr>
        <w:spacing w:after="0"/>
        <w:ind w:left="0"/>
        <w:jc w:val="both"/>
      </w:pPr>
      <w:r>
        <w:rPr>
          <w:rFonts w:ascii="Times New Roman"/>
          <w:b w:val="false"/>
          <w:i w:val="false"/>
          <w:color w:val="000000"/>
          <w:sz w:val="28"/>
        </w:rPr>
        <w:t xml:space="preserve">
      256. Штаттық, госпитальдік, гарнизондық (соның ішінде госпитальдік және гарнизондық құқықтарымен) ӘДК отырыстарының хаттамалар кітабы, ауруы туралы куәліктер 50 жыл ішінде сақтауға жатады. </w:t>
      </w:r>
    </w:p>
    <w:bookmarkEnd w:id="255"/>
    <w:bookmarkStart w:name="z256" w:id="256"/>
    <w:p>
      <w:pPr>
        <w:spacing w:after="0"/>
        <w:ind w:left="0"/>
        <w:jc w:val="both"/>
      </w:pPr>
      <w:r>
        <w:rPr>
          <w:rFonts w:ascii="Times New Roman"/>
          <w:b w:val="false"/>
          <w:i w:val="false"/>
          <w:color w:val="000000"/>
          <w:sz w:val="28"/>
        </w:rPr>
        <w:t xml:space="preserve">
      257. Басқа ӘДК отырыстарының хаттамалар кітаптары 5 жыл ішінде сақтауға жатады. </w:t>
      </w:r>
    </w:p>
    <w:bookmarkEnd w:id="256"/>
    <w:bookmarkStart w:name="z257" w:id="257"/>
    <w:p>
      <w:pPr>
        <w:spacing w:after="0"/>
        <w:ind w:left="0"/>
        <w:jc w:val="both"/>
      </w:pPr>
      <w:r>
        <w:rPr>
          <w:rFonts w:ascii="Times New Roman"/>
          <w:b w:val="false"/>
          <w:i w:val="false"/>
          <w:color w:val="000000"/>
          <w:sz w:val="28"/>
        </w:rPr>
        <w:t xml:space="preserve">
      258. Кітапты дұрыс жүргізуге, ӘДК қорытындыларын (ауруы туралы куәліктерді, анықтамалар мен басқа да құжаттарды) ресімдеуге, ӘДК шығарған қорытындының негізділігіне жауаптылық ӘДК төрағасына жүктеледі. </w:t>
      </w:r>
    </w:p>
    <w:bookmarkEnd w:id="257"/>
    <w:bookmarkStart w:name="z258" w:id="258"/>
    <w:p>
      <w:pPr>
        <w:spacing w:after="0"/>
        <w:ind w:left="0"/>
        <w:jc w:val="both"/>
      </w:pPr>
      <w:r>
        <w:rPr>
          <w:rFonts w:ascii="Times New Roman"/>
          <w:b w:val="false"/>
          <w:i w:val="false"/>
          <w:color w:val="000000"/>
          <w:sz w:val="28"/>
        </w:rPr>
        <w:t xml:space="preserve">
      259. ӘДК отырысының хаттамалар кітабын штаттық ӘДК тікелей осы комиссияларда куәландырылушы адамдарға ғана жүргізеді. </w:t>
      </w:r>
    </w:p>
    <w:bookmarkEnd w:id="258"/>
    <w:bookmarkStart w:name="z259" w:id="259"/>
    <w:p>
      <w:pPr>
        <w:spacing w:after="0"/>
        <w:ind w:left="0"/>
        <w:jc w:val="both"/>
      </w:pPr>
      <w:r>
        <w:rPr>
          <w:rFonts w:ascii="Times New Roman"/>
          <w:b w:val="false"/>
          <w:i w:val="false"/>
          <w:color w:val="000000"/>
          <w:sz w:val="28"/>
        </w:rPr>
        <w:t xml:space="preserve">
      260. Штаттық ӘДК-ге ұсынылған ауруы туралы куәлік, анықтаманы қарау кезінде штаттық ӘДК бекіткен (негізді деп танылған) ауруы туралы куәлік, анықтамалардың екінші данасы ӘДК отырысының хаттамасы болып табылады, қорытындыға төраға, комиссияның отырысына қатысқан комиссия мүшелері (екеуден кем емес) және хатшы қол қояды. </w:t>
      </w:r>
    </w:p>
    <w:bookmarkEnd w:id="259"/>
    <w:bookmarkStart w:name="z260" w:id="260"/>
    <w:p>
      <w:pPr>
        <w:spacing w:after="0"/>
        <w:ind w:left="0"/>
        <w:jc w:val="both"/>
      </w:pPr>
      <w:r>
        <w:rPr>
          <w:rFonts w:ascii="Times New Roman"/>
          <w:b w:val="false"/>
          <w:i w:val="false"/>
          <w:color w:val="000000"/>
          <w:sz w:val="28"/>
        </w:rPr>
        <w:t xml:space="preserve">
      261. Ауру туралы куәліктер мен анықтамалардың екінші даналары 50 жылға сақтауға жатады. </w:t>
      </w:r>
    </w:p>
    <w:bookmarkEnd w:id="260"/>
    <w:bookmarkStart w:name="z261" w:id="261"/>
    <w:p>
      <w:pPr>
        <w:spacing w:after="0"/>
        <w:ind w:left="0"/>
        <w:jc w:val="both"/>
      </w:pPr>
      <w:r>
        <w:rPr>
          <w:rFonts w:ascii="Times New Roman"/>
          <w:b w:val="false"/>
          <w:i w:val="false"/>
          <w:color w:val="000000"/>
          <w:sz w:val="28"/>
        </w:rPr>
        <w:t xml:space="preserve">
      262. Штаттық комиссиялар жыл бойына қаралған ауруы туралы куәліктер мен анықтамалардың алфавиттік есебін жүргізеді. </w:t>
      </w:r>
    </w:p>
    <w:bookmarkEnd w:id="261"/>
    <w:bookmarkStart w:name="z262" w:id="262"/>
    <w:p>
      <w:pPr>
        <w:spacing w:after="0"/>
        <w:ind w:left="0"/>
        <w:jc w:val="both"/>
      </w:pPr>
      <w:r>
        <w:rPr>
          <w:rFonts w:ascii="Times New Roman"/>
          <w:b w:val="false"/>
          <w:i w:val="false"/>
          <w:color w:val="000000"/>
          <w:sz w:val="28"/>
        </w:rPr>
        <w:t xml:space="preserve">
      263. Штаттық ӘДК психикалық ауытқушылықтары, қатерлі жаңадан пайда болулары, венерологиялық аурулармен, ЖҚТБ ауруларымен, сондай-ақ АҚТБ жұқтырған адамдарға жасалған ауруы туралы куәлік пен анықтама даналарының бірінші бетінің жоғары жағында мына мазмұндағы мөртаңба қояды: "Көшірме жасауға, мәліметтерді қолға беруге, жариялауға тыйым салынады". </w:t>
      </w:r>
    </w:p>
    <w:bookmarkEnd w:id="262"/>
    <w:bookmarkStart w:name="z263" w:id="263"/>
    <w:p>
      <w:pPr>
        <w:spacing w:after="0"/>
        <w:ind w:left="0"/>
        <w:jc w:val="both"/>
      </w:pPr>
      <w:r>
        <w:rPr>
          <w:rFonts w:ascii="Times New Roman"/>
          <w:b w:val="false"/>
          <w:i w:val="false"/>
          <w:color w:val="000000"/>
          <w:sz w:val="28"/>
        </w:rPr>
        <w:t xml:space="preserve">
      264. Құқық қорғау органдарының, медицина ұйымдарының немесе халықты әлеуметтік қорғау саласының орталық атқару органы аумақтық бөлімшесінің, сондай-ақ әскери бөлім командирінің, қорғаныс істері жөніндегі бөлім (басқарма) бастығының бір жолғы жәрдемақы алу мен сақтандыруды қамтамасыз ету құжаттарын ресімдеуге сұрау салу бойынша аталған ауруы туралы куәліктің, анықтаманың көшірмесі түсірілуі мүмкін. </w:t>
      </w:r>
    </w:p>
    <w:bookmarkEnd w:id="263"/>
    <w:bookmarkStart w:name="z264" w:id="264"/>
    <w:p>
      <w:pPr>
        <w:spacing w:after="0"/>
        <w:ind w:left="0"/>
        <w:jc w:val="both"/>
      </w:pPr>
      <w:r>
        <w:rPr>
          <w:rFonts w:ascii="Times New Roman"/>
          <w:b w:val="false"/>
          <w:i w:val="false"/>
          <w:color w:val="000000"/>
          <w:sz w:val="28"/>
        </w:rPr>
        <w:t xml:space="preserve">
      265. ӘДК қорытындысымен бекітуге немесе бақылауға жататын барлық ауруы туралы куәліктер мен анықтамалар куәландырудан кейін 5 күн ішінде штаттық ӘДК-ге жіберіледі. </w:t>
      </w:r>
    </w:p>
    <w:bookmarkEnd w:id="264"/>
    <w:bookmarkStart w:name="z265" w:id="265"/>
    <w:p>
      <w:pPr>
        <w:spacing w:after="0"/>
        <w:ind w:left="0"/>
        <w:jc w:val="both"/>
      </w:pPr>
      <w:r>
        <w:rPr>
          <w:rFonts w:ascii="Times New Roman"/>
          <w:b w:val="false"/>
          <w:i w:val="false"/>
          <w:color w:val="000000"/>
          <w:sz w:val="28"/>
        </w:rPr>
        <w:t xml:space="preserve">
      266. Ауруы туралы куәлік немесе қорытындымен бекітілген анықтама бекітілгеннен (штаттық ӘДК-ден алғаннан) кейін 2 күн ішінде куәландырылушы әскери қызмет өткеріп жүрген әскери бөлімнің командиріне немесе оны куәландыруға жіберген бастыққа жіберіледі, ал әскери жиындар өткеріп жүрген әскери қызметші, азамат жұмыстан босатылғанда тікелей әскери-медициналық мекемелерден куәландырылушының тұрғылықты жері бойынша қорғаныс істері жөніндегі бөлімге (басқармаға) жіберіледі. </w:t>
      </w:r>
    </w:p>
    <w:bookmarkEnd w:id="265"/>
    <w:bookmarkStart w:name="z266" w:id="266"/>
    <w:p>
      <w:pPr>
        <w:spacing w:after="0"/>
        <w:ind w:left="0"/>
        <w:jc w:val="both"/>
      </w:pPr>
      <w:r>
        <w:rPr>
          <w:rFonts w:ascii="Times New Roman"/>
          <w:b w:val="false"/>
          <w:i w:val="false"/>
          <w:color w:val="000000"/>
          <w:sz w:val="28"/>
        </w:rPr>
        <w:t xml:space="preserve">
      267. Ауруы туралы куәлік куәландырылушының қолына берілмейді. </w:t>
      </w:r>
      <w:r>
        <w:br/>
      </w:r>
      <w:r>
        <w:rPr>
          <w:rFonts w:ascii="Times New Roman"/>
          <w:b w:val="false"/>
          <w:i w:val="false"/>
          <w:color w:val="000000"/>
          <w:sz w:val="28"/>
        </w:rPr>
        <w:t xml:space="preserve">
      268. Ауруы бойынша демалысты немесе санаторийде емдеуді қажет ететіні туралы ӘДК қорытындысымен анықтама куәландырылушының қолына беріледі. </w:t>
      </w:r>
    </w:p>
    <w:bookmarkEnd w:id="266"/>
    <w:bookmarkStart w:name="z267" w:id="267"/>
    <w:p>
      <w:pPr>
        <w:spacing w:after="0"/>
        <w:ind w:left="0"/>
        <w:jc w:val="both"/>
      </w:pPr>
      <w:r>
        <w:rPr>
          <w:rFonts w:ascii="Times New Roman"/>
          <w:b w:val="false"/>
          <w:i w:val="false"/>
          <w:color w:val="000000"/>
          <w:sz w:val="28"/>
        </w:rPr>
        <w:t xml:space="preserve">
      269. Денсаулығы бойынша дұрыс шақырылмаған мерзімді әскери қызметшілерге штаттық ӘДК ауруы туралы куәлікті бекіткеннен кейін 5 күн ішінде шақыру орны бойынша қорғаныс істері жөніндегі департаментке жіберіледі. </w:t>
      </w:r>
    </w:p>
    <w:bookmarkEnd w:id="267"/>
    <w:bookmarkStart w:name="z268" w:id="268"/>
    <w:p>
      <w:pPr>
        <w:spacing w:after="0"/>
        <w:ind w:left="0"/>
        <w:jc w:val="both"/>
      </w:pPr>
      <w:r>
        <w:rPr>
          <w:rFonts w:ascii="Times New Roman"/>
          <w:b w:val="false"/>
          <w:i w:val="false"/>
          <w:color w:val="000000"/>
          <w:sz w:val="28"/>
        </w:rPr>
        <w:t xml:space="preserve">
      270. Ауруы туралы куәлік бейбіт уақытта: </w:t>
      </w:r>
      <w:r>
        <w:br/>
      </w:r>
      <w:r>
        <w:rPr>
          <w:rFonts w:ascii="Times New Roman"/>
          <w:b w:val="false"/>
          <w:i w:val="false"/>
          <w:color w:val="000000"/>
          <w:sz w:val="28"/>
        </w:rPr>
        <w:t xml:space="preserve">
      1) әскери қызметке әскери есептен шығарумен жарамсыз, әскери қызметке бейбіт уақытта жарамсыз, соғыс уақытында әскери қызметке шектеулі түрде жарамды деп танылған әскери қызметшілерге; </w:t>
      </w:r>
      <w:r>
        <w:br/>
      </w:r>
      <w:r>
        <w:rPr>
          <w:rFonts w:ascii="Times New Roman"/>
          <w:b w:val="false"/>
          <w:i w:val="false"/>
          <w:color w:val="000000"/>
          <w:sz w:val="28"/>
        </w:rPr>
        <w:t xml:space="preserve">
      2) оқуға жарамсыз деп танылған әскери (арнайы) оқу орындарының курсанттарына (офицерлік атағы бар тыңдаушыларға); </w:t>
      </w:r>
      <w:r>
        <w:br/>
      </w:r>
      <w:r>
        <w:rPr>
          <w:rFonts w:ascii="Times New Roman"/>
          <w:b w:val="false"/>
          <w:i w:val="false"/>
          <w:color w:val="000000"/>
          <w:sz w:val="28"/>
        </w:rPr>
        <w:t xml:space="preserve">
      3) Әскери-теңіз күштері жүзу құрамының жүзу құрамында қызметке жарамсыз деп танылған әскери қызметшілеріне; </w:t>
      </w:r>
      <w:r>
        <w:br/>
      </w:r>
      <w:r>
        <w:rPr>
          <w:rFonts w:ascii="Times New Roman"/>
          <w:b w:val="false"/>
          <w:i w:val="false"/>
          <w:color w:val="000000"/>
          <w:sz w:val="28"/>
        </w:rPr>
        <w:t xml:space="preserve">
      4) РЗ, ИСК, РОҚ-мен, ЭМӨ көздерімен арнайы құрылыстарда әскери қызмет өткеріп жүрген және РЗ, ИСК, РОҚ-мен, ЭМӨ көздерімен арнайы құрылыстарда әскери қызметке жарамсыз деп танылған әскери қызметшілерге; </w:t>
      </w:r>
      <w:r>
        <w:br/>
      </w:r>
      <w:r>
        <w:rPr>
          <w:rFonts w:ascii="Times New Roman"/>
          <w:b w:val="false"/>
          <w:i w:val="false"/>
          <w:color w:val="000000"/>
          <w:sz w:val="28"/>
        </w:rPr>
        <w:t xml:space="preserve">
      5) Аэроұтқыр әскерлерінде әскери қызмет өткеріп жүрген және Аэроұтқыр әскерлерінде қызметке жарамсыз деп танылған әскери қызметшілерге; </w:t>
      </w:r>
      <w:r>
        <w:br/>
      </w:r>
      <w:r>
        <w:rPr>
          <w:rFonts w:ascii="Times New Roman"/>
          <w:b w:val="false"/>
          <w:i w:val="false"/>
          <w:color w:val="000000"/>
          <w:sz w:val="28"/>
        </w:rPr>
        <w:t xml:space="preserve">
      6) әскери қызмет өткеріп жүрген және оларды әскери қызметтен босату сәтінде жарамдылық санатын анықтау үшін куәландырылушы азаматтарға; </w:t>
      </w:r>
      <w:r>
        <w:br/>
      </w:r>
      <w:r>
        <w:rPr>
          <w:rFonts w:ascii="Times New Roman"/>
          <w:b w:val="false"/>
          <w:i w:val="false"/>
          <w:color w:val="000000"/>
          <w:sz w:val="28"/>
        </w:rPr>
        <w:t xml:space="preserve">
      7) әскери қызметке әскери есептен шығарумен жарамсыз деп танылған запастағы офицерлерге; </w:t>
      </w:r>
      <w:r>
        <w:br/>
      </w:r>
      <w:r>
        <w:rPr>
          <w:rFonts w:ascii="Times New Roman"/>
          <w:b w:val="false"/>
          <w:i w:val="false"/>
          <w:color w:val="000000"/>
          <w:sz w:val="28"/>
        </w:rPr>
        <w:t xml:space="preserve">
      8) әскери қызметке шақырылған (Қазақстан Республикасы Қорғаныс министрінің бұйрығы болғанда), бірақ қызмет орнына әлі жіберілмеген және әскери қызметке әскери есептен шығарумен жарамсыз, бейбіт уақытта әскери қызметке жарамсыз, соғыс уақытында шектеулі түрде жарамды деп танылған запастағы офицерлер; </w:t>
      </w:r>
      <w:r>
        <w:br/>
      </w:r>
      <w:r>
        <w:rPr>
          <w:rFonts w:ascii="Times New Roman"/>
          <w:b w:val="false"/>
          <w:i w:val="false"/>
          <w:color w:val="000000"/>
          <w:sz w:val="28"/>
        </w:rPr>
        <w:t xml:space="preserve">
      9) әскери жиындарға шақырылған және әскери қызметке жарамсыз деп танылған азаматтарға; </w:t>
      </w:r>
      <w:r>
        <w:br/>
      </w:r>
      <w:r>
        <w:rPr>
          <w:rFonts w:ascii="Times New Roman"/>
          <w:b w:val="false"/>
          <w:i w:val="false"/>
          <w:color w:val="000000"/>
          <w:sz w:val="28"/>
        </w:rPr>
        <w:t xml:space="preserve">
      10) келісім-шарт бойынша әскери қызмет өткеріп жүрген, жоғары таулы жерлерде және қолайсыз климаттық жағдайы бар жерлерде әскери қызмет өткеруге жіберілген немесе осы аудандарда (жерлерде) әскери қызмет өткеріп жүрген және аталған аудандарда (жерлерде) әскери қызмет өткеруге жарамсыз деп танылған әскери қызметшілерге; </w:t>
      </w:r>
      <w:r>
        <w:br/>
      </w:r>
      <w:r>
        <w:rPr>
          <w:rFonts w:ascii="Times New Roman"/>
          <w:b w:val="false"/>
          <w:i w:val="false"/>
          <w:color w:val="000000"/>
          <w:sz w:val="28"/>
        </w:rPr>
        <w:t xml:space="preserve">
      11) келісім-шарт бойынша әскери қызмет өткеріп жүрген және қолайсыз климаттық жағдайы бар аудандарда тұруға жарамсыз деп танылған, мамандандырылған медициналық ұйымдарда ұзақ (12 айдан астам) емдеуді, бақылауды, мамандандырылған оқу орындарында оқуды, тәрбиеленуді қажет ететін әскери қызметшілердің отбасы мүшелеріне, сондай-ақ оларды тасымалдау мүмкін болмаған жағдайда жасалады. </w:t>
      </w:r>
    </w:p>
    <w:bookmarkEnd w:id="268"/>
    <w:bookmarkStart w:name="z269" w:id="269"/>
    <w:p>
      <w:pPr>
        <w:spacing w:after="0"/>
        <w:ind w:left="0"/>
        <w:jc w:val="both"/>
      </w:pPr>
      <w:r>
        <w:rPr>
          <w:rFonts w:ascii="Times New Roman"/>
          <w:b w:val="false"/>
          <w:i w:val="false"/>
          <w:color w:val="000000"/>
          <w:sz w:val="28"/>
        </w:rPr>
        <w:t xml:space="preserve">
      271. Осы Ереженің 270-тармақта қарастырылмаған жағдайда ӘДК қорытындысы анықтамамен ресімделеді. </w:t>
      </w:r>
    </w:p>
    <w:bookmarkEnd w:id="269"/>
    <w:bookmarkStart w:name="z270" w:id="270"/>
    <w:p>
      <w:pPr>
        <w:spacing w:after="0"/>
        <w:ind w:left="0"/>
        <w:jc w:val="both"/>
      </w:pPr>
      <w:r>
        <w:rPr>
          <w:rFonts w:ascii="Times New Roman"/>
          <w:b w:val="false"/>
          <w:i w:val="false"/>
          <w:color w:val="000000"/>
          <w:sz w:val="28"/>
        </w:rPr>
        <w:t xml:space="preserve">
      272. Әскери қызметке жарамдылық санатын өзгертумен ауруы туралы куәлікпен, анықтамамен ресімделген ӘДК қорытындысы штаттық ӘДК-мен бекітуге жатады. </w:t>
      </w:r>
    </w:p>
    <w:bookmarkEnd w:id="270"/>
    <w:bookmarkStart w:name="z271" w:id="271"/>
    <w:p>
      <w:pPr>
        <w:spacing w:after="0"/>
        <w:ind w:left="0"/>
        <w:jc w:val="both"/>
      </w:pPr>
      <w:r>
        <w:rPr>
          <w:rFonts w:ascii="Times New Roman"/>
          <w:b w:val="false"/>
          <w:i w:val="false"/>
          <w:color w:val="000000"/>
          <w:sz w:val="28"/>
        </w:rPr>
        <w:t xml:space="preserve">
      273. Ауруы бойынша демалысты қажет ететіндігі туралы ӘДК қорытындысы штаттық ӘДК-мен бақылауға жатады. </w:t>
      </w:r>
    </w:p>
    <w:bookmarkEnd w:id="271"/>
    <w:bookmarkStart w:name="z272" w:id="272"/>
    <w:p>
      <w:pPr>
        <w:spacing w:after="0"/>
        <w:ind w:left="0"/>
        <w:jc w:val="both"/>
      </w:pPr>
      <w:r>
        <w:rPr>
          <w:rFonts w:ascii="Times New Roman"/>
          <w:b w:val="false"/>
          <w:i w:val="false"/>
          <w:color w:val="000000"/>
          <w:sz w:val="28"/>
        </w:rPr>
        <w:t xml:space="preserve">
      274. РЗ, ИСК, РОҚ-мен, ЭМӨ көздерімен арнайы құрылыстарда қызметке жүктілігіне байланысты жарамсыз деп танылған әскери қызметші-әйелдерге ӘДК қорытындысы анықтамамен ресімделеді және штаттық ӘДК-мен бекітілуге (бақылауға) жатады. </w:t>
      </w:r>
    </w:p>
    <w:bookmarkEnd w:id="272"/>
    <w:bookmarkStart w:name="z273" w:id="273"/>
    <w:p>
      <w:pPr>
        <w:spacing w:after="0"/>
        <w:ind w:left="0"/>
        <w:jc w:val="both"/>
      </w:pPr>
      <w:r>
        <w:rPr>
          <w:rFonts w:ascii="Times New Roman"/>
          <w:b w:val="false"/>
          <w:i w:val="false"/>
          <w:color w:val="000000"/>
          <w:sz w:val="28"/>
        </w:rPr>
        <w:t xml:space="preserve">
      275. Ауруы туралы куәлік соғыс уақытында: </w:t>
      </w:r>
      <w:r>
        <w:br/>
      </w:r>
      <w:r>
        <w:rPr>
          <w:rFonts w:ascii="Times New Roman"/>
          <w:b w:val="false"/>
          <w:i w:val="false"/>
          <w:color w:val="000000"/>
          <w:sz w:val="28"/>
        </w:rPr>
        <w:t xml:space="preserve">
      1) әскери қызметке жарамсыз, 6-12 айдан кейін қайта куәландырылумен әскери қызметке уақытша жарамсыз деп танылған барлық әскери қызметшілерге; </w:t>
      </w:r>
      <w:r>
        <w:br/>
      </w:r>
      <w:r>
        <w:rPr>
          <w:rFonts w:ascii="Times New Roman"/>
          <w:b w:val="false"/>
          <w:i w:val="false"/>
          <w:color w:val="000000"/>
          <w:sz w:val="28"/>
        </w:rPr>
        <w:t xml:space="preserve">
      2) әскери қызметке жарамсыз деп танылған запастағы офицерлерге жазылады. </w:t>
      </w:r>
    </w:p>
    <w:bookmarkEnd w:id="273"/>
    <w:bookmarkStart w:name="z274" w:id="274"/>
    <w:p>
      <w:pPr>
        <w:spacing w:after="0"/>
        <w:ind w:left="0"/>
        <w:jc w:val="both"/>
      </w:pPr>
      <w:r>
        <w:rPr>
          <w:rFonts w:ascii="Times New Roman"/>
          <w:b w:val="false"/>
          <w:i w:val="false"/>
          <w:color w:val="000000"/>
          <w:sz w:val="28"/>
        </w:rPr>
        <w:t xml:space="preserve">
      276. Осы Ереженің 275-тармақта көрсетілмеген жағдайда ӘДК қорытындысы анықтамамен ресімделеді. </w:t>
      </w:r>
    </w:p>
    <w:bookmarkEnd w:id="274"/>
    <w:bookmarkStart w:name="z275" w:id="275"/>
    <w:p>
      <w:pPr>
        <w:spacing w:after="0"/>
        <w:ind w:left="0"/>
        <w:jc w:val="both"/>
      </w:pPr>
      <w:r>
        <w:rPr>
          <w:rFonts w:ascii="Times New Roman"/>
          <w:b w:val="false"/>
          <w:i w:val="false"/>
          <w:color w:val="000000"/>
          <w:sz w:val="28"/>
        </w:rPr>
        <w:t xml:space="preserve">
      277. Соғыс уақытында ауруы туралы куәлікпен ресімделген ӘДК қорытындысы штаттық ӘДК-мен бекітуге, ал анықтамамен ресімделген қорытынды - бақылауға жатады. </w:t>
      </w:r>
    </w:p>
    <w:bookmarkEnd w:id="275"/>
    <w:bookmarkStart w:name="z276" w:id="276"/>
    <w:p>
      <w:pPr>
        <w:spacing w:after="0"/>
        <w:ind w:left="0"/>
        <w:jc w:val="both"/>
      </w:pPr>
      <w:r>
        <w:rPr>
          <w:rFonts w:ascii="Times New Roman"/>
          <w:b w:val="false"/>
          <w:i w:val="false"/>
          <w:color w:val="000000"/>
          <w:sz w:val="28"/>
        </w:rPr>
        <w:t xml:space="preserve">
      278. Ауруы туралы куәлік денсаулығы бойынша мерзімді әскери қызметке негізсіз шақырылған және куәландыру кезінде әскери қызметке жарамсыз деп танылған әскери қызметшілерге штаттық ӘДК-ге бекітілуге төрт данада жіберіледі. </w:t>
      </w:r>
      <w:r>
        <w:br/>
      </w:r>
      <w:r>
        <w:rPr>
          <w:rFonts w:ascii="Times New Roman"/>
          <w:b w:val="false"/>
          <w:i w:val="false"/>
          <w:color w:val="000000"/>
          <w:sz w:val="28"/>
        </w:rPr>
        <w:t xml:space="preserve">
      Штаттық ӘДК-мен бекітілгеннен кейін ауруы туралы куәліктің бірінші және екінші даналары ауруы туралы куәлікті ресімдеген ӘДК-ге қайтарылады; үшінші данасы бекітілгеннен кейін 5 күн ішінде әскери қызметшінің шақырылу орны бойынша қорғаныс істері жөніндегі департаментке жіберіледі, ал төртінші данасы штаттық ӘДК-де сақталады. </w:t>
      </w:r>
      <w:r>
        <w:br/>
      </w:r>
      <w:r>
        <w:rPr>
          <w:rFonts w:ascii="Times New Roman"/>
          <w:b w:val="false"/>
          <w:i w:val="false"/>
          <w:color w:val="000000"/>
          <w:sz w:val="28"/>
        </w:rPr>
        <w:t xml:space="preserve">
      Әскери бөлімнің командирі, әскери-медициналық мекеменің бастығы (әскери қызметші босатылғанда тікелей әскери-медициналық мекемелерден) ауруы туралы куәліктің бірінші данасын әскери қызметшіні шақыру орны бойынша қорғаныс істері жөніндегі басқармаға (бөлімге), екінші данасы әскери бөлімнің (әскери-медициналық мекеменің) ісінде қалады. </w:t>
      </w:r>
    </w:p>
    <w:bookmarkEnd w:id="276"/>
    <w:bookmarkStart w:name="z277" w:id="277"/>
    <w:p>
      <w:pPr>
        <w:spacing w:after="0"/>
        <w:ind w:left="0"/>
        <w:jc w:val="both"/>
      </w:pPr>
      <w:r>
        <w:rPr>
          <w:rFonts w:ascii="Times New Roman"/>
          <w:b w:val="false"/>
          <w:i w:val="false"/>
          <w:color w:val="000000"/>
          <w:sz w:val="28"/>
        </w:rPr>
        <w:t xml:space="preserve">
      279. Ауруы туралы куәлік әскери қызметке шақырылған (Қазақстан Республикасы Қорғаныс министрінің әскери қызметке оларды шақыру туралы бұйрық болғанда, бірақ қызмет орнына әлі жіберілмегені), куәландыру кезінде әскери қызметке әскери есептен шығарумен жарамсыз, әскери қызметке бейбіт уақытта жарамсыз, әскери қызметке соғыс уақытында шектеулі түрде жарамды деп танылған әскери қызметшілерге, запастағы офицерлерге штаттық ӘДК-ге бекіту үшін үш данада жіберіледі. </w:t>
      </w:r>
      <w:r>
        <w:br/>
      </w:r>
      <w:r>
        <w:rPr>
          <w:rFonts w:ascii="Times New Roman"/>
          <w:b w:val="false"/>
          <w:i w:val="false"/>
          <w:color w:val="000000"/>
          <w:sz w:val="28"/>
        </w:rPr>
        <w:t xml:space="preserve">
      Ауруы туралы куәліктің бірінші және екінші данасын бекіткеннен кейін штаттық ӘДК ресімделген ауруы туралы куәлікті әскери қызметшінің қызмет орны бойынша әскери бөлімге кейінгі жіберуі үшін ӘДК-ге қайтарады, ал үшінші данасы штаттық ӘДК-де сақталады. </w:t>
      </w:r>
    </w:p>
    <w:bookmarkEnd w:id="277"/>
    <w:bookmarkStart w:name="z278" w:id="278"/>
    <w:p>
      <w:pPr>
        <w:spacing w:after="0"/>
        <w:ind w:left="0"/>
        <w:jc w:val="both"/>
      </w:pPr>
      <w:r>
        <w:rPr>
          <w:rFonts w:ascii="Times New Roman"/>
          <w:b w:val="false"/>
          <w:i w:val="false"/>
          <w:color w:val="000000"/>
          <w:sz w:val="28"/>
        </w:rPr>
        <w:t xml:space="preserve">
      280. Әскери жиындар өткеріп жүрген, куәландыру кезінде әскери қызметке жарамсыз деп танылған азаматтарға штаттық ӘДК-нің ауруы туралы куәліктің бірінші және екінші даналары бекітілгеннен кейін ауруы туралы куәлікті ресімдеген ӘДК-ге қайтарылады, ал үшінші данасы штаттық ӘДК-де сақталады. </w:t>
      </w:r>
    </w:p>
    <w:bookmarkEnd w:id="278"/>
    <w:bookmarkStart w:name="z279" w:id="279"/>
    <w:p>
      <w:pPr>
        <w:spacing w:after="0"/>
        <w:ind w:left="0"/>
        <w:jc w:val="both"/>
      </w:pPr>
      <w:r>
        <w:rPr>
          <w:rFonts w:ascii="Times New Roman"/>
          <w:b w:val="false"/>
          <w:i w:val="false"/>
          <w:color w:val="000000"/>
          <w:sz w:val="28"/>
        </w:rPr>
        <w:t xml:space="preserve">
      281. Ауруы туралы куәлік штаттық ӘДК-ге бекітілу үшін екі данада жіберіледі: </w:t>
      </w:r>
      <w:r>
        <w:br/>
      </w:r>
      <w:r>
        <w:rPr>
          <w:rFonts w:ascii="Times New Roman"/>
          <w:b w:val="false"/>
          <w:i w:val="false"/>
          <w:color w:val="000000"/>
          <w:sz w:val="28"/>
        </w:rPr>
        <w:t xml:space="preserve">
      1) әскери қызметтен олардың босатылу сәтінде әскери қызметке жарамдылығы санатын анықтау үшін куәландырылушы әскери қызметшілерге, ауруы туралы куәліктің бірінші данасы штаттық ӘДК қорытынды шығарғаннан кейін азаматтың тұрғылықты жері бойынша қорғаныс істері жөніндегі басқармаға (бөлімге) жіберіледі, ал екінші данасы штаттық ӘДК-де сақталады; </w:t>
      </w:r>
      <w:r>
        <w:br/>
      </w:r>
      <w:r>
        <w:rPr>
          <w:rFonts w:ascii="Times New Roman"/>
          <w:b w:val="false"/>
          <w:i w:val="false"/>
          <w:color w:val="000000"/>
          <w:sz w:val="28"/>
        </w:rPr>
        <w:t xml:space="preserve">
      2) есептік мақсатта куәландырылушы запастағы офицерлерге, ауруы туралы куәліктің бірінші данасы штаттық ӘДК-мен ауруы туралы куәлікті ресімдеген ӘДК-ге жіберіледі, ал екінші данасы штаттық ӘДК-де сақталады; </w:t>
      </w:r>
      <w:r>
        <w:br/>
      </w:r>
      <w:r>
        <w:rPr>
          <w:rFonts w:ascii="Times New Roman"/>
          <w:b w:val="false"/>
          <w:i w:val="false"/>
          <w:color w:val="000000"/>
          <w:sz w:val="28"/>
        </w:rPr>
        <w:t xml:space="preserve">
      3) келісім-шарт бойынша әскери қызмет өткеріп жатқан әскери қызметшілердің отбасы мүшелеріне, ауруы туралы куәліктің бірінші данасы штаттық ӘДК-мен ауруы туралы куәлікті ресімдеген ӘДК-ге жіберіледі, ал екінші данасы штаттық ӘДК-де сақталады. </w:t>
      </w:r>
    </w:p>
    <w:bookmarkEnd w:id="279"/>
    <w:bookmarkStart w:name="z280" w:id="280"/>
    <w:p>
      <w:pPr>
        <w:spacing w:after="0"/>
        <w:ind w:left="0"/>
        <w:jc w:val="both"/>
      </w:pPr>
      <w:r>
        <w:rPr>
          <w:rFonts w:ascii="Times New Roman"/>
          <w:b w:val="false"/>
          <w:i w:val="false"/>
          <w:color w:val="000000"/>
          <w:sz w:val="28"/>
        </w:rPr>
        <w:t xml:space="preserve">
      282. Куәландыру кезінде ауруы бойынша демалысты қажет етеді деп танылған әскери қызметшілерге анықтама үш данада ресімделеді. </w:t>
      </w:r>
      <w:r>
        <w:br/>
      </w:r>
      <w:r>
        <w:rPr>
          <w:rFonts w:ascii="Times New Roman"/>
          <w:b w:val="false"/>
          <w:i w:val="false"/>
          <w:color w:val="000000"/>
          <w:sz w:val="28"/>
        </w:rPr>
        <w:t xml:space="preserve">
      Бірінші және екінші даналары әскери қызметші әскери қызмет өткеріп жүрген орны бойынша әскери бөлімнің командиріне, ал үшіншісі штаттық ӘДК-ге бақылауға жіберіледі. </w:t>
      </w:r>
    </w:p>
    <w:bookmarkEnd w:id="280"/>
    <w:bookmarkStart w:name="z281" w:id="281"/>
    <w:p>
      <w:pPr>
        <w:spacing w:after="0"/>
        <w:ind w:left="0"/>
        <w:jc w:val="both"/>
      </w:pPr>
      <w:r>
        <w:rPr>
          <w:rFonts w:ascii="Times New Roman"/>
          <w:b w:val="false"/>
          <w:i w:val="false"/>
          <w:color w:val="000000"/>
          <w:sz w:val="28"/>
        </w:rPr>
        <w:t xml:space="preserve">
      283. Мерзімді әскери қызмет өткеріп жүрген әскери қызметші ауруы бойынша демалысқа кеткен кезде анықтаманың бірінші данасы оның қолына беріледі, ал екінші данасы әскери бөлімнің ісінде қалады. </w:t>
      </w:r>
    </w:p>
    <w:bookmarkEnd w:id="281"/>
    <w:bookmarkStart w:name="z282" w:id="282"/>
    <w:p>
      <w:pPr>
        <w:spacing w:after="0"/>
        <w:ind w:left="0"/>
        <w:jc w:val="both"/>
      </w:pPr>
      <w:r>
        <w:rPr>
          <w:rFonts w:ascii="Times New Roman"/>
          <w:b w:val="false"/>
          <w:i w:val="false"/>
          <w:color w:val="000000"/>
          <w:sz w:val="28"/>
        </w:rPr>
        <w:t xml:space="preserve">
      284. Штаттық ӘДК-нің бекітілмеген қорытындысымен ауруы туралы куәліктің бекітілмеу себебін мазмұндаумен және тиісті нұсқауларымен оны жасаған ӘДК-ге қайтарылады, ал ауруы туралы куәліктің бекітілмеген қорытындысымен бір данасы штаттық ӘДК-де 3 жыл сақталады. </w:t>
      </w:r>
    </w:p>
    <w:bookmarkEnd w:id="282"/>
    <w:bookmarkStart w:name="z283" w:id="283"/>
    <w:p>
      <w:pPr>
        <w:spacing w:after="0"/>
        <w:ind w:left="0"/>
        <w:jc w:val="both"/>
      </w:pPr>
      <w:r>
        <w:rPr>
          <w:rFonts w:ascii="Times New Roman"/>
          <w:b w:val="false"/>
          <w:i w:val="false"/>
          <w:color w:val="000000"/>
          <w:sz w:val="28"/>
        </w:rPr>
        <w:t xml:space="preserve">
      285. Штаттық ӘДК-мен ауруы туралы куәлік немесе анықтама қорғаныс істері жөніндегі бөлім (басқарма) бастығының, халықты әлеуметтік қорғау саласында орталық атқару органы аумақтық бөлімшесінің, құқық қорғау органдарының, әскери бөлім командирінің немесе кадрлық органның сұрау салуы бойынша беріледі. </w:t>
      </w:r>
    </w:p>
    <w:bookmarkEnd w:id="283"/>
    <w:bookmarkStart w:name="z284" w:id="28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Қарулы Күштеріндегі, басқа </w:t>
      </w:r>
      <w:r>
        <w:br/>
      </w:r>
      <w:r>
        <w:rPr>
          <w:rFonts w:ascii="Times New Roman"/>
          <w:b w:val="false"/>
          <w:i w:val="false"/>
          <w:color w:val="000000"/>
          <w:sz w:val="28"/>
        </w:rPr>
        <w:t xml:space="preserve">
                                         да әскерлері мен әскери </w:t>
      </w:r>
      <w:r>
        <w:br/>
      </w:r>
      <w:r>
        <w:rPr>
          <w:rFonts w:ascii="Times New Roman"/>
          <w:b w:val="false"/>
          <w:i w:val="false"/>
          <w:color w:val="000000"/>
          <w:sz w:val="28"/>
        </w:rPr>
        <w:t xml:space="preserve">
                                         құралымдарындағы әскери- </w:t>
      </w:r>
      <w:r>
        <w:br/>
      </w:r>
      <w:r>
        <w:rPr>
          <w:rFonts w:ascii="Times New Roman"/>
          <w:b w:val="false"/>
          <w:i w:val="false"/>
          <w:color w:val="000000"/>
          <w:sz w:val="28"/>
        </w:rPr>
        <w:t xml:space="preserve">
                                           дәрігерлік сараптама </w:t>
      </w:r>
      <w:r>
        <w:br/>
      </w:r>
      <w:r>
        <w:rPr>
          <w:rFonts w:ascii="Times New Roman"/>
          <w:b w:val="false"/>
          <w:i w:val="false"/>
          <w:color w:val="000000"/>
          <w:sz w:val="28"/>
        </w:rPr>
        <w:t xml:space="preserve">
                                            ережесіне 1-қосымша </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4313"/>
        <w:gridCol w:w="4413"/>
        <w:gridCol w:w="307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Куәландырылатын </w:t>
            </w:r>
            <w:r>
              <w:br/>
            </w:r>
            <w:r>
              <w:rPr>
                <w:rFonts w:ascii="Times New Roman"/>
                <w:b w:val="false"/>
                <w:i w:val="false"/>
                <w:color w:val="000000"/>
                <w:sz w:val="20"/>
              </w:rPr>
              <w:t xml:space="preserve">
азаматтар санаты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Куәландыруды </w:t>
            </w:r>
            <w:r>
              <w:br/>
            </w:r>
            <w:r>
              <w:rPr>
                <w:rFonts w:ascii="Times New Roman"/>
                <w:b w:val="false"/>
                <w:i w:val="false"/>
                <w:color w:val="000000"/>
                <w:sz w:val="20"/>
              </w:rPr>
              <w:t xml:space="preserve">
жүргізетін дәрі- </w:t>
            </w:r>
            <w:r>
              <w:br/>
            </w:r>
            <w:r>
              <w:rPr>
                <w:rFonts w:ascii="Times New Roman"/>
                <w:b w:val="false"/>
                <w:i w:val="false"/>
                <w:color w:val="000000"/>
                <w:sz w:val="20"/>
              </w:rPr>
              <w:t xml:space="preserve">
герлер, ӘДК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Аурулар </w:t>
            </w:r>
            <w:r>
              <w:br/>
            </w:r>
            <w:r>
              <w:rPr>
                <w:rFonts w:ascii="Times New Roman"/>
                <w:b w:val="false"/>
                <w:i w:val="false"/>
                <w:color w:val="000000"/>
                <w:sz w:val="20"/>
              </w:rPr>
              <w:t xml:space="preserve">
кестесінің </w:t>
            </w:r>
            <w:r>
              <w:br/>
            </w:r>
            <w:r>
              <w:rPr>
                <w:rFonts w:ascii="Times New Roman"/>
                <w:b w:val="false"/>
                <w:i w:val="false"/>
                <w:color w:val="000000"/>
                <w:sz w:val="20"/>
              </w:rPr>
              <w:t xml:space="preserve">
бағаны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шақыру </w:t>
            </w:r>
            <w:r>
              <w:br/>
            </w:r>
            <w:r>
              <w:rPr>
                <w:rFonts w:ascii="Times New Roman"/>
                <w:b w:val="false"/>
                <w:i w:val="false"/>
                <w:color w:val="000000"/>
                <w:sz w:val="20"/>
              </w:rPr>
              <w:t xml:space="preserve">
учаскесіне есепке </w:t>
            </w:r>
            <w:r>
              <w:br/>
            </w:r>
            <w:r>
              <w:rPr>
                <w:rFonts w:ascii="Times New Roman"/>
                <w:b w:val="false"/>
                <w:i w:val="false"/>
                <w:color w:val="000000"/>
                <w:sz w:val="20"/>
              </w:rPr>
              <w:t xml:space="preserve">
қою кезінде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Куәландыруға тарты- </w:t>
            </w:r>
            <w:r>
              <w:br/>
            </w:r>
            <w:r>
              <w:rPr>
                <w:rFonts w:ascii="Times New Roman"/>
                <w:b w:val="false"/>
                <w:i w:val="false"/>
                <w:color w:val="000000"/>
                <w:sz w:val="20"/>
              </w:rPr>
              <w:t xml:space="preserve">
латын медициналық </w:t>
            </w:r>
            <w:r>
              <w:br/>
            </w:r>
            <w:r>
              <w:rPr>
                <w:rFonts w:ascii="Times New Roman"/>
                <w:b w:val="false"/>
                <w:i w:val="false"/>
                <w:color w:val="000000"/>
                <w:sz w:val="20"/>
              </w:rPr>
              <w:t xml:space="preserve">
ұйымдардың дәрігер </w:t>
            </w:r>
            <w:r>
              <w:br/>
            </w:r>
            <w:r>
              <w:rPr>
                <w:rFonts w:ascii="Times New Roman"/>
                <w:b w:val="false"/>
                <w:i w:val="false"/>
                <w:color w:val="000000"/>
                <w:sz w:val="20"/>
              </w:rPr>
              <w:t xml:space="preserve">
мамандары, қорғаныс </w:t>
            </w:r>
            <w:r>
              <w:br/>
            </w:r>
            <w:r>
              <w:rPr>
                <w:rFonts w:ascii="Times New Roman"/>
                <w:b w:val="false"/>
                <w:i w:val="false"/>
                <w:color w:val="000000"/>
                <w:sz w:val="20"/>
              </w:rPr>
              <w:t xml:space="preserve">
істері жөніндегі </w:t>
            </w:r>
            <w:r>
              <w:br/>
            </w:r>
            <w:r>
              <w:rPr>
                <w:rFonts w:ascii="Times New Roman"/>
                <w:b w:val="false"/>
                <w:i w:val="false"/>
                <w:color w:val="000000"/>
                <w:sz w:val="20"/>
              </w:rPr>
              <w:t xml:space="preserve">
бөлімнің (басқарма- </w:t>
            </w:r>
            <w:r>
              <w:br/>
            </w:r>
            <w:r>
              <w:rPr>
                <w:rFonts w:ascii="Times New Roman"/>
                <w:b w:val="false"/>
                <w:i w:val="false"/>
                <w:color w:val="000000"/>
                <w:sz w:val="20"/>
              </w:rPr>
              <w:t xml:space="preserve">
ның) әскери дәрігер </w:t>
            </w:r>
            <w:r>
              <w:br/>
            </w:r>
            <w:r>
              <w:rPr>
                <w:rFonts w:ascii="Times New Roman"/>
                <w:b w:val="false"/>
                <w:i w:val="false"/>
                <w:color w:val="000000"/>
                <w:sz w:val="20"/>
              </w:rPr>
              <w:t xml:space="preserve">
мамандары және ӘДК </w:t>
            </w:r>
            <w:r>
              <w:br/>
            </w:r>
            <w:r>
              <w:rPr>
                <w:rFonts w:ascii="Times New Roman"/>
                <w:b w:val="false"/>
                <w:i w:val="false"/>
                <w:color w:val="000000"/>
                <w:sz w:val="20"/>
              </w:rPr>
              <w:t xml:space="preserve">
дәрігер мамандары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Азаматтардың </w:t>
            </w:r>
            <w:r>
              <w:br/>
            </w:r>
            <w:r>
              <w:rPr>
                <w:rFonts w:ascii="Times New Roman"/>
                <w:b w:val="false"/>
                <w:i w:val="false"/>
                <w:color w:val="000000"/>
                <w:sz w:val="20"/>
              </w:rPr>
              <w:t xml:space="preserve">
денсаулық жағ- </w:t>
            </w:r>
            <w:r>
              <w:br/>
            </w:r>
            <w:r>
              <w:rPr>
                <w:rFonts w:ascii="Times New Roman"/>
                <w:b w:val="false"/>
                <w:i w:val="false"/>
                <w:color w:val="000000"/>
                <w:sz w:val="20"/>
              </w:rPr>
              <w:t xml:space="preserve">
дайына қосымша </w:t>
            </w:r>
            <w:r>
              <w:br/>
            </w:r>
            <w:r>
              <w:rPr>
                <w:rFonts w:ascii="Times New Roman"/>
                <w:b w:val="false"/>
                <w:i w:val="false"/>
                <w:color w:val="000000"/>
                <w:sz w:val="20"/>
              </w:rPr>
              <w:t xml:space="preserve">
талаптар кес- </w:t>
            </w:r>
            <w:r>
              <w:br/>
            </w:r>
            <w:r>
              <w:rPr>
                <w:rFonts w:ascii="Times New Roman"/>
                <w:b w:val="false"/>
                <w:i w:val="false"/>
                <w:color w:val="000000"/>
                <w:sz w:val="20"/>
              </w:rPr>
              <w:t xml:space="preserve">
тесінің І, ІV </w:t>
            </w:r>
            <w:r>
              <w:br/>
            </w:r>
            <w:r>
              <w:rPr>
                <w:rFonts w:ascii="Times New Roman"/>
                <w:b w:val="false"/>
                <w:i w:val="false"/>
                <w:color w:val="000000"/>
                <w:sz w:val="20"/>
              </w:rPr>
              <w:t xml:space="preserve">
(бұдан әрі - </w:t>
            </w:r>
            <w:r>
              <w:br/>
            </w:r>
            <w:r>
              <w:rPr>
                <w:rFonts w:ascii="Times New Roman"/>
                <w:b w:val="false"/>
                <w:i w:val="false"/>
                <w:color w:val="000000"/>
                <w:sz w:val="20"/>
              </w:rPr>
              <w:t xml:space="preserve">
ҚТК) </w:t>
            </w:r>
          </w:p>
        </w:tc>
      </w:tr>
      <w:tr>
        <w:trPr>
          <w:trHeight w:val="39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Солдаттармен, мат- </w:t>
            </w:r>
            <w:r>
              <w:br/>
            </w:r>
            <w:r>
              <w:rPr>
                <w:rFonts w:ascii="Times New Roman"/>
                <w:b w:val="false"/>
                <w:i w:val="false"/>
                <w:color w:val="000000"/>
                <w:sz w:val="20"/>
              </w:rPr>
              <w:t xml:space="preserve">
ростармен, сержант- </w:t>
            </w:r>
            <w:r>
              <w:br/>
            </w:r>
            <w:r>
              <w:rPr>
                <w:rFonts w:ascii="Times New Roman"/>
                <w:b w:val="false"/>
                <w:i w:val="false"/>
                <w:color w:val="000000"/>
                <w:sz w:val="20"/>
              </w:rPr>
              <w:t xml:space="preserve">
тармен, старшина- </w:t>
            </w:r>
            <w:r>
              <w:br/>
            </w:r>
            <w:r>
              <w:rPr>
                <w:rFonts w:ascii="Times New Roman"/>
                <w:b w:val="false"/>
                <w:i w:val="false"/>
                <w:color w:val="000000"/>
                <w:sz w:val="20"/>
              </w:rPr>
              <w:t xml:space="preserve">
лармен ауыстырылатын </w:t>
            </w:r>
            <w:r>
              <w:br/>
            </w:r>
            <w:r>
              <w:rPr>
                <w:rFonts w:ascii="Times New Roman"/>
                <w:b w:val="false"/>
                <w:i w:val="false"/>
                <w:color w:val="000000"/>
                <w:sz w:val="20"/>
              </w:rPr>
              <w:t xml:space="preserve">
келісім-шарт бойынша </w:t>
            </w:r>
            <w:r>
              <w:br/>
            </w:r>
            <w:r>
              <w:rPr>
                <w:rFonts w:ascii="Times New Roman"/>
                <w:b w:val="false"/>
                <w:i w:val="false"/>
                <w:color w:val="000000"/>
                <w:sz w:val="20"/>
              </w:rPr>
              <w:t xml:space="preserve">
әскери қызметтің </w:t>
            </w:r>
            <w:r>
              <w:br/>
            </w:r>
            <w:r>
              <w:rPr>
                <w:rFonts w:ascii="Times New Roman"/>
                <w:b w:val="false"/>
                <w:i w:val="false"/>
                <w:color w:val="000000"/>
                <w:sz w:val="20"/>
              </w:rPr>
              <w:t xml:space="preserve">
әскери лауазымдарына </w:t>
            </w:r>
            <w:r>
              <w:br/>
            </w:r>
            <w:r>
              <w:rPr>
                <w:rFonts w:ascii="Times New Roman"/>
                <w:b w:val="false"/>
                <w:i w:val="false"/>
                <w:color w:val="000000"/>
                <w:sz w:val="20"/>
              </w:rPr>
              <w:t xml:space="preserve">
түсетін азаматтар: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запастағы сол- </w:t>
            </w:r>
            <w:r>
              <w:br/>
            </w:r>
            <w:r>
              <w:rPr>
                <w:rFonts w:ascii="Times New Roman"/>
                <w:b w:val="false"/>
                <w:i w:val="false"/>
                <w:color w:val="000000"/>
                <w:sz w:val="20"/>
              </w:rPr>
              <w:t xml:space="preserve">
даттар, матростар, </w:t>
            </w:r>
            <w:r>
              <w:br/>
            </w:r>
            <w:r>
              <w:rPr>
                <w:rFonts w:ascii="Times New Roman"/>
                <w:b w:val="false"/>
                <w:i w:val="false"/>
                <w:color w:val="000000"/>
                <w:sz w:val="20"/>
              </w:rPr>
              <w:t xml:space="preserve">
сержанттар, стар- </w:t>
            </w:r>
            <w:r>
              <w:br/>
            </w:r>
            <w:r>
              <w:rPr>
                <w:rFonts w:ascii="Times New Roman"/>
                <w:b w:val="false"/>
                <w:i w:val="false"/>
                <w:color w:val="000000"/>
                <w:sz w:val="20"/>
              </w:rPr>
              <w:t xml:space="preserve">
шиналар санынан;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алу куәландыру </w:t>
            </w:r>
            <w:r>
              <w:br/>
            </w:r>
            <w:r>
              <w:rPr>
                <w:rFonts w:ascii="Times New Roman"/>
                <w:b w:val="false"/>
                <w:i w:val="false"/>
                <w:color w:val="000000"/>
                <w:sz w:val="20"/>
              </w:rPr>
              <w:t xml:space="preserve">
- қорғаныс істері </w:t>
            </w:r>
            <w:r>
              <w:br/>
            </w:r>
            <w:r>
              <w:rPr>
                <w:rFonts w:ascii="Times New Roman"/>
                <w:b w:val="false"/>
                <w:i w:val="false"/>
                <w:color w:val="000000"/>
                <w:sz w:val="20"/>
              </w:rPr>
              <w:t xml:space="preserve">
жөніндегі бөлімнің </w:t>
            </w:r>
            <w:r>
              <w:br/>
            </w:r>
            <w:r>
              <w:rPr>
                <w:rFonts w:ascii="Times New Roman"/>
                <w:b w:val="false"/>
                <w:i w:val="false"/>
                <w:color w:val="000000"/>
                <w:sz w:val="20"/>
              </w:rPr>
              <w:t xml:space="preserve">
(басқармалардың) </w:t>
            </w:r>
            <w:r>
              <w:br/>
            </w:r>
            <w:r>
              <w:rPr>
                <w:rFonts w:ascii="Times New Roman"/>
                <w:b w:val="false"/>
                <w:i w:val="false"/>
                <w:color w:val="000000"/>
                <w:sz w:val="20"/>
              </w:rPr>
              <w:t xml:space="preserve">
ӘДК-сы. Түпкілікті </w:t>
            </w:r>
            <w:r>
              <w:br/>
            </w:r>
            <w:r>
              <w:rPr>
                <w:rFonts w:ascii="Times New Roman"/>
                <w:b w:val="false"/>
                <w:i w:val="false"/>
                <w:color w:val="000000"/>
                <w:sz w:val="20"/>
              </w:rPr>
              <w:t xml:space="preserve">
куәландыру - гарни- </w:t>
            </w:r>
            <w:r>
              <w:br/>
            </w:r>
            <w:r>
              <w:rPr>
                <w:rFonts w:ascii="Times New Roman"/>
                <w:b w:val="false"/>
                <w:i w:val="false"/>
                <w:color w:val="000000"/>
                <w:sz w:val="20"/>
              </w:rPr>
              <w:t xml:space="preserve">
зондық (госпиталь- </w:t>
            </w:r>
            <w:r>
              <w:br/>
            </w:r>
            <w:r>
              <w:rPr>
                <w:rFonts w:ascii="Times New Roman"/>
                <w:b w:val="false"/>
                <w:i w:val="false"/>
                <w:color w:val="000000"/>
                <w:sz w:val="20"/>
              </w:rPr>
              <w:t xml:space="preserve">
дық) ӘДК.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ІV, ҚТК </w:t>
            </w:r>
          </w:p>
        </w:tc>
      </w:tr>
      <w:tr>
        <w:trPr>
          <w:trHeight w:val="39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әскери есепте </w:t>
            </w:r>
            <w:r>
              <w:br/>
            </w:r>
            <w:r>
              <w:rPr>
                <w:rFonts w:ascii="Times New Roman"/>
                <w:b w:val="false"/>
                <w:i w:val="false"/>
                <w:color w:val="000000"/>
                <w:sz w:val="20"/>
              </w:rPr>
              <w:t xml:space="preserve">
тұрмайтын әйел </w:t>
            </w:r>
            <w:r>
              <w:br/>
            </w:r>
            <w:r>
              <w:rPr>
                <w:rFonts w:ascii="Times New Roman"/>
                <w:b w:val="false"/>
                <w:i w:val="false"/>
                <w:color w:val="000000"/>
                <w:sz w:val="20"/>
              </w:rPr>
              <w:t xml:space="preserve">
азаматтар санынан;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комиссиялар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ІV, ҚТК </w:t>
            </w:r>
          </w:p>
        </w:tc>
      </w:tr>
      <w:tr>
        <w:trPr>
          <w:trHeight w:val="147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мерзімді әскери </w:t>
            </w:r>
            <w:r>
              <w:br/>
            </w:r>
            <w:r>
              <w:rPr>
                <w:rFonts w:ascii="Times New Roman"/>
                <w:b w:val="false"/>
                <w:i w:val="false"/>
                <w:color w:val="000000"/>
                <w:sz w:val="20"/>
              </w:rPr>
              <w:t xml:space="preserve">
қызметті өткеруші </w:t>
            </w:r>
            <w:r>
              <w:br/>
            </w:r>
            <w:r>
              <w:rPr>
                <w:rFonts w:ascii="Times New Roman"/>
                <w:b w:val="false"/>
                <w:i w:val="false"/>
                <w:color w:val="000000"/>
                <w:sz w:val="20"/>
              </w:rPr>
              <w:t xml:space="preserve">
солдаттар, мат- </w:t>
            </w:r>
            <w:r>
              <w:br/>
            </w:r>
            <w:r>
              <w:rPr>
                <w:rFonts w:ascii="Times New Roman"/>
                <w:b w:val="false"/>
                <w:i w:val="false"/>
                <w:color w:val="000000"/>
                <w:sz w:val="20"/>
              </w:rPr>
              <w:t xml:space="preserve">
ростар, сержанттар, </w:t>
            </w:r>
            <w:r>
              <w:br/>
            </w:r>
            <w:r>
              <w:rPr>
                <w:rFonts w:ascii="Times New Roman"/>
                <w:b w:val="false"/>
                <w:i w:val="false"/>
                <w:color w:val="000000"/>
                <w:sz w:val="20"/>
              </w:rPr>
              <w:t xml:space="preserve">
старшиналар санынан;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Гарнизондық </w:t>
            </w:r>
            <w:r>
              <w:br/>
            </w:r>
            <w:r>
              <w:rPr>
                <w:rFonts w:ascii="Times New Roman"/>
                <w:b w:val="false"/>
                <w:i w:val="false"/>
                <w:color w:val="000000"/>
                <w:sz w:val="20"/>
              </w:rPr>
              <w:t xml:space="preserve">
(госпитальдық) ӘДК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ҚТК </w:t>
            </w:r>
          </w:p>
        </w:tc>
      </w:tr>
      <w:tr>
        <w:trPr>
          <w:trHeight w:val="147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Офицерлермен, пра- </w:t>
            </w:r>
            <w:r>
              <w:br/>
            </w:r>
            <w:r>
              <w:rPr>
                <w:rFonts w:ascii="Times New Roman"/>
                <w:b w:val="false"/>
                <w:i w:val="false"/>
                <w:color w:val="000000"/>
                <w:sz w:val="20"/>
              </w:rPr>
              <w:t xml:space="preserve">
порщиктермен, мич- </w:t>
            </w:r>
            <w:r>
              <w:br/>
            </w:r>
            <w:r>
              <w:rPr>
                <w:rFonts w:ascii="Times New Roman"/>
                <w:b w:val="false"/>
                <w:i w:val="false"/>
                <w:color w:val="000000"/>
                <w:sz w:val="20"/>
              </w:rPr>
              <w:t xml:space="preserve">
мандармен ауыстыры- </w:t>
            </w:r>
            <w:r>
              <w:br/>
            </w:r>
            <w:r>
              <w:rPr>
                <w:rFonts w:ascii="Times New Roman"/>
                <w:b w:val="false"/>
                <w:i w:val="false"/>
                <w:color w:val="000000"/>
                <w:sz w:val="20"/>
              </w:rPr>
              <w:t xml:space="preserve">
латын келісім-шарт </w:t>
            </w:r>
            <w:r>
              <w:br/>
            </w:r>
            <w:r>
              <w:rPr>
                <w:rFonts w:ascii="Times New Roman"/>
                <w:b w:val="false"/>
                <w:i w:val="false"/>
                <w:color w:val="000000"/>
                <w:sz w:val="20"/>
              </w:rPr>
              <w:t xml:space="preserve">
бойынша әскери қыз- </w:t>
            </w:r>
            <w:r>
              <w:br/>
            </w:r>
            <w:r>
              <w:rPr>
                <w:rFonts w:ascii="Times New Roman"/>
                <w:b w:val="false"/>
                <w:i w:val="false"/>
                <w:color w:val="000000"/>
                <w:sz w:val="20"/>
              </w:rPr>
              <w:t xml:space="preserve">
меттің әскери лауа- </w:t>
            </w:r>
            <w:r>
              <w:br/>
            </w:r>
            <w:r>
              <w:rPr>
                <w:rFonts w:ascii="Times New Roman"/>
                <w:b w:val="false"/>
                <w:i w:val="false"/>
                <w:color w:val="000000"/>
                <w:sz w:val="20"/>
              </w:rPr>
              <w:t xml:space="preserve">
зымдарына түсетін </w:t>
            </w:r>
            <w:r>
              <w:br/>
            </w:r>
            <w:r>
              <w:rPr>
                <w:rFonts w:ascii="Times New Roman"/>
                <w:b w:val="false"/>
                <w:i w:val="false"/>
                <w:color w:val="000000"/>
                <w:sz w:val="20"/>
              </w:rPr>
              <w:t xml:space="preserve">
азаматтар: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мерзімді әскери </w:t>
            </w:r>
            <w:r>
              <w:br/>
            </w:r>
            <w:r>
              <w:rPr>
                <w:rFonts w:ascii="Times New Roman"/>
                <w:b w:val="false"/>
                <w:i w:val="false"/>
                <w:color w:val="000000"/>
                <w:sz w:val="20"/>
              </w:rPr>
              <w:t xml:space="preserve">
қызметті өткеретін </w:t>
            </w:r>
            <w:r>
              <w:br/>
            </w:r>
            <w:r>
              <w:rPr>
                <w:rFonts w:ascii="Times New Roman"/>
                <w:b w:val="false"/>
                <w:i w:val="false"/>
                <w:color w:val="000000"/>
                <w:sz w:val="20"/>
              </w:rPr>
              <w:t xml:space="preserve">
әскери қызметшілер </w:t>
            </w:r>
            <w:r>
              <w:br/>
            </w:r>
            <w:r>
              <w:rPr>
                <w:rFonts w:ascii="Times New Roman"/>
                <w:b w:val="false"/>
                <w:i w:val="false"/>
                <w:color w:val="000000"/>
                <w:sz w:val="20"/>
              </w:rPr>
              <w:t xml:space="preserve">
санынан;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комиссиялар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ІV, ҚТК </w:t>
            </w:r>
          </w:p>
        </w:tc>
      </w:tr>
      <w:tr>
        <w:trPr>
          <w:trHeight w:val="1425"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келісім-шарт бо- </w:t>
            </w:r>
            <w:r>
              <w:br/>
            </w:r>
            <w:r>
              <w:rPr>
                <w:rFonts w:ascii="Times New Roman"/>
                <w:b w:val="false"/>
                <w:i w:val="false"/>
                <w:color w:val="000000"/>
                <w:sz w:val="20"/>
              </w:rPr>
              <w:t xml:space="preserve">
йынша әскери қызмет- </w:t>
            </w:r>
            <w:r>
              <w:br/>
            </w:r>
            <w:r>
              <w:rPr>
                <w:rFonts w:ascii="Times New Roman"/>
                <w:b w:val="false"/>
                <w:i w:val="false"/>
                <w:color w:val="000000"/>
                <w:sz w:val="20"/>
              </w:rPr>
              <w:t xml:space="preserve">
ті өткеретін сол- </w:t>
            </w:r>
            <w:r>
              <w:br/>
            </w:r>
            <w:r>
              <w:rPr>
                <w:rFonts w:ascii="Times New Roman"/>
                <w:b w:val="false"/>
                <w:i w:val="false"/>
                <w:color w:val="000000"/>
                <w:sz w:val="20"/>
              </w:rPr>
              <w:t xml:space="preserve">
даттар, матростар, </w:t>
            </w:r>
            <w:r>
              <w:br/>
            </w:r>
            <w:r>
              <w:rPr>
                <w:rFonts w:ascii="Times New Roman"/>
                <w:b w:val="false"/>
                <w:i w:val="false"/>
                <w:color w:val="000000"/>
                <w:sz w:val="20"/>
              </w:rPr>
              <w:t xml:space="preserve">
сержанттар, старши- </w:t>
            </w:r>
            <w:r>
              <w:br/>
            </w:r>
            <w:r>
              <w:rPr>
                <w:rFonts w:ascii="Times New Roman"/>
                <w:b w:val="false"/>
                <w:i w:val="false"/>
                <w:color w:val="000000"/>
                <w:sz w:val="20"/>
              </w:rPr>
              <w:t xml:space="preserve">
налар санынан;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комиссиялар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ІV, ҚТК </w:t>
            </w:r>
          </w:p>
        </w:tc>
      </w:tr>
      <w:tr>
        <w:trPr>
          <w:trHeight w:val="198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запастағы солдаттар, матростар, сержанттар, старшиналар санынан;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алу куәландыру - қорғаныс істері жөніндегі бөлімнің (басқармалардың) ӘДК-сы. Түпкілікті куәландыру - гарнизондық (госпитальдық) ӘДК.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ІV, ҚТК </w:t>
            </w:r>
          </w:p>
        </w:tc>
      </w:tr>
      <w:tr>
        <w:trPr>
          <w:trHeight w:val="375"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запастағы офицер- </w:t>
            </w:r>
            <w:r>
              <w:br/>
            </w:r>
            <w:r>
              <w:rPr>
                <w:rFonts w:ascii="Times New Roman"/>
                <w:b w:val="false"/>
                <w:i w:val="false"/>
                <w:color w:val="000000"/>
                <w:sz w:val="20"/>
              </w:rPr>
              <w:t xml:space="preserve">
лер, прапорщиктер, </w:t>
            </w:r>
            <w:r>
              <w:br/>
            </w:r>
            <w:r>
              <w:rPr>
                <w:rFonts w:ascii="Times New Roman"/>
                <w:b w:val="false"/>
                <w:i w:val="false"/>
                <w:color w:val="000000"/>
                <w:sz w:val="20"/>
              </w:rPr>
              <w:t xml:space="preserve">
мичмандар санынан;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комиссиялар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ІV, ҚТК </w:t>
            </w:r>
          </w:p>
        </w:tc>
      </w:tr>
      <w:tr>
        <w:trPr>
          <w:trHeight w:val="147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әскери есепте </w:t>
            </w:r>
            <w:r>
              <w:br/>
            </w:r>
            <w:r>
              <w:rPr>
                <w:rFonts w:ascii="Times New Roman"/>
                <w:b w:val="false"/>
                <w:i w:val="false"/>
                <w:color w:val="000000"/>
                <w:sz w:val="20"/>
              </w:rPr>
              <w:t xml:space="preserve">
тұрмайтын әйел </w:t>
            </w:r>
            <w:r>
              <w:br/>
            </w:r>
            <w:r>
              <w:rPr>
                <w:rFonts w:ascii="Times New Roman"/>
                <w:b w:val="false"/>
                <w:i w:val="false"/>
                <w:color w:val="000000"/>
                <w:sz w:val="20"/>
              </w:rPr>
              <w:t xml:space="preserve">
азаматтар санынан;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комиссиялар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ІV, ҚТК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 әскери </w:t>
            </w:r>
            <w:r>
              <w:br/>
            </w:r>
            <w:r>
              <w:rPr>
                <w:rFonts w:ascii="Times New Roman"/>
                <w:b w:val="false"/>
                <w:i w:val="false"/>
                <w:color w:val="000000"/>
                <w:sz w:val="20"/>
              </w:rPr>
              <w:t xml:space="preserve">
қызметке шақыру </w:t>
            </w:r>
            <w:r>
              <w:br/>
            </w:r>
            <w:r>
              <w:rPr>
                <w:rFonts w:ascii="Times New Roman"/>
                <w:b w:val="false"/>
                <w:i w:val="false"/>
                <w:color w:val="000000"/>
                <w:sz w:val="20"/>
              </w:rPr>
              <w:t xml:space="preserve">
кезінде азаматтар </w:t>
            </w:r>
            <w:r>
              <w:br/>
            </w:r>
            <w:r>
              <w:rPr>
                <w:rFonts w:ascii="Times New Roman"/>
                <w:b w:val="false"/>
                <w:i w:val="false"/>
                <w:color w:val="000000"/>
                <w:sz w:val="20"/>
              </w:rPr>
              <w:t xml:space="preserve">
және мерзімді әскери </w:t>
            </w:r>
            <w:r>
              <w:br/>
            </w:r>
            <w:r>
              <w:rPr>
                <w:rFonts w:ascii="Times New Roman"/>
                <w:b w:val="false"/>
                <w:i w:val="false"/>
                <w:color w:val="000000"/>
                <w:sz w:val="20"/>
              </w:rPr>
              <w:t xml:space="preserve">
қызметті өткеретін </w:t>
            </w:r>
            <w:r>
              <w:br/>
            </w:r>
            <w:r>
              <w:rPr>
                <w:rFonts w:ascii="Times New Roman"/>
                <w:b w:val="false"/>
                <w:i w:val="false"/>
                <w:color w:val="000000"/>
                <w:sz w:val="20"/>
              </w:rPr>
              <w:t xml:space="preserve">
әскери қызметшілер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Гарнизондық (госпи- </w:t>
            </w:r>
            <w:r>
              <w:br/>
            </w:r>
            <w:r>
              <w:rPr>
                <w:rFonts w:ascii="Times New Roman"/>
                <w:b w:val="false"/>
                <w:i w:val="false"/>
                <w:color w:val="000000"/>
                <w:sz w:val="20"/>
              </w:rPr>
              <w:t xml:space="preserve">
тальдық) ӘДК, басқа </w:t>
            </w:r>
            <w:r>
              <w:br/>
            </w:r>
            <w:r>
              <w:rPr>
                <w:rFonts w:ascii="Times New Roman"/>
                <w:b w:val="false"/>
                <w:i w:val="false"/>
                <w:color w:val="000000"/>
                <w:sz w:val="20"/>
              </w:rPr>
              <w:t xml:space="preserve">
да ӘДК (тұрақты және </w:t>
            </w:r>
            <w:r>
              <w:br/>
            </w:r>
            <w:r>
              <w:rPr>
                <w:rFonts w:ascii="Times New Roman"/>
                <w:b w:val="false"/>
                <w:i w:val="false"/>
                <w:color w:val="000000"/>
                <w:sz w:val="20"/>
              </w:rPr>
              <w:t xml:space="preserve">
уақытша әрекеттегі)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ІV, ҚТК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w:t>
            </w:r>
            <w:r>
              <w:br/>
            </w:r>
            <w:r>
              <w:rPr>
                <w:rFonts w:ascii="Times New Roman"/>
                <w:b w:val="false"/>
                <w:i w:val="false"/>
                <w:color w:val="000000"/>
                <w:sz w:val="20"/>
              </w:rPr>
              <w:t xml:space="preserve">
әскери қызметті </w:t>
            </w:r>
            <w:r>
              <w:br/>
            </w:r>
            <w:r>
              <w:rPr>
                <w:rFonts w:ascii="Times New Roman"/>
                <w:b w:val="false"/>
                <w:i w:val="false"/>
                <w:color w:val="000000"/>
                <w:sz w:val="20"/>
              </w:rPr>
              <w:t xml:space="preserve">
өткеретін әскери </w:t>
            </w:r>
            <w:r>
              <w:br/>
            </w:r>
            <w:r>
              <w:rPr>
                <w:rFonts w:ascii="Times New Roman"/>
                <w:b w:val="false"/>
                <w:i w:val="false"/>
                <w:color w:val="000000"/>
                <w:sz w:val="20"/>
              </w:rPr>
              <w:t xml:space="preserve">
қызметшілер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Гарнизондық (госпи- </w:t>
            </w:r>
            <w:r>
              <w:br/>
            </w:r>
            <w:r>
              <w:rPr>
                <w:rFonts w:ascii="Times New Roman"/>
                <w:b w:val="false"/>
                <w:i w:val="false"/>
                <w:color w:val="000000"/>
                <w:sz w:val="20"/>
              </w:rPr>
              <w:t xml:space="preserve">
тальдық) ӘДК, басқа </w:t>
            </w:r>
            <w:r>
              <w:br/>
            </w:r>
            <w:r>
              <w:rPr>
                <w:rFonts w:ascii="Times New Roman"/>
                <w:b w:val="false"/>
                <w:i w:val="false"/>
                <w:color w:val="000000"/>
                <w:sz w:val="20"/>
              </w:rPr>
              <w:t xml:space="preserve">
да ӘДК (тұрақты және </w:t>
            </w:r>
            <w:r>
              <w:br/>
            </w:r>
            <w:r>
              <w:rPr>
                <w:rFonts w:ascii="Times New Roman"/>
                <w:b w:val="false"/>
                <w:i w:val="false"/>
                <w:color w:val="000000"/>
                <w:sz w:val="20"/>
              </w:rPr>
              <w:t xml:space="preserve">
уақытша әрекеттегі)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ІV, ҚТК </w:t>
            </w:r>
          </w:p>
        </w:tc>
      </w:tr>
      <w:tr>
        <w:trPr>
          <w:trHeight w:val="555"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 тағайын- </w:t>
            </w:r>
            <w:r>
              <w:br/>
            </w:r>
            <w:r>
              <w:rPr>
                <w:rFonts w:ascii="Times New Roman"/>
                <w:b w:val="false"/>
                <w:i w:val="false"/>
                <w:color w:val="000000"/>
                <w:sz w:val="20"/>
              </w:rPr>
              <w:t xml:space="preserve">
далған және қызмет </w:t>
            </w:r>
            <w:r>
              <w:br/>
            </w:r>
            <w:r>
              <w:rPr>
                <w:rFonts w:ascii="Times New Roman"/>
                <w:b w:val="false"/>
                <w:i w:val="false"/>
                <w:color w:val="000000"/>
                <w:sz w:val="20"/>
              </w:rPr>
              <w:t xml:space="preserve">
өткеретін әскери </w:t>
            </w:r>
            <w:r>
              <w:br/>
            </w:r>
            <w:r>
              <w:rPr>
                <w:rFonts w:ascii="Times New Roman"/>
                <w:b w:val="false"/>
                <w:i w:val="false"/>
                <w:color w:val="000000"/>
                <w:sz w:val="20"/>
              </w:rPr>
              <w:t xml:space="preserve">
қызметшілер: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Аэроұтқыр </w:t>
            </w:r>
            <w:r>
              <w:br/>
            </w:r>
            <w:r>
              <w:rPr>
                <w:rFonts w:ascii="Times New Roman"/>
                <w:b w:val="false"/>
                <w:i w:val="false"/>
                <w:color w:val="000000"/>
                <w:sz w:val="20"/>
              </w:rPr>
              <w:t xml:space="preserve">
әскерлерінде;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Гарнизондық (госпи- </w:t>
            </w:r>
            <w:r>
              <w:br/>
            </w:r>
            <w:r>
              <w:rPr>
                <w:rFonts w:ascii="Times New Roman"/>
                <w:b w:val="false"/>
                <w:i w:val="false"/>
                <w:color w:val="000000"/>
                <w:sz w:val="20"/>
              </w:rPr>
              <w:t xml:space="preserve">
тальдық) ӘДК, аэро- </w:t>
            </w:r>
            <w:r>
              <w:br/>
            </w:r>
            <w:r>
              <w:rPr>
                <w:rFonts w:ascii="Times New Roman"/>
                <w:b w:val="false"/>
                <w:i w:val="false"/>
                <w:color w:val="000000"/>
                <w:sz w:val="20"/>
              </w:rPr>
              <w:t xml:space="preserve">
ұтқыр әскерлерінің </w:t>
            </w:r>
            <w:r>
              <w:br/>
            </w:r>
            <w:r>
              <w:rPr>
                <w:rFonts w:ascii="Times New Roman"/>
                <w:b w:val="false"/>
                <w:i w:val="false"/>
                <w:color w:val="000000"/>
                <w:sz w:val="20"/>
              </w:rPr>
              <w:t xml:space="preserve">
әскери бөлімдері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ІV, ҚТК </w:t>
            </w:r>
          </w:p>
        </w:tc>
      </w:tr>
      <w:tr>
        <w:trPr>
          <w:trHeight w:val="162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радиоактивті зат- </w:t>
            </w:r>
            <w:r>
              <w:br/>
            </w:r>
            <w:r>
              <w:rPr>
                <w:rFonts w:ascii="Times New Roman"/>
                <w:b w:val="false"/>
                <w:i w:val="false"/>
                <w:color w:val="000000"/>
                <w:sz w:val="20"/>
              </w:rPr>
              <w:t xml:space="preserve">
тармен, иондаушы </w:t>
            </w:r>
            <w:r>
              <w:br/>
            </w:r>
            <w:r>
              <w:rPr>
                <w:rFonts w:ascii="Times New Roman"/>
                <w:b w:val="false"/>
                <w:i w:val="false"/>
                <w:color w:val="000000"/>
                <w:sz w:val="20"/>
              </w:rPr>
              <w:t xml:space="preserve">
сәулелер көздерімен, </w:t>
            </w:r>
            <w:r>
              <w:br/>
            </w:r>
            <w:r>
              <w:rPr>
                <w:rFonts w:ascii="Times New Roman"/>
                <w:b w:val="false"/>
                <w:i w:val="false"/>
                <w:color w:val="000000"/>
                <w:sz w:val="20"/>
              </w:rPr>
              <w:t xml:space="preserve">
ракета отыны құра- </w:t>
            </w:r>
            <w:r>
              <w:br/>
            </w:r>
            <w:r>
              <w:rPr>
                <w:rFonts w:ascii="Times New Roman"/>
                <w:b w:val="false"/>
                <w:i w:val="false"/>
                <w:color w:val="000000"/>
                <w:sz w:val="20"/>
              </w:rPr>
              <w:t xml:space="preserve">
мымен, электрмагнит- </w:t>
            </w:r>
            <w:r>
              <w:br/>
            </w:r>
            <w:r>
              <w:rPr>
                <w:rFonts w:ascii="Times New Roman"/>
                <w:b w:val="false"/>
                <w:i w:val="false"/>
                <w:color w:val="000000"/>
                <w:sz w:val="20"/>
              </w:rPr>
              <w:t xml:space="preserve">
тік өріс көздерімен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комиссиялар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ІІІ, </w:t>
            </w:r>
            <w:r>
              <w:br/>
            </w:r>
            <w:r>
              <w:rPr>
                <w:rFonts w:ascii="Times New Roman"/>
                <w:b w:val="false"/>
                <w:i w:val="false"/>
                <w:color w:val="000000"/>
                <w:sz w:val="20"/>
              </w:rPr>
              <w:t xml:space="preserve">
ІV, ҚТК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Сүңгуірлер және </w:t>
            </w:r>
            <w:r>
              <w:br/>
            </w:r>
            <w:r>
              <w:rPr>
                <w:rFonts w:ascii="Times New Roman"/>
                <w:b w:val="false"/>
                <w:i w:val="false"/>
                <w:color w:val="000000"/>
                <w:sz w:val="20"/>
              </w:rPr>
              <w:t xml:space="preserve">
сүңгуір мамандар, </w:t>
            </w:r>
            <w:r>
              <w:br/>
            </w:r>
            <w:r>
              <w:rPr>
                <w:rFonts w:ascii="Times New Roman"/>
                <w:b w:val="false"/>
                <w:i w:val="false"/>
                <w:color w:val="000000"/>
                <w:sz w:val="20"/>
              </w:rPr>
              <w:t xml:space="preserve">
дәрігер физиологтар, </w:t>
            </w:r>
            <w:r>
              <w:br/>
            </w:r>
            <w:r>
              <w:rPr>
                <w:rFonts w:ascii="Times New Roman"/>
                <w:b w:val="false"/>
                <w:i w:val="false"/>
                <w:color w:val="000000"/>
                <w:sz w:val="20"/>
              </w:rPr>
              <w:t xml:space="preserve">
құтқару жасақтарының </w:t>
            </w:r>
            <w:r>
              <w:br/>
            </w:r>
            <w:r>
              <w:rPr>
                <w:rFonts w:ascii="Times New Roman"/>
                <w:b w:val="false"/>
                <w:i w:val="false"/>
                <w:color w:val="000000"/>
                <w:sz w:val="20"/>
              </w:rPr>
              <w:t xml:space="preserve">
медициналық топта- </w:t>
            </w:r>
            <w:r>
              <w:br/>
            </w:r>
            <w:r>
              <w:rPr>
                <w:rFonts w:ascii="Times New Roman"/>
                <w:b w:val="false"/>
                <w:i w:val="false"/>
                <w:color w:val="000000"/>
                <w:sz w:val="20"/>
              </w:rPr>
              <w:t xml:space="preserve">
рының дәрігерлері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Сүңгуірлер үшін ӘДК, </w:t>
            </w:r>
            <w:r>
              <w:br/>
            </w:r>
            <w:r>
              <w:rPr>
                <w:rFonts w:ascii="Times New Roman"/>
                <w:b w:val="false"/>
                <w:i w:val="false"/>
                <w:color w:val="000000"/>
                <w:sz w:val="20"/>
              </w:rPr>
              <w:t xml:space="preserve">
гарнизондық </w:t>
            </w:r>
            <w:r>
              <w:br/>
            </w:r>
            <w:r>
              <w:rPr>
                <w:rFonts w:ascii="Times New Roman"/>
                <w:b w:val="false"/>
                <w:i w:val="false"/>
                <w:color w:val="000000"/>
                <w:sz w:val="20"/>
              </w:rPr>
              <w:t xml:space="preserve">
(госпитальдық) ӘДК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ІІІ, </w:t>
            </w:r>
            <w:r>
              <w:br/>
            </w:r>
            <w:r>
              <w:rPr>
                <w:rFonts w:ascii="Times New Roman"/>
                <w:b w:val="false"/>
                <w:i w:val="false"/>
                <w:color w:val="000000"/>
                <w:sz w:val="20"/>
              </w:rPr>
              <w:t xml:space="preserve">
ІV, ҚТК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Оқу-жаттығу әскери </w:t>
            </w:r>
            <w:r>
              <w:br/>
            </w:r>
            <w:r>
              <w:rPr>
                <w:rFonts w:ascii="Times New Roman"/>
                <w:b w:val="false"/>
                <w:i w:val="false"/>
                <w:color w:val="000000"/>
                <w:sz w:val="20"/>
              </w:rPr>
              <w:t xml:space="preserve">
бөлімдерінің </w:t>
            </w:r>
            <w:r>
              <w:br/>
            </w:r>
            <w:r>
              <w:rPr>
                <w:rFonts w:ascii="Times New Roman"/>
                <w:b w:val="false"/>
                <w:i w:val="false"/>
                <w:color w:val="000000"/>
                <w:sz w:val="20"/>
              </w:rPr>
              <w:t xml:space="preserve">
курсанттары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Гарнизондық (госпи- </w:t>
            </w:r>
            <w:r>
              <w:br/>
            </w:r>
            <w:r>
              <w:rPr>
                <w:rFonts w:ascii="Times New Roman"/>
                <w:b w:val="false"/>
                <w:i w:val="false"/>
                <w:color w:val="000000"/>
                <w:sz w:val="20"/>
              </w:rPr>
              <w:t xml:space="preserve">
тальдық) ӘДК, басқа </w:t>
            </w:r>
            <w:r>
              <w:br/>
            </w:r>
            <w:r>
              <w:rPr>
                <w:rFonts w:ascii="Times New Roman"/>
                <w:b w:val="false"/>
                <w:i w:val="false"/>
                <w:color w:val="000000"/>
                <w:sz w:val="20"/>
              </w:rPr>
              <w:t xml:space="preserve">
да штаттық емес ӘДК </w:t>
            </w:r>
            <w:r>
              <w:br/>
            </w:r>
            <w:r>
              <w:rPr>
                <w:rFonts w:ascii="Times New Roman"/>
                <w:b w:val="false"/>
                <w:i w:val="false"/>
                <w:color w:val="000000"/>
                <w:sz w:val="20"/>
              </w:rPr>
              <w:t xml:space="preserve">
(тұрақты және </w:t>
            </w:r>
            <w:r>
              <w:br/>
            </w:r>
            <w:r>
              <w:rPr>
                <w:rFonts w:ascii="Times New Roman"/>
                <w:b w:val="false"/>
                <w:i w:val="false"/>
                <w:color w:val="000000"/>
                <w:sz w:val="20"/>
              </w:rPr>
              <w:t xml:space="preserve">
уақытша әрекеттегі)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(келісім- </w:t>
            </w:r>
            <w:r>
              <w:br/>
            </w:r>
            <w:r>
              <w:rPr>
                <w:rFonts w:ascii="Times New Roman"/>
                <w:b w:val="false"/>
                <w:i w:val="false"/>
                <w:color w:val="000000"/>
                <w:sz w:val="20"/>
              </w:rPr>
              <w:t xml:space="preserve">
шарт бойынша </w:t>
            </w:r>
            <w:r>
              <w:br/>
            </w:r>
            <w:r>
              <w:rPr>
                <w:rFonts w:ascii="Times New Roman"/>
                <w:b w:val="false"/>
                <w:i w:val="false"/>
                <w:color w:val="000000"/>
                <w:sz w:val="20"/>
              </w:rPr>
              <w:t xml:space="preserve">
әскери қыз- </w:t>
            </w:r>
            <w:r>
              <w:br/>
            </w:r>
            <w:r>
              <w:rPr>
                <w:rFonts w:ascii="Times New Roman"/>
                <w:b w:val="false"/>
                <w:i w:val="false"/>
                <w:color w:val="000000"/>
                <w:sz w:val="20"/>
              </w:rPr>
              <w:t xml:space="preserve">
метті өткеруші </w:t>
            </w:r>
            <w:r>
              <w:br/>
            </w:r>
            <w:r>
              <w:rPr>
                <w:rFonts w:ascii="Times New Roman"/>
                <w:b w:val="false"/>
                <w:i w:val="false"/>
                <w:color w:val="000000"/>
                <w:sz w:val="20"/>
              </w:rPr>
              <w:t xml:space="preserve">
әскери қызмет- </w:t>
            </w:r>
            <w:r>
              <w:br/>
            </w:r>
            <w:r>
              <w:rPr>
                <w:rFonts w:ascii="Times New Roman"/>
                <w:b w:val="false"/>
                <w:i w:val="false"/>
                <w:color w:val="000000"/>
                <w:sz w:val="20"/>
              </w:rPr>
              <w:t xml:space="preserve">
шілер үшін, </w:t>
            </w:r>
            <w:r>
              <w:br/>
            </w:r>
            <w:r>
              <w:rPr>
                <w:rFonts w:ascii="Times New Roman"/>
                <w:b w:val="false"/>
                <w:i w:val="false"/>
                <w:color w:val="000000"/>
                <w:sz w:val="20"/>
              </w:rPr>
              <w:t xml:space="preserve">
ІІІ, ІV, ҚТК)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Запастағы офицерлер- </w:t>
            </w:r>
            <w:r>
              <w:br/>
            </w:r>
            <w:r>
              <w:rPr>
                <w:rFonts w:ascii="Times New Roman"/>
                <w:b w:val="false"/>
                <w:i w:val="false"/>
                <w:color w:val="000000"/>
                <w:sz w:val="20"/>
              </w:rPr>
              <w:t xml:space="preserve">
ді оқыту бағдарлама- </w:t>
            </w:r>
            <w:r>
              <w:br/>
            </w:r>
            <w:r>
              <w:rPr>
                <w:rFonts w:ascii="Times New Roman"/>
                <w:b w:val="false"/>
                <w:i w:val="false"/>
                <w:color w:val="000000"/>
                <w:sz w:val="20"/>
              </w:rPr>
              <w:t xml:space="preserve">
лары бойынша жоғары </w:t>
            </w:r>
            <w:r>
              <w:br/>
            </w:r>
            <w:r>
              <w:rPr>
                <w:rFonts w:ascii="Times New Roman"/>
                <w:b w:val="false"/>
                <w:i w:val="false"/>
                <w:color w:val="000000"/>
                <w:sz w:val="20"/>
              </w:rPr>
              <w:t xml:space="preserve">
оқу орындарындағы </w:t>
            </w:r>
            <w:r>
              <w:br/>
            </w:r>
            <w:r>
              <w:rPr>
                <w:rFonts w:ascii="Times New Roman"/>
                <w:b w:val="false"/>
                <w:i w:val="false"/>
                <w:color w:val="000000"/>
                <w:sz w:val="20"/>
              </w:rPr>
              <w:t xml:space="preserve">
әскери кафедраларда </w:t>
            </w:r>
            <w:r>
              <w:br/>
            </w:r>
            <w:r>
              <w:rPr>
                <w:rFonts w:ascii="Times New Roman"/>
                <w:b w:val="false"/>
                <w:i w:val="false"/>
                <w:color w:val="000000"/>
                <w:sz w:val="20"/>
              </w:rPr>
              <w:t xml:space="preserve">
(факультеттерде) </w:t>
            </w:r>
            <w:r>
              <w:br/>
            </w:r>
            <w:r>
              <w:rPr>
                <w:rFonts w:ascii="Times New Roman"/>
                <w:b w:val="false"/>
                <w:i w:val="false"/>
                <w:color w:val="000000"/>
                <w:sz w:val="20"/>
              </w:rPr>
              <w:t xml:space="preserve">
оқитын азаматтар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істері </w:t>
            </w:r>
            <w:r>
              <w:br/>
            </w:r>
            <w:r>
              <w:rPr>
                <w:rFonts w:ascii="Times New Roman"/>
                <w:b w:val="false"/>
                <w:i w:val="false"/>
                <w:color w:val="000000"/>
                <w:sz w:val="20"/>
              </w:rPr>
              <w:t xml:space="preserve">
жөніндегі бөлімдер </w:t>
            </w:r>
            <w:r>
              <w:br/>
            </w:r>
            <w:r>
              <w:rPr>
                <w:rFonts w:ascii="Times New Roman"/>
                <w:b w:val="false"/>
                <w:i w:val="false"/>
                <w:color w:val="000000"/>
                <w:sz w:val="20"/>
              </w:rPr>
              <w:t xml:space="preserve">
(басқармалар) ӘДК-сы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ІV, ҚТК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(арнайы) </w:t>
            </w:r>
            <w:r>
              <w:br/>
            </w:r>
            <w:r>
              <w:rPr>
                <w:rFonts w:ascii="Times New Roman"/>
                <w:b w:val="false"/>
                <w:i w:val="false"/>
                <w:color w:val="000000"/>
                <w:sz w:val="20"/>
              </w:rPr>
              <w:t xml:space="preserve">
оқу орындарына </w:t>
            </w:r>
            <w:r>
              <w:br/>
            </w:r>
            <w:r>
              <w:rPr>
                <w:rFonts w:ascii="Times New Roman"/>
                <w:b w:val="false"/>
                <w:i w:val="false"/>
                <w:color w:val="000000"/>
                <w:sz w:val="20"/>
              </w:rPr>
              <w:t xml:space="preserve">
түсетіндер: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оқуға қабылда- </w:t>
            </w:r>
            <w:r>
              <w:br/>
            </w:r>
            <w:r>
              <w:rPr>
                <w:rFonts w:ascii="Times New Roman"/>
                <w:b w:val="false"/>
                <w:i w:val="false"/>
                <w:color w:val="000000"/>
                <w:sz w:val="20"/>
              </w:rPr>
              <w:t xml:space="preserve">
натын жылы 17 жасқа </w:t>
            </w:r>
            <w:r>
              <w:br/>
            </w:r>
            <w:r>
              <w:rPr>
                <w:rFonts w:ascii="Times New Roman"/>
                <w:b w:val="false"/>
                <w:i w:val="false"/>
                <w:color w:val="000000"/>
                <w:sz w:val="20"/>
              </w:rPr>
              <w:t xml:space="preserve">
толған азаматтар;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алу куәландыру </w:t>
            </w:r>
            <w:r>
              <w:br/>
            </w:r>
            <w:r>
              <w:rPr>
                <w:rFonts w:ascii="Times New Roman"/>
                <w:b w:val="false"/>
                <w:i w:val="false"/>
                <w:color w:val="000000"/>
                <w:sz w:val="20"/>
              </w:rPr>
              <w:t xml:space="preserve">
- қорғаныс істері </w:t>
            </w:r>
            <w:r>
              <w:br/>
            </w:r>
            <w:r>
              <w:rPr>
                <w:rFonts w:ascii="Times New Roman"/>
                <w:b w:val="false"/>
                <w:i w:val="false"/>
                <w:color w:val="000000"/>
                <w:sz w:val="20"/>
              </w:rPr>
              <w:t xml:space="preserve">
жөніндегі бөлімнің </w:t>
            </w:r>
            <w:r>
              <w:br/>
            </w:r>
            <w:r>
              <w:rPr>
                <w:rFonts w:ascii="Times New Roman"/>
                <w:b w:val="false"/>
                <w:i w:val="false"/>
                <w:color w:val="000000"/>
                <w:sz w:val="20"/>
              </w:rPr>
              <w:t xml:space="preserve">
(басқармалардың) </w:t>
            </w:r>
            <w:r>
              <w:br/>
            </w:r>
            <w:r>
              <w:rPr>
                <w:rFonts w:ascii="Times New Roman"/>
                <w:b w:val="false"/>
                <w:i w:val="false"/>
                <w:color w:val="000000"/>
                <w:sz w:val="20"/>
              </w:rPr>
              <w:t xml:space="preserve">
ӘДК-сы. Түпкілікті </w:t>
            </w:r>
            <w:r>
              <w:br/>
            </w:r>
            <w:r>
              <w:rPr>
                <w:rFonts w:ascii="Times New Roman"/>
                <w:b w:val="false"/>
                <w:i w:val="false"/>
                <w:color w:val="000000"/>
                <w:sz w:val="20"/>
              </w:rPr>
              <w:t xml:space="preserve">
куәландыру - гарни- </w:t>
            </w:r>
            <w:r>
              <w:br/>
            </w:r>
            <w:r>
              <w:rPr>
                <w:rFonts w:ascii="Times New Roman"/>
                <w:b w:val="false"/>
                <w:i w:val="false"/>
                <w:color w:val="000000"/>
                <w:sz w:val="20"/>
              </w:rPr>
              <w:t xml:space="preserve">
зондық (госпиталь- </w:t>
            </w:r>
            <w:r>
              <w:br/>
            </w:r>
            <w:r>
              <w:rPr>
                <w:rFonts w:ascii="Times New Roman"/>
                <w:b w:val="false"/>
                <w:i w:val="false"/>
                <w:color w:val="000000"/>
                <w:sz w:val="20"/>
              </w:rPr>
              <w:t xml:space="preserve">
дық) ӘДК.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ІV, ҚТК </w:t>
            </w:r>
          </w:p>
        </w:tc>
      </w:tr>
      <w:tr>
        <w:trPr>
          <w:trHeight w:val="3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мерзімді әскери </w:t>
            </w:r>
            <w:r>
              <w:br/>
            </w:r>
            <w:r>
              <w:rPr>
                <w:rFonts w:ascii="Times New Roman"/>
                <w:b w:val="false"/>
                <w:i w:val="false"/>
                <w:color w:val="000000"/>
                <w:sz w:val="20"/>
              </w:rPr>
              <w:t xml:space="preserve">
қызметті немесе ке- </w:t>
            </w:r>
            <w:r>
              <w:br/>
            </w:r>
            <w:r>
              <w:rPr>
                <w:rFonts w:ascii="Times New Roman"/>
                <w:b w:val="false"/>
                <w:i w:val="false"/>
                <w:color w:val="000000"/>
                <w:sz w:val="20"/>
              </w:rPr>
              <w:t xml:space="preserve">
лісім-шарт бойынша </w:t>
            </w:r>
            <w:r>
              <w:br/>
            </w:r>
            <w:r>
              <w:rPr>
                <w:rFonts w:ascii="Times New Roman"/>
                <w:b w:val="false"/>
                <w:i w:val="false"/>
                <w:color w:val="000000"/>
                <w:sz w:val="20"/>
              </w:rPr>
              <w:t xml:space="preserve">
әскери қызметті </w:t>
            </w:r>
            <w:r>
              <w:br/>
            </w:r>
            <w:r>
              <w:rPr>
                <w:rFonts w:ascii="Times New Roman"/>
                <w:b w:val="false"/>
                <w:i w:val="false"/>
                <w:color w:val="000000"/>
                <w:sz w:val="20"/>
              </w:rPr>
              <w:t xml:space="preserve">
өткеруші әскери </w:t>
            </w:r>
            <w:r>
              <w:br/>
            </w:r>
            <w:r>
              <w:rPr>
                <w:rFonts w:ascii="Times New Roman"/>
                <w:b w:val="false"/>
                <w:i w:val="false"/>
                <w:color w:val="000000"/>
                <w:sz w:val="20"/>
              </w:rPr>
              <w:t xml:space="preserve">
қызметшілер;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алу куәландыру </w:t>
            </w:r>
            <w:r>
              <w:br/>
            </w:r>
            <w:r>
              <w:rPr>
                <w:rFonts w:ascii="Times New Roman"/>
                <w:b w:val="false"/>
                <w:i w:val="false"/>
                <w:color w:val="000000"/>
                <w:sz w:val="20"/>
              </w:rPr>
              <w:t xml:space="preserve">
- қорғаныс істері </w:t>
            </w:r>
            <w:r>
              <w:br/>
            </w:r>
            <w:r>
              <w:rPr>
                <w:rFonts w:ascii="Times New Roman"/>
                <w:b w:val="false"/>
                <w:i w:val="false"/>
                <w:color w:val="000000"/>
                <w:sz w:val="20"/>
              </w:rPr>
              <w:t xml:space="preserve">
жөніндегі бөлімнің </w:t>
            </w:r>
            <w:r>
              <w:br/>
            </w:r>
            <w:r>
              <w:rPr>
                <w:rFonts w:ascii="Times New Roman"/>
                <w:b w:val="false"/>
                <w:i w:val="false"/>
                <w:color w:val="000000"/>
                <w:sz w:val="20"/>
              </w:rPr>
              <w:t xml:space="preserve">
(басқармалардың) </w:t>
            </w:r>
            <w:r>
              <w:br/>
            </w:r>
            <w:r>
              <w:rPr>
                <w:rFonts w:ascii="Times New Roman"/>
                <w:b w:val="false"/>
                <w:i w:val="false"/>
                <w:color w:val="000000"/>
                <w:sz w:val="20"/>
              </w:rPr>
              <w:t xml:space="preserve">
ӘДК-сы. Түпкілікті </w:t>
            </w:r>
            <w:r>
              <w:br/>
            </w:r>
            <w:r>
              <w:rPr>
                <w:rFonts w:ascii="Times New Roman"/>
                <w:b w:val="false"/>
                <w:i w:val="false"/>
                <w:color w:val="000000"/>
                <w:sz w:val="20"/>
              </w:rPr>
              <w:t xml:space="preserve">
куәландыру - гарни- </w:t>
            </w:r>
            <w:r>
              <w:br/>
            </w:r>
            <w:r>
              <w:rPr>
                <w:rFonts w:ascii="Times New Roman"/>
                <w:b w:val="false"/>
                <w:i w:val="false"/>
                <w:color w:val="000000"/>
                <w:sz w:val="20"/>
              </w:rPr>
              <w:t xml:space="preserve">
зондық (госпиталь- </w:t>
            </w:r>
            <w:r>
              <w:br/>
            </w:r>
            <w:r>
              <w:rPr>
                <w:rFonts w:ascii="Times New Roman"/>
                <w:b w:val="false"/>
                <w:i w:val="false"/>
                <w:color w:val="000000"/>
                <w:sz w:val="20"/>
              </w:rPr>
              <w:t xml:space="preserve">
дық) ӘДК-сы.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ІV, ҚТК </w:t>
            </w:r>
          </w:p>
        </w:tc>
      </w:tr>
      <w:tr>
        <w:trPr>
          <w:trHeight w:val="3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күндізгі түріне </w:t>
            </w:r>
            <w:r>
              <w:br/>
            </w:r>
            <w:r>
              <w:rPr>
                <w:rFonts w:ascii="Times New Roman"/>
                <w:b w:val="false"/>
                <w:i w:val="false"/>
                <w:color w:val="000000"/>
                <w:sz w:val="20"/>
              </w:rPr>
              <w:t xml:space="preserve">
оқуға түсетін </w:t>
            </w:r>
            <w:r>
              <w:br/>
            </w:r>
            <w:r>
              <w:rPr>
                <w:rFonts w:ascii="Times New Roman"/>
                <w:b w:val="false"/>
                <w:i w:val="false"/>
                <w:color w:val="000000"/>
                <w:sz w:val="20"/>
              </w:rPr>
              <w:t xml:space="preserve">
офицерлер;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комиссиялар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ІV, ҚТК </w:t>
            </w:r>
          </w:p>
        </w:tc>
      </w:tr>
      <w:tr>
        <w:trPr>
          <w:trHeight w:val="3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сырттай түріне </w:t>
            </w:r>
            <w:r>
              <w:br/>
            </w:r>
            <w:r>
              <w:rPr>
                <w:rFonts w:ascii="Times New Roman"/>
                <w:b w:val="false"/>
                <w:i w:val="false"/>
                <w:color w:val="000000"/>
                <w:sz w:val="20"/>
              </w:rPr>
              <w:t xml:space="preserve">
оқу, ординатураға, </w:t>
            </w:r>
            <w:r>
              <w:br/>
            </w:r>
            <w:r>
              <w:rPr>
                <w:rFonts w:ascii="Times New Roman"/>
                <w:b w:val="false"/>
                <w:i w:val="false"/>
                <w:color w:val="000000"/>
                <w:sz w:val="20"/>
              </w:rPr>
              <w:t xml:space="preserve">
адъюнктураға, докто- </w:t>
            </w:r>
            <w:r>
              <w:br/>
            </w:r>
            <w:r>
              <w:rPr>
                <w:rFonts w:ascii="Times New Roman"/>
                <w:b w:val="false"/>
                <w:i w:val="false"/>
                <w:color w:val="000000"/>
                <w:sz w:val="20"/>
              </w:rPr>
              <w:t xml:space="preserve">
рантураға түсетін </w:t>
            </w:r>
            <w:r>
              <w:br/>
            </w:r>
            <w:r>
              <w:rPr>
                <w:rFonts w:ascii="Times New Roman"/>
                <w:b w:val="false"/>
                <w:i w:val="false"/>
                <w:color w:val="000000"/>
                <w:sz w:val="20"/>
              </w:rPr>
              <w:t xml:space="preserve">
офицерлер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Гарнизондық </w:t>
            </w:r>
            <w:r>
              <w:br/>
            </w:r>
            <w:r>
              <w:rPr>
                <w:rFonts w:ascii="Times New Roman"/>
                <w:b w:val="false"/>
                <w:i w:val="false"/>
                <w:color w:val="000000"/>
                <w:sz w:val="20"/>
              </w:rPr>
              <w:t xml:space="preserve">
(госпитальдық) ӘДК; </w:t>
            </w:r>
            <w:r>
              <w:br/>
            </w:r>
            <w:r>
              <w:rPr>
                <w:rFonts w:ascii="Times New Roman"/>
                <w:b w:val="false"/>
                <w:i w:val="false"/>
                <w:color w:val="000000"/>
                <w:sz w:val="20"/>
              </w:rPr>
              <w:t xml:space="preserve">
әскери оқу орнының </w:t>
            </w:r>
            <w:r>
              <w:br/>
            </w:r>
            <w:r>
              <w:rPr>
                <w:rFonts w:ascii="Times New Roman"/>
                <w:b w:val="false"/>
                <w:i w:val="false"/>
                <w:color w:val="000000"/>
                <w:sz w:val="20"/>
              </w:rPr>
              <w:t xml:space="preserve">
ӘДК куәландыру </w:t>
            </w:r>
            <w:r>
              <w:br/>
            </w:r>
            <w:r>
              <w:rPr>
                <w:rFonts w:ascii="Times New Roman"/>
                <w:b w:val="false"/>
                <w:i w:val="false"/>
                <w:color w:val="000000"/>
                <w:sz w:val="20"/>
              </w:rPr>
              <w:t xml:space="preserve">
жүргізілмейді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ІV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Ұзақтығы 6 айдан </w:t>
            </w:r>
            <w:r>
              <w:br/>
            </w:r>
            <w:r>
              <w:rPr>
                <w:rFonts w:ascii="Times New Roman"/>
                <w:b w:val="false"/>
                <w:i w:val="false"/>
                <w:color w:val="000000"/>
                <w:sz w:val="20"/>
              </w:rPr>
              <w:t xml:space="preserve">
артық жетілдіру </w:t>
            </w:r>
            <w:r>
              <w:br/>
            </w:r>
            <w:r>
              <w:rPr>
                <w:rFonts w:ascii="Times New Roman"/>
                <w:b w:val="false"/>
                <w:i w:val="false"/>
                <w:color w:val="000000"/>
                <w:sz w:val="20"/>
              </w:rPr>
              <w:t xml:space="preserve">
курстарына, соның </w:t>
            </w:r>
            <w:r>
              <w:br/>
            </w:r>
            <w:r>
              <w:rPr>
                <w:rFonts w:ascii="Times New Roman"/>
                <w:b w:val="false"/>
                <w:i w:val="false"/>
                <w:color w:val="000000"/>
                <w:sz w:val="20"/>
              </w:rPr>
              <w:t xml:space="preserve">
ішінде офицерлерді </w:t>
            </w:r>
            <w:r>
              <w:br/>
            </w:r>
            <w:r>
              <w:rPr>
                <w:rFonts w:ascii="Times New Roman"/>
                <w:b w:val="false"/>
                <w:i w:val="false"/>
                <w:color w:val="000000"/>
                <w:sz w:val="20"/>
              </w:rPr>
              <w:t xml:space="preserve">
даярлау және қайта </w:t>
            </w:r>
            <w:r>
              <w:br/>
            </w:r>
            <w:r>
              <w:rPr>
                <w:rFonts w:ascii="Times New Roman"/>
                <w:b w:val="false"/>
                <w:i w:val="false"/>
                <w:color w:val="000000"/>
                <w:sz w:val="20"/>
              </w:rPr>
              <w:t xml:space="preserve">
даярлауға жіберілген </w:t>
            </w:r>
            <w:r>
              <w:br/>
            </w:r>
            <w:r>
              <w:rPr>
                <w:rFonts w:ascii="Times New Roman"/>
                <w:b w:val="false"/>
                <w:i w:val="false"/>
                <w:color w:val="000000"/>
                <w:sz w:val="20"/>
              </w:rPr>
              <w:t xml:space="preserve">
келісім-шарт бойынша </w:t>
            </w:r>
            <w:r>
              <w:br/>
            </w:r>
            <w:r>
              <w:rPr>
                <w:rFonts w:ascii="Times New Roman"/>
                <w:b w:val="false"/>
                <w:i w:val="false"/>
                <w:color w:val="000000"/>
                <w:sz w:val="20"/>
              </w:rPr>
              <w:t xml:space="preserve">
әскери қызметті </w:t>
            </w:r>
            <w:r>
              <w:br/>
            </w:r>
            <w:r>
              <w:rPr>
                <w:rFonts w:ascii="Times New Roman"/>
                <w:b w:val="false"/>
                <w:i w:val="false"/>
                <w:color w:val="000000"/>
                <w:sz w:val="20"/>
              </w:rPr>
              <w:t xml:space="preserve">
өткеруші әскери </w:t>
            </w:r>
            <w:r>
              <w:br/>
            </w:r>
            <w:r>
              <w:rPr>
                <w:rFonts w:ascii="Times New Roman"/>
                <w:b w:val="false"/>
                <w:i w:val="false"/>
                <w:color w:val="000000"/>
                <w:sz w:val="20"/>
              </w:rPr>
              <w:t xml:space="preserve">
қызметшілер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Гарнизондық </w:t>
            </w:r>
            <w:r>
              <w:br/>
            </w:r>
            <w:r>
              <w:rPr>
                <w:rFonts w:ascii="Times New Roman"/>
                <w:b w:val="false"/>
                <w:i w:val="false"/>
                <w:color w:val="000000"/>
                <w:sz w:val="20"/>
              </w:rPr>
              <w:t xml:space="preserve">
(госпитальдық) ӘДК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ІV, ҚТК </w:t>
            </w:r>
          </w:p>
        </w:tc>
      </w:tr>
      <w:tr>
        <w:trPr>
          <w:trHeight w:val="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(арнайы) </w:t>
            </w:r>
            <w:r>
              <w:br/>
            </w:r>
            <w:r>
              <w:rPr>
                <w:rFonts w:ascii="Times New Roman"/>
                <w:b w:val="false"/>
                <w:i w:val="false"/>
                <w:color w:val="000000"/>
                <w:sz w:val="20"/>
              </w:rPr>
              <w:t xml:space="preserve">
оқу орындарының </w:t>
            </w:r>
            <w:r>
              <w:br/>
            </w:r>
            <w:r>
              <w:rPr>
                <w:rFonts w:ascii="Times New Roman"/>
                <w:b w:val="false"/>
                <w:i w:val="false"/>
                <w:color w:val="000000"/>
                <w:sz w:val="20"/>
              </w:rPr>
              <w:t xml:space="preserve">
тыңдаушылары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комиссиялар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ІV, ҚТК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Курсанттар, тыңдау- </w:t>
            </w:r>
            <w:r>
              <w:br/>
            </w:r>
            <w:r>
              <w:rPr>
                <w:rFonts w:ascii="Times New Roman"/>
                <w:b w:val="false"/>
                <w:i w:val="false"/>
                <w:color w:val="000000"/>
                <w:sz w:val="20"/>
              </w:rPr>
              <w:t xml:space="preserve">
шылар (офицерлік </w:t>
            </w:r>
            <w:r>
              <w:br/>
            </w:r>
            <w:r>
              <w:rPr>
                <w:rFonts w:ascii="Times New Roman"/>
                <w:b w:val="false"/>
                <w:i w:val="false"/>
                <w:color w:val="000000"/>
                <w:sz w:val="20"/>
              </w:rPr>
              <w:t xml:space="preserve">
әскери атақтары </w:t>
            </w:r>
            <w:r>
              <w:br/>
            </w:r>
            <w:r>
              <w:rPr>
                <w:rFonts w:ascii="Times New Roman"/>
                <w:b w:val="false"/>
                <w:i w:val="false"/>
                <w:color w:val="000000"/>
                <w:sz w:val="20"/>
              </w:rPr>
              <w:t xml:space="preserve">
жоқ):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бітіруші курстар- </w:t>
            </w:r>
            <w:r>
              <w:br/>
            </w:r>
            <w:r>
              <w:rPr>
                <w:rFonts w:ascii="Times New Roman"/>
                <w:b w:val="false"/>
                <w:i w:val="false"/>
                <w:color w:val="000000"/>
                <w:sz w:val="20"/>
              </w:rPr>
              <w:t xml:space="preserve">
ға дейінгі әскери </w:t>
            </w:r>
            <w:r>
              <w:br/>
            </w:r>
            <w:r>
              <w:rPr>
                <w:rFonts w:ascii="Times New Roman"/>
                <w:b w:val="false"/>
                <w:i w:val="false"/>
                <w:color w:val="000000"/>
                <w:sz w:val="20"/>
              </w:rPr>
              <w:t xml:space="preserve">
(арнайы) оқу </w:t>
            </w:r>
            <w:r>
              <w:br/>
            </w:r>
            <w:r>
              <w:rPr>
                <w:rFonts w:ascii="Times New Roman"/>
                <w:b w:val="false"/>
                <w:i w:val="false"/>
                <w:color w:val="000000"/>
                <w:sz w:val="20"/>
              </w:rPr>
              <w:t xml:space="preserve">
орындарының;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комиссиялар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w:t>
            </w:r>
          </w:p>
        </w:tc>
      </w:tr>
      <w:tr>
        <w:trPr>
          <w:trHeight w:val="3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бітіруші курстар- </w:t>
            </w:r>
            <w:r>
              <w:br/>
            </w:r>
            <w:r>
              <w:rPr>
                <w:rFonts w:ascii="Times New Roman"/>
                <w:b w:val="false"/>
                <w:i w:val="false"/>
                <w:color w:val="000000"/>
                <w:sz w:val="20"/>
              </w:rPr>
              <w:t xml:space="preserve">
дың әскери (арнайы) </w:t>
            </w:r>
            <w:r>
              <w:br/>
            </w:r>
            <w:r>
              <w:rPr>
                <w:rFonts w:ascii="Times New Roman"/>
                <w:b w:val="false"/>
                <w:i w:val="false"/>
                <w:color w:val="000000"/>
                <w:sz w:val="20"/>
              </w:rPr>
              <w:t xml:space="preserve">
оқу орындарының;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комиссиялар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ІV, ҚТК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міндеттілер </w:t>
            </w:r>
            <w:r>
              <w:br/>
            </w:r>
            <w:r>
              <w:rPr>
                <w:rFonts w:ascii="Times New Roman"/>
                <w:b w:val="false"/>
                <w:i w:val="false"/>
                <w:color w:val="000000"/>
                <w:sz w:val="20"/>
              </w:rPr>
              <w:t xml:space="preserve">
(есепке алу мақса- </w:t>
            </w:r>
            <w:r>
              <w:br/>
            </w:r>
            <w:r>
              <w:rPr>
                <w:rFonts w:ascii="Times New Roman"/>
                <w:b w:val="false"/>
                <w:i w:val="false"/>
                <w:color w:val="000000"/>
                <w:sz w:val="20"/>
              </w:rPr>
              <w:t xml:space="preserve">
тында және әскери </w:t>
            </w:r>
            <w:r>
              <w:br/>
            </w:r>
            <w:r>
              <w:rPr>
                <w:rFonts w:ascii="Times New Roman"/>
                <w:b w:val="false"/>
                <w:i w:val="false"/>
                <w:color w:val="000000"/>
                <w:sz w:val="20"/>
              </w:rPr>
              <w:t xml:space="preserve">
жиындарға шақыру </w:t>
            </w:r>
            <w:r>
              <w:br/>
            </w:r>
            <w:r>
              <w:rPr>
                <w:rFonts w:ascii="Times New Roman"/>
                <w:b w:val="false"/>
                <w:i w:val="false"/>
                <w:color w:val="000000"/>
                <w:sz w:val="20"/>
              </w:rPr>
              <w:t xml:space="preserve">
кезінде)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істері </w:t>
            </w:r>
            <w:r>
              <w:br/>
            </w:r>
            <w:r>
              <w:rPr>
                <w:rFonts w:ascii="Times New Roman"/>
                <w:b w:val="false"/>
                <w:i w:val="false"/>
                <w:color w:val="000000"/>
                <w:sz w:val="20"/>
              </w:rPr>
              <w:t xml:space="preserve">
жөніндегі бөлімдер </w:t>
            </w:r>
            <w:r>
              <w:br/>
            </w:r>
            <w:r>
              <w:rPr>
                <w:rFonts w:ascii="Times New Roman"/>
                <w:b w:val="false"/>
                <w:i w:val="false"/>
                <w:color w:val="000000"/>
                <w:sz w:val="20"/>
              </w:rPr>
              <w:t xml:space="preserve">
(басқармалар) </w:t>
            </w:r>
            <w:r>
              <w:br/>
            </w:r>
            <w:r>
              <w:rPr>
                <w:rFonts w:ascii="Times New Roman"/>
                <w:b w:val="false"/>
                <w:i w:val="false"/>
                <w:color w:val="000000"/>
                <w:sz w:val="20"/>
              </w:rPr>
              <w:t xml:space="preserve">
ӘДК-сы, гарнизондық </w:t>
            </w:r>
            <w:r>
              <w:br/>
            </w:r>
            <w:r>
              <w:rPr>
                <w:rFonts w:ascii="Times New Roman"/>
                <w:b w:val="false"/>
                <w:i w:val="false"/>
                <w:color w:val="000000"/>
                <w:sz w:val="20"/>
              </w:rPr>
              <w:t xml:space="preserve">
(госпитальдық) ӘДК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ІІІ, ІV, ҚТК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 Қарулы Күштері- </w:t>
            </w:r>
            <w:r>
              <w:br/>
            </w:r>
            <w:r>
              <w:rPr>
                <w:rFonts w:ascii="Times New Roman"/>
                <w:b w:val="false"/>
                <w:i w:val="false"/>
                <w:color w:val="000000"/>
                <w:sz w:val="20"/>
              </w:rPr>
              <w:t xml:space="preserve">
нің, басқа әскерлері </w:t>
            </w:r>
            <w:r>
              <w:br/>
            </w:r>
            <w:r>
              <w:rPr>
                <w:rFonts w:ascii="Times New Roman"/>
                <w:b w:val="false"/>
                <w:i w:val="false"/>
                <w:color w:val="000000"/>
                <w:sz w:val="20"/>
              </w:rPr>
              <w:t xml:space="preserve">
мен әскери құралымда- </w:t>
            </w:r>
            <w:r>
              <w:br/>
            </w:r>
            <w:r>
              <w:rPr>
                <w:rFonts w:ascii="Times New Roman"/>
                <w:b w:val="false"/>
                <w:i w:val="false"/>
                <w:color w:val="000000"/>
                <w:sz w:val="20"/>
              </w:rPr>
              <w:t xml:space="preserve">
рының радиоактивті </w:t>
            </w:r>
            <w:r>
              <w:br/>
            </w:r>
            <w:r>
              <w:rPr>
                <w:rFonts w:ascii="Times New Roman"/>
                <w:b w:val="false"/>
                <w:i w:val="false"/>
                <w:color w:val="000000"/>
                <w:sz w:val="20"/>
              </w:rPr>
              <w:t xml:space="preserve">
заттармен, иондаушы </w:t>
            </w:r>
            <w:r>
              <w:br/>
            </w:r>
            <w:r>
              <w:rPr>
                <w:rFonts w:ascii="Times New Roman"/>
                <w:b w:val="false"/>
                <w:i w:val="false"/>
                <w:color w:val="000000"/>
                <w:sz w:val="20"/>
              </w:rPr>
              <w:t xml:space="preserve">
сәулелер көздерімен, </w:t>
            </w:r>
            <w:r>
              <w:br/>
            </w:r>
            <w:r>
              <w:rPr>
                <w:rFonts w:ascii="Times New Roman"/>
                <w:b w:val="false"/>
                <w:i w:val="false"/>
                <w:color w:val="000000"/>
                <w:sz w:val="20"/>
              </w:rPr>
              <w:t xml:space="preserve">
ракета отындарының </w:t>
            </w:r>
            <w:r>
              <w:br/>
            </w:r>
            <w:r>
              <w:rPr>
                <w:rFonts w:ascii="Times New Roman"/>
                <w:b w:val="false"/>
                <w:i w:val="false"/>
                <w:color w:val="000000"/>
                <w:sz w:val="20"/>
              </w:rPr>
              <w:t xml:space="preserve">
құрамымен, электр- </w:t>
            </w:r>
            <w:r>
              <w:br/>
            </w:r>
            <w:r>
              <w:rPr>
                <w:rFonts w:ascii="Times New Roman"/>
                <w:b w:val="false"/>
                <w:i w:val="false"/>
                <w:color w:val="000000"/>
                <w:sz w:val="20"/>
              </w:rPr>
              <w:t xml:space="preserve">
магниттік өріс көз- </w:t>
            </w:r>
            <w:r>
              <w:br/>
            </w:r>
            <w:r>
              <w:rPr>
                <w:rFonts w:ascii="Times New Roman"/>
                <w:b w:val="false"/>
                <w:i w:val="false"/>
                <w:color w:val="000000"/>
                <w:sz w:val="20"/>
              </w:rPr>
              <w:t xml:space="preserve">
дерімен жұмыс істеу- </w:t>
            </w:r>
            <w:r>
              <w:br/>
            </w:r>
            <w:r>
              <w:rPr>
                <w:rFonts w:ascii="Times New Roman"/>
                <w:b w:val="false"/>
                <w:i w:val="false"/>
                <w:color w:val="000000"/>
                <w:sz w:val="20"/>
              </w:rPr>
              <w:t xml:space="preserve">
ге іріктеліп алынған </w:t>
            </w:r>
            <w:r>
              <w:br/>
            </w:r>
            <w:r>
              <w:rPr>
                <w:rFonts w:ascii="Times New Roman"/>
                <w:b w:val="false"/>
                <w:i w:val="false"/>
                <w:color w:val="000000"/>
                <w:sz w:val="20"/>
              </w:rPr>
              <w:t xml:space="preserve">
және жұмыс істейтін </w:t>
            </w:r>
            <w:r>
              <w:br/>
            </w:r>
            <w:r>
              <w:rPr>
                <w:rFonts w:ascii="Times New Roman"/>
                <w:b w:val="false"/>
                <w:i w:val="false"/>
                <w:color w:val="000000"/>
                <w:sz w:val="20"/>
              </w:rPr>
              <w:t xml:space="preserve">
азаматтық қызмет- </w:t>
            </w:r>
            <w:r>
              <w:br/>
            </w:r>
            <w:r>
              <w:rPr>
                <w:rFonts w:ascii="Times New Roman"/>
                <w:b w:val="false"/>
                <w:i w:val="false"/>
                <w:color w:val="000000"/>
                <w:sz w:val="20"/>
              </w:rPr>
              <w:t xml:space="preserve">
керлер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Гарнизондық </w:t>
            </w:r>
            <w:r>
              <w:br/>
            </w:r>
            <w:r>
              <w:rPr>
                <w:rFonts w:ascii="Times New Roman"/>
                <w:b w:val="false"/>
                <w:i w:val="false"/>
                <w:color w:val="000000"/>
                <w:sz w:val="20"/>
              </w:rPr>
              <w:t xml:space="preserve">
(госпитальдық) ӘДК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ҚТК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Кадет корпусына, Жас </w:t>
            </w:r>
            <w:r>
              <w:br/>
            </w:r>
            <w:r>
              <w:rPr>
                <w:rFonts w:ascii="Times New Roman"/>
                <w:b w:val="false"/>
                <w:i w:val="false"/>
                <w:color w:val="000000"/>
                <w:sz w:val="20"/>
              </w:rPr>
              <w:t xml:space="preserve">
ұлан»республикалық </w:t>
            </w:r>
            <w:r>
              <w:br/>
            </w:r>
            <w:r>
              <w:rPr>
                <w:rFonts w:ascii="Times New Roman"/>
                <w:b w:val="false"/>
                <w:i w:val="false"/>
                <w:color w:val="000000"/>
                <w:sz w:val="20"/>
              </w:rPr>
              <w:t xml:space="preserve">
мектебіне оқуға </w:t>
            </w:r>
            <w:r>
              <w:br/>
            </w:r>
            <w:r>
              <w:rPr>
                <w:rFonts w:ascii="Times New Roman"/>
                <w:b w:val="false"/>
                <w:i w:val="false"/>
                <w:color w:val="000000"/>
                <w:sz w:val="20"/>
              </w:rPr>
              <w:t xml:space="preserve">
іріктеліп алынған </w:t>
            </w:r>
            <w:r>
              <w:br/>
            </w:r>
            <w:r>
              <w:rPr>
                <w:rFonts w:ascii="Times New Roman"/>
                <w:b w:val="false"/>
                <w:i w:val="false"/>
                <w:color w:val="000000"/>
                <w:sz w:val="20"/>
              </w:rPr>
              <w:t xml:space="preserve">
азаматтар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істері </w:t>
            </w:r>
            <w:r>
              <w:br/>
            </w:r>
            <w:r>
              <w:rPr>
                <w:rFonts w:ascii="Times New Roman"/>
                <w:b w:val="false"/>
                <w:i w:val="false"/>
                <w:color w:val="000000"/>
                <w:sz w:val="20"/>
              </w:rPr>
              <w:t xml:space="preserve">
жөніндегі бөлімнің </w:t>
            </w:r>
            <w:r>
              <w:br/>
            </w:r>
            <w:r>
              <w:rPr>
                <w:rFonts w:ascii="Times New Roman"/>
                <w:b w:val="false"/>
                <w:i w:val="false"/>
                <w:color w:val="000000"/>
                <w:sz w:val="20"/>
              </w:rPr>
              <w:t xml:space="preserve">
(басқармалардың) </w:t>
            </w:r>
            <w:r>
              <w:br/>
            </w:r>
            <w:r>
              <w:rPr>
                <w:rFonts w:ascii="Times New Roman"/>
                <w:b w:val="false"/>
                <w:i w:val="false"/>
                <w:color w:val="000000"/>
                <w:sz w:val="20"/>
              </w:rPr>
              <w:t xml:space="preserve">
ӘДК-сы, гарнизондық </w:t>
            </w:r>
            <w:r>
              <w:br/>
            </w:r>
            <w:r>
              <w:rPr>
                <w:rFonts w:ascii="Times New Roman"/>
                <w:b w:val="false"/>
                <w:i w:val="false"/>
                <w:color w:val="000000"/>
                <w:sz w:val="20"/>
              </w:rPr>
              <w:t xml:space="preserve">
(госпитальдық) ӘДК. </w:t>
            </w:r>
            <w:r>
              <w:br/>
            </w:r>
            <w:r>
              <w:rPr>
                <w:rFonts w:ascii="Times New Roman"/>
                <w:b w:val="false"/>
                <w:i w:val="false"/>
                <w:color w:val="000000"/>
                <w:sz w:val="20"/>
              </w:rPr>
              <w:t xml:space="preserve">
Түпкілікті куәлан- </w:t>
            </w:r>
            <w:r>
              <w:br/>
            </w:r>
            <w:r>
              <w:rPr>
                <w:rFonts w:ascii="Times New Roman"/>
                <w:b w:val="false"/>
                <w:i w:val="false"/>
                <w:color w:val="000000"/>
                <w:sz w:val="20"/>
              </w:rPr>
              <w:t xml:space="preserve">
дыру - оқу орында- </w:t>
            </w:r>
            <w:r>
              <w:br/>
            </w:r>
            <w:r>
              <w:rPr>
                <w:rFonts w:ascii="Times New Roman"/>
                <w:b w:val="false"/>
                <w:i w:val="false"/>
                <w:color w:val="000000"/>
                <w:sz w:val="20"/>
              </w:rPr>
              <w:t xml:space="preserve">
рының ӘДК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ҚТК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техникалық </w:t>
            </w:r>
            <w:r>
              <w:br/>
            </w:r>
            <w:r>
              <w:rPr>
                <w:rFonts w:ascii="Times New Roman"/>
                <w:b w:val="false"/>
                <w:i w:val="false"/>
                <w:color w:val="000000"/>
                <w:sz w:val="20"/>
              </w:rPr>
              <w:t xml:space="preserve">
ұйымдарда оқу үшін </w:t>
            </w:r>
            <w:r>
              <w:br/>
            </w:r>
            <w:r>
              <w:rPr>
                <w:rFonts w:ascii="Times New Roman"/>
                <w:b w:val="false"/>
                <w:i w:val="false"/>
                <w:color w:val="000000"/>
                <w:sz w:val="20"/>
              </w:rPr>
              <w:t xml:space="preserve">
іріктеліп алынған </w:t>
            </w:r>
            <w:r>
              <w:br/>
            </w:r>
            <w:r>
              <w:rPr>
                <w:rFonts w:ascii="Times New Roman"/>
                <w:b w:val="false"/>
                <w:i w:val="false"/>
                <w:color w:val="000000"/>
                <w:sz w:val="20"/>
              </w:rPr>
              <w:t xml:space="preserve">
азаматтар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істері </w:t>
            </w:r>
            <w:r>
              <w:br/>
            </w:r>
            <w:r>
              <w:rPr>
                <w:rFonts w:ascii="Times New Roman"/>
                <w:b w:val="false"/>
                <w:i w:val="false"/>
                <w:color w:val="000000"/>
                <w:sz w:val="20"/>
              </w:rPr>
              <w:t xml:space="preserve">
жөніндегі бөлімнің </w:t>
            </w:r>
            <w:r>
              <w:br/>
            </w:r>
            <w:r>
              <w:rPr>
                <w:rFonts w:ascii="Times New Roman"/>
                <w:b w:val="false"/>
                <w:i w:val="false"/>
                <w:color w:val="000000"/>
                <w:sz w:val="20"/>
              </w:rPr>
              <w:t xml:space="preserve">
(басқармалардың) </w:t>
            </w:r>
            <w:r>
              <w:br/>
            </w:r>
            <w:r>
              <w:rPr>
                <w:rFonts w:ascii="Times New Roman"/>
                <w:b w:val="false"/>
                <w:i w:val="false"/>
                <w:color w:val="000000"/>
                <w:sz w:val="20"/>
              </w:rPr>
              <w:t xml:space="preserve">
ӘДК-сы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ҚТК </w:t>
            </w:r>
          </w:p>
        </w:tc>
      </w:tr>
    </w:tbl>
    <w:bookmarkStart w:name="z285" w:id="28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Қарулы Күштеріндегі, басқа   </w:t>
      </w:r>
      <w:r>
        <w:br/>
      </w:r>
      <w:r>
        <w:rPr>
          <w:rFonts w:ascii="Times New Roman"/>
          <w:b w:val="false"/>
          <w:i w:val="false"/>
          <w:color w:val="000000"/>
          <w:sz w:val="28"/>
        </w:rPr>
        <w:t xml:space="preserve">
да әскерлері мен әскери    </w:t>
      </w:r>
      <w:r>
        <w:br/>
      </w:r>
      <w:r>
        <w:rPr>
          <w:rFonts w:ascii="Times New Roman"/>
          <w:b w:val="false"/>
          <w:i w:val="false"/>
          <w:color w:val="000000"/>
          <w:sz w:val="28"/>
        </w:rPr>
        <w:t xml:space="preserve">
құралымдарындағы әскери-   </w:t>
      </w:r>
      <w:r>
        <w:br/>
      </w:r>
      <w:r>
        <w:rPr>
          <w:rFonts w:ascii="Times New Roman"/>
          <w:b w:val="false"/>
          <w:i w:val="false"/>
          <w:color w:val="000000"/>
          <w:sz w:val="28"/>
        </w:rPr>
        <w:t xml:space="preserve">
дәрігерлік сараптама     </w:t>
      </w:r>
      <w:r>
        <w:br/>
      </w:r>
      <w:r>
        <w:rPr>
          <w:rFonts w:ascii="Times New Roman"/>
          <w:b w:val="false"/>
          <w:i w:val="false"/>
          <w:color w:val="000000"/>
          <w:sz w:val="28"/>
        </w:rPr>
        <w:t xml:space="preserve">
ережесіне 2-қосымша     </w:t>
      </w:r>
    </w:p>
    <w:bookmarkEnd w:id="285"/>
    <w:p>
      <w:pPr>
        <w:spacing w:after="0"/>
        <w:ind w:left="0"/>
        <w:jc w:val="left"/>
      </w:pPr>
      <w:r>
        <w:rPr>
          <w:rFonts w:ascii="Times New Roman"/>
          <w:b/>
          <w:i w:val="false"/>
          <w:color w:val="000000"/>
        </w:rPr>
        <w:t xml:space="preserve"> Келісім-шарт бойынша әскери қызметке қабылданатын </w:t>
      </w:r>
      <w:r>
        <w:br/>
      </w:r>
      <w:r>
        <w:rPr>
          <w:rFonts w:ascii="Times New Roman"/>
          <w:b/>
          <w:i w:val="false"/>
          <w:color w:val="000000"/>
        </w:rPr>
        <w:t xml:space="preserve">
азаматтарды, әскери (арнайы) оқу орындарына түсетін </w:t>
      </w:r>
      <w:r>
        <w:br/>
      </w:r>
      <w:r>
        <w:rPr>
          <w:rFonts w:ascii="Times New Roman"/>
          <w:b/>
          <w:i w:val="false"/>
          <w:color w:val="000000"/>
        </w:rPr>
        <w:t xml:space="preserve">
азаматтарды, әскери қызметшілерді, әскери міндеттілерді </w:t>
      </w:r>
      <w:r>
        <w:br/>
      </w:r>
      <w:r>
        <w:rPr>
          <w:rFonts w:ascii="Times New Roman"/>
          <w:b/>
          <w:i w:val="false"/>
          <w:color w:val="000000"/>
        </w:rPr>
        <w:t xml:space="preserve">
шақыру учаскесіне тіркеу, мерзімді әскери қызметке </w:t>
      </w:r>
      <w:r>
        <w:br/>
      </w:r>
      <w:r>
        <w:rPr>
          <w:rFonts w:ascii="Times New Roman"/>
          <w:b/>
          <w:i w:val="false"/>
          <w:color w:val="000000"/>
        </w:rPr>
        <w:t xml:space="preserve">
шақыру кезінде әскери қызметшілердің денсаулығына </w:t>
      </w:r>
      <w:r>
        <w:br/>
      </w:r>
      <w:r>
        <w:rPr>
          <w:rFonts w:ascii="Times New Roman"/>
          <w:b/>
          <w:i w:val="false"/>
          <w:color w:val="000000"/>
        </w:rPr>
        <w:t xml:space="preserve">
қойылатын талаптар </w:t>
      </w:r>
    </w:p>
    <w:p>
      <w:pPr>
        <w:spacing w:after="0"/>
        <w:ind w:left="0"/>
        <w:jc w:val="both"/>
      </w:pPr>
      <w:r>
        <w:rPr>
          <w:rFonts w:ascii="Times New Roman"/>
          <w:b w:val="false"/>
          <w:i w:val="false"/>
          <w:color w:val="000000"/>
          <w:sz w:val="28"/>
        </w:rPr>
        <w:t xml:space="preserve">      1. Аурулар кестесінің бағандары мынадай санаттағы денсаулық жағдайларына талаптарды көздейді: </w:t>
      </w:r>
      <w:r>
        <w:br/>
      </w:r>
      <w:r>
        <w:rPr>
          <w:rFonts w:ascii="Times New Roman"/>
          <w:b w:val="false"/>
          <w:i w:val="false"/>
          <w:color w:val="000000"/>
          <w:sz w:val="28"/>
        </w:rPr>
        <w:t xml:space="preserve">
      1) І баған  - шақыру учаскесіне тіркеу кезінде азаматтарды; </w:t>
      </w:r>
      <w:r>
        <w:br/>
      </w:r>
      <w:r>
        <w:rPr>
          <w:rFonts w:ascii="Times New Roman"/>
          <w:b w:val="false"/>
          <w:i w:val="false"/>
          <w:color w:val="000000"/>
          <w:sz w:val="28"/>
        </w:rPr>
        <w:t xml:space="preserve">
      2) ІІ баған - мерзімді әскери қызметке шақыру кезінде азаматтарды, мерзімді әскери қызметті өткеретін әскери қызметшілерді; </w:t>
      </w:r>
      <w:r>
        <w:br/>
      </w:r>
      <w:r>
        <w:rPr>
          <w:rFonts w:ascii="Times New Roman"/>
          <w:b w:val="false"/>
          <w:i w:val="false"/>
          <w:color w:val="000000"/>
          <w:sz w:val="28"/>
        </w:rPr>
        <w:t xml:space="preserve">
      3) ІІІ баған - келісім-шарт бойынша әскери қызметті өткеретін әскери қызметшілерді және офицерлік атағы бар әскери қызметшілерді; </w:t>
      </w:r>
      <w:r>
        <w:br/>
      </w:r>
      <w:r>
        <w:rPr>
          <w:rFonts w:ascii="Times New Roman"/>
          <w:b w:val="false"/>
          <w:i w:val="false"/>
          <w:color w:val="000000"/>
          <w:sz w:val="28"/>
        </w:rPr>
        <w:t xml:space="preserve">
      4) ІV баған - радиоактивті заттармен, ракета отынының құрамдас бөліктерімен және басқа да жоғары уытты заттармен, иондаушы сәуле көздерімен, 3,0 Кгц-тен 300 Ггц-ке дейінгі диапазондағы электромагниттік өріс көздерімен, оптикалық кванттық генераторлармен жұмыс істейтін әскери қызметшілерді. </w:t>
      </w:r>
      <w:r>
        <w:br/>
      </w:r>
      <w:r>
        <w:rPr>
          <w:rFonts w:ascii="Times New Roman"/>
          <w:b w:val="false"/>
          <w:i w:val="false"/>
          <w:color w:val="000000"/>
          <w:sz w:val="28"/>
        </w:rPr>
        <w:t xml:space="preserve">
      2. Аурулар кестесінде әскери қызметке жарамдылықтың мынадай санаттары көрсетілген: </w:t>
      </w:r>
      <w:r>
        <w:br/>
      </w:r>
      <w:r>
        <w:rPr>
          <w:rFonts w:ascii="Times New Roman"/>
          <w:b w:val="false"/>
          <w:i w:val="false"/>
          <w:color w:val="000000"/>
          <w:sz w:val="28"/>
        </w:rPr>
        <w:t xml:space="preserve">
      1) А - әскери қызметке жарамды; </w:t>
      </w:r>
      <w:r>
        <w:br/>
      </w:r>
      <w:r>
        <w:rPr>
          <w:rFonts w:ascii="Times New Roman"/>
          <w:b w:val="false"/>
          <w:i w:val="false"/>
          <w:color w:val="000000"/>
          <w:sz w:val="28"/>
        </w:rPr>
        <w:t xml:space="preserve">
      2) Б - шамалы шектеулермен әскери қызметке жарамды (қосымша талаптар кестесіне (бұдан әрі - ҚТК) сәйкес Қазақстан Республикасы Қарулы Күштері түрлері мен әскер тектері, басқа да әскерлері мен әскери құралымдары бойынша мерзімді қызметтегі әскери қызметшілер); </w:t>
      </w:r>
      <w:r>
        <w:br/>
      </w:r>
      <w:r>
        <w:rPr>
          <w:rFonts w:ascii="Times New Roman"/>
          <w:b w:val="false"/>
          <w:i w:val="false"/>
          <w:color w:val="000000"/>
          <w:sz w:val="28"/>
        </w:rPr>
        <w:t xml:space="preserve">
      3) В - әскери қызметке шектеулі түрде жарамды (келісім-шарт бойынша әскери қызметті өткеретін және офицерлік атағы бар әскери қызметшілерге қатысты); </w:t>
      </w:r>
      <w:r>
        <w:br/>
      </w:r>
      <w:r>
        <w:rPr>
          <w:rFonts w:ascii="Times New Roman"/>
          <w:b w:val="false"/>
          <w:i w:val="false"/>
          <w:color w:val="000000"/>
          <w:sz w:val="28"/>
        </w:rPr>
        <w:t xml:space="preserve">
      4) Г - әскери қызметке уақытша жарамсыз; </w:t>
      </w:r>
      <w:r>
        <w:br/>
      </w:r>
      <w:r>
        <w:rPr>
          <w:rFonts w:ascii="Times New Roman"/>
          <w:b w:val="false"/>
          <w:i w:val="false"/>
          <w:color w:val="000000"/>
          <w:sz w:val="28"/>
        </w:rPr>
        <w:t xml:space="preserve">
      5) Д - бейбіт уақытта әскери қызметке жарамсыз, соғыс уақытында шектеулі түрде жарамды; </w:t>
      </w:r>
      <w:r>
        <w:br/>
      </w:r>
      <w:r>
        <w:rPr>
          <w:rFonts w:ascii="Times New Roman"/>
          <w:b w:val="false"/>
          <w:i w:val="false"/>
          <w:color w:val="000000"/>
          <w:sz w:val="28"/>
        </w:rPr>
        <w:t xml:space="preserve">
      6) Е - әскери қызметтен шығарумен әскери қызметке жарамсыз. </w:t>
      </w:r>
      <w:r>
        <w:br/>
      </w:r>
      <w:r>
        <w:rPr>
          <w:rFonts w:ascii="Times New Roman"/>
          <w:b w:val="false"/>
          <w:i w:val="false"/>
          <w:color w:val="000000"/>
          <w:sz w:val="28"/>
        </w:rPr>
        <w:t xml:space="preserve">
      3. Аурулар кестесі мен қосымша талаптар кестесінде азаматтардың денсаулық жағдайына мынадай қысқартулар пайдаланылады: </w:t>
      </w:r>
      <w:r>
        <w:br/>
      </w:r>
      <w:r>
        <w:rPr>
          <w:rFonts w:ascii="Times New Roman"/>
          <w:b w:val="false"/>
          <w:i w:val="false"/>
          <w:color w:val="000000"/>
          <w:sz w:val="28"/>
        </w:rPr>
        <w:t xml:space="preserve">
      1) РЗ - радиоактивті заттар; </w:t>
      </w:r>
      <w:r>
        <w:br/>
      </w:r>
      <w:r>
        <w:rPr>
          <w:rFonts w:ascii="Times New Roman"/>
          <w:b w:val="false"/>
          <w:i w:val="false"/>
          <w:color w:val="000000"/>
          <w:sz w:val="28"/>
        </w:rPr>
        <w:t xml:space="preserve">
      2) РОҚ - ракета отынының құрамдас бөліктері; </w:t>
      </w:r>
      <w:r>
        <w:br/>
      </w:r>
      <w:r>
        <w:rPr>
          <w:rFonts w:ascii="Times New Roman"/>
          <w:b w:val="false"/>
          <w:i w:val="false"/>
          <w:color w:val="000000"/>
          <w:sz w:val="28"/>
        </w:rPr>
        <w:t xml:space="preserve">
      3) ИСК - иондалған сәуле көздері; </w:t>
      </w:r>
      <w:r>
        <w:br/>
      </w:r>
      <w:r>
        <w:rPr>
          <w:rFonts w:ascii="Times New Roman"/>
          <w:b w:val="false"/>
          <w:i w:val="false"/>
          <w:color w:val="000000"/>
          <w:sz w:val="28"/>
        </w:rPr>
        <w:t xml:space="preserve">
      4) ЭМӨ - электромагниттік өріс, оптикалық кванттық генераторлар; </w:t>
      </w:r>
      <w:r>
        <w:br/>
      </w:r>
      <w:r>
        <w:rPr>
          <w:rFonts w:ascii="Times New Roman"/>
          <w:b w:val="false"/>
          <w:i w:val="false"/>
          <w:color w:val="000000"/>
          <w:sz w:val="28"/>
        </w:rPr>
        <w:t xml:space="preserve">
      5) ӘТК - Әскери-теңіз күштерінің әскери қызметшілері; </w:t>
      </w:r>
      <w:r>
        <w:br/>
      </w:r>
      <w:r>
        <w:rPr>
          <w:rFonts w:ascii="Times New Roman"/>
          <w:b w:val="false"/>
          <w:i w:val="false"/>
          <w:color w:val="000000"/>
          <w:sz w:val="28"/>
        </w:rPr>
        <w:t xml:space="preserve">
      6) ЖЗ - жекелеген әскери есептік мамандығы бойынша Қазақстан Республикасының Қарулы Күштері түрлері мен әскер тектеріндегі, басқа да әскерлері мен әскери құралымдарындағы қызметке, әскери (арнайы) оқу орнына қабылдануға жарамсыз; </w:t>
      </w:r>
      <w:r>
        <w:br/>
      </w:r>
      <w:r>
        <w:rPr>
          <w:rFonts w:ascii="Times New Roman"/>
          <w:b w:val="false"/>
          <w:i w:val="false"/>
          <w:color w:val="000000"/>
          <w:sz w:val="28"/>
        </w:rPr>
        <w:t xml:space="preserve">
      7) ДЕРБ - жекелеген әскери-есептік мамандығы бойынша Қазақстан Республикасының Қарулы Күштері түрлері мен әскер тектеріндегі, басқа да әскерлері мен әскери құралымдарындағы әскери (арнайы) оқу орнына қабылдануға жарамдылығы дербес айқындалады. </w:t>
      </w:r>
    </w:p>
    <w:p>
      <w:pPr>
        <w:spacing w:after="0"/>
        <w:ind w:left="0"/>
        <w:jc w:val="both"/>
      </w:pPr>
      <w:r>
        <w:rPr>
          <w:rFonts w:ascii="Times New Roman"/>
          <w:b/>
          <w:i w:val="false"/>
          <w:color w:val="000000"/>
          <w:sz w:val="28"/>
        </w:rPr>
        <w:t xml:space="preserve">                        Аурулар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7373"/>
        <w:gridCol w:w="1093"/>
        <w:gridCol w:w="1133"/>
        <w:gridCol w:w="1073"/>
        <w:gridCol w:w="1"/>
        <w:gridCol w:w="933"/>
      </w:tblGrid>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 </w:t>
            </w:r>
            <w:r>
              <w:br/>
            </w:r>
            <w:r>
              <w:rPr>
                <w:rFonts w:ascii="Times New Roman"/>
                <w:b w:val="false"/>
                <w:i w:val="false"/>
                <w:color w:val="000000"/>
                <w:sz w:val="20"/>
              </w:rPr>
              <w:t xml:space="preserve">
лар </w:t>
            </w:r>
            <w:r>
              <w:br/>
            </w:r>
            <w:r>
              <w:rPr>
                <w:rFonts w:ascii="Times New Roman"/>
                <w:b w:val="false"/>
                <w:i w:val="false"/>
                <w:color w:val="000000"/>
                <w:sz w:val="20"/>
              </w:rPr>
              <w:t xml:space="preserve">
кес- </w:t>
            </w:r>
            <w:r>
              <w:br/>
            </w:r>
            <w:r>
              <w:rPr>
                <w:rFonts w:ascii="Times New Roman"/>
                <w:b w:val="false"/>
                <w:i w:val="false"/>
                <w:color w:val="000000"/>
                <w:sz w:val="20"/>
              </w:rPr>
              <w:t xml:space="preserve">
тесі- </w:t>
            </w:r>
            <w:r>
              <w:br/>
            </w:r>
            <w:r>
              <w:rPr>
                <w:rFonts w:ascii="Times New Roman"/>
                <w:b w:val="false"/>
                <w:i w:val="false"/>
                <w:color w:val="000000"/>
                <w:sz w:val="20"/>
              </w:rPr>
              <w:t xml:space="preserve">
нің тар- </w:t>
            </w:r>
            <w:r>
              <w:br/>
            </w:r>
            <w:r>
              <w:rPr>
                <w:rFonts w:ascii="Times New Roman"/>
                <w:b w:val="false"/>
                <w:i w:val="false"/>
                <w:color w:val="000000"/>
                <w:sz w:val="20"/>
              </w:rPr>
              <w:t xml:space="preserve">
мақ- </w:t>
            </w:r>
            <w:r>
              <w:br/>
            </w:r>
            <w:r>
              <w:rPr>
                <w:rFonts w:ascii="Times New Roman"/>
                <w:b w:val="false"/>
                <w:i w:val="false"/>
                <w:color w:val="000000"/>
                <w:sz w:val="20"/>
              </w:rPr>
              <w:t xml:space="preserve">
тары </w:t>
            </w:r>
          </w:p>
        </w:tc>
        <w:tc>
          <w:tcPr>
            <w:tcW w:w="7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Аурулардың атауы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қызметке </w:t>
            </w:r>
            <w:r>
              <w:br/>
            </w:r>
            <w:r>
              <w:rPr>
                <w:rFonts w:ascii="Times New Roman"/>
                <w:b w:val="false"/>
                <w:i w:val="false"/>
                <w:color w:val="000000"/>
                <w:sz w:val="20"/>
              </w:rPr>
              <w:t xml:space="preserve">
жарамдылық сана- </w:t>
            </w:r>
            <w:r>
              <w:br/>
            </w:r>
            <w:r>
              <w:rPr>
                <w:rFonts w:ascii="Times New Roman"/>
                <w:b w:val="false"/>
                <w:i w:val="false"/>
                <w:color w:val="000000"/>
                <w:sz w:val="20"/>
              </w:rPr>
              <w:t xml:space="preserve">
тының бағандары </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ІV </w:t>
            </w:r>
          </w:p>
        </w:tc>
      </w:tr>
      <w:tr>
        <w:trPr>
          <w:trHeight w:val="4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ЖҰҚПАЛЫ ЖӘНЕ ПАРАЗИТАРЛЫ АУРУЛАР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Ішек жұқпалары, бактериялық зооноз- </w:t>
            </w:r>
            <w:r>
              <w:br/>
            </w:r>
            <w:r>
              <w:rPr>
                <w:rFonts w:ascii="Times New Roman"/>
                <w:b w:val="false"/>
                <w:i w:val="false"/>
                <w:color w:val="000000"/>
                <w:sz w:val="20"/>
              </w:rPr>
              <w:t xml:space="preserve">
дар, бөртпелермен болатын басқа бак- </w:t>
            </w:r>
            <w:r>
              <w:br/>
            </w:r>
            <w:r>
              <w:rPr>
                <w:rFonts w:ascii="Times New Roman"/>
                <w:b w:val="false"/>
                <w:i w:val="false"/>
                <w:color w:val="000000"/>
                <w:sz w:val="20"/>
              </w:rPr>
              <w:t xml:space="preserve">
териялы аурулар, буынаяқтылармен </w:t>
            </w:r>
            <w:r>
              <w:br/>
            </w:r>
            <w:r>
              <w:rPr>
                <w:rFonts w:ascii="Times New Roman"/>
                <w:b w:val="false"/>
                <w:i w:val="false"/>
                <w:color w:val="000000"/>
                <w:sz w:val="20"/>
              </w:rPr>
              <w:t xml:space="preserve">
берілетін вирусты аурулар, вирустар- </w:t>
            </w:r>
            <w:r>
              <w:br/>
            </w:r>
            <w:r>
              <w:rPr>
                <w:rFonts w:ascii="Times New Roman"/>
                <w:b w:val="false"/>
                <w:i w:val="false"/>
                <w:color w:val="000000"/>
                <w:sz w:val="20"/>
              </w:rPr>
              <w:t xml:space="preserve">
мен және хламидиямен, риккетсиоз- </w:t>
            </w:r>
            <w:r>
              <w:br/>
            </w:r>
            <w:r>
              <w:rPr>
                <w:rFonts w:ascii="Times New Roman"/>
                <w:b w:val="false"/>
                <w:i w:val="false"/>
                <w:color w:val="000000"/>
                <w:sz w:val="20"/>
              </w:rPr>
              <w:t xml:space="preserve">
дармен болған т.б. аурулар, т.б. </w:t>
            </w:r>
            <w:r>
              <w:br/>
            </w:r>
            <w:r>
              <w:rPr>
                <w:rFonts w:ascii="Times New Roman"/>
                <w:b w:val="false"/>
                <w:i w:val="false"/>
                <w:color w:val="000000"/>
                <w:sz w:val="20"/>
              </w:rPr>
              <w:t xml:space="preserve">
жұқпалы және паразитарлы аурулар </w:t>
            </w:r>
            <w:r>
              <w:br/>
            </w:r>
            <w:r>
              <w:rPr>
                <w:rFonts w:ascii="Times New Roman"/>
                <w:b w:val="false"/>
                <w:i w:val="false"/>
                <w:color w:val="000000"/>
                <w:sz w:val="20"/>
              </w:rPr>
              <w:t xml:space="preserve">
(ОНЖ жұқпаларынан басқа)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емдеуге келмейтін немесе қиын </w:t>
            </w:r>
            <w:r>
              <w:br/>
            </w:r>
            <w:r>
              <w:rPr>
                <w:rFonts w:ascii="Times New Roman"/>
                <w:b w:val="false"/>
                <w:i w:val="false"/>
                <w:color w:val="000000"/>
                <w:sz w:val="20"/>
              </w:rPr>
              <w:t xml:space="preserve">
емделетін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қатты жұқпалы және паразитарлы </w:t>
            </w:r>
            <w:r>
              <w:br/>
            </w:r>
            <w:r>
              <w:rPr>
                <w:rFonts w:ascii="Times New Roman"/>
                <w:b w:val="false"/>
                <w:i w:val="false"/>
                <w:color w:val="000000"/>
                <w:sz w:val="20"/>
              </w:rPr>
              <w:t xml:space="preserve">
ауруларда қызметтерінің уақытша </w:t>
            </w:r>
            <w:r>
              <w:br/>
            </w:r>
            <w:r>
              <w:rPr>
                <w:rFonts w:ascii="Times New Roman"/>
                <w:b w:val="false"/>
                <w:i w:val="false"/>
                <w:color w:val="000000"/>
                <w:sz w:val="20"/>
              </w:rPr>
              <w:t xml:space="preserve">
бұзылуы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r>
      <w:tr>
        <w:trPr>
          <w:trHeight w:val="138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Тыныс алу мүшелерінің туберкулезі </w:t>
            </w:r>
            <w:r>
              <w:br/>
            </w:r>
            <w:r>
              <w:rPr>
                <w:rFonts w:ascii="Times New Roman"/>
                <w:b w:val="false"/>
                <w:i w:val="false"/>
                <w:color w:val="000000"/>
                <w:sz w:val="20"/>
              </w:rPr>
              <w:t xml:space="preserve">
(өкпенің, бронхтың, кеуде ішіндегі </w:t>
            </w:r>
            <w:r>
              <w:br/>
            </w:r>
            <w:r>
              <w:rPr>
                <w:rFonts w:ascii="Times New Roman"/>
                <w:b w:val="false"/>
                <w:i w:val="false"/>
                <w:color w:val="000000"/>
                <w:sz w:val="20"/>
              </w:rPr>
              <w:t xml:space="preserve">
лимфа түйіншектерінің, плевраның </w:t>
            </w:r>
            <w:r>
              <w:br/>
            </w:r>
            <w:r>
              <w:rPr>
                <w:rFonts w:ascii="Times New Roman"/>
                <w:b w:val="false"/>
                <w:i w:val="false"/>
                <w:color w:val="000000"/>
                <w:sz w:val="20"/>
              </w:rPr>
              <w:t xml:space="preserve">
туберкулезі):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микробактерияның бөлінуімен </w:t>
            </w:r>
            <w:r>
              <w:br/>
            </w:r>
            <w:r>
              <w:rPr>
                <w:rFonts w:ascii="Times New Roman"/>
                <w:b w:val="false"/>
                <w:i w:val="false"/>
                <w:color w:val="000000"/>
                <w:sz w:val="20"/>
              </w:rPr>
              <w:t xml:space="preserve">
немесе ыдырауымен белсенді;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микробактерияның бөлінуінсіз </w:t>
            </w:r>
            <w:r>
              <w:br/>
            </w:r>
            <w:r>
              <w:rPr>
                <w:rFonts w:ascii="Times New Roman"/>
                <w:b w:val="false"/>
                <w:i w:val="false"/>
                <w:color w:val="000000"/>
                <w:sz w:val="20"/>
              </w:rPr>
              <w:t xml:space="preserve">
немесе ыдырауынсыз белсенді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басылған белсенді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138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белсенді емес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Қалпына келген кеуделік емес тубер- </w:t>
            </w:r>
            <w:r>
              <w:br/>
            </w:r>
            <w:r>
              <w:rPr>
                <w:rFonts w:ascii="Times New Roman"/>
                <w:b w:val="false"/>
                <w:i w:val="false"/>
                <w:color w:val="000000"/>
                <w:sz w:val="20"/>
              </w:rPr>
              <w:t xml:space="preserve">
кулез (бүйірлі лимфатүйіншектер, </w:t>
            </w:r>
            <w:r>
              <w:br/>
            </w:r>
            <w:r>
              <w:rPr>
                <w:rFonts w:ascii="Times New Roman"/>
                <w:b w:val="false"/>
                <w:i w:val="false"/>
                <w:color w:val="000000"/>
                <w:sz w:val="20"/>
              </w:rPr>
              <w:t xml:space="preserve">
құрсақ, перикардтың, ішектің, сүйек- </w:t>
            </w:r>
            <w:r>
              <w:br/>
            </w:r>
            <w:r>
              <w:rPr>
                <w:rFonts w:ascii="Times New Roman"/>
                <w:b w:val="false"/>
                <w:i w:val="false"/>
                <w:color w:val="000000"/>
                <w:sz w:val="20"/>
              </w:rPr>
              <w:t xml:space="preserve">
тердің және буынның, несеп-жыныс </w:t>
            </w:r>
            <w:r>
              <w:br/>
            </w:r>
            <w:r>
              <w:rPr>
                <w:rFonts w:ascii="Times New Roman"/>
                <w:b w:val="false"/>
                <w:i w:val="false"/>
                <w:color w:val="000000"/>
                <w:sz w:val="20"/>
              </w:rPr>
              <w:t xml:space="preserve">
мүшелерінің, терінің, басқа да </w:t>
            </w:r>
            <w:r>
              <w:br/>
            </w:r>
            <w:r>
              <w:rPr>
                <w:rFonts w:ascii="Times New Roman"/>
                <w:b w:val="false"/>
                <w:i w:val="false"/>
                <w:color w:val="000000"/>
                <w:sz w:val="20"/>
              </w:rPr>
              <w:t xml:space="preserve">
мүшелерінің):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белсенді үдемелі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негізгі емделу курсында белсенді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негізгі емделу курсы аяқталған </w:t>
            </w:r>
            <w:r>
              <w:br/>
            </w:r>
            <w:r>
              <w:rPr>
                <w:rFonts w:ascii="Times New Roman"/>
                <w:b w:val="false"/>
                <w:i w:val="false"/>
                <w:color w:val="000000"/>
                <w:sz w:val="20"/>
              </w:rPr>
              <w:t xml:space="preserve">
соң басылған белсенді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3-5 жылдан аса белсенділік </w:t>
            </w:r>
            <w:r>
              <w:br/>
            </w:r>
            <w:r>
              <w:rPr>
                <w:rFonts w:ascii="Times New Roman"/>
                <w:b w:val="false"/>
                <w:i w:val="false"/>
                <w:color w:val="000000"/>
                <w:sz w:val="20"/>
              </w:rPr>
              <w:t xml:space="preserve">
белгісі жоқ белсенді емес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Алапес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Адамның қорғаныш тапшылығы </w:t>
            </w:r>
            <w:r>
              <w:br/>
            </w:r>
            <w:r>
              <w:rPr>
                <w:rFonts w:ascii="Times New Roman"/>
                <w:b w:val="false"/>
                <w:i w:val="false"/>
                <w:color w:val="000000"/>
                <w:sz w:val="20"/>
              </w:rPr>
              <w:t xml:space="preserve">
вирусынан болған аурулар (АҚТҚ) - </w:t>
            </w:r>
            <w:r>
              <w:br/>
            </w:r>
            <w:r>
              <w:rPr>
                <w:rFonts w:ascii="Times New Roman"/>
                <w:b w:val="false"/>
                <w:i w:val="false"/>
                <w:color w:val="000000"/>
                <w:sz w:val="20"/>
              </w:rPr>
              <w:t xml:space="preserve">
ЖҚТБ)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аурулар жұқтырылған қорғаныш </w:t>
            </w:r>
            <w:r>
              <w:br/>
            </w:r>
            <w:r>
              <w:rPr>
                <w:rFonts w:ascii="Times New Roman"/>
                <w:b w:val="false"/>
                <w:i w:val="false"/>
                <w:color w:val="000000"/>
                <w:sz w:val="20"/>
              </w:rPr>
              <w:t xml:space="preserve">
тапшылығы белгісі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АҚТҚ - жұқтырғандар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Мерез және басқа жыныс мүшелерінің </w:t>
            </w:r>
            <w:r>
              <w:br/>
            </w:r>
            <w:r>
              <w:rPr>
                <w:rFonts w:ascii="Times New Roman"/>
                <w:b w:val="false"/>
                <w:i w:val="false"/>
                <w:color w:val="000000"/>
                <w:sz w:val="20"/>
              </w:rPr>
              <w:t xml:space="preserve">
аурулары: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үшінші, туа болған мерез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бірінші, екінші және серология- </w:t>
            </w:r>
            <w:r>
              <w:br/>
            </w:r>
            <w:r>
              <w:rPr>
                <w:rFonts w:ascii="Times New Roman"/>
                <w:b w:val="false"/>
                <w:i w:val="false"/>
                <w:color w:val="000000"/>
                <w:sz w:val="20"/>
              </w:rPr>
              <w:t xml:space="preserve">
лық реакциялардың баяу терістігімен </w:t>
            </w:r>
            <w:r>
              <w:br/>
            </w:r>
            <w:r>
              <w:rPr>
                <w:rFonts w:ascii="Times New Roman"/>
                <w:b w:val="false"/>
                <w:i w:val="false"/>
                <w:color w:val="000000"/>
                <w:sz w:val="20"/>
              </w:rPr>
              <w:t xml:space="preserve">
жасырын мерез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бірінші, екінші, жасырын мерез, </w:t>
            </w:r>
            <w:r>
              <w:br/>
            </w:r>
            <w:r>
              <w:rPr>
                <w:rFonts w:ascii="Times New Roman"/>
                <w:b w:val="false"/>
                <w:i w:val="false"/>
                <w:color w:val="000000"/>
                <w:sz w:val="20"/>
              </w:rPr>
              <w:t xml:space="preserve">
соз және т.б. жыныс мүшелерінің </w:t>
            </w:r>
            <w:r>
              <w:br/>
            </w:r>
            <w:r>
              <w:rPr>
                <w:rFonts w:ascii="Times New Roman"/>
                <w:b w:val="false"/>
                <w:i w:val="false"/>
                <w:color w:val="000000"/>
                <w:sz w:val="20"/>
              </w:rPr>
              <w:t xml:space="preserve">
ауруы (жұмсақ шанкр, лимфалық </w:t>
            </w:r>
            <w:r>
              <w:br/>
            </w:r>
            <w:r>
              <w:rPr>
                <w:rFonts w:ascii="Times New Roman"/>
                <w:b w:val="false"/>
                <w:i w:val="false"/>
                <w:color w:val="000000"/>
                <w:sz w:val="20"/>
              </w:rPr>
              <w:t xml:space="preserve">
лимфагранулема, шап гранулемасы, </w:t>
            </w:r>
            <w:r>
              <w:br/>
            </w:r>
            <w:r>
              <w:rPr>
                <w:rFonts w:ascii="Times New Roman"/>
                <w:b w:val="false"/>
                <w:i w:val="false"/>
                <w:color w:val="000000"/>
                <w:sz w:val="20"/>
              </w:rPr>
              <w:t xml:space="preserve">
гоноккокты уретриттер)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Микоздар: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актиномикоз, ішкі мүшелердің </w:t>
            </w:r>
            <w:r>
              <w:br/>
            </w:r>
            <w:r>
              <w:rPr>
                <w:rFonts w:ascii="Times New Roman"/>
                <w:b w:val="false"/>
                <w:i w:val="false"/>
                <w:color w:val="000000"/>
                <w:sz w:val="20"/>
              </w:rPr>
              <w:t xml:space="preserve">
кандидозы, кокцидоидоз, стоплаз- </w:t>
            </w:r>
            <w:r>
              <w:br/>
            </w:r>
            <w:r>
              <w:rPr>
                <w:rFonts w:ascii="Times New Roman"/>
                <w:b w:val="false"/>
                <w:i w:val="false"/>
                <w:color w:val="000000"/>
                <w:sz w:val="20"/>
              </w:rPr>
              <w:t xml:space="preserve">
моз, бластомикоздық жұқпалар, </w:t>
            </w:r>
            <w:r>
              <w:br/>
            </w:r>
            <w:r>
              <w:rPr>
                <w:rFonts w:ascii="Times New Roman"/>
                <w:b w:val="false"/>
                <w:i w:val="false"/>
                <w:color w:val="000000"/>
                <w:sz w:val="20"/>
              </w:rPr>
              <w:t xml:space="preserve">
споротрихоз, мицетомалар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саңырауқұлақтардың әсерінен </w:t>
            </w:r>
            <w:r>
              <w:br/>
            </w:r>
            <w:r>
              <w:rPr>
                <w:rFonts w:ascii="Times New Roman"/>
                <w:b w:val="false"/>
                <w:i w:val="false"/>
                <w:color w:val="000000"/>
                <w:sz w:val="20"/>
              </w:rPr>
              <w:t xml:space="preserve">
болған дерматофитиялар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ӨСІНДІЛЕР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Қатерлі жаңа өсінділер (таралмаған, </w:t>
            </w:r>
            <w:r>
              <w:br/>
            </w:r>
            <w:r>
              <w:rPr>
                <w:rFonts w:ascii="Times New Roman"/>
                <w:b w:val="false"/>
                <w:i w:val="false"/>
                <w:color w:val="000000"/>
                <w:sz w:val="20"/>
              </w:rPr>
              <w:t xml:space="preserve">
нерв жүйелерінің ісіктерінен басқа)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радикалды алып тастаудың болма- </w:t>
            </w:r>
            <w:r>
              <w:br/>
            </w:r>
            <w:r>
              <w:rPr>
                <w:rFonts w:ascii="Times New Roman"/>
                <w:b w:val="false"/>
                <w:i w:val="false"/>
                <w:color w:val="000000"/>
                <w:sz w:val="20"/>
              </w:rPr>
              <w:t xml:space="preserve">
уында және алыстаған метастаздардың </w:t>
            </w:r>
            <w:r>
              <w:br/>
            </w:r>
            <w:r>
              <w:rPr>
                <w:rFonts w:ascii="Times New Roman"/>
                <w:b w:val="false"/>
                <w:i w:val="false"/>
                <w:color w:val="000000"/>
                <w:sz w:val="20"/>
              </w:rPr>
              <w:t xml:space="preserve">
болуы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аймақтық метастаздардың бастапқы </w:t>
            </w:r>
            <w:r>
              <w:br/>
            </w:r>
            <w:r>
              <w:rPr>
                <w:rFonts w:ascii="Times New Roman"/>
                <w:b w:val="false"/>
                <w:i w:val="false"/>
                <w:color w:val="000000"/>
                <w:sz w:val="20"/>
              </w:rPr>
              <w:t xml:space="preserve">
ісіктерін радикалды алып тастаған- </w:t>
            </w:r>
            <w:r>
              <w:br/>
            </w:r>
            <w:r>
              <w:rPr>
                <w:rFonts w:ascii="Times New Roman"/>
                <w:b w:val="false"/>
                <w:i w:val="false"/>
                <w:color w:val="000000"/>
                <w:sz w:val="20"/>
              </w:rPr>
              <w:t xml:space="preserve">
нан кейінгі жағдай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хирургиялық емдеуден кейінгі </w:t>
            </w:r>
            <w:r>
              <w:br/>
            </w:r>
            <w:r>
              <w:rPr>
                <w:rFonts w:ascii="Times New Roman"/>
                <w:b w:val="false"/>
                <w:i w:val="false"/>
                <w:color w:val="000000"/>
                <w:sz w:val="20"/>
              </w:rPr>
              <w:t xml:space="preserve">
қызметінің уақытша бұзылуы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Лимфоидті тканьдегі, қан жасаушы </w:t>
            </w:r>
            <w:r>
              <w:br/>
            </w:r>
            <w:r>
              <w:rPr>
                <w:rFonts w:ascii="Times New Roman"/>
                <w:b w:val="false"/>
                <w:i w:val="false"/>
                <w:color w:val="000000"/>
                <w:sz w:val="20"/>
              </w:rPr>
              <w:t xml:space="preserve">
және жақын тканьдердегі (лимфо-, </w:t>
            </w:r>
            <w:r>
              <w:br/>
            </w:r>
            <w:r>
              <w:rPr>
                <w:rFonts w:ascii="Times New Roman"/>
                <w:b w:val="false"/>
                <w:i w:val="false"/>
                <w:color w:val="000000"/>
                <w:sz w:val="20"/>
              </w:rPr>
              <w:t xml:space="preserve">
миело-, ретиклосаркомалар, лимфо- </w:t>
            </w:r>
            <w:r>
              <w:br/>
            </w:r>
            <w:r>
              <w:rPr>
                <w:rFonts w:ascii="Times New Roman"/>
                <w:b w:val="false"/>
                <w:i w:val="false"/>
                <w:color w:val="000000"/>
                <w:sz w:val="20"/>
              </w:rPr>
              <w:t xml:space="preserve">
гранулематоз), иммуннопролифера- </w:t>
            </w:r>
            <w:r>
              <w:br/>
            </w:r>
            <w:r>
              <w:rPr>
                <w:rFonts w:ascii="Times New Roman"/>
                <w:b w:val="false"/>
                <w:i w:val="false"/>
                <w:color w:val="000000"/>
                <w:sz w:val="20"/>
              </w:rPr>
              <w:t xml:space="preserve">
тивті аурулар, парапротеинді </w:t>
            </w:r>
            <w:r>
              <w:br/>
            </w:r>
            <w:r>
              <w:rPr>
                <w:rFonts w:ascii="Times New Roman"/>
                <w:b w:val="false"/>
                <w:i w:val="false"/>
                <w:color w:val="000000"/>
                <w:sz w:val="20"/>
              </w:rPr>
              <w:t xml:space="preserve">
гемабластоздар: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тез үдемелі, сондай-ақ баяу </w:t>
            </w:r>
            <w:r>
              <w:br/>
            </w:r>
            <w:r>
              <w:rPr>
                <w:rFonts w:ascii="Times New Roman"/>
                <w:b w:val="false"/>
                <w:i w:val="false"/>
                <w:color w:val="000000"/>
                <w:sz w:val="20"/>
              </w:rPr>
              <w:t xml:space="preserve">
үдемелі айтарлықтай өзгерісті қан </w:t>
            </w:r>
            <w:r>
              <w:br/>
            </w:r>
            <w:r>
              <w:rPr>
                <w:rFonts w:ascii="Times New Roman"/>
                <w:b w:val="false"/>
                <w:i w:val="false"/>
                <w:color w:val="000000"/>
                <w:sz w:val="20"/>
              </w:rPr>
              <w:t xml:space="preserve">
құрамында және кезеңдік өршулермен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қан жасаушылардың баяу үдемелі </w:t>
            </w:r>
            <w:r>
              <w:br/>
            </w:r>
            <w:r>
              <w:rPr>
                <w:rFonts w:ascii="Times New Roman"/>
                <w:b w:val="false"/>
                <w:i w:val="false"/>
                <w:color w:val="000000"/>
                <w:sz w:val="20"/>
              </w:rPr>
              <w:t xml:space="preserve">
қалыпты бұзылуымен және сирек </w:t>
            </w:r>
            <w:r>
              <w:br/>
            </w:r>
            <w:r>
              <w:rPr>
                <w:rFonts w:ascii="Times New Roman"/>
                <w:b w:val="false"/>
                <w:i w:val="false"/>
                <w:color w:val="000000"/>
                <w:sz w:val="20"/>
              </w:rPr>
              <w:t xml:space="preserve">
өршулермен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сәулелік және цитостатикалық </w:t>
            </w:r>
            <w:r>
              <w:br/>
            </w:r>
            <w:r>
              <w:rPr>
                <w:rFonts w:ascii="Times New Roman"/>
                <w:b w:val="false"/>
                <w:i w:val="false"/>
                <w:color w:val="000000"/>
                <w:sz w:val="20"/>
              </w:rPr>
              <w:t xml:space="preserve">
терапиядан кейінгі жағдай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Қатерлі емес жаңа пайда болулар </w:t>
            </w:r>
            <w:r>
              <w:br/>
            </w:r>
            <w:r>
              <w:rPr>
                <w:rFonts w:ascii="Times New Roman"/>
                <w:b w:val="false"/>
                <w:i w:val="false"/>
                <w:color w:val="000000"/>
                <w:sz w:val="20"/>
              </w:rPr>
              <w:t xml:space="preserve">
(нерв жүйесінің ісіктерінен басқа):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қызметінің айтарлықтай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қызметінің қалыпты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қызметінің шамалы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хирургиялық емдеуден кейінгі </w:t>
            </w:r>
            <w:r>
              <w:br/>
            </w:r>
            <w:r>
              <w:rPr>
                <w:rFonts w:ascii="Times New Roman"/>
                <w:b w:val="false"/>
                <w:i w:val="false"/>
                <w:color w:val="000000"/>
                <w:sz w:val="20"/>
              </w:rPr>
              <w:t xml:space="preserve">
қызметінің уақытша бұзылуы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 ЖӘНЕ ҚАН ЖАСАУШЫ ОРГАНДАРДЫҢ АУРУЛАРЫ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 және қан жасаушы органдардың </w:t>
            </w:r>
            <w:r>
              <w:br/>
            </w:r>
            <w:r>
              <w:rPr>
                <w:rFonts w:ascii="Times New Roman"/>
                <w:b w:val="false"/>
                <w:i w:val="false"/>
                <w:color w:val="000000"/>
                <w:sz w:val="20"/>
              </w:rPr>
              <w:t xml:space="preserve">
аурулары (анемиялар, қан ұюының </w:t>
            </w:r>
            <w:r>
              <w:br/>
            </w:r>
            <w:r>
              <w:rPr>
                <w:rFonts w:ascii="Times New Roman"/>
                <w:b w:val="false"/>
                <w:i w:val="false"/>
                <w:color w:val="000000"/>
                <w:sz w:val="20"/>
              </w:rPr>
              <w:t xml:space="preserve">
бұзылуы, пурпура және басқа да </w:t>
            </w:r>
            <w:r>
              <w:br/>
            </w:r>
            <w:r>
              <w:rPr>
                <w:rFonts w:ascii="Times New Roman"/>
                <w:b w:val="false"/>
                <w:i w:val="false"/>
                <w:color w:val="000000"/>
                <w:sz w:val="20"/>
              </w:rPr>
              <w:t xml:space="preserve">
геморрагиялық жағдайлар). Қан және </w:t>
            </w:r>
            <w:r>
              <w:br/>
            </w:r>
            <w:r>
              <w:rPr>
                <w:rFonts w:ascii="Times New Roman"/>
                <w:b w:val="false"/>
                <w:i w:val="false"/>
                <w:color w:val="000000"/>
                <w:sz w:val="20"/>
              </w:rPr>
              <w:t xml:space="preserve">
қан жасаушы органдардың басқа да </w:t>
            </w:r>
            <w:r>
              <w:br/>
            </w:r>
            <w:r>
              <w:rPr>
                <w:rFonts w:ascii="Times New Roman"/>
                <w:b w:val="false"/>
                <w:i w:val="false"/>
                <w:color w:val="000000"/>
                <w:sz w:val="20"/>
              </w:rPr>
              <w:t xml:space="preserve">
аурулары: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тез үдемелі қызметінің </w:t>
            </w:r>
            <w:r>
              <w:br/>
            </w:r>
            <w:r>
              <w:rPr>
                <w:rFonts w:ascii="Times New Roman"/>
                <w:b w:val="false"/>
                <w:i w:val="false"/>
                <w:color w:val="000000"/>
                <w:sz w:val="20"/>
              </w:rPr>
              <w:t xml:space="preserve">
айтарлықтай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баяу үдемелі айтарлықтай </w:t>
            </w:r>
            <w:r>
              <w:br/>
            </w:r>
            <w:r>
              <w:rPr>
                <w:rFonts w:ascii="Times New Roman"/>
                <w:b w:val="false"/>
                <w:i w:val="false"/>
                <w:color w:val="000000"/>
                <w:sz w:val="20"/>
              </w:rPr>
              <w:t xml:space="preserve">
өзгерісімен қан құрамының және </w:t>
            </w:r>
            <w:r>
              <w:br/>
            </w:r>
            <w:r>
              <w:rPr>
                <w:rFonts w:ascii="Times New Roman"/>
                <w:b w:val="false"/>
                <w:i w:val="false"/>
                <w:color w:val="000000"/>
                <w:sz w:val="20"/>
              </w:rPr>
              <w:t xml:space="preserve">
кезеңдік өршулерімен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баяу үдемелі қан жасаушы жүйе- </w:t>
            </w:r>
            <w:r>
              <w:br/>
            </w:r>
            <w:r>
              <w:rPr>
                <w:rFonts w:ascii="Times New Roman"/>
                <w:b w:val="false"/>
                <w:i w:val="false"/>
                <w:color w:val="000000"/>
                <w:sz w:val="20"/>
              </w:rPr>
              <w:t xml:space="preserve">
сінің қызметінің қалыпты бұзылуымен </w:t>
            </w:r>
            <w:r>
              <w:br/>
            </w:r>
            <w:r>
              <w:rPr>
                <w:rFonts w:ascii="Times New Roman"/>
                <w:b w:val="false"/>
                <w:i w:val="false"/>
                <w:color w:val="000000"/>
                <w:sz w:val="20"/>
              </w:rPr>
              <w:t xml:space="preserve">
және сирек өршулерімен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қанның жүйесіз ауруларынан кейін </w:t>
            </w:r>
            <w:r>
              <w:br/>
            </w:r>
            <w:r>
              <w:rPr>
                <w:rFonts w:ascii="Times New Roman"/>
                <w:b w:val="false"/>
                <w:i w:val="false"/>
                <w:color w:val="000000"/>
                <w:sz w:val="20"/>
              </w:rPr>
              <w:t xml:space="preserve">
уақытша қызметінің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ЭНДОКРИНДІК АУРУЛАР, ТАМАҚТАНУДЫҢ ЖӘНЕ ЗАТ </w:t>
            </w:r>
            <w:r>
              <w:br/>
            </w:r>
            <w:r>
              <w:rPr>
                <w:rFonts w:ascii="Times New Roman"/>
                <w:b w:val="false"/>
                <w:i w:val="false"/>
                <w:color w:val="000000"/>
                <w:sz w:val="20"/>
              </w:rPr>
              <w:t xml:space="preserve">
АЛМАСУДЫҢ БҰЗЫЛУЫ </w:t>
            </w:r>
          </w:p>
        </w:tc>
      </w:tr>
      <w:tr>
        <w:trPr>
          <w:trHeight w:val="60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Зоб (қарапайым зоб, түйіншекті </w:t>
            </w:r>
            <w:r>
              <w:br/>
            </w:r>
            <w:r>
              <w:rPr>
                <w:rFonts w:ascii="Times New Roman"/>
                <w:b w:val="false"/>
                <w:i w:val="false"/>
                <w:color w:val="000000"/>
                <w:sz w:val="20"/>
              </w:rPr>
              <w:t xml:space="preserve">
токсикологиялық емес зоб):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жақын орналасқан мүшелер </w:t>
            </w:r>
            <w:r>
              <w:br/>
            </w:r>
            <w:r>
              <w:rPr>
                <w:rFonts w:ascii="Times New Roman"/>
                <w:b w:val="false"/>
                <w:i w:val="false"/>
                <w:color w:val="000000"/>
                <w:sz w:val="20"/>
              </w:rPr>
              <w:t xml:space="preserve">
қызметінің бұзылуын тудыратын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әскери киім нысанын киюді </w:t>
            </w:r>
            <w:r>
              <w:br/>
            </w:r>
            <w:r>
              <w:rPr>
                <w:rFonts w:ascii="Times New Roman"/>
                <w:b w:val="false"/>
                <w:i w:val="false"/>
                <w:color w:val="000000"/>
                <w:sz w:val="20"/>
              </w:rPr>
              <w:t xml:space="preserve">
қиындататын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60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эндокриндік бұзылуларсыз әскери </w:t>
            </w:r>
            <w:r>
              <w:br/>
            </w:r>
            <w:r>
              <w:rPr>
                <w:rFonts w:ascii="Times New Roman"/>
                <w:b w:val="false"/>
                <w:i w:val="false"/>
                <w:color w:val="000000"/>
                <w:sz w:val="20"/>
              </w:rPr>
              <w:t xml:space="preserve">
киім нысанын киюді қиындатпайтын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Қалқанша бездің басқа да аурулары, </w:t>
            </w:r>
            <w:r>
              <w:br/>
            </w:r>
            <w:r>
              <w:rPr>
                <w:rFonts w:ascii="Times New Roman"/>
                <w:b w:val="false"/>
                <w:i w:val="false"/>
                <w:color w:val="000000"/>
                <w:sz w:val="20"/>
              </w:rPr>
              <w:t xml:space="preserve">
басқа да эндокриндік бездердің, </w:t>
            </w:r>
            <w:r>
              <w:br/>
            </w:r>
            <w:r>
              <w:rPr>
                <w:rFonts w:ascii="Times New Roman"/>
                <w:b w:val="false"/>
                <w:i w:val="false"/>
                <w:color w:val="000000"/>
                <w:sz w:val="20"/>
              </w:rPr>
              <w:t xml:space="preserve">
тамақтанудың бұзылуы, зат алмасудың </w:t>
            </w:r>
            <w:r>
              <w:br/>
            </w:r>
            <w:r>
              <w:rPr>
                <w:rFonts w:ascii="Times New Roman"/>
                <w:b w:val="false"/>
                <w:i w:val="false"/>
                <w:color w:val="000000"/>
                <w:sz w:val="20"/>
              </w:rPr>
              <w:t xml:space="preserve">
басқа да бұзылулары (тиретоксикоз, </w:t>
            </w:r>
            <w:r>
              <w:br/>
            </w:r>
            <w:r>
              <w:rPr>
                <w:rFonts w:ascii="Times New Roman"/>
                <w:b w:val="false"/>
                <w:i w:val="false"/>
                <w:color w:val="000000"/>
                <w:sz w:val="20"/>
              </w:rPr>
              <w:t xml:space="preserve">
тиреоидтер, гипотиеоз, қант диабе- </w:t>
            </w:r>
            <w:r>
              <w:br/>
            </w:r>
            <w:r>
              <w:rPr>
                <w:rFonts w:ascii="Times New Roman"/>
                <w:b w:val="false"/>
                <w:i w:val="false"/>
                <w:color w:val="000000"/>
                <w:sz w:val="20"/>
              </w:rPr>
              <w:t xml:space="preserve">
ті, жұпқалқанша бездердің аурулары, </w:t>
            </w:r>
            <w:r>
              <w:br/>
            </w:r>
            <w:r>
              <w:rPr>
                <w:rFonts w:ascii="Times New Roman"/>
                <w:b w:val="false"/>
                <w:i w:val="false"/>
                <w:color w:val="000000"/>
                <w:sz w:val="20"/>
              </w:rPr>
              <w:t xml:space="preserve">
гиповитаминоздар, подагра, </w:t>
            </w:r>
            <w:r>
              <w:br/>
            </w:r>
            <w:r>
              <w:rPr>
                <w:rFonts w:ascii="Times New Roman"/>
                <w:b w:val="false"/>
                <w:i w:val="false"/>
                <w:color w:val="000000"/>
                <w:sz w:val="20"/>
              </w:rPr>
              <w:t xml:space="preserve">
семіздік):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қызметінің айтарлықтай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қызметінің қалыпты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қызметінің шамалы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созылмалы ауруларының қатты </w:t>
            </w:r>
            <w:r>
              <w:br/>
            </w:r>
            <w:r>
              <w:rPr>
                <w:rFonts w:ascii="Times New Roman"/>
                <w:b w:val="false"/>
                <w:i w:val="false"/>
                <w:color w:val="000000"/>
                <w:sz w:val="20"/>
              </w:rPr>
              <w:t xml:space="preserve">
өршулерінен немесе қызметінің </w:t>
            </w:r>
            <w:r>
              <w:br/>
            </w:r>
            <w:r>
              <w:rPr>
                <w:rFonts w:ascii="Times New Roman"/>
                <w:b w:val="false"/>
                <w:i w:val="false"/>
                <w:color w:val="000000"/>
                <w:sz w:val="20"/>
              </w:rPr>
              <w:t xml:space="preserve">
уақытша бұзылуы болған жағдайда </w:t>
            </w:r>
            <w:r>
              <w:br/>
            </w:r>
            <w:r>
              <w:rPr>
                <w:rFonts w:ascii="Times New Roman"/>
                <w:b w:val="false"/>
                <w:i w:val="false"/>
                <w:color w:val="000000"/>
                <w:sz w:val="20"/>
              </w:rPr>
              <w:t xml:space="preserve">
хирургиялық емдеуден кейінгі жағдай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төмен тамақтану; ІІ дәрежелі </w:t>
            </w:r>
            <w:r>
              <w:br/>
            </w:r>
            <w:r>
              <w:rPr>
                <w:rFonts w:ascii="Times New Roman"/>
                <w:b w:val="false"/>
                <w:i w:val="false"/>
                <w:color w:val="000000"/>
                <w:sz w:val="20"/>
              </w:rPr>
              <w:t xml:space="preserve">
семіздік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І дәрежелі семіздік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ІІ дәрежелі және жоғары </w:t>
            </w:r>
            <w:r>
              <w:br/>
            </w:r>
            <w:r>
              <w:rPr>
                <w:rFonts w:ascii="Times New Roman"/>
                <w:b w:val="false"/>
                <w:i w:val="false"/>
                <w:color w:val="000000"/>
                <w:sz w:val="20"/>
              </w:rPr>
              <w:t xml:space="preserve">
гинекомастия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ПСИХИКАЛЫҚ БҰЗЫЛУЛАР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миының органикалық зақымдануы- </w:t>
            </w:r>
            <w:r>
              <w:br/>
            </w:r>
            <w:r>
              <w:rPr>
                <w:rFonts w:ascii="Times New Roman"/>
                <w:b w:val="false"/>
                <w:i w:val="false"/>
                <w:color w:val="000000"/>
                <w:sz w:val="20"/>
              </w:rPr>
              <w:t xml:space="preserve">
ның салдарынан психотиялық және пси- </w:t>
            </w:r>
            <w:r>
              <w:br/>
            </w:r>
            <w:r>
              <w:rPr>
                <w:rFonts w:ascii="Times New Roman"/>
                <w:b w:val="false"/>
                <w:i w:val="false"/>
                <w:color w:val="000000"/>
                <w:sz w:val="20"/>
              </w:rPr>
              <w:t xml:space="preserve">
хотиялық емес психикалық бұзылулар: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қатты айқындалған психикалық </w:t>
            </w:r>
            <w:r>
              <w:br/>
            </w:r>
            <w:r>
              <w:rPr>
                <w:rFonts w:ascii="Times New Roman"/>
                <w:b w:val="false"/>
                <w:i w:val="false"/>
                <w:color w:val="000000"/>
                <w:sz w:val="20"/>
              </w:rPr>
              <w:t xml:space="preserve">
бұзылулар кезінде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қалыпты айқындалған психикалық </w:t>
            </w:r>
            <w:r>
              <w:br/>
            </w:r>
            <w:r>
              <w:rPr>
                <w:rFonts w:ascii="Times New Roman"/>
                <w:b w:val="false"/>
                <w:i w:val="false"/>
                <w:color w:val="000000"/>
                <w:sz w:val="20"/>
              </w:rPr>
              <w:t xml:space="preserve">
бұзылулар кезінде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ауырсынудың жеңіл қысқа уақыт </w:t>
            </w:r>
            <w:r>
              <w:br/>
            </w:r>
            <w:r>
              <w:rPr>
                <w:rFonts w:ascii="Times New Roman"/>
                <w:b w:val="false"/>
                <w:i w:val="false"/>
                <w:color w:val="000000"/>
                <w:sz w:val="20"/>
              </w:rPr>
              <w:t xml:space="preserve">
пайда болулары кезінде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бас миының қатты ауруынан немесе </w:t>
            </w:r>
            <w:r>
              <w:br/>
            </w:r>
            <w:r>
              <w:rPr>
                <w:rFonts w:ascii="Times New Roman"/>
                <w:b w:val="false"/>
                <w:i w:val="false"/>
                <w:color w:val="000000"/>
                <w:sz w:val="20"/>
              </w:rPr>
              <w:t xml:space="preserve">
жабық бассүйек-ми зақымынан кейінгі </w:t>
            </w:r>
            <w:r>
              <w:br/>
            </w:r>
            <w:r>
              <w:rPr>
                <w:rFonts w:ascii="Times New Roman"/>
                <w:b w:val="false"/>
                <w:i w:val="false"/>
                <w:color w:val="000000"/>
                <w:sz w:val="20"/>
              </w:rPr>
              <w:t xml:space="preserve">
ауырсынғыштық бұзылулардың тұрақты </w:t>
            </w:r>
            <w:r>
              <w:br/>
            </w:r>
            <w:r>
              <w:rPr>
                <w:rFonts w:ascii="Times New Roman"/>
                <w:b w:val="false"/>
                <w:i w:val="false"/>
                <w:color w:val="000000"/>
                <w:sz w:val="20"/>
              </w:rPr>
              <w:t xml:space="preserve">
қалпына келуі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Эндогенді психоздар, циклотимиялар, </w:t>
            </w:r>
            <w:r>
              <w:br/>
            </w:r>
            <w:r>
              <w:rPr>
                <w:rFonts w:ascii="Times New Roman"/>
                <w:b w:val="false"/>
                <w:i w:val="false"/>
                <w:color w:val="000000"/>
                <w:sz w:val="20"/>
              </w:rPr>
              <w:t xml:space="preserve">
шизофрения және жиі қайталанатын </w:t>
            </w:r>
            <w:r>
              <w:br/>
            </w:r>
            <w:r>
              <w:rPr>
                <w:rFonts w:ascii="Times New Roman"/>
                <w:b w:val="false"/>
                <w:i w:val="false"/>
                <w:color w:val="000000"/>
                <w:sz w:val="20"/>
              </w:rPr>
              <w:t xml:space="preserve">
фазалы аффективті психоздар.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Симтоматикалық психоздар және </w:t>
            </w:r>
            <w:r>
              <w:br/>
            </w:r>
            <w:r>
              <w:rPr>
                <w:rFonts w:ascii="Times New Roman"/>
                <w:b w:val="false"/>
                <w:i w:val="false"/>
                <w:color w:val="000000"/>
                <w:sz w:val="20"/>
              </w:rPr>
              <w:t xml:space="preserve">
басқа да экзогенді этиологиядағы </w:t>
            </w:r>
            <w:r>
              <w:br/>
            </w:r>
            <w:r>
              <w:rPr>
                <w:rFonts w:ascii="Times New Roman"/>
                <w:b w:val="false"/>
                <w:i w:val="false"/>
                <w:color w:val="000000"/>
                <w:sz w:val="20"/>
              </w:rPr>
              <w:t xml:space="preserve">
психологиялық бұзылулар: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оқыс айқындалған тұрақты </w:t>
            </w:r>
            <w:r>
              <w:br/>
            </w:r>
            <w:r>
              <w:rPr>
                <w:rFonts w:ascii="Times New Roman"/>
                <w:b w:val="false"/>
                <w:i w:val="false"/>
                <w:color w:val="000000"/>
                <w:sz w:val="20"/>
              </w:rPr>
              <w:t xml:space="preserve">
психологиялық бұзылулар кезінде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қалыпты айқындалған ұзақ мер- </w:t>
            </w:r>
            <w:r>
              <w:br/>
            </w:r>
            <w:r>
              <w:rPr>
                <w:rFonts w:ascii="Times New Roman"/>
                <w:b w:val="false"/>
                <w:i w:val="false"/>
                <w:color w:val="000000"/>
                <w:sz w:val="20"/>
              </w:rPr>
              <w:t xml:space="preserve">
зімді астениялық күйі, патология- </w:t>
            </w:r>
            <w:r>
              <w:br/>
            </w:r>
            <w:r>
              <w:rPr>
                <w:rFonts w:ascii="Times New Roman"/>
                <w:b w:val="false"/>
                <w:i w:val="false"/>
                <w:color w:val="000000"/>
                <w:sz w:val="20"/>
              </w:rPr>
              <w:t xml:space="preserve">
лық өзгерістер мен жүйке жүйесінің </w:t>
            </w:r>
            <w:r>
              <w:br/>
            </w:r>
            <w:r>
              <w:rPr>
                <w:rFonts w:ascii="Times New Roman"/>
                <w:b w:val="false"/>
                <w:i w:val="false"/>
                <w:color w:val="000000"/>
                <w:sz w:val="20"/>
              </w:rPr>
              <w:t xml:space="preserve">
органикалық зақымдануы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қалыпты айқындалған ұзаққа </w:t>
            </w:r>
            <w:r>
              <w:br/>
            </w:r>
            <w:r>
              <w:rPr>
                <w:rFonts w:ascii="Times New Roman"/>
                <w:b w:val="false"/>
                <w:i w:val="false"/>
                <w:color w:val="000000"/>
                <w:sz w:val="20"/>
              </w:rPr>
              <w:t xml:space="preserve">
созылған астениялық жағдай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қатты ауырғаннан кейінгі жеңіл </w:t>
            </w:r>
            <w:r>
              <w:br/>
            </w:r>
            <w:r>
              <w:rPr>
                <w:rFonts w:ascii="Times New Roman"/>
                <w:b w:val="false"/>
                <w:i w:val="false"/>
                <w:color w:val="000000"/>
                <w:sz w:val="20"/>
              </w:rPr>
              <w:t xml:space="preserve">
және қысқа уақытты астениялық жағдай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Реактивті психоздар және </w:t>
            </w:r>
            <w:r>
              <w:br/>
            </w:r>
            <w:r>
              <w:rPr>
                <w:rFonts w:ascii="Times New Roman"/>
                <w:b w:val="false"/>
                <w:i w:val="false"/>
                <w:color w:val="000000"/>
                <w:sz w:val="20"/>
              </w:rPr>
              <w:t xml:space="preserve">
невротикалық бұзылулар: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қатты айқындалған, тұрақты </w:t>
            </w:r>
            <w:r>
              <w:br/>
            </w:r>
            <w:r>
              <w:rPr>
                <w:rFonts w:ascii="Times New Roman"/>
                <w:b w:val="false"/>
                <w:i w:val="false"/>
                <w:color w:val="000000"/>
                <w:sz w:val="20"/>
              </w:rPr>
              <w:t xml:space="preserve">
ауырсынғыштық пайда болулар кезінде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қалыпты айқындалған, ұзақ немесе </w:t>
            </w:r>
            <w:r>
              <w:br/>
            </w:r>
            <w:r>
              <w:rPr>
                <w:rFonts w:ascii="Times New Roman"/>
                <w:b w:val="false"/>
                <w:i w:val="false"/>
                <w:color w:val="000000"/>
                <w:sz w:val="20"/>
              </w:rPr>
              <w:t xml:space="preserve">
қайталанған ауырсынғыштық пайда </w:t>
            </w:r>
            <w:r>
              <w:br/>
            </w:r>
            <w:r>
              <w:rPr>
                <w:rFonts w:ascii="Times New Roman"/>
                <w:b w:val="false"/>
                <w:i w:val="false"/>
                <w:color w:val="000000"/>
                <w:sz w:val="20"/>
              </w:rPr>
              <w:t xml:space="preserve">
болулар кезінде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қалыпты айқындалған, жеңіл </w:t>
            </w:r>
            <w:r>
              <w:br/>
            </w:r>
            <w:r>
              <w:rPr>
                <w:rFonts w:ascii="Times New Roman"/>
                <w:b w:val="false"/>
                <w:i w:val="false"/>
                <w:color w:val="000000"/>
                <w:sz w:val="20"/>
              </w:rPr>
              <w:t xml:space="preserve">
астениямен аяқталған қысқа уақытты </w:t>
            </w:r>
            <w:r>
              <w:br/>
            </w:r>
            <w:r>
              <w:rPr>
                <w:rFonts w:ascii="Times New Roman"/>
                <w:b w:val="false"/>
                <w:i w:val="false"/>
                <w:color w:val="000000"/>
                <w:sz w:val="20"/>
              </w:rPr>
              <w:t xml:space="preserve">
ауырсынғыштық пайда болулар кезінде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жеңіл және қысқа уақытты </w:t>
            </w:r>
            <w:r>
              <w:br/>
            </w:r>
            <w:r>
              <w:rPr>
                <w:rFonts w:ascii="Times New Roman"/>
                <w:b w:val="false"/>
                <w:i w:val="false"/>
                <w:color w:val="000000"/>
                <w:sz w:val="20"/>
              </w:rPr>
              <w:t xml:space="preserve">
ауырсынғыштық пайда болуының </w:t>
            </w:r>
            <w:r>
              <w:br/>
            </w:r>
            <w:r>
              <w:rPr>
                <w:rFonts w:ascii="Times New Roman"/>
                <w:b w:val="false"/>
                <w:i w:val="false"/>
                <w:color w:val="000000"/>
                <w:sz w:val="20"/>
              </w:rPr>
              <w:t xml:space="preserve">
сауығыумен аяқталған кезде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Тұлғаның бұзылуы: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қатты айқындалған, қайта қал- </w:t>
            </w:r>
            <w:r>
              <w:br/>
            </w:r>
            <w:r>
              <w:rPr>
                <w:rFonts w:ascii="Times New Roman"/>
                <w:b w:val="false"/>
                <w:i w:val="false"/>
                <w:color w:val="000000"/>
                <w:sz w:val="20"/>
              </w:rPr>
              <w:t xml:space="preserve">
пына келмей қайталануға немесе </w:t>
            </w:r>
            <w:r>
              <w:br/>
            </w:r>
            <w:r>
              <w:rPr>
                <w:rFonts w:ascii="Times New Roman"/>
                <w:b w:val="false"/>
                <w:i w:val="false"/>
                <w:color w:val="000000"/>
                <w:sz w:val="20"/>
              </w:rPr>
              <w:t xml:space="preserve">
патологиялық реакцияларға бейім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тұрақсыз қалпына келумен </w:t>
            </w:r>
            <w:r>
              <w:br/>
            </w:r>
            <w:r>
              <w:rPr>
                <w:rFonts w:ascii="Times New Roman"/>
                <w:b w:val="false"/>
                <w:i w:val="false"/>
                <w:color w:val="000000"/>
                <w:sz w:val="20"/>
              </w:rPr>
              <w:t xml:space="preserve">
қалыпты айқындалған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тұлғалық бұзылудың тұрақты </w:t>
            </w:r>
            <w:r>
              <w:br/>
            </w:r>
            <w:r>
              <w:rPr>
                <w:rFonts w:ascii="Times New Roman"/>
                <w:b w:val="false"/>
                <w:i w:val="false"/>
                <w:color w:val="000000"/>
                <w:sz w:val="20"/>
              </w:rPr>
              <w:t xml:space="preserve">
қалпына келуімен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алкоголизм, наркомания </w:t>
            </w:r>
            <w:r>
              <w:br/>
            </w:r>
            <w:r>
              <w:rPr>
                <w:rFonts w:ascii="Times New Roman"/>
                <w:b w:val="false"/>
                <w:i w:val="false"/>
                <w:color w:val="000000"/>
                <w:sz w:val="20"/>
              </w:rPr>
              <w:t xml:space="preserve">
және токсикомания: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қатты айқындалған, тұрақты </w:t>
            </w:r>
            <w:r>
              <w:br/>
            </w:r>
            <w:r>
              <w:rPr>
                <w:rFonts w:ascii="Times New Roman"/>
                <w:b w:val="false"/>
                <w:i w:val="false"/>
                <w:color w:val="000000"/>
                <w:sz w:val="20"/>
              </w:rPr>
              <w:t xml:space="preserve">
психологиялық бұзулуларда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қалыпты айқындалған </w:t>
            </w:r>
            <w:r>
              <w:br/>
            </w:r>
            <w:r>
              <w:rPr>
                <w:rFonts w:ascii="Times New Roman"/>
                <w:b w:val="false"/>
                <w:i w:val="false"/>
                <w:color w:val="000000"/>
                <w:sz w:val="20"/>
              </w:rPr>
              <w:t xml:space="preserve">
бұзылулармен, тұлғаның </w:t>
            </w:r>
            <w:r>
              <w:br/>
            </w:r>
            <w:r>
              <w:rPr>
                <w:rFonts w:ascii="Times New Roman"/>
                <w:b w:val="false"/>
                <w:i w:val="false"/>
                <w:color w:val="000000"/>
                <w:sz w:val="20"/>
              </w:rPr>
              <w:t xml:space="preserve">
патологиялық өзгерістері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бастапқы пайда болумен </w:t>
            </w:r>
            <w:r>
              <w:br/>
            </w:r>
            <w:r>
              <w:rPr>
                <w:rFonts w:ascii="Times New Roman"/>
                <w:b w:val="false"/>
                <w:i w:val="false"/>
                <w:color w:val="000000"/>
                <w:sz w:val="20"/>
              </w:rPr>
              <w:t xml:space="preserve">
созылмалы алкоголизм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Ақыл-ойдың кемістігі: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ақыл-ойдың дамымай қалуы, </w:t>
            </w:r>
            <w:r>
              <w:br/>
            </w:r>
            <w:r>
              <w:rPr>
                <w:rFonts w:ascii="Times New Roman"/>
                <w:b w:val="false"/>
                <w:i w:val="false"/>
                <w:color w:val="000000"/>
                <w:sz w:val="20"/>
              </w:rPr>
              <w:t xml:space="preserve">
оқыс айқындалған дәрежедегі </w:t>
            </w:r>
            <w:r>
              <w:br/>
            </w:r>
            <w:r>
              <w:rPr>
                <w:rFonts w:ascii="Times New Roman"/>
                <w:b w:val="false"/>
                <w:i w:val="false"/>
                <w:color w:val="000000"/>
                <w:sz w:val="20"/>
              </w:rPr>
              <w:t xml:space="preserve">
дәрменсіздікті қосқанда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қалыпты айқындалған </w:t>
            </w:r>
            <w:r>
              <w:br/>
            </w:r>
            <w:r>
              <w:rPr>
                <w:rFonts w:ascii="Times New Roman"/>
                <w:b w:val="false"/>
                <w:i w:val="false"/>
                <w:color w:val="000000"/>
                <w:sz w:val="20"/>
              </w:rPr>
              <w:t xml:space="preserve">
дәрежедегі дәрменсіздік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ЖҮЙКЕ ЖҮЙЕСІНІҢ АУРУЛАРЫ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Эпилепсия: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жиі эпилептикалық ұстамалармен </w:t>
            </w:r>
            <w:r>
              <w:br/>
            </w:r>
            <w:r>
              <w:rPr>
                <w:rFonts w:ascii="Times New Roman"/>
                <w:b w:val="false"/>
                <w:i w:val="false"/>
                <w:color w:val="000000"/>
                <w:sz w:val="20"/>
              </w:rPr>
              <w:t xml:space="preserve">
немесе айқындалған психикалық </w:t>
            </w:r>
            <w:r>
              <w:br/>
            </w:r>
            <w:r>
              <w:rPr>
                <w:rFonts w:ascii="Times New Roman"/>
                <w:b w:val="false"/>
                <w:i w:val="false"/>
                <w:color w:val="000000"/>
                <w:sz w:val="20"/>
              </w:rPr>
              <w:t xml:space="preserve">
бұзылулармен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жекелеген және сирек (тырысу- </w:t>
            </w:r>
            <w:r>
              <w:br/>
            </w:r>
            <w:r>
              <w:rPr>
                <w:rFonts w:ascii="Times New Roman"/>
                <w:b w:val="false"/>
                <w:i w:val="false"/>
                <w:color w:val="000000"/>
                <w:sz w:val="20"/>
              </w:rPr>
              <w:t xml:space="preserve">
лармен және тырысуларсыз) ұстамадан </w:t>
            </w:r>
            <w:r>
              <w:br/>
            </w:r>
            <w:r>
              <w:rPr>
                <w:rFonts w:ascii="Times New Roman"/>
                <w:b w:val="false"/>
                <w:i w:val="false"/>
                <w:color w:val="000000"/>
                <w:sz w:val="20"/>
              </w:rPr>
              <w:t xml:space="preserve">
тыс психикалық бұзылуларсыз </w:t>
            </w:r>
            <w:r>
              <w:br/>
            </w:r>
            <w:r>
              <w:rPr>
                <w:rFonts w:ascii="Times New Roman"/>
                <w:b w:val="false"/>
                <w:i w:val="false"/>
                <w:color w:val="000000"/>
                <w:sz w:val="20"/>
              </w:rPr>
              <w:t xml:space="preserve">
эпилептикалық ұстамалар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ОНЖ-ның жұқпалы, паразитарлы және </w:t>
            </w:r>
            <w:r>
              <w:br/>
            </w:r>
            <w:r>
              <w:rPr>
                <w:rFonts w:ascii="Times New Roman"/>
                <w:b w:val="false"/>
                <w:i w:val="false"/>
                <w:color w:val="000000"/>
                <w:sz w:val="20"/>
              </w:rPr>
              <w:t xml:space="preserve">
вирусты аурулары. Жалпы жұқпаларда, </w:t>
            </w:r>
            <w:r>
              <w:br/>
            </w:r>
            <w:r>
              <w:rPr>
                <w:rFonts w:ascii="Times New Roman"/>
                <w:b w:val="false"/>
                <w:i w:val="false"/>
                <w:color w:val="000000"/>
                <w:sz w:val="20"/>
              </w:rPr>
              <w:t xml:space="preserve">
қатты және созылмалы интоксикация- </w:t>
            </w:r>
            <w:r>
              <w:br/>
            </w:r>
            <w:r>
              <w:rPr>
                <w:rFonts w:ascii="Times New Roman"/>
                <w:b w:val="false"/>
                <w:i w:val="false"/>
                <w:color w:val="000000"/>
                <w:sz w:val="20"/>
              </w:rPr>
              <w:t xml:space="preserve">
лар мен бас және жұлын миының </w:t>
            </w:r>
            <w:r>
              <w:br/>
            </w:r>
            <w:r>
              <w:rPr>
                <w:rFonts w:ascii="Times New Roman"/>
                <w:b w:val="false"/>
                <w:i w:val="false"/>
                <w:color w:val="000000"/>
                <w:sz w:val="20"/>
              </w:rPr>
              <w:t xml:space="preserve">
зақымдануы және олардың салдары </w:t>
            </w:r>
            <w:r>
              <w:br/>
            </w:r>
            <w:r>
              <w:rPr>
                <w:rFonts w:ascii="Times New Roman"/>
                <w:b w:val="false"/>
                <w:i w:val="false"/>
                <w:color w:val="000000"/>
                <w:sz w:val="20"/>
              </w:rPr>
              <w:t xml:space="preserve">
кезінде: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қызметінің айтарлықтай бұзылуы </w:t>
            </w:r>
            <w:r>
              <w:br/>
            </w:r>
            <w:r>
              <w:rPr>
                <w:rFonts w:ascii="Times New Roman"/>
                <w:b w:val="false"/>
                <w:i w:val="false"/>
                <w:color w:val="000000"/>
                <w:sz w:val="20"/>
              </w:rPr>
              <w:t xml:space="preserve">
және тез үдемелі өтуі кезінде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қызметінің қалыпты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қызметінің азғана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қызметінің бұзылуынсыз </w:t>
            </w:r>
            <w:r>
              <w:br/>
            </w:r>
            <w:r>
              <w:rPr>
                <w:rFonts w:ascii="Times New Roman"/>
                <w:b w:val="false"/>
                <w:i w:val="false"/>
                <w:color w:val="000000"/>
                <w:sz w:val="20"/>
              </w:rPr>
              <w:t xml:space="preserve">
объективті мәліметтердің болуы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және жұлын миының жарақаттары </w:t>
            </w:r>
            <w:r>
              <w:br/>
            </w:r>
            <w:r>
              <w:rPr>
                <w:rFonts w:ascii="Times New Roman"/>
                <w:b w:val="false"/>
                <w:i w:val="false"/>
                <w:color w:val="000000"/>
                <w:sz w:val="20"/>
              </w:rPr>
              <w:t xml:space="preserve">
және олардың салдары: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қызметінің айтарлықтай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қызметінің қалыпты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қызметінің азғана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қызметінің бұзылуынсыз объективті мәліметтердің болуымен, сондай-ақ соңғы 3 жылда анамнезде ми жарақатының болуы (медициналық мекемемен расталған)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75"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және жұлын миы қан тамырларының аурулары (субарахноидты, миға қан кетулер, басқа да бас сүйекке қан кетулер, ми инфаркты, мидың транзиторлық ишемиясы, бас және жұлын миы қан тамырларының зақымдануы):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қызметінің айтарлықтай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ми қан айналымының жиі бұзылуына соқтыратын қызметінің қалыпты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қызметінің азғана бұзылуымен, ми қан айналымының сирек өтпелі бұзылуы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ОНЖ органикалық зақымдану белгісінсіз талмалардың жиі болуы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75"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орталық жүйке жүйесінің органикалық зақымдану белгісінсіз жиі талмалардың болуы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ОНЖ үдемелі органикалық аурулары. ОНЖ тұқым қуалайтын және дегенеративті аурулары (Паркенсонның церебральді дегенерациясы, басқа да экстрапирамидальді аурулар, арқа церебралді дегенерация, бас және жұлын миының ісіктері, баланың церебральді сал ауруы, туғаннан болған аномалиялар (даму кемістіктері), сондай-ақ басқа да жүйке-бұлшық ет аурулары: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қызметінің айтарлықтай бұзылуымен немесе тез үдемелі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қызметінің қалыпты бұзылуымен немесе баяу үдемелі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қызметінің азғана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Шеткі жүйке жүйесінің аурулары: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қызметінің айтарлықтай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қызметінің қалыпты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қызметінің азғана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қызметінің бұзылуынсыз объективті мәліметтердің болуы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Бүйір жүйкелерінің жарақаттары және оның салдары: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қызметінің айтарлықтай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қызметінің қалыпты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қызметінің азғана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қызметінің бұзылуынсыз объективті мәліметтердің болуы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ауруларының қатты өршуінен, орталық немесе шеткі жүйке жүйелерінің жарақаттары, сондай-ақ оларды хирургиялық емдеуден кейінгі қызметінің уақытша бұзылуы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 ЖӘНЕ ОНЫҢ ҚОСАЛҚЫ АППАРАТЫНЫҢ АУРУЛАРЫ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Қабақ, жас жолдарының, көз ұясының және көздің шырышты қабығының аурулары: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айқындалған анатомиялық өзгерістер немесе қабақтың, көз ұясының немесе көздің шырышты қабығының жетіспеушіліктері, көру немесе екі көздегі қозғалыстық қызметінің айтарлықтай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сол сияқты бір кезде немесе екі көздегі қалыпты айқындалған; қабақтың, жас жолдарының, көз ұясының қатты айқындалған аурулары, бір немесе екі көздегі шырышты қабық аурулары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азғана айқындалған анатомиялық өзгерістермен немесе қабақтың, көз ұясының немесе шырышты қабығының жетіспеуі, қалыпты немесе азғана айқындалған қабақтың, көз ұясының, шырышты қабығының бір немесе екі көздегі аурулары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Склераның, мүйізгек қабығының, шатыраш қабығының және цилиарды тептің, көз бұршағының, қан тамырларының және көздің тор қабығының, шыны тәрізді дененің, көру нервінің аурулары; көздің ішіндегі бөтен дене: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қатты айқындалған үдемелі төмендеумен көру қызметінің немесе жиі өршуімен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сондай бір көздегі немесе екі көздегі қалыпты айқындалған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бір көздегі қалыпты айқындалған, үдемелі емес сирек өршулермен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Көздің тор қабығының сырылуы және жарылуы: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екі көздегі жарақаттық этиологиясында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екі көздегі жарақаттан кейінгі этиологияда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бір көздегі түрлі этиологияда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Глаукома: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екі көздегі даму және кейінгі сатысында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соның бір көздегі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бір немесе екі көздегі бастапқы даму сатысында, преглаукома сатысында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 бұлшық еттерінің ауруымен, серіктестік қозғалуы мен түсті көрудің бұзылуымен байланысты көрудің бұзылуы: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диплопиясы бар болған кездегі көз алмасы қозғалыс бұлшық еттерінің тұрақты салдануы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сол сияқты диплопияның жоқтығында; бинокулярлық көрудің жоқтығында серіктес қитарлық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дихромазия, аномальді дихромазия А және В (түстік соқырлық, ІІІ немесе ІІ дәрежелі түстік дәрменсіздік)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Рефракция мен аккомадацияның бұзылуында: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әр көздің бір меридионда 12,0 дптр. аса жақында көрушілік пен алысты көрушілік немесе әр көздегі түрлі астигматизмнің рефракциясының екі басты меридиандарындағы 6.0 дпрт. айырмашылығында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түрлі көздің бір меридианда 8.0 дптр. аса 12 дптр. қоса алғандағы екі басты меридиандағы 4.0 дптр. және одан жоғарыны қоса алғанда әр көздегі рефракциясының айырмасымен түрлі көздегі сығырлық және қырағылық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6.0 дптр. және 8.0 дптр, қоса алғанда бір меридиандағы түрлі көздің сығырлығы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әр көздегі бір меридианның 6.0 дптр. және одан аз, 4.0 дптр. қоса алғанда сығырлық немесе түрлі көздегі бір меридианның 4.0 және одан көп 8.0 дптр. қоса алғанда қырақтық немесе түрлі көздегі түрлі түрінде екі басты меридианның 4.0 аз, 3.0 дптр. қоса алғанда рефракциясының айырмашылығымен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тұрақты спазм, парез немесе екі көздегі аккодамацияның салын табыссыз емдегенде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сол сияқты табысты стационарлық емдеуден кейін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Соқырлық немесе көрудің төмендеуі: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көз алмасының жоқтығы соқырлығы немесе төмен екінші көздің көру өткірлігінде 0,05 және одан төмен бір көздің көру өткірлігінің 0,3 және одан төмен болуымен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сондай, тармағында бір көздің 0,4 көру өткірлігінде және одан жоғары немесе екінші көздің көру өткірлігінің 0,3 болғанда және бір көздің көру өткірлігі 0,3 және төмен, 0,06 қоса алғанда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бір көздің көру өткірлігі 0,4 екінші көздің 0,3 және одан төмен қоса алғандағы көру өткірлігінде, немесе бір көздің көру өткірлігі 0,5 және екінші көздің көру өткірлігі 0,06 болғаннан жоғарыда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аурулардан кейін қатты, өршулерден кейін, жарақаттардан немесе хирургиялық емдеуден кейін көз органдары қызметінің уақытша бұзылуы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ҚҰЛАҚ ПЕН ЕМІЗІКШЕ ӨСІНДІЛЕРДІҢ АУРУЛАРЫ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құлақтың аурулары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Іріңсіз орта отит және есту түтікшелерінің аурулары, іріңді ағулармен орта отит, ортаңғы құлақтың және емізікше өсінділердің басқа аурулары: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екі жақты немесе бір жақты, полиптермен, барабан қуысындағы грануляциялармен, сүйек кариесімен немесе мұрынның созылмалы ауруымен болатын немесе мұрын жанындағы қуыстың және мұрынмен тыныс алудың тұрақты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екі жақты немесе бір жақты </w:t>
            </w:r>
            <w:r>
              <w:br/>
            </w:r>
            <w:r>
              <w:rPr>
                <w:rFonts w:ascii="Times New Roman"/>
                <w:b w:val="false"/>
                <w:i w:val="false"/>
                <w:color w:val="000000"/>
                <w:sz w:val="20"/>
              </w:rPr>
              <w:t xml:space="preserve">
созылмалы мезотимпанит, полиптер- </w:t>
            </w:r>
            <w:r>
              <w:br/>
            </w:r>
            <w:r>
              <w:rPr>
                <w:rFonts w:ascii="Times New Roman"/>
                <w:b w:val="false"/>
                <w:i w:val="false"/>
                <w:color w:val="000000"/>
                <w:sz w:val="20"/>
              </w:rPr>
              <w:t xml:space="preserve">
мен, барабан қуысындағы грануля- </w:t>
            </w:r>
            <w:r>
              <w:br/>
            </w:r>
            <w:r>
              <w:rPr>
                <w:rFonts w:ascii="Times New Roman"/>
                <w:b w:val="false"/>
                <w:i w:val="false"/>
                <w:color w:val="000000"/>
                <w:sz w:val="20"/>
              </w:rPr>
              <w:t xml:space="preserve">
циялармен, сүйек кариесімен немесе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екі жақты немесе бір жақты, </w:t>
            </w:r>
            <w:r>
              <w:br/>
            </w:r>
            <w:r>
              <w:rPr>
                <w:rFonts w:ascii="Times New Roman"/>
                <w:b w:val="false"/>
                <w:i w:val="false"/>
                <w:color w:val="000000"/>
                <w:sz w:val="20"/>
              </w:rPr>
              <w:t xml:space="preserve">
1 және 2»тармақшаларында көрсетіл- </w:t>
            </w:r>
            <w:r>
              <w:br/>
            </w:r>
            <w:r>
              <w:rPr>
                <w:rFonts w:ascii="Times New Roman"/>
                <w:b w:val="false"/>
                <w:i w:val="false"/>
                <w:color w:val="000000"/>
                <w:sz w:val="20"/>
              </w:rPr>
              <w:t xml:space="preserve">
ген аурулармен қабаттаса болмайтын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барабан қуысының тұрақты құрғақ перфорациясы, сондай-ақ отитпен ауырғанда басқа да қалдықты пайда болулар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айналу синдромы, вестибулярлы аппараттың басқа да аурулары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тұрақты, айтарлықтай вестибулярлы-вегетативті бұзылулар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тұрақты емес, сирек қайталанатын, қалыпты айқындалған вестибулярлы-вегетативті бұзылулар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тұрақты және айтарлықтай айқындалған вестебулярлы тітіркендіргіштерге сезгіштік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Отосклероз, құлақтың басқа да аурулары, кереңдік: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екі құлаққа кереңдік немесе мылқаулық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 метрге дейін екінші құлаққа сыбыр сөзді (СС) қабылдауда бір құлаққа кереңдік немесе 1 м дейін бір құлаққа және 2 м дейін екінші құлаққа СС қабылдауда естудің тұрақты төмендеуі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 метрге дейін екінші құлаққа СС қабылдауда бір құлаққа кереңдік немесе 2 м дейін бір құлаққа және 3 м дейін екінші құлаққа СС қабылдауда естудің тұрақты төмендеуі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созылмалы аурулардың өршулерінен, құлақтың, емізікше өсінділердің жарақаттануынан немесе хирургиялық емдеуден кейінгі болған қызметінің уақытша бұзылулары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 АЙНАЛУ ЖҮЙЕЛЕРІНІҢ АУРУЛАРЫ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Ревматизм, жүректің ревматитті аурулары (ревматитті перикаддит, миокардит, қақпақтардың ревматитті ақаулары). Ревматитті емес миокардиттер, эндокардиттер, соның ішінде бактериалды (жұқпалы) эндокардит;  Жүректің жалпы қан айналымының бұзылуымен болатын басқа да аурулары (кардиомиопатия, жүрек ырғағының және өткізгіштігінің бұзылуы):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ІІІ сатылы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ІІ сатылы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І сатылы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жалпы қан айналымының бұзылуынсыз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Гипертониялық аурулар (эссенциалды гипертония, жүректің, бүйректің, бас миы тамырларының айтарлықтай зақымданумен болатын гипертониялық аурулар):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ІІІ сатылы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ІІ сатылы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І сатылы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Жүректің ишемиялық ауруы; инфаркттан кейінгі кардиосклероз, стенокардия, ЖИА басқа да түрлері (коронарлы атеросклероз, атересклерозды кардиосклероз, жүрек аневризмі), жалпы және (немесе) коронарлы қан айналымының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ІІІ сатылы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ІІ сатылы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І сатылы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Аортаның аурулары мен зақымдануының салдары, магистральды, бүйір артериялардың, көк тамырлардың және басқа да лимфа қан тамырларының (кедергіге ұшыраған атеросклероз, флеботомбоздар, варикозды және тромбтан кейінгі аурулар, көк тамырдың қуыстану синдромы, ангиотрофоневроздар, гемангиомдар, лимфэдема):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қан айналымының және қызметінің айтарлықтай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қан айналымының және қызметінің қалыпты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қан айналымының және қызметінің азғана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қан айналымы және қызметінің бұзылуы туралы объективті мәліметтердің болуымен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Геморрой: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жиі өршулермен және екінші қайталанған анемиямен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түйіншектің ІІ-ІІІ сатылы түсуімен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табысты емделгеннен кейінгі сирек өршулер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Вегето-тамырлы (нейроциркуляторлы) астения (гипертензивті, гипотензивті, кардиальды және аралас типті):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тұрақты, айтарлықтай айқындалған вегетативті-тамырлы бұзылуларда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тұрақты қалыпты айқындалған бұзылуларда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Хирургиялық емдеуден, қатты, қан айналымының созылмалы ауруларының өршулерінен кейінгі қызметінің уақытша бұзылулары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ТЫНЫС АЛУ МҮШЕЛЕРІНІҢ АУРУЛАРЫ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тыныс алу жолдарының аурулары (мұрын кедергілерінің қисаюы, мұрын қуысының полиптері). Созылмалы фарингит және назофарингит, созылмалы синусит, озена, бадамша бездің және аденойдтардың созылмалы аурулары, созылмалы ларингит және ларинготрахеит, аллергиялық ринит):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айтарлықтай айқындалған сасық тұмау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полипозды және іріңді синуситтер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іріңді емес синуситтер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созылмалы декомпенсивті тонзиллит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құлақ немесе мұрын жанындағы қуыстың барофункциясының оқыс, тұрақты бұзылуы; тыныс алудың бұзылуымен мұрын кедергісінің қисаюы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Көмейдің, трахеяның мойын бөлігінің ауруы мен зақымдануы: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тыныс алу мен дауыс қызметінің айтарлықай бұзылуы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тыныс алу мен дауыс қызметінің қалыпты бұзылуы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тыныс алу мен дауыс қызметінің аз ғана бұзылуы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Өкпе мен өкпеқаптың ерекшеліксіз созылмалы аурулары, туберкулездік емес этиологиядағы өкпенің десменирлі аурулары: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қызметінің айтарлықтай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қызметінің қалыпты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қызметінің азғана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Тыныс демікпесі: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жиі өршулермен ауыр түрі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орта ауыр дәрежедегі түрі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сирек ұстамалы жеңіл түрі, сондай-ақ бронхтардың соңғы бес жыл және одан көп сақталатын өзгеріссіз реактивті ұстамалардың болмауы және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10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Хирургиялық емдеуден, қатты, тыныс алу органдарының созылмалы ауруларының өршулерден кейінгі қызметінің уақытша бұзылуы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ҚОРЫТУ ОРГАНДАРЫНЫҢ АУРУЛАРЫ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Тістердің дамуы мен жарып шығуларының бұзылуы: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бір жақтағы 10 және одан көп тістің болмауы немесе оларды алынып-салынатын протезбен ауыстыру, бір жақтағы 8 азу тістің болмауы. Бір жағынан жоғары жақтағы 4 азу тістің және төменгі жақтың 4 азу тістің болмауы немесе оларды алынып-салынатын протездермен ауыстыру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бір жақтағы 4 және одан көп фронтальды тістердің жоқтығы немесе қатарынан екінші күрек тістің, азу тіс және бірінші кіші азу тістің оларды алынып-салынатын протездермен ауыстыру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көптеген асқынған кариес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Тістің қатты тканьдерінің, пульпаның және препикальді ткандердің, қызылиектің және парадонттың, сілекей бездерінің, ауыз қуысының жұмсақ тканьдерінің аурулары мен басқа да жағдайлары: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парадонтит, ауыр дәрежедегі генерализденген пародонтоз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пародонтит, орта дәрежедегі генерализденген пародонтоз, стоматиттер, гингвиттер, хейлиттер және т.с.с. Ауыздың сілекей қуысының, сілекей безінің және тілдің емдеуге жатпайтын аурулары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пародонтит, жеңіл дәрежедегі генерализденген пародонтоз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Жақ-бет аномалиясы (туғаннан болған даму кемістіктерінен басқа), басқа да аурулар және тістердің және тіреу аппаратының жағдайы, жақ аурулары: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тыныс алу, иіс сезу, шайнау, жұту және сөйлеу қызметінің айтарлықтай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тыныс алу, иіс сезу, шайнау, жұту және сөйлеу қызметінің қалыпты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тыныс алу, иіс сезу, шайнау, жұту және тіл қызметінің азғана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қызметінің бұзылуы туралы объективті мәліметтердің болуы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Асқазанның және ұлтабардың жара ауруы: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қызметінің айтарлықтай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қызметінің қалыпты бұзылуымен және жиі өршуімен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қызметінің азғана бұзылуымен және сирек өршулермен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Асқазанның және ұлтабардың аурулары (жара ауруынан басқа), ас қорытудың және өт жолдарының басқа да аурулары, ұйқы безінің аурулары. Жұқпалы емес энтерит және колит, Крон ауруы, бауырдың созылмалы аурулары, бауыр циррозы: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қызметінің айтарлықтай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қызметінің қалыпты бұзылуымен және жиі өршулермен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қызметінің азғана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қызметінің сирек өршуімен және азғана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Өңештің, ішектің аурулары (ұлтабардан басқа) және іш перденің (кардиоспазм, эзофагит, перфорация, дивертикулиттер, өңеш спазмдары, ішектердің бітелуі, көтен ішектің жарылуы және жыланкөздері, полиптері, тік ішектің түсуі, өңештің, ішектердің және іш перденің) басқа да аурулары: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қызметінің айтарлықтай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қызметінің қалыпты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қызметінің азғана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қызметінің бұзылуынсыз объективті мәліметтердің болуы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Жарықтар (шап, сан, кіндік); іш қуысының басқа да жарықтары: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қызметінің айтарлықтай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қызметінің қалыпты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клиникалық пайда болуларсыз объективті мәліметтердің болуы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Хирургиялық емдеуден, ас қорыту органдарының қатты, созылмалы аурудан кейінгі қызметінің уақытша бұзылуы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 ЖӘНЕ ШЕЛ ТОРШАЛАРЫНЫҢ АУРУЛАРЫ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 және шел торшаларының аурулары: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созылмалы экземаның, псориаздың қиын емделетін кең таралған түрлері, тері бетінің лихенификацияланған кең таралған атопиялық дерматиті, буллезды дерматоздар;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созылмалы бөртпе, қайталанған Квинке ісіктері, кең таралған псориаз, кең таралған абсцестелетін және созылмалы жаралы пиодермия, қаптаған конглобатты безеулер, тері бетінің ошақты лихенификацияланған атопиялық дерматиті, дирскоидті тері туберкулезі, фотодерматиттер, қызыл жазық лишай;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экземаның шектелген және сирек қайталанатын түрі, псориаздың, склеродермияның шектелген түрлері, ихтиоздар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ұялы алопецияның кең таралған және жаппай тараған түрлері;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ксеродермиялар, фолликулярлы кератоздар, ұялы аллопецияның, витилигоның, экземаның тұрақты ремиссиядағы шектеулі түрлері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58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Өткір аурудан кейінгі уақытша қызметінің бұзылуы, терінің және шел торшаларының созылмалы ауруларының өршуі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СҮЙЕК-БҰЛШЫҚ ЕТ ЖҮЙЕЛЕРІНІҢ ЖӘНЕ ЖАЛҒАУШЫ </w:t>
            </w:r>
            <w:r>
              <w:br/>
            </w:r>
            <w:r>
              <w:rPr>
                <w:rFonts w:ascii="Times New Roman"/>
                <w:b w:val="false"/>
                <w:i w:val="false"/>
                <w:color w:val="000000"/>
                <w:sz w:val="20"/>
              </w:rPr>
              <w:t xml:space="preserve">
ТКАНЬДЕРДІҢ АУРУЛАРЫ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Жалғаушы тканьдердің диффузды аурулары, ревматоидты артрит, Бехтерев ауруы, Рейтер ауруы, түйіншікті периартрит, Вегенердің грануломатозы, жалғаушы тканьдердің басқа да жүйелі аурулары, псориатикалық артропатия және басқа да артриттер, жұқпаға байланысты  (реактивті артриттер):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қызметінің айтарлықтай бұзылуымен, тұрақты және айқын білінген өзгерістермен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қызметінің қалыпты бұзылуымен және жиі өршулерімен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қызметінің азғана бұзылуымен және сирек өршулерімен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буындардың, шеміршектің, созылмалы аурулары және зақымдануы, остеопатия және жүре келе пайда болған сүйек-бұлшық ет деформациялары (тізе буынының буын ішіндегі зақымдануы, остеомиелит, перистит, сүйектің басқа да жұқпалы зақымданулары, деформациялаушы остеит және остепатиялар, остеохондропатиялар, буынның, сүйектердің және шеміршектің басқа да аурулары және зақымданулары):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қызметінің айтарлықтай бұзылуы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қызметінің қалыпты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қызметінің азғана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Омыртқаның аурулары және олардың салдары (спондилез және оған байланысты жағдайлар, омыртқа аралық дискілердің аурулары, омыртқаның қисаюы және жүре келе пайда болған басқа да деформациялар):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қызметінің айтарлықтай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қызметінің азғана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қызметінің азғана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қызметінің бұзылуынсыз объективті мәліметтердің болуы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Білезіктің және саусақтардың жоқтығы, деформациялануы, кемістіктері: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қызметінің айтарлықтай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қызметінің азғана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қызметінің азғана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қызметінің бұзылуынсыз объективті мәліметтердің болуы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Жалпақ табандылық және табанның басқа да деформациялары: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қызметінің айтарлықтай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қызметінің қалыпты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қызметінің азғана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қызметінің бұзылуынсыз объективті мәліметтердің болуы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Аяқ-қол қызметінің бұзылуын тудыратын немесе әскери киім нысанын және аяқ киімді киюді қиындататын деформациялар: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қызметінің айтарлықтай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қызметінің азғана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қызметінің азғана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қызметінің бұзылуынсыз объективті мәліметтердің болуы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Аяқ-қолдың жоқтығы: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екі жақты түрлі деңгейіндегі жоғары немесе төменгі аяқ-қолдың сынық бөлшектері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иықтың немесе санның жоғары үштен бір бөлігі деңгейіне дейінгі аяқ-қолдың жоқтығы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НЕСЕП-ЖЫНЫС ЖҮЙЕЛЕРІНІҢ АУРУЛАРЫ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Бүйректің созылмалы аурулары (созылмалы гломерулонефрит, созылмалы алғашқы пиелонефрит, нефросклероз, нефротикалық синдром, бүйректің алғашқы бүрісуі, бүйрек амилоидозы, созылмалы интерециалды нефрит және басқа да нефропатиялар):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қызметінің айтарлықтай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қызметінің қалыпты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қызметінің бұзылуынсыз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Пиелонефрит (қайталаған), гидронефроз, бүйректегі, несеп жолдарындағы. Қуықтағы, үрпідегі тастары, бүйректің және несеп жолдарының басқа да аурулары; цистит, қуықтың басқа да аурулары; венерологиялық емес уретрит, үрпі тарылысы, үрпінің басқа да аурулары: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қызметінің айтарлықтай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қызметінің қалыпты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қызметінің азғана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қызметінің бұзылуынсыз объективті мәліметтердің болуы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Еркектердің жыныс мүшелерінің аурулары (гиперплазия, қабыну және қуық түбі безінің басқа да аурулары; ен қабығы шемені, орхит және эпидимит; күпектің гипертрофиясы және фимозы; жыныс мүшесінің аурулары; еркектің жыныс мүшелерінің басқа да арулары: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қызметінің айтарлықтай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қызметінің қалыпты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қызметінің азғана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қызметінің бұзылуынсыз объективті мәліметтердің болуы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Әйелдердің жыныс өрісі қызметінің бұзылуымен болатын жыныс мүшелерінің созылмалы аурулары (аналық бездің, жатыр түтігінің, жамбас клетчаткасының, санның, жатыр мойынының, қынаптың, вульваның қабыну аурулары).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Жыныс мүшелерінің және экстра жыныс мүшелерінің эндометриозы: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қызметінің айтарлықтай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225"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қызметінің қалыпты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қызметінің азғана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Әйелдердің жыныс мүшелерінің түсуі және басқа да дұрыс орналаспауы, жыныс мүшесінің жылан көздері: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қызметінің айтарлықтай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қызметінің қалыпты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қызметінің азғана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Аналық без-етеккір қызметінің бұзылуы: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қызметінің айтарлықтай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қызметінің қалыпты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қызметінің азғана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Несеп-жыныс жүйелерінің, әйелдердің жыныс мүшелерінің қатты, созылмалы аурулардың өршулерінен немесе хирургиялық емдеуден кейінгі қызметінің уақытша бұзылуы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ЖҮКТІЛІК, БАЛА ТУУ, БАЛА ТУУДАН КЕЙІНГІ </w:t>
            </w:r>
            <w:r>
              <w:br/>
            </w:r>
            <w:r>
              <w:rPr>
                <w:rFonts w:ascii="Times New Roman"/>
                <w:b w:val="false"/>
                <w:i w:val="false"/>
                <w:color w:val="000000"/>
                <w:sz w:val="20"/>
              </w:rPr>
              <w:t xml:space="preserve">
КЕЗЕҢ ЖӘНЕ ОНЫҢ АСҚЫНУЛАРЫ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Жүктілік. Бала туудан кейінгі кезең: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асқынған ағыммен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асқынуларсыз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ДАМУДЫҢ ТУҒАННАН КЕМІСТІКТЕРІ, </w:t>
            </w:r>
            <w:r>
              <w:br/>
            </w:r>
            <w:r>
              <w:rPr>
                <w:rFonts w:ascii="Times New Roman"/>
                <w:b w:val="false"/>
                <w:i w:val="false"/>
                <w:color w:val="000000"/>
                <w:sz w:val="20"/>
              </w:rPr>
              <w:t xml:space="preserve">
БҰЗЫЛУЛАР МЕН АУЫТҚУШЫЛЫҚТАР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Мүшелер мен жүйелердің туғаннан даму кемістіктері: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қызметінің айтарлықтай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қызметінің қалыпты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қызметінің азғана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клиникалық пайда болуларсыз объективті мәліметтердің болуы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ЖАРАҚАТТАРДЫҢ, УЛАНУЛАРДЫҢ ЖӘНЕ БАСҚА ДА </w:t>
            </w:r>
            <w:r>
              <w:br/>
            </w:r>
            <w:r>
              <w:rPr>
                <w:rFonts w:ascii="Times New Roman"/>
                <w:b w:val="false"/>
                <w:i w:val="false"/>
                <w:color w:val="000000"/>
                <w:sz w:val="20"/>
              </w:rPr>
              <w:t xml:space="preserve">
СЫРТҚЫ ФАКТОРЛАР ӘСЕРЛЕРІНІҢ САЛДАРЫ </w:t>
            </w:r>
          </w:p>
        </w:tc>
      </w:tr>
      <w:tr>
        <w:trPr>
          <w:trHeight w:val="39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сүйектің ОНЖ органикалық зақым- </w:t>
            </w:r>
            <w:r>
              <w:br/>
            </w:r>
            <w:r>
              <w:rPr>
                <w:rFonts w:ascii="Times New Roman"/>
                <w:b w:val="false"/>
                <w:i w:val="false"/>
                <w:color w:val="000000"/>
                <w:sz w:val="20"/>
              </w:rPr>
              <w:t xml:space="preserve">
дану белгілерінсіз сынулары (бас </w:t>
            </w:r>
            <w:r>
              <w:br/>
            </w:r>
            <w:r>
              <w:rPr>
                <w:rFonts w:ascii="Times New Roman"/>
                <w:b w:val="false"/>
                <w:i w:val="false"/>
                <w:color w:val="000000"/>
                <w:sz w:val="20"/>
              </w:rPr>
              <w:t xml:space="preserve">
сүйек күмбезінің, бет сүйектерінің </w:t>
            </w:r>
            <w:r>
              <w:br/>
            </w:r>
            <w:r>
              <w:rPr>
                <w:rFonts w:ascii="Times New Roman"/>
                <w:b w:val="false"/>
                <w:i w:val="false"/>
                <w:color w:val="000000"/>
                <w:sz w:val="20"/>
              </w:rPr>
              <w:t xml:space="preserve">
сынулары, соның ішінде төменгі және </w:t>
            </w:r>
            <w:r>
              <w:br/>
            </w:r>
            <w:r>
              <w:rPr>
                <w:rFonts w:ascii="Times New Roman"/>
                <w:b w:val="false"/>
                <w:i w:val="false"/>
                <w:color w:val="000000"/>
                <w:sz w:val="20"/>
              </w:rPr>
              <w:t xml:space="preserve">
жоғарғы жақтардың, бас сүйектің </w:t>
            </w:r>
            <w:r>
              <w:br/>
            </w:r>
            <w:r>
              <w:rPr>
                <w:rFonts w:ascii="Times New Roman"/>
                <w:b w:val="false"/>
                <w:i w:val="false"/>
                <w:color w:val="000000"/>
                <w:sz w:val="20"/>
              </w:rPr>
              <w:t xml:space="preserve">
басқа да сынулары, бас немесе бет </w:t>
            </w:r>
            <w:r>
              <w:br/>
            </w:r>
            <w:r>
              <w:rPr>
                <w:rFonts w:ascii="Times New Roman"/>
                <w:b w:val="false"/>
                <w:i w:val="false"/>
                <w:color w:val="000000"/>
                <w:sz w:val="20"/>
              </w:rPr>
              <w:t xml:space="preserve">
сүйектердің басқа да сүйектердің </w:t>
            </w:r>
            <w:r>
              <w:br/>
            </w:r>
            <w:r>
              <w:rPr>
                <w:rFonts w:ascii="Times New Roman"/>
                <w:b w:val="false"/>
                <w:i w:val="false"/>
                <w:color w:val="000000"/>
                <w:sz w:val="20"/>
              </w:rPr>
              <w:t xml:space="preserve">
сынулары: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4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бас сүйек қуысында бөтен дене- </w:t>
            </w:r>
            <w:r>
              <w:br/>
            </w:r>
            <w:r>
              <w:rPr>
                <w:rFonts w:ascii="Times New Roman"/>
                <w:b w:val="false"/>
                <w:i w:val="false"/>
                <w:color w:val="000000"/>
                <w:sz w:val="20"/>
              </w:rPr>
              <w:t xml:space="preserve">
нің болуы; пластикалық материалмен </w:t>
            </w:r>
            <w:r>
              <w:br/>
            </w:r>
            <w:r>
              <w:rPr>
                <w:rFonts w:ascii="Times New Roman"/>
                <w:b w:val="false"/>
                <w:i w:val="false"/>
                <w:color w:val="000000"/>
                <w:sz w:val="20"/>
              </w:rPr>
              <w:t xml:space="preserve">
ауыстырылған (20 кв.см. көп); </w:t>
            </w:r>
            <w:r>
              <w:br/>
            </w:r>
            <w:r>
              <w:rPr>
                <w:rFonts w:ascii="Times New Roman"/>
                <w:b w:val="false"/>
                <w:i w:val="false"/>
                <w:color w:val="000000"/>
                <w:sz w:val="20"/>
              </w:rPr>
              <w:t xml:space="preserve">
немесе пластикалық материалмен </w:t>
            </w:r>
            <w:r>
              <w:br/>
            </w:r>
            <w:r>
              <w:rPr>
                <w:rFonts w:ascii="Times New Roman"/>
                <w:b w:val="false"/>
                <w:i w:val="false"/>
                <w:color w:val="000000"/>
                <w:sz w:val="20"/>
              </w:rPr>
              <w:t xml:space="preserve">
ауыстырылмағанған 8 кв.см. көп </w:t>
            </w:r>
            <w:r>
              <w:br/>
            </w:r>
            <w:r>
              <w:rPr>
                <w:rFonts w:ascii="Times New Roman"/>
                <w:b w:val="false"/>
                <w:i w:val="false"/>
                <w:color w:val="000000"/>
                <w:sz w:val="20"/>
              </w:rPr>
              <w:t xml:space="preserve">
бас сүйек күмбезінің айтарлықтай </w:t>
            </w:r>
            <w:r>
              <w:br/>
            </w:r>
            <w:r>
              <w:rPr>
                <w:rFonts w:ascii="Times New Roman"/>
                <w:b w:val="false"/>
                <w:i w:val="false"/>
                <w:color w:val="000000"/>
                <w:sz w:val="20"/>
              </w:rPr>
              <w:t xml:space="preserve">
дефектілері; бас сүйек-бет салсын- </w:t>
            </w:r>
            <w:r>
              <w:br/>
            </w:r>
            <w:r>
              <w:rPr>
                <w:rFonts w:ascii="Times New Roman"/>
                <w:b w:val="false"/>
                <w:i w:val="false"/>
                <w:color w:val="000000"/>
                <w:sz w:val="20"/>
              </w:rPr>
              <w:t xml:space="preserve">
дағы атқаратын қызметінің айтар- </w:t>
            </w:r>
            <w:r>
              <w:br/>
            </w:r>
            <w:r>
              <w:rPr>
                <w:rFonts w:ascii="Times New Roman"/>
                <w:b w:val="false"/>
                <w:i w:val="false"/>
                <w:color w:val="000000"/>
                <w:sz w:val="20"/>
              </w:rPr>
              <w:t xml:space="preserve">
лықтай бұзылуымен дефектілер мен </w:t>
            </w:r>
            <w:r>
              <w:br/>
            </w:r>
            <w:r>
              <w:rPr>
                <w:rFonts w:ascii="Times New Roman"/>
                <w:b w:val="false"/>
                <w:i w:val="false"/>
                <w:color w:val="000000"/>
                <w:sz w:val="20"/>
              </w:rPr>
              <w:t xml:space="preserve">
бұзылулар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9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пластикалық материалдармен </w:t>
            </w:r>
            <w:r>
              <w:br/>
            </w:r>
            <w:r>
              <w:rPr>
                <w:rFonts w:ascii="Times New Roman"/>
                <w:b w:val="false"/>
                <w:i w:val="false"/>
                <w:color w:val="000000"/>
                <w:sz w:val="20"/>
              </w:rPr>
              <w:t xml:space="preserve">
ауыстырылмаған 8 кв.м-ге дейінгі; </w:t>
            </w:r>
            <w:r>
              <w:br/>
            </w:r>
            <w:r>
              <w:rPr>
                <w:rFonts w:ascii="Times New Roman"/>
                <w:b w:val="false"/>
                <w:i w:val="false"/>
                <w:color w:val="000000"/>
                <w:sz w:val="20"/>
              </w:rPr>
              <w:t xml:space="preserve">
пластикалық материалдармен ауыс- </w:t>
            </w:r>
            <w:r>
              <w:br/>
            </w:r>
            <w:r>
              <w:rPr>
                <w:rFonts w:ascii="Times New Roman"/>
                <w:b w:val="false"/>
                <w:i w:val="false"/>
                <w:color w:val="000000"/>
                <w:sz w:val="20"/>
              </w:rPr>
              <w:t xml:space="preserve">
тырылған 20 кв.см-ге дейін бас </w:t>
            </w:r>
            <w:r>
              <w:br/>
            </w:r>
            <w:r>
              <w:rPr>
                <w:rFonts w:ascii="Times New Roman"/>
                <w:b w:val="false"/>
                <w:i w:val="false"/>
                <w:color w:val="000000"/>
                <w:sz w:val="20"/>
              </w:rPr>
              <w:t xml:space="preserve">
сүйектің дефектілері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Омыртқаның, дене сүйектерінің, </w:t>
            </w:r>
            <w:r>
              <w:br/>
            </w:r>
            <w:r>
              <w:rPr>
                <w:rFonts w:ascii="Times New Roman"/>
                <w:b w:val="false"/>
                <w:i w:val="false"/>
                <w:color w:val="000000"/>
                <w:sz w:val="20"/>
              </w:rPr>
              <w:t xml:space="preserve">
жоғарғы және төменгі аяқ-қолдың </w:t>
            </w:r>
            <w:r>
              <w:br/>
            </w:r>
            <w:r>
              <w:rPr>
                <w:rFonts w:ascii="Times New Roman"/>
                <w:b w:val="false"/>
                <w:i w:val="false"/>
                <w:color w:val="000000"/>
                <w:sz w:val="20"/>
              </w:rPr>
              <w:t xml:space="preserve">
сынықтары (жамбас, жауырын, иық, </w:t>
            </w:r>
            <w:r>
              <w:br/>
            </w:r>
            <w:r>
              <w:rPr>
                <w:rFonts w:ascii="Times New Roman"/>
                <w:b w:val="false"/>
                <w:i w:val="false"/>
                <w:color w:val="000000"/>
                <w:sz w:val="20"/>
              </w:rPr>
              <w:t xml:space="preserve">
кәрі жілік және шынтақ сүйегінің </w:t>
            </w:r>
            <w:r>
              <w:br/>
            </w:r>
            <w:r>
              <w:rPr>
                <w:rFonts w:ascii="Times New Roman"/>
                <w:b w:val="false"/>
                <w:i w:val="false"/>
                <w:color w:val="000000"/>
                <w:sz w:val="20"/>
              </w:rPr>
              <w:t xml:space="preserve">
сынулары, үлкен жіліншік және </w:t>
            </w:r>
            <w:r>
              <w:br/>
            </w:r>
            <w:r>
              <w:rPr>
                <w:rFonts w:ascii="Times New Roman"/>
                <w:b w:val="false"/>
                <w:i w:val="false"/>
                <w:color w:val="000000"/>
                <w:sz w:val="20"/>
              </w:rPr>
              <w:t xml:space="preserve">
асық жілік шыбығы сүйектерінің, </w:t>
            </w:r>
            <w:r>
              <w:br/>
            </w:r>
            <w:r>
              <w:rPr>
                <w:rFonts w:ascii="Times New Roman"/>
                <w:b w:val="false"/>
                <w:i w:val="false"/>
                <w:color w:val="000000"/>
                <w:sz w:val="20"/>
              </w:rPr>
              <w:t xml:space="preserve">
тобықтың, түтікше сүйектердің </w:t>
            </w:r>
            <w:r>
              <w:br/>
            </w:r>
            <w:r>
              <w:rPr>
                <w:rFonts w:ascii="Times New Roman"/>
                <w:b w:val="false"/>
                <w:i w:val="false"/>
                <w:color w:val="000000"/>
                <w:sz w:val="20"/>
              </w:rPr>
              <w:t xml:space="preserve">
көптеген сынықтары):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қызметінің айтарлықтай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қызметінің қалыпты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қызметінің азғана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18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Кеуде жамбас қуысының және санның (жарақаттық пневмо және гемоторакс, жүректің, өкпенің, асқазан-ішек трактінің, бауырдың, көк бауырдың, бүректің, сан мүшелерінің, жамбас қуысының басқа да мүшелерінің жарақаты, көптеген ауыр жарақаттар):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қызметінің айтарлықтай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қызметінің қалыпты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қызметінің азғана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18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қызметінің бұзылуынсыз объективті мәліметтердің болуы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Терінің және шел қабығы </w:t>
            </w:r>
            <w:r>
              <w:br/>
            </w:r>
            <w:r>
              <w:rPr>
                <w:rFonts w:ascii="Times New Roman"/>
                <w:b w:val="false"/>
                <w:i w:val="false"/>
                <w:color w:val="000000"/>
                <w:sz w:val="20"/>
              </w:rPr>
              <w:t xml:space="preserve">
жарақаттарының салдары: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қызметінің айтарлықтай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қызметінің қалыпты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қызметінің азғана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Дәрі-дәрмекпен және биологиялық </w:t>
            </w:r>
            <w:r>
              <w:br/>
            </w:r>
            <w:r>
              <w:rPr>
                <w:rFonts w:ascii="Times New Roman"/>
                <w:b w:val="false"/>
                <w:i w:val="false"/>
                <w:color w:val="000000"/>
                <w:sz w:val="20"/>
              </w:rPr>
              <w:t xml:space="preserve">
субстарттармен улану, медициналық </w:t>
            </w:r>
            <w:r>
              <w:br/>
            </w:r>
            <w:r>
              <w:rPr>
                <w:rFonts w:ascii="Times New Roman"/>
                <w:b w:val="false"/>
                <w:i w:val="false"/>
                <w:color w:val="000000"/>
                <w:sz w:val="20"/>
              </w:rPr>
              <w:t xml:space="preserve">
емес қолданылатын заттардың токси- </w:t>
            </w:r>
            <w:r>
              <w:br/>
            </w:r>
            <w:r>
              <w:rPr>
                <w:rFonts w:ascii="Times New Roman"/>
                <w:b w:val="false"/>
                <w:i w:val="false"/>
                <w:color w:val="000000"/>
                <w:sz w:val="20"/>
              </w:rPr>
              <w:t xml:space="preserve">
кологиялық әсері. Сыртқы себептер- </w:t>
            </w:r>
            <w:r>
              <w:br/>
            </w:r>
            <w:r>
              <w:rPr>
                <w:rFonts w:ascii="Times New Roman"/>
                <w:b w:val="false"/>
                <w:i w:val="false"/>
                <w:color w:val="000000"/>
                <w:sz w:val="20"/>
              </w:rPr>
              <w:t xml:space="preserve">
дің әсері (радиация, төмен және </w:t>
            </w:r>
            <w:r>
              <w:br/>
            </w:r>
            <w:r>
              <w:rPr>
                <w:rFonts w:ascii="Times New Roman"/>
                <w:b w:val="false"/>
                <w:i w:val="false"/>
                <w:color w:val="000000"/>
                <w:sz w:val="20"/>
              </w:rPr>
              <w:t xml:space="preserve">
жоғары температуралар, жарықтың, </w:t>
            </w:r>
            <w:r>
              <w:br/>
            </w:r>
            <w:r>
              <w:rPr>
                <w:rFonts w:ascii="Times New Roman"/>
                <w:b w:val="false"/>
                <w:i w:val="false"/>
                <w:color w:val="000000"/>
                <w:sz w:val="20"/>
              </w:rPr>
              <w:t xml:space="preserve">
ауаның немесе судың жоғары </w:t>
            </w:r>
            <w:r>
              <w:br/>
            </w:r>
            <w:r>
              <w:rPr>
                <w:rFonts w:ascii="Times New Roman"/>
                <w:b w:val="false"/>
                <w:i w:val="false"/>
                <w:color w:val="000000"/>
                <w:sz w:val="20"/>
              </w:rPr>
              <w:t xml:space="preserve">
қысымының, басқа да факторлардың: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қызметінің айтарлықтай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қызметінің қалыпты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қызметінің азғана бұзылуымен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Сүйек-бұлшық ет жүйелерінің, жал- </w:t>
            </w:r>
            <w:r>
              <w:br/>
            </w:r>
            <w:r>
              <w:rPr>
                <w:rFonts w:ascii="Times New Roman"/>
                <w:b w:val="false"/>
                <w:i w:val="false"/>
                <w:color w:val="000000"/>
                <w:sz w:val="20"/>
              </w:rPr>
              <w:t xml:space="preserve">
ғаушы тканьдердің ауруларын емдеу- </w:t>
            </w:r>
            <w:r>
              <w:br/>
            </w:r>
            <w:r>
              <w:rPr>
                <w:rFonts w:ascii="Times New Roman"/>
                <w:b w:val="false"/>
                <w:i w:val="false"/>
                <w:color w:val="000000"/>
                <w:sz w:val="20"/>
              </w:rPr>
              <w:t xml:space="preserve">
ден, жараланудан, жарақаттанудан, </w:t>
            </w:r>
            <w:r>
              <w:br/>
            </w:r>
            <w:r>
              <w:rPr>
                <w:rFonts w:ascii="Times New Roman"/>
                <w:b w:val="false"/>
                <w:i w:val="false"/>
                <w:color w:val="000000"/>
                <w:sz w:val="20"/>
              </w:rPr>
              <w:t xml:space="preserve">
уланудан, сыртқы себептердің әсе- </w:t>
            </w:r>
            <w:r>
              <w:br/>
            </w:r>
            <w:r>
              <w:rPr>
                <w:rFonts w:ascii="Times New Roman"/>
                <w:b w:val="false"/>
                <w:i w:val="false"/>
                <w:color w:val="000000"/>
                <w:sz w:val="20"/>
              </w:rPr>
              <w:t xml:space="preserve">
рінен кейін атқаратын қызметінің </w:t>
            </w:r>
            <w:r>
              <w:br/>
            </w:r>
            <w:r>
              <w:rPr>
                <w:rFonts w:ascii="Times New Roman"/>
                <w:b w:val="false"/>
                <w:i w:val="false"/>
                <w:color w:val="000000"/>
                <w:sz w:val="20"/>
              </w:rPr>
              <w:t xml:space="preserve">
уақытша бұзылуы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БҰДАН БАСҚА </w:t>
            </w:r>
          </w:p>
        </w:tc>
      </w:tr>
      <w:tr>
        <w:trPr>
          <w:trHeight w:val="72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Жеткіліксіз дене даярлығы: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дене салмағының индексі </w:t>
            </w:r>
            <w:r>
              <w:br/>
            </w:r>
            <w:r>
              <w:rPr>
                <w:rFonts w:ascii="Times New Roman"/>
                <w:b w:val="false"/>
                <w:i w:val="false"/>
                <w:color w:val="000000"/>
                <w:sz w:val="20"/>
              </w:rPr>
              <w:t xml:space="preserve">
18,5 кг/м </w:t>
            </w:r>
            <w:r>
              <w:rPr>
                <w:rFonts w:ascii="Times New Roman"/>
                <w:b w:val="false"/>
                <w:i w:val="false"/>
                <w:color w:val="000000"/>
                <w:vertAlign w:val="superscript"/>
              </w:rPr>
              <w:t xml:space="preserve">2 </w:t>
            </w:r>
            <w:r>
              <w:rPr>
                <w:rFonts w:ascii="Times New Roman"/>
                <w:b w:val="false"/>
                <w:i w:val="false"/>
                <w:color w:val="000000"/>
                <w:sz w:val="20"/>
              </w:rPr>
              <w:t xml:space="preserve"> төмен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72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сол сияқты алғашқы шақыру учас- </w:t>
            </w:r>
            <w:r>
              <w:br/>
            </w:r>
            <w:r>
              <w:rPr>
                <w:rFonts w:ascii="Times New Roman"/>
                <w:b w:val="false"/>
                <w:i w:val="false"/>
                <w:color w:val="000000"/>
                <w:sz w:val="20"/>
              </w:rPr>
              <w:t xml:space="preserve">
келеріне әскери есепке қойған кезде </w:t>
            </w:r>
            <w:r>
              <w:br/>
            </w:r>
            <w:r>
              <w:rPr>
                <w:rFonts w:ascii="Times New Roman"/>
                <w:b w:val="false"/>
                <w:i w:val="false"/>
                <w:color w:val="000000"/>
                <w:sz w:val="20"/>
              </w:rPr>
              <w:t xml:space="preserve">
немесе әскери қызметке шақырғанда </w:t>
            </w:r>
            <w:r>
              <w:br/>
            </w:r>
            <w:r>
              <w:rPr>
                <w:rFonts w:ascii="Times New Roman"/>
                <w:b w:val="false"/>
                <w:i w:val="false"/>
                <w:color w:val="000000"/>
                <w:sz w:val="20"/>
              </w:rPr>
              <w:t xml:space="preserve">
алғаш анықталған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Түнгі несепті ұстай алмаушылық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Кекештену және тұтығу: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жоғары дәрежедегі кекештену, </w:t>
            </w:r>
            <w:r>
              <w:br/>
            </w:r>
            <w:r>
              <w:rPr>
                <w:rFonts w:ascii="Times New Roman"/>
                <w:b w:val="false"/>
                <w:i w:val="false"/>
                <w:color w:val="000000"/>
                <w:sz w:val="20"/>
              </w:rPr>
              <w:t xml:space="preserve">
тыныс алудың бұзылуымен барлық </w:t>
            </w:r>
            <w:r>
              <w:br/>
            </w:r>
            <w:r>
              <w:rPr>
                <w:rFonts w:ascii="Times New Roman"/>
                <w:b w:val="false"/>
                <w:i w:val="false"/>
                <w:color w:val="000000"/>
                <w:sz w:val="20"/>
              </w:rPr>
              <w:t xml:space="preserve">
аппараттың қамтылуы және невроти- </w:t>
            </w:r>
            <w:r>
              <w:br/>
            </w:r>
            <w:r>
              <w:rPr>
                <w:rFonts w:ascii="Times New Roman"/>
                <w:b w:val="false"/>
                <w:i w:val="false"/>
                <w:color w:val="000000"/>
                <w:sz w:val="20"/>
              </w:rPr>
              <w:t xml:space="preserve">
калық жағдайдың пайда болуы; </w:t>
            </w:r>
            <w:r>
              <w:br/>
            </w:r>
            <w:r>
              <w:rPr>
                <w:rFonts w:ascii="Times New Roman"/>
                <w:b w:val="false"/>
                <w:i w:val="false"/>
                <w:color w:val="000000"/>
                <w:sz w:val="20"/>
              </w:rPr>
              <w:t xml:space="preserve">
сөйлеген сөзді аз ғана түсінікті </w:t>
            </w:r>
            <w:r>
              <w:br/>
            </w:r>
            <w:r>
              <w:rPr>
                <w:rFonts w:ascii="Times New Roman"/>
                <w:b w:val="false"/>
                <w:i w:val="false"/>
                <w:color w:val="000000"/>
                <w:sz w:val="20"/>
              </w:rPr>
              <w:t xml:space="preserve">
ететін тіл мүкістігі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r>
        <w:trPr>
          <w:trHeight w:val="30" w:hRule="atLeast"/>
        </w:trPr>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жеткіліксіз айқын сөйлеудің </w:t>
            </w:r>
            <w:r>
              <w:br/>
            </w:r>
            <w:r>
              <w:rPr>
                <w:rFonts w:ascii="Times New Roman"/>
                <w:b w:val="false"/>
                <w:i w:val="false"/>
                <w:color w:val="000000"/>
                <w:sz w:val="20"/>
              </w:rPr>
              <w:t xml:space="preserve">
себебі болатын қалыпты кекештену </w:t>
            </w:r>
            <w:r>
              <w:br/>
            </w:r>
            <w:r>
              <w:rPr>
                <w:rFonts w:ascii="Times New Roman"/>
                <w:b w:val="false"/>
                <w:i w:val="false"/>
                <w:color w:val="000000"/>
                <w:sz w:val="20"/>
              </w:rPr>
              <w:t xml:space="preserve">
немесе тіл мүкістігі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ДЕРБ </w:t>
            </w:r>
          </w:p>
        </w:tc>
      </w:tr>
    </w:tbl>
    <w:bookmarkStart w:name="z286" w:id="28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Қарулы Күштеріндегі, басқа   </w:t>
      </w:r>
      <w:r>
        <w:br/>
      </w:r>
      <w:r>
        <w:rPr>
          <w:rFonts w:ascii="Times New Roman"/>
          <w:b w:val="false"/>
          <w:i w:val="false"/>
          <w:color w:val="000000"/>
          <w:sz w:val="28"/>
        </w:rPr>
        <w:t xml:space="preserve">
да әскерлері мен әскери    </w:t>
      </w:r>
      <w:r>
        <w:br/>
      </w:r>
      <w:r>
        <w:rPr>
          <w:rFonts w:ascii="Times New Roman"/>
          <w:b w:val="false"/>
          <w:i w:val="false"/>
          <w:color w:val="000000"/>
          <w:sz w:val="28"/>
        </w:rPr>
        <w:t xml:space="preserve">
құралымдарындағы әскери-   </w:t>
      </w:r>
      <w:r>
        <w:br/>
      </w:r>
      <w:r>
        <w:rPr>
          <w:rFonts w:ascii="Times New Roman"/>
          <w:b w:val="false"/>
          <w:i w:val="false"/>
          <w:color w:val="000000"/>
          <w:sz w:val="28"/>
        </w:rPr>
        <w:t xml:space="preserve">
дәрігерлік сараптама      </w:t>
      </w:r>
      <w:r>
        <w:br/>
      </w:r>
      <w:r>
        <w:rPr>
          <w:rFonts w:ascii="Times New Roman"/>
          <w:b w:val="false"/>
          <w:i w:val="false"/>
          <w:color w:val="000000"/>
          <w:sz w:val="28"/>
        </w:rPr>
        <w:t xml:space="preserve">
ережесіне 3-қосымша      </w:t>
      </w:r>
    </w:p>
    <w:bookmarkEnd w:id="286"/>
    <w:p>
      <w:pPr>
        <w:spacing w:after="0"/>
        <w:ind w:left="0"/>
        <w:jc w:val="left"/>
      </w:pPr>
      <w:r>
        <w:rPr>
          <w:rFonts w:ascii="Times New Roman"/>
          <w:b/>
          <w:i w:val="false"/>
          <w:color w:val="000000"/>
        </w:rPr>
        <w:t xml:space="preserve"> Аурулар кестесінің тармақтарына түсініктеме </w:t>
      </w:r>
    </w:p>
    <w:p>
      <w:pPr>
        <w:spacing w:after="0"/>
        <w:ind w:left="0"/>
        <w:jc w:val="both"/>
      </w:pPr>
      <w:r>
        <w:rPr>
          <w:rFonts w:ascii="Times New Roman"/>
          <w:b w:val="false"/>
          <w:i w:val="false"/>
          <w:color w:val="000000"/>
          <w:sz w:val="28"/>
        </w:rPr>
        <w:t xml:space="preserve">      1. "1" тармақша емделуге келмейтін және қиын емделетін жұқпалы аурулардың қайталанатын түрін қарастырады. </w:t>
      </w:r>
      <w:r>
        <w:br/>
      </w:r>
      <w:r>
        <w:rPr>
          <w:rFonts w:ascii="Times New Roman"/>
          <w:b w:val="false"/>
          <w:i w:val="false"/>
          <w:color w:val="000000"/>
          <w:sz w:val="28"/>
        </w:rPr>
        <w:t xml:space="preserve">
      Аурулар кестесінің І бағаны бойынша куәландырылушылар, 12 ай бұрынғы бруцеллездің қатты түрімен ауырған, "2" тармақшасы бойынша науқастың уақытша оңалуының тұрақтануы үшін әскери қызметке уақытша жарамсыз деп танылады. Мерзімді әскери қызметтің әскери  қызметшілері бруцеллездің қатты түрінен кейін әскери қызметке жарамсыз болып танылады. </w:t>
      </w:r>
      <w:r>
        <w:br/>
      </w:r>
      <w:r>
        <w:rPr>
          <w:rFonts w:ascii="Times New Roman"/>
          <w:b w:val="false"/>
          <w:i w:val="false"/>
          <w:color w:val="000000"/>
          <w:sz w:val="28"/>
        </w:rPr>
        <w:t xml:space="preserve">
      Көптеген сүйектік-буындық, нервтік, жүрек-буындық дегенеративті-дистрофиялық және склеротикалық сипатта болатын шақыру бойынша әскери қызметшілерде бруцеллездің қайталануында Аурулар кестесінің "1" тармақшасының І және ІІ бағандары бойынша куәландырылады. </w:t>
      </w:r>
      <w:r>
        <w:br/>
      </w:r>
      <w:r>
        <w:rPr>
          <w:rFonts w:ascii="Times New Roman"/>
          <w:b w:val="false"/>
          <w:i w:val="false"/>
          <w:color w:val="000000"/>
          <w:sz w:val="28"/>
        </w:rPr>
        <w:t xml:space="preserve">
      Азаматтар мерзімді әскери қызметке шақырылғанда мал шаруашылығында жұмыс істейтіндер мен жеке шаруашылығында малы барлар шақырудың алдында міндетті түрде бруцеллезге тексерілуі керек. Бірінші-латентті бруцеллезде (клиникалық пайда болулар болмағанда Райттың жағымды реакциясы) олар шақырудан 6 айға кейінге қалдырылды. </w:t>
      </w:r>
      <w:r>
        <w:br/>
      </w:r>
      <w:r>
        <w:rPr>
          <w:rFonts w:ascii="Times New Roman"/>
          <w:b w:val="false"/>
          <w:i w:val="false"/>
          <w:color w:val="000000"/>
          <w:sz w:val="28"/>
        </w:rPr>
        <w:t xml:space="preserve">
      Созылмалы дизентериямен ауыратын, сондай-ақ сүзектің, қылаудың және сальмонеллездің бактерия таратушылары мерзімді әскери қызметті өткеріп жатқан әскери қызметшілер стационарлық емдеуге жатады. Тұрақты бактерия таратушылықта 3 ай ішінде болған жағдайда олар "1" тармақшасы бойынша әскери қызметке жарамсыз деп танылады, Аурулар кестесінің І бағаны бойынша "2" тармақшасы бойынша куәландырушылар емделу үшін уақытша 6 айға жарамсыз болып танылады. Бұдан әрі сақталынған бактерия таратушылықта олар "1" тармақшасы бойынша куәландырылады. </w:t>
      </w:r>
      <w:r>
        <w:br/>
      </w:r>
      <w:r>
        <w:rPr>
          <w:rFonts w:ascii="Times New Roman"/>
          <w:b w:val="false"/>
          <w:i w:val="false"/>
          <w:color w:val="000000"/>
          <w:sz w:val="28"/>
        </w:rPr>
        <w:t xml:space="preserve">
      Келісім-шарт бойынша әскери қызметті өткеріп жатқан әскери қызметшілердің жарамдылығы санаты, сүзектік-қылаулық, дизентерия және сальмонеллездің қоздырғыштардың созылмалы бөлінуімен ауруларымен "1" тармақшасы бойынша жеке айқындалады. </w:t>
      </w:r>
      <w:r>
        <w:br/>
      </w:r>
      <w:r>
        <w:rPr>
          <w:rFonts w:ascii="Times New Roman"/>
          <w:b w:val="false"/>
          <w:i w:val="false"/>
          <w:color w:val="000000"/>
          <w:sz w:val="28"/>
        </w:rPr>
        <w:t xml:space="preserve">
      Эхинококкозда, альвеококкозда, ішкі мүшелердің актинимикозында зертханалық-аспаптық әдісті зерттеулермен (егулер және одан әрі) расталған септикопимиялық метастаздардың болуымен сепсистің жедел, жеделге таяу және созылмалы түрлерінде, алғашқы ауру ошақтарын жойғанға байланыссыз әскери қызметке жарамдылық санаты Аурулар кестесінің І-ІІ бағаны бойынша куәландырушылар "1" тармақшасы бойынша айқындалады. </w:t>
      </w:r>
      <w:r>
        <w:br/>
      </w:r>
      <w:r>
        <w:rPr>
          <w:rFonts w:ascii="Times New Roman"/>
          <w:b w:val="false"/>
          <w:i w:val="false"/>
          <w:color w:val="000000"/>
          <w:sz w:val="28"/>
        </w:rPr>
        <w:t xml:space="preserve">
      Трихоцефалезде, токсоплазмозда, гемморагиялық қызбаларда және т.б. әскери қызметшілердің әскери қызметке жарамдылығы санаты органдар қызметтерінің және жүйелерінің жағдайына байланыссыз емдеу аяқталғаннан кейін айқындалады. </w:t>
      </w:r>
      <w:r>
        <w:br/>
      </w:r>
      <w:r>
        <w:rPr>
          <w:rFonts w:ascii="Times New Roman"/>
          <w:b w:val="false"/>
          <w:i w:val="false"/>
          <w:color w:val="000000"/>
          <w:sz w:val="28"/>
        </w:rPr>
        <w:t xml:space="preserve">
      Әскери қызметті келісім-шарт бойынша өткеріп жүрген, бруцеллездің асқынған қатты түрімен ауырған немесе созылмалы бруцеллездің қайталанулары бар әскери қызметшілердің әскери қызметке жарамдылығы жеке айқындалады. </w:t>
      </w:r>
      <w:r>
        <w:br/>
      </w:r>
      <w:r>
        <w:rPr>
          <w:rFonts w:ascii="Times New Roman"/>
          <w:b w:val="false"/>
          <w:i w:val="false"/>
          <w:color w:val="000000"/>
          <w:sz w:val="28"/>
        </w:rPr>
        <w:t xml:space="preserve">
      В, С және Д вирусты гепатитпен және бауырдан тыс пайда болулармен созылмалы ағымда ауырған (аутоиммундық тиреоидит, Шегрен синдромы, лимфоцитарлық сиаладенит) мерзімді әскери қызметтің әскери қызметшілері әскери қызметке жарамсыз деп танылады, келісім-шарт бойынша әскери қызмет өткеріп жүрген әскери қызметшілер, азаматтық қызметкерлер - 6 айдан кейін қайта куәландырумен ракеталық отын құрамдарымен жұмыс істеуге және арнаулы ғимараттардағы қызметке уақытша жарамсыз деп танылады. Сонымен қатар тармаққа микст-гепатитпен ауырған мерзімді әскери қызметтің әскери қызметшілерін жатқызу қажет. </w:t>
      </w:r>
      <w:r>
        <w:br/>
      </w:r>
      <w:r>
        <w:rPr>
          <w:rFonts w:ascii="Times New Roman"/>
          <w:b w:val="false"/>
          <w:i w:val="false"/>
          <w:color w:val="000000"/>
          <w:sz w:val="28"/>
        </w:rPr>
        <w:t xml:space="preserve">
      Гепатиттің, құрсақ сүзегінің, қылаудың асқынбаған жеңіл және орта ауыр түрлерімен ауырған аэроұтқыр әскерлерде қызмет өткеретін әскери қызметшілер 6 айдан кейін қайта куәландырумен парашютпен секіруге уақытша жарамсыз деп танылады. Осы мерзім аяқталған соң аталған адамдар бауыр мен асқазан-ішек жолдарының қызметінің бұзылуы болмаған кезде парашютпен секіруге жіберіледі. Вирусты гепатиттің ауыр түрімен немесе созылмалы ағымды гепатитпен ауырған (кемінде 2 ай) аэроұтқыр әскерлерде мерзімді әскери қызмет өткеретін әскери қызметшілер әскери қызметке жарамсыз деп танылады; келісім-шарт бойынша әскери қызметті өткеріп жүрген әскери қызметшілердің аэроұтқыр әскерлері қызметіне жарамдылық санаты жеке айқындалады. </w:t>
      </w:r>
      <w:r>
        <w:br/>
      </w:r>
      <w:r>
        <w:rPr>
          <w:rFonts w:ascii="Times New Roman"/>
          <w:b w:val="false"/>
          <w:i w:val="false"/>
          <w:color w:val="000000"/>
          <w:sz w:val="28"/>
        </w:rPr>
        <w:t xml:space="preserve">
      Вирусты А гепатитпен, сүзек немесе қылаумен (асқынбаған және орта ауыр түрі) ауырған сүңгуірлер 3-6 айдан соң қайта куәландырумен сүңгуір жұмыстарына жарамсыз деп танылады. Бауыр сынамаларының дұрыс көрсеткіштері жағдайында олар 60 метрден аспайтын сүңгуге рұқсат етіледі. Терең су-сүңгуірлері мұндай жағдайларда емделу аяқталған соң кемінде 12 айдан кейін 60 метрден астам тереңдіктегі жұмыстарға жіберіледі. Мерзімді әскери қызметтің әскери қызметшілері сүңгуір жұмыстарына жарамсыз деп танылады. </w:t>
      </w:r>
      <w:r>
        <w:br/>
      </w:r>
      <w:r>
        <w:rPr>
          <w:rFonts w:ascii="Times New Roman"/>
          <w:b w:val="false"/>
          <w:i w:val="false"/>
          <w:color w:val="000000"/>
          <w:sz w:val="28"/>
        </w:rPr>
        <w:t xml:space="preserve">
      Вирусты В, С гепатитпен немесе ауыр түрдегі вирусты А гепатитпен ауырған келісім-шарт бойынша әскери қызметті өткеріп жүрген әскери қызметшілер санынан сүңгуірлер 12 айға мамандығы бойынша жұмысқа жіберілмейді, 12 айдан кейін бауыр және асқазан-ішек жолдарының патологиясы болмаған жағдайда, олар 60 метрге дейінгі тереңдікте сүңгуір жұмыстарына жіберіледі. Аурулар кестесінің І бағаны бойынша куәландырушылар - егер науқастанудан кейін кемінде 12 ай өтсе және бауыр тарапынан өзгерістер болса сүңгуір жұмыстарға жіберілмейді. </w:t>
      </w:r>
      <w:r>
        <w:br/>
      </w:r>
      <w:r>
        <w:rPr>
          <w:rFonts w:ascii="Times New Roman"/>
          <w:b w:val="false"/>
          <w:i w:val="false"/>
          <w:color w:val="000000"/>
          <w:sz w:val="28"/>
        </w:rPr>
        <w:t xml:space="preserve">
      Вирусты В гепатиті үстірт (австралиялық) антигенін таратушылық немесе С гепатитінің вирусына антителаның бар болуы бауырдың жасырын ағымды вирусты ауруларын есептен шығару, мақсатында егжей-тегжейлі тексеруге негіз болып табылады. </w:t>
      </w:r>
      <w:r>
        <w:br/>
      </w:r>
      <w:r>
        <w:rPr>
          <w:rFonts w:ascii="Times New Roman"/>
          <w:b w:val="false"/>
          <w:i w:val="false"/>
          <w:color w:val="000000"/>
          <w:sz w:val="28"/>
        </w:rPr>
        <w:t xml:space="preserve">
      Созылмалы вирусты гепатитпен ауыратын науқастар өршу кезеңдерінде госпитальға жұқпалы бөлімшесіне госпитализациялауға жатады. </w:t>
      </w:r>
      <w:r>
        <w:br/>
      </w:r>
      <w:r>
        <w:rPr>
          <w:rFonts w:ascii="Times New Roman"/>
          <w:b w:val="false"/>
          <w:i w:val="false"/>
          <w:color w:val="000000"/>
          <w:sz w:val="28"/>
        </w:rPr>
        <w:t xml:space="preserve">
      Вирусты гепатитпен, сүзекпен, қылаулармен ауырған әскери қызметшілер, бітірушілер (кадеттер, жасұландықтар), әскери (арнайы) оқу орындарына түсетін азаматтар оларда бауыр мен асқазан-ішек жолдарының атқаратын қызметінің бұзылуы болмағанда, бірақ стационарлық емдеудің аяқталғанына кемінде 6 айдан соң қабылдануға жарамды деп танылады. </w:t>
      </w:r>
      <w:r>
        <w:br/>
      </w:r>
      <w:r>
        <w:rPr>
          <w:rFonts w:ascii="Times New Roman"/>
          <w:b w:val="false"/>
          <w:i w:val="false"/>
          <w:color w:val="000000"/>
          <w:sz w:val="28"/>
        </w:rPr>
        <w:t xml:space="preserve">
      Токсоплазменді антигенді байланысу комплементті және стокплазминді тері ішіндегі аллергиялық сынамаларының реакциясымен дәлелденген клиникалық созылмалы токсоплазмоз белгісімен (субфебрилитет, лимфаденопатия, бауырдың ұлғаюы, көз симптомы, бұлшық еттегі және мидағы кальцификаттар) куәландырылатындарға қатысты қорытынды "1" тармақшасы бойынша шығарылады. </w:t>
      </w:r>
      <w:r>
        <w:br/>
      </w:r>
      <w:r>
        <w:rPr>
          <w:rFonts w:ascii="Times New Roman"/>
          <w:b w:val="false"/>
          <w:i w:val="false"/>
          <w:color w:val="000000"/>
          <w:sz w:val="28"/>
        </w:rPr>
        <w:t xml:space="preserve">
      Жұқпалы-вирусты және паразитарлы аурулардың салдарында нерв жүйелерінің, басқа да мүшелердің және жүйелердің, олардың қызметінің бұзылуымен зақымдануымен болатын Аурулар кестесінің тиісті тармағы бойынша куәландыру жүргізіледі. </w:t>
      </w:r>
      <w:r>
        <w:br/>
      </w:r>
      <w:r>
        <w:rPr>
          <w:rFonts w:ascii="Times New Roman"/>
          <w:b w:val="false"/>
          <w:i w:val="false"/>
          <w:color w:val="000000"/>
          <w:sz w:val="28"/>
        </w:rPr>
        <w:t xml:space="preserve">
      "2" тармақшасына қатты жұқпалы аурулармен ауырғанда уақытша қызметінің бұзылуымен, науқаста стационарлық емдеу аяқталған соң жалпы астенизация, күштерінің төмендеуімен, жеткіліксіз тамақтанудың сақталуымен жағдайлар жатады. </w:t>
      </w:r>
      <w:r>
        <w:br/>
      </w:r>
      <w:r>
        <w:rPr>
          <w:rFonts w:ascii="Times New Roman"/>
          <w:b w:val="false"/>
          <w:i w:val="false"/>
          <w:color w:val="000000"/>
          <w:sz w:val="28"/>
        </w:rPr>
        <w:t xml:space="preserve">
      Ауруы бойынша демалыстың қажеттігі туралы қорытынды тек ауру ағымының ауыр және асқынған ағымында, қалдықты өзгерістердің тұрақтылығын бағалауда және әскери қызмет міндеттерінің мүмкіндіктерін толық қалпына келуінде кемінде бір ай керек болғанда шығарылады. Жұқпалы аурулардың жеңіл және орта ауыр түрімен ауырған әскери қызметшілерге терапевтикалық бөлімше немесе арнаулы бөлінген медициналық пункттің лазаретінде қайта қалпына келу іс-шараларынан өтуге мүмкіндік беріледі. </w:t>
      </w:r>
      <w:r>
        <w:br/>
      </w:r>
      <w:r>
        <w:rPr>
          <w:rFonts w:ascii="Times New Roman"/>
          <w:b w:val="false"/>
          <w:i w:val="false"/>
          <w:color w:val="000000"/>
          <w:sz w:val="28"/>
        </w:rPr>
        <w:t xml:space="preserve">
      Гепатиттің, сүзектің, қылаудың, геморрагиялық тырысулардың ауыр түрлерімен және т.б. ауырған әскери қызметшілер, сондай-ақ аурулардың ауыр асқынуының дамуында айқындалған қатты процестің (ішек перфорацисында, ішектегі қан ағулар, парапневмониялық плевритті пневмония және т.б.) емделуден кейін тұрақты астенизациясы сақталынса, олардың бейбіт уақытта әскери қызметке жарамсыздығы туралы қорытынды шығарылады. </w:t>
      </w:r>
      <w:r>
        <w:br/>
      </w:r>
      <w:r>
        <w:rPr>
          <w:rFonts w:ascii="Times New Roman"/>
          <w:b w:val="false"/>
          <w:i w:val="false"/>
          <w:color w:val="000000"/>
          <w:sz w:val="28"/>
        </w:rPr>
        <w:t xml:space="preserve">
      Вирусты гепатиттің, құрсақ сүзегінің, қылаудың жеңіл түрі себебі бойынша госпитальдық емделген әскери (арнайы) оқу орындарының курсанттары мен тыңдаушылары әскери бөлімге жұмыстардың кейбір түрінен, тәуліктік кезекшіліктен, дене даярлығынан босату туралы ұсыныммен шығарылады. </w:t>
      </w:r>
      <w:r>
        <w:br/>
      </w:r>
      <w:r>
        <w:rPr>
          <w:rFonts w:ascii="Times New Roman"/>
          <w:b w:val="false"/>
          <w:i w:val="false"/>
          <w:color w:val="000000"/>
          <w:sz w:val="28"/>
        </w:rPr>
        <w:t xml:space="preserve">
      Вирусты гепатитпен, құрсақ сүзегімен және қылаумен ауырған азаматтар мерзімді әскери қызметке немесе келісім-шарт бойынша әскери қызметке шақырғанда, әскери қызметке стационарлық емделуден кейін 6 айға әскери қызметке уақытша жарамсыз болып танылады. </w:t>
      </w:r>
      <w:r>
        <w:br/>
      </w:r>
      <w:r>
        <w:rPr>
          <w:rFonts w:ascii="Times New Roman"/>
          <w:b w:val="false"/>
          <w:i w:val="false"/>
          <w:color w:val="000000"/>
          <w:sz w:val="28"/>
        </w:rPr>
        <w:t xml:space="preserve">
      2. "1" тармақшаға бактерияны шығаруы мен ыдырауының болуымен тыныс алу мүшелерінің белсенді туберкулезінің барлық түрі: эмпиемалар, плевриттер; өкпенің қалдықты өзгерістері және көкірек қуысының жылжуымен плевриттер, сондай-ақ ІІ дәрежелі тыныс алу (өкпелік) жетіспеушілігімен хирургиялық емдеудің салдары; бронх фистулезді (жыланкөзді) зақымдануы жатады. </w:t>
      </w:r>
      <w:r>
        <w:br/>
      </w:r>
      <w:r>
        <w:rPr>
          <w:rFonts w:ascii="Times New Roman"/>
          <w:b w:val="false"/>
          <w:i w:val="false"/>
          <w:color w:val="000000"/>
          <w:sz w:val="28"/>
        </w:rPr>
        <w:t xml:space="preserve">
      "2" тармақшаға стационарлық тексеруде белгілі болған тыныс алу мүшелерінің микробактериялар бөлусіз және ыдырауынсыз, жұқа қабырғалы саусақ тәрізді қуысты емдеу процесінде трансферленген (ашық тип бойынша кавернаның жазылуы); өкпенің және плевраның үлкен қалдықты өзгерістері, сондай-ақ І дәрежелі тыныс алу жетіспеушлігімен хирургиялық емдеудің салдары жатады. Үлкен қалдықты өзгерістер болып: көптеген (5-тен артық), майда (1 см-ге дейін), жеке (5-ке дейін), ірі (1 см-ден артық) бірінші туберкулездік кешенінің құрама бөліктері немесе анық бейнеленген ошақтар; кең таралған (1 сегменттен артық) өкпенің фиброзды-цирротикалық өзгерістерсіз; шолу рентгенограммаларды және томограммалармен құжатталған ірі (жуандығы 1 см-ден артық) плевральді қатпарлануы саналады. Емделудің тиімсіздігінде және одан бас тартқанда әскери қызметшілер осы тармақтың "1" және "2" тармақшалары бойынша куәландырылады. </w:t>
      </w:r>
      <w:r>
        <w:br/>
      </w:r>
      <w:r>
        <w:rPr>
          <w:rFonts w:ascii="Times New Roman"/>
          <w:b w:val="false"/>
          <w:i w:val="false"/>
          <w:color w:val="000000"/>
          <w:sz w:val="28"/>
        </w:rPr>
        <w:t xml:space="preserve">
      "3" тармағына ұзақ (кемінде 3 ай) стационарлық емдеу нәтижесінде клиникалық-рентгенологиялық сәттілікте белгіленген: интоксикация белгілерінің жоғалуы, кавернаның жазылуы, өкпедегі инфильтрацияның таралуы және плевра қуысындағы сұйықтықтың сорылуымен, тыныс алу мүшелерінің тынышталған белсенді туберкулезі жатады. </w:t>
      </w:r>
      <w:r>
        <w:br/>
      </w:r>
      <w:r>
        <w:rPr>
          <w:rFonts w:ascii="Times New Roman"/>
          <w:b w:val="false"/>
          <w:i w:val="false"/>
          <w:color w:val="000000"/>
          <w:sz w:val="28"/>
        </w:rPr>
        <w:t xml:space="preserve">
      Экссудативті плевриттің және басқа да туберкулез этиологиясындағы (перикардит, полисерозит) серозиттер диагнозы цитологиялық, иммунологиялық және микробиологиялық зерттеулер әдістерімен, аталған жағдайларда және пункциялы биопсиямен, бронхты-өкпелік зерттеулермен расталуы керек. Құрғақ плевриттің туберкулездік этиологиясында туберкулинді- және иммунодиагностика әдістерімен, сынақ емдеумен және зертханалық зерттеулердің өрісімен дәлелденуі керек. </w:t>
      </w:r>
      <w:r>
        <w:br/>
      </w:r>
      <w:r>
        <w:rPr>
          <w:rFonts w:ascii="Times New Roman"/>
          <w:b w:val="false"/>
          <w:i w:val="false"/>
          <w:color w:val="000000"/>
          <w:sz w:val="28"/>
        </w:rPr>
        <w:t xml:space="preserve">
      Осы тармақ бойынша негізгі емделу курсы аяқталғаннан кейінгі соңғы 3 жыл ішінде өкпе және плеврадағы қалдықты өзгерістердің болуы немесе жоқтығында, сондай-ақ І дәрежелі тыныс алу жетіспеушілігінде хирургиялық емдеу және онсыз шақыру учаскесіне тіркелу, мерзімді әскери қызметке шақырылу кезінде азаматтар куәландырылады. Негізгі емделу курсы кемінде 9-12 ай ұзақтықтағы стационарлық және амбулаториялық емдеу сатысынан тұрады. </w:t>
      </w:r>
      <w:r>
        <w:br/>
      </w:r>
      <w:r>
        <w:rPr>
          <w:rFonts w:ascii="Times New Roman"/>
          <w:b w:val="false"/>
          <w:i w:val="false"/>
          <w:color w:val="000000"/>
          <w:sz w:val="28"/>
        </w:rPr>
        <w:t xml:space="preserve">
      Аурулар кестесінің ІІ бағаны бойынша куәландырушылар сипатына, уақыты мен шығуына қарамастан ақырғы диагнозын қою және процесті тұрақтандырудан кейін 30 күннен аспайтын мерзімде, ал аурулар кестесінің ІІІ және ІV бағаны бойынша куәландырушылар стационарда емдеу аяқталған соң ӘДК-ға жіберіледі. </w:t>
      </w:r>
      <w:r>
        <w:br/>
      </w:r>
      <w:r>
        <w:rPr>
          <w:rFonts w:ascii="Times New Roman"/>
          <w:b w:val="false"/>
          <w:i w:val="false"/>
          <w:color w:val="000000"/>
          <w:sz w:val="28"/>
        </w:rPr>
        <w:t xml:space="preserve">
      Мерзімді әскери қызметті және келісім-шарт бойынша әскери қызметті өткеріп жүрген адамдар үшін емдеудің стационарлық кезеңінен кейін емдеуді жалғастыру үшін санаторлық емдеудің қажеттігі туралы кейінгі 30 күнге куәландырумен және әскери қызметке жарамдылығын анықтаумен қорытынды шығаруға болады. Әскери қызметшілердің аталған санаты арнайы ғимараттарда әскери қызмет өткеруге жарамсыз деп танылады. Тыныс алу мүшелерінің ауруларынан жазылған офицерлік атақтары бар әскери қызметшілердің кәсіби қалпына келуі мақсатында қайта куәландырылуы туберкулездік бөлімшеде стационарлық тексеруден кейін жүргізіледі. </w:t>
      </w:r>
      <w:r>
        <w:br/>
      </w:r>
      <w:r>
        <w:rPr>
          <w:rFonts w:ascii="Times New Roman"/>
          <w:b w:val="false"/>
          <w:i w:val="false"/>
          <w:color w:val="000000"/>
          <w:sz w:val="28"/>
        </w:rPr>
        <w:t xml:space="preserve">
      "4" тармақшасына тыныс алу мүшелерінің туберкулез ауруынан кейін (соның ішінде спонтанды жазылған), клиникалық топта жазылған туберкулездік бақылау аяқталған соң және диспансерлік есептен шығарылған аз және қалдықты өзгерістер жатады. Өкпедегі немесе кеуде ішіндегі лимфа түйіншектерінде жеке майда пертфикаттардың болуы осы тармақты қолдануға негіз болып табылмайды, әскери қызметті өткеруге, әскери (арнайы) оқу орнына түсуге кедергі келтірмейді. </w:t>
      </w:r>
      <w:r>
        <w:br/>
      </w:r>
      <w:r>
        <w:rPr>
          <w:rFonts w:ascii="Times New Roman"/>
          <w:b w:val="false"/>
          <w:i w:val="false"/>
          <w:color w:val="000000"/>
          <w:sz w:val="28"/>
        </w:rPr>
        <w:t xml:space="preserve">
      3. "1" тармақшасына ағымы, ескіруі және аяқталуы сипатына қарамастан түрлі мүшелер мен жүйелерінің зақымдануымен қосылған генерализденген туберкулез; жиналған іріңдікпен немесе жыланкөздермен болатын омыртқаның, түтікше сүйектердің және буындардың белсенді үдемелі туберкулезі; ыдырауы немесе бактерияның шығуымен таралмаған несеп-жыныс және кеудеден тыс басқа мүшелердің туберкулезі; көру қызметінің үдемелі төмендеуімен көздің туберкулезі; тері туберкулезінің кең таралған және көріксіздендіретін түрі; үлпершектің, көк еттің, көк ет ішіндегі лимфа түйіншектерінің, асқазанның, ішектердің, бауырдың, көк бауырдың үдемелі туберкулезі, ЛОР-мүшелерінің, метатуберкулезді нефросклероз, қалдықты өзгерулер және несеп бөлу жүйелері мүшелерінің туберкулезбен ауруы салдары, қалған бүйрек қызметінің бұзылуымен бір бүйректің оны алып тастағаннан кейін болмауы, бүйректерді және несеп бөлу жолдарының созылмалы бүйрек жетіспеушілігі (бұдан әрі - СБЖ) болғандағы немесе бөлу қызметінің шұғыл бұзылуымен басқа хирургиялық емдеудің салдары: қуықтың несеп бөлу қызметінің бұзылуымен тыртықтық өзгеруі, туберкулез бойынша аталық безді екі жақты піштіру жатады. </w:t>
      </w:r>
      <w:r>
        <w:br/>
      </w:r>
      <w:r>
        <w:rPr>
          <w:rFonts w:ascii="Times New Roman"/>
          <w:b w:val="false"/>
          <w:i w:val="false"/>
          <w:color w:val="000000"/>
          <w:sz w:val="28"/>
        </w:rPr>
        <w:t xml:space="preserve">
       "2" тармақшасына кеудеден тыс таралмаған негізгі емделу курсы кезеңінде ісіктер мен жыланкөздерсіз омыртқаның, сүйектердің және буындардың, несеп-жыныс мүшелерінің және басқа да мүшелердің белсенді органикалық туберкулезі; бүйір лимфа түйіншектерінің ыдырауынсыз, жыланкөздерінсіз және бактерияның бөлінуінсіз; қалдықты пайда болулар немесе несеп бөлу жүйелері мүшелерінің туберкулезімен ауруы салдары, бүйрек және несеп шығару қызметінің қалыпты бұзылуымен болатын бүйректің және несеп бөлу жолдарын хирургиялық емдеудің салдары; кеудеден тыс таралмаған олардың қызметінің қалыпты бұзылуымен туберкулезді хирургиялық емдеудің салдары жатады. </w:t>
      </w:r>
      <w:r>
        <w:br/>
      </w:r>
      <w:r>
        <w:rPr>
          <w:rFonts w:ascii="Times New Roman"/>
          <w:b w:val="false"/>
          <w:i w:val="false"/>
          <w:color w:val="000000"/>
          <w:sz w:val="28"/>
        </w:rPr>
        <w:t xml:space="preserve">
      "3" тармақшасына ерекше терапияның негізгі курсы аяқталғаннан кейінгі 3-5 жыл аралығындағы кеудеден тыс мүшелер мен жүйелердің басылған белсенді туберкулезі жатады. </w:t>
      </w:r>
      <w:r>
        <w:br/>
      </w:r>
      <w:r>
        <w:rPr>
          <w:rFonts w:ascii="Times New Roman"/>
          <w:b w:val="false"/>
          <w:i w:val="false"/>
          <w:color w:val="000000"/>
          <w:sz w:val="28"/>
        </w:rPr>
        <w:t xml:space="preserve">
      Мерзімді әскери қызметті өткеріп жүрген әскери қызметшілер, диагностика кезінде оларда туберкулездік процестің қайтарудың түрінде, соңғы диагноз қойылғаннан кейін (кемінде 30 тәулік) осы баптың "1" немесе "2" тармақшасы бойынша куәландырылады. </w:t>
      </w:r>
      <w:r>
        <w:br/>
      </w:r>
      <w:r>
        <w:rPr>
          <w:rFonts w:ascii="Times New Roman"/>
          <w:b w:val="false"/>
          <w:i w:val="false"/>
          <w:color w:val="000000"/>
          <w:sz w:val="28"/>
        </w:rPr>
        <w:t xml:space="preserve">
      Жекелеген жағдайларда, әскери қызметте болудың шекті жасына жетпеген келісім-шарт бойынша әскери қызметті өткеріп жүрген әскери қызметшілер, түрлі мүшелер мен жүйелер қызметінің бұзылуынсыз зақымдануымен қосылған генерализденген туберкулезді емдеудің оң өзгерістерінде әскери қызметтегі шектілікпен әскери қызметке санаторлық-курорттық оңалудан кейін Аурулар кестесінің "3" тармақшасы бойынша жарамды деп танылуы мүмкін. </w:t>
      </w:r>
      <w:r>
        <w:br/>
      </w:r>
      <w:r>
        <w:rPr>
          <w:rFonts w:ascii="Times New Roman"/>
          <w:b w:val="false"/>
          <w:i w:val="false"/>
          <w:color w:val="000000"/>
          <w:sz w:val="28"/>
        </w:rPr>
        <w:t xml:space="preserve">
      "4" тармақшасына кеудеден тыс таралмаған 3 жыл ішінде негізгі емделу курсы аяқталған соң белсенділіктің белгісі жоқ (омыртқа, түтікше сүйектердің және буындардың туберкулезінде - 5 жыл ішінде) және диспансерлік есептен шығарылған туберкулез жатады. Кеудеден тыс таралмаған туберкулезден жазылған офицерлерлік атақтары бар әскери қызметшілерді кәсіби қалпына келтіру мақсатында қайта куәландыру туберкулездік бөлімшедегі стационарлық тексеруден кейін, бірақ негізгі емделу курсы аяқталған соң кемінде 3 жылдан кейін (омыртқаның, түтікше сүйектердің және буындардың туберкулезі үшін - 5 жыл) жүргізіледі. </w:t>
      </w:r>
      <w:r>
        <w:br/>
      </w:r>
      <w:r>
        <w:rPr>
          <w:rFonts w:ascii="Times New Roman"/>
          <w:b w:val="false"/>
          <w:i w:val="false"/>
          <w:color w:val="000000"/>
          <w:sz w:val="28"/>
        </w:rPr>
        <w:t xml:space="preserve">
      Кеудеден тыс таралмаған туберкулезді адамдар үшін ӘДК қорытындысы зақымдалған мүше мен жүйе қызметіне байланысты Аурулар кестесінің тиісті тармақтарының негізінде шығарылады. </w:t>
      </w:r>
      <w:r>
        <w:br/>
      </w:r>
      <w:r>
        <w:rPr>
          <w:rFonts w:ascii="Times New Roman"/>
          <w:b w:val="false"/>
          <w:i w:val="false"/>
          <w:color w:val="000000"/>
          <w:sz w:val="28"/>
        </w:rPr>
        <w:t xml:space="preserve">
      4. Алапес белгілі болған жағдайда әскери қызметшілер әскери қызметке жарамсыз деп танылады. Азаматтарды шақыру учаскелеріне тіркеу және мерзімді әскери қызметке шақыру кезінде, сондай-ақ әскери қызметшілер денсаулық сақтау органдарымен алапес ауруы тіркелген отбасынан болса, әскери қызметке жарамсыз деп танылады. Анамнезінде отбасылық емес жалғасу болған адамдарды стационарлық тексеруге жіберіледі және жұқтыру болмаса әскери қызметке жарамды болып танылады. </w:t>
      </w:r>
      <w:r>
        <w:br/>
      </w:r>
      <w:r>
        <w:rPr>
          <w:rFonts w:ascii="Times New Roman"/>
          <w:b w:val="false"/>
          <w:i w:val="false"/>
          <w:color w:val="000000"/>
          <w:sz w:val="28"/>
        </w:rPr>
        <w:t xml:space="preserve">
      5. Туғаннан және жүре пайда болған сипаттағы иммундық жетіспеушілікте, қан жасаушы және басқа да мүшелерінде патологиялық өзгерістер болатын жағдайда, әскери-есептік мамандығы бойынша әскери қызметке жарамдылық санаты зақымдалған мүшенің немесе жүйенің қызметінің бұзылу дәрежесіне байланысты Аурулар кестесінің тиісті баптары бойынша куәландырылады. Азаматтар шақыру учаскелеріне тіркелу кезінде және мерзімді әскери қызмет әскери қызметшілері осы баптың "1" - тармақшасы бойынша куәландырылады. </w:t>
      </w:r>
      <w:r>
        <w:br/>
      </w:r>
      <w:r>
        <w:rPr>
          <w:rFonts w:ascii="Times New Roman"/>
          <w:b w:val="false"/>
          <w:i w:val="false"/>
          <w:color w:val="000000"/>
          <w:sz w:val="28"/>
        </w:rPr>
        <w:t xml:space="preserve">
      6. Барлық азаматтар шақыру учаскелеріне тіркелгенде, әскери есепке алынғанда, мерзімді әскери қызметке шақырылғанда, сондай-ақ барлық әскери қызметшілер жыныс мүшелері арқылы жұғатын ауруы анықталған жағдайда емделуге жатады. Емделуден кейін олар әскери қызметке жарамды деп танылады. Венерологияық уретриттердің созылмалы немесе асқынған түріндегі азаматтар мерзімді әскери қызметке шақырылғанда немесе келісім-шарт бойынша әскери қызметке қабылданғанда егер емделудің аяқталуына 6 айдан астам мерзім керек болса, әскери қызметке уақытша 6 ай мерзімге жарамсыз деп танылады, сондай-ақ алғашқы, қайтара немесе жасырын мерезде әскери қызметке уақытша 12 айға жарамсыз деп танылады. Соз және мерез ауруының жазылу белгісі болып жыныс мүшелері арқылы жұғатын ауруының клиникалық белгілерінің шешілуі және зертханалық бақылауда үш мәрте теріс нәтиженің болуы саналады. Егер мерезді толыққанды емдеуден кейін 12 айдан соң серологиялық реакция теріс болмаса, куәландыру "2" тармақшасы бойынша жүргізіледі. Ішкі мүшелердің, сүйектердің, буындардың, нерв жүйелерінің зақымдану дәрежесіне байланысты Аурулар кестесінің тиісті тармағы қолданылады. </w:t>
      </w:r>
      <w:r>
        <w:br/>
      </w:r>
      <w:r>
        <w:rPr>
          <w:rFonts w:ascii="Times New Roman"/>
          <w:b w:val="false"/>
          <w:i w:val="false"/>
          <w:color w:val="000000"/>
          <w:sz w:val="28"/>
        </w:rPr>
        <w:t xml:space="preserve">
      7. Микроспория, трихофитиямен ауыратын азаматтар емдеуге жатады. Мерзімді әскери қызметке шақырылғанда және келісім-шарт бойынша әскери қызметке қабылданғанда олар 6 айға әскери қызметке уақытша жарамсыз деп танылады. Дермофитиямен ауыратын әскери қызметшілер емдеуге жатады, аяқталғаннан кейін әскери қызметке жарамды деп танылады. Микоз диагнозы зертханалық зерттеулермен расталуы керек. </w:t>
      </w:r>
      <w:r>
        <w:br/>
      </w:r>
      <w:r>
        <w:rPr>
          <w:rFonts w:ascii="Times New Roman"/>
          <w:b w:val="false"/>
          <w:i w:val="false"/>
          <w:color w:val="000000"/>
          <w:sz w:val="28"/>
        </w:rPr>
        <w:t xml:space="preserve">
      8. "1" тармақшасына сатысына және ісіктерге байланыссыз емдеуден бас тартқандағы таралуына және сатысына қарамастан сүйектердің және буындардың қатерлі жаңа пайда болулары; науқас емделуден ісіктің таралуына және сатысына қарамастан бас тартқан жағдайда басқа да мүшелер мен жүйелердің алыстаған метастазамен немесе радикалды емес хирургиялық емдеуден кейінгі қатерлі жаңа пайда болулар жатады. </w:t>
      </w:r>
      <w:r>
        <w:br/>
      </w:r>
      <w:r>
        <w:rPr>
          <w:rFonts w:ascii="Times New Roman"/>
          <w:b w:val="false"/>
          <w:i w:val="false"/>
          <w:color w:val="000000"/>
          <w:sz w:val="28"/>
        </w:rPr>
        <w:t xml:space="preserve">
      "2" тармақшасына басқа да органдар мен жүйелердің қатерлі жаңа пайда болулары радикалды емдеуден кейінгі жағдай, соның ішінде аймақтық метастаздармен; төменгі ерінде немесе теріде қатерлі жаңа пайда болуларын радикалды емдеуден кейінгі тыртықтар жатады. </w:t>
      </w:r>
      <w:r>
        <w:br/>
      </w:r>
      <w:r>
        <w:rPr>
          <w:rFonts w:ascii="Times New Roman"/>
          <w:b w:val="false"/>
          <w:i w:val="false"/>
          <w:color w:val="000000"/>
          <w:sz w:val="28"/>
        </w:rPr>
        <w:t xml:space="preserve">
      Стационарлық емдеуден кейін ауру аяқталған соң қатерлі жаңа пайда болулар, "2" тармақшасына аталған, ӘДК алдында әскери қызметке жарамдылық санаты, Аурулар кестесінің ІІІ бағаны бойынша "3" тармақшасы бойынша босату немесе ауруы бойынша демалыс беріледі. </w:t>
      </w:r>
      <w:r>
        <w:br/>
      </w:r>
      <w:r>
        <w:rPr>
          <w:rFonts w:ascii="Times New Roman"/>
          <w:b w:val="false"/>
          <w:i w:val="false"/>
          <w:color w:val="000000"/>
          <w:sz w:val="28"/>
        </w:rPr>
        <w:t xml:space="preserve">
      Келісім-шарт бойынша әскери қызметті өткеріп жүрген және әскери қызметте болудың шекті жасына жеткен, сондай-ақ әскери қызметтен басқа да себептермен босатуларға жататын әскери қызметшілер, қатерлі процестің жайылуына, сатысына және тарауына байланыссыз, сондай-ақ аурудың басталу уақытына қарамастан "1" тармақшасы бойынша куәландырылады. Тек төменгі ерін мен тері рагының радикалды жазылуы жағдайларында, аталған куәландырылушылар санатына осы тармақтың "2" тармақшасы қолданылады. </w:t>
      </w:r>
      <w:r>
        <w:br/>
      </w:r>
      <w:r>
        <w:rPr>
          <w:rFonts w:ascii="Times New Roman"/>
          <w:b w:val="false"/>
          <w:i w:val="false"/>
          <w:color w:val="000000"/>
          <w:sz w:val="28"/>
        </w:rPr>
        <w:t xml:space="preserve">
      9. "1" тармақшасына жүргізілген емдеудің тиімділігі жоқта немесе уақытша сипаттағы қанның және қан жасаушы мүшелердің қатерлі аурулары, Ходжкин ауруы, ходжкиндық емес саркома, иммундық пролиферативтік қатерлі аурулар жатады. </w:t>
      </w:r>
      <w:r>
        <w:br/>
      </w:r>
      <w:r>
        <w:rPr>
          <w:rFonts w:ascii="Times New Roman"/>
          <w:b w:val="false"/>
          <w:i w:val="false"/>
          <w:color w:val="000000"/>
          <w:sz w:val="28"/>
        </w:rPr>
        <w:t xml:space="preserve">
      Асқыну жиілігі жылына бір реттен аспайтын және өзінің функционалдық міндеттерін орындау мүмкіндіктері сақталынған баяу үдемелі ағымды, емдеуден ұзақ оң тиімділікті ауруларда "2" тармақшасы бойынша куәландырылады. </w:t>
      </w:r>
      <w:r>
        <w:br/>
      </w:r>
      <w:r>
        <w:rPr>
          <w:rFonts w:ascii="Times New Roman"/>
          <w:b w:val="false"/>
          <w:i w:val="false"/>
          <w:color w:val="000000"/>
          <w:sz w:val="28"/>
        </w:rPr>
        <w:t xml:space="preserve">
      "2" тармақшасына қанның және қан жасаушы мүшелердің қатерлі аурулары жөнінде сәулелік және цитостатикалық терапиядан кейінгі жағдай жатады. Ауруы жөнінде демалыс сәулелік немесе цитостатикалық терапияның тек бірінші курсы жүргізілгеннен кейін қарастырылады. </w:t>
      </w:r>
      <w:r>
        <w:br/>
      </w:r>
      <w:r>
        <w:rPr>
          <w:rFonts w:ascii="Times New Roman"/>
          <w:b w:val="false"/>
          <w:i w:val="false"/>
          <w:color w:val="000000"/>
          <w:sz w:val="28"/>
        </w:rPr>
        <w:t xml:space="preserve">
      10. Қатерсіз жаңа пайда болулар болғанда куәландырылушыларға операция ұсынылады. Осы бап емдеудің қанағаттанарлықсыз нәтижесі немесе одан бас тартқан жағдайда қолданылады. </w:t>
      </w:r>
      <w:r>
        <w:br/>
      </w:r>
      <w:r>
        <w:rPr>
          <w:rFonts w:ascii="Times New Roman"/>
          <w:b w:val="false"/>
          <w:i w:val="false"/>
          <w:color w:val="000000"/>
          <w:sz w:val="28"/>
        </w:rPr>
        <w:t xml:space="preserve">
      "1" тармақшасына терінің, тканьдердің, қан және лимфа тамырларындағы әскери киім нысанын және жабдықтарды киюге кедергі келтіретін жаңа пайда болулар; үдемелі ағымды жұтқыншақ фибромасы, көкірек қуысының едәуір клиникалық пайда болулары (жылжу, қысылу, айналалық және оларға жақын орналасқан мүшелердің бұзылуы); қан түкірумен, бронхостнозбен немесе ателектазбен болатын бронх-өкпе аппаратындағы жаңа пайда болулар, тамақты жұту актілерді және тамақтың өтуін және тамақтанудың төмендеуімен болатын; жабысып тұрған мүшелердің қызметінің бұзылуын тудыратын (жылжу, қысылу); кең таралған немесе айқындалған дизуриялық бұзылулармен қуықтың көптеген папиломмасы немесе қан ағулармен болатын эндокриндік бұзылуларсыз ішкі секреция бездеріндегі жаңа пайда болулар, айтарлықтай қиындататын және ас қорыту мүшелеріндегі жаңа пайда болулар жатады. </w:t>
      </w:r>
      <w:r>
        <w:br/>
      </w:r>
      <w:r>
        <w:rPr>
          <w:rFonts w:ascii="Times New Roman"/>
          <w:b w:val="false"/>
          <w:i w:val="false"/>
          <w:color w:val="000000"/>
          <w:sz w:val="28"/>
        </w:rPr>
        <w:t xml:space="preserve">
      "2" тармақшасына терінің, тканьдердің, қан және лимфа тамырларындағы әскери киім нысанын немесе жабдықтарды киюге кедергі келтіретін жаңа пайда болулар; мүшелердің қызметтерінің бұзылуымен көкірек қуысындағы жаңа пайда болулар; бронхты-өкпе аппаратында қалыпты клиникалық пайда болулары; тамақтанудың нашарлауынсыз асқорыту мүшелеріндегі жаңа пайда болулар; қалыпты дизуриялық бұзылулармен қуықтың папилломасы жатады. Осы тармаққа фонды жағдайлар мен емшек безінің, әйелдің жыныс мүшесінің ісік алдындағы аурулары; 12-апта жүктілікте және одан көпте тиісті өлшемде, анемияға соқтыратын қан ағулармен, сондай-ақ субмукозды және субсерозды түйіншектердің, олардың қанмен жабдықталуының бұзылуының тез өсуімен (жылына тиісті өлшемнің 5-апталық жүктіліктен аса ұлғаюы) емшек безінің, жатырдың миомасының дисплазиясы, атипті гиперплазиясы; безді-кистозды гиперплазия, полипоз, аденоматоз эндотерия; жатыр аденомиотоздың хорирезистентті түрлері, жатыр мойынының эрозиясы және дисплазиясы; цервикаль каналының полиптері, бартолин бездерінің кистасы; вульваның краурозы, қынаптың қызметін бұзатын киста мен фибромасы жатады. </w:t>
      </w:r>
      <w:r>
        <w:br/>
      </w:r>
      <w:r>
        <w:rPr>
          <w:rFonts w:ascii="Times New Roman"/>
          <w:b w:val="false"/>
          <w:i w:val="false"/>
          <w:color w:val="000000"/>
          <w:sz w:val="28"/>
        </w:rPr>
        <w:t xml:space="preserve">
      "3" тармақшасына диспепсиялық бұзылуымен болатын асқорыту органдарындағы жаңа пайда болулар; әйелдің жыныс мүшелеріндегі хирургиялық емдеуді қажет ететін жаңа пайда болулар; клиникалық пайда болуларсыз 11-апталық жүктілік өлшеміне дейінгі жатыр миомасы; консервативті емдегеннен кейін жақсы клиникалық тиімділікті шектес мүшелердің зақымдалуынсыз жатырдың аденомиозы және мойын артындағы эндометроиз; бартолин безінің кистасы, қынаптың симптомсыз кистасы және фибромасы жатады. </w:t>
      </w:r>
      <w:r>
        <w:br/>
      </w:r>
      <w:r>
        <w:rPr>
          <w:rFonts w:ascii="Times New Roman"/>
          <w:b w:val="false"/>
          <w:i w:val="false"/>
          <w:color w:val="000000"/>
          <w:sz w:val="28"/>
        </w:rPr>
        <w:t xml:space="preserve">
      Ауруы жөніндегі демалыс "4" тармағы бойынша кеуде немесе жамбас қуысының қатерсіз жаңа пайда болулары жөніндегі хирургиялық емдеу аяқталған соң әскери қызметке жарамдылық санаты өзгертілмегеннен және қызметінің толық қалпына келуіне кемінде бір ай қажет болғанда беріледі. </w:t>
      </w:r>
      <w:r>
        <w:br/>
      </w:r>
      <w:r>
        <w:rPr>
          <w:rFonts w:ascii="Times New Roman"/>
          <w:b w:val="false"/>
          <w:i w:val="false"/>
          <w:color w:val="000000"/>
          <w:sz w:val="28"/>
        </w:rPr>
        <w:t xml:space="preserve">
      Қатерсіз ісіктер: әскери киімді, аяқ киімді немесе жабдықтарды киюге кедергі келтіретін липоматоз, гемангиомалар, көптеген сүйелді және пигментті невустар, дермоидты кисталар, хондромалар, сондай-ақ қызметінің бұзылуынсыз радикалды хирургиялық емдеу салдарынан жатыр мойынының эрозиялары және дисплазиясы, цервикаль каналының полиптері, бартолин безінің кистасы, қынап кистасы мен фибромасы, - осы тармақты қолдануға негіз болып табылмайды, әскери қызметті өткеруге және әскери (арнайы) оқу орнына түсуге кедергі келтірмейді. </w:t>
      </w:r>
      <w:r>
        <w:br/>
      </w:r>
      <w:r>
        <w:rPr>
          <w:rFonts w:ascii="Times New Roman"/>
          <w:b w:val="false"/>
          <w:i w:val="false"/>
          <w:color w:val="000000"/>
          <w:sz w:val="28"/>
        </w:rPr>
        <w:t xml:space="preserve">
      Бас және жұлын миының қатерсіз жаңа пайда болулары бар адамдар 25-тармақ бойынша, бүйір нерв жүйесі Аурулар кестесінің 26-тармағы бойынша куәландырылады. </w:t>
      </w:r>
      <w:r>
        <w:br/>
      </w:r>
      <w:r>
        <w:rPr>
          <w:rFonts w:ascii="Times New Roman"/>
          <w:b w:val="false"/>
          <w:i w:val="false"/>
          <w:color w:val="000000"/>
          <w:sz w:val="28"/>
        </w:rPr>
        <w:t xml:space="preserve">
      11. "1" тармақшасына гипо- немесе апластикалық анемиялар, қан кетулермен, қан ағулармен болатын тромбоцитопатияның, гемофилияның, коагулопатияның, тұқым қуалаушы түрлері, сондай-ақ жүре келе пайда болған немесе туғаннан болған тұрақты иммуножетіспеушілікті жағдай (АҚТҚ-дан болған аурулардан басқа), жиі қайталанулармен және жұқпалы аурулармен болатын арнаулы бөлімшелерде белгіленген тексерулер жатады. </w:t>
      </w:r>
      <w:r>
        <w:br/>
      </w:r>
      <w:r>
        <w:rPr>
          <w:rFonts w:ascii="Times New Roman"/>
          <w:b w:val="false"/>
          <w:i w:val="false"/>
          <w:color w:val="000000"/>
          <w:sz w:val="28"/>
        </w:rPr>
        <w:t xml:space="preserve">
      Мерзімді әскери қызметті өткеріп жүрген әскери қызметшілер тек глюкокортикоидты терапиямен ауру бетінің қайтуына жеткенде "3" тармақшасы бойынша, жақсы тиімділіктегі спленэктомиямен ауырған адамдар - ІІ баған бойынша "4" тармақшасы бойынша куәландырылады, ал жүргізілген емдеудің жеткіліксіз тиімділігінде - "1" тармақшасы бойынша куәландырылады. </w:t>
      </w:r>
      <w:r>
        <w:br/>
      </w:r>
      <w:r>
        <w:rPr>
          <w:rFonts w:ascii="Times New Roman"/>
          <w:b w:val="false"/>
          <w:i w:val="false"/>
          <w:color w:val="000000"/>
          <w:sz w:val="28"/>
        </w:rPr>
        <w:t xml:space="preserve">
      Келісім-шарт бойынша әскери қызметті өткеріп жүрген әскери қызметшілер, глюкокортикоидты терапияның немесе спленэктомияның жақсы тиімділікті аутоиммунды тромбоцитопениялық пурпуралармен ауырғандар "4" тармақшасы бойынша куәландырылады. Созылмалы баяу үдемелі ағымдағы қалыпты айқындалған геморрагиялық пайда болуларсыз тромбоцитопенияны және көмекші гормональды терапияны қажет етуде (спленэктомиядан кейінгі немесе онсыз) "3" тармақшасы бойынша, ал спленэктомияның азғана тиімділігінде немесе тиімділіктің жоқтығында - "1" тармақшасы бойынша куәландырылады. </w:t>
      </w:r>
      <w:r>
        <w:br/>
      </w:r>
      <w:r>
        <w:rPr>
          <w:rFonts w:ascii="Times New Roman"/>
          <w:b w:val="false"/>
          <w:i w:val="false"/>
          <w:color w:val="000000"/>
          <w:sz w:val="28"/>
        </w:rPr>
        <w:t xml:space="preserve">
      Виллебрандтың ауруында, қызметінің бұзылуы дәрежесі мен ауру ағымына байланысты куәландыру "1", "2" немесе "3" тармақшасы бойынша куәландырылады. </w:t>
      </w:r>
      <w:r>
        <w:br/>
      </w:r>
      <w:r>
        <w:rPr>
          <w:rFonts w:ascii="Times New Roman"/>
          <w:b w:val="false"/>
          <w:i w:val="false"/>
          <w:color w:val="000000"/>
          <w:sz w:val="28"/>
        </w:rPr>
        <w:t xml:space="preserve">
      12. Куәландырылушыларға хирургиялық емдеу ұсынылады. Жақын жатқан мүшелердің бұзылуын туғызатын немесе әскери киім нысанын киюді қиындататын емдеудің қанағаттанарлықсыз нәтижесінде немесе зоб бойынша операциядан бас тартқан жағдайда куәландыру "1" немесе "2" тармақшасы бойынша жүргізіледі. </w:t>
      </w:r>
      <w:r>
        <w:br/>
      </w:r>
      <w:r>
        <w:rPr>
          <w:rFonts w:ascii="Times New Roman"/>
          <w:b w:val="false"/>
          <w:i w:val="false"/>
          <w:color w:val="000000"/>
          <w:sz w:val="28"/>
        </w:rPr>
        <w:t xml:space="preserve">
      Хирургиялық емдеуден кейін куәландыру Аурулар кестесі 13-тармағының "4" тармағы бойынша, тұрақты эндокринді бұзылулар ретінде жүргізіледі. </w:t>
      </w:r>
      <w:r>
        <w:br/>
      </w:r>
      <w:r>
        <w:rPr>
          <w:rFonts w:ascii="Times New Roman"/>
          <w:b w:val="false"/>
          <w:i w:val="false"/>
          <w:color w:val="000000"/>
          <w:sz w:val="28"/>
        </w:rPr>
        <w:t xml:space="preserve">
      13. Азаматтарды шақыру учаскелеріне тіркеу, мерзімді әскери қызметке шақыру кезінде немесе келісім-шарт бойынша әскери қызметке қабылданғанда, сондай-ақ мерзімді әскери қызметшілерді куәландыру стационарлық тексеруден және арнаулы бөлімшелерде емдеуден кейін жүргізіледі. Келісім-шарт бойынша әскери қызметті өткеріп жүрген әскери қызметшілер амбулаторлық тексеруден кейін куәландырылуы мүмкін. </w:t>
      </w:r>
      <w:r>
        <w:br/>
      </w:r>
      <w:r>
        <w:rPr>
          <w:rFonts w:ascii="Times New Roman"/>
          <w:b w:val="false"/>
          <w:i w:val="false"/>
          <w:color w:val="000000"/>
          <w:sz w:val="28"/>
        </w:rPr>
        <w:t xml:space="preserve">
      "1" тармақшасына түйіншекті және диффузды токсикологиялық зобтың ауыр түрімен негізделген (дене салмағының бастапқы дене салмағынан ауру басталғаннан 50 %-ға кемуі, адинамия, айқындалған экзофтальм, тыныштықтағы ентігу, минутына тамыр соғуы 120 және одан жиі, түрлі висцеральді асқынулар), сондай-ақ қант диабетінің ауыр түрімен (көмірсутегі алмасуына тәулігіне инсулиннің 60 және одан көп бірлігі, ацетонурия, кетоз, анемнезде, тексерушіні бақылаған стационар немесе емхана анықтамамен растаған) тұрақты айтарлықтай айқындалған бұзылулар жатады. Қант диабетінің ауыр түрімен ауыратын адамдарға гипергикемия деңгейіне және ағым сипатына байланысты емес едәуір айқындалған ретинопатия, нефропатия, бүйірлі нефропатия, ангиопатия жатады. Осы топқа ішкі секреция бездерінің ауруы қызметінің шұғыл бұзылуымен және орынбасарлық терапияның тиімділігінің жоқтығымен, сондай-ақ ІV дәрежелі алиментарлы семіздік жатады. </w:t>
      </w:r>
      <w:r>
        <w:br/>
      </w:r>
      <w:r>
        <w:rPr>
          <w:rFonts w:ascii="Times New Roman"/>
          <w:b w:val="false"/>
          <w:i w:val="false"/>
          <w:color w:val="000000"/>
          <w:sz w:val="28"/>
        </w:rPr>
        <w:t xml:space="preserve">
      "2" тармақшасына, эндокриндік бездердің ауруларымен негізделген орта ауырлық дәрежедегі тұрақты қалыпты айқындалған бұзылулар жатады. Орта ауыр дәрежедегі қант диабетінде көмірсутек алмасуының өтелуі дәрі-дәрмекті немесе инсулинді пероральді қолдану тұрақты диетотерапияда тәулігіне 60 бірлікке жетеді. Осы тармақ бойынша қалыпты айқындалған ретинопатияның, нефропатияның, бүйір нервтерінің, ангиопатияның болуымен қант диабетімен ауыратын адамдар куәландырылады. Осы тармаққа ІІІ дәрежелі алиментарлық семіздік жатады. </w:t>
      </w:r>
      <w:r>
        <w:br/>
      </w:r>
      <w:r>
        <w:rPr>
          <w:rFonts w:ascii="Times New Roman"/>
          <w:b w:val="false"/>
          <w:i w:val="false"/>
          <w:color w:val="000000"/>
          <w:sz w:val="28"/>
        </w:rPr>
        <w:t xml:space="preserve">
      Қаталдау, созылмалы аутоиммунды тиреоидитті адамдар қалқанша бездердің қызметіне байланысты "1" немесе "2" тармақшасы бойынша куәландырылады. </w:t>
      </w:r>
      <w:r>
        <w:br/>
      </w:r>
      <w:r>
        <w:rPr>
          <w:rFonts w:ascii="Times New Roman"/>
          <w:b w:val="false"/>
          <w:i w:val="false"/>
          <w:color w:val="000000"/>
          <w:sz w:val="28"/>
        </w:rPr>
        <w:t xml:space="preserve">
      Мерзімді әскери қызметке шақырылған азаматтарда ІІІ дәрежелі алиментарлық семіздік алғаш анықталғанда, "4" тармақшасы бойынша әскери қызметке 6 айға уақытша жарамсыз деп танылады. Қажет болғанда осындай қорытынды қайталап шығарылуы мүмкін, ал семіздікті сәтсіз емдеуде куәландыру "2" тармақшасы бойынша жүргізіледі. </w:t>
      </w:r>
      <w:r>
        <w:br/>
      </w:r>
      <w:r>
        <w:rPr>
          <w:rFonts w:ascii="Times New Roman"/>
          <w:b w:val="false"/>
          <w:i w:val="false"/>
          <w:color w:val="000000"/>
          <w:sz w:val="28"/>
        </w:rPr>
        <w:t xml:space="preserve">
      "3" тармақшасына зобтың диффуздық токсикологиялық жазылатын жеңіл түрі (невроздық тұрпаттағы жеңіл симптоматика, денеге күш түсіргендегі толеранттылықтың төмендеуі, тамырдың 1 минөтте 100 рет соғуы, қалқанша бездің І-ІІ дәрежелі ұлғаюы), сондай-ақ тәулігіне гликемия 8,9 ммоль/литрден (160 миллиграмм-пайыздан) артпайтын және диетамен жеңіл қалпына келетін қант диабетінің түрі жатады. </w:t>
      </w:r>
      <w:r>
        <w:br/>
      </w:r>
      <w:r>
        <w:rPr>
          <w:rFonts w:ascii="Times New Roman"/>
          <w:b w:val="false"/>
          <w:i w:val="false"/>
          <w:color w:val="000000"/>
          <w:sz w:val="28"/>
        </w:rPr>
        <w:t xml:space="preserve">
      "4" тармақшасына қалқанша безге, басқа да эндокринді бездерге оперативті араласудан кейінгі қалып, сондай-ақ қатты тиреодиттерді емдеуден кейінгі қалып жатады. </w:t>
      </w:r>
      <w:r>
        <w:br/>
      </w:r>
      <w:r>
        <w:rPr>
          <w:rFonts w:ascii="Times New Roman"/>
          <w:b w:val="false"/>
          <w:i w:val="false"/>
          <w:color w:val="000000"/>
          <w:sz w:val="28"/>
        </w:rPr>
        <w:t xml:space="preserve">
      Азаматтар мерзімді әскери қызметке шақырылғанда немесе келісім-шарт бойынша әскери қызметке қабылданғанда әскери қызметке 6 ай мерзімге уақытша жарамсыз деп танылады. </w:t>
      </w:r>
      <w:r>
        <w:br/>
      </w:r>
      <w:r>
        <w:rPr>
          <w:rFonts w:ascii="Times New Roman"/>
          <w:b w:val="false"/>
          <w:i w:val="false"/>
          <w:color w:val="000000"/>
          <w:sz w:val="28"/>
        </w:rPr>
        <w:t xml:space="preserve">
      Тамақтанудың нашарлығы және ІІ дәрежелі семіздікпен ауыратын адамдар арнаулы бөлімшелерде мұқият стационарлық тексеруге жатады, бұдан кейін әскери қызметке жарамдылығы жөнінде шешім қабылданады. Тамақтануы нашар мерзімді әскери қызмет әскери қызметшілері стационарлық тексеруге, емдеуге және бұдан кейін куәландырылуға жатқызылады. </w:t>
      </w:r>
      <w:r>
        <w:br/>
      </w:r>
      <w:r>
        <w:rPr>
          <w:rFonts w:ascii="Times New Roman"/>
          <w:b w:val="false"/>
          <w:i w:val="false"/>
          <w:color w:val="000000"/>
          <w:sz w:val="28"/>
        </w:rPr>
        <w:t xml:space="preserve">
      Басқа мүшелер мен жүйелер зақымданғанда, сондай-ақ Аурулар кестесінің тиісті тармақтарымен куәландыру жүргізіледі. </w:t>
      </w:r>
      <w:r>
        <w:br/>
      </w:r>
      <w:r>
        <w:rPr>
          <w:rFonts w:ascii="Times New Roman"/>
          <w:b w:val="false"/>
          <w:i w:val="false"/>
          <w:color w:val="000000"/>
          <w:sz w:val="28"/>
        </w:rPr>
        <w:t xml:space="preserve">
      Гипертрофиясы бар азаматтар мерзімді әскери қызметке шақыру кезінде уақытша 12 ай мерзімге жарамсыз деп танылады. </w:t>
      </w:r>
      <w:r>
        <w:br/>
      </w:r>
      <w:r>
        <w:rPr>
          <w:rFonts w:ascii="Times New Roman"/>
          <w:b w:val="false"/>
          <w:i w:val="false"/>
          <w:color w:val="000000"/>
          <w:sz w:val="28"/>
        </w:rPr>
        <w:t xml:space="preserve">
      Келісім-шарт бойынша әскери қызметті өткеретін әскери қызметшілер І-дәрежелі семіздікпен шектеусіз жарамды. </w:t>
      </w:r>
      <w:r>
        <w:br/>
      </w:r>
      <w:r>
        <w:rPr>
          <w:rFonts w:ascii="Times New Roman"/>
          <w:b w:val="false"/>
          <w:i w:val="false"/>
          <w:color w:val="000000"/>
          <w:sz w:val="28"/>
        </w:rPr>
        <w:t xml:space="preserve">
      Тамақтанудың жағдайын бағалау үшін дене салмағының индексі пайдаланылады (ДСИ), дене салмағы көлемінің (кг) бой ұзындығының квадратына қатынасы бойынша есептеледі: </w:t>
      </w:r>
    </w:p>
    <w:p>
      <w:pPr>
        <w:spacing w:after="0"/>
        <w:ind w:left="0"/>
        <w:jc w:val="both"/>
      </w:pPr>
      <w:r>
        <w:rPr>
          <w:rFonts w:ascii="Times New Roman"/>
          <w:b w:val="false"/>
          <w:i w:val="false"/>
          <w:color w:val="000000"/>
          <w:sz w:val="28"/>
        </w:rPr>
        <w:t xml:space="preserve">                 дене салмағы (кг) </w:t>
      </w:r>
      <w:r>
        <w:br/>
      </w:r>
      <w:r>
        <w:rPr>
          <w:rFonts w:ascii="Times New Roman"/>
          <w:b w:val="false"/>
          <w:i w:val="false"/>
          <w:color w:val="000000"/>
          <w:sz w:val="28"/>
        </w:rPr>
        <w:t xml:space="preserve">
      ДСИ = ______________________________ </w:t>
      </w:r>
      <w:r>
        <w:br/>
      </w:r>
      <w:r>
        <w:rPr>
          <w:rFonts w:ascii="Times New Roman"/>
          <w:b w:val="false"/>
          <w:i w:val="false"/>
          <w:color w:val="000000"/>
          <w:sz w:val="28"/>
        </w:rPr>
        <w:t xml:space="preserve">
            бой ұзындығының квадраты (м). </w:t>
      </w:r>
    </w:p>
    <w:p>
      <w:pPr>
        <w:spacing w:after="0"/>
        <w:ind w:left="0"/>
        <w:jc w:val="both"/>
      </w:pPr>
      <w:r>
        <w:rPr>
          <w:rFonts w:ascii="Times New Roman"/>
          <w:b w:val="false"/>
          <w:i w:val="false"/>
          <w:color w:val="000000"/>
          <w:sz w:val="28"/>
        </w:rPr>
        <w:t xml:space="preserve">      Бой ұзындығы мен дене салмағының нормадағы қатынасы "Нормадағы және тамақтанудың бұзылу кезіндегі бой ұзындығы мен дене салмағының қатынасы" кестесінде көрсетілген. </w:t>
      </w:r>
      <w:r>
        <w:br/>
      </w:r>
      <w:r>
        <w:rPr>
          <w:rFonts w:ascii="Times New Roman"/>
          <w:b w:val="false"/>
          <w:i w:val="false"/>
          <w:color w:val="000000"/>
          <w:sz w:val="28"/>
        </w:rPr>
        <w:t xml:space="preserve">
      Аурулар кестесінің І-ІІ бағаны бойынша куәландырылушылар ІІ дәрежелі және одан жоғары гинекомастия жағдайы бойынша операциядан бас тартқанда немесе қайталаған кезде - әскери қызметке жарамсыз болып танылады. </w:t>
      </w:r>
      <w:r>
        <w:br/>
      </w:r>
      <w:r>
        <w:rPr>
          <w:rFonts w:ascii="Times New Roman"/>
          <w:b w:val="false"/>
          <w:i w:val="false"/>
          <w:color w:val="000000"/>
          <w:sz w:val="28"/>
        </w:rPr>
        <w:t xml:space="preserve">
      14. Жарақаттардың, бас миы ісіктерінің, энцефалиттің, менингиттің, ми мерезінің, сондай-ақ сенильді және пресенильді психоздардың, қан тамырлы, дегенеративті және басқа да органикалық аурулар және бас миының зақымдануымен психоздарды және басқа да психикалық бұзылуларды қарастырады. </w:t>
      </w:r>
      <w:r>
        <w:br/>
      </w:r>
      <w:r>
        <w:rPr>
          <w:rFonts w:ascii="Times New Roman"/>
          <w:b w:val="false"/>
          <w:i w:val="false"/>
          <w:color w:val="000000"/>
          <w:sz w:val="28"/>
        </w:rPr>
        <w:t xml:space="preserve">
      Азаматтарды шақыру учаскелеріне тіркегенде, мерзімді әскери қызметке шақырғанда, келісім-шарт бойынша әскери қызметке түскенде және әскери қызметшілерді куәландыру стационарлық тексеруден кейін жүргізіледі. </w:t>
      </w:r>
      <w:r>
        <w:br/>
      </w:r>
      <w:r>
        <w:rPr>
          <w:rFonts w:ascii="Times New Roman"/>
          <w:b w:val="false"/>
          <w:i w:val="false"/>
          <w:color w:val="000000"/>
          <w:sz w:val="28"/>
        </w:rPr>
        <w:t xml:space="preserve">
      "1" тармақшасына шұғыл айқындалған, созылмалы психиотиялық жағдайлар, сондай-ақ интеллектуалды-амнестикалық бұзылулармен және тұлғаның психоорганикалық типі бойынша тұрақты өзгерісті психикалық бұзылулар жатады. </w:t>
      </w:r>
      <w:r>
        <w:br/>
      </w:r>
      <w:r>
        <w:rPr>
          <w:rFonts w:ascii="Times New Roman"/>
          <w:b w:val="false"/>
          <w:i w:val="false"/>
          <w:color w:val="000000"/>
          <w:sz w:val="28"/>
        </w:rPr>
        <w:t xml:space="preserve">
      "2" тармақшасына қалыпты айқындалған қолайлы ағымды қалыпты психиотиялық жағдайлар, тұрақты пайда болатын сезім-еріктік, нерв жүйесінің органикалық зақымдануымен эндокринді және вегетативті бұзылулармен, сондай-ақ тұрақты астениялық жағдайлармен (церебрастениямен), неврозтұрпатты немесе психопаттық тұрпаттық белгідегі органикалық аурулардан (жарақаттар) кейінгі немесе бас миының зақымданумен психикалық бұзылулар жатады. </w:t>
      </w:r>
      <w:r>
        <w:br/>
      </w:r>
      <w:r>
        <w:rPr>
          <w:rFonts w:ascii="Times New Roman"/>
          <w:b w:val="false"/>
          <w:i w:val="false"/>
          <w:color w:val="000000"/>
          <w:sz w:val="28"/>
        </w:rPr>
        <w:t xml:space="preserve">
      "3" тармақшасына қатты жарақат немесе бас миының қатты органикалық аурулары салдарынан пайда болатын, сауығумен немесе орталық нерв жүйелерінің (бұдан әрі - ОНЖ) органикалық зақымдануы белгісінің жоқтығымен азғана айқындалған астениямен аяқталатын өтпелі, қысқа уақытты психиотиялық емес бұзылулар жатады. Науқасы жөнінде демалыс немесе босатулар аяқталғаннан кейін қажет болғанда, екінші қайтара куәландыру жүргізіледі. </w:t>
      </w:r>
      <w:r>
        <w:br/>
      </w:r>
      <w:r>
        <w:rPr>
          <w:rFonts w:ascii="Times New Roman"/>
          <w:b w:val="false"/>
          <w:i w:val="false"/>
          <w:color w:val="000000"/>
          <w:sz w:val="28"/>
        </w:rPr>
        <w:t xml:space="preserve">
      "4" тармағына ауырсынғыштық белгісі бар тұрақты қалпына келетін (жылына кемінде 1 рет) бас миының қатты ауруы немесе жарақаттануынан кейін психикалық бұзылулар және қызметінің бұзылуынсыз, тек жекелеген шашыраңқы органикалық белгілері бар, ОНЖ органикалық зақымдануының пайда болуы жатады. </w:t>
      </w:r>
      <w:r>
        <w:br/>
      </w:r>
      <w:r>
        <w:rPr>
          <w:rFonts w:ascii="Times New Roman"/>
          <w:b w:val="false"/>
          <w:i w:val="false"/>
          <w:color w:val="000000"/>
          <w:sz w:val="28"/>
        </w:rPr>
        <w:t xml:space="preserve">
      15. Шақыру учаскелеріне тіркегенде, мерзімді әскери қызметке шақырғанда, келісім-шарт бойынша әскери қызметке қабылданғанда азаматтарды және әскери қызметшілерді куәландыру стационарлық тексеруден кейін жүргізіледі. </w:t>
      </w:r>
      <w:r>
        <w:br/>
      </w:r>
      <w:r>
        <w:rPr>
          <w:rFonts w:ascii="Times New Roman"/>
          <w:b w:val="false"/>
          <w:i w:val="false"/>
          <w:color w:val="000000"/>
          <w:sz w:val="28"/>
        </w:rPr>
        <w:t xml:space="preserve">
      Шизофренияның барлық түрі, маниакальды-депрессивті психоздың және циклотимияның жиі қайталанбалы, сирек ұстамаларымен және ұзақ аралықты (бірнеше жыл) толық психологиялық сауығу түрлері қарастырылады. </w:t>
      </w:r>
      <w:r>
        <w:br/>
      </w:r>
      <w:r>
        <w:rPr>
          <w:rFonts w:ascii="Times New Roman"/>
          <w:b w:val="false"/>
          <w:i w:val="false"/>
          <w:color w:val="000000"/>
          <w:sz w:val="28"/>
        </w:rPr>
        <w:t xml:space="preserve">
      16. Жалпы жұқпалар, интоксикациялар, түрлі генезді бала тууының салдарынан болған, климакспен, зат алмасудың бұзылуымен және басқа да себептермен болған психоздар мен басқа да психикалық бұзылулар жатады. Мұнда радиоактивті заттар, иондалған сәулелену көздері, зымыран отынының компоненті, электромагниттік өріс және тағы басқа да (бұдан әрі т.б.) әсер етулермен психикалық бұзылулар жатады. </w:t>
      </w:r>
      <w:r>
        <w:br/>
      </w:r>
      <w:r>
        <w:rPr>
          <w:rFonts w:ascii="Times New Roman"/>
          <w:b w:val="false"/>
          <w:i w:val="false"/>
          <w:color w:val="000000"/>
          <w:sz w:val="28"/>
        </w:rPr>
        <w:t xml:space="preserve">
      Жоғарыда аталған психикалық бұзылулардың анамнезде болуы, ішкі мүшелер мен нервтік-психикалық бұзылулар аясында патологияның болмауында куәландыру осы тармақтың "4" тармақшасы бойынша жүргізіледі. Осы психикалық бұзылулардың қолайлы өзгеруі медициналық мекемедегі тексерумен расталуы керек. </w:t>
      </w:r>
      <w:r>
        <w:br/>
      </w:r>
      <w:r>
        <w:rPr>
          <w:rFonts w:ascii="Times New Roman"/>
          <w:b w:val="false"/>
          <w:i w:val="false"/>
          <w:color w:val="000000"/>
          <w:sz w:val="28"/>
        </w:rPr>
        <w:t xml:space="preserve">
      Тексеру нәтижелері мен куәландыру туралы құжаттарда психикалық бұзылулардың дамуына себепші болған негізгі аурулар көрсетіледі. </w:t>
      </w:r>
      <w:r>
        <w:br/>
      </w:r>
      <w:r>
        <w:rPr>
          <w:rFonts w:ascii="Times New Roman"/>
          <w:b w:val="false"/>
          <w:i w:val="false"/>
          <w:color w:val="000000"/>
          <w:sz w:val="28"/>
        </w:rPr>
        <w:t xml:space="preserve">
      "1" тармақшасына шұғыл айқындалған клиникалық пайда болулармен немесе тұлғаның ұзақ өзгерісімен психикалық жай-күйі жатады. </w:t>
      </w:r>
      <w:r>
        <w:br/>
      </w:r>
      <w:r>
        <w:rPr>
          <w:rFonts w:ascii="Times New Roman"/>
          <w:b w:val="false"/>
          <w:i w:val="false"/>
          <w:color w:val="000000"/>
          <w:sz w:val="28"/>
        </w:rPr>
        <w:t xml:space="preserve">
      "2" тармақшасына органикалық тип бойынша тұлғаның патологиялық өзгеруіне немесе айқындалған тұрақты (3 айдан астам) астениялық жай-күйге соқтыратын, соның ішінде ОНЖ органикалық зақымдалуының пайда болуымен қалыпты айқындалған немесе қайталанған психотикалық және психотикалық емес жай-күй жатады. </w:t>
      </w:r>
      <w:r>
        <w:br/>
      </w:r>
      <w:r>
        <w:rPr>
          <w:rFonts w:ascii="Times New Roman"/>
          <w:b w:val="false"/>
          <w:i w:val="false"/>
          <w:color w:val="000000"/>
          <w:sz w:val="28"/>
        </w:rPr>
        <w:t xml:space="preserve">
      Аурудың қолайлы ағымы жағдайында, аурулы пайда болулардың тұрақты өтелуі болғанда, келісім-шарт бойынша әскери қызметшілер мен офицерлік атағы бар әскери қызметке шектеулі жарамды болып танылады. </w:t>
      </w:r>
      <w:r>
        <w:br/>
      </w:r>
      <w:r>
        <w:rPr>
          <w:rFonts w:ascii="Times New Roman"/>
          <w:b w:val="false"/>
          <w:i w:val="false"/>
          <w:color w:val="000000"/>
          <w:sz w:val="28"/>
        </w:rPr>
        <w:t xml:space="preserve">
      "3" тармағына ОНЖ органикалық зақымдалуынсыз жұқпалы аурулармен ауырғаннан кейінгі айқындалған созылған (кемінде 3 ай) астениялық жай-күй жатады. Ауруы бойынша демалыс аяқталғаннан кейін, қажет болғанда, қайта куәландыру жүргізіледі. </w:t>
      </w:r>
      <w:r>
        <w:br/>
      </w:r>
      <w:r>
        <w:rPr>
          <w:rFonts w:ascii="Times New Roman"/>
          <w:b w:val="false"/>
          <w:i w:val="false"/>
          <w:color w:val="000000"/>
          <w:sz w:val="28"/>
        </w:rPr>
        <w:t xml:space="preserve">
      Алкогольмен немесе наркотикалық (токсикологиялық) заттармен қатты уланған адамдарға ауруы бойынша демалыс берілмейді. </w:t>
      </w:r>
      <w:r>
        <w:br/>
      </w:r>
      <w:r>
        <w:rPr>
          <w:rFonts w:ascii="Times New Roman"/>
          <w:b w:val="false"/>
          <w:i w:val="false"/>
          <w:color w:val="000000"/>
          <w:sz w:val="28"/>
        </w:rPr>
        <w:t xml:space="preserve">
      "4" тармағына қатты ауыру нәтижесінде пайда болған, жеңіл және қысқа уақыт бойына (2-3 апта) астениямен және сауығумен аяқталған психикалық бұзылулар жатады. </w:t>
      </w:r>
      <w:r>
        <w:br/>
      </w:r>
      <w:r>
        <w:rPr>
          <w:rFonts w:ascii="Times New Roman"/>
          <w:b w:val="false"/>
          <w:i w:val="false"/>
          <w:color w:val="000000"/>
          <w:sz w:val="28"/>
        </w:rPr>
        <w:t xml:space="preserve">
      17. Сондай-ақ, психологиялық жарақаттық факторларының салдарынан пайда болған қатты күйзелу реакциясын және бейімделудің бұзылуын қарастырады. </w:t>
      </w:r>
      <w:r>
        <w:br/>
      </w:r>
      <w:r>
        <w:rPr>
          <w:rFonts w:ascii="Times New Roman"/>
          <w:b w:val="false"/>
          <w:i w:val="false"/>
          <w:color w:val="000000"/>
          <w:sz w:val="28"/>
        </w:rPr>
        <w:t xml:space="preserve">
      "1" тармақшасына созылмалы ағымдағы (психогендік параноидты психоз, сананың өзгеруімен есіріктік психоздар, реактивті деперссияға түсу және т.б.), сондай-ақ емдеуге келмейтін шұғыл айқындалған невротикалық бұзылулар жатады. </w:t>
      </w:r>
      <w:r>
        <w:br/>
      </w:r>
      <w:r>
        <w:rPr>
          <w:rFonts w:ascii="Times New Roman"/>
          <w:b w:val="false"/>
          <w:i w:val="false"/>
          <w:color w:val="000000"/>
          <w:sz w:val="28"/>
        </w:rPr>
        <w:t xml:space="preserve">
      "2" тармақшасына жайлы ағымдағы реактивті психоздар, сондай-ақ қалыпты айқындалған, ауырсынғыштықтың пайда болуымен, патогенетикалық емдеуді жүргізгенге қарамастан, тұрақты сақталатын және әскери қызмет міндетін орындауды қиындату дәрежесінде айқындалған ұзақ немесе қайталанған невротикалық бұзылулар жатады. Әскери қызметке шектеулі жарамдылық туралы қорытынды науқасты табыссыз стационарлық емделуден кейін кемінде бір айдан соң шығарылады. </w:t>
      </w:r>
      <w:r>
        <w:br/>
      </w:r>
      <w:r>
        <w:rPr>
          <w:rFonts w:ascii="Times New Roman"/>
          <w:b w:val="false"/>
          <w:i w:val="false"/>
          <w:color w:val="000000"/>
          <w:sz w:val="28"/>
        </w:rPr>
        <w:t xml:space="preserve">
      "3" тармақшасына қалыпты айқындалған қысқа уақытты невротикалық бұзылулар жатады. Осы тармақ бойынша сондай-ақ әскери қызметті келісім-шарт бойынша өткеретін әскери қызметшілер, реактивті психоздармен ауырған қысқа уақытты және қолайлы ағымында немесе қалыпты айқындалған невротикалық бұзылулар, жеңіл астениямен аяқталатын әскери қызметшілер куәландырылады. Науқасы жөнінде немесе босату демалыс аяқталғаннан кейін, қажет болғанда қайта куәландыру жүргізіледі. </w:t>
      </w:r>
      <w:r>
        <w:br/>
      </w:r>
      <w:r>
        <w:rPr>
          <w:rFonts w:ascii="Times New Roman"/>
          <w:b w:val="false"/>
          <w:i w:val="false"/>
          <w:color w:val="000000"/>
          <w:sz w:val="28"/>
        </w:rPr>
        <w:t xml:space="preserve">
      "4" тармағына негізінен сезім-еріктік, вегетативті бұзылулармен сипатталатын, емдеуге жақсы келетін және науқастың жазылуымен аяқталатын күйзелуге қатты реакция, бейімделудің бұзылуы, азғана айқындалған невротикалық бұзылулар жатады. </w:t>
      </w:r>
      <w:r>
        <w:br/>
      </w:r>
      <w:r>
        <w:rPr>
          <w:rFonts w:ascii="Times New Roman"/>
          <w:b w:val="false"/>
          <w:i w:val="false"/>
          <w:color w:val="000000"/>
          <w:sz w:val="28"/>
        </w:rPr>
        <w:t xml:space="preserve">
      18. Психопатияны, тұлғаның патологиялық дамуларын, психикалық инфантилизм (оның барлық түрін) және т.б. қарастырады. </w:t>
      </w:r>
      <w:r>
        <w:br/>
      </w:r>
      <w:r>
        <w:rPr>
          <w:rFonts w:ascii="Times New Roman"/>
          <w:b w:val="false"/>
          <w:i w:val="false"/>
          <w:color w:val="000000"/>
          <w:sz w:val="28"/>
        </w:rPr>
        <w:t xml:space="preserve">
      Тұлғалық бұзылуларды диагностикалауда дұрыс жиналған анамнез, Қазақстан Республикасы Қорғаныс министрлігі Бас әскери клиникалық госпиталінің (ӘДК гарнизондық құқығы бар психиатрлық диспансерлерде) психиатрлық бөлімшесі жағдайындағы жан-жақты тексерулер қажет. Куәландыру жеке іс-қағазын, қызметтік және медициналық сипаттамаларын зерделегеннен кейін жүргізіледі. </w:t>
      </w:r>
      <w:r>
        <w:br/>
      </w:r>
      <w:r>
        <w:rPr>
          <w:rFonts w:ascii="Times New Roman"/>
          <w:b w:val="false"/>
          <w:i w:val="false"/>
          <w:color w:val="000000"/>
          <w:sz w:val="28"/>
        </w:rPr>
        <w:t xml:space="preserve">
      "1" тармақшасына шұғыл айқындалған, аса терең және тұрақты ауырсынғыштық белгілері бар, ұзақ уақыт әскери қызмет міндеттерін орындау мүмкіндіктерінен айыратын, орнына келмейтін, психопатияның және тұлғаның патологиялық дамуының (параноялық, обессивті-фобиялық және т.б.) ядролық түрлері жатады. </w:t>
      </w:r>
      <w:r>
        <w:br/>
      </w:r>
      <w:r>
        <w:rPr>
          <w:rFonts w:ascii="Times New Roman"/>
          <w:b w:val="false"/>
          <w:i w:val="false"/>
          <w:color w:val="000000"/>
          <w:sz w:val="28"/>
        </w:rPr>
        <w:t xml:space="preserve">
      "2" тармақшасына аффективті кедергілік белгісі болатын, реактивті жай-күйінің жеңіл дамуы, вегетативті нерв жүйесінің анық байыпсыздығы, сондай-ақ тұрақты және анық патологиялық реакцияларға бейім психикалық инфантилизмді, тұлғалық бұзылулардың, қалыпты айқындалған түрлері, психопатияның және тұлғаның патологиялық дамуы жатады. </w:t>
      </w:r>
      <w:r>
        <w:br/>
      </w:r>
      <w:r>
        <w:rPr>
          <w:rFonts w:ascii="Times New Roman"/>
          <w:b w:val="false"/>
          <w:i w:val="false"/>
          <w:color w:val="000000"/>
          <w:sz w:val="28"/>
        </w:rPr>
        <w:t xml:space="preserve">
      "3" тармақшасына психопатия деңгейіне жетпеген, тұрақты (3 жылдан аса) сезім-ерікті және басқа да патологиялық реакциялы қалпына келетін, медициналық ұйымдар, оқу, жұмыс орнынан алынған құжаттармен расталған психикалық инфантилизм және басқа да тұлғалық бұзылулар (транзиторлы, парциалды) жатады. </w:t>
      </w:r>
      <w:r>
        <w:br/>
      </w:r>
      <w:r>
        <w:rPr>
          <w:rFonts w:ascii="Times New Roman"/>
          <w:b w:val="false"/>
          <w:i w:val="false"/>
          <w:color w:val="000000"/>
          <w:sz w:val="28"/>
        </w:rPr>
        <w:t xml:space="preserve">
      Психопатиялық тұрпаттық жағдайындағы адамдар, нақты сыртқы зияндармен (жұқпалармен, интоксикациялармен, жарақаттармен және т.б.) себепті байланысты, еліткішті бұзылулары бар адамдар Аурулар кестесінің нервтік-психикалық патологиялы нозологиялық түрлеріне тиісті көзделген тармақтар бойынша куәландырылады. </w:t>
      </w:r>
      <w:r>
        <w:br/>
      </w:r>
      <w:r>
        <w:rPr>
          <w:rFonts w:ascii="Times New Roman"/>
          <w:b w:val="false"/>
          <w:i w:val="false"/>
          <w:color w:val="000000"/>
          <w:sz w:val="28"/>
        </w:rPr>
        <w:t xml:space="preserve">
      Мінез-құлықтың бекітілген, әдейіленген, тәртіпсіздіктің пайда болуында, адамның патологиялық құрылымынан болмаған жағдайында, тұлғалық бұзылудың белгісі болып табылмайды. </w:t>
      </w:r>
      <w:r>
        <w:br/>
      </w:r>
      <w:r>
        <w:rPr>
          <w:rFonts w:ascii="Times New Roman"/>
          <w:b w:val="false"/>
          <w:i w:val="false"/>
          <w:color w:val="000000"/>
          <w:sz w:val="28"/>
        </w:rPr>
        <w:t xml:space="preserve">
      19. Психикалық бұзылулар, соның ішінде алкогольді, наркотикалық және басқа да токсикологиялық заттарды созылмалы пайдалану салдарынан пайда болатын алкогольдік (металкогольдік) және интоксикациялық психоздарды қарастырады. </w:t>
      </w:r>
      <w:r>
        <w:br/>
      </w:r>
      <w:r>
        <w:rPr>
          <w:rFonts w:ascii="Times New Roman"/>
          <w:b w:val="false"/>
          <w:i w:val="false"/>
          <w:color w:val="000000"/>
          <w:sz w:val="28"/>
        </w:rPr>
        <w:t xml:space="preserve">
      Азаматтарды мерзімді әскери қызметке шақырғанда, келісім-шарт бойынша әскери қызметке қабылданғанда және әскери қызметшілерді куәландыру стационарлық тексеруден кейін жүргізіледі. </w:t>
      </w:r>
      <w:r>
        <w:br/>
      </w:r>
      <w:r>
        <w:rPr>
          <w:rFonts w:ascii="Times New Roman"/>
          <w:b w:val="false"/>
          <w:i w:val="false"/>
          <w:color w:val="000000"/>
          <w:sz w:val="28"/>
        </w:rPr>
        <w:t xml:space="preserve">
      "1" тармақшасына созылмалы түрдегі алкоголизм, соның ішінде созылған немесе қайталанбалы алкогольді (металкогольді) психозды тұлғаның шұғыл айқындалған өзгеруімен, интеллектуалды-мнестикалық бұзылулармен наркомания мен токсикомания жатады. </w:t>
      </w:r>
      <w:r>
        <w:br/>
      </w:r>
      <w:r>
        <w:rPr>
          <w:rFonts w:ascii="Times New Roman"/>
          <w:b w:val="false"/>
          <w:i w:val="false"/>
          <w:color w:val="000000"/>
          <w:sz w:val="28"/>
        </w:rPr>
        <w:t xml:space="preserve">
      "2" тармақшасына қалыпты айқындалған тұлғаның өзгеруімен болатын, өзінің жай-күйін бағалаудың төмендеуімен, емделуге оң белгінің жоқтығы, сондай-ақ табыссыз стационарлық емдеуде созылмалы алкоголизм, наркомания және токсикомания жатады. </w:t>
      </w:r>
      <w:r>
        <w:br/>
      </w:r>
      <w:r>
        <w:rPr>
          <w:rFonts w:ascii="Times New Roman"/>
          <w:b w:val="false"/>
          <w:i w:val="false"/>
          <w:color w:val="000000"/>
          <w:sz w:val="28"/>
        </w:rPr>
        <w:t xml:space="preserve">
      "3" тармақшасына созылмалы алкоголизмнің тұлғалық бұзылуынсыз, өзгерісті реактивтілігінсіз және денелік тәуелділіксіз бастапқы сатысы жатады. Офицерлік атағы бар әскери қызметшілер, емделуге нақты белгілеу болғанда, қолбасшылықтың пікірін есепке ала отырып, әскери қызметке шектелген жарамды деп танылуы мүмкін, ал келісім-шарт бойынша әскери қызметті өткеріп жүрген басқа әскери қызметшілер әскери қызметке жарамсыз деп танылады. </w:t>
      </w:r>
      <w:r>
        <w:br/>
      </w:r>
      <w:r>
        <w:rPr>
          <w:rFonts w:ascii="Times New Roman"/>
          <w:b w:val="false"/>
          <w:i w:val="false"/>
          <w:color w:val="000000"/>
          <w:sz w:val="28"/>
        </w:rPr>
        <w:t xml:space="preserve">
      Алкогольді, есірткі құралдарын немесе токсикологиялық заттарды психологиялық бұзылуларсыз бірлі-жарым немесе кездейсоқ қолдану осы тармақты қолдануға негіз болып табылмайды. </w:t>
      </w:r>
      <w:r>
        <w:br/>
      </w:r>
      <w:r>
        <w:rPr>
          <w:rFonts w:ascii="Times New Roman"/>
          <w:b w:val="false"/>
          <w:i w:val="false"/>
          <w:color w:val="000000"/>
          <w:sz w:val="28"/>
        </w:rPr>
        <w:t xml:space="preserve">
      20. "1" тармақшасына ақыл-ес кемістігінің ауыр және қалыпты түрлері, сондай-ақ шұғыл айқындалған дәрежедегі есуастық жатады. Интеллектінің айқын және анық дефектілерінде әскери қызметке жарамдылығы туралы мәселе Аурулар кестесінің І бағаны бойынша куәландырылушыларға стационарлық тексерусіз шешілуі мүмкін. </w:t>
      </w:r>
      <w:r>
        <w:br/>
      </w:r>
      <w:r>
        <w:rPr>
          <w:rFonts w:ascii="Times New Roman"/>
          <w:b w:val="false"/>
          <w:i w:val="false"/>
          <w:color w:val="000000"/>
          <w:sz w:val="28"/>
        </w:rPr>
        <w:t xml:space="preserve">
      "2" тармақшасына қалыпты және жеңіл дәрежеде айқындалған есуастық жатады. Осы диагнозды қойғанда, дәрігерлік тексерулердің нәтижелері куәландырушының тұрмыстағы, өндірістегі, бөлімшелердегі және т.б. іс-қимылдарын сипаттайтын басқа мәліметтерге сәйкес келмеген жағдайда стационарлық тексеру міндетті түрде жүргізілуі керек. </w:t>
      </w:r>
      <w:r>
        <w:br/>
      </w:r>
      <w:r>
        <w:rPr>
          <w:rFonts w:ascii="Times New Roman"/>
          <w:b w:val="false"/>
          <w:i w:val="false"/>
          <w:color w:val="000000"/>
          <w:sz w:val="28"/>
        </w:rPr>
        <w:t xml:space="preserve">
      21. Эпилепсияны генерализденген немесе парциалды талмалармен, психикалық эквивалентті немесе адамның ерекшелікті өзгерісімен бас миының созылмалы ауру деп қарастырады. </w:t>
      </w:r>
      <w:r>
        <w:br/>
      </w:r>
      <w:r>
        <w:rPr>
          <w:rFonts w:ascii="Times New Roman"/>
          <w:b w:val="false"/>
          <w:i w:val="false"/>
          <w:color w:val="000000"/>
          <w:sz w:val="28"/>
        </w:rPr>
        <w:t xml:space="preserve">
      Симптоматиялық эпилепсия бұл бапқа жатпайды. Бұл жағдайда куәландыру тырысу синдромының дамуына соқтырған ауруы бойынша жүргізіледі. </w:t>
      </w:r>
      <w:r>
        <w:br/>
      </w:r>
      <w:r>
        <w:rPr>
          <w:rFonts w:ascii="Times New Roman"/>
          <w:b w:val="false"/>
          <w:i w:val="false"/>
          <w:color w:val="000000"/>
          <w:sz w:val="28"/>
        </w:rPr>
        <w:t xml:space="preserve">
      Талмалардың бар болуы дәрігерлік бақылаумен расталуы керек. Жекелеген жағдайларда медициналық емес құрамның лауазымды адамдарының қолы қойылған және командирмен (бастықтармен) бекітілген актілері, егер оларда баяндалған тырысулар және тырысудан кейінгі жай-күй оны эпилептикалық деп тануға негіз болғанда назарға алынуы мүмкін. Күмәнді жағдайларда тұрғылықты жайы, оқу, жұмыс орны, әскери қызметі бойынша мәліметтер сұрату керек. </w:t>
      </w:r>
      <w:r>
        <w:br/>
      </w:r>
      <w:r>
        <w:rPr>
          <w:rFonts w:ascii="Times New Roman"/>
          <w:b w:val="false"/>
          <w:i w:val="false"/>
          <w:color w:val="000000"/>
          <w:sz w:val="28"/>
        </w:rPr>
        <w:t xml:space="preserve">
      Жиі талмаларда (жылына 3 рет және одан да көп) немесе тырыспалы талмалардың психикалық эквиваленттілігінде, сондай-ақ психиканың үдемелі бұзылуларында куәландыру Аурулар кестесінің "1" тармақшасы бойынша жүргізіледі. </w:t>
      </w:r>
      <w:r>
        <w:br/>
      </w:r>
      <w:r>
        <w:rPr>
          <w:rFonts w:ascii="Times New Roman"/>
          <w:b w:val="false"/>
          <w:i w:val="false"/>
          <w:color w:val="000000"/>
          <w:sz w:val="28"/>
        </w:rPr>
        <w:t xml:space="preserve">
      Сирек жеке талмаларда (жылына 3 реттен кем), соның ішінде эквивалентсіз тырыспасыз пароксизмдерде және басқа да эпилепсия сипатындағы психикалық өзгерісінде куәландыру "2" тармақшасы бойынша жүргізіледі. </w:t>
      </w:r>
      <w:r>
        <w:br/>
      </w:r>
      <w:r>
        <w:rPr>
          <w:rFonts w:ascii="Times New Roman"/>
          <w:b w:val="false"/>
          <w:i w:val="false"/>
          <w:color w:val="000000"/>
          <w:sz w:val="28"/>
        </w:rPr>
        <w:t xml:space="preserve">
      Егер, медициналық мекеме құжаттарымен бұрынғы эпилептикалық талмалар расталып, бірақ соңғы 5 жылда олар байқалмаса, ал стационарда электроэнцефалограммада тыныштықта немесе функционалдық салмақ түсіргенді тексергенде патологиялық өзгерістер (пароксизмалды тіркелген қатты немесе баяу әртүрлі тербеліс амплитудасы, "қатты-баяу тербелістер" кешені және т.б., шеңбер аралық ассиметрия), осы тармақтың "2" тармақшасы бойынша куәландырылады. </w:t>
      </w:r>
      <w:r>
        <w:br/>
      </w:r>
      <w:r>
        <w:rPr>
          <w:rFonts w:ascii="Times New Roman"/>
          <w:b w:val="false"/>
          <w:i w:val="false"/>
          <w:color w:val="000000"/>
          <w:sz w:val="28"/>
        </w:rPr>
        <w:t xml:space="preserve">
      Бұрынғы түрлі сипаттағы бір қайталанбалы талмаларда (эпилептикалық реакция) немесе баяу айқындалған және пайда болатын сирек кіші талмаларда, тырысуларсыз пароксизмдерде немесе көңіл күйінің ерекшелікті бұзылуларында әскери қызметке жарамдылық санаты тек стационарлық тексеруден кейін шешіледі. </w:t>
      </w:r>
      <w:r>
        <w:br/>
      </w:r>
      <w:r>
        <w:rPr>
          <w:rFonts w:ascii="Times New Roman"/>
          <w:b w:val="false"/>
          <w:i w:val="false"/>
          <w:color w:val="000000"/>
          <w:sz w:val="28"/>
        </w:rPr>
        <w:t xml:space="preserve">
      22. Бірінші және екінші энцефалиттерді және энцефаломиелиттер, менингиттер, метастатикалық немесе түйісуден болған бас және жұлын миының қабыну процестерін (менингококкты менингит, серозды менингит, полимиелит, кене және маса энцефалиті, шашыраңқы склероз және т.с.с.), сондай-ақ туберкулезден, мерезден болған жүйке жүйелерінің зақымдануын қарастырады. </w:t>
      </w:r>
      <w:r>
        <w:br/>
      </w:r>
      <w:r>
        <w:rPr>
          <w:rFonts w:ascii="Times New Roman"/>
          <w:b w:val="false"/>
          <w:i w:val="false"/>
          <w:color w:val="000000"/>
          <w:sz w:val="28"/>
        </w:rPr>
        <w:t xml:space="preserve">
      "1" тармақшасына: терең салдармен және парездермен болатын, айқын паркинсонизммен, жиі эпилептикалық талмалармен, айқындалған кең таралған гиперкинездермен, жиі кожевников және джексон талмаларымен, атакикалық бұзылулармен, айқындалған гидроцефалиямен, айқындалған ликворлық гипертензиямен, көрудің бұзылуымен оптикалық-хиазмальдық арахноидитпен, сондай-ақ сал немесе айқындалған парездермен пайда болған миелиттің салдары және т.б. Осы тармаққа ерте және ескі нейромерезбен зақымдалған нерв жүйесінің ауыр зақымдалуының түрі, нерв жүйесінің паразитарлы зақымдануы жатады. </w:t>
      </w:r>
      <w:r>
        <w:br/>
      </w:r>
      <w:r>
        <w:rPr>
          <w:rFonts w:ascii="Times New Roman"/>
          <w:b w:val="false"/>
          <w:i w:val="false"/>
          <w:color w:val="000000"/>
          <w:sz w:val="28"/>
        </w:rPr>
        <w:t xml:space="preserve">
      "2" тармақшасына: ОНЖ қызметінің бұзылу дәрежесі бойынша әскери қызметті өткеру мүмкіндіктерін шектейтін, бірақ оны толық жоққа шығармайтын (энцефалиттің қалдықты пайда болулары, бұлшық ет күш-қуатының ауруымен бұлшық еттер күшінің төмендеуі түріндегі азғана айқындалған гемипарезді арахноидит; қалыпты гидроцефалия, ликворлы гипертензия) аурулардың қалдықты түрі мен салдары жатады. </w:t>
      </w:r>
      <w:r>
        <w:br/>
      </w:r>
      <w:r>
        <w:rPr>
          <w:rFonts w:ascii="Times New Roman"/>
          <w:b w:val="false"/>
          <w:i w:val="false"/>
          <w:color w:val="000000"/>
          <w:sz w:val="28"/>
        </w:rPr>
        <w:t xml:space="preserve">
      "3" тармақшасына табыссыз емдеуде және созылған, жекелеген органикалық белгілермен, вегетативті-қан тамырлы тұрақсыздықпен және астениялық-невротикалық орталық нерв жүйесі қызметінің азғана бұзылуымен зақымдануының салдары мен қалдықты пайда болулар, қайталанған аурулы бұзылулардың қайта өтелуі жатады. Жай-күйі жақсарғанда және қалпына келгенде әскери қызметке жарамдылық санаты "4" тармақшасы бойынша жүргізіледі. </w:t>
      </w:r>
      <w:r>
        <w:br/>
      </w:r>
      <w:r>
        <w:rPr>
          <w:rFonts w:ascii="Times New Roman"/>
          <w:b w:val="false"/>
          <w:i w:val="false"/>
          <w:color w:val="000000"/>
          <w:sz w:val="28"/>
        </w:rPr>
        <w:t xml:space="preserve">
      Туберкулездік менингитпен ауырған адамдар, орталық нерв жүйесі қызметінің бұзылуы дәрежесіне байланысты "1", "2", "3" және "4" тармақшасы бойынша куәландырылады. </w:t>
      </w:r>
      <w:r>
        <w:br/>
      </w:r>
      <w:r>
        <w:rPr>
          <w:rFonts w:ascii="Times New Roman"/>
          <w:b w:val="false"/>
          <w:i w:val="false"/>
          <w:color w:val="000000"/>
          <w:sz w:val="28"/>
        </w:rPr>
        <w:t xml:space="preserve">
      "4" тармақшасына нерв жүйесінің зақымдануының салдары мен қалдықты пайда болулары, астенизацияның азғана пайда болулары бар, қозғалыстық, сезімталдық, үйлестірудің және басқа да қызметтерінің бұзылуынсыз вегетативті-қан тамырларының тұрақсыздығы және жекелеген тұрақты шашыраңқы органикалық белгілері жатады. </w:t>
      </w:r>
      <w:r>
        <w:br/>
      </w:r>
      <w:r>
        <w:rPr>
          <w:rFonts w:ascii="Times New Roman"/>
          <w:b w:val="false"/>
          <w:i w:val="false"/>
          <w:color w:val="000000"/>
          <w:sz w:val="28"/>
        </w:rPr>
        <w:t xml:space="preserve">
      Осы тармақтағы аталған бұзылулардың болуы медициналық құжаттармен, жұмыс, оқу немесе әскери қызметі орнынан еңбекке жарамдылығына немесе әскери қызмет міндеттерін орындауға аталған бұзылулардың ықпалы туралы мәліметтермен расталуы керек, диагноз киникалық және арнаулы зерттеулердің дұрыс мәліметтерімен расталуы керек. Әскери қызметке жарамдылығы, келісім-шарт бойынша әскери қызметке жарамдылығы туралы қорытынды тек стационарлық тексерулерден кейін шығарылады. </w:t>
      </w:r>
      <w:r>
        <w:br/>
      </w:r>
      <w:r>
        <w:rPr>
          <w:rFonts w:ascii="Times New Roman"/>
          <w:b w:val="false"/>
          <w:i w:val="false"/>
          <w:color w:val="000000"/>
          <w:sz w:val="28"/>
        </w:rPr>
        <w:t xml:space="preserve">
      Бас сүйек гипертензиясы синдромын бағалауда, жұлын миы сұйықтығының қысымы көрсеткіштерінен басқа, аурудың клиникасы, көз түбіндегі іркілген өзгерістердің болуы, пневмоэнцефалограмма және (немесе) компьютерлік томография мәліметтері бойынша ми жүйесі қарыншаларының ұлғаю дәрежесі есепке алынады. </w:t>
      </w:r>
      <w:r>
        <w:br/>
      </w:r>
      <w:r>
        <w:rPr>
          <w:rFonts w:ascii="Times New Roman"/>
          <w:b w:val="false"/>
          <w:i w:val="false"/>
          <w:color w:val="000000"/>
          <w:sz w:val="28"/>
        </w:rPr>
        <w:t xml:space="preserve">
      Сезім-еріктік немесе интеллектуалды-мнестикалық бұзылулармен айқындалған, бас миының органикалық бұзылуы салдарынан пайда болған; жұқпалы аурулар мен интоксикациялар Аурулар кестесінің 14-тармағы бойынша куәландырылады. </w:t>
      </w:r>
      <w:r>
        <w:br/>
      </w:r>
      <w:r>
        <w:rPr>
          <w:rFonts w:ascii="Times New Roman"/>
          <w:b w:val="false"/>
          <w:i w:val="false"/>
          <w:color w:val="000000"/>
          <w:sz w:val="28"/>
        </w:rPr>
        <w:t xml:space="preserve">
      23. Бас және жұлын миының қазіргі және бұрынғы (бұрынғы салдар болып, жарақат алғаннан кейінгі бір немесе одан көп жылдан кейінгі ауру жағдайы айтылады) алған жарақаттары салдарын, орталық нерв жүйесінің жарақаттану зақымдарының асқынулары (бұдан әрі - ОНЖ), сондай-ақ әуе толқынынан және басқа да сыртқы факторлардың әсер ету салдарынан болған жарақаттар салдарын қарастырады. </w:t>
      </w:r>
      <w:r>
        <w:br/>
      </w:r>
      <w:r>
        <w:rPr>
          <w:rFonts w:ascii="Times New Roman"/>
          <w:b w:val="false"/>
          <w:i w:val="false"/>
          <w:color w:val="000000"/>
          <w:sz w:val="28"/>
        </w:rPr>
        <w:t xml:space="preserve">
      "1" тармақшасына алған жарақаттық зақымданудың салдарынан бас және жұлын миы қызметінің ауыр бұзылуы, тұрақты салға немесе терең парездерге, жамбас сүйектері қызметінің бұзылуына және т.б. соқтыруы, сондай-ақ ми заттарының бұзылуынан қабықшалар қызметінің бұзылуына соқтыруы (афазия, агнозия, апраксия және т.б.) жатады. Осы тармаққа жарақаттар салдарынан жарақаттық арахноидиттің дамуы, бас сүйек қысымының көтерілуіне соқтыруы, сондай-ақ жиі эпилептикалық ұстамалар (жылына 3 рет және одан көп) жатады. </w:t>
      </w:r>
      <w:r>
        <w:br/>
      </w:r>
      <w:r>
        <w:rPr>
          <w:rFonts w:ascii="Times New Roman"/>
          <w:b w:val="false"/>
          <w:i w:val="false"/>
          <w:color w:val="000000"/>
          <w:sz w:val="28"/>
        </w:rPr>
        <w:t xml:space="preserve">
      "2" тармақшасына "1" тармақшасында көзделген (парездер, аяқ-қолдың атқаратын қызметін айтарлықтай шектемейтін: жүргенде тұрақсыздық түріндегі мишықтарының қалыпты айтарлықтай бұзылуы, нистагм, сезімталдық бұзылулар; жарақаттық арахноидит, қалыпты айқындалған немесе бас сүйек қысымының азғана көтерілуімен гидроцефалия, сирек (жылына 3 реттен аз) эпилептикалық ұстамалар) ошақтық симптомның және қызметінің бұзылуының айқын дәрежеге жетпеуі, бас және жұлын миы жарақаттануының салдары жатады. </w:t>
      </w:r>
      <w:r>
        <w:br/>
      </w:r>
      <w:r>
        <w:rPr>
          <w:rFonts w:ascii="Times New Roman"/>
          <w:b w:val="false"/>
          <w:i w:val="false"/>
          <w:color w:val="000000"/>
          <w:sz w:val="28"/>
        </w:rPr>
        <w:t xml:space="preserve">
      "3" тармақшасына бас немесе жұлын миының жарақаттық зақымдану салдары, тұрақты астениялық-невротикалық пайда болулармен және вегетативті-қан тамырлы тұрақсыздықпен біріккен шашыраңқы органикалық белгілері (бас сүйек иннервациясының ассиметриясы, анизорефлексия, сезімталдықтың жеңіл бұзылулары және т.б.) пайда болған неврологиялық статуста бас сүйек қысымының көтерілу белгісінсіз жарақаттық арахноидит жатады. Мұнда бас сүйектің қысылған органикалық зақымдануынсыз және атқаратын қызметінің бұзылуынсыз ескі сынықтар жатады. Бастапқы әскери есепке қойылғанда, әскери қызметке шақырылған азаматтар және әскери қызметті шақыру бойынша өткеріп жатқан әскери қызметшілер, тек жүргізілген емдеудің ауыр бұзылуының оң өзгерісінің жоқтығында, сондай-ақ созылған немесе қайталанған өтелуі жағдайында "3" тармақшасы бойынша куәландырылады. Жай-күйі жақсарғанда, әскери қызмет міндетін орындау мүмкіндігін қалпына келтіргенде куәландыру "4" тармақшасы бойынша жүргізіледі. </w:t>
      </w:r>
      <w:r>
        <w:br/>
      </w:r>
      <w:r>
        <w:rPr>
          <w:rFonts w:ascii="Times New Roman"/>
          <w:b w:val="false"/>
          <w:i w:val="false"/>
          <w:color w:val="000000"/>
          <w:sz w:val="28"/>
        </w:rPr>
        <w:t xml:space="preserve">
      "4" тармақшасына жекелеген шашыраңқы белгілері бар, нашар айқындалған вегетативті-қан тамырлы тұрақсыздық және қозғалыстық, сезімталдық, координаторлық және нерв жүйесінің басқа атқаратын қызметінің бұзылуынсыз астенизацияның азғана пайда болуларымен бас және жұлын миының жарақаттарының бұрынғы салдары жатады. </w:t>
      </w:r>
      <w:r>
        <w:br/>
      </w:r>
      <w:r>
        <w:rPr>
          <w:rFonts w:ascii="Times New Roman"/>
          <w:b w:val="false"/>
          <w:i w:val="false"/>
          <w:color w:val="000000"/>
          <w:sz w:val="28"/>
        </w:rPr>
        <w:t xml:space="preserve">
      Бас және жұлын миының жарақаты бойынша емдеу факті, немесе анамнездегі салдары медициналық құжаттарымен, ал еңбекке жарамдылық немесе әскери қызмет міндеттеріне әсер етуі - жұмыс, оқу, әскери қызмет орнынан расталуы керек. </w:t>
      </w:r>
      <w:r>
        <w:br/>
      </w:r>
      <w:r>
        <w:rPr>
          <w:rFonts w:ascii="Times New Roman"/>
          <w:b w:val="false"/>
          <w:i w:val="false"/>
          <w:color w:val="000000"/>
          <w:sz w:val="28"/>
        </w:rPr>
        <w:t xml:space="preserve">
      Жарақат салдарынан болған әскери қызмет міндеттерін орындауды қиындадатын айқындалған сезім-еріктік және интеллектуалды-мнестикалық бұзылулары бар адамдар Аурулар кестесінің 14-тармағы бойынша куәландырылады. </w:t>
      </w:r>
      <w:r>
        <w:br/>
      </w:r>
      <w:r>
        <w:rPr>
          <w:rFonts w:ascii="Times New Roman"/>
          <w:b w:val="false"/>
          <w:i w:val="false"/>
          <w:color w:val="000000"/>
          <w:sz w:val="28"/>
        </w:rPr>
        <w:t xml:space="preserve">
      Сыртқы факторлар салдарынан болған ОНЖ зақымдануының салдары бар адамдар (радиациямен, төмен немесе жоғары температурамен; жарықпен, ауаның жоғары немесе төмен қысымдарымен, басқа да сыртқы себептермен) ОНЖ қызметінің бұзылу дәрежесіне байланысты осы тармақтың "1", "2", "3" және "4" тармақшалары бойынша куәландырылады. </w:t>
      </w:r>
      <w:r>
        <w:br/>
      </w:r>
      <w:r>
        <w:rPr>
          <w:rFonts w:ascii="Times New Roman"/>
          <w:b w:val="false"/>
          <w:i w:val="false"/>
          <w:color w:val="000000"/>
          <w:sz w:val="28"/>
        </w:rPr>
        <w:t xml:space="preserve">
      Бас сүйектің зақымданулары мен ақаулары бар болғанда, осы баптан басқа Аурулар кестесінің 81-тармағының тиісті тармақшалары қолданылады. </w:t>
      </w:r>
      <w:r>
        <w:br/>
      </w:r>
      <w:r>
        <w:rPr>
          <w:rFonts w:ascii="Times New Roman"/>
          <w:b w:val="false"/>
          <w:i w:val="false"/>
          <w:color w:val="000000"/>
          <w:sz w:val="28"/>
        </w:rPr>
        <w:t xml:space="preserve">
      Бас немесе жұлын миының қатты жарақаттарын алған адамдарды куәландыру Аурулар кестесінің 28-тармағы бойынша жүргізіледі. </w:t>
      </w:r>
      <w:r>
        <w:br/>
      </w:r>
      <w:r>
        <w:rPr>
          <w:rFonts w:ascii="Times New Roman"/>
          <w:b w:val="false"/>
          <w:i w:val="false"/>
          <w:color w:val="000000"/>
          <w:sz w:val="28"/>
        </w:rPr>
        <w:t xml:space="preserve">
      24. "1" тармақшасына атқаратын қызметінің бұзылу дәрежесіне байланыссыз қайталанған инсульттар, сондай-ақ ми немесе спинальды қан айналымдағының жедел бұзылуларының салдарынан жүйке жүйесінің тұрақты түсулері, ІІІ дәрежелі дисциркуляторлы энцефалопатия (гемиплегия, терең парездер, тілдің, есте сақтаудың, ойлаудың бұзылуы, паркинсонизмнің пайда болулары, эпилептикалық құлаулар, жамбас ағзаларының атқаратын қызметінің бұзылулары және т.б.) жатады. </w:t>
      </w:r>
      <w:r>
        <w:br/>
      </w:r>
      <w:r>
        <w:rPr>
          <w:rFonts w:ascii="Times New Roman"/>
          <w:b w:val="false"/>
          <w:i w:val="false"/>
          <w:color w:val="000000"/>
          <w:sz w:val="28"/>
        </w:rPr>
        <w:t xml:space="preserve">
      "2" тармақшасына қан айналымынан шығып қалған көптеген артериалдық аневризмдер, эмболизациядан кейінгі артериялық-веноздық аневризмдер, жасанды тромбылану немесе интакрианиальды алып тастаулар, жайлы ағыммен және қалыпты айқындалған ошақты түсулермен бас немесе жұлын миының қан тамырларының зақымданулары жатады. Осы тармаққа церебралды атеросклерозда ІІ сатылы дисциркуляторлы энцефалопатия (жарыместік, бас аурулары, бас айналулар, ұйқының бұзылуы, әскери қызметтің міндеттерін орындау мүмкіндіктерінің төмендеуі, ОНЖ тарапынан тұрақты органикалық белгілердің болуымен эмоционалды-ерік аясының бұзылуы, анық анизорефлексия, көздің жарыққа солғын реакциясы, пирамидты сиптомдар және т.б.), ІІ гипертониялық ауруда ми қан айналымының бұзылуы, сондай-ақ жиі (жылына 3 рет және одан көп) өтпелі ми қан айналымының бұзылуы. </w:t>
      </w:r>
      <w:r>
        <w:br/>
      </w:r>
      <w:r>
        <w:rPr>
          <w:rFonts w:ascii="Times New Roman"/>
          <w:b w:val="false"/>
          <w:i w:val="false"/>
          <w:color w:val="000000"/>
          <w:sz w:val="28"/>
        </w:rPr>
        <w:t xml:space="preserve">
      "3" тармақшасына бас сүйектің ішін клиппирлаудан кейінгі жекелеген артериялды аневризмдер немесе қан айналымынан баллонизациялау көмегімен немесе жасанды тромбылауда, сирек (жылына 2 реттен көп емес) өтпелі ми қан айналымының бұзылуы, ОНЖ тарапынан болатын ошақты симптомдармен шығарып тастаулар (парездер, парстезиялар, тілдің бұзылулары, мишықтардың пайда болулары), бір тәуліктен ұзақ емес сақталынатын және нерв жүйесінің атқаратын қызметінің бұзылуынсыз өтетін немесе орын алған бұзылулардың тереңдеуі жатады. Осы тармаққа ми қан айналымының жетіспеушілігінің және психоневротикалық синдром түріндегі І сатылы дисциркуляторлы энцефалопатия бастапқы пайда болулары (эмоционалдық тұрақсыздық, тітіркенгіштік, есте сақтаудың нашарлауы, бас ауруы, бас айналуы, ұйқының бұзылуы, құлақтағы шу және т.б.), сондай-ақ жиі ұстамалы бас сақинасы (жылына 3 рет және одан да көп), жұлын ми қан айналымының сезімталдық шұғыл емес бұзылулары немесе аяқ-қолдың жеңіл парездері жатады. </w:t>
      </w:r>
      <w:r>
        <w:br/>
      </w:r>
      <w:r>
        <w:rPr>
          <w:rFonts w:ascii="Times New Roman"/>
          <w:b w:val="false"/>
          <w:i w:val="false"/>
          <w:color w:val="000000"/>
          <w:sz w:val="28"/>
        </w:rPr>
        <w:t xml:space="preserve">
      Келісім-шарт бойынша әскери қызметті өткеріп жүрген әскери қызметшілер, ауырған ми қан айналымының өтпелі бұзылумен ОНЖ атқаратын қызметінің толық қалпына келтірумен Аурулар кестесінің 28-тармағына сәйкес ауруы бойынша демалыс берілуі немесе босатылуы мүмкін. </w:t>
      </w:r>
      <w:r>
        <w:br/>
      </w:r>
      <w:r>
        <w:rPr>
          <w:rFonts w:ascii="Times New Roman"/>
          <w:b w:val="false"/>
          <w:i w:val="false"/>
          <w:color w:val="000000"/>
          <w:sz w:val="28"/>
        </w:rPr>
        <w:t xml:space="preserve">
      Аурулар кестесінің І, ІІ бағандары бойынша куәландырылатындар спонтандық (жарақаттану емес) субараноидалды қан кетулерден кейін қорытынды "1" тармақшасы бойынша шығарылады. Аурулар кестесінің ІІІ, ІV бағандары бойынша куәландырылатындардың әскери қызметке жарамдылық санаты бойынша "3" тармақшасы бойынша айқындалады, ал қайталанған субарахноидалды қан кетулерде (этиологиясына байланыссыз) куәландырулар "1" тармақшасы бойынша жүргізіледі. </w:t>
      </w:r>
      <w:r>
        <w:br/>
      </w:r>
      <w:r>
        <w:rPr>
          <w:rFonts w:ascii="Times New Roman"/>
          <w:b w:val="false"/>
          <w:i w:val="false"/>
          <w:color w:val="000000"/>
          <w:sz w:val="28"/>
        </w:rPr>
        <w:t xml:space="preserve">
      Ми қан айналымының бұзылуының себебі болған бас миы қан тамырларының аневризмдерінде және жедел емдеу мүмкін болған жағдайда немесе одан бас тартқанда, ми қан айналымының және нерв жүйесінің атқаратын қызметінің бұзылуында қалдықты пайда болулардың айқын дәрежесіне байланыссыз куәландырулар "1" тармақшасы бойынша жүргізіледі. </w:t>
      </w:r>
      <w:r>
        <w:br/>
      </w:r>
      <w:r>
        <w:rPr>
          <w:rFonts w:ascii="Times New Roman"/>
          <w:b w:val="false"/>
          <w:i w:val="false"/>
          <w:color w:val="000000"/>
          <w:sz w:val="28"/>
        </w:rPr>
        <w:t xml:space="preserve">
      Бас миы қан тамырларының аневризмі жайлы операция жасалған, бас немесе жұлын миының қан тамырларының басқа да зақымданулары бар адамдардың әскери қызметке жарамдылығы санатын бағалау кезінде операция ерекшелігі, оның тиімділігі, бас сүйектің операциядан кейінгі ақауларының көлемі, бұзылған қызметінің қалпына келтіру динамикасы есепке алынады. Аурулар кестесінің І, ІІ бағандары бойынша куәландырушылар хирургиялық емдеуден кейін қорытынды осы тармақтың "1" тармақшасы бойынша, ІІІ, ІV бағандары бойынша куәландырылатындар - "1", "2" немесе "3" тармақшасы бойынша шығарылады. Бас сүйек бөліктерінің ақаулары болғанда Аурулар кестесінің 81-тармағының тиісті тармақшалары шығарылады. </w:t>
      </w:r>
      <w:r>
        <w:br/>
      </w:r>
      <w:r>
        <w:rPr>
          <w:rFonts w:ascii="Times New Roman"/>
          <w:b w:val="false"/>
          <w:i w:val="false"/>
          <w:color w:val="000000"/>
          <w:sz w:val="28"/>
        </w:rPr>
        <w:t xml:space="preserve">
      "4" тармақшасына құжаттармен расталған мидың қатты қан аздығымен пайда болатын (қарапайым және тырыспалы талулар), жиі кризді (айына 1 және одан да көп) вегетативті-қан тамырлар астениясы жатады. Талуы бар адамдар тереңдетілген тексерулер мен емделуге жатады. Вегетативті-қан тамырлар астения диагнозы тек вегетативті нерв жүйесінің бұзылуымен болатын мақсатты бағытталған тексерулер басқа ауруларды таппағанда қойылады. Азаматтарды бастапқы әскери есепке қойғанда, әскери қызметке шақырғанда, келісім-шарт бойынша әскери қызметке түскенде және басқа аурулар немесе бұзылулар (жұқпалар, жарақаттар, интоксикациялар және т.б.) салдарынан талуы бар әскери қызметшілер Аурулар кестесінің тиісті баптары бойынша куәландырылады. Талулары бар адамдар көлік құралдарын басқаруға, биікте жұмыс істеуге, жылжымалы механизмдерге, отпен және сумен жұмыс істеуге жарамсыз. </w:t>
      </w:r>
      <w:r>
        <w:br/>
      </w:r>
      <w:r>
        <w:rPr>
          <w:rFonts w:ascii="Times New Roman"/>
          <w:b w:val="false"/>
          <w:i w:val="false"/>
          <w:color w:val="000000"/>
          <w:sz w:val="28"/>
        </w:rPr>
        <w:t xml:space="preserve">
      25. "1" тармақшасына өз сипатына қарай туғаннан болған ауытқушылықтар (даму кемістіктері) және нерв жүйелерінің аурулары, сондай-ақ тез үдемелі ағыммен немесе атқаратын қызметінің оқыс бұзылуымен жүретін бас немесе жұлын миларының ісіктері, трофиканың оқыс айқын бұзылуымен сирингомиелия, бүйірлі амиотрофикалық склероз, миастения, нервтік амиотрофия, Фридрейхтің арқа астениясы, Пьер-Мари мишық атаксиясы, баланың сал ауруы және т.с.с. жатады. </w:t>
      </w:r>
      <w:r>
        <w:br/>
      </w:r>
      <w:r>
        <w:rPr>
          <w:rFonts w:ascii="Times New Roman"/>
          <w:b w:val="false"/>
          <w:i w:val="false"/>
          <w:color w:val="000000"/>
          <w:sz w:val="28"/>
        </w:rPr>
        <w:t xml:space="preserve">
      "2" тармақшасына ағымы баяу сипатта дамитын (кемінде бір жыл), белгілері өсетін (миопатияның баяу үдемелі түрі, миотонияның ауыр түрі, бұлшық еттердің азғана атрофиялы және сезімталдықтың жеңіл бұзылмалы сиригомиелия, бас сүйек ішіндегі гипертензия белгісі бар краниостеноз және т.б.) аурулар жатады. </w:t>
      </w:r>
      <w:r>
        <w:br/>
      </w:r>
      <w:r>
        <w:rPr>
          <w:rFonts w:ascii="Times New Roman"/>
          <w:b w:val="false"/>
          <w:i w:val="false"/>
          <w:color w:val="000000"/>
          <w:sz w:val="28"/>
        </w:rPr>
        <w:t xml:space="preserve">
      "3" тармақшасына миотонияның жеңіл түрі, сондай-ақ (бұлшық еттердің атрофиясынсыз сезімталдықтың оқыс емес диссоцирлік және трофикалық бұзылмалы сирингомиелия) немесе ауру белгілері ұзақ уақыт сол жағдайда сақталған объективті белгілері азғана дәрежеде айқындалған нерв жүйесінің баяу үдемелі аурулары жатады. </w:t>
      </w:r>
      <w:r>
        <w:br/>
      </w:r>
      <w:r>
        <w:rPr>
          <w:rFonts w:ascii="Times New Roman"/>
          <w:b w:val="false"/>
          <w:i w:val="false"/>
          <w:color w:val="000000"/>
          <w:sz w:val="28"/>
        </w:rPr>
        <w:t xml:space="preserve">
      Бас немесе жұлын миларының қабықты қатерсіз ісікті азаматтар, оларды түпкілікті алып тастағаннан кейін қызметінің бұзылу дәрежесіне байланысты осы тармақтың "1", "2" немесе "3" тармақшалары бойынша куәландырылады. </w:t>
      </w:r>
      <w:r>
        <w:br/>
      </w:r>
      <w:r>
        <w:rPr>
          <w:rFonts w:ascii="Times New Roman"/>
          <w:b w:val="false"/>
          <w:i w:val="false"/>
          <w:color w:val="000000"/>
          <w:sz w:val="28"/>
        </w:rPr>
        <w:t xml:space="preserve">
      26. Краниалды, жұлын нервтерінің, түбіртектердің және ганглийлердің аурулары мен зақымдануы (бас сүйек жүйкелерінің ІІ және VІІ жұптарынан басқа), сондай-ақ олардың интоксикация салдарынан екінші ретті зақымдануы, омыртқадағы, жұмсақ тканьдердегі өзгерістер және т.б. </w:t>
      </w:r>
      <w:r>
        <w:br/>
      </w:r>
      <w:r>
        <w:rPr>
          <w:rFonts w:ascii="Times New Roman"/>
          <w:b w:val="false"/>
          <w:i w:val="false"/>
          <w:color w:val="000000"/>
          <w:sz w:val="28"/>
        </w:rPr>
        <w:t xml:space="preserve">
      "1" тармақшасына полиневриттер салдары (полиневропатия), қабынбалы және интоксикациядан пайда болатын плекситтер, қозғалыстың едәуір айқын бұзылуларымен, сезімталдықпен және трофикамен (Аурулар кестесінің 27-тармағының "1" тармақшасына түсініктерге сәйкес) жүретін бүйір нервтерінің ісіктері жатады.  </w:t>
      </w:r>
      <w:r>
        <w:br/>
      </w:r>
      <w:r>
        <w:rPr>
          <w:rFonts w:ascii="Times New Roman"/>
          <w:b w:val="false"/>
          <w:i w:val="false"/>
          <w:color w:val="000000"/>
          <w:sz w:val="28"/>
        </w:rPr>
        <w:t xml:space="preserve">
      Осы тармақшаға сондай-ақ жиі қайталанбалы (жылына екі рет және одан да көп) және ұзақ ағымдағы радикулиттер, ауыр және тұрақты синдромды қозғалыстағы және вегетативті-трофикалық бұзылмалы ауру белгілері бар, ұзақ стационарлық емдеуді қажет ететін (4-6 ай), сондай-ақ табыссыз емделгендегі плекситтер мен үшкіл нерв невралгиясының ауыр түрі жатады. </w:t>
      </w:r>
      <w:r>
        <w:br/>
      </w:r>
      <w:r>
        <w:rPr>
          <w:rFonts w:ascii="Times New Roman"/>
          <w:b w:val="false"/>
          <w:i w:val="false"/>
          <w:color w:val="000000"/>
          <w:sz w:val="28"/>
        </w:rPr>
        <w:t xml:space="preserve">
      "2" тармақшасына бүйірлі жүйкелер мен өрімделу жүйкелерінің аурулары, негізгі қызметі қалыпты бұзылуы; мимикалық бұлшық еттерінің тұрақты салдануы, қол қызметінің бұзылуы, қолды көтерудің шектелуі және т.с.с. жатады. Осы тармаққа асқыну кезеңіндегі дененің, жүйкелердің ауруы және т.б. және 2-3 ай стационарлық емдеуді қажет ететін созылмалы, қайталанбалы радикулиттер, плекситтер, невропатиялар, невриттер жатады. </w:t>
      </w:r>
      <w:r>
        <w:br/>
      </w:r>
      <w:r>
        <w:rPr>
          <w:rFonts w:ascii="Times New Roman"/>
          <w:b w:val="false"/>
          <w:i w:val="false"/>
          <w:color w:val="000000"/>
          <w:sz w:val="28"/>
        </w:rPr>
        <w:t xml:space="preserve">
      "3" тармақшасына қозғалмалы, сезімталдықтың және трофикалық бұзылмалы сирек асқынбалы өсусіз қайталанбалы бүйір нервтердің және өрімделулердің, сондай-ақ өткен асқынған аурулармен негізделген қол-аяқ қызметінің азғана бұзылмалы оқыс емес қалдықсыз пайда болулары жатады. </w:t>
      </w:r>
      <w:r>
        <w:br/>
      </w:r>
      <w:r>
        <w:rPr>
          <w:rFonts w:ascii="Times New Roman"/>
          <w:b w:val="false"/>
          <w:i w:val="false"/>
          <w:color w:val="000000"/>
          <w:sz w:val="28"/>
        </w:rPr>
        <w:t xml:space="preserve">
      "4" тармақшасына бүйір нервтері қалдықты ауруларының сезімталдықтың азғана бұзылу түрлері, азғана атрофиялану немесе аяқ-қол функциясын бұзбайтын және қалпына келуі мүмкін бұлшық еттер күшінің кемуі түрінде болатын пайда болу жатады. </w:t>
      </w:r>
      <w:r>
        <w:br/>
      </w:r>
      <w:r>
        <w:rPr>
          <w:rFonts w:ascii="Times New Roman"/>
          <w:b w:val="false"/>
          <w:i w:val="false"/>
          <w:color w:val="000000"/>
          <w:sz w:val="28"/>
        </w:rPr>
        <w:t xml:space="preserve">
      Бүйір жүйкелерінің екінші қайтара зақымдануында Аурулар кестесінің тиісті тармақтары қолданылады. </w:t>
      </w:r>
      <w:r>
        <w:br/>
      </w:r>
      <w:r>
        <w:rPr>
          <w:rFonts w:ascii="Times New Roman"/>
          <w:b w:val="false"/>
          <w:i w:val="false"/>
          <w:color w:val="000000"/>
          <w:sz w:val="28"/>
        </w:rPr>
        <w:t xml:space="preserve">
      27. "1" тармақшасына айтарлықтай айқындалған және тұрақты қозғалыстық, сезімталдықтық бұзылулар, трофиканың бұзылуымен жүйке сабақтарының және өрімделуінің жарақаттануы немесе жаралануы (кенет айқындалған бұлшық еттердің бір жақты процесті атрофиясы, иықтың - 3 см жоғары, санның - 4 см жоғары, білектің - 3 см жоғары, санның - 8 см жоғары, жіліншіктің - 6 см жоғары; созылмалы трофикалық жаралар, ойылулар және т.с.с.), сондай-ақ айқындалған ауру синдромымен болатын зақымдану салдары. </w:t>
      </w:r>
      <w:r>
        <w:br/>
      </w:r>
      <w:r>
        <w:rPr>
          <w:rFonts w:ascii="Times New Roman"/>
          <w:b w:val="false"/>
          <w:i w:val="false"/>
          <w:color w:val="000000"/>
          <w:sz w:val="28"/>
        </w:rPr>
        <w:t xml:space="preserve">
      "2" тармақшасына бұлшық еттер топтарынан немесе жекелеген бұлшық еттерден қол-аяқтың негізгі қызметтері қалыпты бұзылуымен нервтер мен өрілімдер зақымдануының салдары жатады. Осы тармаққа бет нервтерінің негізгі сабақтарының немесе ірі тарамдарының зақымдануы салдарынан мимикалық бұлшық еттердің салдануы жатады. </w:t>
      </w:r>
      <w:r>
        <w:br/>
      </w:r>
      <w:r>
        <w:rPr>
          <w:rFonts w:ascii="Times New Roman"/>
          <w:b w:val="false"/>
          <w:i w:val="false"/>
          <w:color w:val="000000"/>
          <w:sz w:val="28"/>
        </w:rPr>
        <w:t xml:space="preserve">
      "3" тармақшасына қызметтері толық қалпына келтірілген, ал қалған қалдықты пайда болулары шамалы айқындалған сезімталдықтық түрі немесе бұлшық еттердің азғана босаңсуы, зақымдалған нервтермен инервацияланған қол-аяқ қызметтерінің шектелмеуі жатады. </w:t>
      </w:r>
      <w:r>
        <w:br/>
      </w:r>
      <w:r>
        <w:rPr>
          <w:rFonts w:ascii="Times New Roman"/>
          <w:b w:val="false"/>
          <w:i w:val="false"/>
          <w:color w:val="000000"/>
          <w:sz w:val="28"/>
        </w:rPr>
        <w:t xml:space="preserve">
      Әскери қызмет міндеттерін орындау мүмкіндіктерін толық қалпына келтіруге кемінде 1 ай мерзім керек болғанда бүйір нервтерінің қатты жарақаттануы кезінде немесе операциямен емдеуден кейін куәландыру Аурулар кестесінің 28-тармағы бойынша жүргізіледі. </w:t>
      </w:r>
      <w:r>
        <w:br/>
      </w:r>
      <w:r>
        <w:rPr>
          <w:rFonts w:ascii="Times New Roman"/>
          <w:b w:val="false"/>
          <w:i w:val="false"/>
          <w:color w:val="000000"/>
          <w:sz w:val="28"/>
        </w:rPr>
        <w:t xml:space="preserve">
      Бүйір нервтерінің жедел жарақатынан немесе операция жасағаннан кейін әскери қызметтің міндетін орындау мүмкіндіктерін толық қалпына келтіруге кемінде 1 ай мерзім керек болғанда Аурулар кестесінің 28-тармағы бойынша куәландыру жүргізіледі. </w:t>
      </w:r>
      <w:r>
        <w:br/>
      </w:r>
      <w:r>
        <w:rPr>
          <w:rFonts w:ascii="Times New Roman"/>
          <w:b w:val="false"/>
          <w:i w:val="false"/>
          <w:color w:val="000000"/>
          <w:sz w:val="28"/>
        </w:rPr>
        <w:t xml:space="preserve">
      28. Осы тармаққа жұқпалы, паразитарлық және басқа да аурулармен қатты ауырғаннан, нерв жүйелерінің интоксикациялық зақымдануы мен жарақаттануынан кейінгі жағдай, сондай-ақ бас және жұлын миы тамырларының қатты аурулары жатады. </w:t>
      </w:r>
      <w:r>
        <w:br/>
      </w:r>
      <w:r>
        <w:rPr>
          <w:rFonts w:ascii="Times New Roman"/>
          <w:b w:val="false"/>
          <w:i w:val="false"/>
          <w:color w:val="000000"/>
          <w:sz w:val="28"/>
        </w:rPr>
        <w:t xml:space="preserve">
      Ауруы бойынша әскери қызметшілерге демалыстың керектігі туралы ӘДК қорытындысы серозды менингитпен, кене энцефалитіне менингиалды түрінен, менингококкты жұқпаның генерализденген түрінің (менингит, менингоэнцефалит, менингококкоцемия), емдеу аяқталғаннан кейінгі астениялық жағдайдың болуы және ликвордың санацияланғаннан кейінгі полирадикулоневриттердің аралас түрі және т.с.с. Ликворды санациялаудың себебі болып цитоздың азаюынан 75 % лимфоциттердің санынан және одан да көп болғанда 50 клеткадан төмен саналады. Жоғарыда аталған ауруға шалдыққан әскери қызметшілер 30 күнге санаторийге оқшауландыруға жіберілуі мүмкін. </w:t>
      </w:r>
      <w:r>
        <w:br/>
      </w:r>
      <w:r>
        <w:rPr>
          <w:rFonts w:ascii="Times New Roman"/>
          <w:b w:val="false"/>
          <w:i w:val="false"/>
          <w:color w:val="000000"/>
          <w:sz w:val="28"/>
        </w:rPr>
        <w:t xml:space="preserve">
      Аталған аурулардың асқынбаған түрінде және олардың толық жазылуынан кейін әскери қызметшілерге босатулар беріледі. </w:t>
      </w:r>
      <w:r>
        <w:br/>
      </w:r>
      <w:r>
        <w:rPr>
          <w:rFonts w:ascii="Times New Roman"/>
          <w:b w:val="false"/>
          <w:i w:val="false"/>
          <w:color w:val="000000"/>
          <w:sz w:val="28"/>
        </w:rPr>
        <w:t xml:space="preserve">
      Әскери қызметшілерге айқындалған клиникалық айқындалулармен бас миының шайқалуынан кейін немесе бас миының мертігулерінде ауруы бойынша демалыс қажеттілігі туралы қорытынды шығарылады. Ауруы бойынша демалыстан кейін, жүзу құрамындағы, Аэроұтқыр әскерлерінде, арнайы ғимараттарда, теңіз жаяу әскерлерінде әскери қызмет өткеретін әскери қызметшілер екінші қайтара куәландыруға жатады. </w:t>
      </w:r>
      <w:r>
        <w:br/>
      </w:r>
      <w:r>
        <w:rPr>
          <w:rFonts w:ascii="Times New Roman"/>
          <w:b w:val="false"/>
          <w:i w:val="false"/>
          <w:color w:val="000000"/>
          <w:sz w:val="28"/>
        </w:rPr>
        <w:t xml:space="preserve">
      Бастапқы әскери есепке қоюда, әскери қызметке шақырғанда, келісім-шарт бойынша әскери қызметке түскен азаматтар менингитпен, менингоэнцефалитпен ауырғанда, егер емдеуден кейін кемінде 6 ай өтсе уақытша әскери қызметке жарамсыз деп танылады. Азаматтарды бастапқы әскери есепке қоюда, әскери қызметке шақырғанда, келісім-шарт бойынша әскери қызметке түскенде қызметтерінің бұзылмай резидуалды пайда болулар болмағанда немесе шашыраңқы органикалық белгілері болғанда Аурулар кестесінің 22-тармағының "4" тармақшасы бойынша куәландырылады. </w:t>
      </w:r>
      <w:r>
        <w:br/>
      </w:r>
      <w:r>
        <w:rPr>
          <w:rFonts w:ascii="Times New Roman"/>
          <w:b w:val="false"/>
          <w:i w:val="false"/>
          <w:color w:val="000000"/>
          <w:sz w:val="28"/>
        </w:rPr>
        <w:t xml:space="preserve">
      Мидың жабық қатты жарақатынан кейін бастапқы әскери есепке қоюда, әскери қызметке шақырылғанда, келісім-шарт бойынша әскери қызметке түскенде қызметтерінің айқын бұзылғандығына байланысты азаматтар әскери қызметке 6 немесе 12 ай мерзімге уақытша жарамсыз деп саналады. </w:t>
      </w:r>
      <w:r>
        <w:br/>
      </w:r>
      <w:r>
        <w:rPr>
          <w:rFonts w:ascii="Times New Roman"/>
          <w:b w:val="false"/>
          <w:i w:val="false"/>
          <w:color w:val="000000"/>
          <w:sz w:val="28"/>
        </w:rPr>
        <w:t xml:space="preserve">
      Аурулар кестесінің ІІІ және ІV бағандары бойынша куәландырылатындарға ми қан айналымының бұзылуымен алғаш ауырған, нерв жүйесінің қалпына келумен аяқталған немесе астениялық жағдайда, ауруы бойынша демалыс беріледі. </w:t>
      </w:r>
      <w:r>
        <w:br/>
      </w:r>
      <w:r>
        <w:rPr>
          <w:rFonts w:ascii="Times New Roman"/>
          <w:b w:val="false"/>
          <w:i w:val="false"/>
          <w:color w:val="000000"/>
          <w:sz w:val="28"/>
        </w:rPr>
        <w:t xml:space="preserve">
      29. Туғаннан және жүре келе пайда болған өзгерістерді немесе жағдай жетіспеушілігі, қабақ, жас арнасының, көз ұясының ауруы және конъюнктивиттерді қарастырады. Әскери қызметке, әскер түріндегі, тектеріндегі қызметке, әскери-есептік мамандығы бойынша қызметке жарамдылығы туралы қорытынды айқындалған анатомиялық өзгерістер дәрежесінде, ауру ағымының ауырлығына, емдеу нәтижелеріне, көз қызметіне байланысты шығарылады. </w:t>
      </w:r>
      <w:r>
        <w:br/>
      </w:r>
      <w:r>
        <w:rPr>
          <w:rFonts w:ascii="Times New Roman"/>
          <w:b w:val="false"/>
          <w:i w:val="false"/>
          <w:color w:val="000000"/>
          <w:sz w:val="28"/>
        </w:rPr>
        <w:t xml:space="preserve">
      "1" тармақшасына қабақтардың өзара немесе көз алмасымен қосылып өсуі, егер олар көз қозғалысын айтарлықтай шектесе немесе көруге кедергі келтірсе: мүйізгек қабығының теріс айналуы, тыртықтық бұзылу немесе қабақ жағдайының жетіспеушілігі (птоздан басқа), мүйізгек қабығының жабылуына кедергі келтіретін: тұрақты лагофтальм жатады. </w:t>
      </w:r>
      <w:r>
        <w:br/>
      </w:r>
      <w:r>
        <w:rPr>
          <w:rFonts w:ascii="Times New Roman"/>
          <w:b w:val="false"/>
          <w:i w:val="false"/>
          <w:color w:val="000000"/>
          <w:sz w:val="28"/>
        </w:rPr>
        <w:t xml:space="preserve">
      "2" тармақшасына оқыс айқындалған тыртықпен қайта туған блефариттік жара және қабақ шетінің қасқалануы; гипертрофиялы созылмалы конъюнктивттер және емдеудің қанағаттанғысыз нәтижесінде шырыш астындағы тканьнің оқыс айқындалған жиі асқынбалы (кемінде 2 жыл) инфильтрациясы, созылмалы трахоматоздық конъюнктиваның зақымдануы, сондай-ақ жас арнасының ауруы мен өтімсіздігі, стационарда бірнеше рет хирургиялық емдеуден кейін емдеуге жатпайтын көз қызметінің үдемелі бұзылуымен жарғақ тәрізді қанаттың қайталануы жатады. Мұнда үстіңгі қабақтағы маңдай бұлшық еттерінде зақымдалу болмағанда бір көздегі көз жанарын жартысынан аса немесе екі көздегі көз жанарын үштен бір бөлігін жабатын туғаннан болған немесе жүре пайда болған птоз; жас арасында лакопротез енгізіп, жөндейтін операциялар жасағаннан кейінгі жағдай жатады. </w:t>
      </w:r>
      <w:r>
        <w:br/>
      </w:r>
      <w:r>
        <w:rPr>
          <w:rFonts w:ascii="Times New Roman"/>
          <w:b w:val="false"/>
          <w:i w:val="false"/>
          <w:color w:val="000000"/>
          <w:sz w:val="28"/>
        </w:rPr>
        <w:t xml:space="preserve">
      Көз қызметінің тұрақты бұзылуымен трахома салдарында, осы бұзушылықтарды қарастырған Аурулар кестесінің тиісті тармақтары бойынша қорытынды шығарылады. </w:t>
      </w:r>
      <w:r>
        <w:br/>
      </w:r>
      <w:r>
        <w:rPr>
          <w:rFonts w:ascii="Times New Roman"/>
          <w:b w:val="false"/>
          <w:i w:val="false"/>
          <w:color w:val="000000"/>
          <w:sz w:val="28"/>
        </w:rPr>
        <w:t xml:space="preserve">
      Жекелеген қатпарлы қарапайым блефарит және қабақ шетінің азғана гиперемиясы, жалғызілікті фолликулдармен фоликулярлы конъюнктивиттер, қабақ бұрышында және конъюнктивиттік күмбездердегі конъюнктиваның барқыт тәрізділігі, конъюнктиваның трахоматозсыз текті жекелеген майда үстіңгі тыртықтары, сондай-ақ конъюнктиваның трахоматоз текті конъюнктиваның, мүйізгектің басқа өзгерісінсіз тегіс тыртықтары және жыл ағымында трахоматозды қайталанусыз процесті, үдемелі емес пайда болуларынсыз жалған және шынайы қанат тәрізді плева осы тармақты қолдануға негіз болып табылмайды, әскери қызметті өткеруге, әскери оқу орнына түсуге кедергі келтірмейді. </w:t>
      </w:r>
      <w:r>
        <w:br/>
      </w:r>
      <w:r>
        <w:rPr>
          <w:rFonts w:ascii="Times New Roman"/>
          <w:b w:val="false"/>
          <w:i w:val="false"/>
          <w:color w:val="000000"/>
          <w:sz w:val="28"/>
        </w:rPr>
        <w:t xml:space="preserve">
      Көктемдік катарада және басқа да аллергиялық зақымдауларында, конъюнктиваларда айқындалу дәрежесіне, ауыр ағымының ауырлығына, асқыну жиілігіне және жүргізілген емдеудің тиімділігіне байланысты "2" немесе "3" тармақшасы бойынша куәландыру жүргізеді. </w:t>
      </w:r>
      <w:r>
        <w:br/>
      </w:r>
      <w:r>
        <w:rPr>
          <w:rFonts w:ascii="Times New Roman"/>
          <w:b w:val="false"/>
          <w:i w:val="false"/>
          <w:color w:val="000000"/>
          <w:sz w:val="28"/>
        </w:rPr>
        <w:t xml:space="preserve">
      Қатты трахома бойынша емдеуден кейін әскери қызметшілерге ауруы бойынша емдеуден кейін әскери қызметшілерге ауруы бойынша демалыс берілмейді. Аурулар кестесінің 36-тармағы бойынша қажеттілікте босатуға қажеттілік туралы қорытынды шығарылады. </w:t>
      </w:r>
      <w:r>
        <w:br/>
      </w:r>
      <w:r>
        <w:rPr>
          <w:rFonts w:ascii="Times New Roman"/>
          <w:b w:val="false"/>
          <w:i w:val="false"/>
          <w:color w:val="000000"/>
          <w:sz w:val="28"/>
        </w:rPr>
        <w:t xml:space="preserve">
      30. Туберкулездік, дегенеративтік, дистрофиялық және басқа да пайда болған созылмалы, қиын жазылатын немесе жазылмайтын ауруларды қарастырады. </w:t>
      </w:r>
      <w:r>
        <w:br/>
      </w:r>
      <w:r>
        <w:rPr>
          <w:rFonts w:ascii="Times New Roman"/>
          <w:b w:val="false"/>
          <w:i w:val="false"/>
          <w:color w:val="000000"/>
          <w:sz w:val="28"/>
        </w:rPr>
        <w:t xml:space="preserve">
      Сирек асқынбалы аяқталған процесті немесе үдемесіз ағымды (жылына 2 реттен кем) жағдайларда, сондай-ақ тканьдерді ауыстырып салғаннан кейін Аурулар кестесінің І, ІІ, ІІІ бағандары бойынша әскери қызметке жарамдылығы санатымен куәландырылатындар көз қызметіне байланысты Аурулар кестесінің тиісті тармақтары бойынша анықталады. </w:t>
      </w:r>
      <w:r>
        <w:br/>
      </w:r>
      <w:r>
        <w:rPr>
          <w:rFonts w:ascii="Times New Roman"/>
          <w:b w:val="false"/>
          <w:i w:val="false"/>
          <w:color w:val="000000"/>
          <w:sz w:val="28"/>
        </w:rPr>
        <w:t xml:space="preserve">
      Көзде жаңа пайда болулар болғанда куәландыру сипатына байланысты Аурулар кестесінің 8 немесе 10-тармақтары бойынша жүргізіледі. Көздің қызметін бұзбайтын қатерсіз жаңа пайда болулар әскери қызметті өткеруге, әскери оқу орынына түсуге, РЗ, ИСК, РОҚ және ЭМӨ көздерімен жұмыс істеуге кедергі келтірмейді. </w:t>
      </w:r>
      <w:r>
        <w:br/>
      </w:r>
      <w:r>
        <w:rPr>
          <w:rFonts w:ascii="Times New Roman"/>
          <w:b w:val="false"/>
          <w:i w:val="false"/>
          <w:color w:val="000000"/>
          <w:sz w:val="28"/>
        </w:rPr>
        <w:t xml:space="preserve">
      "1" тармақшасына көздің көруін үдемелі төмендететін және консервативті немес хирургиялық емдеуге жатпайтын, бір немесе екі көзін керапротездеуден кейінгі жағдай, сондай-ақ көз қызметіне, тапериналды абитрофия аурулары жатады. Көздің тор қабығындағы пигментпен немесе қараңғыға бейімделуінің (гемералопия) бұзылуымен қоса пигменттік дегенерацияның бақылау әдістерін пайдаланып сағаттық адаптометрияны екі мәртеге орындаумен бекітілуі тиіс. </w:t>
      </w:r>
      <w:r>
        <w:br/>
      </w:r>
      <w:r>
        <w:rPr>
          <w:rFonts w:ascii="Times New Roman"/>
          <w:b w:val="false"/>
          <w:i w:val="false"/>
          <w:color w:val="000000"/>
          <w:sz w:val="28"/>
        </w:rPr>
        <w:t xml:space="preserve">
      Белгіленген нүктеден екі көздің 30 градустан төмен деңгейге дейін көру аймағының астыңғы және сыртқы (тік және көлденең меридиан бойынша) тұрақты жіңішкеруінде Аурулар кестесінің барлық бағандары бойынша қорытынды "1" тармақшасы бойынша, бір көзде "2" тармақшасы бойынша, екі көздегі 30-дан 45 градусқа дейін - "2" тармақшасы бойынша, бір көздегі - "3" тармақшасы бойынша шығарылады. </w:t>
      </w:r>
      <w:r>
        <w:br/>
      </w:r>
      <w:r>
        <w:rPr>
          <w:rFonts w:ascii="Times New Roman"/>
          <w:b w:val="false"/>
          <w:i w:val="false"/>
          <w:color w:val="000000"/>
          <w:sz w:val="28"/>
        </w:rPr>
        <w:t xml:space="preserve">
      "2" тармақшасына стационарда белгіленген және көз ішіндегі қысымның жоғарылауымен созылмалы увеиттер мен увеопатиялар, кератоглобус және кератоконус; афакия, бір немесе екі көздегі артифакия; көздің көру қызметтерінің үдемелі төмендеуі кезіндегі көз ұясындағы (көздің тор қабығының шеттік дегенерациясы, көптеген хориоретиналды ошақтары, артқы стафилома және т.б.) дегенеративтік-дистрофиялық өзгерістер; қабыну немесе дистрофиялық өзгерістерінсіз көздің ішіндегі бөтен денелердің болуы жатады. </w:t>
      </w:r>
      <w:r>
        <w:br/>
      </w:r>
      <w:r>
        <w:rPr>
          <w:rFonts w:ascii="Times New Roman"/>
          <w:b w:val="false"/>
          <w:i w:val="false"/>
          <w:color w:val="000000"/>
          <w:sz w:val="28"/>
        </w:rPr>
        <w:t xml:space="preserve">
      Көздің ішінде бөтен заттар болған барлық жағдайларда әскери қызметке жарамдылығы, офицерлердің, прапорщиктердің, мичмандардың әскери-есептік мамандығы бойынша қызметі жараланғаннан кейін кемінде 3 айда шешіледі. Көздің жақсы қызметінде (көру өткірлігі, көру аясы, қараңғыға бейімделу және т.б.) қабынудың пайда болуы және металлоздың белгілері жоқта әскери қызметке шамалы шектеумен, ал танк экипажы, жаяу әскердің жауынгерлік машинасы, бронетранспортерлер құрамындағы, ракеталық бөлімдердің жіберу қондырғыларындағы, көлік құралдарының жүргізушілері, сондай-ақ дене тербелісіне байланысты қызметке жарамсыз. </w:t>
      </w:r>
      <w:r>
        <w:br/>
      </w:r>
      <w:r>
        <w:rPr>
          <w:rFonts w:ascii="Times New Roman"/>
          <w:b w:val="false"/>
          <w:i w:val="false"/>
          <w:color w:val="000000"/>
          <w:sz w:val="28"/>
        </w:rPr>
        <w:t xml:space="preserve">
      Көру жүйкесінің атрофиясында әскери қызметке, әскери-есептік мамандығы бойынша қызметке жарамдылығы көз қызметіне (көру өткірлігі, көру аясы және т.б.) байланысты анықталады. </w:t>
      </w:r>
      <w:r>
        <w:br/>
      </w:r>
      <w:r>
        <w:rPr>
          <w:rFonts w:ascii="Times New Roman"/>
          <w:b w:val="false"/>
          <w:i w:val="false"/>
          <w:color w:val="000000"/>
          <w:sz w:val="28"/>
        </w:rPr>
        <w:t xml:space="preserve">
      Мүйізгекке немесе склераға оптикалық түзету операциясын жасатқан азаматтар әскери қызметке шақырылғанда немесе келісім-шарт бойынша әскери қызметке түскен азаматтар, Аурулар кестесінің 36-тармағы бойынша әскери қызметке уақытша, егер операциядан кейін кемінде 6 ай өтсе, жарамсыз болып танылады. Операциядан кейін олардың әскери қызметке жарамдылығы Аурулар кестесінің тиісті тармақтары бойынша көздің қызметіне және аметропия дәрежесінің операцияға дейінгі құжаттық расталған көз алмасының ультрадыбыстық биометриясы нәтижелерін есепке ала отырып айқындалды. </w:t>
      </w:r>
      <w:r>
        <w:br/>
      </w:r>
      <w:r>
        <w:rPr>
          <w:rFonts w:ascii="Times New Roman"/>
          <w:b w:val="false"/>
          <w:i w:val="false"/>
          <w:color w:val="000000"/>
          <w:sz w:val="28"/>
        </w:rPr>
        <w:t xml:space="preserve">
      Мүйізгекке оптикалық түзету операциясын жасатқан адамдар операциядан кейін кемінде бір жылдан соң, операциядан кейінгі асқынулар және мүйізгекке, көз алмасында дегенеративті-дистрофиялық өзгерістер болмағанда, сондай-ақ операцияға дейін құжаттық расталған аметропия дәрежесі ҚТК "4" бөлімінде көзделгеннен жоғары болмаған жағдайда әскери оқу орнына түсуге жарамды. </w:t>
      </w:r>
      <w:r>
        <w:br/>
      </w:r>
      <w:r>
        <w:rPr>
          <w:rFonts w:ascii="Times New Roman"/>
          <w:b w:val="false"/>
          <w:i w:val="false"/>
          <w:color w:val="000000"/>
          <w:sz w:val="28"/>
        </w:rPr>
        <w:t xml:space="preserve">
      Бір немесе екі көздің афакиясында, артифакиясында офицерлерге, прапорщиктерге, мичмандарға қатысты қорытынды Аурулар кестесінің 35-тармағы бойынша көру өткірлігінің түзетуімен іс жүзіндегі үйлесімдігіне байланысты шығарылады. Олар әскери оқу орнына түсуге, ӘДӘ, жүзу құрамында, теңіз жаяу әскерлерінде, арнаулы ғимараттарда, танк экипаждарының құрамында, жаяу әскер машиналарындағы әскери қызметке, көлік құралдарының жүргізушілігі және дене тербелісімен байланысты жұмыстарға жарамсыз. </w:t>
      </w:r>
      <w:r>
        <w:br/>
      </w:r>
      <w:r>
        <w:rPr>
          <w:rFonts w:ascii="Times New Roman"/>
          <w:b w:val="false"/>
          <w:i w:val="false"/>
          <w:color w:val="000000"/>
          <w:sz w:val="28"/>
        </w:rPr>
        <w:t xml:space="preserve">
      Көз бұршағының таюы мен шала таюы афакия болып бағаланады. Бір көздің афакиясы егер екінші көздің көз бұршағында көру өткірлігін төмендететін 0,4 және одан төмен қарауыту болса, екі жақты болып саналады. </w:t>
      </w:r>
      <w:r>
        <w:br/>
      </w:r>
      <w:r>
        <w:rPr>
          <w:rFonts w:ascii="Times New Roman"/>
          <w:b w:val="false"/>
          <w:i w:val="false"/>
          <w:color w:val="000000"/>
          <w:sz w:val="28"/>
        </w:rPr>
        <w:t xml:space="preserve">
      Қуыстық лампамен зерттегенде ғана анықталатын көз бұршағы вакуоліндегі түстердің құлпыруы, құбылмалылығы, үйінділердің, дәндердің болуы, сондай-ақ көру өткірлігін төмендетпейтін көз бұршағының алдыңғы капсуласындағы туғаннан пигменттердің жиналуы, осы тармақты қолдануға негіз болып табылмайды, әскери қызметті өткеруге, әскери оқу орнына түсуге, РЗ, ИСК, РОҚ, ЭМӨ көздерімен жұмыс істеуге түскенде кедергі келтірмейді. </w:t>
      </w:r>
      <w:r>
        <w:br/>
      </w:r>
      <w:r>
        <w:rPr>
          <w:rFonts w:ascii="Times New Roman"/>
          <w:b w:val="false"/>
          <w:i w:val="false"/>
          <w:color w:val="000000"/>
          <w:sz w:val="28"/>
        </w:rPr>
        <w:t xml:space="preserve">
      РЗ, ИСК, РОҚ, ЭМӨ көздерімен жұмыс істейтін адамдарда биомикроскопияда көз бұршағының (ұзақ бақылағанда олардың санының және көлемінің айтарлықтай ұлғаюы) артқы капсуласындағы қарауыту табылғанда әскери-есептік мамандық бойынша жұмысқа жарамсыз болып танылады. </w:t>
      </w:r>
      <w:r>
        <w:br/>
      </w:r>
      <w:r>
        <w:rPr>
          <w:rFonts w:ascii="Times New Roman"/>
          <w:b w:val="false"/>
          <w:i w:val="false"/>
          <w:color w:val="000000"/>
          <w:sz w:val="28"/>
        </w:rPr>
        <w:t xml:space="preserve">
      Бір немесе екі көздің орталық және параорталықты тұрақты абсолюттік скотомасында әскери қызметке, әскери-есептік мамандық бойынша қызметке жарамдылық санаты Аурулар кестесінің барлық бағандары бойынша куәландырылатындар Аурулар кестесінің және ҚТК сәйкес тармақтарына байланысты айқындалады. </w:t>
      </w:r>
      <w:r>
        <w:br/>
      </w:r>
      <w:r>
        <w:rPr>
          <w:rFonts w:ascii="Times New Roman"/>
          <w:b w:val="false"/>
          <w:i w:val="false"/>
          <w:color w:val="000000"/>
          <w:sz w:val="28"/>
        </w:rPr>
        <w:t xml:space="preserve">
      Мерезден пайда болған паренхиматозды кератитті адамдар Аурулар кестесінің 6-тармағының "2" тармақшасы бойынша куәландырылады. </w:t>
      </w:r>
      <w:r>
        <w:br/>
      </w:r>
      <w:r>
        <w:rPr>
          <w:rFonts w:ascii="Times New Roman"/>
          <w:b w:val="false"/>
          <w:i w:val="false"/>
          <w:color w:val="000000"/>
          <w:sz w:val="28"/>
        </w:rPr>
        <w:t xml:space="preserve">
      31. "1" тармақшасына көз қызметінің үдемелі төмендеуімен екі көздің тор қабығының жарақаттан кейінгі қабатталуын қайталап қанағаттанғысыз хирургиялық емдеуден кейінгі жағдайлар жатады. </w:t>
      </w:r>
      <w:r>
        <w:br/>
      </w:r>
      <w:r>
        <w:rPr>
          <w:rFonts w:ascii="Times New Roman"/>
          <w:b w:val="false"/>
          <w:i w:val="false"/>
          <w:color w:val="000000"/>
          <w:sz w:val="28"/>
        </w:rPr>
        <w:t xml:space="preserve">
      Шектелген жарақаттану салдарынан болған екі көздегі көздің тор қабығының қабатталуы бар офицерлер, прапорщиктер мен мичмандар әскери қызметке жарамды болуы мүмкін жеке бағалау тәртібінде көз қызметінің жақсы жағдайында (көру өткірлігі, көру аясы) және т.б. әскери қызметке жарамды болуы мүмкін. Олар әскери қызметке танк экипажының, жаяу әскер машинасының, бронетранспортерлер құрамына, ракеталық бөлімдер қондырғыларында, көлік құралдарының жүргізушілеріне, сондай-ақ дене тербелісіне байланысты жұмыстарға жарамсыз. </w:t>
      </w:r>
      <w:r>
        <w:br/>
      </w:r>
      <w:r>
        <w:rPr>
          <w:rFonts w:ascii="Times New Roman"/>
          <w:b w:val="false"/>
          <w:i w:val="false"/>
          <w:color w:val="000000"/>
          <w:sz w:val="28"/>
        </w:rPr>
        <w:t xml:space="preserve">
      32. Глаукома диагнозы стационарлық тексеру жағдайында күш салу үлгілерін қолданып бекітілуі керек. Әскери қызметке жарамдылық санаты туралы мәселе емдеуден кейін (дәрі-дәрмекпен немесе хирургиялық) процесті орнықтыру және көру органының қызметі дәрежесін есепке алу (көру өткірлігі, көру аясы, параорталықты скотомалармен, соның ішінде күш салу үлгілерінде, сондай-ақ көру нервтері дискісін экскавациялау және т.б.). </w:t>
      </w:r>
      <w:r>
        <w:br/>
      </w:r>
      <w:r>
        <w:rPr>
          <w:rFonts w:ascii="Times New Roman"/>
          <w:b w:val="false"/>
          <w:i w:val="false"/>
          <w:color w:val="000000"/>
          <w:sz w:val="28"/>
        </w:rPr>
        <w:t xml:space="preserve">
      Осы тармақ бойынша сондай-ақ екінші қайтара глаукомамен ауырғандар куәландырылады. </w:t>
      </w:r>
      <w:r>
        <w:br/>
      </w:r>
      <w:r>
        <w:rPr>
          <w:rFonts w:ascii="Times New Roman"/>
          <w:b w:val="false"/>
          <w:i w:val="false"/>
          <w:color w:val="000000"/>
          <w:sz w:val="28"/>
        </w:rPr>
        <w:t xml:space="preserve">
      33. "1" тармақшасына сондай-ақ көз ұясының көз бұлшық еттерінің зақымдалуымен жарақаттануынан кейінгі тұрақты диплопия жатады. Егер диплопия басқа да бір аурудан болса, қорытынды негізгі ауруы бойынша шығарылады. </w:t>
      </w:r>
      <w:r>
        <w:br/>
      </w:r>
      <w:r>
        <w:rPr>
          <w:rFonts w:ascii="Times New Roman"/>
          <w:b w:val="false"/>
          <w:i w:val="false"/>
          <w:color w:val="000000"/>
          <w:sz w:val="28"/>
        </w:rPr>
        <w:t xml:space="preserve">
      Куәландырушыда көз алмасының жан-жағына және жоғарыға шеткі жылжытуларында қосарлану ғана болса қорытынды "2" тармақшасы бойынша, ал төменге қарағанда - "1" тармақшасы бойынша шығарылады.  </w:t>
      </w:r>
      <w:r>
        <w:br/>
      </w:r>
      <w:r>
        <w:rPr>
          <w:rFonts w:ascii="Times New Roman"/>
          <w:b w:val="false"/>
          <w:i w:val="false"/>
          <w:color w:val="000000"/>
          <w:sz w:val="28"/>
        </w:rPr>
        <w:t xml:space="preserve">
      Егер нистагм нерв жүйесінің зақымдалуының немесе вестибулярлы аппараттың бір белгісі болып табылса, қорытынды негізгі ауруы бойынша шығарылады. Көру өткірлігінің айтарлықтай төмендеуіне Ауру кестелерінің 35-тармағы бойынша шығарылады. Көз алмасын шетке жылжытулар кезінде көздің нистагмоидты тартылуы әскери қызметке, әскери оқу орнына түсуге, радиолокациялық станциясының операторы мамандығы бойынша оқытуға немесе танкке қарсы басқарылатын снарядпен, дисплейлермен және ақпараттарды жариялайтын басқа да блоктармен жұмыс істеуге кедергі келтірмейді. </w:t>
      </w:r>
      <w:r>
        <w:br/>
      </w:r>
      <w:r>
        <w:rPr>
          <w:rFonts w:ascii="Times New Roman"/>
          <w:b w:val="false"/>
          <w:i w:val="false"/>
          <w:color w:val="000000"/>
          <w:sz w:val="28"/>
        </w:rPr>
        <w:t xml:space="preserve">
      Кемінде 15 градус екі көздің қылилығында диагноз бинокулярлы көруді тескеру жолымен расталуы керек. Бинокулярлық көрудің болуы екі көздің қылилығын шығару үшін негіз болып табылады. </w:t>
      </w:r>
      <w:r>
        <w:br/>
      </w:r>
      <w:r>
        <w:rPr>
          <w:rFonts w:ascii="Times New Roman"/>
          <w:b w:val="false"/>
          <w:i w:val="false"/>
          <w:color w:val="000000"/>
          <w:sz w:val="28"/>
        </w:rPr>
        <w:t xml:space="preserve">
      Екі көз жақсы көргендегі өзгерісті қылилықта диплопияның пайда болу мүмкіндігінде хирургиялық емдеуден сақтануы керек. </w:t>
      </w:r>
      <w:r>
        <w:br/>
      </w:r>
      <w:r>
        <w:rPr>
          <w:rFonts w:ascii="Times New Roman"/>
          <w:b w:val="false"/>
          <w:i w:val="false"/>
          <w:color w:val="000000"/>
          <w:sz w:val="28"/>
        </w:rPr>
        <w:t xml:space="preserve">
      Екі көздің қылилығында, диплопиясыз салды қылилықта және бинокулярлық көрудің басқа да бұзылуларында әскери қызметке санаты және әскери-есептік мамандығы бойынша қызметке жарамдылығы көз қызметіне (көру өткірлігі, көру аясы және т.б.) Аурулар кестесінің және ҚТК сәйкес тармақтарына байланысты анықталады. </w:t>
      </w:r>
      <w:r>
        <w:br/>
      </w:r>
      <w:r>
        <w:rPr>
          <w:rFonts w:ascii="Times New Roman"/>
          <w:b w:val="false"/>
          <w:i w:val="false"/>
          <w:color w:val="000000"/>
          <w:sz w:val="28"/>
        </w:rPr>
        <w:t xml:space="preserve">
      Түс танудың төмендеу түрі мен дәрежесін диагностикалауда іс жүзінде медицинада қолдануға рұқсат етілген шектеу кестелеріне түсті көруді зерттеу үшін Әдістемелік нұсқамалармен басшылық жасауы керек. </w:t>
      </w:r>
      <w:r>
        <w:br/>
      </w:r>
      <w:r>
        <w:rPr>
          <w:rFonts w:ascii="Times New Roman"/>
          <w:b w:val="false"/>
          <w:i w:val="false"/>
          <w:color w:val="000000"/>
          <w:sz w:val="28"/>
        </w:rPr>
        <w:t xml:space="preserve">
      34. Рефракция ауытқушылықтарының түрі мен дәрежесі скиаскопия немесе рефрактометрия көмегімен айқындалады. </w:t>
      </w:r>
      <w:r>
        <w:br/>
      </w:r>
      <w:r>
        <w:rPr>
          <w:rFonts w:ascii="Times New Roman"/>
          <w:b w:val="false"/>
          <w:i w:val="false"/>
          <w:color w:val="000000"/>
          <w:sz w:val="28"/>
        </w:rPr>
        <w:t xml:space="preserve">
      Осы тармақтарда аталған рефракция ауытқушылықтары Аурулар кестесінің ІІІ және ІV бағандары бойынша аэроұтқыр әскерлеріндегі, шекара қызметіндегі, теңіз жаяу әскерлеріндегі, арнайы ғимараттардағы қызметтерге жеке жарамдылық бағасы қарастырылған болса, көру өткірлігіне маңызды мағына беріледі. </w:t>
      </w:r>
      <w:r>
        <w:br/>
      </w:r>
      <w:r>
        <w:rPr>
          <w:rFonts w:ascii="Times New Roman"/>
          <w:b w:val="false"/>
          <w:i w:val="false"/>
          <w:color w:val="000000"/>
          <w:sz w:val="28"/>
        </w:rPr>
        <w:t xml:space="preserve">
      Тұрақты спазмда, парезде немесе аккомадация салында невропатологтың, терапевтің, басқа да дәрігер мамандардың қатысуымен тексеруі керек. Егер тұрақты спазм, парез немесе аккомодация салы жүйке жүйесінің, ішкі мүшелерімен негізделсе, негізгі ауруы бойынша қорытынды шығарылады. </w:t>
      </w:r>
      <w:r>
        <w:br/>
      </w:r>
      <w:r>
        <w:rPr>
          <w:rFonts w:ascii="Times New Roman"/>
          <w:b w:val="false"/>
          <w:i w:val="false"/>
          <w:color w:val="000000"/>
          <w:sz w:val="28"/>
        </w:rPr>
        <w:t xml:space="preserve">
      Аккомадация спазмы болып циклоплегиядан пайда болған рефракция, үйлесімді теріс түзететін линзадан циклоплегияға дейінгі күші төмен болғанда қызметтік аурулар табылады. </w:t>
      </w:r>
      <w:r>
        <w:br/>
      </w:r>
      <w:r>
        <w:rPr>
          <w:rFonts w:ascii="Times New Roman"/>
          <w:b w:val="false"/>
          <w:i w:val="false"/>
          <w:color w:val="000000"/>
          <w:sz w:val="28"/>
        </w:rPr>
        <w:t xml:space="preserve">
      Бір немесе екі көздегі аккомадация спазмдарында, парездерінде нәтижесіз стационарлық емдеулерден кейін әскери қызметке жарамдылығы бірнеше рет циклоплегия жасағаннан кейін бастапқы деңгейге қайтып келетін аметропия түзетуімен және дәрежесімен көру өткірлігіне байланысты Аурулар кестесінің 34 немесе 35-тармақтары бойынша айқындалады. </w:t>
      </w:r>
      <w:r>
        <w:br/>
      </w:r>
      <w:r>
        <w:rPr>
          <w:rFonts w:ascii="Times New Roman"/>
          <w:b w:val="false"/>
          <w:i w:val="false"/>
          <w:color w:val="000000"/>
          <w:sz w:val="28"/>
        </w:rPr>
        <w:t xml:space="preserve">
      Бір көздегі аккомадацияның тұрақты салында әскери қызметке, әскери-есептік мамандығы бойынша қызметке жарамдылығы санаты көз қызметіне (түзетумен көру өткірлігі, көру аясы және т.б.) байланысты айқындалады. </w:t>
      </w:r>
      <w:r>
        <w:br/>
      </w:r>
      <w:r>
        <w:rPr>
          <w:rFonts w:ascii="Times New Roman"/>
          <w:b w:val="false"/>
          <w:i w:val="false"/>
          <w:color w:val="000000"/>
          <w:sz w:val="28"/>
        </w:rPr>
        <w:t xml:space="preserve">
      35. Әр көздің көру өткірлігі түрлі шынылармен түзетулермен, соның ішінде құрастырылған, сондай-ақ түйіспелі линзамен (жақсы болған жағдайда - кемінде 20 сағат орнығушылығымен - диплопияның, көздің тітіркенуінің жоқтығында), ал офицерлерде, прапорщиктер мен мичмандарда, бұдан басқа интраокулярлы линзалармен ескеріледі. Түйіспелі линзаларды пайдаланатын адамдарда көру өткірлігі әскери қызметті өткеруге кедергі келтірмейтін кәдімгі көзәйнектері болуы керек. </w:t>
      </w:r>
      <w:r>
        <w:br/>
      </w:r>
      <w:r>
        <w:rPr>
          <w:rFonts w:ascii="Times New Roman"/>
          <w:b w:val="false"/>
          <w:i w:val="false"/>
          <w:color w:val="000000"/>
          <w:sz w:val="28"/>
        </w:rPr>
        <w:t xml:space="preserve">
      Аурулар кестесінің І, ІІ бағандары бойынша куәландырылатын адамдар үшін, әскери қызметті өткеруге кедергі келтірмейтін көру өткірлігі бір көзге түзетумен 0,5 төмен және екінші көзіне 0,06 төмен немесе әр көзіне 0,4 төмен болмауы тиіс. Күмәнді жағдайларда көру өткірлігі зерттеудің бақылау әдістері көмегімен айқындалады. </w:t>
      </w:r>
      <w:r>
        <w:br/>
      </w:r>
      <w:r>
        <w:rPr>
          <w:rFonts w:ascii="Times New Roman"/>
          <w:b w:val="false"/>
          <w:i w:val="false"/>
          <w:color w:val="000000"/>
          <w:sz w:val="28"/>
        </w:rPr>
        <w:t xml:space="preserve">
      Кәдімгі аялық шынылармен түзетуде, сондай-ақ түзетілмеген анзиметропияда Аурулар кестесінің барлық бағандары бойынша куәландырылатындарға көру өткірлігі бинокулярлық түзетумен іс жүзінде орнығушылығы, екі көз үшін шыны күші айырмашылығы кемінде 2 дптр ескеріледі. Астигматизмді түзетудің әр түрлі барлық меридианы бойынша цилиндрлік және құрастырылған шынылармен жүргізілуі тиіс. </w:t>
      </w:r>
      <w:r>
        <w:br/>
      </w:r>
      <w:r>
        <w:rPr>
          <w:rFonts w:ascii="Times New Roman"/>
          <w:b w:val="false"/>
          <w:i w:val="false"/>
          <w:color w:val="000000"/>
          <w:sz w:val="28"/>
        </w:rPr>
        <w:t xml:space="preserve">
      ТДТ "4" бөлімінде көрсетілген рефракция шегінен аспайтын, әскери оқу орнына түсушілердің көру өткірлігі, тек алыстан көрмеушілік және алыстан көрмеушілік астигматизмі, ал көру өткірлігінің басқа себептерінде (соның ішінде алысты көргіштікте немесе аралас астигматизмде) - түзетусіз айқындалады. </w:t>
      </w:r>
      <w:r>
        <w:br/>
      </w:r>
      <w:r>
        <w:rPr>
          <w:rFonts w:ascii="Times New Roman"/>
          <w:b w:val="false"/>
          <w:i w:val="false"/>
          <w:color w:val="000000"/>
          <w:sz w:val="28"/>
        </w:rPr>
        <w:t xml:space="preserve">
      Әскери қызметшінің әр көзінің алыс көруінде 0,3-тен кем түзетусіз көру өткірлігінде жүзу құрамындағы қызметке, шақыру бойынша әскери қызметке қолбасшылығы мен бөлім дәрігерінің пікірі ескеріле отырып жеке айқындалады. Аэроұтқыр әскерлерінің әскери қызметшілері осындай көру өткірлігімен аэроұтқыр әскерлеріне шақыру бойынша әскери қызметке жарамсыз болып табылады. Аурулар кестесінің ІІІ, ІV бағандары бойынша куәландырылатын адамдар аэроұтқыр әскерлеріне қызметке жарамдылық санаты жеке айқындалады. </w:t>
      </w:r>
      <w:r>
        <w:br/>
      </w:r>
      <w:r>
        <w:rPr>
          <w:rFonts w:ascii="Times New Roman"/>
          <w:b w:val="false"/>
          <w:i w:val="false"/>
          <w:color w:val="000000"/>
          <w:sz w:val="28"/>
        </w:rPr>
        <w:t xml:space="preserve">
      Жүзу құрамының әскери қызметшілері келісім-шарт бойынша әскери қызметті өткерушілер және әскери-теңіз оқу орындарының түлектері жүзу құрамына алысты көру үшін түзетулері бір көзге 0,5 және екінші көзге 0,4 төмен болғанда қызметке жарамды болып танылады. Олар үшін бір көздегі алысты көрмеушілік немесе 5,0 дптр артық емес үлкен аметропия меридианынды жақынды көрмеушілік, ал басты меридиандағы 3,0 дптр артық емес әр түрлі айырмашылықты рефракциялы астигматизмге жол беріледі. </w:t>
      </w:r>
      <w:r>
        <w:br/>
      </w:r>
      <w:r>
        <w:rPr>
          <w:rFonts w:ascii="Times New Roman"/>
          <w:b w:val="false"/>
          <w:i w:val="false"/>
          <w:color w:val="000000"/>
          <w:sz w:val="28"/>
        </w:rPr>
        <w:t xml:space="preserve">
      37. Осы тармаққа сыртқы есту жолдарының және құлақтың жарғағы, созылмалы диффуздық сыртқы отит, есту жолдарының экзотозы, жүре пайда болған есту жолдарының жіңішкеруі жатады. </w:t>
      </w:r>
      <w:r>
        <w:br/>
      </w:r>
      <w:r>
        <w:rPr>
          <w:rFonts w:ascii="Times New Roman"/>
          <w:b w:val="false"/>
          <w:i w:val="false"/>
          <w:color w:val="000000"/>
          <w:sz w:val="28"/>
        </w:rPr>
        <w:t xml:space="preserve">
      38. Ортаңғы құлақтың созылмалы ауруында барлық куәландырылушыларға емделу ұсынылады. </w:t>
      </w:r>
      <w:r>
        <w:br/>
      </w:r>
      <w:r>
        <w:rPr>
          <w:rFonts w:ascii="Times New Roman"/>
          <w:b w:val="false"/>
          <w:i w:val="false"/>
          <w:color w:val="000000"/>
          <w:sz w:val="28"/>
        </w:rPr>
        <w:t xml:space="preserve">
      "1" тармақшасына хирургиялық емдеуден кейін ортаңғы құлақтың толық емес эпидермизациясымен созылмалы ауруларының операциялық қуыстарында ірің, грануляция немесе холестеатомдық массалар болған жағдайлар жатады. </w:t>
      </w:r>
      <w:r>
        <w:br/>
      </w:r>
      <w:r>
        <w:rPr>
          <w:rFonts w:ascii="Times New Roman"/>
          <w:b w:val="false"/>
          <w:i w:val="false"/>
          <w:color w:val="000000"/>
          <w:sz w:val="28"/>
        </w:rPr>
        <w:t xml:space="preserve">
      Ортаңғы құлақтағы түбегейлі және өзгерісті-қалпына келтіру операциялардан кейін жақсы нәтижелерімен әскери қызметшілерге босатулар, азаматтарды бастапқы әскери есепке қоюда, әскери қызметке шақырғанда және әскери қызметке 6 айға, егер стационардан шығарғаннан кейін кемінде 3 ай өтсе уақытша жарамсыз болып танылады. Операциядан кейін қуыстың толық эпидермизациясында куәландыру "4" тармақшасы бойынша жүргізіледі. </w:t>
      </w:r>
      <w:r>
        <w:br/>
      </w:r>
      <w:r>
        <w:rPr>
          <w:rFonts w:ascii="Times New Roman"/>
          <w:b w:val="false"/>
          <w:i w:val="false"/>
          <w:color w:val="000000"/>
          <w:sz w:val="28"/>
        </w:rPr>
        <w:t xml:space="preserve">
      Оқыс айқындалған гипертрофиялық ринитпен, созылмалы екі жақты құлақ дабыл перфорациясы немесе кеңсірік қуысының полипозды ауруларымен жүретін куәландырылушыларға қатысты қорытынды Аурулар кестесінің І, ІІ бағандары бойынша "1" және "2" тармақшасы бойынша шығарылады. </w:t>
      </w:r>
      <w:r>
        <w:br/>
      </w:r>
      <w:r>
        <w:rPr>
          <w:rFonts w:ascii="Times New Roman"/>
          <w:b w:val="false"/>
          <w:i w:val="false"/>
          <w:color w:val="000000"/>
          <w:sz w:val="28"/>
        </w:rPr>
        <w:t xml:space="preserve">
      39. "1" тармақшасына стационарлық тексеруден кейін және медициналық құжаттармен расталған шұғыл айқындалған меньертекті аурулар, сондай-ақ органикалық немесе функционалдық сипаттағы ұстамалардың вестибулярлық бұзылуларының басқа да ауыр түрі жатады. </w:t>
      </w:r>
      <w:r>
        <w:br/>
      </w:r>
      <w:r>
        <w:rPr>
          <w:rFonts w:ascii="Times New Roman"/>
          <w:b w:val="false"/>
          <w:i w:val="false"/>
          <w:color w:val="000000"/>
          <w:sz w:val="28"/>
        </w:rPr>
        <w:t xml:space="preserve">
      "2" тармақшасына ұстамалары қысқа уақытта қалыпты айқындалған вестибулярлы-вегетативті бұзылмалы, әскери қызметтің міндеттерін орындауға айтарлықтай қиындықтар келтірмейтін меньер текті аурулардың жағдайлары жатады. </w:t>
      </w:r>
      <w:r>
        <w:br/>
      </w:r>
      <w:r>
        <w:rPr>
          <w:rFonts w:ascii="Times New Roman"/>
          <w:b w:val="false"/>
          <w:i w:val="false"/>
          <w:color w:val="000000"/>
          <w:sz w:val="28"/>
        </w:rPr>
        <w:t xml:space="preserve">
      "3" тармақшасына вестибулярлық бұзылулар белгісі және басқа мүшелерінде аурулар болмағанда шайқалуға оқыс жоғары сезімталдық жағдайлары жатады. </w:t>
      </w:r>
      <w:r>
        <w:br/>
      </w:r>
      <w:r>
        <w:rPr>
          <w:rFonts w:ascii="Times New Roman"/>
          <w:b w:val="false"/>
          <w:i w:val="false"/>
          <w:color w:val="000000"/>
          <w:sz w:val="28"/>
        </w:rPr>
        <w:t xml:space="preserve">
      Шайқалуға жоғары сезімталдықта барлық мүшені вестибулярлық функцияны терең емес жан-жақты зерттеумен шектелуге болмайды, себебі вегетативті рефлекстер тек қана құлақ жарғағынан емес, басқа да мүшелерден шығуы мүмкін. </w:t>
      </w:r>
      <w:r>
        <w:br/>
      </w:r>
      <w:r>
        <w:rPr>
          <w:rFonts w:ascii="Times New Roman"/>
          <w:b w:val="false"/>
          <w:i w:val="false"/>
          <w:color w:val="000000"/>
          <w:sz w:val="28"/>
        </w:rPr>
        <w:t xml:space="preserve">
      Жүзу құрамындағы әскери қызметке жарамдылығы туралы мәселеде шайқалуға үйренуі мүмкін екендігін ескеру керек. </w:t>
      </w:r>
      <w:r>
        <w:br/>
      </w:r>
      <w:r>
        <w:rPr>
          <w:rFonts w:ascii="Times New Roman"/>
          <w:b w:val="false"/>
          <w:i w:val="false"/>
          <w:color w:val="000000"/>
          <w:sz w:val="28"/>
        </w:rPr>
        <w:t xml:space="preserve">
      Шайқалу әскери міндеттерін орындау мүмкіндіктерін жоғалтуға әкеліп соқтырған жағдайларда, жаттығулардың және жорыққа шығуға қатысулардың оң нәтижелерінің жоқтығында, кемінде бір жыл өткенге дейін жүзу құрамындағы қызметке жарамсыздығы туралы қорытынды шығарылады. ӘДК жүзу құрамында жарамсыздығы туралы қорытындыны, тек экспериментальды зерттеулер (айналатын креслода және Хилов әткеншегінде тітіркенуді жиынтықтау (куммуляция) әдісімен, Кориолис үдемесін үздіксіз жиынтықтау үлгісімен үш жазықтықтағы отолитті реакция тәжірибесімен вестибулярлы-вегетативті сезімталдық зерттеулері), қолбасшылық пен бөлім дәрігерінің мәліметтерін ескере отырып қорытынды шығарады. </w:t>
      </w:r>
      <w:r>
        <w:br/>
      </w:r>
      <w:r>
        <w:rPr>
          <w:rFonts w:ascii="Times New Roman"/>
          <w:b w:val="false"/>
          <w:i w:val="false"/>
          <w:color w:val="000000"/>
          <w:sz w:val="28"/>
        </w:rPr>
        <w:t xml:space="preserve">
      Вестибулометрия нәтижелері невропатологпен бірлесіп бағаланады. Аталған вестибулярлық бұзылудың уақытша сипатында жан-жақты тексеру мен емделулер қажет. </w:t>
      </w:r>
      <w:r>
        <w:br/>
      </w:r>
      <w:r>
        <w:rPr>
          <w:rFonts w:ascii="Times New Roman"/>
          <w:b w:val="false"/>
          <w:i w:val="false"/>
          <w:color w:val="000000"/>
          <w:sz w:val="28"/>
        </w:rPr>
        <w:t xml:space="preserve">
      Жүзу құрамына іріктеу кезінде шайқалуға тұрақтылықтың белгісі болып отолитті реакция немесе Кориолис үдемесінің үздіксіз кумуляция үлгісі зерттеулерінің нәтижелері табылады. Осы зерттеулерде ІІІ дәрежелі вестибулярлы реакцияны беретін адамдар жүзу құрамына жарамсыз. </w:t>
      </w:r>
      <w:r>
        <w:br/>
      </w:r>
      <w:r>
        <w:rPr>
          <w:rFonts w:ascii="Times New Roman"/>
          <w:b w:val="false"/>
          <w:i w:val="false"/>
          <w:color w:val="000000"/>
          <w:sz w:val="28"/>
        </w:rPr>
        <w:t xml:space="preserve">
      Вестибулярлы функцияны зерттеу нәтижелерінде үдемелі вегетативті реакцияның жоқтығы ІІІ дәрежелі қорғаныстық қозғалыстар жүзу құрамындағы қызметке жарамсыздығы туралы қорытындыны шығаруға негіз болып табылмайды, себебі вестибулярлы аппаратқа тітіркену реакциясы тұрақты болып табылмайды және тиісті жаттығулар кезінде жоғалып кетеді. </w:t>
      </w:r>
      <w:r>
        <w:br/>
      </w:r>
      <w:r>
        <w:rPr>
          <w:rFonts w:ascii="Times New Roman"/>
          <w:b w:val="false"/>
          <w:i w:val="false"/>
          <w:color w:val="000000"/>
          <w:sz w:val="28"/>
        </w:rPr>
        <w:t xml:space="preserve">
      Ұшу құрамын, жүзу құрамын даярлау бойынша оқу орындарында, әуе-десанттық әскери училищелеріне түсу кезінде азаматтарды куәландыруларда вестибулярлы аппаратты үш мәрте отолитті реакция немесе Кориолис үдемесін үздіксіз кумуляциялау үлгісінде зерттеу қажет. </w:t>
      </w:r>
      <w:r>
        <w:br/>
      </w:r>
      <w:r>
        <w:rPr>
          <w:rFonts w:ascii="Times New Roman"/>
          <w:b w:val="false"/>
          <w:i w:val="false"/>
          <w:color w:val="000000"/>
          <w:sz w:val="28"/>
        </w:rPr>
        <w:t xml:space="preserve">
      40. Аурулар кестесінің І, ІІ-бағандары бойынша куәландырылушылар үшін әскери қызметті өткеруге кедергі келтірмейтін сыбыр сөзді қабылдау (бұдан әрі - СС) бір құлаққа кемінде 1 м және екінші құлаққа 4 м немесе екі құлағына 3 м болуы тиіс. </w:t>
      </w:r>
      <w:r>
        <w:br/>
      </w:r>
      <w:r>
        <w:rPr>
          <w:rFonts w:ascii="Times New Roman"/>
          <w:b w:val="false"/>
          <w:i w:val="false"/>
          <w:color w:val="000000"/>
          <w:sz w:val="28"/>
        </w:rPr>
        <w:t xml:space="preserve">
      Екі құлаққа саңыраулық немесе мылқаулық денсаулық сақтау мекемесі, ұйымдары немесе мылқауларға арналған оқу орындарымен куәландырылуы керек. Саңыраулық деп құлақ жарғағына айқайлауды қабылдаудың жоқтығы саналады. </w:t>
      </w:r>
      <w:r>
        <w:br/>
      </w:r>
      <w:r>
        <w:rPr>
          <w:rFonts w:ascii="Times New Roman"/>
          <w:b w:val="false"/>
          <w:i w:val="false"/>
          <w:color w:val="000000"/>
          <w:sz w:val="28"/>
        </w:rPr>
        <w:t xml:space="preserve">
      Естудің төмендеу дәрежесін айқындауда, кәдуілгі СС зерттеуден басқа, сөйлеу және сыбыр сөзді қайталап арнаулы зерттеулер, камертондар мен құлақтың барофункциясын міндетті түрде айқындаумен шекті тондық аудиометрия қажет. Бір немесе екі құлақтың саңыраулығына күмән келтіргенде саңыраулықты объективті айқындау қолданылады (Барани трещоткасын пайдалану, Говсев, Попов, Штенгер, Хилов және т.б. тәжірибелері). </w:t>
      </w:r>
      <w:r>
        <w:br/>
      </w:r>
      <w:r>
        <w:rPr>
          <w:rFonts w:ascii="Times New Roman"/>
          <w:b w:val="false"/>
          <w:i w:val="false"/>
          <w:color w:val="000000"/>
          <w:sz w:val="28"/>
        </w:rPr>
        <w:t xml:space="preserve">
      Естуді жақсартатын операциялардан кейін Аурулар кестесінің ІІ-бағаны, жекелеген жағдайларда Аурулар кестесінің 41-тармағы бойынша куәландырылушыларға ауруы бойынша демалыс беріледі. </w:t>
      </w:r>
      <w:r>
        <w:br/>
      </w:r>
      <w:r>
        <w:rPr>
          <w:rFonts w:ascii="Times New Roman"/>
          <w:b w:val="false"/>
          <w:i w:val="false"/>
          <w:color w:val="000000"/>
          <w:sz w:val="28"/>
        </w:rPr>
        <w:t xml:space="preserve">
      42. "1" тармақшасына жалпы қан айналымының ІІІ сатылы бұзылуымен қатар жүрек қан тамырлары жүйесінің аурулары жатады: </w:t>
      </w:r>
      <w:r>
        <w:br/>
      </w:r>
      <w:r>
        <w:rPr>
          <w:rFonts w:ascii="Times New Roman"/>
          <w:b w:val="false"/>
          <w:i w:val="false"/>
          <w:color w:val="000000"/>
          <w:sz w:val="28"/>
        </w:rPr>
        <w:t xml:space="preserve">
      жалпы қан айналымының бұзылу сатысына байланысты емес құрастырылған және жүре пайда болған жүрек ақаулары; </w:t>
      </w:r>
      <w:r>
        <w:br/>
      </w:r>
      <w:r>
        <w:rPr>
          <w:rFonts w:ascii="Times New Roman"/>
          <w:b w:val="false"/>
          <w:i w:val="false"/>
          <w:color w:val="000000"/>
          <w:sz w:val="28"/>
        </w:rPr>
        <w:t xml:space="preserve">
      жүректің аорталық ақаулары; </w:t>
      </w:r>
      <w:r>
        <w:br/>
      </w:r>
      <w:r>
        <w:rPr>
          <w:rFonts w:ascii="Times New Roman"/>
          <w:b w:val="false"/>
          <w:i w:val="false"/>
          <w:color w:val="000000"/>
          <w:sz w:val="28"/>
        </w:rPr>
        <w:t xml:space="preserve">
      перикардтың кең жайылған бітелуі; </w:t>
      </w:r>
      <w:r>
        <w:br/>
      </w:r>
      <w:r>
        <w:rPr>
          <w:rFonts w:ascii="Times New Roman"/>
          <w:b w:val="false"/>
          <w:i w:val="false"/>
          <w:color w:val="000000"/>
          <w:sz w:val="28"/>
        </w:rPr>
        <w:t xml:space="preserve">
      ІІ сатылы жалпы қан айналымының және ІІ дәрежелі коронарлық қан айналымының үйлесіп бұзылуы; </w:t>
      </w:r>
      <w:r>
        <w:br/>
      </w:r>
      <w:r>
        <w:rPr>
          <w:rFonts w:ascii="Times New Roman"/>
          <w:b w:val="false"/>
          <w:i w:val="false"/>
          <w:color w:val="000000"/>
          <w:sz w:val="28"/>
        </w:rPr>
        <w:t xml:space="preserve">
      сол жақ атривентикулярлы тесіктің оқшауланған стенозы; </w:t>
      </w:r>
      <w:r>
        <w:br/>
      </w:r>
      <w:r>
        <w:rPr>
          <w:rFonts w:ascii="Times New Roman"/>
          <w:b w:val="false"/>
          <w:i w:val="false"/>
          <w:color w:val="000000"/>
          <w:sz w:val="28"/>
        </w:rPr>
        <w:t xml:space="preserve">
      тоқтап қалған және констриктивті кардиомиопатиясы; </w:t>
      </w:r>
      <w:r>
        <w:br/>
      </w:r>
      <w:r>
        <w:rPr>
          <w:rFonts w:ascii="Times New Roman"/>
          <w:b w:val="false"/>
          <w:i w:val="false"/>
          <w:color w:val="000000"/>
          <w:sz w:val="28"/>
        </w:rPr>
        <w:t xml:space="preserve">
      жалпы қан айналымының жетіспеушілігімен жүректің клапандық аппаратына жасалған операцияның салдары; </w:t>
      </w:r>
      <w:r>
        <w:br/>
      </w:r>
      <w:r>
        <w:rPr>
          <w:rFonts w:ascii="Times New Roman"/>
          <w:b w:val="false"/>
          <w:i w:val="false"/>
          <w:color w:val="000000"/>
          <w:sz w:val="28"/>
        </w:rPr>
        <w:t xml:space="preserve">
      жекелеген тұрақты, емдеуге келмейтін жүректің ырғағы және өткізушілігі (толық АV-блокада, политопты асқазандық экстрасистолия, пароксизмальдық тахикардия) жатады. </w:t>
      </w:r>
      <w:r>
        <w:br/>
      </w:r>
      <w:r>
        <w:rPr>
          <w:rFonts w:ascii="Times New Roman"/>
          <w:b w:val="false"/>
          <w:i w:val="false"/>
          <w:color w:val="000000"/>
          <w:sz w:val="28"/>
        </w:rPr>
        <w:t xml:space="preserve">
      "2" тармақшасына ІІ сатылы жалпы қан айналымының жетіспеушілігімен жүрек аурулары жатады. Жүрек қағысы мен өткізгіштігінің тұрақты бұзылуымен, сондай-ақ әртүрлі жүрек-қан тамырлары жүйесінің ауруымен пароксизмальды тахикардиясы бар адамдар "1", "2" немесе "3" тармақшалары бойынша жалпы және (немесе) коронарлы қан айналымының жетіспеушілік дәрежесіне байланысты куәландырылады. </w:t>
      </w:r>
      <w:r>
        <w:br/>
      </w:r>
      <w:r>
        <w:rPr>
          <w:rFonts w:ascii="Times New Roman"/>
          <w:b w:val="false"/>
          <w:i w:val="false"/>
          <w:color w:val="000000"/>
          <w:sz w:val="28"/>
        </w:rPr>
        <w:t xml:space="preserve">
      Жүректің тұрақты бұзылуына антиаритмиялық терапияны керек етуші және емдеуді тоқтатқаннан кейінгі немесе оған рефракторлы WPW синдромды аритмиялар жатады. </w:t>
      </w:r>
      <w:r>
        <w:br/>
      </w:r>
      <w:r>
        <w:rPr>
          <w:rFonts w:ascii="Times New Roman"/>
          <w:b w:val="false"/>
          <w:i w:val="false"/>
          <w:color w:val="000000"/>
          <w:sz w:val="28"/>
        </w:rPr>
        <w:t xml:space="preserve">
      Өткізгіштің тұрақты бұзылуына тұрақты немесе қозғалысқа ұшыраушы АV-блокаданың І және ІІ дәрежелі түрі, Гис орамы аяқшасының толық блокадасы, синусты түйіншектің нашарлауының белгісі. </w:t>
      </w:r>
      <w:r>
        <w:br/>
      </w:r>
      <w:r>
        <w:rPr>
          <w:rFonts w:ascii="Times New Roman"/>
          <w:b w:val="false"/>
          <w:i w:val="false"/>
          <w:color w:val="000000"/>
          <w:sz w:val="28"/>
        </w:rPr>
        <w:t xml:space="preserve">
      І-дәрежелі (АV-өткізгішті қалыптандыру күш салғанда немесе 0,5-1,0 мл атропин сульфатын көк тамырдың енгізгенде) функционалды (вагусты) АV-блокада, Гис орамының оң аяқшасының толық емес блокадасы, СLС синдромы осы бапты қолдануға негіз болып табылмайды, әскери қызметті өткеруге, әскери (арнайы) оқу орынына түсуге кедергі келтірмейді. </w:t>
      </w:r>
      <w:r>
        <w:br/>
      </w:r>
      <w:r>
        <w:rPr>
          <w:rFonts w:ascii="Times New Roman"/>
          <w:b w:val="false"/>
          <w:i w:val="false"/>
          <w:color w:val="000000"/>
          <w:sz w:val="28"/>
        </w:rPr>
        <w:t xml:space="preserve">
      Аурулар кестесінің І, ІІ бағандары бойынша куәландырылатындар оқшауланған жүре пайда болған жүрек ақаулары (осы тармақтың "1" тармақшасында көзделгендерден басқа) жалпы қан айналымының жетіспеушілігімен немесе онсыз "2" немесе "3" тармақшасымен куәландырылады. </w:t>
      </w:r>
      <w:r>
        <w:br/>
      </w:r>
      <w:r>
        <w:rPr>
          <w:rFonts w:ascii="Times New Roman"/>
          <w:b w:val="false"/>
          <w:i w:val="false"/>
          <w:color w:val="000000"/>
          <w:sz w:val="28"/>
        </w:rPr>
        <w:t xml:space="preserve">
      "3" тармақшасына ревматизмнің қайта соққысы, алғашқы митральды немесе жүрек клапанының пролапсы, миокардиалық кардиосклероз, жүрек ырғағының тұрақты бұзылуымен жүретін және (немесе) І сатылы жалпы қан айналымының жетіспеушілігімен гипертрофиялық кардиомиопатия. Сондықтан осы тармақпен хирургиялық емдеуден кейін туа немесе жүре пайда болған қан айналымының жетіспеушілігінсіз жүрек ақауы бойынша куәландырулар жүргізіледі. </w:t>
      </w:r>
      <w:r>
        <w:br/>
      </w:r>
      <w:r>
        <w:rPr>
          <w:rFonts w:ascii="Times New Roman"/>
          <w:b w:val="false"/>
          <w:i w:val="false"/>
          <w:color w:val="000000"/>
          <w:sz w:val="28"/>
        </w:rPr>
        <w:t xml:space="preserve">
      І сатылы жалпы қан айналымының жетіспеушілігі функционалдық үлгілермен анықталған кардиогемодинамикалық көрсеткіштермен оңдалуы керек. </w:t>
      </w:r>
      <w:r>
        <w:br/>
      </w:r>
      <w:r>
        <w:rPr>
          <w:rFonts w:ascii="Times New Roman"/>
          <w:b w:val="false"/>
          <w:i w:val="false"/>
          <w:color w:val="000000"/>
          <w:sz w:val="28"/>
        </w:rPr>
        <w:t xml:space="preserve">
      Алғашқы белсенді ревматизммен ауырғандар Аурулар кестесінің І бағаны бойынша, Аурулар кестесінің 48-тармағымен куәландырушылар медициналық мекемеден шықаннан кейін әскери қызметке 24 айға уақытша жарамсыз болып табылады. Бұдан кейін жүрек және басқа мүшелердің зақымдалуының белгісі болмағанда және аурудың қайталануында осы баптың "4" тармақшасы бойынша куәландырылады. Алғашқы белсенді ревматизммен ауырғандар Аурулар кестесінің ІІ бағаны бойынша әскери қызметке жарамсыз болып табылады. </w:t>
      </w:r>
      <w:r>
        <w:br/>
      </w:r>
      <w:r>
        <w:rPr>
          <w:rFonts w:ascii="Times New Roman"/>
          <w:b w:val="false"/>
          <w:i w:val="false"/>
          <w:color w:val="000000"/>
          <w:sz w:val="28"/>
        </w:rPr>
        <w:t xml:space="preserve">
      "4" тармақшасына жүрек бұлшық еттерінің тұрақты қалпына келген барыстары, миокардиосклероз, митральды және жүректің басқа да клапандарының қан айналымдары мен ырғақтың және өткізгіштіктің бұзылуының жоқтығы осы тармақты қолдануға негіз болып табылмайды, әскери оқу орындарына түсуге кедергі келтірмейді. </w:t>
      </w:r>
      <w:r>
        <w:br/>
      </w:r>
      <w:r>
        <w:rPr>
          <w:rFonts w:ascii="Times New Roman"/>
          <w:b w:val="false"/>
          <w:i w:val="false"/>
          <w:color w:val="000000"/>
          <w:sz w:val="28"/>
        </w:rPr>
        <w:t xml:space="preserve">
      Ревматикалық емес миокардиттер миокардиосклерозге шықпай, жүрек ырғағының және өткізгіштігі бұзылуының жоқтығы осы бапты қолдануға негіз болып табылмайды, әскери (арнайы) оқу орындарына түсуге кедергі келтірмейді. </w:t>
      </w:r>
      <w:r>
        <w:br/>
      </w:r>
      <w:r>
        <w:rPr>
          <w:rFonts w:ascii="Times New Roman"/>
          <w:b w:val="false"/>
          <w:i w:val="false"/>
          <w:color w:val="000000"/>
          <w:sz w:val="28"/>
        </w:rPr>
        <w:t xml:space="preserve">
      43. "1" тармақшасына ІІІ сатылы гипертониялық аурудың баяу үдемелі түрі мен гипертониялық аурудың тез үдемелі (қатерлі) түрі жатады. </w:t>
      </w:r>
      <w:r>
        <w:br/>
      </w:r>
      <w:r>
        <w:rPr>
          <w:rFonts w:ascii="Times New Roman"/>
          <w:b w:val="false"/>
          <w:i w:val="false"/>
          <w:color w:val="000000"/>
          <w:sz w:val="28"/>
        </w:rPr>
        <w:t xml:space="preserve">
      Гипертониялық аурудың үшінші сатысы артериалдық қысымның тұрақты жоғары, бірінші кезекте диастолиялық (сынап бағанасымен 115 мм және одан жоғары) және систолиялық (сынап бағанасымен 210-230 мм және одан жоғары) көрсеткіштерімен сипатталады. Миокарда инфаркты немесе инсульт алған адамдарда артериальдық қысым көрсеткіштерінің төмендеуі мүмкін. Клиникалық көрсеткіштерде жүрек, ми қан тамырларының атеросклерозымен, бүйректердің және қалпына келмейтін немесе орнына шамалы келетін өзгерістердің дамуымен негізделген мүшелер мен жүйелердің оқыс бұзылуымен қан тамырлардың ауыр бұзылулары басым (асқазандық жетіспеушілік, миокарда инфаркт, инсульт, ангиоретинопатия, бүйрек қан ағуының және орамдық сүзгіштіктің төмендеуі, гематурия, протеинурия). </w:t>
      </w:r>
      <w:r>
        <w:br/>
      </w:r>
      <w:r>
        <w:rPr>
          <w:rFonts w:ascii="Times New Roman"/>
          <w:b w:val="false"/>
          <w:i w:val="false"/>
          <w:color w:val="000000"/>
          <w:sz w:val="28"/>
        </w:rPr>
        <w:t xml:space="preserve">
      Басқа мүшелер мен жүйелер қызметтерінің бұзылуына соқтыратын гипертониялық аурулардың қатты асқынуларында, сондай-ақ Аурулар кестесінің тиісті тармақтары қолданылады. </w:t>
      </w:r>
      <w:r>
        <w:br/>
      </w:r>
      <w:r>
        <w:rPr>
          <w:rFonts w:ascii="Times New Roman"/>
          <w:b w:val="false"/>
          <w:i w:val="false"/>
          <w:color w:val="000000"/>
          <w:sz w:val="28"/>
        </w:rPr>
        <w:t xml:space="preserve">
      "2" тармақшасына артериалдық қысымның тұрақты жоғары көрсеткіштерімен, тұрақты дәрі-дәрмекті терапияны жүргізусіз қалыпты цифрларға жетпейтін ІІ сатылы гипертониялық аурулар жатады. Гипертониялық аурудың екінші сатысы күшті шамадан түсу белгілерімен, гипоксия немесе ишемия белгілерімен сол жақ асқазанша бұлшық еттерінің гипертрофиясымен сипатталады. Клиникалық мәліметтермен анықталған, сондай-ақ құрал-саймандық зерттеулер және дозаланған күш салынған сынамалар жатады. ІІ сатылы гипертониялық аурулардың сипаттамалық белгілері мыналар болып табылады: түпкілікті церебралдық бұзылулармен қатар, мидың қан айналымының динамикалық, вестибулярлы және басқа да бұзылуларымен өзгеретін қозғалыстық, сезгіштік, тілдік, мишықтардың бұзылулары. Мүшелер мен жүйелер қызметтері қалыпты бұзылған. </w:t>
      </w:r>
      <w:r>
        <w:br/>
      </w:r>
      <w:r>
        <w:rPr>
          <w:rFonts w:ascii="Times New Roman"/>
          <w:b w:val="false"/>
          <w:i w:val="false"/>
          <w:color w:val="000000"/>
          <w:sz w:val="28"/>
        </w:rPr>
        <w:t xml:space="preserve">
      "3" тармақшасына диастолиялық сынап бағанасымен 90-нан 99 мм-ге дейін, систолиялық сынап бағанасымен 140-159 мм-ге дейін жоғары артериалдық қысыммен (тыныштықта) сипатталатын І сатылы гипертониялық аурулар жатады. Артериалдық қысым тәулігіне тұрақсыз өзгереді. Артериалдық қысым осы цифрлардан кезеңді өзгеруі мүмкін. Артериалдық қысым оқыс тұрақтануы мүмкін, (ауру демалған уақытында, демалыста болған уақытында) бірақ ол қысқа ғана, баяу болады. Клиникалық көрсеткіштерде әдетте жүректің, бас миының, бүйректің органикалық өзгерулері жоқ. Көз тұңғиығындағы өзгерістер тұрақсыз. Мүшелер мен жүйелердің қызметтері шамалы бұзылған немесе бұзылмаған. </w:t>
      </w:r>
      <w:r>
        <w:br/>
      </w:r>
      <w:r>
        <w:rPr>
          <w:rFonts w:ascii="Times New Roman"/>
          <w:b w:val="false"/>
          <w:i w:val="false"/>
          <w:color w:val="000000"/>
          <w:sz w:val="28"/>
        </w:rPr>
        <w:t xml:space="preserve">
      Аурулар кестесінің І, ІІ бағаны бойынша куәландырылатындардың гипертониялық аурулар диагнозы кемінде 6 айда стационарлық тексерумен және алдыңғы диспансерлік бақылаулардың нәтижелерімен расталуы керек. Жоғарыда аталған артериалдық қысымның көрсеткіштерімен артериалдық гипертензия алғаш анықталғанда және жеткіліксіз бақылау мерзімінде І сатылы гипертониялық аурулар диагнозы арнаулы кардиологиялық бөлімшеде расталуы керек. </w:t>
      </w:r>
      <w:r>
        <w:br/>
      </w:r>
      <w:r>
        <w:rPr>
          <w:rFonts w:ascii="Times New Roman"/>
          <w:b w:val="false"/>
          <w:i w:val="false"/>
          <w:color w:val="000000"/>
          <w:sz w:val="28"/>
        </w:rPr>
        <w:t xml:space="preserve">
      Гипертониялық аурудың әр жағдайында гипертензия белгілерімен дифференциалды диагностика жүргізіледі. Артериалдық гипертензия белгілері бар адамдар негізгі аурулары бойынша куәландырылады. </w:t>
      </w:r>
      <w:r>
        <w:br/>
      </w:r>
      <w:r>
        <w:rPr>
          <w:rFonts w:ascii="Times New Roman"/>
          <w:b w:val="false"/>
          <w:i w:val="false"/>
          <w:color w:val="000000"/>
          <w:sz w:val="28"/>
        </w:rPr>
        <w:t xml:space="preserve">
      44. "1" тармақшасына мыналар жатады: </w:t>
      </w:r>
      <w:r>
        <w:br/>
      </w:r>
      <w:r>
        <w:rPr>
          <w:rFonts w:ascii="Times New Roman"/>
          <w:b w:val="false"/>
          <w:i w:val="false"/>
          <w:color w:val="000000"/>
          <w:sz w:val="28"/>
        </w:rPr>
        <w:t xml:space="preserve">
      ІІІ дәрежелі коронарлық қан айналымының бұзылуы; </w:t>
      </w:r>
      <w:r>
        <w:br/>
      </w:r>
      <w:r>
        <w:rPr>
          <w:rFonts w:ascii="Times New Roman"/>
          <w:b w:val="false"/>
          <w:i w:val="false"/>
          <w:color w:val="000000"/>
          <w:sz w:val="28"/>
        </w:rPr>
        <w:t xml:space="preserve">
      ІІ дәрежелі коронарлық қан айналымы мен ІІ сатылы жалпы қан айналымы бұзылуының үйлесуі. </w:t>
      </w:r>
      <w:r>
        <w:br/>
      </w:r>
      <w:r>
        <w:rPr>
          <w:rFonts w:ascii="Times New Roman"/>
          <w:b w:val="false"/>
          <w:i w:val="false"/>
          <w:color w:val="000000"/>
          <w:sz w:val="28"/>
        </w:rPr>
        <w:t xml:space="preserve">
      Осы тармақшаға (айқындалған дәрежесіне байланыссыз коронарлық жетіспеушілік және қан айналымы) жатады: </w:t>
      </w:r>
      <w:r>
        <w:br/>
      </w:r>
      <w:r>
        <w:rPr>
          <w:rFonts w:ascii="Times New Roman"/>
          <w:b w:val="false"/>
          <w:i w:val="false"/>
          <w:color w:val="000000"/>
          <w:sz w:val="28"/>
        </w:rPr>
        <w:t xml:space="preserve">
      трансмуральды кең жайылу немесе қайталанған инфаркт миокардымен дамыған жүрек аневризмі немесе үлкен ошақты кардиосклероз; </w:t>
      </w:r>
      <w:r>
        <w:br/>
      </w:r>
      <w:r>
        <w:rPr>
          <w:rFonts w:ascii="Times New Roman"/>
          <w:b w:val="false"/>
          <w:i w:val="false"/>
          <w:color w:val="000000"/>
          <w:sz w:val="28"/>
        </w:rPr>
        <w:t xml:space="preserve">
      жүректің ишемиялық аурулары салдарынан болған жүрек ырғағын және өткізгіштігінің бұзылуын емдеуге келмейтін жекелеген тұрақты (толық AV-блокада, пароксизмальды тахиаритмия, политопты қарыншалы экстрасистоля). </w:t>
      </w:r>
      <w:r>
        <w:br/>
      </w:r>
      <w:r>
        <w:rPr>
          <w:rFonts w:ascii="Times New Roman"/>
          <w:b w:val="false"/>
          <w:i w:val="false"/>
          <w:color w:val="000000"/>
          <w:sz w:val="28"/>
        </w:rPr>
        <w:t xml:space="preserve">
      Коронарлық жетіспеушілік дәрежесі жеткілікті объективтендірілуі керек. </w:t>
      </w:r>
      <w:r>
        <w:br/>
      </w:r>
      <w:r>
        <w:rPr>
          <w:rFonts w:ascii="Times New Roman"/>
          <w:b w:val="false"/>
          <w:i w:val="false"/>
          <w:color w:val="000000"/>
          <w:sz w:val="28"/>
        </w:rPr>
        <w:t xml:space="preserve">
      ІІ дәрежелі коронарлық жетіспеушілікте - анамнезімен (өзгермелі ошақты өзгерісті миокарда немесе инфаркт миокардада пайда болатын стенокардия ұстамалыларының жиілеуі), тексеру мәліметтерімен (дене салмағына толеранттылықтың төмендеуі және тұрақты немесе өзгермелі ЭКГ өзгерістер - ишемиялық тегі бойынша ST сегментінің жылжуы, Т тістерінің төмендеуі немесе инверсиясы, жүрек ырғағының және өткізгіштігі бұзылуының пайда болуы). Коронарографияда окклюзия немесе бір ірі коронарлық артерияның айқындалған стенозы (50%-дан артық); </w:t>
      </w:r>
      <w:r>
        <w:br/>
      </w:r>
      <w:r>
        <w:rPr>
          <w:rFonts w:ascii="Times New Roman"/>
          <w:b w:val="false"/>
          <w:i w:val="false"/>
          <w:color w:val="000000"/>
          <w:sz w:val="28"/>
        </w:rPr>
        <w:t xml:space="preserve">
      ІІІ дәрежелі коронарлық жетіспеушілікте - анамнезі (шамалы зорлану ықпалымен стенокардия ұстамасы тәулігіне 10-15 рет болады, сирек емес жағдайда тыныштықта, ұйықтағанда, кейде жүрек демікпесімен болатын), ЭКГ-да миокардтың ырғақ пен өткізгіштің бұзылуымен айқындалған өзгерісі, велоэргометрия кезінде; </w:t>
      </w:r>
      <w:r>
        <w:br/>
      </w:r>
      <w:r>
        <w:rPr>
          <w:rFonts w:ascii="Times New Roman"/>
          <w:b w:val="false"/>
          <w:i w:val="false"/>
          <w:color w:val="000000"/>
          <w:sz w:val="28"/>
        </w:rPr>
        <w:t xml:space="preserve">
      денеге салынған күштің толеранттылығының төмендігі, ЭКГ-да ST сегментінің жылжуы төмен қарай 2 мм және одан артық немесе ST көтерілуі, тістік инверсия Т, қалпына келу кезеңі 10 минуттан артық. Коронарография кезінде - кең жайылған стеноздайтын процесте немесе сол жақ коронарлы артерия діңінің зақымдалуы 75%-дан артық; коронарлық артерияның алдыңғы асқазан аралық тарамының оқшауланған бұзылуы. </w:t>
      </w:r>
      <w:r>
        <w:br/>
      </w:r>
      <w:r>
        <w:rPr>
          <w:rFonts w:ascii="Times New Roman"/>
          <w:b w:val="false"/>
          <w:i w:val="false"/>
          <w:color w:val="000000"/>
          <w:sz w:val="28"/>
        </w:rPr>
        <w:t xml:space="preserve">
      Аурулар кестесінің ІІІ, ІV бағандары бойынша куәландырылатындар ырғаққа жасанды жүргізушіні ауыстырып салғаннан кейін, аорто-коронарлық тамырластырудан кейін, "1" тармақшасы бойынша әскери қызметке жарамсыз болып табылады. Жекелеген оқиғаларда офицерлердің осы жағдайларында, әскери қызметте болудың шекті мерзіміне жетпегендер, әскери қызметтің міндеттерін орындау мүмкіндіктерін сақтауда "2" тармақшасы бойынша куәландырылады. Қатты инфаркт миокардамен ауырған адамдар, емделудің стационарлық кезеңі аяқталғаннан кейін қалпына келтірілуге жергілікті санаторийлерге 30 тәулікке жіберіледі. </w:t>
      </w:r>
      <w:r>
        <w:br/>
      </w:r>
      <w:r>
        <w:rPr>
          <w:rFonts w:ascii="Times New Roman"/>
          <w:b w:val="false"/>
          <w:i w:val="false"/>
          <w:color w:val="000000"/>
          <w:sz w:val="28"/>
        </w:rPr>
        <w:t xml:space="preserve">
      45. Аурулар кестесінің І-ІV бағандарының көрсеткіштері бойынша куәландырылушыларға хирургиялық емдеулер ұсынылады. Емдеудің қанағаттанғысыз нәтижесінде және одан бас тартқанда әскери қызметке жарамдылығы санаты патологиялық процестерге байланысты айқындалады. </w:t>
      </w:r>
      <w:r>
        <w:br/>
      </w:r>
      <w:r>
        <w:rPr>
          <w:rFonts w:ascii="Times New Roman"/>
          <w:b w:val="false"/>
          <w:i w:val="false"/>
          <w:color w:val="000000"/>
          <w:sz w:val="28"/>
        </w:rPr>
        <w:t xml:space="preserve">
      "1" тармақшасына магистралды тамырлардың артериалдық және артериялық-веноздық аневризмдері; бітелген атеросклероз, эндартериит, тромбангит, аортоартериит (гангреналы-некротикалық саты); висцералды тарамдары қуысының жарым-жартылай немесе толық кедергіге ұшырамалы, артерия мүшелерінің және дисталды қан айналымы қызметтерінің күрт бұзылмалы іш қолқасының атросклерозы; қолқа және іші бос көк тамырдың тромбозы; жиі қайталанбалы тромбофлебит, флебтормбоз, ІV-дәрежелі көк тамырлық жетіспеушілікті созылмалы пайда болулармен қол-аяқтың посттромботикалық және варикозды кеңеюі (терең, тері асты және тұрақты ісінулермен коммуникантты көк тамырлар, гиперпигментация мен терінің жұқаруы, индурация, дерматит немесе жаралар); ІV-дәрежелі шораяқтық (лимфодема); ІІІ-сатылы (гангренозды-некротиялық) ангионевроздар; ірі магистралды (қолқа, іш, брахиоцефалды, иірімді немесе қуысты артерияның) және айқындалған қан айналымы сақталған бұзылуларының және аурудың үдемелі ағымында бүйір қан тамырларын қалпына келтіру операцияларының салдары жатады. </w:t>
      </w:r>
      <w:r>
        <w:br/>
      </w:r>
      <w:r>
        <w:rPr>
          <w:rFonts w:ascii="Times New Roman"/>
          <w:b w:val="false"/>
          <w:i w:val="false"/>
          <w:color w:val="000000"/>
          <w:sz w:val="28"/>
        </w:rPr>
        <w:t xml:space="preserve">
      "2" тармақшасына кедергілі эндартериит, тромбангиит, аортоартериит және ІІ сатылы қол-аяқ тамырларының атеросклерозы; созылмалы көк тамырлы ІІІ-дәрежелі жетіспеушілікті посттромбофлебитті немесе варикозды ауру (табан мен балтырдың түнгі демалыстан кейін кетпейтін ісіктері, қышыма, гиперпигментация, терінің жұқаруы); ІІІ-дәрежелі шораяқтық (лимфодема); бұғана астындағы тамыр-нерв шоғырының экстравазальді комрессия ("көкірек шығу" синдромы); қайталанған нәтижесіз стационарлық емдеуде суықта қозғалыстың шырмалушылығымен, саусақтардың көгеруімен созылмалы ауру синдромды ІІ сатылы ангиотрофоневроздар; қан айналымының азғана бұзылуымен магистралды және бүйір қан тамырларына жасалған реконструктивті операциялардың салдары; ІІІ-дәрежелі шәует бауының көк тармырларының варикозды кеңеюі жатады (бау төменгі полюстен, семіп қалған аталық ұрық безінен төмен түседі, тұрақты ауру синдромы бар сперматогенездің бұзылуы, протнеинурия, гематурия). Келісім-шарт бойынша әскери қызметті өткеріп жүрген әскери қызметшілерде шәует бауы көк тармыларының ІІІ-дәрежелі варикозды кеңеюі болғанда "3" тармақшасы бойынша куәландырылады. </w:t>
      </w:r>
      <w:r>
        <w:br/>
      </w:r>
      <w:r>
        <w:rPr>
          <w:rFonts w:ascii="Times New Roman"/>
          <w:b w:val="false"/>
          <w:i w:val="false"/>
          <w:color w:val="000000"/>
          <w:sz w:val="28"/>
        </w:rPr>
        <w:t xml:space="preserve">
      "3" тармақшасына кедергілері бар эндеартериит, тромбангиит, І-сатылы қол-аяқ тамырларының атеросклерозы; ұзақ уақыт жүргеннен кейін немесе көк тамырдың ІІ-дәрежелі созылмалы жетіспеушіліктерінің пайда болуымен (табан мен балтырдың түнгі немесе күндізгі демалыстан кейін жоғалатын кезеңдік ісінулері) варикозды аурулар; егер куәландырушылар одан арғы емдеуден бас тартқанда ІІ-дәрежелі лимфодема; шәует бауы көк тамырларының ІІ-дәрежелі қайталанбалы (қайталанған хирургиялық емдеуден кейін) варикозды кеңеюі жатады. Аурулар кестесінің ІІІ-бағаны бойынша куәландырылушыларға "4" тармақшасы қолданылады. Шәует бауының көк тамыры варикозды кеңеюінің бір мәрте қайталануы "3" тармақшасын қолдануға негіз болып табылады. ІІ-дәрежелі шәует бауының көк тамырының кеңеюінде бау аталық бездің полюсінен төмен түспейді, аталық без атрофиясы жоқ. </w:t>
      </w:r>
      <w:r>
        <w:br/>
      </w:r>
      <w:r>
        <w:rPr>
          <w:rFonts w:ascii="Times New Roman"/>
          <w:b w:val="false"/>
          <w:i w:val="false"/>
          <w:color w:val="000000"/>
          <w:sz w:val="28"/>
        </w:rPr>
        <w:t xml:space="preserve">
      "4" тармақшасына көк тамырдың жетіспеушілігінсіз қол-аяқтың варикозды ауруы, І-дәрежелі лимфодема (табанның ішкі жағының азғана ісінуі, түнгі немесе күндізгі демалыс кезеңінде азаятын немесе жоғалатын); шәует бауы көк тамырының І және ІІ-дәрежелі варикозды кеңеюі; І-сатылы ангиотрофоневроз жатады. </w:t>
      </w:r>
      <w:r>
        <w:br/>
      </w:r>
      <w:r>
        <w:rPr>
          <w:rFonts w:ascii="Times New Roman"/>
          <w:b w:val="false"/>
          <w:i w:val="false"/>
          <w:color w:val="000000"/>
          <w:sz w:val="28"/>
        </w:rPr>
        <w:t xml:space="preserve">
      Қол-аяқтың көк тамырларының жекелеген бөліктерінде көк тамырдың жетіспеушігінсіз цилиндрлі немесе бұратылған эластикалық томпайған кеңеюлері осы бапты қолдануға негіз болып табылмайды, әскери қызметті өткеруге, әскери (арнайы) оқу орнына түсуге кедергі келтірмейді. </w:t>
      </w:r>
      <w:r>
        <w:br/>
      </w:r>
      <w:r>
        <w:rPr>
          <w:rFonts w:ascii="Times New Roman"/>
          <w:b w:val="false"/>
          <w:i w:val="false"/>
          <w:color w:val="000000"/>
          <w:sz w:val="28"/>
        </w:rPr>
        <w:t xml:space="preserve">
      Ірі магистральды артерияның жараланғаннан және басқа да зақымданулардан кейін қан айналымының және қызметінің толық қалпына келуі Аурулар кестесінің І және ІІ-бағандары бойынша куәландырылушыларға "3" тармақшасы, ал ІІІ-ІV-бағандары бойынша "4" тармақшасы қолданылады. </w:t>
      </w:r>
      <w:r>
        <w:br/>
      </w:r>
      <w:r>
        <w:rPr>
          <w:rFonts w:ascii="Times New Roman"/>
          <w:b w:val="false"/>
          <w:i w:val="false"/>
          <w:color w:val="000000"/>
          <w:sz w:val="28"/>
        </w:rPr>
        <w:t xml:space="preserve">
      Тамырлардың аурулары мен зақымдану салдарының диагнозы процесс сатысын және функционалдық дәрежесін көрсетуі керек. Сараптау қорытындысы объективті көрсеткіштерді беретін әдістерді қолданудан кейін шығарылады (нитроглицеринді сынамамен реовазография, ангио-, флебо- және лимфография). </w:t>
      </w:r>
      <w:r>
        <w:br/>
      </w:r>
      <w:r>
        <w:rPr>
          <w:rFonts w:ascii="Times New Roman"/>
          <w:b w:val="false"/>
          <w:i w:val="false"/>
          <w:color w:val="000000"/>
          <w:sz w:val="28"/>
        </w:rPr>
        <w:t xml:space="preserve">
      46. Аурулар кестесінің І-ІІІ-бағандары бойынша куәландырылушыларға көрсеткіштер болса хирургиялық немесе консервативті емдеу ұсынылады. Қанағаттанғысыз емдеу нәтижесінде немесе одан бас тартқанда куәландыру қайталанған анемияның айқындалуы мен асқыну жиілігіне байланысты жүргізіледі. </w:t>
      </w:r>
      <w:r>
        <w:br/>
      </w:r>
      <w:r>
        <w:rPr>
          <w:rFonts w:ascii="Times New Roman"/>
          <w:b w:val="false"/>
          <w:i w:val="false"/>
          <w:color w:val="000000"/>
          <w:sz w:val="28"/>
        </w:rPr>
        <w:t xml:space="preserve">
      Гемморойдың жиі асқынуына, егер куәландырылушы жылына кемінде 5 рет ұзақ уақытты госпитальдау мерзімімен (кемінде 1 ай) қан ағу, тромбоз және гемморойды түйіннің ІІ-ІІІ-дәрежелі қабынулары бойынша стационарлық емдеуде жатса, сондай-ақ стационарлық емдеуді қажет ететін ауру қайталанған қан ағулармен асқынуы жатады. </w:t>
      </w:r>
      <w:r>
        <w:br/>
      </w:r>
      <w:r>
        <w:rPr>
          <w:rFonts w:ascii="Times New Roman"/>
          <w:b w:val="false"/>
          <w:i w:val="false"/>
          <w:color w:val="000000"/>
          <w:sz w:val="28"/>
        </w:rPr>
        <w:t xml:space="preserve">
      47. Нейроциркуляторлы (вегето-тамырлы) астения (бұдан әрі - НЦА, ВТА) үшін артерия қысымының қандай да бір тітіркендіргіштерге бірдей реакциялы вегетативті-тамырлы бұзылу синдромы тән. </w:t>
      </w:r>
      <w:r>
        <w:br/>
      </w:r>
      <w:r>
        <w:rPr>
          <w:rFonts w:ascii="Times New Roman"/>
          <w:b w:val="false"/>
          <w:i w:val="false"/>
          <w:color w:val="000000"/>
          <w:sz w:val="28"/>
        </w:rPr>
        <w:t xml:space="preserve">
      Гипотензивті нейроциркуляторлы астенияны ешқандай шағым тудырмайтын, еңбек ету мүмкіндігін және артериялдық қысымның сынап бағанасымен 90/50-100/60 мм көрсеткіштерінде әскери қызметтің міндеттерін орындау мүмкіндіктерін сақтайтын дені сау адамдардың физиологиялық гипотониясынан айыру керек. Мұндай адамдар әскери қызметке жарамды деп танылады. Барлық жағдайларда эндокриндік жүйелердің ішек-қарын трактісі өкпе және т.б. ауруларға байланысты симптомдық гипотония ескерілмесін. </w:t>
      </w:r>
      <w:r>
        <w:br/>
      </w:r>
      <w:r>
        <w:rPr>
          <w:rFonts w:ascii="Times New Roman"/>
          <w:b w:val="false"/>
          <w:i w:val="false"/>
          <w:color w:val="000000"/>
          <w:sz w:val="28"/>
        </w:rPr>
        <w:t xml:space="preserve">
      Аурулар кестесінің І, ІІ-бағандары бойынша куәландырылушыларға нейроциркуляторлы (вегето-тамырлы) астения диагнозы стационарлық тексеру кезінде невропатологтың, окулист, қажет болғанда басқа мамандықтар дәрігерлерінің қатысуымен бекітілуі керек. Бастапқы әскери есепке қоюда НЦА (ВТА)-ның қандайда бір түрі бар азаматтар Аурулар кестесінің 48-тармағы бойынша әскери қызметке уақытша жарамсыз болып танылады және емдеу тағайындалады. </w:t>
      </w:r>
      <w:r>
        <w:br/>
      </w:r>
      <w:r>
        <w:rPr>
          <w:rFonts w:ascii="Times New Roman"/>
          <w:b w:val="false"/>
          <w:i w:val="false"/>
          <w:color w:val="000000"/>
          <w:sz w:val="28"/>
        </w:rPr>
        <w:t xml:space="preserve">
      "1" тармақшасына НЦА (ВТА)-ның: </w:t>
      </w:r>
      <w:r>
        <w:br/>
      </w:r>
      <w:r>
        <w:rPr>
          <w:rFonts w:ascii="Times New Roman"/>
          <w:b w:val="false"/>
          <w:i w:val="false"/>
          <w:color w:val="000000"/>
          <w:sz w:val="28"/>
        </w:rPr>
        <w:t xml:space="preserve">
      емдеуге келмейтін және еңбек ету мүмкіндігін және әскери қызмет міндеттерін айтарлықтай төмендететін, ұдайы шағымдар мен тұрақты оқыс айқындалған вегетативті-тамырлы бұзылулар бар болғанда артериялық қысымның тұрақсыздығының гипертензивті түрі; </w:t>
      </w:r>
      <w:r>
        <w:br/>
      </w:r>
      <w:r>
        <w:rPr>
          <w:rFonts w:ascii="Times New Roman"/>
          <w:b w:val="false"/>
          <w:i w:val="false"/>
          <w:color w:val="000000"/>
          <w:sz w:val="28"/>
        </w:rPr>
        <w:t xml:space="preserve">
      тұрақты айқын вегетативті-тамырлы бұзылу шағымдары бар жүрек ырғағының тұрақты бұзылуымен, емдеуге келмейтін және еңбек ету мүмкіндігін және әскери қызметтің міндеттерін орындау мүмкіндіктерін айтарлықтай төмендедетін артериалдық қысым сынап бағанасының 100/60 мм төмен гипотензивті түрінің тұрақты бекітілуі; </w:t>
      </w:r>
      <w:r>
        <w:br/>
      </w:r>
      <w:r>
        <w:rPr>
          <w:rFonts w:ascii="Times New Roman"/>
          <w:b w:val="false"/>
          <w:i w:val="false"/>
          <w:color w:val="000000"/>
          <w:sz w:val="28"/>
        </w:rPr>
        <w:t xml:space="preserve">
      айқындалған вегетативті-тамырлы бұзылулармен болатын қайталап емдеу табысты болмағанда жүрек ырғағының тұрақты бұзылуымен, тұрақты кардиалгия болғандағы кардиалды түрі жатады (жүрек ырғағының тұрақты бұзылуының сипаттамасы Аурулар кестесінің 42-тармағының түсініктемесінде беріледі). </w:t>
      </w:r>
      <w:r>
        <w:br/>
      </w:r>
      <w:r>
        <w:rPr>
          <w:rFonts w:ascii="Times New Roman"/>
          <w:b w:val="false"/>
          <w:i w:val="false"/>
          <w:color w:val="000000"/>
          <w:sz w:val="28"/>
        </w:rPr>
        <w:t xml:space="preserve">
      "2" тармақшасына қалыпты айқын пайда болған НЦА (ВТА) кардиалды түрлі, соның ішінде еңбек ету мүмкіндіктерін және әскери қызмет міндеттерін орындау мүмкіндіктерін төмендетпейтін ауыспалы жүрек ырғағының бұзылуы жатады. </w:t>
      </w:r>
      <w:r>
        <w:br/>
      </w:r>
      <w:r>
        <w:rPr>
          <w:rFonts w:ascii="Times New Roman"/>
          <w:b w:val="false"/>
          <w:i w:val="false"/>
          <w:color w:val="000000"/>
          <w:sz w:val="28"/>
        </w:rPr>
        <w:t xml:space="preserve">
      Минутына кемінде 5 экстрасистол бар болғанда стационарлық емдеу қажет. </w:t>
      </w:r>
      <w:r>
        <w:br/>
      </w:r>
      <w:r>
        <w:rPr>
          <w:rFonts w:ascii="Times New Roman"/>
          <w:b w:val="false"/>
          <w:i w:val="false"/>
          <w:color w:val="000000"/>
          <w:sz w:val="28"/>
        </w:rPr>
        <w:t xml:space="preserve">
      Тыныштықтың сирек жекелеген экстрасистолдары және функционалдық сипаттағы қуыс артериясы осы тармақты қолдануға негіз болып табылмайды, әскери қызметті өткеруге, әскери (арнайы) оқу орындарына түсуге кедергі келтірмейді. </w:t>
      </w:r>
      <w:r>
        <w:br/>
      </w:r>
      <w:r>
        <w:rPr>
          <w:rFonts w:ascii="Times New Roman"/>
          <w:b w:val="false"/>
          <w:i w:val="false"/>
          <w:color w:val="000000"/>
          <w:sz w:val="28"/>
        </w:rPr>
        <w:t xml:space="preserve">
      Миокардтың органикалық өзгерістері салдарынан болған (қабыну, дистрофия және т.б. сипаттағы) жүрек ырғағының бұзылуында куәландыру Аурулар кестесінің 42-тармағы бойынша жүргізіледі. </w:t>
      </w:r>
      <w:r>
        <w:br/>
      </w:r>
      <w:r>
        <w:rPr>
          <w:rFonts w:ascii="Times New Roman"/>
          <w:b w:val="false"/>
          <w:i w:val="false"/>
          <w:color w:val="000000"/>
          <w:sz w:val="28"/>
        </w:rPr>
        <w:t xml:space="preserve">
      48. Әскери қызметті шақыру бойынша өткеріп жүрген әскери қызметшілер, ревматитті емес миокардит бойынша стационарлық емдеу аяқталған соң жүректе зақымдалудың тұрақты және объективті белгілері табылмағанда (қан айналымының жетіспеушілігі, жүрек ырғағының және өткізгіштігінің түрлі үлгілері) әскери қызметке уақытша жарамсыз болып танылады. </w:t>
      </w:r>
      <w:r>
        <w:br/>
      </w:r>
      <w:r>
        <w:rPr>
          <w:rFonts w:ascii="Times New Roman"/>
          <w:b w:val="false"/>
          <w:i w:val="false"/>
          <w:color w:val="000000"/>
          <w:sz w:val="28"/>
        </w:rPr>
        <w:t xml:space="preserve">
      Аурулар кестесінің І-бағаны бойынша куәландырылатындар ревматитті емес миокардтпен ауырған соң стационардан кейін 6 айға әскери қызметке уақытша жарамсыз болып танылады. </w:t>
      </w:r>
      <w:r>
        <w:br/>
      </w:r>
      <w:r>
        <w:rPr>
          <w:rFonts w:ascii="Times New Roman"/>
          <w:b w:val="false"/>
          <w:i w:val="false"/>
          <w:color w:val="000000"/>
          <w:sz w:val="28"/>
        </w:rPr>
        <w:t xml:space="preserve">
      Аурулар кестесінің ІІІ-ІV бағандары бойынша куәландырылатындарға ауруы жөнінде (30 күнге санаторийде қалпына келтіруден) демалыстың қажеттілігі туралы қорытынды белсенді ревматизвнен, ревматитті емес миокардиттен, миокард инфарктынан, сондай-ақ жүрекке, коронарлы артерияға, ірі магистральды және бүйір қан тамырларына функцияларының уақытша сипатта бұзылуымен жасалған операциялардан кейін, емдеуден кейін және әскери қызмет міндеттерін орындауға кемінде 1 ай уақыт керек болғанда шығарылады. </w:t>
      </w:r>
      <w:r>
        <w:br/>
      </w:r>
      <w:r>
        <w:rPr>
          <w:rFonts w:ascii="Times New Roman"/>
          <w:b w:val="false"/>
          <w:i w:val="false"/>
          <w:color w:val="000000"/>
          <w:sz w:val="28"/>
        </w:rPr>
        <w:t xml:space="preserve">
      Созылмалы ишемиялық жүрек ауруының өршуінен кейін (стенокардияның ұзаққа созылған ұстамаларында, жүрек жетіспеушілігінің түрі), гипертониялық аурулардың (гипертониялық күрт асқынулардан кейінгі жағдайлар), жүрек ырғағының бұзылуы электроимпульсті терапияда Аурулар кестесінің ІІІ-ІV бағандары бойынша куәландырылатындарға босату қажеттілігі туралы қорытынды шығарылады. </w:t>
      </w:r>
      <w:r>
        <w:br/>
      </w:r>
      <w:r>
        <w:rPr>
          <w:rFonts w:ascii="Times New Roman"/>
          <w:b w:val="false"/>
          <w:i w:val="false"/>
          <w:color w:val="000000"/>
          <w:sz w:val="28"/>
        </w:rPr>
        <w:t xml:space="preserve">
      49. "1" тармақшасына жиі өршулермен ағатын (жылына кемінде екі рет) және еңбек шығынымен және гипертрофиялық немесе атрофиялық өзгерісті мұрынның жалқықты қабығының және мұрын демінің бұзылуымен жүретін созылмалы іріңді немесе полипозды синуситтер жатады. </w:t>
      </w:r>
      <w:r>
        <w:br/>
      </w:r>
      <w:r>
        <w:rPr>
          <w:rFonts w:ascii="Times New Roman"/>
          <w:b w:val="false"/>
          <w:i w:val="false"/>
          <w:color w:val="000000"/>
          <w:sz w:val="28"/>
        </w:rPr>
        <w:t xml:space="preserve">
      Мұрын қуысының созылмалы ірің ауруларының диагнозы риноскопиялық мәліметтермен (іріңді бөлінулер) қуысты екі кескінде түсірілген рентгенография, ал үстіңгі жақ қуысы үшін, бұдан басқа толық тесілумен бекітілуі керек. </w:t>
      </w:r>
      <w:r>
        <w:br/>
      </w:r>
      <w:r>
        <w:rPr>
          <w:rFonts w:ascii="Times New Roman"/>
          <w:b w:val="false"/>
          <w:i w:val="false"/>
          <w:color w:val="000000"/>
          <w:sz w:val="28"/>
        </w:rPr>
        <w:t xml:space="preserve">
      "3" тармақшасына мұрын қуысының үстіңгі тыныс алу жолдары тканьдерінің дистрофиясы және еңбек шығынына байланысты белгілерсіз созылмалы іріңсіз аурулар (катаралды, серозды, вазомоторлы және синуситтердің іріңсіз басқа да түрлері) жатады. Аталған аурулармен ауыратын азаматтарға бастапқы әскери есепке қоюда емдеу тағайындалады. </w:t>
      </w:r>
      <w:r>
        <w:br/>
      </w:r>
      <w:r>
        <w:rPr>
          <w:rFonts w:ascii="Times New Roman"/>
          <w:b w:val="false"/>
          <w:i w:val="false"/>
          <w:color w:val="000000"/>
          <w:sz w:val="28"/>
        </w:rPr>
        <w:t xml:space="preserve">
      Мұрынмен еркін тыныс алғанда кеңсірік сүйегінің қисаюы, үстіңгі тыныс алу жолдарының жалқығында тұрақсыз субатрофиялық пайда болулар, үстіңгі жақ қуысы қабырғасының жалқығының жуандауы, егер диагностикалық пункция жасағанда ірің немесе транссудат алынбаса және үстіңгі жақ қуысы сағасының өткізгіштігі сақталса, сондай-ақ кеңсірік қуысының қалдықты пайда болуларына операция жасағаннан кейін (ауыздың алдындағы өзгермелі қатпарларының сызықты тыртығы, мұрын қусының операция жасалған сағасы немесе рентгенограммада көрсетілген перде) осы бапты қолдануға негіз болып табылмайды, әскери қызметті өткеруге, әскери оқу орындарына түсуге кедергі келтірмейді. Созылмалы декомпенсивті тонзилит деп жиі өршулермен (жылына кемінде 2 рет), тонзиллогенді интоксикация болғанда (субфебрилитет, тез шаршау, әлсіздік, делсалдылық), бадамша без тканнің, аймақтық лимфатүйіншіктерінің қабыну процесіне (паратонзиллярлы абсцесс, аймақтық лимфоденит) кірістірілуі саналады. </w:t>
      </w:r>
      <w:r>
        <w:br/>
      </w:r>
      <w:r>
        <w:rPr>
          <w:rFonts w:ascii="Times New Roman"/>
          <w:b w:val="false"/>
          <w:i w:val="false"/>
          <w:color w:val="000000"/>
          <w:sz w:val="28"/>
        </w:rPr>
        <w:t xml:space="preserve">
      Созылмалы декомпенсирлі тонзилиттің объективті белгілері: бадамша безді шпательмен басқанда немесе оны зондтауда шұңқырдан ірің немесе казесозды тығындардың бөлінуі; таңдай бадамша бездері тыртықтарының болуы; іріңді фолликулдардың эпителий астындағы қатпарларда болуы; кеуде-бұғана-төс бұлшық еттері лимфатүйіншектерінің ұлғаюы. </w:t>
      </w:r>
      <w:r>
        <w:br/>
      </w:r>
      <w:r>
        <w:rPr>
          <w:rFonts w:ascii="Times New Roman"/>
          <w:b w:val="false"/>
          <w:i w:val="false"/>
          <w:color w:val="000000"/>
          <w:sz w:val="28"/>
        </w:rPr>
        <w:t xml:space="preserve">
      Созылмалы тонзилиттің басқа түрі осы бапты қолдануға негіз болмайды, әскери қызметті өткеруге және әскери (арнайы) оқу орындарына түсуге кедергі келтірмейді. </w:t>
      </w:r>
      <w:r>
        <w:br/>
      </w:r>
      <w:r>
        <w:rPr>
          <w:rFonts w:ascii="Times New Roman"/>
          <w:b w:val="false"/>
          <w:i w:val="false"/>
          <w:color w:val="000000"/>
          <w:sz w:val="28"/>
        </w:rPr>
        <w:t xml:space="preserve">
      Созылмалы тонзилиттің басқа түрлі түрлері бар азаматтарға бастапқы әскери есепке қою кезінде емдеу тағайындалады. </w:t>
      </w:r>
      <w:r>
        <w:br/>
      </w:r>
      <w:r>
        <w:rPr>
          <w:rFonts w:ascii="Times New Roman"/>
          <w:b w:val="false"/>
          <w:i w:val="false"/>
          <w:color w:val="000000"/>
          <w:sz w:val="28"/>
        </w:rPr>
        <w:t xml:space="preserve">
      Құлақ барофункциясының тұрақты және оқыс сипаты құлақ манометриясының көмегімен қайталап зерттеу мәліметтері бойынша анықталады. Күмәнді жағдайларда құлаққа үрлеудің көмегімен манометрия жүргізіледі. Ең дұрыс мәліметтер барокамерада жүргізілетін (рекомпрессиялау камерасында) қосымша функционалдық зерттеулерде алынады. </w:t>
      </w:r>
      <w:r>
        <w:br/>
      </w:r>
      <w:r>
        <w:rPr>
          <w:rFonts w:ascii="Times New Roman"/>
          <w:b w:val="false"/>
          <w:i w:val="false"/>
          <w:color w:val="000000"/>
          <w:sz w:val="28"/>
        </w:rPr>
        <w:t xml:space="preserve">
      Сүңгуірлер мамандығына оқыту үшін іріктелетін адамдар, оларда есту трубасының жақсы өткізгіштігі (І және ІІ-дәрежелі барофункция) болғанда, ал ІІІ-дәрежелі тұрақты барофункциялар жарамсыз болып танылады. </w:t>
      </w:r>
      <w:r>
        <w:br/>
      </w:r>
      <w:r>
        <w:rPr>
          <w:rFonts w:ascii="Times New Roman"/>
          <w:b w:val="false"/>
          <w:i w:val="false"/>
          <w:color w:val="000000"/>
          <w:sz w:val="28"/>
        </w:rPr>
        <w:t xml:space="preserve">
      ІІІ-дәрежелі тұрақты барофункцияларда оқитындар мен сүңгуірлердің әскери-есептік мамандықтар бойынша қызмет өткеріп жүргендердің жарамдылығы жеке анықталады, ал ІV-дәрежелі барофункцияда жарамсыз деп танылады. </w:t>
      </w:r>
      <w:r>
        <w:br/>
      </w:r>
      <w:r>
        <w:rPr>
          <w:rFonts w:ascii="Times New Roman"/>
          <w:b w:val="false"/>
          <w:i w:val="false"/>
          <w:color w:val="000000"/>
          <w:sz w:val="28"/>
        </w:rPr>
        <w:t xml:space="preserve">
      Кеңсірік қуысы барофункциясының бұзылуы куәландырылушылардың шағымдарының, кеңсірік қуысының жағдайы, сынаққа дейін және одан кейін кеңсірік қуысын рентгенологиялық зерттеулермен барокамерада қысымның өзгерістеріне шыдау сынақтары, медициналық және қызметтік сипаттамалары негізінде бекітіледі. </w:t>
      </w:r>
      <w:r>
        <w:br/>
      </w:r>
      <w:r>
        <w:rPr>
          <w:rFonts w:ascii="Times New Roman"/>
          <w:b w:val="false"/>
          <w:i w:val="false"/>
          <w:color w:val="000000"/>
          <w:sz w:val="28"/>
        </w:rPr>
        <w:t xml:space="preserve">
      50. Көмей немесе кеңірдектің мойын бөлімінің қанағаттанғысыз емдеу нәтижелерінде немесе одан бас тартқанда зақымдануы салдарынан болған аурулар қарастырылады. </w:t>
      </w:r>
      <w:r>
        <w:br/>
      </w:r>
      <w:r>
        <w:rPr>
          <w:rFonts w:ascii="Times New Roman"/>
          <w:b w:val="false"/>
          <w:i w:val="false"/>
          <w:color w:val="000000"/>
          <w:sz w:val="28"/>
        </w:rPr>
        <w:t xml:space="preserve">
      "1" тармақшасына дауыс түзілуінің, табиғи тыныс алу жолдары арқылы тыныс алудың, бөлу функцияларының тұрақты болмауы жатады. </w:t>
      </w:r>
      <w:r>
        <w:br/>
      </w:r>
      <w:r>
        <w:rPr>
          <w:rFonts w:ascii="Times New Roman"/>
          <w:b w:val="false"/>
          <w:i w:val="false"/>
          <w:color w:val="000000"/>
          <w:sz w:val="28"/>
        </w:rPr>
        <w:t xml:space="preserve">
      "2" тармақшасына обструктивті түр бойынша ІІ-дәрежелі тыныс алу жетіспеушілігімен тыныс алудың аурулары, дауыс түзілуінің тұрақты аурулары (қарлығу, дауыс дыбысының төмендеуі) жатады. </w:t>
      </w:r>
      <w:r>
        <w:br/>
      </w:r>
      <w:r>
        <w:rPr>
          <w:rFonts w:ascii="Times New Roman"/>
          <w:b w:val="false"/>
          <w:i w:val="false"/>
          <w:color w:val="000000"/>
          <w:sz w:val="28"/>
        </w:rPr>
        <w:t xml:space="preserve">
      "3" тармақшасына обструктивті түр бойынша І дәрежелі тыныс алу жетіспеушілігімен тыныс алудың ауырлауы жатады. </w:t>
      </w:r>
      <w:r>
        <w:br/>
      </w:r>
      <w:r>
        <w:rPr>
          <w:rFonts w:ascii="Times New Roman"/>
          <w:b w:val="false"/>
          <w:i w:val="false"/>
          <w:color w:val="000000"/>
          <w:sz w:val="28"/>
        </w:rPr>
        <w:t xml:space="preserve">
      51. "1" тармақшасына бронхты-өкпе аппаратының және плевраның созылмалы аурулары, ІІІ-дәрежелі тыныс алу (өкпелік) жетіспеушілігімен іріңдейтін аурулар жатады. </w:t>
      </w:r>
      <w:r>
        <w:br/>
      </w:r>
      <w:r>
        <w:rPr>
          <w:rFonts w:ascii="Times New Roman"/>
          <w:b w:val="false"/>
          <w:i w:val="false"/>
          <w:color w:val="000000"/>
          <w:sz w:val="28"/>
        </w:rPr>
        <w:t xml:space="preserve">
      "2" тармақшасына ІІ-дәрежелі тыныс алу (өкпелік) жетіспеушілігімен бронхты-өкпе аппаратының созылмалы аурулары жатады. Осы тармақ бойынша алғашқы әскери есепке қойылатын, әскери қызметке шақырылатын, келісім-шарт бойынша әскери қызметке түсетін азаматтар, сондай-ақ мерзімді әскери қызметтің немесе келісім-шарт бойынша әскери қызмет өткеріп жүрген әскери қызметшілер тыныс алу жетіспеушілігінің дәрежесіне байланыссыз ІІ-сатылы созылмалы пневмония және бронхтыэктоздармен азап шегетіндер, сондай-ақ өкпенің кистозды ауруымен (жүре пайда болған) ауыратындар операциядан бас тартқанда куәландырылады. </w:t>
      </w:r>
      <w:r>
        <w:br/>
      </w:r>
      <w:r>
        <w:rPr>
          <w:rFonts w:ascii="Times New Roman"/>
          <w:b w:val="false"/>
          <w:i w:val="false"/>
          <w:color w:val="000000"/>
          <w:sz w:val="28"/>
        </w:rPr>
        <w:t xml:space="preserve">
      Созылмалы пневмонияда, өкпе эмфиземасымен және онсыз созылмалы диффуздық бронхта офицерлердің әскери қызметке жарамдылығы тыныс алу (өкпелік) жетіспеушілікке байланыссыз анықталады. </w:t>
      </w:r>
      <w:r>
        <w:br/>
      </w:r>
      <w:r>
        <w:rPr>
          <w:rFonts w:ascii="Times New Roman"/>
          <w:b w:val="false"/>
          <w:i w:val="false"/>
          <w:color w:val="000000"/>
          <w:sz w:val="28"/>
        </w:rPr>
        <w:t xml:space="preserve">
      Өкпенің саркоидозы және басқа да диссеминациялы аурулармен ауыратын алғашқы әскери есепке қойылатын, әскери қызметке шақырылатын, келісім-шарт бойынша әскери қызметке түсетін азаматтар, сондай-ақ әскери қызметті шақыру немесе келісім-шарт бойынша өткеретін "1" немесе "2" тармақшасы бойынша, ал офицерлер "1", "2" немесе "3" тармақшалары бойынша ауру сатысына, тыныс алу (өкпелік) жетіспеушілігіне байланысты куәландырылады. Ауру диагнозы гистологиялық зерттеулер нәтижелерімен бекітілуі тиіс. Науқас диагностикалық пункциядан бас тартқанда диагноз клиникалық және зертханалық мәліметтермен тағайындалады. </w:t>
      </w:r>
      <w:r>
        <w:br/>
      </w:r>
      <w:r>
        <w:rPr>
          <w:rFonts w:ascii="Times New Roman"/>
          <w:b w:val="false"/>
          <w:i w:val="false"/>
          <w:color w:val="000000"/>
          <w:sz w:val="28"/>
        </w:rPr>
        <w:t xml:space="preserve">
      Тыныс алу (өкпелік) жетіспеушілік дәрежелерінің көрсеткіштері Тыныс алу (өкпелік) жетіспеушілік дәрежелерінің көрсеткіштерінің кестесінде көрсетілген: </w:t>
      </w:r>
    </w:p>
    <w:p>
      <w:pPr>
        <w:spacing w:after="0"/>
        <w:ind w:left="0"/>
        <w:jc w:val="both"/>
      </w:pPr>
      <w:r>
        <w:rPr>
          <w:rFonts w:ascii="Times New Roman"/>
          <w:b/>
          <w:i w:val="false"/>
          <w:color w:val="000000"/>
          <w:sz w:val="28"/>
        </w:rPr>
        <w:t xml:space="preserve">     ТЫНЫС АЛУ ЖЕТІСПЕУШІЛІГІ ДӘРЕЖЕЛЕРІНІҢ КӨРСЕТКІШТЕРІ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1373"/>
        <w:gridCol w:w="2373"/>
        <w:gridCol w:w="2393"/>
        <w:gridCol w:w="2733"/>
      </w:tblGrid>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Тыныс алу (өкпелік) дәрежелері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І-дәреже </w:t>
            </w:r>
            <w:r>
              <w:br/>
            </w:r>
            <w:r>
              <w:rPr>
                <w:rFonts w:ascii="Times New Roman"/>
                <w:b w:val="false"/>
                <w:i w:val="false"/>
                <w:color w:val="000000"/>
                <w:sz w:val="20"/>
              </w:rPr>
              <w:t xml:space="preserve">
(шамалы)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ІІ-дәреже </w:t>
            </w:r>
            <w:r>
              <w:br/>
            </w:r>
            <w:r>
              <w:rPr>
                <w:rFonts w:ascii="Times New Roman"/>
                <w:b w:val="false"/>
                <w:i w:val="false"/>
                <w:color w:val="000000"/>
                <w:sz w:val="20"/>
              </w:rPr>
              <w:t xml:space="preserve">
(қалыпты)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ІІІ-дәреже </w:t>
            </w:r>
            <w:r>
              <w:br/>
            </w:r>
            <w:r>
              <w:rPr>
                <w:rFonts w:ascii="Times New Roman"/>
                <w:b w:val="false"/>
                <w:i w:val="false"/>
                <w:color w:val="000000"/>
                <w:sz w:val="20"/>
              </w:rPr>
              <w:t xml:space="preserve">
(айқындалған)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Клиникалық: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демікпе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Бұрынғы қолайлы күш салғанда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күш салғанда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тыныштықта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тыныштықта (минутына) тыныс алу жиілігі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20-ға дейін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шегінде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21-28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және жиі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цианоз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неме- </w:t>
            </w:r>
            <w:r>
              <w:br/>
            </w:r>
            <w:r>
              <w:rPr>
                <w:rFonts w:ascii="Times New Roman"/>
                <w:b w:val="false"/>
                <w:i w:val="false"/>
                <w:color w:val="000000"/>
                <w:sz w:val="20"/>
              </w:rPr>
              <w:t xml:space="preserve">
се шамалы </w:t>
            </w:r>
            <w:r>
              <w:br/>
            </w:r>
            <w:r>
              <w:rPr>
                <w:rFonts w:ascii="Times New Roman"/>
                <w:b w:val="false"/>
                <w:i w:val="false"/>
                <w:color w:val="000000"/>
                <w:sz w:val="20"/>
              </w:rPr>
              <w:t xml:space="preserve">
күш сал- </w:t>
            </w:r>
            <w:r>
              <w:br/>
            </w:r>
            <w:r>
              <w:rPr>
                <w:rFonts w:ascii="Times New Roman"/>
                <w:b w:val="false"/>
                <w:i w:val="false"/>
                <w:color w:val="000000"/>
                <w:sz w:val="20"/>
              </w:rPr>
              <w:t xml:space="preserve">
ғаннан </w:t>
            </w:r>
            <w:r>
              <w:br/>
            </w:r>
            <w:r>
              <w:rPr>
                <w:rFonts w:ascii="Times New Roman"/>
                <w:b w:val="false"/>
                <w:i w:val="false"/>
                <w:color w:val="000000"/>
                <w:sz w:val="20"/>
              </w:rPr>
              <w:t xml:space="preserve">
кейін арт- </w:t>
            </w:r>
            <w:r>
              <w:br/>
            </w:r>
            <w:r>
              <w:rPr>
                <w:rFonts w:ascii="Times New Roman"/>
                <w:b w:val="false"/>
                <w:i w:val="false"/>
                <w:color w:val="000000"/>
                <w:sz w:val="20"/>
              </w:rPr>
              <w:t xml:space="preserve">
тырылатын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Айтарлықтай айқын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Айтарлықтай жиіленген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тыныштықтағы пульс (минутына)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80-ге дейін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Жиілен- </w:t>
            </w:r>
            <w:r>
              <w:br/>
            </w:r>
            <w:r>
              <w:rPr>
                <w:rFonts w:ascii="Times New Roman"/>
                <w:b w:val="false"/>
                <w:i w:val="false"/>
                <w:color w:val="000000"/>
                <w:sz w:val="20"/>
              </w:rPr>
              <w:t xml:space="preserve">
беген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Жиіленуге бейімділік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Айтарлықтай жиіленген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Құрал-саймандық: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ЖЕЛ тиісті көлемге пайызбен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90-85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50-ден аз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МВЛ қызметтік көлемге пайызбен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35-тен аз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ОФВ 1 секундта пайызбен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35-тен аз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Тиффио индексі (ОФВ-1/ЖЕЛ %%-дық қатынасы)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70-тен көп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40-тен аз </w:t>
            </w:r>
          </w:p>
        </w:tc>
      </w:tr>
    </w:tbl>
    <w:p>
      <w:pPr>
        <w:spacing w:after="0"/>
        <w:ind w:left="0"/>
        <w:jc w:val="both"/>
      </w:pPr>
      <w:r>
        <w:rPr>
          <w:rFonts w:ascii="Times New Roman"/>
          <w:b w:val="false"/>
          <w:i w:val="false"/>
          <w:color w:val="000000"/>
          <w:sz w:val="28"/>
        </w:rPr>
        <w:t xml:space="preserve">       52. Бронхиалды демікпенің диагнозы тек стационарлық тексеруден кейін ғана қойылуы керек. </w:t>
      </w:r>
      <w:r>
        <w:br/>
      </w:r>
      <w:r>
        <w:rPr>
          <w:rFonts w:ascii="Times New Roman"/>
          <w:b w:val="false"/>
          <w:i w:val="false"/>
          <w:color w:val="000000"/>
          <w:sz w:val="28"/>
        </w:rPr>
        <w:t xml:space="preserve">
      "1" тармақшасына ауыр және жиі тұншығу ұстамаларымен (апта сайын, асматикалық сирек емес жағдай) ІІ-ІІІ-дәрежелі өкпе-жүрек жетіспеушілігімен бронхиалдық демікпе, қайта стационарлық емдеуді қажет ететін гормондық тәуелді демікпе жатады. </w:t>
      </w:r>
      <w:r>
        <w:br/>
      </w:r>
      <w:r>
        <w:rPr>
          <w:rFonts w:ascii="Times New Roman"/>
          <w:b w:val="false"/>
          <w:i w:val="false"/>
          <w:color w:val="000000"/>
          <w:sz w:val="28"/>
        </w:rPr>
        <w:t xml:space="preserve">
      "2" тармақшасына түрлі бронхты кеңейту құралдарын енгізіп жинақтаталатын, айына бір рет тұншығу ұстамасы бар бронхиалды демікпе, ұстама арасы кемінде І-ІІ-дәрежелі тыныс алу жетіспеушіліктерінің сақталуы жатады. </w:t>
      </w:r>
      <w:r>
        <w:br/>
      </w:r>
      <w:r>
        <w:rPr>
          <w:rFonts w:ascii="Times New Roman"/>
          <w:b w:val="false"/>
          <w:i w:val="false"/>
          <w:color w:val="000000"/>
          <w:sz w:val="28"/>
        </w:rPr>
        <w:t xml:space="preserve">
      "3" тармағына бронхиалды демікпенің бронхты кеңейтетін құралдармен жеңіл жинақталатын және ұстамалар болғанда тыныс алу жетіспеушіліктері болмайтын, жылына созылмайтын тұншығу ұстамаларының 2-3 реттен жиі болмайтын түрі жатады. Аурулар кестесінің І-бағаны бойынша куәландырылатындарда соңғы 5 жылда және одан көп уақыт ұстамалар болмағанда бронхиалды демікпе диагнозы стационарлық жағдайда дәрі-дәрмекті үлгілермен бекітілген бронхтардың өзгерісті реактивтілігімен расталуы керек. </w:t>
      </w:r>
      <w:r>
        <w:br/>
      </w:r>
      <w:r>
        <w:rPr>
          <w:rFonts w:ascii="Times New Roman"/>
          <w:b w:val="false"/>
          <w:i w:val="false"/>
          <w:color w:val="000000"/>
          <w:sz w:val="28"/>
        </w:rPr>
        <w:t xml:space="preserve">
      Бронхоспатикалық синдромды жағдайда (обтурациялық, эндокриндік-гуморальды, неврогенді, токсикациялау және басқа) басқа аурудың асқынулары болып табылғанда әскери қызметке жарамдылық санаты негізгі аурулар ағымына байланысты Аурулар кестесінің тиісті тармақтары бойынша анықталады. </w:t>
      </w:r>
      <w:r>
        <w:br/>
      </w:r>
      <w:r>
        <w:rPr>
          <w:rFonts w:ascii="Times New Roman"/>
          <w:b w:val="false"/>
          <w:i w:val="false"/>
          <w:color w:val="000000"/>
          <w:sz w:val="28"/>
        </w:rPr>
        <w:t xml:space="preserve">
      53. Әскери қызметшілердің ауруы жөніндегі демалыс қажеттілігі туралы қорытынды, бастапқы әскери есепке қойылатын, әскери қызметке шақырылатын азаматтардың әскери қызметке уақытша жарамсыздығы туралы шешім пневмониямен қатты аурудың асқынған ағымы жағдайында ғана (іріңдену, пара- және метапневмоникалық плевриттер, ателактаздар, кең жайылған плевралық басулар, вирусты пневмониядан кейінгі айқындалған астенизация және одан басқа) шығарылады. </w:t>
      </w:r>
      <w:r>
        <w:br/>
      </w:r>
      <w:r>
        <w:rPr>
          <w:rFonts w:ascii="Times New Roman"/>
          <w:b w:val="false"/>
          <w:i w:val="false"/>
          <w:color w:val="000000"/>
          <w:sz w:val="28"/>
        </w:rPr>
        <w:t xml:space="preserve">
      Қатты аурулармен ауырғаннан қалдықты пайда болуларда, өкпенің созылмалы ауруларының асқынуларында әскери қызметшілерді босату туралы қорытынды шығарылады. </w:t>
      </w:r>
      <w:r>
        <w:br/>
      </w:r>
      <w:r>
        <w:rPr>
          <w:rFonts w:ascii="Times New Roman"/>
          <w:b w:val="false"/>
          <w:i w:val="false"/>
          <w:color w:val="000000"/>
          <w:sz w:val="28"/>
        </w:rPr>
        <w:t xml:space="preserve">
      Бронхты-өкпе аппаратына операция жасағаннан кейін 83-тармақты басшылыққа алу керек. </w:t>
      </w:r>
      <w:r>
        <w:br/>
      </w:r>
      <w:r>
        <w:rPr>
          <w:rFonts w:ascii="Times New Roman"/>
          <w:b w:val="false"/>
          <w:i w:val="false"/>
          <w:color w:val="000000"/>
          <w:sz w:val="28"/>
        </w:rPr>
        <w:t xml:space="preserve">
      54. "3" тармақшасы пломбы салынған және жұлынған тістердің  саны 9 көп болса және мұнда кемінде 4 тісте (ұлпа мен периодониттің зақымдануы) түбір арналарына пломба салынған тістерді қоса алғандағы созылмалы қабынулардың клиникалық немесе рентгенологиялық белгілер болғанда қолданылады. </w:t>
      </w:r>
      <w:r>
        <w:br/>
      </w:r>
      <w:r>
        <w:rPr>
          <w:rFonts w:ascii="Times New Roman"/>
          <w:b w:val="false"/>
          <w:i w:val="false"/>
          <w:color w:val="000000"/>
          <w:sz w:val="28"/>
        </w:rPr>
        <w:t xml:space="preserve">
      55. Осы бапты қолдануға куәландырылушыларда пародонтиттің генерализденген түрінің, парадонтоздың жиі өршуімен және абсцестіленудің болуы негіз болып табылады. </w:t>
      </w:r>
      <w:r>
        <w:br/>
      </w:r>
      <w:r>
        <w:rPr>
          <w:rFonts w:ascii="Times New Roman"/>
          <w:b w:val="false"/>
          <w:i w:val="false"/>
          <w:color w:val="000000"/>
          <w:sz w:val="28"/>
        </w:rPr>
        <w:t xml:space="preserve">
      Пародонтит, пародонтоз диагнозы барлық тіс-жақ жүйесін рентгенографияны пайдаланып және ілеспе ауруларды айқындай отырып қойылады. Пародонтоз бен пародонтитте бастапқы әскери есепке қою кезінде азаматтарға емдеу тағайындалады. </w:t>
      </w:r>
      <w:r>
        <w:br/>
      </w:r>
      <w:r>
        <w:rPr>
          <w:rFonts w:ascii="Times New Roman"/>
          <w:b w:val="false"/>
          <w:i w:val="false"/>
          <w:color w:val="000000"/>
          <w:sz w:val="28"/>
        </w:rPr>
        <w:t xml:space="preserve">
      "1" тармақшасына пароданталды қалта тереңдігі 5 мм және одан көп болғанда, түбір ұзындығының 2/3-не тістің сүйек тканін резорбциялау, тіс жылжуының ІІ-ІІІ-дәрежелі жылжулары жатады. </w:t>
      </w:r>
      <w:r>
        <w:br/>
      </w:r>
      <w:r>
        <w:rPr>
          <w:rFonts w:ascii="Times New Roman"/>
          <w:b w:val="false"/>
          <w:i w:val="false"/>
          <w:color w:val="000000"/>
          <w:sz w:val="28"/>
        </w:rPr>
        <w:t xml:space="preserve">
      "2" тармақшасына емдеуге жатпайтын ауыз қуысындағы жалқық қабығының аурулары жатады. Стоматиттер, хейлиттер, гингвиттер, лейкоплакиялар және басқалар, преканцероздар болғанда әскери қызметке бастапқы есепке қойылатын азаматтарға емдеу тағайындалады. </w:t>
      </w:r>
      <w:r>
        <w:br/>
      </w:r>
      <w:r>
        <w:rPr>
          <w:rFonts w:ascii="Times New Roman"/>
          <w:b w:val="false"/>
          <w:i w:val="false"/>
          <w:color w:val="000000"/>
          <w:sz w:val="28"/>
        </w:rPr>
        <w:t xml:space="preserve">
      "3" тармақшасына, тіс қызыл иегі қалтасының тереңдігі 3 мм-ге дейін болғанда, басымырақ тіс арасындағы, тіс арасындағы кедергілерінің бойы 1/3 төмендесе, бірақ тістердің қозғалуы болмаған жеңіл дәрежелі пародонтиттер жатады. </w:t>
      </w:r>
      <w:r>
        <w:br/>
      </w:r>
      <w:r>
        <w:rPr>
          <w:rFonts w:ascii="Times New Roman"/>
          <w:b w:val="false"/>
          <w:i w:val="false"/>
          <w:color w:val="000000"/>
          <w:sz w:val="28"/>
        </w:rPr>
        <w:t xml:space="preserve">
      56. "1" тармақшасына хирургиялық емдеуден кейін трансплантанттармен ауыстырылмаған төменгі бет-жақ сүйектерінің ақаулары, бет-жақ сүйектерінің ақаулары мен деформациялары, сондай-ақ созылмалы жиі асқынбалы (Аурулар кестесінің І, ІІ-бағандары бойынша куәландырылушылар үшін кемінде 2 рет және Аурулар кестесінің ІІІ, ІV-бағандары бойынша куәландырылушылар үшін жылына кемінде 4 рет) жақ сүйектерінің аурулары, сілекей бездері, самай-жақ сүйектерінің буындары, самай-төменгі жақ сүйектері буындарының анкилоздары, емдеу тиімділігі болмағанда (соның ішінде хирургиялық және одан бас тартқанда) төменгі жақ сүйектерінің контрактуралары және жалған буындардың болуы жатады. Осы тармаққа емдеуге келмейтін жақ-беттің актиномикозы жатады. </w:t>
      </w:r>
      <w:r>
        <w:br/>
      </w:r>
      <w:r>
        <w:rPr>
          <w:rFonts w:ascii="Times New Roman"/>
          <w:b w:val="false"/>
          <w:i w:val="false"/>
          <w:color w:val="000000"/>
          <w:sz w:val="28"/>
        </w:rPr>
        <w:t xml:space="preserve">
      Жекелеген жағдайларда, әскери қызмет міндеттерін орындау мүмкіндіктеріне, әскери бөлімнің қолбасшылығы мен дәрігердің пікірлеріне байланысты, жүре пайда болған жақ-беттегі ақаулар мен деформациялары бар офицерлік атақтары бар әскери қызметшілер, ортопедиялық емдеу әдістерінің қанағатты нәтижелерінде "2" немесе "3" тармақшалары бойынша куәландырылуы мүмкін. </w:t>
      </w:r>
      <w:r>
        <w:br/>
      </w:r>
      <w:r>
        <w:rPr>
          <w:rFonts w:ascii="Times New Roman"/>
          <w:b w:val="false"/>
          <w:i w:val="false"/>
          <w:color w:val="000000"/>
          <w:sz w:val="28"/>
        </w:rPr>
        <w:t xml:space="preserve">
      "2" тармақшасына тістеудің кемінде 5 мм сәйкес келмеуімен тістеудің ІІ-ІІІ-дәрежелі аномалиясы немесе Н.А.Агапов бойынша шайнау тиімділігі - 60 пайыз; жиі асқынбалы созылмалы сиалоадениттер, қанағатты емдеу нәтижелерімен жақ-беттегі актиномикоз, секвестрлі қуыстың және секвестрлердің болуымен жақтың созылмалы остеомиелиті жатады. Осы аурулармен ауыратын, бастапқы әскери есепке қойылатын азаматтарға емдеу тағайындалады. Емделгеннен кейін әскери қызметшілер Аурулар кестесінің 61-тармағы бойынша куәландырылады. Хирургиялық емдеуден бас тартқанда немесе операцияның қанағаттанғысыз нәтижесінде куәландырылу "1" немесе "2" тармақшалары бойынша жүргізіледі. </w:t>
      </w:r>
      <w:r>
        <w:br/>
      </w:r>
      <w:r>
        <w:rPr>
          <w:rFonts w:ascii="Times New Roman"/>
          <w:b w:val="false"/>
          <w:i w:val="false"/>
          <w:color w:val="000000"/>
          <w:sz w:val="28"/>
        </w:rPr>
        <w:t xml:space="preserve">
      Егер тістеу аномалиясы бойынша операциядан кейін кемінде 6 ай өтсе, бастапқы әскери есепке қойылған азаматтар, мерзімді әскери қызметке шақырылғанда, келісім-шарт бойынша әскери қызметке түскенде әскери қызметке уақытша жарамсыз деп танылады. </w:t>
      </w:r>
      <w:r>
        <w:br/>
      </w:r>
      <w:r>
        <w:rPr>
          <w:rFonts w:ascii="Times New Roman"/>
          <w:b w:val="false"/>
          <w:i w:val="false"/>
          <w:color w:val="000000"/>
          <w:sz w:val="28"/>
        </w:rPr>
        <w:t xml:space="preserve">
      ІІ-дәрежелі тістеу аномалиясында (тістер қатарының 5 мм-ден 10 мм-ді қоса алғандағы жылжуы) шайнау тиімділігі 60 пайыз және одан артық болса куәландыру осы тармақтың "4" тармақшасы бойынша жүргізіледі. </w:t>
      </w:r>
      <w:r>
        <w:br/>
      </w:r>
      <w:r>
        <w:rPr>
          <w:rFonts w:ascii="Times New Roman"/>
          <w:b w:val="false"/>
          <w:i w:val="false"/>
          <w:color w:val="000000"/>
          <w:sz w:val="28"/>
        </w:rPr>
        <w:t xml:space="preserve">
      Тістеудің І-дәрежелі аномалиясының (тістер қатарының 5 мм-ді қоса алғандағы жылжуы) болуы осы бапты қолдануға негіз болып табылмайды, әскери қызметті өткеруге және әскери (арнайы) оқу орнына түсуге кедергі келтірмейді. </w:t>
      </w:r>
      <w:r>
        <w:br/>
      </w:r>
      <w:r>
        <w:rPr>
          <w:rFonts w:ascii="Times New Roman"/>
          <w:b w:val="false"/>
          <w:i w:val="false"/>
          <w:color w:val="000000"/>
          <w:sz w:val="28"/>
        </w:rPr>
        <w:t xml:space="preserve">
      57. Жара ауруларының диагнозы гипотония және (немесе) эндоскопиялық жағдайда стационарлық жағдайда міндетті рентгенологиялық зерттеулермен расталуы керек. </w:t>
      </w:r>
      <w:r>
        <w:br/>
      </w:r>
      <w:r>
        <w:rPr>
          <w:rFonts w:ascii="Times New Roman"/>
          <w:b w:val="false"/>
          <w:i w:val="false"/>
          <w:color w:val="000000"/>
          <w:sz w:val="28"/>
        </w:rPr>
        <w:t xml:space="preserve">
      "1" тармақшасына асқазан және ұлтабар жарасы перфорациямен, қалтқының стенозымен (асқазандағы контрасты заттардың 24 сағаттан көпке бөгелуі) асқынған, тамақтандырудың төмендеуімен жүретін (дене салмағының индексі (бұдан әрі - ДСИ)* 18,5-19 және одан төмен), хирургиялық емдеуге қарсы көрсеткіштерде немесе одан бас тартқанда; асқазанды резекциялаудың салдары; ас қорыту қызметінің айтарлықтай бұзылуымен асқазан-ішек сағасын салудың тарамды немесе селективті ваготомияның салдары (емдеуге келмейтін демпинг-синдромдар, тұрақты іш өтулер, тамақтанудың төмендеуі - ДСИ 18,5-19 және төмен), тұрақты анастамозиттер, астамоздардың жарасы және т.б., көлемі 2 л аса массивті қайталанған гастродуоденальді қансыраулармен асқынған жара ауруы (қан айналымы көлемінің 30 пайызға дейін төмендеуі) жатады. </w:t>
      </w:r>
      <w:r>
        <w:br/>
      </w:r>
      <w:r>
        <w:rPr>
          <w:rFonts w:ascii="Times New Roman"/>
          <w:b w:val="false"/>
          <w:i w:val="false"/>
          <w:color w:val="000000"/>
          <w:sz w:val="28"/>
        </w:rPr>
        <w:t xml:space="preserve">
      "2" тармақшасына жарамен жиі (жылына кемінде 2 рет) және ұзақ уақыт өршіген (2 айдан көп) асқазан немесе ұлтабардың жарасы: баданның көптеген жарасымен және одан тыс; көшпелі коллезді жаралармен немесе ұзақ уақыт тыртықтанбайтын бадана жарасы және баданадан тыс аймақта, сондай-ақ ұлтабардың үздіксіз қайталанатын жара ауруы. Осы тармақта перфорация немесе қан ағулармен немесе ұлтабар баданының өрескел тыртықтанып бұзылуымен асқынған асқазан немесе ұлтабардың жарасы: тарамды және селективті ваготомия, асқазан-ішек сағасын салу салдары жатады. </w:t>
      </w:r>
      <w:r>
        <w:br/>
      </w:r>
      <w:r>
        <w:rPr>
          <w:rFonts w:ascii="Times New Roman"/>
          <w:b w:val="false"/>
          <w:i w:val="false"/>
          <w:color w:val="000000"/>
          <w:sz w:val="28"/>
        </w:rPr>
        <w:t xml:space="preserve">
      Келісім-шарт бойынша әскери қызметті өткеретін әскери қызметшілер, асқазан немесе ұлтабардың сирек өршімелі (жылына 1 рет және сирек) жарасы, ас қорыту қызметінің ұлтабар баданының шамалы деформациялануында "3" тармақшасы бойынша куәландырылады. </w:t>
      </w:r>
      <w:r>
        <w:br/>
      </w:r>
      <w:r>
        <w:rPr>
          <w:rFonts w:ascii="Times New Roman"/>
          <w:b w:val="false"/>
          <w:i w:val="false"/>
          <w:color w:val="000000"/>
          <w:sz w:val="28"/>
        </w:rPr>
        <w:t xml:space="preserve">
      Стационарлық жағдайда Аурулар кестесінің І-ІІ бағандары бойынша куәландырылушылар ағым сипаты мен жазылу ұзақтығына (тұрақтылығы) байланыссыз асқазан және ұлтабардың жара аурулары диагнозы барлар "1", "2" немесе "3" тармақшалары бойынша куәландырылады. </w:t>
      </w:r>
      <w:r>
        <w:br/>
      </w:r>
      <w:r>
        <w:rPr>
          <w:rFonts w:ascii="Times New Roman"/>
          <w:b w:val="false"/>
          <w:i w:val="false"/>
          <w:color w:val="000000"/>
          <w:sz w:val="28"/>
        </w:rPr>
        <w:t xml:space="preserve">
      Ұлтабар бадана жарасының шын белгілері жазылу фазасында тексеру болып баданның өрескел тыртықты деформациялануы* және (немесе) гастрофиброскопияда жарадан кейінгі тыртықтың болуы, фиброгастроскопияда жарадан кейінгі тыртықтың болуы табылады. </w:t>
      </w:r>
      <w:r>
        <w:br/>
      </w:r>
      <w:r>
        <w:rPr>
          <w:rFonts w:ascii="Times New Roman"/>
          <w:b w:val="false"/>
          <w:i w:val="false"/>
          <w:color w:val="000000"/>
          <w:sz w:val="28"/>
        </w:rPr>
        <w:t xml:space="preserve">
      Асқазан мен ұлтабардың асқынбаған симптомды жараларында әскери қызметке жарамдылық Аурулар кестесінің тиісті тармақтары бойынша негізгі аурудың ағым ауырлығы мен ағымына байланысты айқындалады. Аурулар кестесінің І, ІІ, ІІІ бағандары бойынша асқынған симптомды жараларда әскери қызметке ас қорыту функциясының бұзылуына байланысты осы тармақтың "1", "2" немесе "3" тармақшалары бойынша айқындалады. </w:t>
      </w:r>
    </w:p>
    <w:p>
      <w:pPr>
        <w:spacing w:after="0"/>
        <w:ind w:left="0"/>
        <w:jc w:val="both"/>
      </w:pPr>
      <w:r>
        <w:rPr>
          <w:rFonts w:ascii="Times New Roman"/>
          <w:b/>
          <w:i w:val="false"/>
          <w:color w:val="000000"/>
          <w:sz w:val="28"/>
        </w:rPr>
        <w:t xml:space="preserve">            ТАМАҚТАНУ БҰЗЫЛҒАНДА НОРМА БОЙЫНША БОЙЫ </w:t>
      </w:r>
      <w:r>
        <w:br/>
      </w:r>
      <w:r>
        <w:rPr>
          <w:rFonts w:ascii="Times New Roman"/>
          <w:b w:val="false"/>
          <w:i w:val="false"/>
          <w:color w:val="000000"/>
          <w:sz w:val="28"/>
        </w:rPr>
        <w:t>
</w:t>
      </w:r>
      <w:r>
        <w:rPr>
          <w:rFonts w:ascii="Times New Roman"/>
          <w:b/>
          <w:i w:val="false"/>
          <w:color w:val="000000"/>
          <w:sz w:val="28"/>
        </w:rPr>
        <w:t xml:space="preserve">                 МЕН ДЕНЕ САЛМАҒЫНЫҢ ҚАТЫНАСЫ </w:t>
      </w:r>
    </w:p>
    <w:p>
      <w:pPr>
        <w:spacing w:after="0"/>
        <w:ind w:left="0"/>
        <w:jc w:val="both"/>
      </w:pPr>
      <w:r>
        <w:rPr>
          <w:rFonts w:ascii="Times New Roman"/>
          <w:b w:val="false"/>
          <w:i w:val="false"/>
          <w:color w:val="000000"/>
          <w:sz w:val="28"/>
        </w:rPr>
        <w:t xml:space="preserve">      18-25 жас аралығында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153"/>
        <w:gridCol w:w="1153"/>
        <w:gridCol w:w="1153"/>
        <w:gridCol w:w="1153"/>
        <w:gridCol w:w="1264"/>
        <w:gridCol w:w="1473"/>
        <w:gridCol w:w="1373"/>
        <w:gridCol w:w="1253"/>
        <w:gridCol w:w="1233"/>
      </w:tblGrid>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 </w:t>
            </w:r>
            <w:r>
              <w:br/>
            </w:r>
            <w:r>
              <w:rPr>
                <w:rFonts w:ascii="Times New Roman"/>
                <w:b w:val="false"/>
                <w:i w:val="false"/>
                <w:color w:val="000000"/>
                <w:sz w:val="20"/>
              </w:rPr>
              <w:t xml:space="preserve">
пор- </w:t>
            </w:r>
            <w:r>
              <w:br/>
            </w:r>
            <w:r>
              <w:rPr>
                <w:rFonts w:ascii="Times New Roman"/>
                <w:b w:val="false"/>
                <w:i w:val="false"/>
                <w:color w:val="000000"/>
                <w:sz w:val="20"/>
              </w:rPr>
              <w:t xml:space="preserve">
то- </w:t>
            </w:r>
            <w:r>
              <w:br/>
            </w:r>
            <w:r>
              <w:rPr>
                <w:rFonts w:ascii="Times New Roman"/>
                <w:b w:val="false"/>
                <w:i w:val="false"/>
                <w:color w:val="000000"/>
                <w:sz w:val="20"/>
              </w:rPr>
              <w:t xml:space="preserve">
фия </w:t>
            </w:r>
            <w:r>
              <w:br/>
            </w:r>
            <w:r>
              <w:rPr>
                <w:rFonts w:ascii="Times New Roman"/>
                <w:b w:val="false"/>
                <w:i w:val="false"/>
                <w:color w:val="000000"/>
                <w:sz w:val="20"/>
              </w:rPr>
              <w:t xml:space="preserve">
ДСИ 18,5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 </w:t>
            </w:r>
            <w:r>
              <w:br/>
            </w:r>
            <w:r>
              <w:rPr>
                <w:rFonts w:ascii="Times New Roman"/>
                <w:b w:val="false"/>
                <w:i w:val="false"/>
                <w:color w:val="000000"/>
                <w:sz w:val="20"/>
              </w:rPr>
              <w:t xml:space="preserve">
мақ- </w:t>
            </w:r>
            <w:r>
              <w:br/>
            </w:r>
            <w:r>
              <w:rPr>
                <w:rFonts w:ascii="Times New Roman"/>
                <w:b w:val="false"/>
                <w:i w:val="false"/>
                <w:color w:val="000000"/>
                <w:sz w:val="20"/>
              </w:rPr>
              <w:t xml:space="preserve">
тану- </w:t>
            </w:r>
            <w:r>
              <w:br/>
            </w:r>
            <w:r>
              <w:rPr>
                <w:rFonts w:ascii="Times New Roman"/>
                <w:b w:val="false"/>
                <w:i w:val="false"/>
                <w:color w:val="000000"/>
                <w:sz w:val="20"/>
              </w:rPr>
              <w:t xml:space="preserve">
дың тө- </w:t>
            </w:r>
            <w:r>
              <w:br/>
            </w:r>
            <w:r>
              <w:rPr>
                <w:rFonts w:ascii="Times New Roman"/>
                <w:b w:val="false"/>
                <w:i w:val="false"/>
                <w:color w:val="000000"/>
                <w:sz w:val="20"/>
              </w:rPr>
              <w:t xml:space="preserve">
мен- </w:t>
            </w:r>
            <w:r>
              <w:br/>
            </w:r>
            <w:r>
              <w:rPr>
                <w:rFonts w:ascii="Times New Roman"/>
                <w:b w:val="false"/>
                <w:i w:val="false"/>
                <w:color w:val="000000"/>
                <w:sz w:val="20"/>
              </w:rPr>
              <w:t xml:space="preserve">
деуі 18,5- </w:t>
            </w:r>
            <w:r>
              <w:br/>
            </w:r>
            <w:r>
              <w:rPr>
                <w:rFonts w:ascii="Times New Roman"/>
                <w:b w:val="false"/>
                <w:i w:val="false"/>
                <w:color w:val="000000"/>
                <w:sz w:val="20"/>
              </w:rPr>
              <w:t xml:space="preserve">
19,4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Бойы мен дене </w:t>
            </w:r>
            <w:r>
              <w:br/>
            </w:r>
            <w:r>
              <w:rPr>
                <w:rFonts w:ascii="Times New Roman"/>
                <w:b w:val="false"/>
                <w:i w:val="false"/>
                <w:color w:val="000000"/>
                <w:sz w:val="20"/>
              </w:rPr>
              <w:t xml:space="preserve">
салмағының </w:t>
            </w:r>
            <w:r>
              <w:br/>
            </w:r>
            <w:r>
              <w:rPr>
                <w:rFonts w:ascii="Times New Roman"/>
                <w:b w:val="false"/>
                <w:i w:val="false"/>
                <w:color w:val="000000"/>
                <w:sz w:val="20"/>
              </w:rPr>
              <w:t xml:space="preserve">
қалыпты </w:t>
            </w:r>
            <w:r>
              <w:br/>
            </w:r>
            <w:r>
              <w:rPr>
                <w:rFonts w:ascii="Times New Roman"/>
                <w:b w:val="false"/>
                <w:i w:val="false"/>
                <w:color w:val="000000"/>
                <w:sz w:val="20"/>
              </w:rPr>
              <w:t xml:space="preserve">
қатынасы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 </w:t>
            </w:r>
            <w:r>
              <w:br/>
            </w:r>
            <w:r>
              <w:rPr>
                <w:rFonts w:ascii="Times New Roman"/>
                <w:b w:val="false"/>
                <w:i w:val="false"/>
                <w:color w:val="000000"/>
                <w:sz w:val="20"/>
              </w:rPr>
              <w:t xml:space="preserve">
ты- </w:t>
            </w:r>
            <w:r>
              <w:br/>
            </w:r>
            <w:r>
              <w:rPr>
                <w:rFonts w:ascii="Times New Roman"/>
                <w:b w:val="false"/>
                <w:i w:val="false"/>
                <w:color w:val="000000"/>
                <w:sz w:val="20"/>
              </w:rPr>
              <w:t xml:space="preserve">
рыл-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тамақ </w:t>
            </w:r>
            <w:r>
              <w:br/>
            </w:r>
            <w:r>
              <w:rPr>
                <w:rFonts w:ascii="Times New Roman"/>
                <w:b w:val="false"/>
                <w:i w:val="false"/>
                <w:color w:val="000000"/>
                <w:sz w:val="20"/>
              </w:rPr>
              <w:t xml:space="preserve">
тану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Семіздік (дәреже)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Бойы </w:t>
            </w:r>
            <w:r>
              <w:br/>
            </w:r>
            <w:r>
              <w:rPr>
                <w:rFonts w:ascii="Times New Roman"/>
                <w:b w:val="false"/>
                <w:i w:val="false"/>
                <w:color w:val="000000"/>
                <w:sz w:val="20"/>
              </w:rPr>
              <w:t xml:space="preserve">
19,5- </w:t>
            </w:r>
            <w:r>
              <w:br/>
            </w:r>
            <w:r>
              <w:rPr>
                <w:rFonts w:ascii="Times New Roman"/>
                <w:b w:val="false"/>
                <w:i w:val="false"/>
                <w:color w:val="000000"/>
                <w:sz w:val="20"/>
              </w:rPr>
              <w:t xml:space="preserve">
22,9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 </w:t>
            </w:r>
            <w:r>
              <w:br/>
            </w:r>
            <w:r>
              <w:rPr>
                <w:rFonts w:ascii="Times New Roman"/>
                <w:b w:val="false"/>
                <w:i w:val="false"/>
                <w:color w:val="000000"/>
                <w:sz w:val="20"/>
              </w:rPr>
              <w:t xml:space="preserve">
шы </w:t>
            </w:r>
            <w:r>
              <w:br/>
            </w:r>
            <w:r>
              <w:rPr>
                <w:rFonts w:ascii="Times New Roman"/>
                <w:b w:val="false"/>
                <w:i w:val="false"/>
                <w:color w:val="000000"/>
                <w:sz w:val="20"/>
              </w:rPr>
              <w:t xml:space="preserve">
м.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ДСИ </w:t>
            </w:r>
            <w:r>
              <w:br/>
            </w:r>
            <w:r>
              <w:rPr>
                <w:rFonts w:ascii="Times New Roman"/>
                <w:b w:val="false"/>
                <w:i w:val="false"/>
                <w:color w:val="000000"/>
                <w:sz w:val="20"/>
              </w:rPr>
              <w:t xml:space="preserve">
23,0- </w:t>
            </w:r>
            <w:r>
              <w:br/>
            </w:r>
            <w:r>
              <w:rPr>
                <w:rFonts w:ascii="Times New Roman"/>
                <w:b w:val="false"/>
                <w:i w:val="false"/>
                <w:color w:val="000000"/>
                <w:sz w:val="20"/>
              </w:rPr>
              <w:t xml:space="preserve">
27,4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ДСИ </w:t>
            </w:r>
            <w:r>
              <w:br/>
            </w:r>
            <w:r>
              <w:rPr>
                <w:rFonts w:ascii="Times New Roman"/>
                <w:b w:val="false"/>
                <w:i w:val="false"/>
                <w:color w:val="000000"/>
                <w:sz w:val="20"/>
              </w:rPr>
              <w:t xml:space="preserve">
27,5- </w:t>
            </w:r>
            <w:r>
              <w:br/>
            </w:r>
            <w:r>
              <w:rPr>
                <w:rFonts w:ascii="Times New Roman"/>
                <w:b w:val="false"/>
                <w:i w:val="false"/>
                <w:color w:val="000000"/>
                <w:sz w:val="20"/>
              </w:rPr>
              <w:t xml:space="preserve">
29,9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ДСИ </w:t>
            </w:r>
            <w:r>
              <w:br/>
            </w:r>
            <w:r>
              <w:rPr>
                <w:rFonts w:ascii="Times New Roman"/>
                <w:b w:val="false"/>
                <w:i w:val="false"/>
                <w:color w:val="000000"/>
                <w:sz w:val="20"/>
              </w:rPr>
              <w:t xml:space="preserve">
30,0- </w:t>
            </w:r>
            <w:r>
              <w:br/>
            </w:r>
            <w:r>
              <w:rPr>
                <w:rFonts w:ascii="Times New Roman"/>
                <w:b w:val="false"/>
                <w:i w:val="false"/>
                <w:color w:val="000000"/>
                <w:sz w:val="20"/>
              </w:rPr>
              <w:t xml:space="preserve">
34,9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w:t>
            </w:r>
            <w:r>
              <w:br/>
            </w:r>
            <w:r>
              <w:rPr>
                <w:rFonts w:ascii="Times New Roman"/>
                <w:b w:val="false"/>
                <w:i w:val="false"/>
                <w:color w:val="000000"/>
                <w:sz w:val="20"/>
              </w:rPr>
              <w:t xml:space="preserve">
ДСИ </w:t>
            </w:r>
            <w:r>
              <w:br/>
            </w:r>
            <w:r>
              <w:rPr>
                <w:rFonts w:ascii="Times New Roman"/>
                <w:b w:val="false"/>
                <w:i w:val="false"/>
                <w:color w:val="000000"/>
                <w:sz w:val="20"/>
              </w:rPr>
              <w:t xml:space="preserve">
35,0- </w:t>
            </w:r>
            <w:r>
              <w:br/>
            </w:r>
            <w:r>
              <w:rPr>
                <w:rFonts w:ascii="Times New Roman"/>
                <w:b w:val="false"/>
                <w:i w:val="false"/>
                <w:color w:val="000000"/>
                <w:sz w:val="20"/>
              </w:rPr>
              <w:t xml:space="preserve">
39,9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w:t>
            </w:r>
            <w:r>
              <w:br/>
            </w:r>
            <w:r>
              <w:rPr>
                <w:rFonts w:ascii="Times New Roman"/>
                <w:b w:val="false"/>
                <w:i w:val="false"/>
                <w:color w:val="000000"/>
                <w:sz w:val="20"/>
              </w:rPr>
              <w:t xml:space="preserve">
ДСИ </w:t>
            </w:r>
            <w:r>
              <w:br/>
            </w:r>
            <w:r>
              <w:rPr>
                <w:rFonts w:ascii="Times New Roman"/>
                <w:b w:val="false"/>
                <w:i w:val="false"/>
                <w:color w:val="000000"/>
                <w:sz w:val="20"/>
              </w:rPr>
              <w:t xml:space="preserve">
40,0- </w:t>
            </w:r>
            <w:r>
              <w:br/>
            </w:r>
            <w:r>
              <w:rPr>
                <w:rFonts w:ascii="Times New Roman"/>
                <w:b w:val="false"/>
                <w:i w:val="false"/>
                <w:color w:val="000000"/>
                <w:sz w:val="20"/>
              </w:rPr>
              <w:t xml:space="preserve">
40,9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ІҮ </w:t>
            </w:r>
            <w:r>
              <w:br/>
            </w:r>
            <w:r>
              <w:rPr>
                <w:rFonts w:ascii="Times New Roman"/>
                <w:b w:val="false"/>
                <w:i w:val="false"/>
                <w:color w:val="000000"/>
                <w:sz w:val="20"/>
              </w:rPr>
              <w:t xml:space="preserve">
ДСИ </w:t>
            </w:r>
            <w:r>
              <w:br/>
            </w:r>
            <w:r>
              <w:rPr>
                <w:rFonts w:ascii="Times New Roman"/>
                <w:b w:val="false"/>
                <w:i w:val="false"/>
                <w:color w:val="000000"/>
                <w:sz w:val="20"/>
              </w:rPr>
              <w:t xml:space="preserve">
41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одан жо- </w:t>
            </w:r>
            <w:r>
              <w:br/>
            </w:r>
            <w:r>
              <w:rPr>
                <w:rFonts w:ascii="Times New Roman"/>
                <w:b w:val="false"/>
                <w:i w:val="false"/>
                <w:color w:val="000000"/>
                <w:sz w:val="20"/>
              </w:rPr>
              <w:t xml:space="preserve">
ғары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r>
              <w:br/>
            </w:r>
            <w:r>
              <w:rPr>
                <w:rFonts w:ascii="Times New Roman"/>
                <w:b w:val="false"/>
                <w:i w:val="false"/>
                <w:color w:val="000000"/>
                <w:sz w:val="20"/>
              </w:rPr>
              <w:t xml:space="preserve">
43,7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43,8-51,7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51,8-61,7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 </w:t>
            </w:r>
            <w:r>
              <w:br/>
            </w:r>
            <w:r>
              <w:rPr>
                <w:rFonts w:ascii="Times New Roman"/>
                <w:b w:val="false"/>
                <w:i w:val="false"/>
                <w:color w:val="000000"/>
                <w:sz w:val="20"/>
              </w:rPr>
              <w:t xml:space="preserve">
67,4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w:t>
            </w:r>
            <w:r>
              <w:br/>
            </w:r>
            <w:r>
              <w:rPr>
                <w:rFonts w:ascii="Times New Roman"/>
                <w:b w:val="false"/>
                <w:i w:val="false"/>
                <w:color w:val="000000"/>
                <w:sz w:val="20"/>
              </w:rPr>
              <w:t xml:space="preserve">
78,7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 </w:t>
            </w:r>
            <w:r>
              <w:br/>
            </w:r>
            <w:r>
              <w:rPr>
                <w:rFonts w:ascii="Times New Roman"/>
                <w:b w:val="false"/>
                <w:i w:val="false"/>
                <w:color w:val="000000"/>
                <w:sz w:val="20"/>
              </w:rPr>
              <w:t xml:space="preserve">
89,9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r>
              <w:br/>
            </w:r>
            <w:r>
              <w:rPr>
                <w:rFonts w:ascii="Times New Roman"/>
                <w:b w:val="false"/>
                <w:i w:val="false"/>
                <w:color w:val="000000"/>
                <w:sz w:val="20"/>
              </w:rPr>
              <w:t xml:space="preserve">
44,4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44,5-52,3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52,4-62,6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 </w:t>
            </w:r>
            <w:r>
              <w:br/>
            </w:r>
            <w:r>
              <w:rPr>
                <w:rFonts w:ascii="Times New Roman"/>
                <w:b w:val="false"/>
                <w:i w:val="false"/>
                <w:color w:val="000000"/>
                <w:sz w:val="20"/>
              </w:rPr>
              <w:t xml:space="preserve">
68,3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 </w:t>
            </w:r>
            <w:r>
              <w:br/>
            </w:r>
            <w:r>
              <w:rPr>
                <w:rFonts w:ascii="Times New Roman"/>
                <w:b w:val="false"/>
                <w:i w:val="false"/>
                <w:color w:val="000000"/>
                <w:sz w:val="20"/>
              </w:rPr>
              <w:t xml:space="preserve">
79,7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 </w:t>
            </w:r>
            <w:r>
              <w:br/>
            </w:r>
            <w:r>
              <w:rPr>
                <w:rFonts w:ascii="Times New Roman"/>
                <w:b w:val="false"/>
                <w:i w:val="false"/>
                <w:color w:val="000000"/>
                <w:sz w:val="20"/>
              </w:rPr>
              <w:t xml:space="preserve">
91,1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r>
              <w:br/>
            </w:r>
            <w:r>
              <w:rPr>
                <w:rFonts w:ascii="Times New Roman"/>
                <w:b w:val="false"/>
                <w:i w:val="false"/>
                <w:color w:val="000000"/>
                <w:sz w:val="20"/>
              </w:rPr>
              <w:t xml:space="preserve">
44,9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45,0-53,0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53,1-63,4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 </w:t>
            </w:r>
            <w:r>
              <w:br/>
            </w:r>
            <w:r>
              <w:rPr>
                <w:rFonts w:ascii="Times New Roman"/>
                <w:b w:val="false"/>
                <w:i w:val="false"/>
                <w:color w:val="000000"/>
                <w:sz w:val="20"/>
              </w:rPr>
              <w:t xml:space="preserve">
69,2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 </w:t>
            </w:r>
            <w:r>
              <w:br/>
            </w:r>
            <w:r>
              <w:rPr>
                <w:rFonts w:ascii="Times New Roman"/>
                <w:b w:val="false"/>
                <w:i w:val="false"/>
                <w:color w:val="000000"/>
                <w:sz w:val="20"/>
              </w:rPr>
              <w:t xml:space="preserve">
80,8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r>
              <w:br/>
            </w:r>
            <w:r>
              <w:rPr>
                <w:rFonts w:ascii="Times New Roman"/>
                <w:b w:val="false"/>
                <w:i w:val="false"/>
                <w:color w:val="000000"/>
                <w:sz w:val="20"/>
              </w:rPr>
              <w:t xml:space="preserve">
92,3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r>
              <w:br/>
            </w:r>
            <w:r>
              <w:rPr>
                <w:rFonts w:ascii="Times New Roman"/>
                <w:b w:val="false"/>
                <w:i w:val="false"/>
                <w:color w:val="000000"/>
                <w:sz w:val="20"/>
              </w:rPr>
              <w:t xml:space="preserve">
45,5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45,6-53,7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53,8-64,2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 </w:t>
            </w:r>
            <w:r>
              <w:br/>
            </w:r>
            <w:r>
              <w:rPr>
                <w:rFonts w:ascii="Times New Roman"/>
                <w:b w:val="false"/>
                <w:i w:val="false"/>
                <w:color w:val="000000"/>
                <w:sz w:val="20"/>
              </w:rPr>
              <w:t xml:space="preserve">
70,1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 </w:t>
            </w:r>
            <w:r>
              <w:br/>
            </w:r>
            <w:r>
              <w:rPr>
                <w:rFonts w:ascii="Times New Roman"/>
                <w:b w:val="false"/>
                <w:i w:val="false"/>
                <w:color w:val="000000"/>
                <w:sz w:val="20"/>
              </w:rPr>
              <w:t xml:space="preserve">
81,8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 </w:t>
            </w:r>
            <w:r>
              <w:br/>
            </w:r>
            <w:r>
              <w:rPr>
                <w:rFonts w:ascii="Times New Roman"/>
                <w:b w:val="false"/>
                <w:i w:val="false"/>
                <w:color w:val="000000"/>
                <w:sz w:val="20"/>
              </w:rPr>
              <w:t xml:space="preserve">
93,5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w:t>
            </w:r>
            <w:r>
              <w:br/>
            </w:r>
            <w:r>
              <w:rPr>
                <w:rFonts w:ascii="Times New Roman"/>
                <w:b w:val="false"/>
                <w:i w:val="false"/>
                <w:color w:val="000000"/>
                <w:sz w:val="20"/>
              </w:rPr>
              <w:t xml:space="preserve">
46,1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46,2-54,4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54,5-65,1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w:t>
            </w:r>
            <w:r>
              <w:br/>
            </w:r>
            <w:r>
              <w:rPr>
                <w:rFonts w:ascii="Times New Roman"/>
                <w:b w:val="false"/>
                <w:i w:val="false"/>
                <w:color w:val="000000"/>
                <w:sz w:val="20"/>
              </w:rPr>
              <w:t xml:space="preserve">
71,0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r>
              <w:br/>
            </w:r>
            <w:r>
              <w:rPr>
                <w:rFonts w:ascii="Times New Roman"/>
                <w:b w:val="false"/>
                <w:i w:val="false"/>
                <w:color w:val="000000"/>
                <w:sz w:val="20"/>
              </w:rPr>
              <w:t xml:space="preserve">
82,9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 </w:t>
            </w:r>
            <w:r>
              <w:br/>
            </w:r>
            <w:r>
              <w:rPr>
                <w:rFonts w:ascii="Times New Roman"/>
                <w:b w:val="false"/>
                <w:i w:val="false"/>
                <w:color w:val="000000"/>
                <w:sz w:val="20"/>
              </w:rPr>
              <w:t xml:space="preserve">
94,7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r>
              <w:br/>
            </w:r>
            <w:r>
              <w:rPr>
                <w:rFonts w:ascii="Times New Roman"/>
                <w:b w:val="false"/>
                <w:i w:val="false"/>
                <w:color w:val="000000"/>
                <w:sz w:val="20"/>
              </w:rPr>
              <w:t xml:space="preserve">
46,7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46,8-55,1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55,2-65,9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 </w:t>
            </w:r>
            <w:r>
              <w:br/>
            </w:r>
            <w:r>
              <w:rPr>
                <w:rFonts w:ascii="Times New Roman"/>
                <w:b w:val="false"/>
                <w:i w:val="false"/>
                <w:color w:val="000000"/>
                <w:sz w:val="20"/>
              </w:rPr>
              <w:t xml:space="preserve">
71,9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r>
              <w:br/>
            </w:r>
            <w:r>
              <w:rPr>
                <w:rFonts w:ascii="Times New Roman"/>
                <w:b w:val="false"/>
                <w:i w:val="false"/>
                <w:color w:val="000000"/>
                <w:sz w:val="20"/>
              </w:rPr>
              <w:t xml:space="preserve">
83,9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r>
              <w:br/>
            </w:r>
            <w:r>
              <w:rPr>
                <w:rFonts w:ascii="Times New Roman"/>
                <w:b w:val="false"/>
                <w:i w:val="false"/>
                <w:color w:val="000000"/>
                <w:sz w:val="20"/>
              </w:rPr>
              <w:t xml:space="preserve">
95,9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r>
              <w:br/>
            </w:r>
            <w:r>
              <w:rPr>
                <w:rFonts w:ascii="Times New Roman"/>
                <w:b w:val="false"/>
                <w:i w:val="false"/>
                <w:color w:val="000000"/>
                <w:sz w:val="20"/>
              </w:rPr>
              <w:t xml:space="preserve">
47,3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47,4-55,8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55,9-66,7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 </w:t>
            </w:r>
            <w:r>
              <w:br/>
            </w:r>
            <w:r>
              <w:rPr>
                <w:rFonts w:ascii="Times New Roman"/>
                <w:b w:val="false"/>
                <w:i w:val="false"/>
                <w:color w:val="000000"/>
                <w:sz w:val="20"/>
              </w:rPr>
              <w:t xml:space="preserve">
72,8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 </w:t>
            </w:r>
            <w:r>
              <w:br/>
            </w:r>
            <w:r>
              <w:rPr>
                <w:rFonts w:ascii="Times New Roman"/>
                <w:b w:val="false"/>
                <w:i w:val="false"/>
                <w:color w:val="000000"/>
                <w:sz w:val="20"/>
              </w:rPr>
              <w:t xml:space="preserve">
84,9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r>
              <w:br/>
            </w:r>
            <w:r>
              <w:rPr>
                <w:rFonts w:ascii="Times New Roman"/>
                <w:b w:val="false"/>
                <w:i w:val="false"/>
                <w:color w:val="000000"/>
                <w:sz w:val="20"/>
              </w:rPr>
              <w:t xml:space="preserve">
97,1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r>
              <w:br/>
            </w:r>
            <w:r>
              <w:rPr>
                <w:rFonts w:ascii="Times New Roman"/>
                <w:b w:val="false"/>
                <w:i w:val="false"/>
                <w:color w:val="000000"/>
                <w:sz w:val="20"/>
              </w:rPr>
              <w:t xml:space="preserve">
47,6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48,0-56,5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56,6-67,6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w:t>
            </w:r>
            <w:r>
              <w:br/>
            </w:r>
            <w:r>
              <w:rPr>
                <w:rFonts w:ascii="Times New Roman"/>
                <w:b w:val="false"/>
                <w:i w:val="false"/>
                <w:color w:val="000000"/>
                <w:sz w:val="20"/>
              </w:rPr>
              <w:t xml:space="preserve">
73,7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 </w:t>
            </w:r>
            <w:r>
              <w:br/>
            </w:r>
            <w:r>
              <w:rPr>
                <w:rFonts w:ascii="Times New Roman"/>
                <w:b w:val="false"/>
                <w:i w:val="false"/>
                <w:color w:val="000000"/>
                <w:sz w:val="20"/>
              </w:rPr>
              <w:t xml:space="preserve">
86,0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 </w:t>
            </w:r>
            <w:r>
              <w:br/>
            </w:r>
            <w:r>
              <w:rPr>
                <w:rFonts w:ascii="Times New Roman"/>
                <w:b w:val="false"/>
                <w:i w:val="false"/>
                <w:color w:val="000000"/>
                <w:sz w:val="20"/>
              </w:rPr>
              <w:t xml:space="preserve">
98,3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r>
              <w:br/>
            </w:r>
            <w:r>
              <w:rPr>
                <w:rFonts w:ascii="Times New Roman"/>
                <w:b w:val="false"/>
                <w:i w:val="false"/>
                <w:color w:val="000000"/>
                <w:sz w:val="20"/>
              </w:rPr>
              <w:t xml:space="preserve">
48,4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48,5-57,2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57,3-68,4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 </w:t>
            </w:r>
            <w:r>
              <w:br/>
            </w:r>
            <w:r>
              <w:rPr>
                <w:rFonts w:ascii="Times New Roman"/>
                <w:b w:val="false"/>
                <w:i w:val="false"/>
                <w:color w:val="000000"/>
                <w:sz w:val="20"/>
              </w:rPr>
              <w:t xml:space="preserve">
74,6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 </w:t>
            </w:r>
            <w:r>
              <w:br/>
            </w:r>
            <w:r>
              <w:rPr>
                <w:rFonts w:ascii="Times New Roman"/>
                <w:b w:val="false"/>
                <w:i w:val="false"/>
                <w:color w:val="000000"/>
                <w:sz w:val="20"/>
              </w:rPr>
              <w:t xml:space="preserve">
87,1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 </w:t>
            </w:r>
            <w:r>
              <w:br/>
            </w:r>
            <w:r>
              <w:rPr>
                <w:rFonts w:ascii="Times New Roman"/>
                <w:b w:val="false"/>
                <w:i w:val="false"/>
                <w:color w:val="000000"/>
                <w:sz w:val="20"/>
              </w:rPr>
              <w:t xml:space="preserve">
99,5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r>
              <w:br/>
            </w:r>
            <w:r>
              <w:rPr>
                <w:rFonts w:ascii="Times New Roman"/>
                <w:b w:val="false"/>
                <w:i w:val="false"/>
                <w:color w:val="000000"/>
                <w:sz w:val="20"/>
              </w:rPr>
              <w:t xml:space="preserve">
49,0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49,1-57,9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58,0-69,2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 </w:t>
            </w:r>
            <w:r>
              <w:br/>
            </w:r>
            <w:r>
              <w:rPr>
                <w:rFonts w:ascii="Times New Roman"/>
                <w:b w:val="false"/>
                <w:i w:val="false"/>
                <w:color w:val="000000"/>
                <w:sz w:val="20"/>
              </w:rPr>
              <w:t xml:space="preserve">
75,5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 </w:t>
            </w:r>
            <w:r>
              <w:br/>
            </w:r>
            <w:r>
              <w:rPr>
                <w:rFonts w:ascii="Times New Roman"/>
                <w:b w:val="false"/>
                <w:i w:val="false"/>
                <w:color w:val="000000"/>
                <w:sz w:val="20"/>
              </w:rPr>
              <w:t xml:space="preserve">
88,1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 </w:t>
            </w:r>
            <w:r>
              <w:br/>
            </w:r>
            <w:r>
              <w:rPr>
                <w:rFonts w:ascii="Times New Roman"/>
                <w:b w:val="false"/>
                <w:i w:val="false"/>
                <w:color w:val="000000"/>
                <w:sz w:val="20"/>
              </w:rPr>
              <w:t xml:space="preserve">
100,7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 </w:t>
            </w:r>
            <w:r>
              <w:br/>
            </w:r>
            <w:r>
              <w:rPr>
                <w:rFonts w:ascii="Times New Roman"/>
                <w:b w:val="false"/>
                <w:i w:val="false"/>
                <w:color w:val="000000"/>
                <w:sz w:val="20"/>
              </w:rPr>
              <w:t xml:space="preserve">
49,8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49,0-58,8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58,9-70,3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 </w:t>
            </w:r>
            <w:r>
              <w:br/>
            </w:r>
            <w:r>
              <w:rPr>
                <w:rFonts w:ascii="Times New Roman"/>
                <w:b w:val="false"/>
                <w:i w:val="false"/>
                <w:color w:val="000000"/>
                <w:sz w:val="20"/>
              </w:rPr>
              <w:t xml:space="preserve">
76,7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 </w:t>
            </w:r>
            <w:r>
              <w:br/>
            </w:r>
            <w:r>
              <w:rPr>
                <w:rFonts w:ascii="Times New Roman"/>
                <w:b w:val="false"/>
                <w:i w:val="false"/>
                <w:color w:val="000000"/>
                <w:sz w:val="20"/>
              </w:rPr>
              <w:t xml:space="preserve">
89,5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 </w:t>
            </w:r>
            <w:r>
              <w:br/>
            </w:r>
            <w:r>
              <w:rPr>
                <w:rFonts w:ascii="Times New Roman"/>
                <w:b w:val="false"/>
                <w:i w:val="false"/>
                <w:color w:val="000000"/>
                <w:sz w:val="20"/>
              </w:rPr>
              <w:t xml:space="preserve">
102,3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r>
              <w:br/>
            </w:r>
            <w:r>
              <w:rPr>
                <w:rFonts w:ascii="Times New Roman"/>
                <w:b w:val="false"/>
                <w:i w:val="false"/>
                <w:color w:val="000000"/>
                <w:sz w:val="20"/>
              </w:rPr>
              <w:t xml:space="preserve">
50,4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50,5-59,5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59,6-71,1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w:t>
            </w:r>
            <w:r>
              <w:br/>
            </w:r>
            <w:r>
              <w:rPr>
                <w:rFonts w:ascii="Times New Roman"/>
                <w:b w:val="false"/>
                <w:i w:val="false"/>
                <w:color w:val="000000"/>
                <w:sz w:val="20"/>
              </w:rPr>
              <w:t xml:space="preserve">
77,6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 </w:t>
            </w:r>
            <w:r>
              <w:br/>
            </w:r>
            <w:r>
              <w:rPr>
                <w:rFonts w:ascii="Times New Roman"/>
                <w:b w:val="false"/>
                <w:i w:val="false"/>
                <w:color w:val="000000"/>
                <w:sz w:val="20"/>
              </w:rPr>
              <w:t xml:space="preserve">
90,6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 </w:t>
            </w:r>
            <w:r>
              <w:br/>
            </w:r>
            <w:r>
              <w:rPr>
                <w:rFonts w:ascii="Times New Roman"/>
                <w:b w:val="false"/>
                <w:i w:val="false"/>
                <w:color w:val="000000"/>
                <w:sz w:val="20"/>
              </w:rPr>
              <w:t xml:space="preserve">
103,5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103,6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w:t>
            </w:r>
            <w:r>
              <w:br/>
            </w:r>
            <w:r>
              <w:rPr>
                <w:rFonts w:ascii="Times New Roman"/>
                <w:b w:val="false"/>
                <w:i w:val="false"/>
                <w:color w:val="000000"/>
                <w:sz w:val="20"/>
              </w:rPr>
              <w:t xml:space="preserve">
51,0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51,1-60,2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60,3-72,0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w:t>
            </w:r>
            <w:r>
              <w:br/>
            </w:r>
            <w:r>
              <w:rPr>
                <w:rFonts w:ascii="Times New Roman"/>
                <w:b w:val="false"/>
                <w:i w:val="false"/>
                <w:color w:val="000000"/>
                <w:sz w:val="20"/>
              </w:rPr>
              <w:t xml:space="preserve">
78,5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 </w:t>
            </w:r>
            <w:r>
              <w:br/>
            </w:r>
            <w:r>
              <w:rPr>
                <w:rFonts w:ascii="Times New Roman"/>
                <w:b w:val="false"/>
                <w:i w:val="false"/>
                <w:color w:val="000000"/>
                <w:sz w:val="20"/>
              </w:rPr>
              <w:t xml:space="preserve">
91,6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 </w:t>
            </w:r>
            <w:r>
              <w:br/>
            </w:r>
            <w:r>
              <w:rPr>
                <w:rFonts w:ascii="Times New Roman"/>
                <w:b w:val="false"/>
                <w:i w:val="false"/>
                <w:color w:val="000000"/>
                <w:sz w:val="20"/>
              </w:rPr>
              <w:t xml:space="preserve">
104,7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w:t>
            </w:r>
            <w:r>
              <w:br/>
            </w:r>
            <w:r>
              <w:rPr>
                <w:rFonts w:ascii="Times New Roman"/>
                <w:b w:val="false"/>
                <w:i w:val="false"/>
                <w:color w:val="000000"/>
                <w:sz w:val="20"/>
              </w:rPr>
              <w:t xml:space="preserve">
51,5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51,6-60,9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61,0-72,8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 </w:t>
            </w:r>
            <w:r>
              <w:br/>
            </w:r>
            <w:r>
              <w:rPr>
                <w:rFonts w:ascii="Times New Roman"/>
                <w:b w:val="false"/>
                <w:i w:val="false"/>
                <w:color w:val="000000"/>
                <w:sz w:val="20"/>
              </w:rPr>
              <w:t xml:space="preserve">
79,4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 </w:t>
            </w:r>
            <w:r>
              <w:br/>
            </w:r>
            <w:r>
              <w:rPr>
                <w:rFonts w:ascii="Times New Roman"/>
                <w:b w:val="false"/>
                <w:i w:val="false"/>
                <w:color w:val="000000"/>
                <w:sz w:val="20"/>
              </w:rPr>
              <w:t xml:space="preserve">
92,7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 </w:t>
            </w:r>
            <w:r>
              <w:br/>
            </w:r>
            <w:r>
              <w:rPr>
                <w:rFonts w:ascii="Times New Roman"/>
                <w:b w:val="false"/>
                <w:i w:val="false"/>
                <w:color w:val="000000"/>
                <w:sz w:val="20"/>
              </w:rPr>
              <w:t xml:space="preserve">
105,9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 </w:t>
            </w:r>
            <w:r>
              <w:br/>
            </w:r>
            <w:r>
              <w:rPr>
                <w:rFonts w:ascii="Times New Roman"/>
                <w:b w:val="false"/>
                <w:i w:val="false"/>
                <w:color w:val="000000"/>
                <w:sz w:val="20"/>
              </w:rPr>
              <w:t xml:space="preserve">
52,2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52,3-61,5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61,6-73,5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 </w:t>
            </w:r>
            <w:r>
              <w:br/>
            </w:r>
            <w:r>
              <w:rPr>
                <w:rFonts w:ascii="Times New Roman"/>
                <w:b w:val="false"/>
                <w:i w:val="false"/>
                <w:color w:val="000000"/>
                <w:sz w:val="20"/>
              </w:rPr>
              <w:t xml:space="preserve">
80,3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r>
              <w:br/>
            </w:r>
            <w:r>
              <w:rPr>
                <w:rFonts w:ascii="Times New Roman"/>
                <w:b w:val="false"/>
                <w:i w:val="false"/>
                <w:color w:val="000000"/>
                <w:sz w:val="20"/>
              </w:rPr>
              <w:t xml:space="preserve">
93,7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 </w:t>
            </w:r>
            <w:r>
              <w:br/>
            </w:r>
            <w:r>
              <w:rPr>
                <w:rFonts w:ascii="Times New Roman"/>
                <w:b w:val="false"/>
                <w:i w:val="false"/>
                <w:color w:val="000000"/>
                <w:sz w:val="20"/>
              </w:rPr>
              <w:t xml:space="preserve">
107,1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r>
              <w:br/>
            </w:r>
            <w:r>
              <w:rPr>
                <w:rFonts w:ascii="Times New Roman"/>
                <w:b w:val="false"/>
                <w:i w:val="false"/>
                <w:color w:val="000000"/>
                <w:sz w:val="20"/>
              </w:rPr>
              <w:t xml:space="preserve">
52,9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53,0-62,5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62,6-74,7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 </w:t>
            </w:r>
            <w:r>
              <w:br/>
            </w:r>
            <w:r>
              <w:rPr>
                <w:rFonts w:ascii="Times New Roman"/>
                <w:b w:val="false"/>
                <w:i w:val="false"/>
                <w:color w:val="000000"/>
                <w:sz w:val="20"/>
              </w:rPr>
              <w:t xml:space="preserve">
81,5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w:t>
            </w:r>
            <w:r>
              <w:br/>
            </w:r>
            <w:r>
              <w:rPr>
                <w:rFonts w:ascii="Times New Roman"/>
                <w:b w:val="false"/>
                <w:i w:val="false"/>
                <w:color w:val="000000"/>
                <w:sz w:val="20"/>
              </w:rPr>
              <w:t xml:space="preserve">
95,1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95,2- </w:t>
            </w:r>
            <w:r>
              <w:br/>
            </w:r>
            <w:r>
              <w:rPr>
                <w:rFonts w:ascii="Times New Roman"/>
                <w:b w:val="false"/>
                <w:i w:val="false"/>
                <w:color w:val="000000"/>
                <w:sz w:val="20"/>
              </w:rPr>
              <w:t xml:space="preserve">
108,7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108,8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 </w:t>
            </w:r>
            <w:r>
              <w:br/>
            </w:r>
            <w:r>
              <w:rPr>
                <w:rFonts w:ascii="Times New Roman"/>
                <w:b w:val="false"/>
                <w:i w:val="false"/>
                <w:color w:val="000000"/>
                <w:sz w:val="20"/>
              </w:rPr>
              <w:t xml:space="preserve">
53,5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53,6-63,2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63,3-75,5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 </w:t>
            </w:r>
            <w:r>
              <w:br/>
            </w:r>
            <w:r>
              <w:rPr>
                <w:rFonts w:ascii="Times New Roman"/>
                <w:b w:val="false"/>
                <w:i w:val="false"/>
                <w:color w:val="000000"/>
                <w:sz w:val="20"/>
              </w:rPr>
              <w:t xml:space="preserve">
82,4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 </w:t>
            </w:r>
            <w:r>
              <w:br/>
            </w:r>
            <w:r>
              <w:rPr>
                <w:rFonts w:ascii="Times New Roman"/>
                <w:b w:val="false"/>
                <w:i w:val="false"/>
                <w:color w:val="000000"/>
                <w:sz w:val="20"/>
              </w:rPr>
              <w:t xml:space="preserve">
96,2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96,3- </w:t>
            </w:r>
            <w:r>
              <w:br/>
            </w:r>
            <w:r>
              <w:rPr>
                <w:rFonts w:ascii="Times New Roman"/>
                <w:b w:val="false"/>
                <w:i w:val="false"/>
                <w:color w:val="000000"/>
                <w:sz w:val="20"/>
              </w:rPr>
              <w:t xml:space="preserve">
109,9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 </w:t>
            </w:r>
            <w:r>
              <w:br/>
            </w:r>
            <w:r>
              <w:rPr>
                <w:rFonts w:ascii="Times New Roman"/>
                <w:b w:val="false"/>
                <w:i w:val="false"/>
                <w:color w:val="000000"/>
                <w:sz w:val="20"/>
              </w:rPr>
              <w:t xml:space="preserve">
54,1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54,2-63,8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63,9-76,4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 </w:t>
            </w:r>
            <w:r>
              <w:br/>
            </w:r>
            <w:r>
              <w:rPr>
                <w:rFonts w:ascii="Times New Roman"/>
                <w:b w:val="false"/>
                <w:i w:val="false"/>
                <w:color w:val="000000"/>
                <w:sz w:val="20"/>
              </w:rPr>
              <w:t xml:space="preserve">
83,3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 </w:t>
            </w:r>
            <w:r>
              <w:br/>
            </w:r>
            <w:r>
              <w:rPr>
                <w:rFonts w:ascii="Times New Roman"/>
                <w:b w:val="false"/>
                <w:i w:val="false"/>
                <w:color w:val="000000"/>
                <w:sz w:val="20"/>
              </w:rPr>
              <w:t xml:space="preserve">
97,2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 </w:t>
            </w:r>
            <w:r>
              <w:br/>
            </w:r>
            <w:r>
              <w:rPr>
                <w:rFonts w:ascii="Times New Roman"/>
                <w:b w:val="false"/>
                <w:i w:val="false"/>
                <w:color w:val="000000"/>
                <w:sz w:val="20"/>
              </w:rPr>
              <w:t xml:space="preserve">
111,1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w:t>
            </w:r>
            <w:r>
              <w:br/>
            </w:r>
            <w:r>
              <w:rPr>
                <w:rFonts w:ascii="Times New Roman"/>
                <w:b w:val="false"/>
                <w:i w:val="false"/>
                <w:color w:val="000000"/>
                <w:sz w:val="20"/>
              </w:rPr>
              <w:t xml:space="preserve">
54,9 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55,0-64,8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64,9-77,5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 </w:t>
            </w:r>
            <w:r>
              <w:br/>
            </w:r>
            <w:r>
              <w:rPr>
                <w:rFonts w:ascii="Times New Roman"/>
                <w:b w:val="false"/>
                <w:i w:val="false"/>
                <w:color w:val="000000"/>
                <w:sz w:val="20"/>
              </w:rPr>
              <w:t xml:space="preserve">
84,5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 </w:t>
            </w:r>
            <w:r>
              <w:br/>
            </w:r>
            <w:r>
              <w:rPr>
                <w:rFonts w:ascii="Times New Roman"/>
                <w:b w:val="false"/>
                <w:i w:val="false"/>
                <w:color w:val="000000"/>
                <w:sz w:val="20"/>
              </w:rPr>
              <w:t xml:space="preserve">
98,6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98,7- </w:t>
            </w:r>
            <w:r>
              <w:br/>
            </w:r>
            <w:r>
              <w:rPr>
                <w:rFonts w:ascii="Times New Roman"/>
                <w:b w:val="false"/>
                <w:i w:val="false"/>
                <w:color w:val="000000"/>
                <w:sz w:val="20"/>
              </w:rPr>
              <w:t xml:space="preserve">
112,7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112,8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r>
              <w:br/>
            </w:r>
            <w:r>
              <w:rPr>
                <w:rFonts w:ascii="Times New Roman"/>
                <w:b w:val="false"/>
                <w:i w:val="false"/>
                <w:color w:val="000000"/>
                <w:sz w:val="20"/>
              </w:rPr>
              <w:t xml:space="preserve">
55,5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55,6-65,5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65,6-78,3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 </w:t>
            </w:r>
            <w:r>
              <w:br/>
            </w:r>
            <w:r>
              <w:rPr>
                <w:rFonts w:ascii="Times New Roman"/>
                <w:b w:val="false"/>
                <w:i w:val="false"/>
                <w:color w:val="000000"/>
                <w:sz w:val="20"/>
              </w:rPr>
              <w:t xml:space="preserve">
85,4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w:t>
            </w:r>
            <w:r>
              <w:br/>
            </w:r>
            <w:r>
              <w:rPr>
                <w:rFonts w:ascii="Times New Roman"/>
                <w:b w:val="false"/>
                <w:i w:val="false"/>
                <w:color w:val="000000"/>
                <w:sz w:val="20"/>
              </w:rPr>
              <w:t xml:space="preserve">
99,7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 </w:t>
            </w:r>
            <w:r>
              <w:br/>
            </w:r>
            <w:r>
              <w:rPr>
                <w:rFonts w:ascii="Times New Roman"/>
                <w:b w:val="false"/>
                <w:i w:val="false"/>
                <w:color w:val="000000"/>
                <w:sz w:val="20"/>
              </w:rPr>
              <w:t xml:space="preserve">
113,9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w:t>
            </w:r>
            <w:r>
              <w:br/>
            </w:r>
            <w:r>
              <w:rPr>
                <w:rFonts w:ascii="Times New Roman"/>
                <w:b w:val="false"/>
                <w:i w:val="false"/>
                <w:color w:val="000000"/>
                <w:sz w:val="20"/>
              </w:rPr>
              <w:t xml:space="preserve">
56,2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56,3-66,4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66,5-79,4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 </w:t>
            </w:r>
            <w:r>
              <w:br/>
            </w:r>
            <w:r>
              <w:rPr>
                <w:rFonts w:ascii="Times New Roman"/>
                <w:b w:val="false"/>
                <w:i w:val="false"/>
                <w:color w:val="000000"/>
                <w:sz w:val="20"/>
              </w:rPr>
              <w:t xml:space="preserve">
86,6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86,7- </w:t>
            </w:r>
            <w:r>
              <w:br/>
            </w:r>
            <w:r>
              <w:rPr>
                <w:rFonts w:ascii="Times New Roman"/>
                <w:b w:val="false"/>
                <w:i w:val="false"/>
                <w:color w:val="000000"/>
                <w:sz w:val="20"/>
              </w:rPr>
              <w:t xml:space="preserve">
101,1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 </w:t>
            </w:r>
            <w:r>
              <w:br/>
            </w:r>
            <w:r>
              <w:rPr>
                <w:rFonts w:ascii="Times New Roman"/>
                <w:b w:val="false"/>
                <w:i w:val="false"/>
                <w:color w:val="000000"/>
                <w:sz w:val="20"/>
              </w:rPr>
              <w:t xml:space="preserve">
115,5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115,6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 </w:t>
            </w:r>
            <w:r>
              <w:br/>
            </w:r>
            <w:r>
              <w:rPr>
                <w:rFonts w:ascii="Times New Roman"/>
                <w:b w:val="false"/>
                <w:i w:val="false"/>
                <w:color w:val="000000"/>
                <w:sz w:val="20"/>
              </w:rPr>
              <w:t xml:space="preserve">
56,8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56,9-67,1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67,2-80,2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r>
              <w:br/>
            </w:r>
            <w:r>
              <w:rPr>
                <w:rFonts w:ascii="Times New Roman"/>
                <w:b w:val="false"/>
                <w:i w:val="false"/>
                <w:color w:val="000000"/>
                <w:sz w:val="20"/>
              </w:rPr>
              <w:t xml:space="preserve">
87,5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 </w:t>
            </w:r>
            <w:r>
              <w:br/>
            </w:r>
            <w:r>
              <w:rPr>
                <w:rFonts w:ascii="Times New Roman"/>
                <w:b w:val="false"/>
                <w:i w:val="false"/>
                <w:color w:val="000000"/>
                <w:sz w:val="20"/>
              </w:rPr>
              <w:t xml:space="preserve">
102,1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 </w:t>
            </w:r>
            <w:r>
              <w:br/>
            </w:r>
            <w:r>
              <w:rPr>
                <w:rFonts w:ascii="Times New Roman"/>
                <w:b w:val="false"/>
                <w:i w:val="false"/>
                <w:color w:val="000000"/>
                <w:sz w:val="20"/>
              </w:rPr>
              <w:t xml:space="preserve">
116,7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116,8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 </w:t>
            </w:r>
            <w:r>
              <w:br/>
            </w:r>
            <w:r>
              <w:rPr>
                <w:rFonts w:ascii="Times New Roman"/>
                <w:b w:val="false"/>
                <w:i w:val="false"/>
                <w:color w:val="000000"/>
                <w:sz w:val="20"/>
              </w:rPr>
              <w:t xml:space="preserve">
57,4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57,5-67,7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67,8-81,0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 </w:t>
            </w:r>
            <w:r>
              <w:br/>
            </w:r>
            <w:r>
              <w:rPr>
                <w:rFonts w:ascii="Times New Roman"/>
                <w:b w:val="false"/>
                <w:i w:val="false"/>
                <w:color w:val="000000"/>
                <w:sz w:val="20"/>
              </w:rPr>
              <w:t xml:space="preserve">
88,4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 </w:t>
            </w:r>
            <w:r>
              <w:br/>
            </w:r>
            <w:r>
              <w:rPr>
                <w:rFonts w:ascii="Times New Roman"/>
                <w:b w:val="false"/>
                <w:i w:val="false"/>
                <w:color w:val="000000"/>
                <w:sz w:val="20"/>
              </w:rPr>
              <w:t xml:space="preserve">
103,2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 </w:t>
            </w:r>
            <w:r>
              <w:br/>
            </w:r>
            <w:r>
              <w:rPr>
                <w:rFonts w:ascii="Times New Roman"/>
                <w:b w:val="false"/>
                <w:i w:val="false"/>
                <w:color w:val="000000"/>
                <w:sz w:val="20"/>
              </w:rPr>
              <w:t xml:space="preserve">
117,9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w:t>
            </w:r>
            <w:r>
              <w:br/>
            </w:r>
            <w:r>
              <w:rPr>
                <w:rFonts w:ascii="Times New Roman"/>
                <w:b w:val="false"/>
                <w:i w:val="false"/>
                <w:color w:val="000000"/>
                <w:sz w:val="20"/>
              </w:rPr>
              <w:t xml:space="preserve">
58,2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58,3-68,7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68,8-82,1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 </w:t>
            </w:r>
            <w:r>
              <w:br/>
            </w:r>
            <w:r>
              <w:rPr>
                <w:rFonts w:ascii="Times New Roman"/>
                <w:b w:val="false"/>
                <w:i w:val="false"/>
                <w:color w:val="000000"/>
                <w:sz w:val="20"/>
              </w:rPr>
              <w:t xml:space="preserve">
89,6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 </w:t>
            </w:r>
            <w:r>
              <w:br/>
            </w:r>
            <w:r>
              <w:rPr>
                <w:rFonts w:ascii="Times New Roman"/>
                <w:b w:val="false"/>
                <w:i w:val="false"/>
                <w:color w:val="000000"/>
                <w:sz w:val="20"/>
              </w:rPr>
              <w:t xml:space="preserve">
104,6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104,7- </w:t>
            </w:r>
            <w:r>
              <w:br/>
            </w:r>
            <w:r>
              <w:rPr>
                <w:rFonts w:ascii="Times New Roman"/>
                <w:b w:val="false"/>
                <w:i w:val="false"/>
                <w:color w:val="000000"/>
                <w:sz w:val="20"/>
              </w:rPr>
              <w:t xml:space="preserve">
119,5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119,6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 </w:t>
            </w:r>
            <w:r>
              <w:br/>
            </w:r>
            <w:r>
              <w:rPr>
                <w:rFonts w:ascii="Times New Roman"/>
                <w:b w:val="false"/>
                <w:i w:val="false"/>
                <w:color w:val="000000"/>
                <w:sz w:val="20"/>
              </w:rPr>
              <w:t xml:space="preserve">
58,8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58,9-69,4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69,5-83,0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 </w:t>
            </w:r>
            <w:r>
              <w:br/>
            </w:r>
            <w:r>
              <w:rPr>
                <w:rFonts w:ascii="Times New Roman"/>
                <w:b w:val="false"/>
                <w:i w:val="false"/>
                <w:color w:val="000000"/>
                <w:sz w:val="20"/>
              </w:rPr>
              <w:t xml:space="preserve">
90,5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90,6- </w:t>
            </w:r>
            <w:r>
              <w:br/>
            </w:r>
            <w:r>
              <w:rPr>
                <w:rFonts w:ascii="Times New Roman"/>
                <w:b w:val="false"/>
                <w:i w:val="false"/>
                <w:color w:val="000000"/>
                <w:sz w:val="20"/>
              </w:rPr>
              <w:t xml:space="preserve">
105,6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 </w:t>
            </w:r>
            <w:r>
              <w:br/>
            </w:r>
            <w:r>
              <w:rPr>
                <w:rFonts w:ascii="Times New Roman"/>
                <w:b w:val="false"/>
                <w:i w:val="false"/>
                <w:color w:val="000000"/>
                <w:sz w:val="20"/>
              </w:rPr>
              <w:t xml:space="preserve">
120,7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 </w:t>
            </w:r>
            <w:r>
              <w:br/>
            </w:r>
            <w:r>
              <w:rPr>
                <w:rFonts w:ascii="Times New Roman"/>
                <w:b w:val="false"/>
                <w:i w:val="false"/>
                <w:color w:val="000000"/>
                <w:sz w:val="20"/>
              </w:rPr>
              <w:t xml:space="preserve">
59,6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59,7-70,3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70,4-84,1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 </w:t>
            </w:r>
            <w:r>
              <w:br/>
            </w:r>
            <w:r>
              <w:rPr>
                <w:rFonts w:ascii="Times New Roman"/>
                <w:b w:val="false"/>
                <w:i w:val="false"/>
                <w:color w:val="000000"/>
                <w:sz w:val="20"/>
              </w:rPr>
              <w:t xml:space="preserve">
91,7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 </w:t>
            </w:r>
            <w:r>
              <w:br/>
            </w:r>
            <w:r>
              <w:rPr>
                <w:rFonts w:ascii="Times New Roman"/>
                <w:b w:val="false"/>
                <w:i w:val="false"/>
                <w:color w:val="000000"/>
                <w:sz w:val="20"/>
              </w:rPr>
              <w:t xml:space="preserve">
107,0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 </w:t>
            </w:r>
            <w:r>
              <w:br/>
            </w:r>
            <w:r>
              <w:rPr>
                <w:rFonts w:ascii="Times New Roman"/>
                <w:b w:val="false"/>
                <w:i w:val="false"/>
                <w:color w:val="000000"/>
                <w:sz w:val="20"/>
              </w:rPr>
              <w:t xml:space="preserve">
122,3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122,4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w:t>
            </w:r>
            <w:r>
              <w:br/>
            </w:r>
            <w:r>
              <w:rPr>
                <w:rFonts w:ascii="Times New Roman"/>
                <w:b w:val="false"/>
                <w:i w:val="false"/>
                <w:color w:val="000000"/>
                <w:sz w:val="20"/>
              </w:rPr>
              <w:t xml:space="preserve">
60,9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61,0-71,9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72,0-84,9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r>
              <w:br/>
            </w:r>
            <w:r>
              <w:rPr>
                <w:rFonts w:ascii="Times New Roman"/>
                <w:b w:val="false"/>
                <w:i w:val="false"/>
                <w:color w:val="000000"/>
                <w:sz w:val="20"/>
              </w:rPr>
              <w:t xml:space="preserve">
92,6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92,7- </w:t>
            </w:r>
            <w:r>
              <w:br/>
            </w:r>
            <w:r>
              <w:rPr>
                <w:rFonts w:ascii="Times New Roman"/>
                <w:b w:val="false"/>
                <w:i w:val="false"/>
                <w:color w:val="000000"/>
                <w:sz w:val="20"/>
              </w:rPr>
              <w:t xml:space="preserve">
108,1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 </w:t>
            </w:r>
            <w:r>
              <w:br/>
            </w:r>
            <w:r>
              <w:rPr>
                <w:rFonts w:ascii="Times New Roman"/>
                <w:b w:val="false"/>
                <w:i w:val="false"/>
                <w:color w:val="000000"/>
                <w:sz w:val="20"/>
              </w:rPr>
              <w:t xml:space="preserve">
123,5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123,6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 </w:t>
            </w:r>
            <w:r>
              <w:br/>
            </w:r>
            <w:r>
              <w:rPr>
                <w:rFonts w:ascii="Times New Roman"/>
                <w:b w:val="false"/>
                <w:i w:val="false"/>
                <w:color w:val="000000"/>
                <w:sz w:val="20"/>
              </w:rPr>
              <w:t xml:space="preserve">
61,5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61,6-72,6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72,7-86,8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 </w:t>
            </w:r>
            <w:r>
              <w:br/>
            </w:r>
            <w:r>
              <w:rPr>
                <w:rFonts w:ascii="Times New Roman"/>
                <w:b w:val="false"/>
                <w:i w:val="false"/>
                <w:color w:val="000000"/>
                <w:sz w:val="20"/>
              </w:rPr>
              <w:t xml:space="preserve">
94,7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 </w:t>
            </w:r>
            <w:r>
              <w:br/>
            </w:r>
            <w:r>
              <w:rPr>
                <w:rFonts w:ascii="Times New Roman"/>
                <w:b w:val="false"/>
                <w:i w:val="false"/>
                <w:color w:val="000000"/>
                <w:sz w:val="20"/>
              </w:rPr>
              <w:t xml:space="preserve">
110,5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 </w:t>
            </w:r>
            <w:r>
              <w:br/>
            </w:r>
            <w:r>
              <w:rPr>
                <w:rFonts w:ascii="Times New Roman"/>
                <w:b w:val="false"/>
                <w:i w:val="false"/>
                <w:color w:val="000000"/>
                <w:sz w:val="20"/>
              </w:rPr>
              <w:t xml:space="preserve">
125,3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126,4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 </w:t>
            </w:r>
            <w:r>
              <w:br/>
            </w:r>
            <w:r>
              <w:rPr>
                <w:rFonts w:ascii="Times New Roman"/>
                <w:b w:val="false"/>
                <w:i w:val="false"/>
                <w:color w:val="000000"/>
                <w:sz w:val="20"/>
              </w:rPr>
              <w:t xml:space="preserve">
62,3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62,4-73,5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73,6-87,9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 </w:t>
            </w:r>
            <w:r>
              <w:br/>
            </w:r>
            <w:r>
              <w:rPr>
                <w:rFonts w:ascii="Times New Roman"/>
                <w:b w:val="false"/>
                <w:i w:val="false"/>
                <w:color w:val="000000"/>
                <w:sz w:val="20"/>
              </w:rPr>
              <w:t xml:space="preserve">
95,9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r>
              <w:br/>
            </w:r>
            <w:r>
              <w:rPr>
                <w:rFonts w:ascii="Times New Roman"/>
                <w:b w:val="false"/>
                <w:i w:val="false"/>
                <w:color w:val="000000"/>
                <w:sz w:val="20"/>
              </w:rPr>
              <w:t xml:space="preserve">
111,9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r>
              <w:br/>
            </w:r>
            <w:r>
              <w:rPr>
                <w:rFonts w:ascii="Times New Roman"/>
                <w:b w:val="false"/>
                <w:i w:val="false"/>
                <w:color w:val="000000"/>
                <w:sz w:val="20"/>
              </w:rPr>
              <w:t xml:space="preserve">
127,9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r>
              <w:br/>
            </w:r>
            <w:r>
              <w:rPr>
                <w:rFonts w:ascii="Times New Roman"/>
                <w:b w:val="false"/>
                <w:i w:val="false"/>
                <w:color w:val="000000"/>
                <w:sz w:val="20"/>
              </w:rPr>
              <w:t xml:space="preserve">
63,1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62,4-73,5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73,6-87,9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 </w:t>
            </w:r>
            <w:r>
              <w:br/>
            </w:r>
            <w:r>
              <w:rPr>
                <w:rFonts w:ascii="Times New Roman"/>
                <w:b w:val="false"/>
                <w:i w:val="false"/>
                <w:color w:val="000000"/>
                <w:sz w:val="20"/>
              </w:rPr>
              <w:t xml:space="preserve">
95,9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r>
              <w:br/>
            </w:r>
            <w:r>
              <w:rPr>
                <w:rFonts w:ascii="Times New Roman"/>
                <w:b w:val="false"/>
                <w:i w:val="false"/>
                <w:color w:val="000000"/>
                <w:sz w:val="20"/>
              </w:rPr>
              <w:t xml:space="preserve">
111,9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r>
              <w:br/>
            </w:r>
            <w:r>
              <w:rPr>
                <w:rFonts w:ascii="Times New Roman"/>
                <w:b w:val="false"/>
                <w:i w:val="false"/>
                <w:color w:val="000000"/>
                <w:sz w:val="20"/>
              </w:rPr>
              <w:t xml:space="preserve">
127,9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r>
              <w:br/>
            </w:r>
            <w:r>
              <w:rPr>
                <w:rFonts w:ascii="Times New Roman"/>
                <w:b w:val="false"/>
                <w:i w:val="false"/>
                <w:color w:val="000000"/>
                <w:sz w:val="20"/>
              </w:rPr>
              <w:t xml:space="preserve">
63,1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63,2-74,4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74,5-89,0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 </w:t>
            </w:r>
            <w:r>
              <w:br/>
            </w:r>
            <w:r>
              <w:rPr>
                <w:rFonts w:ascii="Times New Roman"/>
                <w:b w:val="false"/>
                <w:i w:val="false"/>
                <w:color w:val="000000"/>
                <w:sz w:val="20"/>
              </w:rPr>
              <w:t xml:space="preserve">
97,1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97,2- </w:t>
            </w:r>
            <w:r>
              <w:br/>
            </w:r>
            <w:r>
              <w:rPr>
                <w:rFonts w:ascii="Times New Roman"/>
                <w:b w:val="false"/>
                <w:i w:val="false"/>
                <w:color w:val="000000"/>
                <w:sz w:val="20"/>
              </w:rPr>
              <w:t xml:space="preserve">
113,3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113,4- </w:t>
            </w:r>
            <w:r>
              <w:br/>
            </w:r>
            <w:r>
              <w:rPr>
                <w:rFonts w:ascii="Times New Roman"/>
                <w:b w:val="false"/>
                <w:i w:val="false"/>
                <w:color w:val="000000"/>
                <w:sz w:val="20"/>
              </w:rPr>
              <w:t xml:space="preserve">
129,5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129,6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 </w:t>
            </w:r>
            <w:r>
              <w:br/>
            </w:r>
            <w:r>
              <w:rPr>
                <w:rFonts w:ascii="Times New Roman"/>
                <w:b w:val="false"/>
                <w:i w:val="false"/>
                <w:color w:val="000000"/>
                <w:sz w:val="20"/>
              </w:rPr>
              <w:t xml:space="preserve">
63,6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63,7-75,1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75,2-89,9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 </w:t>
            </w:r>
            <w:r>
              <w:br/>
            </w:r>
            <w:r>
              <w:rPr>
                <w:rFonts w:ascii="Times New Roman"/>
                <w:b w:val="false"/>
                <w:i w:val="false"/>
                <w:color w:val="000000"/>
                <w:sz w:val="20"/>
              </w:rPr>
              <w:t xml:space="preserve">
98,0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98,1- </w:t>
            </w:r>
            <w:r>
              <w:br/>
            </w:r>
            <w:r>
              <w:rPr>
                <w:rFonts w:ascii="Times New Roman"/>
                <w:b w:val="false"/>
                <w:i w:val="false"/>
                <w:color w:val="000000"/>
                <w:sz w:val="20"/>
              </w:rPr>
              <w:t xml:space="preserve">
114,4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114,5- </w:t>
            </w:r>
            <w:r>
              <w:br/>
            </w:r>
            <w:r>
              <w:rPr>
                <w:rFonts w:ascii="Times New Roman"/>
                <w:b w:val="false"/>
                <w:i w:val="false"/>
                <w:color w:val="000000"/>
                <w:sz w:val="20"/>
              </w:rPr>
              <w:t xml:space="preserve">
130,7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130,8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 </w:t>
            </w:r>
            <w:r>
              <w:br/>
            </w:r>
            <w:r>
              <w:rPr>
                <w:rFonts w:ascii="Times New Roman"/>
                <w:b w:val="false"/>
                <w:i w:val="false"/>
                <w:color w:val="000000"/>
                <w:sz w:val="20"/>
              </w:rPr>
              <w:t xml:space="preserve">
64,4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64,5-76,0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76,1-90,9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 </w:t>
            </w:r>
            <w:r>
              <w:br/>
            </w:r>
            <w:r>
              <w:rPr>
                <w:rFonts w:ascii="Times New Roman"/>
                <w:b w:val="false"/>
                <w:i w:val="false"/>
                <w:color w:val="000000"/>
                <w:sz w:val="20"/>
              </w:rPr>
              <w:t xml:space="preserve">
99,2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99,3- </w:t>
            </w:r>
            <w:r>
              <w:br/>
            </w:r>
            <w:r>
              <w:rPr>
                <w:rFonts w:ascii="Times New Roman"/>
                <w:b w:val="false"/>
                <w:i w:val="false"/>
                <w:color w:val="000000"/>
                <w:sz w:val="20"/>
              </w:rPr>
              <w:t xml:space="preserve">
115,8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 </w:t>
            </w:r>
            <w:r>
              <w:br/>
            </w:r>
            <w:r>
              <w:rPr>
                <w:rFonts w:ascii="Times New Roman"/>
                <w:b w:val="false"/>
                <w:i w:val="false"/>
                <w:color w:val="000000"/>
                <w:sz w:val="20"/>
              </w:rPr>
              <w:t xml:space="preserve">
132,3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132,4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 </w:t>
            </w:r>
            <w:r>
              <w:br/>
            </w:r>
            <w:r>
              <w:rPr>
                <w:rFonts w:ascii="Times New Roman"/>
                <w:b w:val="false"/>
                <w:i w:val="false"/>
                <w:color w:val="000000"/>
                <w:sz w:val="20"/>
              </w:rPr>
              <w:t xml:space="preserve">
65,0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65,1-76,7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76,7-91,8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91,9- </w:t>
            </w:r>
            <w:r>
              <w:br/>
            </w:r>
            <w:r>
              <w:rPr>
                <w:rFonts w:ascii="Times New Roman"/>
                <w:b w:val="false"/>
                <w:i w:val="false"/>
                <w:color w:val="000000"/>
                <w:sz w:val="20"/>
              </w:rPr>
              <w:t xml:space="preserve">
100,1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 </w:t>
            </w:r>
            <w:r>
              <w:br/>
            </w:r>
            <w:r>
              <w:rPr>
                <w:rFonts w:ascii="Times New Roman"/>
                <w:b w:val="false"/>
                <w:i w:val="false"/>
                <w:color w:val="000000"/>
                <w:sz w:val="20"/>
              </w:rPr>
              <w:t xml:space="preserve">
116,8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116,9- </w:t>
            </w:r>
            <w:r>
              <w:br/>
            </w:r>
            <w:r>
              <w:rPr>
                <w:rFonts w:ascii="Times New Roman"/>
                <w:b w:val="false"/>
                <w:i w:val="false"/>
                <w:color w:val="000000"/>
                <w:sz w:val="20"/>
              </w:rPr>
              <w:t xml:space="preserve">
133,5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133,6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w:t>
            </w:r>
            <w:r>
              <w:br/>
            </w:r>
            <w:r>
              <w:rPr>
                <w:rFonts w:ascii="Times New Roman"/>
                <w:b w:val="false"/>
                <w:i w:val="false"/>
                <w:color w:val="000000"/>
                <w:sz w:val="20"/>
              </w:rPr>
              <w:t xml:space="preserve">
65,8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65,9-77,6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77,7-92,9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 </w:t>
            </w:r>
            <w:r>
              <w:br/>
            </w:r>
            <w:r>
              <w:rPr>
                <w:rFonts w:ascii="Times New Roman"/>
                <w:b w:val="false"/>
                <w:i w:val="false"/>
                <w:color w:val="000000"/>
                <w:sz w:val="20"/>
              </w:rPr>
              <w:t xml:space="preserve">
101,3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 </w:t>
            </w:r>
            <w:r>
              <w:br/>
            </w:r>
            <w:r>
              <w:rPr>
                <w:rFonts w:ascii="Times New Roman"/>
                <w:b w:val="false"/>
                <w:i w:val="false"/>
                <w:color w:val="000000"/>
                <w:sz w:val="20"/>
              </w:rPr>
              <w:t xml:space="preserve">
118,2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118,3- </w:t>
            </w:r>
            <w:r>
              <w:br/>
            </w:r>
            <w:r>
              <w:rPr>
                <w:rFonts w:ascii="Times New Roman"/>
                <w:b w:val="false"/>
                <w:i w:val="false"/>
                <w:color w:val="000000"/>
                <w:sz w:val="20"/>
              </w:rPr>
              <w:t xml:space="preserve">
135,1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 </w:t>
            </w:r>
            <w:r>
              <w:br/>
            </w:r>
            <w:r>
              <w:rPr>
                <w:rFonts w:ascii="Times New Roman"/>
                <w:b w:val="false"/>
                <w:i w:val="false"/>
                <w:color w:val="000000"/>
                <w:sz w:val="20"/>
              </w:rPr>
              <w:t xml:space="preserve">
67,2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67,3-78,6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78,7-94,0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 </w:t>
            </w:r>
            <w:r>
              <w:br/>
            </w:r>
            <w:r>
              <w:rPr>
                <w:rFonts w:ascii="Times New Roman"/>
                <w:b w:val="false"/>
                <w:i w:val="false"/>
                <w:color w:val="000000"/>
                <w:sz w:val="20"/>
              </w:rPr>
              <w:t xml:space="preserve">
102,5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 </w:t>
            </w:r>
            <w:r>
              <w:br/>
            </w:r>
            <w:r>
              <w:rPr>
                <w:rFonts w:ascii="Times New Roman"/>
                <w:b w:val="false"/>
                <w:i w:val="false"/>
                <w:color w:val="000000"/>
                <w:sz w:val="20"/>
              </w:rPr>
              <w:t xml:space="preserve">
119,6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119,7- </w:t>
            </w:r>
            <w:r>
              <w:br/>
            </w:r>
            <w:r>
              <w:rPr>
                <w:rFonts w:ascii="Times New Roman"/>
                <w:b w:val="false"/>
                <w:i w:val="false"/>
                <w:color w:val="000000"/>
                <w:sz w:val="20"/>
              </w:rPr>
              <w:t xml:space="preserve">
136,7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136,8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 </w:t>
            </w:r>
            <w:r>
              <w:br/>
            </w:r>
            <w:r>
              <w:rPr>
                <w:rFonts w:ascii="Times New Roman"/>
                <w:b w:val="false"/>
                <w:i w:val="false"/>
                <w:color w:val="000000"/>
                <w:sz w:val="20"/>
              </w:rPr>
              <w:t xml:space="preserve">
67,6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67,7-79,3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79,4-94,8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 </w:t>
            </w:r>
            <w:r>
              <w:br/>
            </w:r>
            <w:r>
              <w:rPr>
                <w:rFonts w:ascii="Times New Roman"/>
                <w:b w:val="false"/>
                <w:i w:val="false"/>
                <w:color w:val="000000"/>
                <w:sz w:val="20"/>
              </w:rPr>
              <w:t xml:space="preserve">
103,4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 </w:t>
            </w:r>
            <w:r>
              <w:br/>
            </w:r>
            <w:r>
              <w:rPr>
                <w:rFonts w:ascii="Times New Roman"/>
                <w:b w:val="false"/>
                <w:i w:val="false"/>
                <w:color w:val="000000"/>
                <w:sz w:val="20"/>
              </w:rPr>
              <w:t xml:space="preserve">
120,7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 </w:t>
            </w:r>
            <w:r>
              <w:br/>
            </w:r>
            <w:r>
              <w:rPr>
                <w:rFonts w:ascii="Times New Roman"/>
                <w:b w:val="false"/>
                <w:i w:val="false"/>
                <w:color w:val="000000"/>
                <w:sz w:val="20"/>
              </w:rPr>
              <w:t xml:space="preserve">
137,9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 </w:t>
            </w:r>
            <w:r>
              <w:br/>
            </w:r>
            <w:r>
              <w:rPr>
                <w:rFonts w:ascii="Times New Roman"/>
                <w:b w:val="false"/>
                <w:i w:val="false"/>
                <w:color w:val="000000"/>
                <w:sz w:val="20"/>
              </w:rPr>
              <w:t xml:space="preserve">
67,9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68,0-80,2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80,3-95,6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r>
              <w:br/>
            </w:r>
            <w:r>
              <w:rPr>
                <w:rFonts w:ascii="Times New Roman"/>
                <w:b w:val="false"/>
                <w:i w:val="false"/>
                <w:color w:val="000000"/>
                <w:sz w:val="20"/>
              </w:rPr>
              <w:t xml:space="preserve">
104,6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104,7- </w:t>
            </w:r>
            <w:r>
              <w:br/>
            </w:r>
            <w:r>
              <w:rPr>
                <w:rFonts w:ascii="Times New Roman"/>
                <w:b w:val="false"/>
                <w:i w:val="false"/>
                <w:color w:val="000000"/>
                <w:sz w:val="20"/>
              </w:rPr>
              <w:t xml:space="preserve">
122,1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 </w:t>
            </w:r>
            <w:r>
              <w:br/>
            </w:r>
            <w:r>
              <w:rPr>
                <w:rFonts w:ascii="Times New Roman"/>
                <w:b w:val="false"/>
                <w:i w:val="false"/>
                <w:color w:val="000000"/>
                <w:sz w:val="20"/>
              </w:rPr>
              <w:t xml:space="preserve">
139,5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139,6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 </w:t>
            </w:r>
            <w:r>
              <w:br/>
            </w:r>
            <w:r>
              <w:rPr>
                <w:rFonts w:ascii="Times New Roman"/>
                <w:b w:val="false"/>
                <w:i w:val="false"/>
                <w:color w:val="000000"/>
                <w:sz w:val="20"/>
              </w:rPr>
              <w:t xml:space="preserve">
68,7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68,8-91,1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81,2-97,0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 </w:t>
            </w:r>
            <w:r>
              <w:br/>
            </w:r>
            <w:r>
              <w:rPr>
                <w:rFonts w:ascii="Times New Roman"/>
                <w:b w:val="false"/>
                <w:i w:val="false"/>
                <w:color w:val="000000"/>
                <w:sz w:val="20"/>
              </w:rPr>
              <w:t xml:space="preserve">
105,8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105,9- </w:t>
            </w:r>
            <w:r>
              <w:br/>
            </w:r>
            <w:r>
              <w:rPr>
                <w:rFonts w:ascii="Times New Roman"/>
                <w:b w:val="false"/>
                <w:i w:val="false"/>
                <w:color w:val="000000"/>
                <w:sz w:val="20"/>
              </w:rPr>
              <w:t xml:space="preserve">
123,5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123,6- </w:t>
            </w:r>
            <w:r>
              <w:br/>
            </w:r>
            <w:r>
              <w:rPr>
                <w:rFonts w:ascii="Times New Roman"/>
                <w:b w:val="false"/>
                <w:i w:val="false"/>
                <w:color w:val="000000"/>
                <w:sz w:val="20"/>
              </w:rPr>
              <w:t xml:space="preserve">
141,1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 </w:t>
            </w:r>
            <w:r>
              <w:br/>
            </w:r>
            <w:r>
              <w:rPr>
                <w:rFonts w:ascii="Times New Roman"/>
                <w:b w:val="false"/>
                <w:i w:val="false"/>
                <w:color w:val="000000"/>
                <w:sz w:val="20"/>
              </w:rPr>
              <w:t xml:space="preserve">
69,5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69,6-82,0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82,1-98,1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98,2- </w:t>
            </w:r>
            <w:r>
              <w:br/>
            </w:r>
            <w:r>
              <w:rPr>
                <w:rFonts w:ascii="Times New Roman"/>
                <w:b w:val="false"/>
                <w:i w:val="false"/>
                <w:color w:val="000000"/>
                <w:sz w:val="20"/>
              </w:rPr>
              <w:t xml:space="preserve">
107,0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 </w:t>
            </w:r>
            <w:r>
              <w:br/>
            </w:r>
            <w:r>
              <w:rPr>
                <w:rFonts w:ascii="Times New Roman"/>
                <w:b w:val="false"/>
                <w:i w:val="false"/>
                <w:color w:val="000000"/>
                <w:sz w:val="20"/>
              </w:rPr>
              <w:t xml:space="preserve">
124,9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r>
              <w:br/>
            </w:r>
            <w:r>
              <w:rPr>
                <w:rFonts w:ascii="Times New Roman"/>
                <w:b w:val="false"/>
                <w:i w:val="false"/>
                <w:color w:val="000000"/>
                <w:sz w:val="20"/>
              </w:rPr>
              <w:t xml:space="preserve">
142,7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142,8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 </w:t>
            </w:r>
            <w:r>
              <w:br/>
            </w:r>
            <w:r>
              <w:rPr>
                <w:rFonts w:ascii="Times New Roman"/>
                <w:b w:val="false"/>
                <w:i w:val="false"/>
                <w:color w:val="000000"/>
                <w:sz w:val="20"/>
              </w:rPr>
              <w:t xml:space="preserve">
70,3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70,4-82,9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83,0-99,2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99,3- </w:t>
            </w:r>
            <w:r>
              <w:br/>
            </w:r>
            <w:r>
              <w:rPr>
                <w:rFonts w:ascii="Times New Roman"/>
                <w:b w:val="false"/>
                <w:i w:val="false"/>
                <w:color w:val="000000"/>
                <w:sz w:val="20"/>
              </w:rPr>
              <w:t xml:space="preserve">
108,2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 </w:t>
            </w:r>
            <w:r>
              <w:br/>
            </w:r>
            <w:r>
              <w:rPr>
                <w:rFonts w:ascii="Times New Roman"/>
                <w:b w:val="false"/>
                <w:i w:val="false"/>
                <w:color w:val="000000"/>
                <w:sz w:val="20"/>
              </w:rPr>
              <w:t xml:space="preserve">
126,3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126,4- </w:t>
            </w:r>
            <w:r>
              <w:br/>
            </w:r>
            <w:r>
              <w:rPr>
                <w:rFonts w:ascii="Times New Roman"/>
                <w:b w:val="false"/>
                <w:i w:val="false"/>
                <w:color w:val="000000"/>
                <w:sz w:val="20"/>
              </w:rPr>
              <w:t xml:space="preserve">
144,3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144,4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 </w:t>
            </w:r>
            <w:r>
              <w:br/>
            </w:r>
            <w:r>
              <w:rPr>
                <w:rFonts w:ascii="Times New Roman"/>
                <w:b w:val="false"/>
                <w:i w:val="false"/>
                <w:color w:val="000000"/>
                <w:sz w:val="20"/>
              </w:rPr>
              <w:t xml:space="preserve">
70,9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71,0-83,6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83,7-100,0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 </w:t>
            </w:r>
            <w:r>
              <w:br/>
            </w:r>
            <w:r>
              <w:rPr>
                <w:rFonts w:ascii="Times New Roman"/>
                <w:b w:val="false"/>
                <w:i w:val="false"/>
                <w:color w:val="000000"/>
                <w:sz w:val="20"/>
              </w:rPr>
              <w:t xml:space="preserve">
109,1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 </w:t>
            </w:r>
            <w:r>
              <w:br/>
            </w:r>
            <w:r>
              <w:rPr>
                <w:rFonts w:ascii="Times New Roman"/>
                <w:b w:val="false"/>
                <w:i w:val="false"/>
                <w:color w:val="000000"/>
                <w:sz w:val="20"/>
              </w:rPr>
              <w:t xml:space="preserve">
127,3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127,4- </w:t>
            </w:r>
            <w:r>
              <w:br/>
            </w:r>
            <w:r>
              <w:rPr>
                <w:rFonts w:ascii="Times New Roman"/>
                <w:b w:val="false"/>
                <w:i w:val="false"/>
                <w:color w:val="000000"/>
                <w:sz w:val="20"/>
              </w:rPr>
              <w:t xml:space="preserve">
145,5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145,6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 </w:t>
            </w:r>
            <w:r>
              <w:br/>
            </w:r>
            <w:r>
              <w:rPr>
                <w:rFonts w:ascii="Times New Roman"/>
                <w:b w:val="false"/>
                <w:i w:val="false"/>
                <w:color w:val="000000"/>
                <w:sz w:val="20"/>
              </w:rPr>
              <w:t xml:space="preserve">
71,8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71,9-84,5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84,6-101,0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 </w:t>
            </w:r>
            <w:r>
              <w:br/>
            </w:r>
            <w:r>
              <w:rPr>
                <w:rFonts w:ascii="Times New Roman"/>
                <w:b w:val="false"/>
                <w:i w:val="false"/>
                <w:color w:val="000000"/>
                <w:sz w:val="20"/>
              </w:rPr>
              <w:t xml:space="preserve">
110,3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 </w:t>
            </w:r>
            <w:r>
              <w:br/>
            </w:r>
            <w:r>
              <w:rPr>
                <w:rFonts w:ascii="Times New Roman"/>
                <w:b w:val="false"/>
                <w:i w:val="false"/>
                <w:color w:val="000000"/>
                <w:sz w:val="20"/>
              </w:rPr>
              <w:t xml:space="preserve">
128,7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128,8- </w:t>
            </w:r>
            <w:r>
              <w:br/>
            </w:r>
            <w:r>
              <w:rPr>
                <w:rFonts w:ascii="Times New Roman"/>
                <w:b w:val="false"/>
                <w:i w:val="false"/>
                <w:color w:val="000000"/>
                <w:sz w:val="20"/>
              </w:rPr>
              <w:t xml:space="preserve">
147,1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 </w:t>
            </w:r>
            <w:r>
              <w:br/>
            </w:r>
            <w:r>
              <w:rPr>
                <w:rFonts w:ascii="Times New Roman"/>
                <w:b w:val="false"/>
                <w:i w:val="false"/>
                <w:color w:val="000000"/>
                <w:sz w:val="20"/>
              </w:rPr>
              <w:t xml:space="preserve">
72,4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72,5-85,5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85,6-102,2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 </w:t>
            </w:r>
            <w:r>
              <w:br/>
            </w:r>
            <w:r>
              <w:rPr>
                <w:rFonts w:ascii="Times New Roman"/>
                <w:b w:val="false"/>
                <w:i w:val="false"/>
                <w:color w:val="000000"/>
                <w:sz w:val="20"/>
              </w:rPr>
              <w:t xml:space="preserve">
111,5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 </w:t>
            </w:r>
            <w:r>
              <w:br/>
            </w:r>
            <w:r>
              <w:rPr>
                <w:rFonts w:ascii="Times New Roman"/>
                <w:b w:val="false"/>
                <w:i w:val="false"/>
                <w:color w:val="000000"/>
                <w:sz w:val="20"/>
              </w:rPr>
              <w:t xml:space="preserve">
130,1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130,2- </w:t>
            </w:r>
            <w:r>
              <w:br/>
            </w:r>
            <w:r>
              <w:rPr>
                <w:rFonts w:ascii="Times New Roman"/>
                <w:b w:val="false"/>
                <w:i w:val="false"/>
                <w:color w:val="000000"/>
                <w:sz w:val="20"/>
              </w:rPr>
              <w:t xml:space="preserve">
148,7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148,8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 </w:t>
            </w:r>
            <w:r>
              <w:br/>
            </w:r>
            <w:r>
              <w:rPr>
                <w:rFonts w:ascii="Times New Roman"/>
                <w:b w:val="false"/>
                <w:i w:val="false"/>
                <w:color w:val="000000"/>
                <w:sz w:val="20"/>
              </w:rPr>
              <w:t xml:space="preserve">
73,2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73,3-86,4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86,5-103,3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103,4- </w:t>
            </w:r>
            <w:r>
              <w:br/>
            </w:r>
            <w:r>
              <w:rPr>
                <w:rFonts w:ascii="Times New Roman"/>
                <w:b w:val="false"/>
                <w:i w:val="false"/>
                <w:color w:val="000000"/>
                <w:sz w:val="20"/>
              </w:rPr>
              <w:t xml:space="preserve">
112,7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112,8- </w:t>
            </w:r>
            <w:r>
              <w:br/>
            </w:r>
            <w:r>
              <w:rPr>
                <w:rFonts w:ascii="Times New Roman"/>
                <w:b w:val="false"/>
                <w:i w:val="false"/>
                <w:color w:val="000000"/>
                <w:sz w:val="20"/>
              </w:rPr>
              <w:t xml:space="preserve">
131,5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131,6- </w:t>
            </w:r>
            <w:r>
              <w:br/>
            </w:r>
            <w:r>
              <w:rPr>
                <w:rFonts w:ascii="Times New Roman"/>
                <w:b w:val="false"/>
                <w:i w:val="false"/>
                <w:color w:val="000000"/>
                <w:sz w:val="20"/>
              </w:rPr>
              <w:t xml:space="preserve">
150,3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150,4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 </w:t>
            </w:r>
            <w:r>
              <w:br/>
            </w:r>
            <w:r>
              <w:rPr>
                <w:rFonts w:ascii="Times New Roman"/>
                <w:b w:val="false"/>
                <w:i w:val="false"/>
                <w:color w:val="000000"/>
                <w:sz w:val="20"/>
              </w:rPr>
              <w:t xml:space="preserve">
74,0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74,1-87,3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87,4-104,4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104,5- </w:t>
            </w:r>
            <w:r>
              <w:br/>
            </w:r>
            <w:r>
              <w:rPr>
                <w:rFonts w:ascii="Times New Roman"/>
                <w:b w:val="false"/>
                <w:i w:val="false"/>
                <w:color w:val="000000"/>
                <w:sz w:val="20"/>
              </w:rPr>
              <w:t xml:space="preserve">
113,9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 </w:t>
            </w:r>
            <w:r>
              <w:br/>
            </w:r>
            <w:r>
              <w:rPr>
                <w:rFonts w:ascii="Times New Roman"/>
                <w:b w:val="false"/>
                <w:i w:val="false"/>
                <w:color w:val="000000"/>
                <w:sz w:val="20"/>
              </w:rPr>
              <w:t xml:space="preserve">
132,9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 </w:t>
            </w:r>
            <w:r>
              <w:br/>
            </w:r>
            <w:r>
              <w:rPr>
                <w:rFonts w:ascii="Times New Roman"/>
                <w:b w:val="false"/>
                <w:i w:val="false"/>
                <w:color w:val="000000"/>
                <w:sz w:val="20"/>
              </w:rPr>
              <w:t xml:space="preserve">
151,9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r>
              <w:br/>
            </w:r>
            <w:r>
              <w:rPr>
                <w:rFonts w:ascii="Times New Roman"/>
                <w:b w:val="false"/>
                <w:i w:val="false"/>
                <w:color w:val="000000"/>
                <w:sz w:val="20"/>
              </w:rPr>
              <w:t xml:space="preserve">
74,8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74,9-88,2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88,3-105,5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105,6- </w:t>
            </w:r>
            <w:r>
              <w:br/>
            </w:r>
            <w:r>
              <w:rPr>
                <w:rFonts w:ascii="Times New Roman"/>
                <w:b w:val="false"/>
                <w:i w:val="false"/>
                <w:color w:val="000000"/>
                <w:sz w:val="20"/>
              </w:rPr>
              <w:t xml:space="preserve">
115,2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115,3- </w:t>
            </w:r>
            <w:r>
              <w:br/>
            </w:r>
            <w:r>
              <w:rPr>
                <w:rFonts w:ascii="Times New Roman"/>
                <w:b w:val="false"/>
                <w:i w:val="false"/>
                <w:color w:val="000000"/>
                <w:sz w:val="20"/>
              </w:rPr>
              <w:t xml:space="preserve">
134,4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134,5- </w:t>
            </w:r>
            <w:r>
              <w:br/>
            </w:r>
            <w:r>
              <w:rPr>
                <w:rFonts w:ascii="Times New Roman"/>
                <w:b w:val="false"/>
                <w:i w:val="false"/>
                <w:color w:val="000000"/>
                <w:sz w:val="20"/>
              </w:rPr>
              <w:t xml:space="preserve">
153,5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153,6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 </w:t>
            </w:r>
            <w:r>
              <w:br/>
            </w:r>
            <w:r>
              <w:rPr>
                <w:rFonts w:ascii="Times New Roman"/>
                <w:b w:val="false"/>
                <w:i w:val="false"/>
                <w:color w:val="000000"/>
                <w:sz w:val="20"/>
              </w:rPr>
              <w:t xml:space="preserve">
75,5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75,6-89,2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89,3-106,6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 </w:t>
            </w:r>
            <w:r>
              <w:br/>
            </w:r>
            <w:r>
              <w:rPr>
                <w:rFonts w:ascii="Times New Roman"/>
                <w:b w:val="false"/>
                <w:i w:val="false"/>
                <w:color w:val="000000"/>
                <w:sz w:val="20"/>
              </w:rPr>
              <w:t xml:space="preserve">
116,3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116,4- </w:t>
            </w:r>
            <w:r>
              <w:br/>
            </w:r>
            <w:r>
              <w:rPr>
                <w:rFonts w:ascii="Times New Roman"/>
                <w:b w:val="false"/>
                <w:i w:val="false"/>
                <w:color w:val="000000"/>
                <w:sz w:val="20"/>
              </w:rPr>
              <w:t xml:space="preserve">
135,7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135,8- </w:t>
            </w:r>
            <w:r>
              <w:br/>
            </w:r>
            <w:r>
              <w:rPr>
                <w:rFonts w:ascii="Times New Roman"/>
                <w:b w:val="false"/>
                <w:i w:val="false"/>
                <w:color w:val="000000"/>
                <w:sz w:val="20"/>
              </w:rPr>
              <w:t xml:space="preserve">
155,1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 </w:t>
            </w:r>
            <w:r>
              <w:br/>
            </w:r>
            <w:r>
              <w:rPr>
                <w:rFonts w:ascii="Times New Roman"/>
                <w:b w:val="false"/>
                <w:i w:val="false"/>
                <w:color w:val="000000"/>
                <w:sz w:val="20"/>
              </w:rPr>
              <w:t xml:space="preserve">
76,3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76,4-90,1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90,2-107,7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107,8- </w:t>
            </w:r>
            <w:r>
              <w:br/>
            </w:r>
            <w:r>
              <w:rPr>
                <w:rFonts w:ascii="Times New Roman"/>
                <w:b w:val="false"/>
                <w:i w:val="false"/>
                <w:color w:val="000000"/>
                <w:sz w:val="20"/>
              </w:rPr>
              <w:t xml:space="preserve">
117,5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117,6- </w:t>
            </w:r>
            <w:r>
              <w:br/>
            </w:r>
            <w:r>
              <w:rPr>
                <w:rFonts w:ascii="Times New Roman"/>
                <w:b w:val="false"/>
                <w:i w:val="false"/>
                <w:color w:val="000000"/>
                <w:sz w:val="20"/>
              </w:rPr>
              <w:t xml:space="preserve">
137,1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137,2- </w:t>
            </w:r>
            <w:r>
              <w:br/>
            </w:r>
            <w:r>
              <w:rPr>
                <w:rFonts w:ascii="Times New Roman"/>
                <w:b w:val="false"/>
                <w:i w:val="false"/>
                <w:color w:val="000000"/>
                <w:sz w:val="20"/>
              </w:rPr>
              <w:t xml:space="preserve">
156,7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157,8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 </w:t>
            </w:r>
            <w:r>
              <w:br/>
            </w:r>
            <w:r>
              <w:rPr>
                <w:rFonts w:ascii="Times New Roman"/>
                <w:b w:val="false"/>
                <w:i w:val="false"/>
                <w:color w:val="000000"/>
                <w:sz w:val="20"/>
              </w:rPr>
              <w:t xml:space="preserve">
77,1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77,2-91,0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91,1-108,8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 </w:t>
            </w:r>
            <w:r>
              <w:br/>
            </w:r>
            <w:r>
              <w:rPr>
                <w:rFonts w:ascii="Times New Roman"/>
                <w:b w:val="false"/>
                <w:i w:val="false"/>
                <w:color w:val="000000"/>
                <w:sz w:val="20"/>
              </w:rPr>
              <w:t xml:space="preserve">
118,7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118,8- </w:t>
            </w:r>
            <w:r>
              <w:br/>
            </w:r>
            <w:r>
              <w:rPr>
                <w:rFonts w:ascii="Times New Roman"/>
                <w:b w:val="false"/>
                <w:i w:val="false"/>
                <w:color w:val="000000"/>
                <w:sz w:val="20"/>
              </w:rPr>
              <w:t xml:space="preserve">
138,5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138,6- </w:t>
            </w:r>
            <w:r>
              <w:br/>
            </w:r>
            <w:r>
              <w:rPr>
                <w:rFonts w:ascii="Times New Roman"/>
                <w:b w:val="false"/>
                <w:i w:val="false"/>
                <w:color w:val="000000"/>
                <w:sz w:val="20"/>
              </w:rPr>
              <w:t xml:space="preserve">
158,3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158,4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 </w:t>
            </w:r>
            <w:r>
              <w:br/>
            </w:r>
            <w:r>
              <w:rPr>
                <w:rFonts w:ascii="Times New Roman"/>
                <w:b w:val="false"/>
                <w:i w:val="false"/>
                <w:color w:val="000000"/>
                <w:sz w:val="20"/>
              </w:rPr>
              <w:t xml:space="preserve">
77,9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78,0-91,9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92,0-109,9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r>
              <w:br/>
            </w:r>
            <w:r>
              <w:rPr>
                <w:rFonts w:ascii="Times New Roman"/>
                <w:b w:val="false"/>
                <w:i w:val="false"/>
                <w:color w:val="000000"/>
                <w:sz w:val="20"/>
              </w:rPr>
              <w:t xml:space="preserve">
119,9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r>
              <w:br/>
            </w:r>
            <w:r>
              <w:rPr>
                <w:rFonts w:ascii="Times New Roman"/>
                <w:b w:val="false"/>
                <w:i w:val="false"/>
                <w:color w:val="000000"/>
                <w:sz w:val="20"/>
              </w:rPr>
              <w:t xml:space="preserve">
139,9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r>
              <w:br/>
            </w:r>
            <w:r>
              <w:rPr>
                <w:rFonts w:ascii="Times New Roman"/>
                <w:b w:val="false"/>
                <w:i w:val="false"/>
                <w:color w:val="000000"/>
                <w:sz w:val="20"/>
              </w:rPr>
              <w:t xml:space="preserve">
159,9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w:t>
            </w:r>
          </w:p>
        </w:tc>
      </w:tr>
    </w:tbl>
    <w:p>
      <w:pPr>
        <w:spacing w:after="0"/>
        <w:ind w:left="0"/>
        <w:jc w:val="both"/>
      </w:pPr>
      <w:r>
        <w:rPr>
          <w:rFonts w:ascii="Times New Roman"/>
          <w:b w:val="false"/>
          <w:i w:val="false"/>
          <w:color w:val="000000"/>
          <w:sz w:val="28"/>
        </w:rPr>
        <w:t xml:space="preserve">      26-45 жас аралығында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213"/>
        <w:gridCol w:w="1033"/>
        <w:gridCol w:w="1053"/>
        <w:gridCol w:w="1253"/>
        <w:gridCol w:w="1273"/>
        <w:gridCol w:w="1273"/>
        <w:gridCol w:w="1233"/>
        <w:gridCol w:w="1493"/>
        <w:gridCol w:w="127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r>
              <w:br/>
            </w:r>
            <w:r>
              <w:rPr>
                <w:rFonts w:ascii="Times New Roman"/>
                <w:b w:val="false"/>
                <w:i w:val="false"/>
                <w:color w:val="000000"/>
                <w:sz w:val="20"/>
              </w:rPr>
              <w:t xml:space="preserve">
44,9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r>
              <w:br/>
            </w:r>
            <w:r>
              <w:rPr>
                <w:rFonts w:ascii="Times New Roman"/>
                <w:b w:val="false"/>
                <w:i w:val="false"/>
                <w:color w:val="000000"/>
                <w:sz w:val="20"/>
              </w:rPr>
              <w:t xml:space="preserve">
58,4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 </w:t>
            </w:r>
            <w:r>
              <w:br/>
            </w:r>
            <w:r>
              <w:rPr>
                <w:rFonts w:ascii="Times New Roman"/>
                <w:b w:val="false"/>
                <w:i w:val="false"/>
                <w:color w:val="000000"/>
                <w:sz w:val="20"/>
              </w:rPr>
              <w:t xml:space="preserve">
62,9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r>
              <w:br/>
            </w:r>
            <w:r>
              <w:rPr>
                <w:rFonts w:ascii="Times New Roman"/>
                <w:b w:val="false"/>
                <w:i w:val="false"/>
                <w:color w:val="000000"/>
                <w:sz w:val="20"/>
              </w:rPr>
              <w:t xml:space="preserve">
69,7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 </w:t>
            </w:r>
            <w:r>
              <w:br/>
            </w:r>
            <w:r>
              <w:rPr>
                <w:rFonts w:ascii="Times New Roman"/>
                <w:b w:val="false"/>
                <w:i w:val="false"/>
                <w:color w:val="000000"/>
                <w:sz w:val="20"/>
              </w:rPr>
              <w:t xml:space="preserve">
80,8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r>
              <w:br/>
            </w:r>
            <w:r>
              <w:rPr>
                <w:rFonts w:ascii="Times New Roman"/>
                <w:b w:val="false"/>
                <w:i w:val="false"/>
                <w:color w:val="000000"/>
                <w:sz w:val="20"/>
              </w:rPr>
              <w:t xml:space="preserve">
92,1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r>
              <w:br/>
            </w:r>
            <w:r>
              <w:rPr>
                <w:rFonts w:ascii="Times New Roman"/>
                <w:b w:val="false"/>
                <w:i w:val="false"/>
                <w:color w:val="000000"/>
                <w:sz w:val="20"/>
              </w:rPr>
              <w:t xml:space="preserve">
45,5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r>
              <w:br/>
            </w:r>
            <w:r>
              <w:rPr>
                <w:rFonts w:ascii="Times New Roman"/>
                <w:b w:val="false"/>
                <w:i w:val="false"/>
                <w:color w:val="000000"/>
                <w:sz w:val="20"/>
              </w:rPr>
              <w:t xml:space="preserve">
59,0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 </w:t>
            </w:r>
            <w:r>
              <w:br/>
            </w:r>
            <w:r>
              <w:rPr>
                <w:rFonts w:ascii="Times New Roman"/>
                <w:b w:val="false"/>
                <w:i w:val="false"/>
                <w:color w:val="000000"/>
                <w:sz w:val="20"/>
              </w:rPr>
              <w:t xml:space="preserve">
63,6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 </w:t>
            </w:r>
            <w:r>
              <w:br/>
            </w:r>
            <w:r>
              <w:rPr>
                <w:rFonts w:ascii="Times New Roman"/>
                <w:b w:val="false"/>
                <w:i w:val="false"/>
                <w:color w:val="000000"/>
                <w:sz w:val="20"/>
              </w:rPr>
              <w:t xml:space="preserve">
70,5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w:t>
            </w:r>
            <w:r>
              <w:br/>
            </w:r>
            <w:r>
              <w:rPr>
                <w:rFonts w:ascii="Times New Roman"/>
                <w:b w:val="false"/>
                <w:i w:val="false"/>
                <w:color w:val="000000"/>
                <w:sz w:val="20"/>
              </w:rPr>
              <w:t xml:space="preserve">
81,9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r>
              <w:br/>
            </w:r>
            <w:r>
              <w:rPr>
                <w:rFonts w:ascii="Times New Roman"/>
                <w:b w:val="false"/>
                <w:i w:val="false"/>
                <w:color w:val="000000"/>
                <w:sz w:val="20"/>
              </w:rPr>
              <w:t xml:space="preserve">
93,4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93,5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r>
              <w:br/>
            </w:r>
            <w:r>
              <w:rPr>
                <w:rFonts w:ascii="Times New Roman"/>
                <w:b w:val="false"/>
                <w:i w:val="false"/>
                <w:color w:val="000000"/>
                <w:sz w:val="20"/>
              </w:rPr>
              <w:t xml:space="preserve">
46,1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r>
              <w:br/>
            </w:r>
            <w:r>
              <w:rPr>
                <w:rFonts w:ascii="Times New Roman"/>
                <w:b w:val="false"/>
                <w:i w:val="false"/>
                <w:color w:val="000000"/>
                <w:sz w:val="20"/>
              </w:rPr>
              <w:t xml:space="preserve">
60,0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 </w:t>
            </w:r>
            <w:r>
              <w:br/>
            </w:r>
            <w:r>
              <w:rPr>
                <w:rFonts w:ascii="Times New Roman"/>
                <w:b w:val="false"/>
                <w:i w:val="false"/>
                <w:color w:val="000000"/>
                <w:sz w:val="20"/>
              </w:rPr>
              <w:t xml:space="preserve">
64,6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 </w:t>
            </w:r>
            <w:r>
              <w:br/>
            </w:r>
            <w:r>
              <w:rPr>
                <w:rFonts w:ascii="Times New Roman"/>
                <w:b w:val="false"/>
                <w:i w:val="false"/>
                <w:color w:val="000000"/>
                <w:sz w:val="20"/>
              </w:rPr>
              <w:t xml:space="preserve">
71,5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 </w:t>
            </w:r>
            <w:r>
              <w:br/>
            </w:r>
            <w:r>
              <w:rPr>
                <w:rFonts w:ascii="Times New Roman"/>
                <w:b w:val="false"/>
                <w:i w:val="false"/>
                <w:color w:val="000000"/>
                <w:sz w:val="20"/>
              </w:rPr>
              <w:t xml:space="preserve">
82,9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 </w:t>
            </w:r>
            <w:r>
              <w:br/>
            </w:r>
            <w:r>
              <w:rPr>
                <w:rFonts w:ascii="Times New Roman"/>
                <w:b w:val="false"/>
                <w:i w:val="false"/>
                <w:color w:val="000000"/>
                <w:sz w:val="20"/>
              </w:rPr>
              <w:t xml:space="preserve">
94,6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r>
              <w:br/>
            </w:r>
            <w:r>
              <w:rPr>
                <w:rFonts w:ascii="Times New Roman"/>
                <w:b w:val="false"/>
                <w:i w:val="false"/>
                <w:color w:val="000000"/>
                <w:sz w:val="20"/>
              </w:rPr>
              <w:t xml:space="preserve">
46,7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w:t>
            </w:r>
            <w:r>
              <w:br/>
            </w:r>
            <w:r>
              <w:rPr>
                <w:rFonts w:ascii="Times New Roman"/>
                <w:b w:val="false"/>
                <w:i w:val="false"/>
                <w:color w:val="000000"/>
                <w:sz w:val="20"/>
              </w:rPr>
              <w:t xml:space="preserve">
60,7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r>
              <w:br/>
            </w:r>
            <w:r>
              <w:rPr>
                <w:rFonts w:ascii="Times New Roman"/>
                <w:b w:val="false"/>
                <w:i w:val="false"/>
                <w:color w:val="000000"/>
                <w:sz w:val="20"/>
              </w:rPr>
              <w:t xml:space="preserve">
65,4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 </w:t>
            </w:r>
            <w:r>
              <w:br/>
            </w:r>
            <w:r>
              <w:rPr>
                <w:rFonts w:ascii="Times New Roman"/>
                <w:b w:val="false"/>
                <w:i w:val="false"/>
                <w:color w:val="000000"/>
                <w:sz w:val="20"/>
              </w:rPr>
              <w:t xml:space="preserve">
72,4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w:t>
            </w:r>
            <w:r>
              <w:br/>
            </w:r>
            <w:r>
              <w:rPr>
                <w:rFonts w:ascii="Times New Roman"/>
                <w:b w:val="false"/>
                <w:i w:val="false"/>
                <w:color w:val="000000"/>
                <w:sz w:val="20"/>
              </w:rPr>
              <w:t xml:space="preserve">
84,1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r>
              <w:br/>
            </w:r>
            <w:r>
              <w:rPr>
                <w:rFonts w:ascii="Times New Roman"/>
                <w:b w:val="false"/>
                <w:i w:val="false"/>
                <w:color w:val="000000"/>
                <w:sz w:val="20"/>
              </w:rPr>
              <w:t xml:space="preserve">
95,8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95,9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r>
              <w:br/>
            </w:r>
            <w:r>
              <w:rPr>
                <w:rFonts w:ascii="Times New Roman"/>
                <w:b w:val="false"/>
                <w:i w:val="false"/>
                <w:color w:val="000000"/>
                <w:sz w:val="20"/>
              </w:rPr>
              <w:t xml:space="preserve">
47,3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 </w:t>
            </w:r>
            <w:r>
              <w:br/>
            </w:r>
            <w:r>
              <w:rPr>
                <w:rFonts w:ascii="Times New Roman"/>
                <w:b w:val="false"/>
                <w:i w:val="false"/>
                <w:color w:val="000000"/>
                <w:sz w:val="20"/>
              </w:rPr>
              <w:t xml:space="preserve">
61,5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r>
              <w:br/>
            </w:r>
            <w:r>
              <w:rPr>
                <w:rFonts w:ascii="Times New Roman"/>
                <w:b w:val="false"/>
                <w:i w:val="false"/>
                <w:color w:val="000000"/>
                <w:sz w:val="20"/>
              </w:rPr>
              <w:t xml:space="preserve">
66,3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 </w:t>
            </w:r>
            <w:r>
              <w:br/>
            </w:r>
            <w:r>
              <w:rPr>
                <w:rFonts w:ascii="Times New Roman"/>
                <w:b w:val="false"/>
                <w:i w:val="false"/>
                <w:color w:val="000000"/>
                <w:sz w:val="20"/>
              </w:rPr>
              <w:t xml:space="preserve">
73,4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 </w:t>
            </w:r>
            <w:r>
              <w:br/>
            </w:r>
            <w:r>
              <w:rPr>
                <w:rFonts w:ascii="Times New Roman"/>
                <w:b w:val="false"/>
                <w:i w:val="false"/>
                <w:color w:val="000000"/>
                <w:sz w:val="20"/>
              </w:rPr>
              <w:t xml:space="preserve">
85,2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 </w:t>
            </w:r>
            <w:r>
              <w:br/>
            </w:r>
            <w:r>
              <w:rPr>
                <w:rFonts w:ascii="Times New Roman"/>
                <w:b w:val="false"/>
                <w:i w:val="false"/>
                <w:color w:val="000000"/>
                <w:sz w:val="20"/>
              </w:rPr>
              <w:t xml:space="preserve">
97,1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97,2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 </w:t>
            </w:r>
            <w:r>
              <w:br/>
            </w:r>
            <w:r>
              <w:rPr>
                <w:rFonts w:ascii="Times New Roman"/>
                <w:b w:val="false"/>
                <w:i w:val="false"/>
                <w:color w:val="000000"/>
                <w:sz w:val="20"/>
              </w:rPr>
              <w:t xml:space="preserve">
47,9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r>
              <w:br/>
            </w:r>
            <w:r>
              <w:rPr>
                <w:rFonts w:ascii="Times New Roman"/>
                <w:b w:val="false"/>
                <w:i w:val="false"/>
                <w:color w:val="000000"/>
                <w:sz w:val="20"/>
              </w:rPr>
              <w:t xml:space="preserve">
62,3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r>
              <w:br/>
            </w:r>
            <w:r>
              <w:rPr>
                <w:rFonts w:ascii="Times New Roman"/>
                <w:b w:val="false"/>
                <w:i w:val="false"/>
                <w:color w:val="000000"/>
                <w:sz w:val="20"/>
              </w:rPr>
              <w:t xml:space="preserve">
67,1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 </w:t>
            </w:r>
            <w:r>
              <w:br/>
            </w:r>
            <w:r>
              <w:rPr>
                <w:rFonts w:ascii="Times New Roman"/>
                <w:b w:val="false"/>
                <w:i w:val="false"/>
                <w:color w:val="000000"/>
                <w:sz w:val="20"/>
              </w:rPr>
              <w:t xml:space="preserve">
74,3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 </w:t>
            </w:r>
            <w:r>
              <w:br/>
            </w:r>
            <w:r>
              <w:rPr>
                <w:rFonts w:ascii="Times New Roman"/>
                <w:b w:val="false"/>
                <w:i w:val="false"/>
                <w:color w:val="000000"/>
                <w:sz w:val="20"/>
              </w:rPr>
              <w:t xml:space="preserve">
86,3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 </w:t>
            </w:r>
            <w:r>
              <w:br/>
            </w:r>
            <w:r>
              <w:rPr>
                <w:rFonts w:ascii="Times New Roman"/>
                <w:b w:val="false"/>
                <w:i w:val="false"/>
                <w:color w:val="000000"/>
                <w:sz w:val="20"/>
              </w:rPr>
              <w:t xml:space="preserve">
98,3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 </w:t>
            </w:r>
            <w:r>
              <w:br/>
            </w:r>
            <w:r>
              <w:rPr>
                <w:rFonts w:ascii="Times New Roman"/>
                <w:b w:val="false"/>
                <w:i w:val="false"/>
                <w:color w:val="000000"/>
                <w:sz w:val="20"/>
              </w:rPr>
              <w:t xml:space="preserve">
48,5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w:t>
            </w:r>
            <w:r>
              <w:br/>
            </w:r>
            <w:r>
              <w:rPr>
                <w:rFonts w:ascii="Times New Roman"/>
                <w:b w:val="false"/>
                <w:i w:val="false"/>
                <w:color w:val="000000"/>
                <w:sz w:val="20"/>
              </w:rPr>
              <w:t xml:space="preserve">
63,1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 </w:t>
            </w:r>
            <w:r>
              <w:br/>
            </w:r>
            <w:r>
              <w:rPr>
                <w:rFonts w:ascii="Times New Roman"/>
                <w:b w:val="false"/>
                <w:i w:val="false"/>
                <w:color w:val="000000"/>
                <w:sz w:val="20"/>
              </w:rPr>
              <w:t xml:space="preserve">
67,9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 </w:t>
            </w:r>
            <w:r>
              <w:br/>
            </w:r>
            <w:r>
              <w:rPr>
                <w:rFonts w:ascii="Times New Roman"/>
                <w:b w:val="false"/>
                <w:i w:val="false"/>
                <w:color w:val="000000"/>
                <w:sz w:val="20"/>
              </w:rPr>
              <w:t xml:space="preserve">
75,2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 </w:t>
            </w:r>
            <w:r>
              <w:br/>
            </w:r>
            <w:r>
              <w:rPr>
                <w:rFonts w:ascii="Times New Roman"/>
                <w:b w:val="false"/>
                <w:i w:val="false"/>
                <w:color w:val="000000"/>
                <w:sz w:val="20"/>
              </w:rPr>
              <w:t xml:space="preserve">
87,4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 </w:t>
            </w:r>
            <w:r>
              <w:br/>
            </w:r>
            <w:r>
              <w:rPr>
                <w:rFonts w:ascii="Times New Roman"/>
                <w:b w:val="false"/>
                <w:i w:val="false"/>
                <w:color w:val="000000"/>
                <w:sz w:val="20"/>
              </w:rPr>
              <w:t xml:space="preserve">
99,5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w:t>
            </w:r>
            <w:r>
              <w:br/>
            </w:r>
            <w:r>
              <w:rPr>
                <w:rFonts w:ascii="Times New Roman"/>
                <w:b w:val="false"/>
                <w:i w:val="false"/>
                <w:color w:val="000000"/>
                <w:sz w:val="20"/>
              </w:rPr>
              <w:t xml:space="preserve">
49,1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w:t>
            </w:r>
            <w:r>
              <w:br/>
            </w:r>
            <w:r>
              <w:rPr>
                <w:rFonts w:ascii="Times New Roman"/>
                <w:b w:val="false"/>
                <w:i w:val="false"/>
                <w:color w:val="000000"/>
                <w:sz w:val="20"/>
              </w:rPr>
              <w:t xml:space="preserve">
63,9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r>
              <w:br/>
            </w:r>
            <w:r>
              <w:rPr>
                <w:rFonts w:ascii="Times New Roman"/>
                <w:b w:val="false"/>
                <w:i w:val="false"/>
                <w:color w:val="000000"/>
                <w:sz w:val="20"/>
              </w:rPr>
              <w:t xml:space="preserve">
68,8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 </w:t>
            </w:r>
            <w:r>
              <w:br/>
            </w:r>
            <w:r>
              <w:rPr>
                <w:rFonts w:ascii="Times New Roman"/>
                <w:b w:val="false"/>
                <w:i w:val="false"/>
                <w:color w:val="000000"/>
                <w:sz w:val="20"/>
              </w:rPr>
              <w:t xml:space="preserve">
76,2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 </w:t>
            </w:r>
            <w:r>
              <w:br/>
            </w:r>
            <w:r>
              <w:rPr>
                <w:rFonts w:ascii="Times New Roman"/>
                <w:b w:val="false"/>
                <w:i w:val="false"/>
                <w:color w:val="000000"/>
                <w:sz w:val="20"/>
              </w:rPr>
              <w:t xml:space="preserve">
88,5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 </w:t>
            </w:r>
            <w:r>
              <w:br/>
            </w:r>
            <w:r>
              <w:rPr>
                <w:rFonts w:ascii="Times New Roman"/>
                <w:b w:val="false"/>
                <w:i w:val="false"/>
                <w:color w:val="000000"/>
                <w:sz w:val="20"/>
              </w:rPr>
              <w:t xml:space="preserve">
100,8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100,9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 </w:t>
            </w:r>
            <w:r>
              <w:br/>
            </w:r>
            <w:r>
              <w:rPr>
                <w:rFonts w:ascii="Times New Roman"/>
                <w:b w:val="false"/>
                <w:i w:val="false"/>
                <w:color w:val="000000"/>
                <w:sz w:val="20"/>
              </w:rPr>
              <w:t xml:space="preserve">
49,7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w:t>
            </w:r>
            <w:r>
              <w:br/>
            </w:r>
            <w:r>
              <w:rPr>
                <w:rFonts w:ascii="Times New Roman"/>
                <w:b w:val="false"/>
                <w:i w:val="false"/>
                <w:color w:val="000000"/>
                <w:sz w:val="20"/>
              </w:rPr>
              <w:t xml:space="preserve">
64,6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 </w:t>
            </w:r>
            <w:r>
              <w:br/>
            </w:r>
            <w:r>
              <w:rPr>
                <w:rFonts w:ascii="Times New Roman"/>
                <w:b w:val="false"/>
                <w:i w:val="false"/>
                <w:color w:val="000000"/>
                <w:sz w:val="20"/>
              </w:rPr>
              <w:t xml:space="preserve">
69,6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 </w:t>
            </w:r>
            <w:r>
              <w:br/>
            </w:r>
            <w:r>
              <w:rPr>
                <w:rFonts w:ascii="Times New Roman"/>
                <w:b w:val="false"/>
                <w:i w:val="false"/>
                <w:color w:val="000000"/>
                <w:sz w:val="20"/>
              </w:rPr>
              <w:t xml:space="preserve">
77,1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 </w:t>
            </w:r>
            <w:r>
              <w:br/>
            </w:r>
            <w:r>
              <w:rPr>
                <w:rFonts w:ascii="Times New Roman"/>
                <w:b w:val="false"/>
                <w:i w:val="false"/>
                <w:color w:val="000000"/>
                <w:sz w:val="20"/>
              </w:rPr>
              <w:t xml:space="preserve">
89,5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 </w:t>
            </w:r>
            <w:r>
              <w:br/>
            </w:r>
            <w:r>
              <w:rPr>
                <w:rFonts w:ascii="Times New Roman"/>
                <w:b w:val="false"/>
                <w:i w:val="false"/>
                <w:color w:val="000000"/>
                <w:sz w:val="20"/>
              </w:rPr>
              <w:t xml:space="preserve">
102,0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r>
              <w:br/>
            </w:r>
            <w:r>
              <w:rPr>
                <w:rFonts w:ascii="Times New Roman"/>
                <w:b w:val="false"/>
                <w:i w:val="false"/>
                <w:color w:val="000000"/>
                <w:sz w:val="20"/>
              </w:rPr>
              <w:t xml:space="preserve">
50,3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r>
              <w:br/>
            </w:r>
            <w:r>
              <w:rPr>
                <w:rFonts w:ascii="Times New Roman"/>
                <w:b w:val="false"/>
                <w:i w:val="false"/>
                <w:color w:val="000000"/>
                <w:sz w:val="20"/>
              </w:rPr>
              <w:t xml:space="preserve">
65,4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 </w:t>
            </w:r>
            <w:r>
              <w:br/>
            </w:r>
            <w:r>
              <w:rPr>
                <w:rFonts w:ascii="Times New Roman"/>
                <w:b w:val="false"/>
                <w:i w:val="false"/>
                <w:color w:val="000000"/>
                <w:sz w:val="20"/>
              </w:rPr>
              <w:t xml:space="preserve">
70,5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w:t>
            </w:r>
            <w:r>
              <w:br/>
            </w:r>
            <w:r>
              <w:rPr>
                <w:rFonts w:ascii="Times New Roman"/>
                <w:b w:val="false"/>
                <w:i w:val="false"/>
                <w:color w:val="000000"/>
                <w:sz w:val="20"/>
              </w:rPr>
              <w:t xml:space="preserve">
78,0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 </w:t>
            </w:r>
            <w:r>
              <w:br/>
            </w:r>
            <w:r>
              <w:rPr>
                <w:rFonts w:ascii="Times New Roman"/>
                <w:b w:val="false"/>
                <w:i w:val="false"/>
                <w:color w:val="000000"/>
                <w:sz w:val="20"/>
              </w:rPr>
              <w:t xml:space="preserve">
90,6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 </w:t>
            </w:r>
            <w:r>
              <w:br/>
            </w:r>
            <w:r>
              <w:rPr>
                <w:rFonts w:ascii="Times New Roman"/>
                <w:b w:val="false"/>
                <w:i w:val="false"/>
                <w:color w:val="000000"/>
                <w:sz w:val="20"/>
              </w:rPr>
              <w:t xml:space="preserve">
103,2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 </w:t>
            </w:r>
            <w:r>
              <w:br/>
            </w:r>
            <w:r>
              <w:rPr>
                <w:rFonts w:ascii="Times New Roman"/>
                <w:b w:val="false"/>
                <w:i w:val="false"/>
                <w:color w:val="000000"/>
                <w:sz w:val="20"/>
              </w:rPr>
              <w:t xml:space="preserve">
51,1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r>
              <w:br/>
            </w:r>
            <w:r>
              <w:rPr>
                <w:rFonts w:ascii="Times New Roman"/>
                <w:b w:val="false"/>
                <w:i w:val="false"/>
                <w:color w:val="000000"/>
                <w:sz w:val="20"/>
              </w:rPr>
              <w:t xml:space="preserve">
66,5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 </w:t>
            </w:r>
            <w:r>
              <w:br/>
            </w:r>
            <w:r>
              <w:rPr>
                <w:rFonts w:ascii="Times New Roman"/>
                <w:b w:val="false"/>
                <w:i w:val="false"/>
                <w:color w:val="000000"/>
                <w:sz w:val="20"/>
              </w:rPr>
              <w:t xml:space="preserve">
71,6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w:t>
            </w:r>
            <w:r>
              <w:br/>
            </w:r>
            <w:r>
              <w:rPr>
                <w:rFonts w:ascii="Times New Roman"/>
                <w:b w:val="false"/>
                <w:i w:val="false"/>
                <w:color w:val="000000"/>
                <w:sz w:val="20"/>
              </w:rPr>
              <w:t xml:space="preserve">
79,3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 </w:t>
            </w:r>
            <w:r>
              <w:br/>
            </w:r>
            <w:r>
              <w:rPr>
                <w:rFonts w:ascii="Times New Roman"/>
                <w:b w:val="false"/>
                <w:i w:val="false"/>
                <w:color w:val="000000"/>
                <w:sz w:val="20"/>
              </w:rPr>
              <w:t xml:space="preserve">
92,1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 </w:t>
            </w:r>
            <w:r>
              <w:br/>
            </w:r>
            <w:r>
              <w:rPr>
                <w:rFonts w:ascii="Times New Roman"/>
                <w:b w:val="false"/>
                <w:i w:val="false"/>
                <w:color w:val="000000"/>
                <w:sz w:val="20"/>
              </w:rPr>
              <w:t xml:space="preserve">
104,9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 </w:t>
            </w:r>
            <w:r>
              <w:br/>
            </w:r>
            <w:r>
              <w:rPr>
                <w:rFonts w:ascii="Times New Roman"/>
                <w:b w:val="false"/>
                <w:i w:val="false"/>
                <w:color w:val="000000"/>
                <w:sz w:val="20"/>
              </w:rPr>
              <w:t xml:space="preserve">
51,7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 </w:t>
            </w:r>
            <w:r>
              <w:br/>
            </w:r>
            <w:r>
              <w:rPr>
                <w:rFonts w:ascii="Times New Roman"/>
                <w:b w:val="false"/>
                <w:i w:val="false"/>
                <w:color w:val="000000"/>
                <w:sz w:val="20"/>
              </w:rPr>
              <w:t xml:space="preserve">
67,2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 </w:t>
            </w:r>
            <w:r>
              <w:br/>
            </w:r>
            <w:r>
              <w:rPr>
                <w:rFonts w:ascii="Times New Roman"/>
                <w:b w:val="false"/>
                <w:i w:val="false"/>
                <w:color w:val="000000"/>
                <w:sz w:val="20"/>
              </w:rPr>
              <w:t xml:space="preserve">
72,4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w:t>
            </w:r>
            <w:r>
              <w:br/>
            </w:r>
            <w:r>
              <w:rPr>
                <w:rFonts w:ascii="Times New Roman"/>
                <w:b w:val="false"/>
                <w:i w:val="false"/>
                <w:color w:val="000000"/>
                <w:sz w:val="20"/>
              </w:rPr>
              <w:t xml:space="preserve">
80,2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r>
              <w:br/>
            </w:r>
            <w:r>
              <w:rPr>
                <w:rFonts w:ascii="Times New Roman"/>
                <w:b w:val="false"/>
                <w:i w:val="false"/>
                <w:color w:val="000000"/>
                <w:sz w:val="20"/>
              </w:rPr>
              <w:t xml:space="preserve">
93,1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 </w:t>
            </w:r>
            <w:r>
              <w:br/>
            </w:r>
            <w:r>
              <w:rPr>
                <w:rFonts w:ascii="Times New Roman"/>
                <w:b w:val="false"/>
                <w:i w:val="false"/>
                <w:color w:val="000000"/>
                <w:sz w:val="20"/>
              </w:rPr>
              <w:t xml:space="preserve">
106,1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 </w:t>
            </w:r>
          </w:p>
        </w:tc>
      </w:tr>
      <w:tr>
        <w:trPr>
          <w:trHeight w:val="1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 </w:t>
            </w:r>
            <w:r>
              <w:br/>
            </w:r>
            <w:r>
              <w:rPr>
                <w:rFonts w:ascii="Times New Roman"/>
                <w:b w:val="false"/>
                <w:i w:val="false"/>
                <w:color w:val="000000"/>
                <w:sz w:val="20"/>
              </w:rPr>
              <w:t xml:space="preserve">
52,3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r>
              <w:br/>
            </w:r>
            <w:r>
              <w:rPr>
                <w:rFonts w:ascii="Times New Roman"/>
                <w:b w:val="false"/>
                <w:i w:val="false"/>
                <w:color w:val="000000"/>
                <w:sz w:val="20"/>
              </w:rPr>
              <w:t xml:space="preserve">
68,0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 </w:t>
            </w:r>
            <w:r>
              <w:br/>
            </w:r>
            <w:r>
              <w:rPr>
                <w:rFonts w:ascii="Times New Roman"/>
                <w:b w:val="false"/>
                <w:i w:val="false"/>
                <w:color w:val="000000"/>
                <w:sz w:val="20"/>
              </w:rPr>
              <w:t xml:space="preserve">
73,3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 </w:t>
            </w:r>
            <w:r>
              <w:br/>
            </w:r>
            <w:r>
              <w:rPr>
                <w:rFonts w:ascii="Times New Roman"/>
                <w:b w:val="false"/>
                <w:i w:val="false"/>
                <w:color w:val="000000"/>
                <w:sz w:val="20"/>
              </w:rPr>
              <w:t xml:space="preserve">
81,1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w:t>
            </w:r>
            <w:r>
              <w:br/>
            </w:r>
            <w:r>
              <w:rPr>
                <w:rFonts w:ascii="Times New Roman"/>
                <w:b w:val="false"/>
                <w:i w:val="false"/>
                <w:color w:val="000000"/>
                <w:sz w:val="20"/>
              </w:rPr>
              <w:t xml:space="preserve">
94,2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 </w:t>
            </w:r>
            <w:r>
              <w:br/>
            </w:r>
            <w:r>
              <w:rPr>
                <w:rFonts w:ascii="Times New Roman"/>
                <w:b w:val="false"/>
                <w:i w:val="false"/>
                <w:color w:val="000000"/>
                <w:sz w:val="20"/>
              </w:rPr>
              <w:t xml:space="preserve">
107,3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107,4 </w:t>
            </w:r>
          </w:p>
        </w:tc>
      </w:tr>
      <w:tr>
        <w:trPr>
          <w:trHeight w:val="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r>
              <w:br/>
            </w:r>
            <w:r>
              <w:rPr>
                <w:rFonts w:ascii="Times New Roman"/>
                <w:b w:val="false"/>
                <w:i w:val="false"/>
                <w:color w:val="000000"/>
                <w:sz w:val="20"/>
              </w:rPr>
              <w:t xml:space="preserve">
52,9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r>
              <w:br/>
            </w:r>
            <w:r>
              <w:rPr>
                <w:rFonts w:ascii="Times New Roman"/>
                <w:b w:val="false"/>
                <w:i w:val="false"/>
                <w:color w:val="000000"/>
                <w:sz w:val="20"/>
              </w:rPr>
              <w:t xml:space="preserve">
68,8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 </w:t>
            </w:r>
            <w:r>
              <w:br/>
            </w:r>
            <w:r>
              <w:rPr>
                <w:rFonts w:ascii="Times New Roman"/>
                <w:b w:val="false"/>
                <w:i w:val="false"/>
                <w:color w:val="000000"/>
                <w:sz w:val="20"/>
              </w:rPr>
              <w:t xml:space="preserve">
74,1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 </w:t>
            </w:r>
            <w:r>
              <w:br/>
            </w:r>
            <w:r>
              <w:rPr>
                <w:rFonts w:ascii="Times New Roman"/>
                <w:b w:val="false"/>
                <w:i w:val="false"/>
                <w:color w:val="000000"/>
                <w:sz w:val="20"/>
              </w:rPr>
              <w:t xml:space="preserve">
82,0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 </w:t>
            </w:r>
            <w:r>
              <w:br/>
            </w:r>
            <w:r>
              <w:rPr>
                <w:rFonts w:ascii="Times New Roman"/>
                <w:b w:val="false"/>
                <w:i w:val="false"/>
                <w:color w:val="000000"/>
                <w:sz w:val="20"/>
              </w:rPr>
              <w:t xml:space="preserve">
95,3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 </w:t>
            </w:r>
            <w:r>
              <w:br/>
            </w:r>
            <w:r>
              <w:rPr>
                <w:rFonts w:ascii="Times New Roman"/>
                <w:b w:val="false"/>
                <w:i w:val="false"/>
                <w:color w:val="000000"/>
                <w:sz w:val="20"/>
              </w:rPr>
              <w:t xml:space="preserve">
108,5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108,6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r>
              <w:br/>
            </w:r>
            <w:r>
              <w:rPr>
                <w:rFonts w:ascii="Times New Roman"/>
                <w:b w:val="false"/>
                <w:i w:val="false"/>
                <w:color w:val="000000"/>
                <w:sz w:val="20"/>
              </w:rPr>
              <w:t xml:space="preserve">
53,5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w:t>
            </w:r>
            <w:r>
              <w:br/>
            </w:r>
            <w:r>
              <w:rPr>
                <w:rFonts w:ascii="Times New Roman"/>
                <w:b w:val="false"/>
                <w:i w:val="false"/>
                <w:color w:val="000000"/>
                <w:sz w:val="20"/>
              </w:rPr>
              <w:t xml:space="preserve">
69,6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 </w:t>
            </w:r>
            <w:r>
              <w:br/>
            </w:r>
            <w:r>
              <w:rPr>
                <w:rFonts w:ascii="Times New Roman"/>
                <w:b w:val="false"/>
                <w:i w:val="false"/>
                <w:color w:val="000000"/>
                <w:sz w:val="20"/>
              </w:rPr>
              <w:t xml:space="preserve">
74,9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r>
              <w:br/>
            </w:r>
            <w:r>
              <w:rPr>
                <w:rFonts w:ascii="Times New Roman"/>
                <w:b w:val="false"/>
                <w:i w:val="false"/>
                <w:color w:val="000000"/>
                <w:sz w:val="20"/>
              </w:rPr>
              <w:t xml:space="preserve">
83,0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 </w:t>
            </w:r>
            <w:r>
              <w:br/>
            </w:r>
            <w:r>
              <w:rPr>
                <w:rFonts w:ascii="Times New Roman"/>
                <w:b w:val="false"/>
                <w:i w:val="false"/>
                <w:color w:val="000000"/>
                <w:sz w:val="20"/>
              </w:rPr>
              <w:t xml:space="preserve">
96,4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 </w:t>
            </w:r>
            <w:r>
              <w:br/>
            </w:r>
            <w:r>
              <w:rPr>
                <w:rFonts w:ascii="Times New Roman"/>
                <w:b w:val="false"/>
                <w:i w:val="false"/>
                <w:color w:val="000000"/>
                <w:sz w:val="20"/>
              </w:rPr>
              <w:t xml:space="preserve">
109,8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 </w:t>
            </w:r>
            <w:r>
              <w:br/>
            </w:r>
            <w:r>
              <w:rPr>
                <w:rFonts w:ascii="Times New Roman"/>
                <w:b w:val="false"/>
                <w:i w:val="false"/>
                <w:color w:val="000000"/>
                <w:sz w:val="20"/>
              </w:rPr>
              <w:t xml:space="preserve">
54,3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r>
              <w:br/>
            </w:r>
            <w:r>
              <w:rPr>
                <w:rFonts w:ascii="Times New Roman"/>
                <w:b w:val="false"/>
                <w:i w:val="false"/>
                <w:color w:val="000000"/>
                <w:sz w:val="20"/>
              </w:rPr>
              <w:t xml:space="preserve">
70,6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 </w:t>
            </w:r>
            <w:r>
              <w:br/>
            </w:r>
            <w:r>
              <w:rPr>
                <w:rFonts w:ascii="Times New Roman"/>
                <w:b w:val="false"/>
                <w:i w:val="false"/>
                <w:color w:val="000000"/>
                <w:sz w:val="20"/>
              </w:rPr>
              <w:t xml:space="preserve">
76,1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 </w:t>
            </w:r>
            <w:r>
              <w:br/>
            </w:r>
            <w:r>
              <w:rPr>
                <w:rFonts w:ascii="Times New Roman"/>
                <w:b w:val="false"/>
                <w:i w:val="false"/>
                <w:color w:val="000000"/>
                <w:sz w:val="20"/>
              </w:rPr>
              <w:t xml:space="preserve">
84,2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 </w:t>
            </w:r>
            <w:r>
              <w:br/>
            </w:r>
            <w:r>
              <w:rPr>
                <w:rFonts w:ascii="Times New Roman"/>
                <w:b w:val="false"/>
                <w:i w:val="false"/>
                <w:color w:val="000000"/>
                <w:sz w:val="20"/>
              </w:rPr>
              <w:t xml:space="preserve">
97,8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97,9- </w:t>
            </w:r>
            <w:r>
              <w:br/>
            </w:r>
            <w:r>
              <w:rPr>
                <w:rFonts w:ascii="Times New Roman"/>
                <w:b w:val="false"/>
                <w:i w:val="false"/>
                <w:color w:val="000000"/>
                <w:sz w:val="20"/>
              </w:rPr>
              <w:t xml:space="preserve">
111,4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w:t>
            </w:r>
            <w:r>
              <w:br/>
            </w:r>
            <w:r>
              <w:rPr>
                <w:rFonts w:ascii="Times New Roman"/>
                <w:b w:val="false"/>
                <w:i w:val="false"/>
                <w:color w:val="000000"/>
                <w:sz w:val="20"/>
              </w:rPr>
              <w:t xml:space="preserve">
54,9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r>
              <w:br/>
            </w:r>
            <w:r>
              <w:rPr>
                <w:rFonts w:ascii="Times New Roman"/>
                <w:b w:val="false"/>
                <w:i w:val="false"/>
                <w:color w:val="000000"/>
                <w:sz w:val="20"/>
              </w:rPr>
              <w:t xml:space="preserve">
71,4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 </w:t>
            </w:r>
            <w:r>
              <w:br/>
            </w:r>
            <w:r>
              <w:rPr>
                <w:rFonts w:ascii="Times New Roman"/>
                <w:b w:val="false"/>
                <w:i w:val="false"/>
                <w:color w:val="000000"/>
                <w:sz w:val="20"/>
              </w:rPr>
              <w:t xml:space="preserve">
76,9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 </w:t>
            </w:r>
            <w:r>
              <w:br/>
            </w:r>
            <w:r>
              <w:rPr>
                <w:rFonts w:ascii="Times New Roman"/>
                <w:b w:val="false"/>
                <w:i w:val="false"/>
                <w:color w:val="000000"/>
                <w:sz w:val="20"/>
              </w:rPr>
              <w:t xml:space="preserve">
85,1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 </w:t>
            </w:r>
            <w:r>
              <w:br/>
            </w:r>
            <w:r>
              <w:rPr>
                <w:rFonts w:ascii="Times New Roman"/>
                <w:b w:val="false"/>
                <w:i w:val="false"/>
                <w:color w:val="000000"/>
                <w:sz w:val="20"/>
              </w:rPr>
              <w:t xml:space="preserve">
98,9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99,0- </w:t>
            </w:r>
            <w:r>
              <w:br/>
            </w:r>
            <w:r>
              <w:rPr>
                <w:rFonts w:ascii="Times New Roman"/>
                <w:b w:val="false"/>
                <w:i w:val="false"/>
                <w:color w:val="000000"/>
                <w:sz w:val="20"/>
              </w:rPr>
              <w:t xml:space="preserve">
112,7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112,8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 </w:t>
            </w:r>
            <w:r>
              <w:br/>
            </w:r>
            <w:r>
              <w:rPr>
                <w:rFonts w:ascii="Times New Roman"/>
                <w:b w:val="false"/>
                <w:i w:val="false"/>
                <w:color w:val="000000"/>
                <w:sz w:val="20"/>
              </w:rPr>
              <w:t xml:space="preserve">
55,0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 </w:t>
            </w:r>
            <w:r>
              <w:br/>
            </w:r>
            <w:r>
              <w:rPr>
                <w:rFonts w:ascii="Times New Roman"/>
                <w:b w:val="false"/>
                <w:i w:val="false"/>
                <w:color w:val="000000"/>
                <w:sz w:val="20"/>
              </w:rPr>
              <w:t xml:space="preserve">
72,2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 </w:t>
            </w:r>
            <w:r>
              <w:br/>
            </w:r>
            <w:r>
              <w:rPr>
                <w:rFonts w:ascii="Times New Roman"/>
                <w:b w:val="false"/>
                <w:i w:val="false"/>
                <w:color w:val="000000"/>
                <w:sz w:val="20"/>
              </w:rPr>
              <w:t xml:space="preserve">
77,7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77,8- </w:t>
            </w:r>
            <w:r>
              <w:br/>
            </w:r>
            <w:r>
              <w:rPr>
                <w:rFonts w:ascii="Times New Roman"/>
                <w:b w:val="false"/>
                <w:i w:val="false"/>
                <w:color w:val="000000"/>
                <w:sz w:val="20"/>
              </w:rPr>
              <w:t xml:space="preserve">
86,1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 </w:t>
            </w:r>
            <w:r>
              <w:br/>
            </w:r>
            <w:r>
              <w:rPr>
                <w:rFonts w:ascii="Times New Roman"/>
                <w:b w:val="false"/>
                <w:i w:val="false"/>
                <w:color w:val="000000"/>
                <w:sz w:val="20"/>
              </w:rPr>
              <w:t xml:space="preserve">
100,0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 </w:t>
            </w:r>
            <w:r>
              <w:br/>
            </w:r>
            <w:r>
              <w:rPr>
                <w:rFonts w:ascii="Times New Roman"/>
                <w:b w:val="false"/>
                <w:i w:val="false"/>
                <w:color w:val="000000"/>
                <w:sz w:val="20"/>
              </w:rPr>
              <w:t xml:space="preserve">
113,9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 </w:t>
            </w:r>
            <w:r>
              <w:br/>
            </w:r>
            <w:r>
              <w:rPr>
                <w:rFonts w:ascii="Times New Roman"/>
                <w:b w:val="false"/>
                <w:i w:val="false"/>
                <w:color w:val="000000"/>
                <w:sz w:val="20"/>
              </w:rPr>
              <w:t xml:space="preserve">
56,3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 </w:t>
            </w:r>
            <w:r>
              <w:br/>
            </w:r>
            <w:r>
              <w:rPr>
                <w:rFonts w:ascii="Times New Roman"/>
                <w:b w:val="false"/>
                <w:i w:val="false"/>
                <w:color w:val="000000"/>
                <w:sz w:val="20"/>
              </w:rPr>
              <w:t xml:space="preserve">
73,2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 </w:t>
            </w:r>
            <w:r>
              <w:br/>
            </w:r>
            <w:r>
              <w:rPr>
                <w:rFonts w:ascii="Times New Roman"/>
                <w:b w:val="false"/>
                <w:i w:val="false"/>
                <w:color w:val="000000"/>
                <w:sz w:val="20"/>
              </w:rPr>
              <w:t xml:space="preserve">
78,9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 </w:t>
            </w:r>
            <w:r>
              <w:br/>
            </w:r>
            <w:r>
              <w:rPr>
                <w:rFonts w:ascii="Times New Roman"/>
                <w:b w:val="false"/>
                <w:i w:val="false"/>
                <w:color w:val="000000"/>
                <w:sz w:val="20"/>
              </w:rPr>
              <w:t xml:space="preserve">
87,3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 </w:t>
            </w:r>
            <w:r>
              <w:br/>
            </w:r>
            <w:r>
              <w:rPr>
                <w:rFonts w:ascii="Times New Roman"/>
                <w:b w:val="false"/>
                <w:i w:val="false"/>
                <w:color w:val="000000"/>
                <w:sz w:val="20"/>
              </w:rPr>
              <w:t xml:space="preserve">
101,4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r>
              <w:br/>
            </w:r>
            <w:r>
              <w:rPr>
                <w:rFonts w:ascii="Times New Roman"/>
                <w:b w:val="false"/>
                <w:i w:val="false"/>
                <w:color w:val="000000"/>
                <w:sz w:val="20"/>
              </w:rPr>
              <w:t xml:space="preserve">
115,5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115,6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w:t>
            </w:r>
            <w:r>
              <w:br/>
            </w:r>
            <w:r>
              <w:rPr>
                <w:rFonts w:ascii="Times New Roman"/>
                <w:b w:val="false"/>
                <w:i w:val="false"/>
                <w:color w:val="000000"/>
                <w:sz w:val="20"/>
              </w:rPr>
              <w:t xml:space="preserve">
56,9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r>
              <w:br/>
            </w:r>
            <w:r>
              <w:rPr>
                <w:rFonts w:ascii="Times New Roman"/>
                <w:b w:val="false"/>
                <w:i w:val="false"/>
                <w:color w:val="000000"/>
                <w:sz w:val="20"/>
              </w:rPr>
              <w:t xml:space="preserve">
74,0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 </w:t>
            </w:r>
            <w:r>
              <w:br/>
            </w:r>
            <w:r>
              <w:rPr>
                <w:rFonts w:ascii="Times New Roman"/>
                <w:b w:val="false"/>
                <w:i w:val="false"/>
                <w:color w:val="000000"/>
                <w:sz w:val="20"/>
              </w:rPr>
              <w:t xml:space="preserve">
79,7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 </w:t>
            </w:r>
            <w:r>
              <w:br/>
            </w:r>
            <w:r>
              <w:rPr>
                <w:rFonts w:ascii="Times New Roman"/>
                <w:b w:val="false"/>
                <w:i w:val="false"/>
                <w:color w:val="000000"/>
                <w:sz w:val="20"/>
              </w:rPr>
              <w:t xml:space="preserve">
88,2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 </w:t>
            </w:r>
            <w:r>
              <w:br/>
            </w:r>
            <w:r>
              <w:rPr>
                <w:rFonts w:ascii="Times New Roman"/>
                <w:b w:val="false"/>
                <w:i w:val="false"/>
                <w:color w:val="000000"/>
                <w:sz w:val="20"/>
              </w:rPr>
              <w:t xml:space="preserve">
102,5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 </w:t>
            </w:r>
            <w:r>
              <w:br/>
            </w:r>
            <w:r>
              <w:rPr>
                <w:rFonts w:ascii="Times New Roman"/>
                <w:b w:val="false"/>
                <w:i w:val="false"/>
                <w:color w:val="000000"/>
                <w:sz w:val="20"/>
              </w:rPr>
              <w:t xml:space="preserve">
115,6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116,8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r>
              <w:br/>
            </w:r>
            <w:r>
              <w:rPr>
                <w:rFonts w:ascii="Times New Roman"/>
                <w:b w:val="false"/>
                <w:i w:val="false"/>
                <w:color w:val="000000"/>
                <w:sz w:val="20"/>
              </w:rPr>
              <w:t xml:space="preserve">
57,7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w:t>
            </w:r>
            <w:r>
              <w:br/>
            </w:r>
            <w:r>
              <w:rPr>
                <w:rFonts w:ascii="Times New Roman"/>
                <w:b w:val="false"/>
                <w:i w:val="false"/>
                <w:color w:val="000000"/>
                <w:sz w:val="20"/>
              </w:rPr>
              <w:t xml:space="preserve">
75,0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 </w:t>
            </w:r>
            <w:r>
              <w:br/>
            </w:r>
            <w:r>
              <w:rPr>
                <w:rFonts w:ascii="Times New Roman"/>
                <w:b w:val="false"/>
                <w:i w:val="false"/>
                <w:color w:val="000000"/>
                <w:sz w:val="20"/>
              </w:rPr>
              <w:t xml:space="preserve">
80,8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r>
              <w:br/>
            </w:r>
            <w:r>
              <w:rPr>
                <w:rFonts w:ascii="Times New Roman"/>
                <w:b w:val="false"/>
                <w:i w:val="false"/>
                <w:color w:val="000000"/>
                <w:sz w:val="20"/>
              </w:rPr>
              <w:t xml:space="preserve">
98,5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98,6- </w:t>
            </w:r>
            <w:r>
              <w:br/>
            </w:r>
            <w:r>
              <w:rPr>
                <w:rFonts w:ascii="Times New Roman"/>
                <w:b w:val="false"/>
                <w:i w:val="false"/>
                <w:color w:val="000000"/>
                <w:sz w:val="20"/>
              </w:rPr>
              <w:t xml:space="preserve">
103,6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 </w:t>
            </w:r>
            <w:r>
              <w:br/>
            </w:r>
            <w:r>
              <w:rPr>
                <w:rFonts w:ascii="Times New Roman"/>
                <w:b w:val="false"/>
                <w:i w:val="false"/>
                <w:color w:val="000000"/>
                <w:sz w:val="20"/>
              </w:rPr>
              <w:t xml:space="preserve">
118,4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118,5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 </w:t>
            </w:r>
            <w:r>
              <w:br/>
            </w:r>
            <w:r>
              <w:rPr>
                <w:rFonts w:ascii="Times New Roman"/>
                <w:b w:val="false"/>
                <w:i w:val="false"/>
                <w:color w:val="000000"/>
                <w:sz w:val="20"/>
              </w:rPr>
              <w:t xml:space="preserve">
58,3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 </w:t>
            </w:r>
            <w:r>
              <w:br/>
            </w:r>
            <w:r>
              <w:rPr>
                <w:rFonts w:ascii="Times New Roman"/>
                <w:b w:val="false"/>
                <w:i w:val="false"/>
                <w:color w:val="000000"/>
                <w:sz w:val="20"/>
              </w:rPr>
              <w:t xml:space="preserve">
75,8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 </w:t>
            </w:r>
            <w:r>
              <w:br/>
            </w:r>
            <w:r>
              <w:rPr>
                <w:rFonts w:ascii="Times New Roman"/>
                <w:b w:val="false"/>
                <w:i w:val="false"/>
                <w:color w:val="000000"/>
                <w:sz w:val="20"/>
              </w:rPr>
              <w:t xml:space="preserve">
81,7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 </w:t>
            </w:r>
            <w:r>
              <w:br/>
            </w:r>
            <w:r>
              <w:rPr>
                <w:rFonts w:ascii="Times New Roman"/>
                <w:b w:val="false"/>
                <w:i w:val="false"/>
                <w:color w:val="000000"/>
                <w:sz w:val="20"/>
              </w:rPr>
              <w:t xml:space="preserve">
90,4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r>
              <w:br/>
            </w:r>
            <w:r>
              <w:rPr>
                <w:rFonts w:ascii="Times New Roman"/>
                <w:b w:val="false"/>
                <w:i w:val="false"/>
                <w:color w:val="000000"/>
                <w:sz w:val="20"/>
              </w:rPr>
              <w:t xml:space="preserve">
105,0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 </w:t>
            </w:r>
            <w:r>
              <w:br/>
            </w:r>
            <w:r>
              <w:rPr>
                <w:rFonts w:ascii="Times New Roman"/>
                <w:b w:val="false"/>
                <w:i w:val="false"/>
                <w:color w:val="000000"/>
                <w:sz w:val="20"/>
              </w:rPr>
              <w:t xml:space="preserve">
119,6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119,7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w:t>
            </w:r>
            <w:r>
              <w:br/>
            </w:r>
            <w:r>
              <w:rPr>
                <w:rFonts w:ascii="Times New Roman"/>
                <w:b w:val="false"/>
                <w:i w:val="false"/>
                <w:color w:val="000000"/>
                <w:sz w:val="20"/>
              </w:rPr>
              <w:t xml:space="preserve">
58,9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r>
              <w:br/>
            </w:r>
            <w:r>
              <w:rPr>
                <w:rFonts w:ascii="Times New Roman"/>
                <w:b w:val="false"/>
                <w:i w:val="false"/>
                <w:color w:val="000000"/>
                <w:sz w:val="20"/>
              </w:rPr>
              <w:t xml:space="preserve">
76,0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 </w:t>
            </w:r>
            <w:r>
              <w:br/>
            </w:r>
            <w:r>
              <w:rPr>
                <w:rFonts w:ascii="Times New Roman"/>
                <w:b w:val="false"/>
                <w:i w:val="false"/>
                <w:color w:val="000000"/>
                <w:sz w:val="20"/>
              </w:rPr>
              <w:t xml:space="preserve">
82,5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 </w:t>
            </w:r>
            <w:r>
              <w:br/>
            </w:r>
            <w:r>
              <w:rPr>
                <w:rFonts w:ascii="Times New Roman"/>
                <w:b w:val="false"/>
                <w:i w:val="false"/>
                <w:color w:val="000000"/>
                <w:sz w:val="20"/>
              </w:rPr>
              <w:t xml:space="preserve">
91,4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w:t>
            </w:r>
            <w:r>
              <w:br/>
            </w:r>
            <w:r>
              <w:rPr>
                <w:rFonts w:ascii="Times New Roman"/>
                <w:b w:val="false"/>
                <w:i w:val="false"/>
                <w:color w:val="000000"/>
                <w:sz w:val="20"/>
              </w:rPr>
              <w:t xml:space="preserve">
106,1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 </w:t>
            </w:r>
            <w:r>
              <w:br/>
            </w:r>
            <w:r>
              <w:rPr>
                <w:rFonts w:ascii="Times New Roman"/>
                <w:b w:val="false"/>
                <w:i w:val="false"/>
                <w:color w:val="000000"/>
                <w:sz w:val="20"/>
              </w:rPr>
              <w:t xml:space="preserve">
120,9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w:t>
            </w:r>
            <w:r>
              <w:br/>
            </w:r>
            <w:r>
              <w:rPr>
                <w:rFonts w:ascii="Times New Roman"/>
                <w:b w:val="false"/>
                <w:i w:val="false"/>
                <w:color w:val="000000"/>
                <w:sz w:val="20"/>
              </w:rPr>
              <w:t xml:space="preserve">
59,7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 </w:t>
            </w:r>
            <w:r>
              <w:br/>
            </w:r>
            <w:r>
              <w:rPr>
                <w:rFonts w:ascii="Times New Roman"/>
                <w:b w:val="false"/>
                <w:i w:val="false"/>
                <w:color w:val="000000"/>
                <w:sz w:val="20"/>
              </w:rPr>
              <w:t xml:space="preserve">
77,6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 </w:t>
            </w:r>
            <w:r>
              <w:br/>
            </w:r>
            <w:r>
              <w:rPr>
                <w:rFonts w:ascii="Times New Roman"/>
                <w:b w:val="false"/>
                <w:i w:val="false"/>
                <w:color w:val="000000"/>
                <w:sz w:val="20"/>
              </w:rPr>
              <w:t xml:space="preserve">
83,6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 </w:t>
            </w:r>
            <w:r>
              <w:br/>
            </w:r>
            <w:r>
              <w:rPr>
                <w:rFonts w:ascii="Times New Roman"/>
                <w:b w:val="false"/>
                <w:i w:val="false"/>
                <w:color w:val="000000"/>
                <w:sz w:val="20"/>
              </w:rPr>
              <w:t xml:space="preserve">
92,7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 </w:t>
            </w:r>
            <w:r>
              <w:br/>
            </w:r>
            <w:r>
              <w:rPr>
                <w:rFonts w:ascii="Times New Roman"/>
                <w:b w:val="false"/>
                <w:i w:val="false"/>
                <w:color w:val="000000"/>
                <w:sz w:val="20"/>
              </w:rPr>
              <w:t xml:space="preserve">
107,5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107,6- </w:t>
            </w:r>
            <w:r>
              <w:br/>
            </w:r>
            <w:r>
              <w:rPr>
                <w:rFonts w:ascii="Times New Roman"/>
                <w:b w:val="false"/>
                <w:i w:val="false"/>
                <w:color w:val="000000"/>
                <w:sz w:val="20"/>
              </w:rPr>
              <w:t xml:space="preserve">
122,5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122,6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w:t>
            </w:r>
            <w:r>
              <w:br/>
            </w:r>
            <w:r>
              <w:rPr>
                <w:rFonts w:ascii="Times New Roman"/>
                <w:b w:val="false"/>
                <w:i w:val="false"/>
                <w:color w:val="000000"/>
                <w:sz w:val="20"/>
              </w:rPr>
              <w:t xml:space="preserve">
60,3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w:t>
            </w:r>
            <w:r>
              <w:br/>
            </w:r>
            <w:r>
              <w:rPr>
                <w:rFonts w:ascii="Times New Roman"/>
                <w:b w:val="false"/>
                <w:i w:val="false"/>
                <w:color w:val="000000"/>
                <w:sz w:val="20"/>
              </w:rPr>
              <w:t xml:space="preserve">
78,4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 </w:t>
            </w:r>
            <w:r>
              <w:br/>
            </w:r>
            <w:r>
              <w:rPr>
                <w:rFonts w:ascii="Times New Roman"/>
                <w:b w:val="false"/>
                <w:i w:val="false"/>
                <w:color w:val="000000"/>
                <w:sz w:val="20"/>
              </w:rPr>
              <w:t xml:space="preserve">
84,5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 </w:t>
            </w:r>
            <w:r>
              <w:br/>
            </w:r>
            <w:r>
              <w:rPr>
                <w:rFonts w:ascii="Times New Roman"/>
                <w:b w:val="false"/>
                <w:i w:val="false"/>
                <w:color w:val="000000"/>
                <w:sz w:val="20"/>
              </w:rPr>
              <w:t xml:space="preserve">
93,5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 </w:t>
            </w:r>
            <w:r>
              <w:br/>
            </w:r>
            <w:r>
              <w:rPr>
                <w:rFonts w:ascii="Times New Roman"/>
                <w:b w:val="false"/>
                <w:i w:val="false"/>
                <w:color w:val="000000"/>
                <w:sz w:val="20"/>
              </w:rPr>
              <w:t xml:space="preserve">
108,6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108,7- </w:t>
            </w:r>
            <w:r>
              <w:br/>
            </w:r>
            <w:r>
              <w:rPr>
                <w:rFonts w:ascii="Times New Roman"/>
                <w:b w:val="false"/>
                <w:i w:val="false"/>
                <w:color w:val="000000"/>
                <w:sz w:val="20"/>
              </w:rPr>
              <w:t xml:space="preserve">
123,8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123,9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w:t>
            </w:r>
            <w:r>
              <w:br/>
            </w:r>
            <w:r>
              <w:rPr>
                <w:rFonts w:ascii="Times New Roman"/>
                <w:b w:val="false"/>
                <w:i w:val="false"/>
                <w:color w:val="000000"/>
                <w:sz w:val="20"/>
              </w:rPr>
              <w:t xml:space="preserve">
61,1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 </w:t>
            </w:r>
            <w:r>
              <w:br/>
            </w:r>
            <w:r>
              <w:rPr>
                <w:rFonts w:ascii="Times New Roman"/>
                <w:b w:val="false"/>
                <w:i w:val="false"/>
                <w:color w:val="000000"/>
                <w:sz w:val="20"/>
              </w:rPr>
              <w:t xml:space="preserve">
80,2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r>
              <w:br/>
            </w:r>
            <w:r>
              <w:rPr>
                <w:rFonts w:ascii="Times New Roman"/>
                <w:b w:val="false"/>
                <w:i w:val="false"/>
                <w:color w:val="000000"/>
                <w:sz w:val="20"/>
              </w:rPr>
              <w:t xml:space="preserve">
86,4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 </w:t>
            </w:r>
            <w:r>
              <w:br/>
            </w:r>
            <w:r>
              <w:rPr>
                <w:rFonts w:ascii="Times New Roman"/>
                <w:b w:val="false"/>
                <w:i w:val="false"/>
                <w:color w:val="000000"/>
                <w:sz w:val="20"/>
              </w:rPr>
              <w:t xml:space="preserve">
95,7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 </w:t>
            </w:r>
            <w:r>
              <w:br/>
            </w:r>
            <w:r>
              <w:rPr>
                <w:rFonts w:ascii="Times New Roman"/>
                <w:b w:val="false"/>
                <w:i w:val="false"/>
                <w:color w:val="000000"/>
                <w:sz w:val="20"/>
              </w:rPr>
              <w:t xml:space="preserve">
111,1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 </w:t>
            </w:r>
            <w:r>
              <w:br/>
            </w:r>
            <w:r>
              <w:rPr>
                <w:rFonts w:ascii="Times New Roman"/>
                <w:b w:val="false"/>
                <w:i w:val="false"/>
                <w:color w:val="000000"/>
                <w:sz w:val="20"/>
              </w:rPr>
              <w:t xml:space="preserve">
126,6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126,7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 </w:t>
            </w:r>
            <w:r>
              <w:br/>
            </w:r>
            <w:r>
              <w:rPr>
                <w:rFonts w:ascii="Times New Roman"/>
                <w:b w:val="false"/>
                <w:i w:val="false"/>
                <w:color w:val="000000"/>
                <w:sz w:val="20"/>
              </w:rPr>
              <w:t xml:space="preserve">
61,7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 </w:t>
            </w:r>
            <w:r>
              <w:br/>
            </w:r>
            <w:r>
              <w:rPr>
                <w:rFonts w:ascii="Times New Roman"/>
                <w:b w:val="false"/>
                <w:i w:val="false"/>
                <w:color w:val="000000"/>
                <w:sz w:val="20"/>
              </w:rPr>
              <w:t xml:space="preserve">
80,2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r>
              <w:br/>
            </w:r>
            <w:r>
              <w:rPr>
                <w:rFonts w:ascii="Times New Roman"/>
                <w:b w:val="false"/>
                <w:i w:val="false"/>
                <w:color w:val="000000"/>
                <w:sz w:val="20"/>
              </w:rPr>
              <w:t xml:space="preserve">
86,4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 </w:t>
            </w:r>
            <w:r>
              <w:br/>
            </w:r>
            <w:r>
              <w:rPr>
                <w:rFonts w:ascii="Times New Roman"/>
                <w:b w:val="false"/>
                <w:i w:val="false"/>
                <w:color w:val="000000"/>
                <w:sz w:val="20"/>
              </w:rPr>
              <w:t xml:space="preserve">
95,7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 </w:t>
            </w:r>
            <w:r>
              <w:br/>
            </w:r>
            <w:r>
              <w:rPr>
                <w:rFonts w:ascii="Times New Roman"/>
                <w:b w:val="false"/>
                <w:i w:val="false"/>
                <w:color w:val="000000"/>
                <w:sz w:val="20"/>
              </w:rPr>
              <w:t xml:space="preserve">
111,1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 </w:t>
            </w:r>
            <w:r>
              <w:br/>
            </w:r>
            <w:r>
              <w:rPr>
                <w:rFonts w:ascii="Times New Roman"/>
                <w:b w:val="false"/>
                <w:i w:val="false"/>
                <w:color w:val="000000"/>
                <w:sz w:val="20"/>
              </w:rPr>
              <w:t xml:space="preserve">
126,6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126,7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 </w:t>
            </w:r>
            <w:r>
              <w:br/>
            </w:r>
            <w:r>
              <w:rPr>
                <w:rFonts w:ascii="Times New Roman"/>
                <w:b w:val="false"/>
                <w:i w:val="false"/>
                <w:color w:val="000000"/>
                <w:sz w:val="20"/>
              </w:rPr>
              <w:t xml:space="preserve">
62,5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w:t>
            </w:r>
            <w:r>
              <w:br/>
            </w:r>
            <w:r>
              <w:rPr>
                <w:rFonts w:ascii="Times New Roman"/>
                <w:b w:val="false"/>
                <w:i w:val="false"/>
                <w:color w:val="000000"/>
                <w:sz w:val="20"/>
              </w:rPr>
              <w:t xml:space="preserve">
81,4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 </w:t>
            </w:r>
            <w:r>
              <w:br/>
            </w:r>
            <w:r>
              <w:rPr>
                <w:rFonts w:ascii="Times New Roman"/>
                <w:b w:val="false"/>
                <w:i w:val="false"/>
                <w:color w:val="000000"/>
                <w:sz w:val="20"/>
              </w:rPr>
              <w:t xml:space="preserve">
87,5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 </w:t>
            </w:r>
            <w:r>
              <w:br/>
            </w:r>
            <w:r>
              <w:rPr>
                <w:rFonts w:ascii="Times New Roman"/>
                <w:b w:val="false"/>
                <w:i w:val="false"/>
                <w:color w:val="000000"/>
                <w:sz w:val="20"/>
              </w:rPr>
              <w:t xml:space="preserve">
96,9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 </w:t>
            </w:r>
            <w:r>
              <w:br/>
            </w:r>
            <w:r>
              <w:rPr>
                <w:rFonts w:ascii="Times New Roman"/>
                <w:b w:val="false"/>
                <w:i w:val="false"/>
                <w:color w:val="000000"/>
                <w:sz w:val="20"/>
              </w:rPr>
              <w:t xml:space="preserve">
112,6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112,7- </w:t>
            </w:r>
            <w:r>
              <w:br/>
            </w:r>
            <w:r>
              <w:rPr>
                <w:rFonts w:ascii="Times New Roman"/>
                <w:b w:val="false"/>
                <w:i w:val="false"/>
                <w:color w:val="000000"/>
                <w:sz w:val="20"/>
              </w:rPr>
              <w:t xml:space="preserve">
128,2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128,3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 </w:t>
            </w:r>
            <w:r>
              <w:br/>
            </w:r>
            <w:r>
              <w:rPr>
                <w:rFonts w:ascii="Times New Roman"/>
                <w:b w:val="false"/>
                <w:i w:val="false"/>
                <w:color w:val="000000"/>
                <w:sz w:val="20"/>
              </w:rPr>
              <w:t xml:space="preserve">
63,1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 </w:t>
            </w:r>
            <w:r>
              <w:br/>
            </w:r>
            <w:r>
              <w:rPr>
                <w:rFonts w:ascii="Times New Roman"/>
                <w:b w:val="false"/>
                <w:i w:val="false"/>
                <w:color w:val="000000"/>
                <w:sz w:val="20"/>
              </w:rPr>
              <w:t xml:space="preserve">
82,1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 </w:t>
            </w:r>
            <w:r>
              <w:br/>
            </w:r>
            <w:r>
              <w:rPr>
                <w:rFonts w:ascii="Times New Roman"/>
                <w:b w:val="false"/>
                <w:i w:val="false"/>
                <w:color w:val="000000"/>
                <w:sz w:val="20"/>
              </w:rPr>
              <w:t xml:space="preserve">
88,4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 </w:t>
            </w:r>
            <w:r>
              <w:br/>
            </w:r>
            <w:r>
              <w:rPr>
                <w:rFonts w:ascii="Times New Roman"/>
                <w:b w:val="false"/>
                <w:i w:val="false"/>
                <w:color w:val="000000"/>
                <w:sz w:val="20"/>
              </w:rPr>
              <w:t xml:space="preserve">
97,9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 </w:t>
            </w:r>
            <w:r>
              <w:br/>
            </w:r>
            <w:r>
              <w:rPr>
                <w:rFonts w:ascii="Times New Roman"/>
                <w:b w:val="false"/>
                <w:i w:val="false"/>
                <w:color w:val="000000"/>
                <w:sz w:val="20"/>
              </w:rPr>
              <w:t xml:space="preserve">
113,7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113,8- </w:t>
            </w:r>
            <w:r>
              <w:br/>
            </w:r>
            <w:r>
              <w:rPr>
                <w:rFonts w:ascii="Times New Roman"/>
                <w:b w:val="false"/>
                <w:i w:val="false"/>
                <w:color w:val="000000"/>
                <w:sz w:val="20"/>
              </w:rPr>
              <w:t xml:space="preserve">
129,5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129,6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w:t>
            </w:r>
            <w:r>
              <w:br/>
            </w:r>
            <w:r>
              <w:rPr>
                <w:rFonts w:ascii="Times New Roman"/>
                <w:b w:val="false"/>
                <w:i w:val="false"/>
                <w:color w:val="000000"/>
                <w:sz w:val="20"/>
              </w:rPr>
              <w:t xml:space="preserve">
63,9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r>
              <w:br/>
            </w:r>
            <w:r>
              <w:rPr>
                <w:rFonts w:ascii="Times New Roman"/>
                <w:b w:val="false"/>
                <w:i w:val="false"/>
                <w:color w:val="000000"/>
                <w:sz w:val="20"/>
              </w:rPr>
              <w:t xml:space="preserve">
83,1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 </w:t>
            </w:r>
            <w:r>
              <w:br/>
            </w:r>
            <w:r>
              <w:rPr>
                <w:rFonts w:ascii="Times New Roman"/>
                <w:b w:val="false"/>
                <w:i w:val="false"/>
                <w:color w:val="000000"/>
                <w:sz w:val="20"/>
              </w:rPr>
              <w:t xml:space="preserve">
89,5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 </w:t>
            </w:r>
            <w:r>
              <w:br/>
            </w:r>
            <w:r>
              <w:rPr>
                <w:rFonts w:ascii="Times New Roman"/>
                <w:b w:val="false"/>
                <w:i w:val="false"/>
                <w:color w:val="000000"/>
                <w:sz w:val="20"/>
              </w:rPr>
              <w:t xml:space="preserve">
89,5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 </w:t>
            </w:r>
            <w:r>
              <w:br/>
            </w:r>
            <w:r>
              <w:rPr>
                <w:rFonts w:ascii="Times New Roman"/>
                <w:b w:val="false"/>
                <w:i w:val="false"/>
                <w:color w:val="000000"/>
                <w:sz w:val="20"/>
              </w:rPr>
              <w:t xml:space="preserve">
115,1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115,2- </w:t>
            </w:r>
            <w:r>
              <w:br/>
            </w:r>
            <w:r>
              <w:rPr>
                <w:rFonts w:ascii="Times New Roman"/>
                <w:b w:val="false"/>
                <w:i w:val="false"/>
                <w:color w:val="000000"/>
                <w:sz w:val="20"/>
              </w:rPr>
              <w:t xml:space="preserve">
131,1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131,2 </w:t>
            </w:r>
          </w:p>
        </w:tc>
      </w:tr>
    </w:tbl>
    <w:p>
      <w:pPr>
        <w:spacing w:after="0"/>
        <w:ind w:left="0"/>
        <w:jc w:val="both"/>
      </w:pPr>
      <w:r>
        <w:rPr>
          <w:rFonts w:ascii="Times New Roman"/>
          <w:b w:val="false"/>
          <w:i w:val="false"/>
          <w:color w:val="000000"/>
          <w:sz w:val="28"/>
        </w:rPr>
        <w:t xml:space="preserve">___________________________________ </w:t>
      </w:r>
      <w:r>
        <w:br/>
      </w:r>
      <w:r>
        <w:rPr>
          <w:rFonts w:ascii="Times New Roman"/>
          <w:b w:val="false"/>
          <w:i w:val="false"/>
          <w:color w:val="000000"/>
          <w:sz w:val="28"/>
        </w:rPr>
        <w:t xml:space="preserve">
* Ұлтабардың өрескел деформациялануы деп жасанды гипотония </w:t>
      </w:r>
      <w:r>
        <w:br/>
      </w:r>
      <w:r>
        <w:rPr>
          <w:rFonts w:ascii="Times New Roman"/>
          <w:b w:val="false"/>
          <w:i w:val="false"/>
          <w:color w:val="000000"/>
          <w:sz w:val="28"/>
        </w:rPr>
        <w:t xml:space="preserve">
жағдайында жедел эвакуациялаумен болатын (асқазанда контрасттық </w:t>
      </w:r>
      <w:r>
        <w:br/>
      </w:r>
      <w:r>
        <w:rPr>
          <w:rFonts w:ascii="Times New Roman"/>
          <w:b w:val="false"/>
          <w:i w:val="false"/>
          <w:color w:val="000000"/>
          <w:sz w:val="28"/>
        </w:rPr>
        <w:t xml:space="preserve">
заттың 2 сағаттан артық болуы) толық орындалған дуоденографияда </w:t>
      </w:r>
      <w:r>
        <w:br/>
      </w:r>
      <w:r>
        <w:rPr>
          <w:rFonts w:ascii="Times New Roman"/>
          <w:b w:val="false"/>
          <w:i w:val="false"/>
          <w:color w:val="000000"/>
          <w:sz w:val="28"/>
        </w:rPr>
        <w:t xml:space="preserve">
анық анықталған деформация аталады.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213"/>
        <w:gridCol w:w="1053"/>
        <w:gridCol w:w="1053"/>
        <w:gridCol w:w="1273"/>
        <w:gridCol w:w="1273"/>
        <w:gridCol w:w="1273"/>
        <w:gridCol w:w="1293"/>
        <w:gridCol w:w="1393"/>
        <w:gridCol w:w="129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r>
              <w:br/>
            </w:r>
            <w:r>
              <w:rPr>
                <w:rFonts w:ascii="Times New Roman"/>
                <w:b w:val="false"/>
                <w:i w:val="false"/>
                <w:color w:val="000000"/>
                <w:sz w:val="20"/>
              </w:rPr>
              <w:t xml:space="preserve">
64,7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 </w:t>
            </w:r>
            <w:r>
              <w:br/>
            </w:r>
            <w:r>
              <w:rPr>
                <w:rFonts w:ascii="Times New Roman"/>
                <w:b w:val="false"/>
                <w:i w:val="false"/>
                <w:color w:val="000000"/>
                <w:sz w:val="20"/>
              </w:rPr>
              <w:t xml:space="preserve">
84,1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 </w:t>
            </w:r>
            <w:r>
              <w:br/>
            </w:r>
            <w:r>
              <w:rPr>
                <w:rFonts w:ascii="Times New Roman"/>
                <w:b w:val="false"/>
                <w:i w:val="false"/>
                <w:color w:val="000000"/>
                <w:sz w:val="20"/>
              </w:rPr>
              <w:t xml:space="preserve">
90,0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 </w:t>
            </w:r>
            <w:r>
              <w:br/>
            </w:r>
            <w:r>
              <w:rPr>
                <w:rFonts w:ascii="Times New Roman"/>
                <w:b w:val="false"/>
                <w:i w:val="false"/>
                <w:color w:val="000000"/>
                <w:sz w:val="20"/>
              </w:rPr>
              <w:t xml:space="preserve">
100,3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 </w:t>
            </w:r>
            <w:r>
              <w:br/>
            </w:r>
            <w:r>
              <w:rPr>
                <w:rFonts w:ascii="Times New Roman"/>
                <w:b w:val="false"/>
                <w:i w:val="false"/>
                <w:color w:val="000000"/>
                <w:sz w:val="20"/>
              </w:rPr>
              <w:t xml:space="preserve">
116,5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116,6- </w:t>
            </w:r>
            <w:r>
              <w:br/>
            </w:r>
            <w:r>
              <w:rPr>
                <w:rFonts w:ascii="Times New Roman"/>
                <w:b w:val="false"/>
                <w:i w:val="false"/>
                <w:color w:val="000000"/>
                <w:sz w:val="20"/>
              </w:rPr>
              <w:t xml:space="preserve">
132,7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132,7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 </w:t>
            </w:r>
            <w:r>
              <w:br/>
            </w:r>
            <w:r>
              <w:rPr>
                <w:rFonts w:ascii="Times New Roman"/>
                <w:b w:val="false"/>
                <w:i w:val="false"/>
                <w:color w:val="000000"/>
                <w:sz w:val="20"/>
              </w:rPr>
              <w:t xml:space="preserve">
65,3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 </w:t>
            </w:r>
            <w:r>
              <w:br/>
            </w:r>
            <w:r>
              <w:rPr>
                <w:rFonts w:ascii="Times New Roman"/>
                <w:b w:val="false"/>
                <w:i w:val="false"/>
                <w:color w:val="000000"/>
                <w:sz w:val="20"/>
              </w:rPr>
              <w:t xml:space="preserve">
84,9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r>
              <w:br/>
            </w:r>
            <w:r>
              <w:rPr>
                <w:rFonts w:ascii="Times New Roman"/>
                <w:b w:val="false"/>
                <w:i w:val="false"/>
                <w:color w:val="000000"/>
                <w:sz w:val="20"/>
              </w:rPr>
              <w:t xml:space="preserve">
91,5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 </w:t>
            </w:r>
            <w:r>
              <w:br/>
            </w:r>
            <w:r>
              <w:rPr>
                <w:rFonts w:ascii="Times New Roman"/>
                <w:b w:val="false"/>
                <w:i w:val="false"/>
                <w:color w:val="000000"/>
                <w:sz w:val="20"/>
              </w:rPr>
              <w:t xml:space="preserve">
101,2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 </w:t>
            </w:r>
            <w:r>
              <w:br/>
            </w:r>
            <w:r>
              <w:rPr>
                <w:rFonts w:ascii="Times New Roman"/>
                <w:b w:val="false"/>
                <w:i w:val="false"/>
                <w:color w:val="000000"/>
                <w:sz w:val="20"/>
              </w:rPr>
              <w:t xml:space="preserve">
117,6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117,7- </w:t>
            </w:r>
            <w:r>
              <w:br/>
            </w:r>
            <w:r>
              <w:rPr>
                <w:rFonts w:ascii="Times New Roman"/>
                <w:b w:val="false"/>
                <w:i w:val="false"/>
                <w:color w:val="000000"/>
                <w:sz w:val="20"/>
              </w:rPr>
              <w:t xml:space="preserve">
134,0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r>
              <w:br/>
            </w:r>
            <w:r>
              <w:rPr>
                <w:rFonts w:ascii="Times New Roman"/>
                <w:b w:val="false"/>
                <w:i w:val="false"/>
                <w:color w:val="000000"/>
                <w:sz w:val="20"/>
              </w:rPr>
              <w:t xml:space="preserve">
66,1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 </w:t>
            </w:r>
            <w:r>
              <w:br/>
            </w:r>
            <w:r>
              <w:rPr>
                <w:rFonts w:ascii="Times New Roman"/>
                <w:b w:val="false"/>
                <w:i w:val="false"/>
                <w:color w:val="000000"/>
                <w:sz w:val="20"/>
              </w:rPr>
              <w:t xml:space="preserve">
86,0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 </w:t>
            </w:r>
            <w:r>
              <w:br/>
            </w:r>
            <w:r>
              <w:rPr>
                <w:rFonts w:ascii="Times New Roman"/>
                <w:b w:val="false"/>
                <w:i w:val="false"/>
                <w:color w:val="000000"/>
                <w:sz w:val="20"/>
              </w:rPr>
              <w:t xml:space="preserve">
92,6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92,7- </w:t>
            </w:r>
            <w:r>
              <w:br/>
            </w:r>
            <w:r>
              <w:rPr>
                <w:rFonts w:ascii="Times New Roman"/>
                <w:b w:val="false"/>
                <w:i w:val="false"/>
                <w:color w:val="000000"/>
                <w:sz w:val="20"/>
              </w:rPr>
              <w:t xml:space="preserve">
102,5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102,5- </w:t>
            </w:r>
            <w:r>
              <w:br/>
            </w:r>
            <w:r>
              <w:rPr>
                <w:rFonts w:ascii="Times New Roman"/>
                <w:b w:val="false"/>
                <w:i w:val="false"/>
                <w:color w:val="000000"/>
                <w:sz w:val="20"/>
              </w:rPr>
              <w:t xml:space="preserve">
119,1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119,2- </w:t>
            </w:r>
            <w:r>
              <w:br/>
            </w:r>
            <w:r>
              <w:rPr>
                <w:rFonts w:ascii="Times New Roman"/>
                <w:b w:val="false"/>
                <w:i w:val="false"/>
                <w:color w:val="000000"/>
                <w:sz w:val="20"/>
              </w:rPr>
              <w:t xml:space="preserve">
135,6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 </w:t>
            </w:r>
            <w:r>
              <w:br/>
            </w:r>
            <w:r>
              <w:rPr>
                <w:rFonts w:ascii="Times New Roman"/>
                <w:b w:val="false"/>
                <w:i w:val="false"/>
                <w:color w:val="000000"/>
                <w:sz w:val="20"/>
              </w:rPr>
              <w:t xml:space="preserve">
66,7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 </w:t>
            </w:r>
            <w:r>
              <w:br/>
            </w:r>
            <w:r>
              <w:rPr>
                <w:rFonts w:ascii="Times New Roman"/>
                <w:b w:val="false"/>
                <w:i w:val="false"/>
                <w:color w:val="000000"/>
                <w:sz w:val="20"/>
              </w:rPr>
              <w:t xml:space="preserve">
86,7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 </w:t>
            </w:r>
            <w:r>
              <w:br/>
            </w:r>
            <w:r>
              <w:rPr>
                <w:rFonts w:ascii="Times New Roman"/>
                <w:b w:val="false"/>
                <w:i w:val="false"/>
                <w:color w:val="000000"/>
                <w:sz w:val="20"/>
              </w:rPr>
              <w:t xml:space="preserve">
93,4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93,5- </w:t>
            </w:r>
            <w:r>
              <w:br/>
            </w:r>
            <w:r>
              <w:rPr>
                <w:rFonts w:ascii="Times New Roman"/>
                <w:b w:val="false"/>
                <w:i w:val="false"/>
                <w:color w:val="000000"/>
                <w:sz w:val="20"/>
              </w:rPr>
              <w:t xml:space="preserve">
103,4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 </w:t>
            </w:r>
            <w:r>
              <w:br/>
            </w:r>
            <w:r>
              <w:rPr>
                <w:rFonts w:ascii="Times New Roman"/>
                <w:b w:val="false"/>
                <w:i w:val="false"/>
                <w:color w:val="000000"/>
                <w:sz w:val="20"/>
              </w:rPr>
              <w:t xml:space="preserve">
120,1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120,2- </w:t>
            </w:r>
            <w:r>
              <w:br/>
            </w:r>
            <w:r>
              <w:rPr>
                <w:rFonts w:ascii="Times New Roman"/>
                <w:b w:val="false"/>
                <w:i w:val="false"/>
                <w:color w:val="000000"/>
                <w:sz w:val="20"/>
              </w:rPr>
              <w:t xml:space="preserve">
136,8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136,9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 </w:t>
            </w:r>
            <w:r>
              <w:br/>
            </w:r>
            <w:r>
              <w:rPr>
                <w:rFonts w:ascii="Times New Roman"/>
                <w:b w:val="false"/>
                <w:i w:val="false"/>
                <w:color w:val="000000"/>
                <w:sz w:val="20"/>
              </w:rPr>
              <w:t xml:space="preserve">
67,5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 </w:t>
            </w:r>
            <w:r>
              <w:br/>
            </w:r>
            <w:r>
              <w:rPr>
                <w:rFonts w:ascii="Times New Roman"/>
                <w:b w:val="false"/>
                <w:i w:val="false"/>
                <w:color w:val="000000"/>
                <w:sz w:val="20"/>
              </w:rPr>
              <w:t xml:space="preserve">
87,8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 </w:t>
            </w:r>
            <w:r>
              <w:br/>
            </w:r>
            <w:r>
              <w:rPr>
                <w:rFonts w:ascii="Times New Roman"/>
                <w:b w:val="false"/>
                <w:i w:val="false"/>
                <w:color w:val="000000"/>
                <w:sz w:val="20"/>
              </w:rPr>
              <w:t xml:space="preserve">
94,5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94,6- </w:t>
            </w:r>
            <w:r>
              <w:br/>
            </w:r>
            <w:r>
              <w:rPr>
                <w:rFonts w:ascii="Times New Roman"/>
                <w:b w:val="false"/>
                <w:i w:val="false"/>
                <w:color w:val="000000"/>
                <w:sz w:val="20"/>
              </w:rPr>
              <w:t xml:space="preserve">
104,7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 </w:t>
            </w:r>
            <w:r>
              <w:br/>
            </w:r>
            <w:r>
              <w:rPr>
                <w:rFonts w:ascii="Times New Roman"/>
                <w:b w:val="false"/>
                <w:i w:val="false"/>
                <w:color w:val="000000"/>
                <w:sz w:val="20"/>
              </w:rPr>
              <w:t xml:space="preserve">
121,6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121,7- </w:t>
            </w:r>
            <w:r>
              <w:br/>
            </w:r>
            <w:r>
              <w:rPr>
                <w:rFonts w:ascii="Times New Roman"/>
                <w:b w:val="false"/>
                <w:i w:val="false"/>
                <w:color w:val="000000"/>
                <w:sz w:val="20"/>
              </w:rPr>
              <w:t xml:space="preserve">
138,5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138,6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 </w:t>
            </w:r>
            <w:r>
              <w:br/>
            </w:r>
            <w:r>
              <w:rPr>
                <w:rFonts w:ascii="Times New Roman"/>
                <w:b w:val="false"/>
                <w:i w:val="false"/>
                <w:color w:val="000000"/>
                <w:sz w:val="20"/>
              </w:rPr>
              <w:t xml:space="preserve">
68,3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 </w:t>
            </w:r>
            <w:r>
              <w:br/>
            </w:r>
            <w:r>
              <w:rPr>
                <w:rFonts w:ascii="Times New Roman"/>
                <w:b w:val="false"/>
                <w:i w:val="false"/>
                <w:color w:val="000000"/>
                <w:sz w:val="20"/>
              </w:rPr>
              <w:t xml:space="preserve">
88,8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 </w:t>
            </w:r>
            <w:r>
              <w:br/>
            </w:r>
            <w:r>
              <w:rPr>
                <w:rFonts w:ascii="Times New Roman"/>
                <w:b w:val="false"/>
                <w:i w:val="false"/>
                <w:color w:val="000000"/>
                <w:sz w:val="20"/>
              </w:rPr>
              <w:t xml:space="preserve">
95,7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 </w:t>
            </w:r>
            <w:r>
              <w:br/>
            </w:r>
            <w:r>
              <w:rPr>
                <w:rFonts w:ascii="Times New Roman"/>
                <w:b w:val="false"/>
                <w:i w:val="false"/>
                <w:color w:val="000000"/>
                <w:sz w:val="20"/>
              </w:rPr>
              <w:t xml:space="preserve">
105,9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 </w:t>
            </w:r>
            <w:r>
              <w:br/>
            </w:r>
            <w:r>
              <w:rPr>
                <w:rFonts w:ascii="Times New Roman"/>
                <w:b w:val="false"/>
                <w:i w:val="false"/>
                <w:color w:val="000000"/>
                <w:sz w:val="20"/>
              </w:rPr>
              <w:t xml:space="preserve">
123,0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 </w:t>
            </w:r>
            <w:r>
              <w:br/>
            </w:r>
            <w:r>
              <w:rPr>
                <w:rFonts w:ascii="Times New Roman"/>
                <w:b w:val="false"/>
                <w:i w:val="false"/>
                <w:color w:val="000000"/>
                <w:sz w:val="20"/>
              </w:rPr>
              <w:t xml:space="preserve">
140,1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 </w:t>
            </w:r>
            <w:r>
              <w:br/>
            </w:r>
            <w:r>
              <w:rPr>
                <w:rFonts w:ascii="Times New Roman"/>
                <w:b w:val="false"/>
                <w:i w:val="false"/>
                <w:color w:val="000000"/>
                <w:sz w:val="20"/>
              </w:rPr>
              <w:t xml:space="preserve">
68,9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w:t>
            </w:r>
            <w:r>
              <w:br/>
            </w:r>
            <w:r>
              <w:rPr>
                <w:rFonts w:ascii="Times New Roman"/>
                <w:b w:val="false"/>
                <w:i w:val="false"/>
                <w:color w:val="000000"/>
                <w:sz w:val="20"/>
              </w:rPr>
              <w:t xml:space="preserve">
89,6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 </w:t>
            </w:r>
            <w:r>
              <w:br/>
            </w:r>
            <w:r>
              <w:rPr>
                <w:rFonts w:ascii="Times New Roman"/>
                <w:b w:val="false"/>
                <w:i w:val="false"/>
                <w:color w:val="000000"/>
                <w:sz w:val="20"/>
              </w:rPr>
              <w:t xml:space="preserve">
96,5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96,6- </w:t>
            </w:r>
            <w:r>
              <w:br/>
            </w:r>
            <w:r>
              <w:rPr>
                <w:rFonts w:ascii="Times New Roman"/>
                <w:b w:val="false"/>
                <w:i w:val="false"/>
                <w:color w:val="000000"/>
                <w:sz w:val="20"/>
              </w:rPr>
              <w:t xml:space="preserve">
106,9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 </w:t>
            </w:r>
            <w:r>
              <w:br/>
            </w:r>
            <w:r>
              <w:rPr>
                <w:rFonts w:ascii="Times New Roman"/>
                <w:b w:val="false"/>
                <w:i w:val="false"/>
                <w:color w:val="000000"/>
                <w:sz w:val="20"/>
              </w:rPr>
              <w:t xml:space="preserve">
124,1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124,2- </w:t>
            </w:r>
            <w:r>
              <w:br/>
            </w:r>
            <w:r>
              <w:rPr>
                <w:rFonts w:ascii="Times New Roman"/>
                <w:b w:val="false"/>
                <w:i w:val="false"/>
                <w:color w:val="000000"/>
                <w:sz w:val="20"/>
              </w:rPr>
              <w:t xml:space="preserve">
141,4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141,5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 </w:t>
            </w:r>
            <w:r>
              <w:br/>
            </w:r>
            <w:r>
              <w:rPr>
                <w:rFonts w:ascii="Times New Roman"/>
                <w:b w:val="false"/>
                <w:i w:val="false"/>
                <w:color w:val="000000"/>
                <w:sz w:val="20"/>
              </w:rPr>
              <w:t xml:space="preserve">
69,7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 </w:t>
            </w:r>
            <w:r>
              <w:br/>
            </w:r>
            <w:r>
              <w:rPr>
                <w:rFonts w:ascii="Times New Roman"/>
                <w:b w:val="false"/>
                <w:i w:val="false"/>
                <w:color w:val="000000"/>
                <w:sz w:val="20"/>
              </w:rPr>
              <w:t xml:space="preserve">
90,6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 </w:t>
            </w:r>
            <w:r>
              <w:br/>
            </w:r>
            <w:r>
              <w:rPr>
                <w:rFonts w:ascii="Times New Roman"/>
                <w:b w:val="false"/>
                <w:i w:val="false"/>
                <w:color w:val="000000"/>
                <w:sz w:val="20"/>
              </w:rPr>
              <w:t xml:space="preserve">
97,7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97,7- </w:t>
            </w:r>
            <w:r>
              <w:br/>
            </w:r>
            <w:r>
              <w:rPr>
                <w:rFonts w:ascii="Times New Roman"/>
                <w:b w:val="false"/>
                <w:i w:val="false"/>
                <w:color w:val="000000"/>
                <w:sz w:val="20"/>
              </w:rPr>
              <w:t xml:space="preserve">
108,1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 </w:t>
            </w:r>
            <w:r>
              <w:br/>
            </w:r>
            <w:r>
              <w:rPr>
                <w:rFonts w:ascii="Times New Roman"/>
                <w:b w:val="false"/>
                <w:i w:val="false"/>
                <w:color w:val="000000"/>
                <w:sz w:val="20"/>
              </w:rPr>
              <w:t xml:space="preserve">
125,5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125,6- </w:t>
            </w:r>
            <w:r>
              <w:br/>
            </w:r>
            <w:r>
              <w:rPr>
                <w:rFonts w:ascii="Times New Roman"/>
                <w:b w:val="false"/>
                <w:i w:val="false"/>
                <w:color w:val="000000"/>
                <w:sz w:val="20"/>
              </w:rPr>
              <w:t xml:space="preserve">
143,0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 </w:t>
            </w:r>
            <w:r>
              <w:br/>
            </w:r>
            <w:r>
              <w:rPr>
                <w:rFonts w:ascii="Times New Roman"/>
                <w:b w:val="false"/>
                <w:i w:val="false"/>
                <w:color w:val="000000"/>
                <w:sz w:val="20"/>
              </w:rPr>
              <w:t xml:space="preserve">
70,5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w:t>
            </w:r>
            <w:r>
              <w:br/>
            </w:r>
            <w:r>
              <w:rPr>
                <w:rFonts w:ascii="Times New Roman"/>
                <w:b w:val="false"/>
                <w:i w:val="false"/>
                <w:color w:val="000000"/>
                <w:sz w:val="20"/>
              </w:rPr>
              <w:t xml:space="preserve">
91,7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 </w:t>
            </w:r>
            <w:r>
              <w:br/>
            </w:r>
            <w:r>
              <w:rPr>
                <w:rFonts w:ascii="Times New Roman"/>
                <w:b w:val="false"/>
                <w:i w:val="false"/>
                <w:color w:val="000000"/>
                <w:sz w:val="20"/>
              </w:rPr>
              <w:t xml:space="preserve">
98,7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 </w:t>
            </w:r>
            <w:r>
              <w:br/>
            </w:r>
            <w:r>
              <w:rPr>
                <w:rFonts w:ascii="Times New Roman"/>
                <w:b w:val="false"/>
                <w:i w:val="false"/>
                <w:color w:val="000000"/>
                <w:sz w:val="20"/>
              </w:rPr>
              <w:t xml:space="preserve">
109,3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109,4- </w:t>
            </w:r>
            <w:r>
              <w:br/>
            </w:r>
            <w:r>
              <w:rPr>
                <w:rFonts w:ascii="Times New Roman"/>
                <w:b w:val="false"/>
                <w:i w:val="false"/>
                <w:color w:val="000000"/>
                <w:sz w:val="20"/>
              </w:rPr>
              <w:t xml:space="preserve">
127,0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127,1- </w:t>
            </w:r>
            <w:r>
              <w:br/>
            </w:r>
            <w:r>
              <w:rPr>
                <w:rFonts w:ascii="Times New Roman"/>
                <w:b w:val="false"/>
                <w:i w:val="false"/>
                <w:color w:val="000000"/>
                <w:sz w:val="20"/>
              </w:rPr>
              <w:t xml:space="preserve">
144,6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144,7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 </w:t>
            </w:r>
            <w:r>
              <w:br/>
            </w:r>
            <w:r>
              <w:rPr>
                <w:rFonts w:ascii="Times New Roman"/>
                <w:b w:val="false"/>
                <w:i w:val="false"/>
                <w:color w:val="000000"/>
                <w:sz w:val="20"/>
              </w:rPr>
              <w:t xml:space="preserve">
71,3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 </w:t>
            </w:r>
            <w:r>
              <w:br/>
            </w:r>
            <w:r>
              <w:rPr>
                <w:rFonts w:ascii="Times New Roman"/>
                <w:b w:val="false"/>
                <w:i w:val="false"/>
                <w:color w:val="000000"/>
                <w:sz w:val="20"/>
              </w:rPr>
              <w:t xml:space="preserve">
92,7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 </w:t>
            </w:r>
            <w:r>
              <w:br/>
            </w:r>
            <w:r>
              <w:rPr>
                <w:rFonts w:ascii="Times New Roman"/>
                <w:b w:val="false"/>
                <w:i w:val="false"/>
                <w:color w:val="000000"/>
                <w:sz w:val="20"/>
              </w:rPr>
              <w:t xml:space="preserve">
99,9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r>
              <w:br/>
            </w:r>
            <w:r>
              <w:rPr>
                <w:rFonts w:ascii="Times New Roman"/>
                <w:b w:val="false"/>
                <w:i w:val="false"/>
                <w:color w:val="000000"/>
                <w:sz w:val="20"/>
              </w:rPr>
              <w:t xml:space="preserve">
110,6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 </w:t>
            </w:r>
            <w:r>
              <w:br/>
            </w:r>
            <w:r>
              <w:rPr>
                <w:rFonts w:ascii="Times New Roman"/>
                <w:b w:val="false"/>
                <w:i w:val="false"/>
                <w:color w:val="000000"/>
                <w:sz w:val="20"/>
              </w:rPr>
              <w:t xml:space="preserve">
128,4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128,5- </w:t>
            </w:r>
            <w:r>
              <w:br/>
            </w:r>
            <w:r>
              <w:rPr>
                <w:rFonts w:ascii="Times New Roman"/>
                <w:b w:val="false"/>
                <w:i w:val="false"/>
                <w:color w:val="000000"/>
                <w:sz w:val="20"/>
              </w:rPr>
              <w:t xml:space="preserve">
146,3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146,4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 </w:t>
            </w:r>
            <w:r>
              <w:br/>
            </w:r>
            <w:r>
              <w:rPr>
                <w:rFonts w:ascii="Times New Roman"/>
                <w:b w:val="false"/>
                <w:i w:val="false"/>
                <w:color w:val="000000"/>
                <w:sz w:val="20"/>
              </w:rPr>
              <w:t xml:space="preserve">
72,1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 </w:t>
            </w:r>
            <w:r>
              <w:br/>
            </w:r>
            <w:r>
              <w:rPr>
                <w:rFonts w:ascii="Times New Roman"/>
                <w:b w:val="false"/>
                <w:i w:val="false"/>
                <w:color w:val="000000"/>
                <w:sz w:val="20"/>
              </w:rPr>
              <w:t xml:space="preserve">
93,8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93,9- </w:t>
            </w:r>
            <w:r>
              <w:br/>
            </w:r>
            <w:r>
              <w:rPr>
                <w:rFonts w:ascii="Times New Roman"/>
                <w:b w:val="false"/>
                <w:i w:val="false"/>
                <w:color w:val="000000"/>
                <w:sz w:val="20"/>
              </w:rPr>
              <w:t xml:space="preserve">
101,0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w:t>
            </w:r>
            <w:r>
              <w:br/>
            </w:r>
            <w:r>
              <w:rPr>
                <w:rFonts w:ascii="Times New Roman"/>
                <w:b w:val="false"/>
                <w:i w:val="false"/>
                <w:color w:val="000000"/>
                <w:sz w:val="20"/>
              </w:rPr>
              <w:t xml:space="preserve">
111,8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 </w:t>
            </w:r>
            <w:r>
              <w:br/>
            </w:r>
            <w:r>
              <w:rPr>
                <w:rFonts w:ascii="Times New Roman"/>
                <w:b w:val="false"/>
                <w:i w:val="false"/>
                <w:color w:val="000000"/>
                <w:sz w:val="20"/>
              </w:rPr>
              <w:t xml:space="preserve">
129,8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129,9- </w:t>
            </w:r>
            <w:r>
              <w:br/>
            </w:r>
            <w:r>
              <w:rPr>
                <w:rFonts w:ascii="Times New Roman"/>
                <w:b w:val="false"/>
                <w:i w:val="false"/>
                <w:color w:val="000000"/>
                <w:sz w:val="20"/>
              </w:rPr>
              <w:t xml:space="preserve">
147,9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 </w:t>
            </w:r>
            <w:r>
              <w:br/>
            </w:r>
            <w:r>
              <w:rPr>
                <w:rFonts w:ascii="Times New Roman"/>
                <w:b w:val="false"/>
                <w:i w:val="false"/>
                <w:color w:val="000000"/>
                <w:sz w:val="20"/>
              </w:rPr>
              <w:t xml:space="preserve">
72,9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 </w:t>
            </w:r>
            <w:r>
              <w:br/>
            </w:r>
            <w:r>
              <w:rPr>
                <w:rFonts w:ascii="Times New Roman"/>
                <w:b w:val="false"/>
                <w:i w:val="false"/>
                <w:color w:val="000000"/>
                <w:sz w:val="20"/>
              </w:rPr>
              <w:t xml:space="preserve">
94,5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94,6- </w:t>
            </w:r>
            <w:r>
              <w:br/>
            </w:r>
            <w:r>
              <w:rPr>
                <w:rFonts w:ascii="Times New Roman"/>
                <w:b w:val="false"/>
                <w:i w:val="false"/>
                <w:color w:val="000000"/>
                <w:sz w:val="20"/>
              </w:rPr>
              <w:t xml:space="preserve">
101,8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 </w:t>
            </w:r>
            <w:r>
              <w:br/>
            </w:r>
            <w:r>
              <w:rPr>
                <w:rFonts w:ascii="Times New Roman"/>
                <w:b w:val="false"/>
                <w:i w:val="false"/>
                <w:color w:val="000000"/>
                <w:sz w:val="20"/>
              </w:rPr>
              <w:t xml:space="preserve">
112,7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112,8- </w:t>
            </w:r>
            <w:r>
              <w:br/>
            </w:r>
            <w:r>
              <w:rPr>
                <w:rFonts w:ascii="Times New Roman"/>
                <w:b w:val="false"/>
                <w:i w:val="false"/>
                <w:color w:val="000000"/>
                <w:sz w:val="20"/>
              </w:rPr>
              <w:t xml:space="preserve">
130,9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 </w:t>
            </w:r>
            <w:r>
              <w:br/>
            </w:r>
            <w:r>
              <w:rPr>
                <w:rFonts w:ascii="Times New Roman"/>
                <w:b w:val="false"/>
                <w:i w:val="false"/>
                <w:color w:val="000000"/>
                <w:sz w:val="20"/>
              </w:rPr>
              <w:t xml:space="preserve">
149,1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r>
              <w:br/>
            </w:r>
            <w:r>
              <w:rPr>
                <w:rFonts w:ascii="Times New Roman"/>
                <w:b w:val="false"/>
                <w:i w:val="false"/>
                <w:color w:val="000000"/>
                <w:sz w:val="20"/>
              </w:rPr>
              <w:t xml:space="preserve">
73,5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 </w:t>
            </w:r>
            <w:r>
              <w:br/>
            </w:r>
            <w:r>
              <w:rPr>
                <w:rFonts w:ascii="Times New Roman"/>
                <w:b w:val="false"/>
                <w:i w:val="false"/>
                <w:color w:val="000000"/>
                <w:sz w:val="20"/>
              </w:rPr>
              <w:t xml:space="preserve">
95,6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95,7- </w:t>
            </w:r>
            <w:r>
              <w:br/>
            </w:r>
            <w:r>
              <w:rPr>
                <w:rFonts w:ascii="Times New Roman"/>
                <w:b w:val="false"/>
                <w:i w:val="false"/>
                <w:color w:val="000000"/>
                <w:sz w:val="20"/>
              </w:rPr>
              <w:t xml:space="preserve">
102,9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r>
              <w:br/>
            </w:r>
            <w:r>
              <w:rPr>
                <w:rFonts w:ascii="Times New Roman"/>
                <w:b w:val="false"/>
                <w:i w:val="false"/>
                <w:color w:val="000000"/>
                <w:sz w:val="20"/>
              </w:rPr>
              <w:t xml:space="preserve">
114,0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114,1- </w:t>
            </w:r>
            <w:r>
              <w:br/>
            </w:r>
            <w:r>
              <w:rPr>
                <w:rFonts w:ascii="Times New Roman"/>
                <w:b w:val="false"/>
                <w:i w:val="false"/>
                <w:color w:val="000000"/>
                <w:sz w:val="20"/>
              </w:rPr>
              <w:t xml:space="preserve">
132,4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132,5- </w:t>
            </w:r>
            <w:r>
              <w:br/>
            </w:r>
            <w:r>
              <w:rPr>
                <w:rFonts w:ascii="Times New Roman"/>
                <w:b w:val="false"/>
                <w:i w:val="false"/>
                <w:color w:val="000000"/>
                <w:sz w:val="20"/>
              </w:rPr>
              <w:t xml:space="preserve">
150,8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150,9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 </w:t>
            </w:r>
            <w:r>
              <w:br/>
            </w:r>
            <w:r>
              <w:rPr>
                <w:rFonts w:ascii="Times New Roman"/>
                <w:b w:val="false"/>
                <w:i w:val="false"/>
                <w:color w:val="000000"/>
                <w:sz w:val="20"/>
              </w:rPr>
              <w:t xml:space="preserve">
74,3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 </w:t>
            </w:r>
            <w:r>
              <w:br/>
            </w:r>
            <w:r>
              <w:rPr>
                <w:rFonts w:ascii="Times New Roman"/>
                <w:b w:val="false"/>
                <w:i w:val="false"/>
                <w:color w:val="000000"/>
                <w:sz w:val="20"/>
              </w:rPr>
              <w:t xml:space="preserve">
96,6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 </w:t>
            </w:r>
            <w:r>
              <w:br/>
            </w:r>
            <w:r>
              <w:rPr>
                <w:rFonts w:ascii="Times New Roman"/>
                <w:b w:val="false"/>
                <w:i w:val="false"/>
                <w:color w:val="000000"/>
                <w:sz w:val="20"/>
              </w:rPr>
              <w:t xml:space="preserve">
104,1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104,2- </w:t>
            </w:r>
            <w:r>
              <w:br/>
            </w:r>
            <w:r>
              <w:rPr>
                <w:rFonts w:ascii="Times New Roman"/>
                <w:b w:val="false"/>
                <w:i w:val="false"/>
                <w:color w:val="000000"/>
                <w:sz w:val="20"/>
              </w:rPr>
              <w:t xml:space="preserve">
115,2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115,3- </w:t>
            </w:r>
            <w:r>
              <w:br/>
            </w:r>
            <w:r>
              <w:rPr>
                <w:rFonts w:ascii="Times New Roman"/>
                <w:b w:val="false"/>
                <w:i w:val="false"/>
                <w:color w:val="000000"/>
                <w:sz w:val="20"/>
              </w:rPr>
              <w:t xml:space="preserve">
133,8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133,9- </w:t>
            </w:r>
            <w:r>
              <w:br/>
            </w:r>
            <w:r>
              <w:rPr>
                <w:rFonts w:ascii="Times New Roman"/>
                <w:b w:val="false"/>
                <w:i w:val="false"/>
                <w:color w:val="000000"/>
                <w:sz w:val="20"/>
              </w:rPr>
              <w:t xml:space="preserve">
152,4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152,5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 </w:t>
            </w:r>
            <w:r>
              <w:br/>
            </w:r>
            <w:r>
              <w:rPr>
                <w:rFonts w:ascii="Times New Roman"/>
                <w:b w:val="false"/>
                <w:i w:val="false"/>
                <w:color w:val="000000"/>
                <w:sz w:val="20"/>
              </w:rPr>
              <w:t xml:space="preserve">
75,1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 </w:t>
            </w:r>
            <w:r>
              <w:br/>
            </w:r>
            <w:r>
              <w:rPr>
                <w:rFonts w:ascii="Times New Roman"/>
                <w:b w:val="false"/>
                <w:i w:val="false"/>
                <w:color w:val="000000"/>
                <w:sz w:val="20"/>
              </w:rPr>
              <w:t xml:space="preserve">
97,7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97,8- </w:t>
            </w:r>
            <w:r>
              <w:br/>
            </w:r>
            <w:r>
              <w:rPr>
                <w:rFonts w:ascii="Times New Roman"/>
                <w:b w:val="false"/>
                <w:i w:val="false"/>
                <w:color w:val="000000"/>
                <w:sz w:val="20"/>
              </w:rPr>
              <w:t xml:space="preserve">
105,2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 </w:t>
            </w:r>
            <w:r>
              <w:br/>
            </w:r>
            <w:r>
              <w:rPr>
                <w:rFonts w:ascii="Times New Roman"/>
                <w:b w:val="false"/>
                <w:i w:val="false"/>
                <w:color w:val="000000"/>
                <w:sz w:val="20"/>
              </w:rPr>
              <w:t xml:space="preserve">
116,6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 </w:t>
            </w:r>
            <w:r>
              <w:br/>
            </w:r>
            <w:r>
              <w:rPr>
                <w:rFonts w:ascii="Times New Roman"/>
                <w:b w:val="false"/>
                <w:i w:val="false"/>
                <w:color w:val="000000"/>
                <w:sz w:val="20"/>
              </w:rPr>
              <w:t xml:space="preserve">
135,3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135,4- </w:t>
            </w:r>
            <w:r>
              <w:br/>
            </w:r>
            <w:r>
              <w:rPr>
                <w:rFonts w:ascii="Times New Roman"/>
                <w:b w:val="false"/>
                <w:i w:val="false"/>
                <w:color w:val="000000"/>
                <w:sz w:val="20"/>
              </w:rPr>
              <w:t xml:space="preserve">
154,1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 </w:t>
            </w:r>
            <w:r>
              <w:br/>
            </w:r>
            <w:r>
              <w:rPr>
                <w:rFonts w:ascii="Times New Roman"/>
                <w:b w:val="false"/>
                <w:i w:val="false"/>
                <w:color w:val="000000"/>
                <w:sz w:val="20"/>
              </w:rPr>
              <w:t xml:space="preserve">
75,9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 </w:t>
            </w:r>
            <w:r>
              <w:br/>
            </w:r>
            <w:r>
              <w:rPr>
                <w:rFonts w:ascii="Times New Roman"/>
                <w:b w:val="false"/>
                <w:i w:val="false"/>
                <w:color w:val="000000"/>
                <w:sz w:val="20"/>
              </w:rPr>
              <w:t xml:space="preserve">
98,7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 </w:t>
            </w:r>
            <w:r>
              <w:br/>
            </w:r>
            <w:r>
              <w:rPr>
                <w:rFonts w:ascii="Times New Roman"/>
                <w:b w:val="false"/>
                <w:i w:val="false"/>
                <w:color w:val="000000"/>
                <w:sz w:val="20"/>
              </w:rPr>
              <w:t xml:space="preserve">
106,3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 </w:t>
            </w:r>
            <w:r>
              <w:br/>
            </w:r>
            <w:r>
              <w:rPr>
                <w:rFonts w:ascii="Times New Roman"/>
                <w:b w:val="false"/>
                <w:i w:val="false"/>
                <w:color w:val="000000"/>
                <w:sz w:val="20"/>
              </w:rPr>
              <w:t xml:space="preserve">
117,7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117,8- </w:t>
            </w:r>
            <w:r>
              <w:br/>
            </w:r>
            <w:r>
              <w:rPr>
                <w:rFonts w:ascii="Times New Roman"/>
                <w:b w:val="false"/>
                <w:i w:val="false"/>
                <w:color w:val="000000"/>
                <w:sz w:val="20"/>
              </w:rPr>
              <w:t xml:space="preserve">
136,7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136,8- </w:t>
            </w:r>
            <w:r>
              <w:br/>
            </w:r>
            <w:r>
              <w:rPr>
                <w:rFonts w:ascii="Times New Roman"/>
                <w:b w:val="false"/>
                <w:i w:val="false"/>
                <w:color w:val="000000"/>
                <w:sz w:val="20"/>
              </w:rPr>
              <w:t xml:space="preserve">
155,7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155,8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 </w:t>
            </w:r>
            <w:r>
              <w:br/>
            </w:r>
            <w:r>
              <w:rPr>
                <w:rFonts w:ascii="Times New Roman"/>
                <w:b w:val="false"/>
                <w:i w:val="false"/>
                <w:color w:val="000000"/>
                <w:sz w:val="20"/>
              </w:rPr>
              <w:t xml:space="preserve">
76,7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 </w:t>
            </w:r>
            <w:r>
              <w:br/>
            </w:r>
            <w:r>
              <w:rPr>
                <w:rFonts w:ascii="Times New Roman"/>
                <w:b w:val="false"/>
                <w:i w:val="false"/>
                <w:color w:val="000000"/>
                <w:sz w:val="20"/>
              </w:rPr>
              <w:t xml:space="preserve">
99,7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 </w:t>
            </w:r>
            <w:r>
              <w:br/>
            </w:r>
            <w:r>
              <w:rPr>
                <w:rFonts w:ascii="Times New Roman"/>
                <w:b w:val="false"/>
                <w:i w:val="false"/>
                <w:color w:val="000000"/>
                <w:sz w:val="20"/>
              </w:rPr>
              <w:t xml:space="preserve">
107,4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 </w:t>
            </w:r>
            <w:r>
              <w:br/>
            </w:r>
            <w:r>
              <w:rPr>
                <w:rFonts w:ascii="Times New Roman"/>
                <w:b w:val="false"/>
                <w:i w:val="false"/>
                <w:color w:val="000000"/>
                <w:sz w:val="20"/>
              </w:rPr>
              <w:t xml:space="preserve">
118,9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 </w:t>
            </w:r>
            <w:r>
              <w:br/>
            </w:r>
            <w:r>
              <w:rPr>
                <w:rFonts w:ascii="Times New Roman"/>
                <w:b w:val="false"/>
                <w:i w:val="false"/>
                <w:color w:val="000000"/>
                <w:sz w:val="20"/>
              </w:rPr>
              <w:t xml:space="preserve">
138,1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138,2- </w:t>
            </w:r>
            <w:r>
              <w:br/>
            </w:r>
            <w:r>
              <w:rPr>
                <w:rFonts w:ascii="Times New Roman"/>
                <w:b w:val="false"/>
                <w:i w:val="false"/>
                <w:color w:val="000000"/>
                <w:sz w:val="20"/>
              </w:rPr>
              <w:t xml:space="preserve">
157,3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157,4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 </w:t>
            </w:r>
            <w:r>
              <w:br/>
            </w:r>
            <w:r>
              <w:rPr>
                <w:rFonts w:ascii="Times New Roman"/>
                <w:b w:val="false"/>
                <w:i w:val="false"/>
                <w:color w:val="000000"/>
                <w:sz w:val="20"/>
              </w:rPr>
              <w:t xml:space="preserve">
77,5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 </w:t>
            </w:r>
            <w:r>
              <w:br/>
            </w:r>
            <w:r>
              <w:rPr>
                <w:rFonts w:ascii="Times New Roman"/>
                <w:b w:val="false"/>
                <w:i w:val="false"/>
                <w:color w:val="000000"/>
                <w:sz w:val="20"/>
              </w:rPr>
              <w:t xml:space="preserve">
100,8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100,9- </w:t>
            </w:r>
            <w:r>
              <w:br/>
            </w:r>
            <w:r>
              <w:rPr>
                <w:rFonts w:ascii="Times New Roman"/>
                <w:b w:val="false"/>
                <w:i w:val="false"/>
                <w:color w:val="000000"/>
                <w:sz w:val="20"/>
              </w:rPr>
              <w:t xml:space="preserve">
108,5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108,6- </w:t>
            </w:r>
            <w:r>
              <w:br/>
            </w:r>
            <w:r>
              <w:rPr>
                <w:rFonts w:ascii="Times New Roman"/>
                <w:b w:val="false"/>
                <w:i w:val="false"/>
                <w:color w:val="000000"/>
                <w:sz w:val="20"/>
              </w:rPr>
              <w:t xml:space="preserve">
120,2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120,3- </w:t>
            </w:r>
            <w:r>
              <w:br/>
            </w:r>
            <w:r>
              <w:rPr>
                <w:rFonts w:ascii="Times New Roman"/>
                <w:b w:val="false"/>
                <w:i w:val="false"/>
                <w:color w:val="000000"/>
                <w:sz w:val="20"/>
              </w:rPr>
              <w:t xml:space="preserve">
139,6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139,7- </w:t>
            </w:r>
            <w:r>
              <w:br/>
            </w:r>
            <w:r>
              <w:rPr>
                <w:rFonts w:ascii="Times New Roman"/>
                <w:b w:val="false"/>
                <w:i w:val="false"/>
                <w:color w:val="000000"/>
                <w:sz w:val="20"/>
              </w:rPr>
              <w:t xml:space="preserve">
159,0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 </w:t>
            </w:r>
            <w:r>
              <w:br/>
            </w:r>
            <w:r>
              <w:rPr>
                <w:rFonts w:ascii="Times New Roman"/>
                <w:b w:val="false"/>
                <w:i w:val="false"/>
                <w:color w:val="000000"/>
                <w:sz w:val="20"/>
              </w:rPr>
              <w:t xml:space="preserve">
78,3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 </w:t>
            </w:r>
            <w:r>
              <w:br/>
            </w:r>
            <w:r>
              <w:rPr>
                <w:rFonts w:ascii="Times New Roman"/>
                <w:b w:val="false"/>
                <w:i w:val="false"/>
                <w:color w:val="000000"/>
                <w:sz w:val="20"/>
              </w:rPr>
              <w:t xml:space="preserve">
101,8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 </w:t>
            </w:r>
            <w:r>
              <w:br/>
            </w:r>
            <w:r>
              <w:rPr>
                <w:rFonts w:ascii="Times New Roman"/>
                <w:b w:val="false"/>
                <w:i w:val="false"/>
                <w:color w:val="000000"/>
                <w:sz w:val="20"/>
              </w:rPr>
              <w:t xml:space="preserve">
109,7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109,8- </w:t>
            </w:r>
            <w:r>
              <w:br/>
            </w:r>
            <w:r>
              <w:rPr>
                <w:rFonts w:ascii="Times New Roman"/>
                <w:b w:val="false"/>
                <w:i w:val="false"/>
                <w:color w:val="000000"/>
                <w:sz w:val="20"/>
              </w:rPr>
              <w:t xml:space="preserve">
121,4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121,5- </w:t>
            </w:r>
            <w:r>
              <w:br/>
            </w:r>
            <w:r>
              <w:rPr>
                <w:rFonts w:ascii="Times New Roman"/>
                <w:b w:val="false"/>
                <w:i w:val="false"/>
                <w:color w:val="000000"/>
                <w:sz w:val="20"/>
              </w:rPr>
              <w:t xml:space="preserve">
141,0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141,4- </w:t>
            </w:r>
            <w:r>
              <w:br/>
            </w:r>
            <w:r>
              <w:rPr>
                <w:rFonts w:ascii="Times New Roman"/>
                <w:b w:val="false"/>
                <w:i w:val="false"/>
                <w:color w:val="000000"/>
                <w:sz w:val="20"/>
              </w:rPr>
              <w:t xml:space="preserve">
160,6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160,7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 </w:t>
            </w:r>
            <w:r>
              <w:br/>
            </w:r>
            <w:r>
              <w:rPr>
                <w:rFonts w:ascii="Times New Roman"/>
                <w:b w:val="false"/>
                <w:i w:val="false"/>
                <w:color w:val="000000"/>
                <w:sz w:val="20"/>
              </w:rPr>
              <w:t xml:space="preserve">
79,1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 </w:t>
            </w:r>
            <w:r>
              <w:br/>
            </w:r>
            <w:r>
              <w:rPr>
                <w:rFonts w:ascii="Times New Roman"/>
                <w:b w:val="false"/>
                <w:i w:val="false"/>
                <w:color w:val="000000"/>
                <w:sz w:val="20"/>
              </w:rPr>
              <w:t xml:space="preserve">
102,9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r>
              <w:br/>
            </w:r>
            <w:r>
              <w:rPr>
                <w:rFonts w:ascii="Times New Roman"/>
                <w:b w:val="false"/>
                <w:i w:val="false"/>
                <w:color w:val="000000"/>
                <w:sz w:val="20"/>
              </w:rPr>
              <w:t xml:space="preserve">
110,8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 </w:t>
            </w:r>
            <w:r>
              <w:br/>
            </w:r>
            <w:r>
              <w:rPr>
                <w:rFonts w:ascii="Times New Roman"/>
                <w:b w:val="false"/>
                <w:i w:val="false"/>
                <w:color w:val="000000"/>
                <w:sz w:val="20"/>
              </w:rPr>
              <w:t xml:space="preserve">
122,7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122,8- </w:t>
            </w:r>
            <w:r>
              <w:br/>
            </w:r>
            <w:r>
              <w:rPr>
                <w:rFonts w:ascii="Times New Roman"/>
                <w:b w:val="false"/>
                <w:i w:val="false"/>
                <w:color w:val="000000"/>
                <w:sz w:val="20"/>
              </w:rPr>
              <w:t xml:space="preserve">
142,5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142,6- </w:t>
            </w:r>
            <w:r>
              <w:br/>
            </w:r>
            <w:r>
              <w:rPr>
                <w:rFonts w:ascii="Times New Roman"/>
                <w:b w:val="false"/>
                <w:i w:val="false"/>
                <w:color w:val="000000"/>
                <w:sz w:val="20"/>
              </w:rPr>
              <w:t xml:space="preserve">
162,3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162,4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 </w:t>
            </w:r>
            <w:r>
              <w:br/>
            </w:r>
            <w:r>
              <w:rPr>
                <w:rFonts w:ascii="Times New Roman"/>
                <w:b w:val="false"/>
                <w:i w:val="false"/>
                <w:color w:val="000000"/>
                <w:sz w:val="20"/>
              </w:rPr>
              <w:t xml:space="preserve">
79,9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r>
              <w:br/>
            </w:r>
            <w:r>
              <w:rPr>
                <w:rFonts w:ascii="Times New Roman"/>
                <w:b w:val="false"/>
                <w:i w:val="false"/>
                <w:color w:val="000000"/>
                <w:sz w:val="20"/>
              </w:rPr>
              <w:t xml:space="preserve">
103,9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 </w:t>
            </w:r>
            <w:r>
              <w:br/>
            </w:r>
            <w:r>
              <w:rPr>
                <w:rFonts w:ascii="Times New Roman"/>
                <w:b w:val="false"/>
                <w:i w:val="false"/>
                <w:color w:val="000000"/>
                <w:sz w:val="20"/>
              </w:rPr>
              <w:t xml:space="preserve">
112,9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r>
              <w:br/>
            </w:r>
            <w:r>
              <w:rPr>
                <w:rFonts w:ascii="Times New Roman"/>
                <w:b w:val="false"/>
                <w:i w:val="false"/>
                <w:color w:val="000000"/>
                <w:sz w:val="20"/>
              </w:rPr>
              <w:t xml:space="preserve">
123,9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124,0- </w:t>
            </w:r>
            <w:r>
              <w:br/>
            </w:r>
            <w:r>
              <w:rPr>
                <w:rFonts w:ascii="Times New Roman"/>
                <w:b w:val="false"/>
                <w:i w:val="false"/>
                <w:color w:val="000000"/>
                <w:sz w:val="20"/>
              </w:rPr>
              <w:t xml:space="preserve">
143,9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 </w:t>
            </w:r>
            <w:r>
              <w:br/>
            </w:r>
            <w:r>
              <w:rPr>
                <w:rFonts w:ascii="Times New Roman"/>
                <w:b w:val="false"/>
                <w:i w:val="false"/>
                <w:color w:val="000000"/>
                <w:sz w:val="20"/>
              </w:rPr>
              <w:t xml:space="preserve">
163,9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164,0 </w:t>
            </w:r>
          </w:p>
        </w:tc>
      </w:tr>
    </w:tbl>
    <w:p>
      <w:pPr>
        <w:spacing w:after="0"/>
        <w:ind w:left="0"/>
        <w:jc w:val="both"/>
      </w:pPr>
      <w:r>
        <w:rPr>
          <w:rFonts w:ascii="Times New Roman"/>
          <w:b w:val="false"/>
          <w:i w:val="false"/>
          <w:color w:val="000000"/>
          <w:sz w:val="28"/>
        </w:rPr>
        <w:t xml:space="preserve">      58. "1" тармақшасына бауыр циррозы; бауыр қызметінің айтарлықтай бұзылуымен созылмалы, үдемелі, белсенді гепатиттің ауыр түрі немесе порталды гипертензияның белгілері; ерекшелікті жара колиттерінің ауыр түрі мен ас қорыту қызметінің оқыс бұзылуымен энтериттер; созылмалы қайталанбалы холециститтер мен панкреатиттер: жылына 4 рет өршуімен және одан жиі, ауруды стационарлық емдеуде немесе қанағаттанғысыз нәтижелерде консервативті немесе хирургиялық емдеуді қажет ететін, сондай-ақ билиодигестивті анастомоздарды салғаннан кейін, хирургиялық емдеуден кейінгі асқынулар (өт, панкреатиттік жыланкөздер және т.с.с.). </w:t>
      </w:r>
      <w:r>
        <w:br/>
      </w:r>
      <w:r>
        <w:rPr>
          <w:rFonts w:ascii="Times New Roman"/>
          <w:b w:val="false"/>
          <w:i w:val="false"/>
          <w:color w:val="000000"/>
          <w:sz w:val="28"/>
        </w:rPr>
        <w:t xml:space="preserve">
      "2" тармақшасына жиі (жылына 2 рет және одан көп) өршулермен немесе бауыр қызметінің қалыпты бұзылуымен созылмалы лобулярлы және персистируялық гепатиттер, секреторлы, қышқылтүзуші қызметтердің тамақтанудың төмендеуі және жиі өршулері бар бұзылулармен, табыссыз, стационарлық емдеуде қайталап және ұзақ уақыт госпитальда емдеуді қажет етуші (кемінде 2 ай); ерекшелікті созылмалы жара колиттері, ас қорыту қызметінің және өршу жиілігінің бұзылу дәрежесіне байланыссыз Крон ауруы; қанағатты емдеу нәтижесінде жиі өршулермен (жылына 2 рет және одан көп) созылмалы холециститтер, панкреатиттер; панкреатитті жалған киста салдарынан (марсупализация және т.б.) хирургиялық емдеудің салдары жатады. </w:t>
      </w:r>
      <w:r>
        <w:br/>
      </w:r>
      <w:r>
        <w:rPr>
          <w:rFonts w:ascii="Times New Roman"/>
          <w:b w:val="false"/>
          <w:i w:val="false"/>
          <w:color w:val="000000"/>
          <w:sz w:val="28"/>
        </w:rPr>
        <w:t xml:space="preserve">
      Өт қабын алып тастағаннан кейін немесе өт жолдарын, ұйқы безін хирургиялық емдеуден кейін азаматтарды бастапқы әскери есепке қоюда, әскери қызметке түскенде, шақыру бойынша әскери қызметті өткеретін әскери қызметшілер, "3" тармақшасы бойынша, ал келісім-шарт бойынша әскери қызметті өткеретін әскери қызметшілер "4" тармақшасы бойынша куәландырылады. </w:t>
      </w:r>
      <w:r>
        <w:br/>
      </w:r>
      <w:r>
        <w:rPr>
          <w:rFonts w:ascii="Times New Roman"/>
          <w:b w:val="false"/>
          <w:i w:val="false"/>
          <w:color w:val="000000"/>
          <w:sz w:val="28"/>
        </w:rPr>
        <w:t xml:space="preserve">
      "4" тармағы сирек өршулермен созылмалы гастриттерді, секреторлық қызметінің шамалы бұзылуымен гастродуодениттерді; ферментті қатерсіз гиперилирубинемиялар; емдеудің жақсы нәтижелерінде жиі өршулермен созылмалы холециститтер мен панкреатиттерді қарастырады. </w:t>
      </w:r>
      <w:r>
        <w:br/>
      </w:r>
      <w:r>
        <w:rPr>
          <w:rFonts w:ascii="Times New Roman"/>
          <w:b w:val="false"/>
          <w:i w:val="false"/>
          <w:color w:val="000000"/>
          <w:sz w:val="28"/>
        </w:rPr>
        <w:t xml:space="preserve">
      Созылмалы гепатитпен ауырғанда бастапқы әскери есепке қоюда, мерзімді әскери қызметке шақыруда, келісім-шарт бойынша әскери қызметке шақыру, мерзімді әскери қызметті немесе келісім-шарт бойынша әскери қызметті өткеретіндер Аурулар кестесінің осы тармағымен "2" тармақшасы бойынша куәландырылады. </w:t>
      </w:r>
      <w:r>
        <w:br/>
      </w:r>
      <w:r>
        <w:rPr>
          <w:rFonts w:ascii="Times New Roman"/>
          <w:b w:val="false"/>
          <w:i w:val="false"/>
          <w:color w:val="000000"/>
          <w:sz w:val="28"/>
        </w:rPr>
        <w:t xml:space="preserve">
      Созылмалы гепатиттің диагнозы стационарлық жағдайда арнаулы бөлімшеде клиникалық, лабораториялық және құрал-саймандық мәліметтермен, бауырдың зақымдалуының тұрақтылығы туралы және кемінде 6 айдағы диспансерлік бақылау нәтижелерімен расталуы керек. </w:t>
      </w:r>
      <w:r>
        <w:br/>
      </w:r>
      <w:r>
        <w:rPr>
          <w:rFonts w:ascii="Times New Roman"/>
          <w:b w:val="false"/>
          <w:i w:val="false"/>
          <w:color w:val="000000"/>
          <w:sz w:val="28"/>
        </w:rPr>
        <w:t xml:space="preserve">
      59. "1" тармақшасына жүре пайда болған ас қорыту-трахеялы немесе ас қорыту-бронхиалдық жыланкөздер, тыртықтың жіңішкеруі немесе өңештің айтарлықтай клиникалық пайда болулармен жүйкелік-бұлшық емдеуді қажет ететін, ас қорытудың бұзылуымен және тамақтанудың төмендеуімен (ДСИ 18,5 төмен) (кемінде 1,5 метр) немесе (кемінде 30 см) ішекті резекциялаудан кейін; тік жүргенде (ІІІ-сатылы) немесе жылжығанда көтен ішектің барлық қатпарларының түсуі, өрескел сыртқы өтулер, ішек немесе нәжіс жыланкөзі хирургиялық емдеудің аяқталу сатысы, ІІІ-дәрежелі сыртқы өтулердің сфинктері, тұрақты немесе ашылатын жыланкөздермен созылмалы парапроктит (офицерлер "2" тармақшасы бойынша куәландырылады) жатады. </w:t>
      </w:r>
      <w:r>
        <w:br/>
      </w:r>
      <w:r>
        <w:rPr>
          <w:rFonts w:ascii="Times New Roman"/>
          <w:b w:val="false"/>
          <w:i w:val="false"/>
          <w:color w:val="000000"/>
          <w:sz w:val="28"/>
        </w:rPr>
        <w:t xml:space="preserve">
      "2" тармақшасы клиникалық пайда болулармен, хирургиялық емдеуді қажет етпейтін өңештің дивертикулалары; консервативті емдеудің қанағатты нәтижесінде өңештің тырықты жіңішкеруі мен нервтік-бұлшық еттік аурулар; қайта стационарлық емдеуді қажет ететін (жабысу процесі рентгенологиялық (эндоскопиялық) мәліметтермен немесе лапаротомиямен расталуы керек); жамбас қуысының эвакуаторлы қызметінің бұзылуымен жабысу процесінде дене салмағын түсіру кезінде тік ішектің түсуі (ІІ сатысы), сыртқы тесіктің сфинктердің І-ІІ дәрежелі жетіспеушілігі; жиі асқынбалы созылмалы парапроктит (жылына 2 рет және одан көп). </w:t>
      </w:r>
      <w:r>
        <w:br/>
      </w:r>
      <w:r>
        <w:rPr>
          <w:rFonts w:ascii="Times New Roman"/>
          <w:b w:val="false"/>
          <w:i w:val="false"/>
          <w:color w:val="000000"/>
          <w:sz w:val="28"/>
        </w:rPr>
        <w:t xml:space="preserve">
      "3" тармағына өнештің, ішіктердің және іш пердесінің азғана бұзылулармен аурулары, сондай-ақ дефекация кезіндегі тік ішектің түсулері (І сатысы), сирек асқынулармен созылмалы парапроктит жатады. </w:t>
      </w:r>
      <w:r>
        <w:br/>
      </w:r>
      <w:r>
        <w:rPr>
          <w:rFonts w:ascii="Times New Roman"/>
          <w:b w:val="false"/>
          <w:i w:val="false"/>
          <w:color w:val="000000"/>
          <w:sz w:val="28"/>
        </w:rPr>
        <w:t xml:space="preserve">
      Тік ішектің түсуінде, ішек немесе нәжіс жыланкөздерінде, артқы тесіктердің жіңішкеруіндегі сфинктердің жетіспеушілігінде куәландырушыларға хирургиялық емделу ұсынылады. Әскери қызметшілерге операциядан кейін Аурулар кестесінің 61-тармағы бойынша ауруы бойынша демалыс, ал азаматтарды бастапқы әскери есепке қоюда және әскери қызметке шақырғанда, егер операциядан кейін 6 айдан кем уақыт өтсе, әскери қызметке 6 айға уақытша жарамсыз болып табылады. Әскери қызметке жарамдылық санаты емдеу нәтижелеріне байланысты айқындалады. Ауру қайталанған жағдайда немесе емделу бас тартқанда қорытынды осы тармақтың "1", "2" немесе "3" тармақшалары бойынша шығарылады. </w:t>
      </w:r>
      <w:r>
        <w:br/>
      </w:r>
      <w:r>
        <w:rPr>
          <w:rFonts w:ascii="Times New Roman"/>
          <w:b w:val="false"/>
          <w:i w:val="false"/>
          <w:color w:val="000000"/>
          <w:sz w:val="28"/>
        </w:rPr>
        <w:t xml:space="preserve">
      60. Жарық болғанда Аурулар кестесінің барлық бағандары бойынша куәландырылушыларға хирургиялық емдеу ұсынылады. Табысты емдеуден кейін олар әскери қызметке жарамды. </w:t>
      </w:r>
      <w:r>
        <w:br/>
      </w:r>
      <w:r>
        <w:rPr>
          <w:rFonts w:ascii="Times New Roman"/>
          <w:b w:val="false"/>
          <w:i w:val="false"/>
          <w:color w:val="000000"/>
          <w:sz w:val="28"/>
        </w:rPr>
        <w:t xml:space="preserve">
      Осы тармақты қолдануға емдеудің қанағаттанғысыз нәтижесі (аурулардың қайталануы) болуы немесе емдеуден бас тартқанда, сондай-ақ оны жүргізуге қарсы көрсеткіштер негіз болып табылады. </w:t>
      </w:r>
      <w:r>
        <w:br/>
      </w:r>
      <w:r>
        <w:rPr>
          <w:rFonts w:ascii="Times New Roman"/>
          <w:b w:val="false"/>
          <w:i w:val="false"/>
          <w:color w:val="000000"/>
          <w:sz w:val="28"/>
        </w:rPr>
        <w:t xml:space="preserve">
      "1" тармақшасына: қол жабдықтарын немесе дененің көлденең жағдайы немесе ішкі мүшелердің қызметтерін бұзатын, қайталанатын, үлкен көлемді сыртқы жарықтар, диафрагмалы жарықтар (соның ішінде диаграфманың жүре пайда болған релаксациясы), кеуде қуысы қызметіне кедергі келтіретін немесе жиі (жылына 2 рет және одан көп) жиі қысылумен, көптеген жарықтар, орнына келмейтін вентральды жарықтар.  </w:t>
      </w:r>
      <w:r>
        <w:br/>
      </w:r>
      <w:r>
        <w:rPr>
          <w:rFonts w:ascii="Times New Roman"/>
          <w:b w:val="false"/>
          <w:i w:val="false"/>
          <w:color w:val="000000"/>
          <w:sz w:val="28"/>
        </w:rPr>
        <w:t xml:space="preserve">
      Бір мәртелік қайталанатын хирургиялық емдеуден кейінгі жарықтар "1" тармақшасын пайдалануға негіз болып табылмайды. </w:t>
      </w:r>
      <w:r>
        <w:br/>
      </w:r>
      <w:r>
        <w:rPr>
          <w:rFonts w:ascii="Times New Roman"/>
          <w:b w:val="false"/>
          <w:i w:val="false"/>
          <w:color w:val="000000"/>
          <w:sz w:val="28"/>
        </w:rPr>
        <w:t xml:space="preserve">
      "2" тармақшасына диафрагманың өңеш жарықтары, "1" тармақшасында аталғандармен болмайтын емдеудің қанағаттанарлық нәтижесінде бұзылулармен, қайталанған қалыпты өлшемді, шек қоюға бейімді сыртқы жарықтар, дене тік болған жағдайда шамалы дене салмағын түсіргенде, жөтелгенде пайда болатын, сондай-ақ бондаж киюді қажет ететін вентральды жарықтар жатады. </w:t>
      </w:r>
      <w:r>
        <w:br/>
      </w:r>
      <w:r>
        <w:rPr>
          <w:rFonts w:ascii="Times New Roman"/>
          <w:b w:val="false"/>
          <w:i w:val="false"/>
          <w:color w:val="000000"/>
          <w:sz w:val="28"/>
        </w:rPr>
        <w:t xml:space="preserve">
      Кішірек кіндік жарығы, іш маңайындағы іштің ақ сызығындағы ұрулар, сондай-ақ дене салмағын түсіргенде, күшенгенде жарықтың томпаюынсыз шап сақиналарының кеңеюі осы тармақты қолдануға негіз болып табылмайды, әскери қызметті өткеруге, әскери (арнайы) оқу орынына түсуге кедергі келтірмейді. </w:t>
      </w:r>
      <w:r>
        <w:br/>
      </w:r>
      <w:r>
        <w:rPr>
          <w:rFonts w:ascii="Times New Roman"/>
          <w:b w:val="false"/>
          <w:i w:val="false"/>
          <w:color w:val="000000"/>
          <w:sz w:val="28"/>
        </w:rPr>
        <w:t xml:space="preserve">
      62. Ұялы қасқа бастықтың кең таралған түрі болып әрқайсысының диаметрі кемінде 10 см үш тақыр бастану ошақтарының болуы, ал қасқа бастанудың қосылуында бастың шаш бөлігінде 50 пайыздан артық шаш өсудің болмауы саналады. </w:t>
      </w:r>
      <w:r>
        <w:br/>
      </w:r>
      <w:r>
        <w:rPr>
          <w:rFonts w:ascii="Times New Roman"/>
          <w:b w:val="false"/>
          <w:i w:val="false"/>
          <w:color w:val="000000"/>
          <w:sz w:val="28"/>
        </w:rPr>
        <w:t xml:space="preserve">
      Витилигоның кең тараған түрі болып түрлі анатомиялық тұстардың тері бетінде көптеген депигментті дақтардың болуы түсіндіріледі. </w:t>
      </w:r>
      <w:r>
        <w:br/>
      </w:r>
      <w:r>
        <w:rPr>
          <w:rFonts w:ascii="Times New Roman"/>
          <w:b w:val="false"/>
          <w:i w:val="false"/>
          <w:color w:val="000000"/>
          <w:sz w:val="28"/>
        </w:rPr>
        <w:t xml:space="preserve">
      Псориаздың кең таралған түріне түрлі анатомиялық аймақтағы терідегі көптеген (3 және одан артық) табақшалар жатады. </w:t>
      </w:r>
      <w:r>
        <w:br/>
      </w:r>
      <w:r>
        <w:rPr>
          <w:rFonts w:ascii="Times New Roman"/>
          <w:b w:val="false"/>
          <w:i w:val="false"/>
          <w:color w:val="000000"/>
          <w:sz w:val="28"/>
        </w:rPr>
        <w:t xml:space="preserve">
      Атопиялық дерматит кезіндегі лихенификацияның кең таралған түрі деп бет, шынтақ, тізе ойпаңдарындағы зақымданулар, сондай-ақ толық зақымданулар жатады. </w:t>
      </w:r>
      <w:r>
        <w:br/>
      </w:r>
      <w:r>
        <w:rPr>
          <w:rFonts w:ascii="Times New Roman"/>
          <w:b w:val="false"/>
          <w:i w:val="false"/>
          <w:color w:val="000000"/>
          <w:sz w:val="28"/>
        </w:rPr>
        <w:t xml:space="preserve">
      "2" тармақшасына сондай-ақ экземаның жиі қайталанбалы (2 және одан артық) шектелген, бірақ псориаздың ірі қатпарлы (науқастағы қатпарлы табақшаның алақандай және одан үлкен көлемі) псориатикалық табақшалар жатады. Аурулар кестесінің І, ІІ бағандары бойынша куәландырылатындар, Квинке ісіктерімен және (немесе) созылмалы есекжеммен ауыратындар, стационарлық емделудің табыссыз жағдайында және күлдіреуік (уртикарий) кемінде 2 айда қайталанған жағдайда "2" тармақшасы бойынша қорытынды шығарылады. </w:t>
      </w:r>
      <w:r>
        <w:br/>
      </w:r>
      <w:r>
        <w:rPr>
          <w:rFonts w:ascii="Times New Roman"/>
          <w:b w:val="false"/>
          <w:i w:val="false"/>
          <w:color w:val="000000"/>
          <w:sz w:val="28"/>
        </w:rPr>
        <w:t xml:space="preserve">
      "3" тармақшасына: қалпына келтірілуіне, зақымдану ошақтарының саны мен көлеміне байланыссыз склеродермияның табақша түрі жатады. </w:t>
      </w:r>
      <w:r>
        <w:br/>
      </w:r>
      <w:r>
        <w:rPr>
          <w:rFonts w:ascii="Times New Roman"/>
          <w:b w:val="false"/>
          <w:i w:val="false"/>
          <w:color w:val="000000"/>
          <w:sz w:val="28"/>
        </w:rPr>
        <w:t xml:space="preserve">
      Тері ауруларының сирек қайталанатын түрлеріне тері ауруларының соңғы үш жылда кемінде жылына бір рет өршулері жатады. </w:t>
      </w:r>
      <w:r>
        <w:br/>
      </w:r>
      <w:r>
        <w:rPr>
          <w:rFonts w:ascii="Times New Roman"/>
          <w:b w:val="false"/>
          <w:i w:val="false"/>
          <w:color w:val="000000"/>
          <w:sz w:val="28"/>
        </w:rPr>
        <w:t xml:space="preserve">
      "4" тармақшасына: беттегі косметикалық ақаулар болып табылатын витилигоның ошақтары жатады. </w:t>
      </w:r>
      <w:r>
        <w:br/>
      </w:r>
      <w:r>
        <w:rPr>
          <w:rFonts w:ascii="Times New Roman"/>
          <w:b w:val="false"/>
          <w:i w:val="false"/>
          <w:color w:val="000000"/>
          <w:sz w:val="28"/>
        </w:rPr>
        <w:t xml:space="preserve">
      Анамнезде атопиялық дерматит бар болғанда (экссудативті диатез, балалар экземасы, нейродерматиттер) соңғы 10 жыл ағымында қайталану болмағанда осы бапты қолдануға негіз болып табылмайды, әскери қызметті өткеруге, әскери (арнайы) оқу орнына түсуге кедергі келтірмейді. </w:t>
      </w:r>
      <w:r>
        <w:br/>
      </w:r>
      <w:r>
        <w:rPr>
          <w:rFonts w:ascii="Times New Roman"/>
          <w:b w:val="false"/>
          <w:i w:val="false"/>
          <w:color w:val="000000"/>
          <w:sz w:val="28"/>
        </w:rPr>
        <w:t xml:space="preserve">
      64. "1" тармақшасына жалғау тканьдерінің (жүйелі тері туберкулезі, жүйелі склеродермия, дермато(поли) миозит, эозинофилоді фасцит, Шегірен ауруы, жалғамалы тканьдердің араласу аурулары және т.б.), сондай-ақ жүйелі васкулиттер, түйінді периартериит, Вегенердің синдромы, мүшелер мен жүйелер тарапынан айқын өзгерістерге, асқыну жиіліктеріне және қызметтің бұзылулар дәрежесіне байланыссыз Бехчеттің синдромы жатады. Осы тармаққа атқаратын қызметтің едәуір бұзылуымен немесе олардың әскери қызмет міндеттерін тұрақты орындауды жоғалтудың жүйелі ревматоидты артрит, Бехтерев ауруы (анкилозданушы спондилоартрит) жатады. </w:t>
      </w:r>
      <w:r>
        <w:br/>
      </w:r>
      <w:r>
        <w:rPr>
          <w:rFonts w:ascii="Times New Roman"/>
          <w:b w:val="false"/>
          <w:i w:val="false"/>
          <w:color w:val="000000"/>
          <w:sz w:val="28"/>
        </w:rPr>
        <w:t xml:space="preserve">
      "2" тармақшасына процестің белсенді клиникалық-зертханалық белгілері бар қалыпты айқындалған экссудативті-пролиферативті өзгерісті буындардың және омыртқаның қабыну ауруларының баяу үдемелі түрлері жатады. </w:t>
      </w:r>
      <w:r>
        <w:br/>
      </w:r>
      <w:r>
        <w:rPr>
          <w:rFonts w:ascii="Times New Roman"/>
          <w:b w:val="false"/>
          <w:i w:val="false"/>
          <w:color w:val="000000"/>
          <w:sz w:val="28"/>
        </w:rPr>
        <w:t xml:space="preserve">
      "3" тармақшасына буындардың созылмалы аурулары мен омыртқаның жиі (жылына 1 рет және одан сирек) асқынбалы аурулары жатады. Осы тармақ бойынша қатты қабынбалы артропатияның созылмалы ағымында буындардың сақталынған экссудативті-пролиферативті өзгерістері бар, процестің зертханалық белсенді белгілері және емдеудің нәтижесіздігінде әскери қызметті шақыру бойынша өткеретін әскери қызметшілер куәландырылады. </w:t>
      </w:r>
      <w:r>
        <w:br/>
      </w:r>
      <w:r>
        <w:rPr>
          <w:rFonts w:ascii="Times New Roman"/>
          <w:b w:val="false"/>
          <w:i w:val="false"/>
          <w:color w:val="000000"/>
          <w:sz w:val="28"/>
        </w:rPr>
        <w:t xml:space="preserve">
      Рейтердің созылмалы аурулары және жұқпаларына байланысты (реактивті артриттер), басқа созылмалы артриттерде, сондай-ақ псориазды артриттерде әскери қызметке жарамдылық санаты "1", "2" және "3" тармақшалары бойынша, басқа да мүшелер мен жүйелердің зақымдануына, қозғалу көлемін бағалау кестесіне сәйкес буындардың қызметі жағдайына байланысты (Аурулар кестесінің 65-тармағына түсіндірмені қараңыз) айқындалады. </w:t>
      </w:r>
      <w:r>
        <w:br/>
      </w:r>
      <w:r>
        <w:rPr>
          <w:rFonts w:ascii="Times New Roman"/>
          <w:b w:val="false"/>
          <w:i w:val="false"/>
          <w:color w:val="000000"/>
          <w:sz w:val="28"/>
        </w:rPr>
        <w:t xml:space="preserve">
      Реактивті артриттердің созылмалы түрінде өршулер соңғы бес жылда болмағанда және буындар қызметінің бұзылмауы осы бапты қолдануға негіз болып табылмайды, әскери қызметті өткеруге және әскери (арнайы) оқу орнына түсуге кедергі келтірмейді. </w:t>
      </w:r>
      <w:r>
        <w:br/>
      </w:r>
      <w:r>
        <w:rPr>
          <w:rFonts w:ascii="Times New Roman"/>
          <w:b w:val="false"/>
          <w:i w:val="false"/>
          <w:color w:val="000000"/>
          <w:sz w:val="28"/>
        </w:rPr>
        <w:t xml:space="preserve">
      Буындардың қатты ауруларынан кейін куәландыру Аурулар кестесінің 86-тармағы бойынша жүргізіледі. </w:t>
      </w:r>
      <w:r>
        <w:br/>
      </w:r>
      <w:r>
        <w:rPr>
          <w:rFonts w:ascii="Times New Roman"/>
          <w:b w:val="false"/>
          <w:i w:val="false"/>
          <w:color w:val="000000"/>
          <w:sz w:val="28"/>
        </w:rPr>
        <w:t xml:space="preserve">
      65. Сүйектер мен буындардың ауруында әскери қызметке жарамдылығы туралы қорытынды стационарлық емдеу мен тексеруден кейін шығарылады. Бұл жағдайда аурудың қайталануға және үдеуіне бейімділігін, сауығудың тұрақтылығын және әскери қызметтің ерекшелігін есепке алу керек. </w:t>
      </w:r>
      <w:r>
        <w:br/>
      </w:r>
      <w:r>
        <w:rPr>
          <w:rFonts w:ascii="Times New Roman"/>
          <w:b w:val="false"/>
          <w:i w:val="false"/>
          <w:color w:val="000000"/>
          <w:sz w:val="28"/>
        </w:rPr>
        <w:t xml:space="preserve">
      Емдеудің қанағаттанғысыз нәтижесінде немесе одан бас тартқан жағдайда қорытынды "1", "2" және "3" тармақшалары бойынша аяқ-қолдың немесе буынның қызметіне байланысты шығарылады. </w:t>
      </w:r>
      <w:r>
        <w:br/>
      </w:r>
      <w:r>
        <w:rPr>
          <w:rFonts w:ascii="Times New Roman"/>
          <w:b w:val="false"/>
          <w:i w:val="false"/>
          <w:color w:val="000000"/>
          <w:sz w:val="28"/>
        </w:rPr>
        <w:t xml:space="preserve">
      "1" тармақшасына тұрақсыздық туғызатын ірі буын анкилозы немесе сүйектің ақауы жатады; қозғалысты немесе патологиялық қозғалысты айтарлықтай шектейтін, айқындалған ірі буындардың тұрақты ауру синдромымен және аяқ-қолдың атрофиялық диформацияланған остеоартрозы, секвестрлі қуыстары бар остеомиелит, ұзақ жазылмайтын немесе жиі (жылына 2 рет және одан көп) ашылатын жыланкөздер секвестрлер жатады. </w:t>
      </w:r>
      <w:r>
        <w:br/>
      </w:r>
      <w:r>
        <w:rPr>
          <w:rFonts w:ascii="Times New Roman"/>
          <w:b w:val="false"/>
          <w:i w:val="false"/>
          <w:color w:val="000000"/>
          <w:sz w:val="28"/>
        </w:rPr>
        <w:t xml:space="preserve">
      Ірі буындардың анкилозында функционалды ыңғайлы жағдайдағы анкилозда немесе жақсы функционалды өтелуде Аурулар кестесінің ІІІ бағаны бойынша куәландырылушы адамдардың әскери қызметке жарамдылық санаты "2" тармақшасы бойынша айқындалады. </w:t>
      </w:r>
      <w:r>
        <w:br/>
      </w:r>
      <w:r>
        <w:rPr>
          <w:rFonts w:ascii="Times New Roman"/>
          <w:b w:val="false"/>
          <w:i w:val="false"/>
          <w:color w:val="000000"/>
          <w:sz w:val="28"/>
        </w:rPr>
        <w:t xml:space="preserve">
      "2" тармақшасына: азғана дене салмағын салу салдарынан, айқын тұрақсыздық (тербелу) немесе аяқ-қол бұлшық еттердің атрофиясымен болатын буындардың қалыпты айқындалған қайталанбалы синовиттері, ірі буындардың жиі шығулары (жылына 3 рет) ірі буынның біреуіндегі айқындалған ауру синдромымен деформациялы остеоартроз, зақымдалу салдарынан болған сүйектердің буын деформациясы: остеомиелит (соның ішінде бірінші созылмалы) жыл сайынғы асқынулармен; аяқ-қолдың қозғалысына кедергі келтіруші немесе әскери киім нысанын, аяқ киімді немесе жабдықтарды киюге кедергі келтіретін гиперстоздар жатады. </w:t>
      </w:r>
      <w:r>
        <w:br/>
      </w:r>
      <w:r>
        <w:rPr>
          <w:rFonts w:ascii="Times New Roman"/>
          <w:b w:val="false"/>
          <w:i w:val="false"/>
          <w:color w:val="000000"/>
          <w:sz w:val="28"/>
        </w:rPr>
        <w:t xml:space="preserve">
      "3" тармақшасына сирек пайда болатын (жылына 3 рет) шығулар, қалыпты дене салмағын салуда немесе қайталанған жарақаттар салдарынан буындардың тұрақсыздығы мен синовиті сирек асқынулармен (жылына 2-3 рет) секвестрлі қуыстар және секвестрлер жатады. </w:t>
      </w:r>
      <w:r>
        <w:br/>
      </w:r>
      <w:r>
        <w:rPr>
          <w:rFonts w:ascii="Times New Roman"/>
          <w:b w:val="false"/>
          <w:i w:val="false"/>
          <w:color w:val="000000"/>
          <w:sz w:val="28"/>
        </w:rPr>
        <w:t xml:space="preserve">
      Аяқталмаған процесті хондропатияларда азаматтар бастапқы әскери есепке қоюда, мерзімді әскери қызметке шақыруда, келісім-шарт бойынша әскери қызметке түскенде Аурулар кестесінің 86-тармағы бойынша уақытша әскери қызметке жарамсыз болып табылады, соңынан әскери қызметке жарамдылық санаты туралы қорытынды емдеу нәтижелеріне байланысты осы тармақтың "3", "4" тармақшалары бойынша шығарылады. </w:t>
      </w:r>
      <w:r>
        <w:br/>
      </w:r>
      <w:r>
        <w:rPr>
          <w:rFonts w:ascii="Times New Roman"/>
          <w:b w:val="false"/>
          <w:i w:val="false"/>
          <w:color w:val="000000"/>
          <w:sz w:val="28"/>
        </w:rPr>
        <w:t xml:space="preserve">
      Остеомиелиттік процесс секвестрлі қуыстарда және секвестрлерде 3 жыл немесе одан көп жыл асқынулар болмағанда аяқталған болып саналады. </w:t>
      </w:r>
      <w:r>
        <w:br/>
      </w:r>
      <w:r>
        <w:rPr>
          <w:rFonts w:ascii="Times New Roman"/>
          <w:b w:val="false"/>
          <w:i w:val="false"/>
          <w:color w:val="000000"/>
          <w:sz w:val="28"/>
        </w:rPr>
        <w:t xml:space="preserve">
      Ірі буын шығуының қайталануы медициналық құжаттармен және шығуға дейінгі және содан кейінгі жөндеу буындардың рентгенограммаларымен куәландырылуы керек. Сіңірдің және буын капсуласының зақымдануы салдарынан болған тұрақсыздық клиникалық және рентгенологиялық расталуы керек. </w:t>
      </w:r>
      <w:r>
        <w:br/>
      </w:r>
      <w:r>
        <w:rPr>
          <w:rFonts w:ascii="Times New Roman"/>
          <w:b w:val="false"/>
          <w:i w:val="false"/>
          <w:color w:val="000000"/>
          <w:sz w:val="28"/>
        </w:rPr>
        <w:t xml:space="preserve">
      Буындардың тұрақсыздығы бойынша куәландырылушыларға хирургиялық емделу ұсынылады. Азаматтар табысты емделгеннен кейін әскери қызметке шақырғанда және келісім-шарт бойынша әскери қызметке түскенде Аурулар кестесінің 86-тармағы бойынша әскери қызметке уақытша 6 айға жарамсыз болып танылады. </w:t>
      </w:r>
      <w:r>
        <w:br/>
      </w:r>
      <w:r>
        <w:rPr>
          <w:rFonts w:ascii="Times New Roman"/>
          <w:b w:val="false"/>
          <w:i w:val="false"/>
          <w:color w:val="000000"/>
          <w:sz w:val="28"/>
        </w:rPr>
        <w:t xml:space="preserve">
      Тізе буынының тұрақсыздығын хирургиялық емдеуден кейін куәландыру "1", "2" немесе "3" тармақшалары бойынша жүргізіледі. </w:t>
      </w:r>
      <w:r>
        <w:br/>
      </w:r>
      <w:r>
        <w:rPr>
          <w:rFonts w:ascii="Times New Roman"/>
          <w:b w:val="false"/>
          <w:i w:val="false"/>
          <w:color w:val="000000"/>
          <w:sz w:val="28"/>
        </w:rPr>
        <w:t xml:space="preserve">
      Әскери қызметшілерді хирургиялық емдеуден кейін ауруы бойынша демалыс қажеттігі туралы қорытынды саптық, дене даярлығынан келесі босатулармен және көліктің барлық түрін басқаруға 6 айға, сіңірдің және капсуланың негізгі зақымдалуынан тізе буынының тұрақсыздығын емдеуден кейін - 12 айға беріледі. </w:t>
      </w:r>
      <w:r>
        <w:br/>
      </w:r>
      <w:r>
        <w:rPr>
          <w:rFonts w:ascii="Times New Roman"/>
          <w:b w:val="false"/>
          <w:i w:val="false"/>
          <w:color w:val="000000"/>
          <w:sz w:val="28"/>
        </w:rPr>
        <w:t xml:space="preserve">
      Сүйектің кистозды өзгеруінде, ірі буынның кесілген остеохондрозында жедел емдеу ұсынылады. Жедел емдеуден бас тартқанда немесе оның қанағаттанғысыз нәтижесінде әскери қызметке жарамдылық санаты аяқ-қолдың немесе буынның қызметінің бұзылуы дәрежесіне байланысты шығарылады. </w:t>
      </w:r>
      <w:r>
        <w:br/>
      </w:r>
      <w:r>
        <w:rPr>
          <w:rFonts w:ascii="Times New Roman"/>
          <w:b w:val="false"/>
          <w:i w:val="false"/>
          <w:color w:val="000000"/>
          <w:sz w:val="28"/>
        </w:rPr>
        <w:t xml:space="preserve">
      Буын қызметінің бұзылуынсыз Осгуд-Шлягтер ауруымен ауыратын адамдар, Аурулар кестесінің І бағаны бойынша куәландырылатындар әскери қызметке жарамды болып танылады, қосымша толықтырулар кестесіне сәйкес "3" тағайындалу көрсеткіші белгіленеді. </w:t>
      </w:r>
      <w:r>
        <w:br/>
      </w:r>
      <w:r>
        <w:rPr>
          <w:rFonts w:ascii="Times New Roman"/>
          <w:b w:val="false"/>
          <w:i w:val="false"/>
          <w:color w:val="000000"/>
          <w:sz w:val="28"/>
        </w:rPr>
        <w:t xml:space="preserve">
      Буындардағы қозғалыс көлемін бағалауда буындардағы қозғалыс көлемін бағалау кестесін басшылыққа алу керек. </w:t>
      </w:r>
    </w:p>
    <w:p>
      <w:pPr>
        <w:spacing w:after="0"/>
        <w:ind w:left="0"/>
        <w:jc w:val="both"/>
      </w:pPr>
      <w:r>
        <w:rPr>
          <w:rFonts w:ascii="Times New Roman"/>
          <w:b/>
          <w:i w:val="false"/>
          <w:color w:val="000000"/>
          <w:sz w:val="28"/>
        </w:rPr>
        <w:t xml:space="preserve">             БУЫНДАРДАҒЫ ҚОЗҒАЛЫС КӨЛЕМІН  </w:t>
      </w:r>
      <w:r>
        <w:br/>
      </w:r>
      <w:r>
        <w:rPr>
          <w:rFonts w:ascii="Times New Roman"/>
          <w:b w:val="false"/>
          <w:i w:val="false"/>
          <w:color w:val="000000"/>
          <w:sz w:val="28"/>
        </w:rPr>
        <w:t>
</w:t>
      </w:r>
      <w:r>
        <w:rPr>
          <w:rFonts w:ascii="Times New Roman"/>
          <w:b/>
          <w:i w:val="false"/>
          <w:color w:val="000000"/>
          <w:sz w:val="28"/>
        </w:rPr>
        <w:t xml:space="preserve">              БАҒАЛАУ КЕСТЕСІ (градуста)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2373"/>
        <w:gridCol w:w="1273"/>
        <w:gridCol w:w="1573"/>
        <w:gridCol w:w="1833"/>
        <w:gridCol w:w="1853"/>
      </w:tblGrid>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Буын </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Қозғалыс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Қозғалысты шектеу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азғана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біршама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Иық иық </w:t>
            </w:r>
            <w:r>
              <w:br/>
            </w:r>
            <w:r>
              <w:rPr>
                <w:rFonts w:ascii="Times New Roman"/>
                <w:b w:val="false"/>
                <w:i w:val="false"/>
                <w:color w:val="000000"/>
                <w:sz w:val="20"/>
              </w:rPr>
              <w:t xml:space="preserve">
белбеуімен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Бүгілу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Жазылу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Шеттету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Шынтақ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Бүгілу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0" w:hRule="atLeast"/>
        </w:trPr>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Жазылу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Шеттету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Супинация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Саусақ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Бүгілу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Жазылу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Шеттету: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Радиальды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Ульнарды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Жамбас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Бүгілу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Жазылу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Шеттету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Тізе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Бүгілу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Жазылу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Жіліншіктік- </w:t>
            </w:r>
            <w:r>
              <w:br/>
            </w:r>
            <w:r>
              <w:rPr>
                <w:rFonts w:ascii="Times New Roman"/>
                <w:b w:val="false"/>
                <w:i w:val="false"/>
                <w:color w:val="000000"/>
                <w:sz w:val="20"/>
              </w:rPr>
              <w:t xml:space="preserve">
табандық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Табандылық </w:t>
            </w:r>
            <w:r>
              <w:br/>
            </w:r>
            <w:r>
              <w:rPr>
                <w:rFonts w:ascii="Times New Roman"/>
                <w:b w:val="false"/>
                <w:i w:val="false"/>
                <w:color w:val="000000"/>
                <w:sz w:val="20"/>
              </w:rPr>
              <w:t xml:space="preserve">
бүгілу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Ішке бүгі- </w:t>
            </w:r>
            <w:r>
              <w:br/>
            </w:r>
            <w:r>
              <w:rPr>
                <w:rFonts w:ascii="Times New Roman"/>
                <w:b w:val="false"/>
                <w:i w:val="false"/>
                <w:color w:val="000000"/>
                <w:sz w:val="20"/>
              </w:rPr>
              <w:t xml:space="preserve">
лу (жазылу)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bl>
    <w:p>
      <w:pPr>
        <w:spacing w:after="0"/>
        <w:ind w:left="0"/>
        <w:jc w:val="both"/>
      </w:pPr>
      <w:r>
        <w:rPr>
          <w:rFonts w:ascii="Times New Roman"/>
          <w:b w:val="false"/>
          <w:i w:val="false"/>
          <w:color w:val="000000"/>
          <w:sz w:val="28"/>
        </w:rPr>
        <w:t xml:space="preserve">      66. "1" тармақшасына жиі асқынбалы жұқпалы спондилит (жылына 3 рет және одан көп), ІІ-ІҮ дәрежелі спондилолистез (омыртқа жотасы диаметрінің жартысынан көбінің жылжуы) тұрақты айқындалған ауру синдромымен және омыртқа тұрақсыздығымен, тұрақсыздықпен еретін омыртқаның мойын бөлігінің деформациялы спондилезі, көкіректің және омыртқаның бел бөлігінің омыртқа арасындағы буындасу аясындағы және омыртқа денесінің шеті бойынша көптеген массивті сүйекті өсінділермен деформацияланған спондилезі, тұрақты айқындалған ауру синдромымен, қайталанған стационарлық емдеумен соңғы 2-3 жылда тұрақсыз клиникалық тиімділіксіз және еңбекке жарамдылық күндерінің көп бөлігін жоғалту (жылына 60 және одан көп), қолбасшылықтың сипаттамасы, диспансерлік бақылаудың мәліметтері (медициналық сипаттама), көкірек торшасының кенет деформациялануымен (қабырға бүкірлігі және т.б.) омыртқаның қисаюы (кифоздар, ІҮ дәрежелі сколиоздар және т.б.) және рестриктивті тип бойынша ІІІ дәрежелі тыныс алу жетіспеушілігі жатады. </w:t>
      </w:r>
      <w:r>
        <w:br/>
      </w:r>
      <w:r>
        <w:rPr>
          <w:rFonts w:ascii="Times New Roman"/>
          <w:b w:val="false"/>
          <w:i w:val="false"/>
          <w:color w:val="000000"/>
          <w:sz w:val="28"/>
        </w:rPr>
        <w:t xml:space="preserve">
      Омыртқаның патологиялық өзгеріс сипаттамасы көпосьтік, салмақтық және функционалды рентгенологиялық және басқа да зерттеулермен расталуы керек. </w:t>
      </w:r>
      <w:r>
        <w:br/>
      </w:r>
      <w:r>
        <w:rPr>
          <w:rFonts w:ascii="Times New Roman"/>
          <w:b w:val="false"/>
          <w:i w:val="false"/>
          <w:color w:val="000000"/>
          <w:sz w:val="28"/>
        </w:rPr>
        <w:t xml:space="preserve">
      "2" тармақшасына: омыртқа остеохондропатиясы (құныстар, құрылымдық және құрылымдық емес ІІІ дәрежелі сколиоздар) көкірек торшасының қалыпты бұзылуымен және сыртқы тыныс алу қызметінің бұзылуымен (тыныс алу жетіспеушілігімен) ІІ дәрежелі рестриктивті тип бойынша: сирек асқынулармен жұқпалы спондилит, кең таралған деформациялаушы спондилез және ауру синдромы бар омыртқа арасының буындасуы аясындағы көптеген массивті тұмсық тәрізді өсінділері бар омыртқа арасындағы остеохондроз; ауру синдромды І және ІІ дәрежелі спондилезді спондилолистез (омыртқа денесінің тиісті 1/4 және 1/2 бөлікке көлденең диаметрінің жылжулары), ал Аурулар кестесінің І, ІІ бағаны бойынша куәландырушылар үшін, бұдан басқа - омыртқа дискілерін алып тастағаннан кейінгі жағдайдың жай-күйі жатады. </w:t>
      </w:r>
      <w:r>
        <w:br/>
      </w:r>
      <w:r>
        <w:rPr>
          <w:rFonts w:ascii="Times New Roman"/>
          <w:b w:val="false"/>
          <w:i w:val="false"/>
          <w:color w:val="000000"/>
          <w:sz w:val="28"/>
        </w:rPr>
        <w:t xml:space="preserve">
      "3" тармақшасына: омыртқаны ротациялаумен болатын бекітілген жүре келе пайда болған омыртқаның қисаюы (ІІ дәрежелі сколиозы, 2 және одан көп рет және т.б. алдыңғы бетінің омыртқа денесінің биіктігінің төмендеуімен 3 және одан көп тұмсық тәрізді деформациялануымен омыртқаның остеохондропатиялық құныстығы) мен рентгенограммалармен және клиникалық зерттеулермен анықталған азғана дене салмағын түсіргенде ауру синдромы (Шморльдің көптеген жарықтары) және анық анатомиялық белгілері бар бұзылуы бар омыртқа аралық остеохондроз (3 және одан көп омыртқаның зақымдалуы) жатады. </w:t>
      </w:r>
      <w:r>
        <w:br/>
      </w:r>
      <w:r>
        <w:rPr>
          <w:rFonts w:ascii="Times New Roman"/>
          <w:b w:val="false"/>
          <w:i w:val="false"/>
          <w:color w:val="000000"/>
          <w:sz w:val="28"/>
        </w:rPr>
        <w:t xml:space="preserve">
      Анатомиялық спондилез тұйықтаушы пластиналардың барлық шеңберін қамтитын және омыртқа денесін деформациялаушы тұмсық тәрізді өсінділермен айқындалады. Хондроздың клиникалық белгілері омыртқаның зақымдалған бөлігінің статистикалық қызметінің бұзылуымен айқындалады - мойын (бел) лордозының түзелуі немесе теңбе-тең лордоздың орнына құныстықтың түзілуі. Омыртқа аралық хондроздың рентгенологиялық белгісі: омыртқа түрінің бұзылуы (статистикалық түрі қызметінің); омыртқааралық диск биіктігінің төмендеуі; фиброз сақинасының алдыңғы бөлігінде немесе пульпозды ядрода әк тұздарының түзілуі; стандартты рентгенографияда айқындалған омыртқа денесінің жылжулары (алдыңғы, артқы, бүйір); сегменттегі қозғалыс патологиясы (динамикалық қозғалыстың бұзылуы); барлық омыртқа денелері бетінің айқын нұсқасының сақталуы, оларда деструктивті өзгерістің болмауы. Омыртқа аралық остеохондрозда аталған түзілетін және омыртқа денесінің рентгенограммада құрылымы айқын көрсетілген пайда болумен жалғамалы алаңқайлар қосылады. Дене салмағын түсіргенде ауру синдромы куәландырушының медициналық құжатында көрсетілген бірнеше рет медициналық көмек сұраумен расталуы керек. Тек аталған құжаттардың клиникалық және рентгенологиялық белгілері бар шектеуші деформациялаушы спондилез және омыртқа аралық остеохондроз осы тармақтың "3" тармақшасын қолдануға негіз береді. </w:t>
      </w:r>
      <w:r>
        <w:br/>
      </w:r>
      <w:r>
        <w:rPr>
          <w:rFonts w:ascii="Times New Roman"/>
          <w:b w:val="false"/>
          <w:i w:val="false"/>
          <w:color w:val="000000"/>
          <w:sz w:val="28"/>
        </w:rPr>
        <w:t xml:space="preserve">
      Сколиоздың дәрежесі рентгенологпен рентгенограмма бойынша сколиоздың бұрышын өлшеу негізінде; І дәрежелі - 1-10 градус, ІІ дәрежелі - 11-25 градус, ІІІ дәрежелі - 26-50 градус, ІҮ дәрежелі - 50 градустан көп (В.Д.Чаклин бойынша). </w:t>
      </w:r>
      <w:r>
        <w:br/>
      </w:r>
      <w:r>
        <w:rPr>
          <w:rFonts w:ascii="Times New Roman"/>
          <w:b w:val="false"/>
          <w:i w:val="false"/>
          <w:color w:val="000000"/>
          <w:sz w:val="28"/>
        </w:rPr>
        <w:t xml:space="preserve">
      "4" тармақшасына бекітілмеген омыртқаның қисаюы, соның ішінде остеохондропатиялық кифоз (аурудың ақырғы сатысы); деформацияланған спондилездің және омыртқа аралық остеохондроз қызметінің бұзылуынсыз оқшауланған пайда болулары жатады. </w:t>
      </w:r>
      <w:r>
        <w:br/>
      </w:r>
      <w:r>
        <w:rPr>
          <w:rFonts w:ascii="Times New Roman"/>
          <w:b w:val="false"/>
          <w:i w:val="false"/>
          <w:color w:val="000000"/>
          <w:sz w:val="28"/>
        </w:rPr>
        <w:t xml:space="preserve">
      Омыртқа аралық остеохондроздың симптомсыз ағымы (жекелеген Шморль жарықтары) осы тармақты қолдануға негіз болып табылмайды, әскери қызметке, әскери (арнайы) оқу орнына түсуге кедергі келтірмейді. </w:t>
      </w:r>
      <w:r>
        <w:br/>
      </w:r>
      <w:r>
        <w:rPr>
          <w:rFonts w:ascii="Times New Roman"/>
          <w:b w:val="false"/>
          <w:i w:val="false"/>
          <w:color w:val="000000"/>
          <w:sz w:val="28"/>
        </w:rPr>
        <w:t xml:space="preserve">
      Сагитальді жазықтықта омыртқаның қозғалысы өте вариабельді. Әдетте, ҮІІ мойын омыртқаның қылқанды өсінділері арасында және желке сүйегінің бұдырының арасы басты еңкейткенде 34 см-ге ұлғаяды, ал шалқайтқанда (иілгенде) 8-10 см-ге азаяды. VІІ мойын және І сегізкөз омыртқасының қылқанды өсінділері арасы еңкейгенде әдеттегі келбеті 5-7 см-ге ұлғаяды және артқа шалқайғанда 5-6 см-ге азаяды. Бел және кеуде бөліктерінде (шалқайғанда) бүйір қозғалысы тік сызықтан 25-30 градус шегінде болуы мүмкін. </w:t>
      </w:r>
      <w:r>
        <w:br/>
      </w:r>
      <w:r>
        <w:rPr>
          <w:rFonts w:ascii="Times New Roman"/>
          <w:b w:val="false"/>
          <w:i w:val="false"/>
          <w:color w:val="000000"/>
          <w:sz w:val="28"/>
        </w:rPr>
        <w:t xml:space="preserve">
      67. "1" тармақшасына екі саусақтың білезік буындары* деңгейінде; әр білезіктегі алақан-саусақ буын деңгейінде үш саусақтан; әр білезіктегі негізгі саусақтағы дистальды аяқтардың деңгейінде бірінші және екінші саусақтардың жоқ болуы жатады.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 білезік буындары деп білезік пен иықты және кәрі жілік білезік, білезік, алақан аралық, білезік-алақан және білезік аралық буындармен, сондай-ақ дистальдық кәрі жілік-шынтақ буындарын жалғаушы буындар кешені айтылады. </w:t>
      </w:r>
    </w:p>
    <w:p>
      <w:pPr>
        <w:spacing w:after="0"/>
        <w:ind w:left="0"/>
        <w:jc w:val="both"/>
      </w:pPr>
      <w:r>
        <w:rPr>
          <w:rFonts w:ascii="Times New Roman"/>
          <w:b w:val="false"/>
          <w:i w:val="false"/>
          <w:color w:val="000000"/>
          <w:sz w:val="28"/>
        </w:rPr>
        <w:t xml:space="preserve">      "2" тармақшасына: білезік буындарының деңгейінде бір саусақтың болмауы, бір қолда; алақан-саусақ буын деңгейінде үш саусақтың болмауы; негізі саусақтардың дистальды аяқтардағы деңгейінде төрт саусақтың, алақан-саусақ буын деңгейінде бірінші және екінші саусақтың, саусақ аралық буынның деңгейінде бірінші саусақтың және екінші-бесінші орта саусақтардың дистальды аяқтары деңгейінде, екі білезіктегі алақан-саусақ буын деңгейінде бірінші саусақтың; ескі таюлар немесе алақан сүйектердің үш және одан да көп ақаулары; бұзылулар, саусақ-алақан буынның ақаулары және артропластикадан кейінгі жай-күйі; білезік және саусақтардың кенет бұзылуымен немесе білезіктің майда буынының ишемиялық контрактурасының дамуымен шынтақ және кәрі жілік артериясының зақымдануы (немесе әрқайсысында жекелеп); алақан сүйектерінің проксимальды деңгейіндегі үш немесе одан көп саусақтарының игіштер сіңірінің ескерген зақымдары, тұрақты контрактураға соқтырған немесе торфиканың азғана бұзылуымен үш және одан көп саусақтардың ескірген зақымдарының жиынтығы (анестезия, гипостезия және басқа да бұзылулар). </w:t>
      </w:r>
      <w:r>
        <w:br/>
      </w:r>
      <w:r>
        <w:rPr>
          <w:rFonts w:ascii="Times New Roman"/>
          <w:b w:val="false"/>
          <w:i w:val="false"/>
          <w:color w:val="000000"/>
          <w:sz w:val="28"/>
        </w:rPr>
        <w:t xml:space="preserve">
      "3" тармақшасына алақан сүйектерінің деңгейінде білезіктің болмауы; саусақ аралық буынның деңгейінде бірінші саусақтың және негізгі саусақтың дистальды аяқтарының деңгейінде үшінші-бесінші саусақтардың, бір білезікте ортаңғы саусақтың дистальды аяқтарының деңгейіндегі екінші-төртінші саусақтардың; әр білезіктегі ортаңғы саусақтың проксимальды аяқтары деңгейінде үш саусақтан; әр білезіктегі алақан-саусақ буынының деңгейіндегі бірінші немесе екінші саусақтың, оң білезіктегі (солақайлар үшін - сол) саусақ аралық буын деңгейіндегі бірінші саусақтың, екі білезіктегі саусақ аралық буын деңгейіндегі бірінші саусақтардың; бір білезіктегі негізгі саусақтың проксимальды аяқтарының деңгейіндегі екі саусақтың; екі білезіктегі екінші-төртінші саусақтың дистальды саусақтарының жоқтығы; ескірген таюлар, остеохондропатиялар және білезік буыны сүйектерінің остеомиелиті; білезік буынының анкилозы; екі алақан сүйектерінің дефектілері немесе жалған буындар және үш және одан көп алақан буындарының созылмалы остеомиелиті; екі алақан сүйектерінің таюлары; екі алақан-саусақ буындарының бұзылулары, дефектілері және артропластикадан кейінгі жай-күйі; карпальды немесе латеральды арнасының синдромы; жалпы алақан тарамдарының немесе шынтақ нервтерінің екі саусақтың иннервациясының қалыпты бұзылулармен зақымданулары (анестезия, гипостезия және басқа да бұзылулар); екі саусақтың қалыпты қан айналымының үш жалпы алақан артериясының зақымдануы, алақан сүйектерінің деңгейіндегі екі саусақтың иілдіргіш сіңірінің және бірінші саусақтың ұзын иілдіргішінің ескірген зақымдары, білезік қызметінің қалыпты бұзылулармен және трофикалық бұзылулармен (анестезия, білезік және саусақ гипотезиясы) болатын білезік құрылымдары, білезік буынының және саусақтар зақымдануларының жиынтығы. </w:t>
      </w:r>
      <w:r>
        <w:br/>
      </w:r>
      <w:r>
        <w:rPr>
          <w:rFonts w:ascii="Times New Roman"/>
          <w:b w:val="false"/>
          <w:i w:val="false"/>
          <w:color w:val="000000"/>
          <w:sz w:val="28"/>
        </w:rPr>
        <w:t xml:space="preserve">
      "4" тармақшасына алдыңғы тармақшаларда көрсетілмеген білезіктер мен саусақтар құрылымдарының зақымданулары жатады. </w:t>
      </w:r>
      <w:r>
        <w:br/>
      </w:r>
      <w:r>
        <w:rPr>
          <w:rFonts w:ascii="Times New Roman"/>
          <w:b w:val="false"/>
          <w:i w:val="false"/>
          <w:color w:val="000000"/>
          <w:sz w:val="28"/>
        </w:rPr>
        <w:t xml:space="preserve">
      Кемістік жағдайында тұрақты контрактураға соқтыратын сүйектердің, сіңірлердің немесе саусақ жүйкелерінің зақымданулары немесе аурулары болып саусақтың жоқтығы саналады. </w:t>
      </w:r>
      <w:r>
        <w:br/>
      </w:r>
      <w:r>
        <w:rPr>
          <w:rFonts w:ascii="Times New Roman"/>
          <w:b w:val="false"/>
          <w:i w:val="false"/>
          <w:color w:val="000000"/>
          <w:sz w:val="28"/>
        </w:rPr>
        <w:t xml:space="preserve">
      68. Бекітілген жүре пайда болған табан бұзылуын қарастырады. Аурулар кестесінің І-ІІІ бағандары бойынша куәландырылатын жалпақ табанмен әскери қызметке жарамдылық санатын айқындауда жоғары ұзына бойлы күмбезді табан норманың түрі болып табылады. Ұзына бойлы табан болып артқы бөліктің супинациясы және алдыңғысының пронациясымен ішкі және сыртқы күмбездің болуы (бұратылған табан), табанның алдыңғы бөлігі жалпақ және біршама ішке бұрылған, орта бақайлар сүйектері басының астыңғы тапталуы бар табан табылады. </w:t>
      </w:r>
      <w:r>
        <w:br/>
      </w:r>
      <w:r>
        <w:rPr>
          <w:rFonts w:ascii="Times New Roman"/>
          <w:b w:val="false"/>
          <w:i w:val="false"/>
          <w:color w:val="000000"/>
          <w:sz w:val="28"/>
        </w:rPr>
        <w:t xml:space="preserve">
      "1" тармақшасына: тобан аяқ, өкшелеп басатын аяқ, ішке қайырылу, ұзына бойлы және табанның кері айналмайтын өте айқын қисықтығы, белгіленген әскери аяқ киімді қолдануға мүмкін емес табандар жатады. </w:t>
      </w:r>
      <w:r>
        <w:br/>
      </w:r>
      <w:r>
        <w:rPr>
          <w:rFonts w:ascii="Times New Roman"/>
          <w:b w:val="false"/>
          <w:i w:val="false"/>
          <w:color w:val="000000"/>
          <w:sz w:val="28"/>
        </w:rPr>
        <w:t xml:space="preserve">
      "2" тармақшасына: бірінші саусағы бұрылып сірескен ІІІ-дәрежелі жалпақ табандылық, табан сүйектерінің экзостоздары мен оның сыртқа бұрылуы, тарандалған-ладья тәрізді буындалған артроздың болуы (офицерлер үшін бұл жағдайда "3" тармақшасы қолданылады), екі табандағы барлық саусақтардың жоқтығы, қосылуы немесе қозғалмайтындығы, табан бөлігінің түрлі деңгейдегі жоқтығы; екі табанның барлық саусақтарының негізгі саусақтар деңгейінде қозғалмайтындығы (офицерлер үшін бұл жағдайда "3" тармақшасы қолданылады); табанның түтікше сүйектерінің жұмыс істеуде (күш түсіру) сынуына қоса патологиялық өзгерістерді (І-ІV дәрежелі жалпақ табандылық, табанның майда буындарының артрозы және т.б.) ұзақ емдеу (3 айдан артық). </w:t>
      </w:r>
      <w:r>
        <w:br/>
      </w:r>
      <w:r>
        <w:rPr>
          <w:rFonts w:ascii="Times New Roman"/>
          <w:b w:val="false"/>
          <w:i w:val="false"/>
          <w:color w:val="000000"/>
          <w:sz w:val="28"/>
        </w:rPr>
        <w:t xml:space="preserve">
      Жалпақ табандылықтың аталған дәрежелері табан, жіліншік бұлшық еттеріндегі тұрақты айқындалған аурулармен болады. Объективті тексергенде - жазық күмбезге сыртқы күш салғанда және онсыз айқындалады. Табан вальгусты және қолмен түзетуге келмейтін, жалпайған табанмен, дөңгелек түріндегі және балтыр бұлшық еті ісікті, табан бұлшық еті аса қимылдамайтын жағдайды қабылдайды. Жүру және белгіленген әскери аяқ киім үлгісін киюді қиындатады. </w:t>
      </w:r>
      <w:r>
        <w:br/>
      </w:r>
      <w:r>
        <w:rPr>
          <w:rFonts w:ascii="Times New Roman"/>
          <w:b w:val="false"/>
          <w:i w:val="false"/>
          <w:color w:val="000000"/>
          <w:sz w:val="28"/>
        </w:rPr>
        <w:t xml:space="preserve">
      Келісім-шарт бойынша қызметті өткеретін әскери қызметшілер, аталған жалпақ табандылықтарда әскери қызметке жарамдылық санаты жасына, қолбасшылықтың әскери қызметті одан әрі жалғастыруы туралы пікіріне байланысты дербес айқындалады. </w:t>
      </w:r>
      <w:r>
        <w:br/>
      </w:r>
      <w:r>
        <w:rPr>
          <w:rFonts w:ascii="Times New Roman"/>
          <w:b w:val="false"/>
          <w:i w:val="false"/>
          <w:color w:val="000000"/>
          <w:sz w:val="28"/>
        </w:rPr>
        <w:t xml:space="preserve">
      "3" тармақшасына: азғана ауру синдромы мен қалыпты айқын бұзылулар мен статиканың бұзылуымен бекітілген әскери үлгідегі аяқ киімді кию үшін бейімдеу мүмкіншілігі; экзостозы жоқ ІІІ дәрежелі жалпақ табандылық және табанның қисаюы, бір табандағы бірінші немесе екі саусақтың, екі табанның барлық саусақтарының негізгі саусақтар деңгейіндегі құрысуы немесе қозғалмайтындығы; тарандалған ладья тәрізді буындалған ІІ сатылы артроздық өзгеріспен ІІ дәрежелі жалпақ табандылық жатады. </w:t>
      </w:r>
      <w:r>
        <w:br/>
      </w:r>
      <w:r>
        <w:rPr>
          <w:rFonts w:ascii="Times New Roman"/>
          <w:b w:val="false"/>
          <w:i w:val="false"/>
          <w:color w:val="000000"/>
          <w:sz w:val="28"/>
        </w:rPr>
        <w:t xml:space="preserve">
      Клиникалық көрінісі: ауру күшейеді және демалғаннан кейін әлсірейді (жаттықпағандар мен нашар дене дамуы барлар ұзақ уақыт жүргенде), табандар ісінуі, сыртқы тобықта ісіну пайда болады. Табанның айналуы, ұзарғаны және орта бөлігінде кеңеюі, ұзына бойы күмбезі түскен, ладья тәрізді сүйек өкшенің медиальды шетіндегі терісі арқылы көрінуі. Жүрістегі икемсіздік, аяқтың тұмсықтары екі жаққа қараған. Табанының барлық буынындағы қозғалыс көлемі шектелуі мүмкін. Зерттеу кезінде мынадай сипатты ауру нүктелері болады: табан ортасында және өкшенің іш жақ шетінде, табанның тыл жағында (іш жағында), ладья тәрізді және тарандалған сүйек арасында, ішкі және сыртқы тобықтарының астында, табан сүйектерінің ұшы (мойыны) арасындағы, шамадан тыс күш салу салдарынан балтырдың бұлшық еттерінде, биомеханиканың өзгеруі нәтижесінде тізе және жамбас-сан буындарында, кең фасцияға шамадан тыс күш салғанда санда, лордоздың компенсаторлы күшеюінен белдеме аймағы айналғанда. </w:t>
      </w:r>
      <w:r>
        <w:br/>
      </w:r>
      <w:r>
        <w:rPr>
          <w:rFonts w:ascii="Times New Roman"/>
          <w:b w:val="false"/>
          <w:i w:val="false"/>
          <w:color w:val="000000"/>
          <w:sz w:val="28"/>
        </w:rPr>
        <w:t xml:space="preserve">
      Тек рентгендік расталған ІІ дәрежелі жалпақ табандылығы бар тарандалған-ладья тәрізді буындасудың ІІ сатылы остеоартроздың аты аталған клиникалық және рентгенологиялық белгілерінің жиынтығы "3" тармақшасын қолдануға негіз береді. </w:t>
      </w:r>
      <w:r>
        <w:br/>
      </w:r>
      <w:r>
        <w:rPr>
          <w:rFonts w:ascii="Times New Roman"/>
          <w:b w:val="false"/>
          <w:i w:val="false"/>
          <w:color w:val="000000"/>
          <w:sz w:val="28"/>
        </w:rPr>
        <w:t xml:space="preserve">
      "4" тармақшасына: бірінші сатылы тарандалған-ладья тәрізді буындасудың және табанның орта бөлігінің майда буындарында оның саусақтары мен экзостоздарының контрактуралары болмайтын І дәрежелі артроздық өзгеруімен ІІ дәрежелі жалпақ табандылық жатады. </w:t>
      </w:r>
      <w:r>
        <w:br/>
      </w:r>
      <w:r>
        <w:rPr>
          <w:rFonts w:ascii="Times New Roman"/>
          <w:b w:val="false"/>
          <w:i w:val="false"/>
          <w:color w:val="000000"/>
          <w:sz w:val="28"/>
        </w:rPr>
        <w:t xml:space="preserve">
      Жалпақтабандылықтың мұндай дәрежесінде науқастардың аяқтарының шаршауы, өкшені немесе табанның орта тұсын басқан кездегі ауырсынулар болуы мүмкін. Жүру пластикасын жоғалтуы мүмкін. Кешке қарай ісіну табанның сыртқы жағында пайда болуы мүмкін. </w:t>
      </w:r>
      <w:r>
        <w:br/>
      </w:r>
      <w:r>
        <w:rPr>
          <w:rFonts w:ascii="Times New Roman"/>
          <w:b w:val="false"/>
          <w:i w:val="false"/>
          <w:color w:val="000000"/>
          <w:sz w:val="28"/>
        </w:rPr>
        <w:t xml:space="preserve">
      Шақыру учаскелеріне шақырғанда және азаматтарды мерзімді әскери қызметке шақырғанда, жалпақтабандылықтың аталған дәрежелері І баған бойынша және ҚТК негізінде куәландырылады. </w:t>
      </w:r>
      <w:r>
        <w:br/>
      </w:r>
      <w:r>
        <w:rPr>
          <w:rFonts w:ascii="Times New Roman"/>
          <w:b w:val="false"/>
          <w:i w:val="false"/>
          <w:color w:val="000000"/>
          <w:sz w:val="28"/>
        </w:rPr>
        <w:t xml:space="preserve">
      І дәрежелі жалпақтабандылық, сондай-ақ таранды-ладья тәрізді буындасудағы ІІ дәрежелі артрозсыз жалпақтабандылықта осы тармақты қолдану үшін негіз болып табылмайды, әскери қызметті өткеруге және әскери (арнайы) оқу орындарына түсуге кедергі келтірмейді. </w:t>
      </w:r>
      <w:r>
        <w:br/>
      </w:r>
      <w:r>
        <w:rPr>
          <w:rFonts w:ascii="Times New Roman"/>
          <w:b w:val="false"/>
          <w:i w:val="false"/>
          <w:color w:val="000000"/>
          <w:sz w:val="28"/>
        </w:rPr>
        <w:t xml:space="preserve">
      Куәландырушыда бір аяғында ІІ дәрежелі жалпақтабандылық және екінші аяғында І дәрежелі жалпақтабандылық болғанда қорытынды ІІ дәрежелі жалпақтабандылық бойынша шығарылады. Мерзімді әскери қызметті өткеретін адамдарда І дәрежелі түзу жалпақтабандылық болғанда немесе бұзылатын артрозды І дәрежелі көлденең бірінші сатылы тарандалған-ладья тәрізді мүшелену және табанның ортаңғы бөлігінің майда буындары бар болғанда, бөлім дәрігерінің динамикалық байқауында болады. </w:t>
      </w:r>
      <w:r>
        <w:br/>
      </w:r>
      <w:r>
        <w:rPr>
          <w:rFonts w:ascii="Times New Roman"/>
          <w:b w:val="false"/>
          <w:i w:val="false"/>
          <w:color w:val="000000"/>
          <w:sz w:val="28"/>
        </w:rPr>
        <w:t xml:space="preserve">
      Әскери қызметшілердің кейбір бөлігінде әскери қызметті өткеру кезеңінде жалпақтабандылық өршиді, бұл әскери қызметті одан әрі өткеруге жарамдылық дәрежесі туралы сараптамалық қорытынды қабылдауды талап етеді. </w:t>
      </w:r>
      <w:r>
        <w:br/>
      </w:r>
      <w:r>
        <w:rPr>
          <w:rFonts w:ascii="Times New Roman"/>
          <w:b w:val="false"/>
          <w:i w:val="false"/>
          <w:color w:val="000000"/>
          <w:sz w:val="28"/>
        </w:rPr>
        <w:t xml:space="preserve">
      69. Туғаннан және жүре пайда болған аяқ-қолды қысқартуды, соның ішінде сынулардан кейінгі сүйектердің бұрыштық өзгеруінің салдары қарастырады. </w:t>
      </w:r>
      <w:r>
        <w:br/>
      </w:r>
      <w:r>
        <w:rPr>
          <w:rFonts w:ascii="Times New Roman"/>
          <w:b w:val="false"/>
          <w:i w:val="false"/>
          <w:color w:val="000000"/>
          <w:sz w:val="28"/>
        </w:rPr>
        <w:t xml:space="preserve">
      "1" тармақшасына қол немесе аяқты 8 см артық қысқарту жатады. </w:t>
      </w:r>
      <w:r>
        <w:br/>
      </w:r>
      <w:r>
        <w:rPr>
          <w:rFonts w:ascii="Times New Roman"/>
          <w:b w:val="false"/>
          <w:i w:val="false"/>
          <w:color w:val="000000"/>
          <w:sz w:val="28"/>
        </w:rPr>
        <w:t xml:space="preserve">
      "2" тармақшасына қолды немесе аяқты 5 см-ден 8 см-ге қысқарту жатады. </w:t>
      </w:r>
      <w:r>
        <w:br/>
      </w:r>
      <w:r>
        <w:rPr>
          <w:rFonts w:ascii="Times New Roman"/>
          <w:b w:val="false"/>
          <w:i w:val="false"/>
          <w:color w:val="000000"/>
          <w:sz w:val="28"/>
        </w:rPr>
        <w:t xml:space="preserve">
      "3" тармақшасына аяқты 2 см - 5 см қоса алғандағы қысқарту жатады. </w:t>
      </w:r>
      <w:r>
        <w:br/>
      </w:r>
      <w:r>
        <w:rPr>
          <w:rFonts w:ascii="Times New Roman"/>
          <w:b w:val="false"/>
          <w:i w:val="false"/>
          <w:color w:val="000000"/>
          <w:sz w:val="28"/>
        </w:rPr>
        <w:t xml:space="preserve">
      "4" тармақшасына қолды 5 см-ге немесе аяқты 2 см-ге қысқарту жатады. </w:t>
      </w:r>
      <w:r>
        <w:br/>
      </w:r>
      <w:r>
        <w:rPr>
          <w:rFonts w:ascii="Times New Roman"/>
          <w:b w:val="false"/>
          <w:i w:val="false"/>
          <w:color w:val="000000"/>
          <w:sz w:val="28"/>
        </w:rPr>
        <w:t xml:space="preserve">
      Аурулар кестесінің І-ІІІ бағандары бойынша куәландырылушыларға аяқтарын қысқартқанда компрессиялық-дистракционды остеосинтезді пайдаланумен емдеу ұсынылады. Емдеуден бас тартқан немесе оның қанағаттанғысыз нәтижесінде әскери қызметке жарамдылығы туралы қорытынды осы тармақтың тиісті тармақшалары бойынша шығарылады. </w:t>
      </w:r>
      <w:r>
        <w:br/>
      </w:r>
      <w:r>
        <w:rPr>
          <w:rFonts w:ascii="Times New Roman"/>
          <w:b w:val="false"/>
          <w:i w:val="false"/>
          <w:color w:val="000000"/>
          <w:sz w:val="28"/>
        </w:rPr>
        <w:t xml:space="preserve">
      70. Түрлі деңгейдегі қатерлі жаңа пайда болулар немесе қан тамыры аурулары (эндартериит, атеросклероз және т.б.) бойынша қол-аяқтың сынық ұшын ампутациялау болған жағдайда қорытынды негізгі ауруды қарастырған. Аурулар кестесінің тармақтары бойынша жасалады. </w:t>
      </w:r>
      <w:r>
        <w:br/>
      </w:r>
      <w:r>
        <w:rPr>
          <w:rFonts w:ascii="Times New Roman"/>
          <w:b w:val="false"/>
          <w:i w:val="false"/>
          <w:color w:val="000000"/>
          <w:sz w:val="28"/>
        </w:rPr>
        <w:t xml:space="preserve">
      Протездеуге кедергі келтіретін теріс сынық ұшын қанағаттанғысыз емдеу нәтижесінде куәландыру "1" тармақшасы бойынша жүргізіледі. </w:t>
      </w:r>
      <w:r>
        <w:br/>
      </w:r>
      <w:r>
        <w:rPr>
          <w:rFonts w:ascii="Times New Roman"/>
          <w:b w:val="false"/>
          <w:i w:val="false"/>
          <w:color w:val="000000"/>
          <w:sz w:val="28"/>
        </w:rPr>
        <w:t xml:space="preserve">
      71. Бастапқы әскери есепке қоюда, әскери қызметке шақыруда келісім-шарт бойынша әскери қызметке түскенде азаматтарды, әскери қызметшілерді куәландыру бүйрек ауруы бойынша стационарлық тексеру және емдеуден кейін жүргізіледі. </w:t>
      </w:r>
      <w:r>
        <w:br/>
      </w:r>
      <w:r>
        <w:rPr>
          <w:rFonts w:ascii="Times New Roman"/>
          <w:b w:val="false"/>
          <w:i w:val="false"/>
          <w:color w:val="000000"/>
          <w:sz w:val="28"/>
        </w:rPr>
        <w:t xml:space="preserve">
      "1" тармақшасына созылмалы бүйрек аурулары (созылмалы гломерулонефрит, амилоидоз және т.б.), СБЖ-мен асқынған аурулар жатады. </w:t>
      </w:r>
      <w:r>
        <w:br/>
      </w:r>
      <w:r>
        <w:rPr>
          <w:rFonts w:ascii="Times New Roman"/>
          <w:b w:val="false"/>
          <w:i w:val="false"/>
          <w:color w:val="000000"/>
          <w:sz w:val="28"/>
        </w:rPr>
        <w:t xml:space="preserve">
      СБЖ-сіз бүйректің созылмалы ауруларында (тек тұрақты қуық синдромымен, қатты аурулардан кейінгі 4 айда сақталған) куәландырулар "2" тармақшасы бойынша, соның ішінде алғашқы созылмалы пиелонефритпен куәландырылады. </w:t>
      </w:r>
      <w:r>
        <w:br/>
      </w:r>
      <w:r>
        <w:rPr>
          <w:rFonts w:ascii="Times New Roman"/>
          <w:b w:val="false"/>
          <w:i w:val="false"/>
          <w:color w:val="000000"/>
          <w:sz w:val="28"/>
        </w:rPr>
        <w:t xml:space="preserve">
      Алғашқы-созылмалы пиелонефрит диагнозы лейкоцитурия және бактерияурияның барлығын 12 айдан аса сақталған және сандық әдістермен айқындалған, несеп шығару жолдарының қабыну аурулары және жыныс органдары аурулары жоқ болғанда дерматовенерологтың, урологтың қатысуымен тексергенде (әйелдер үшін бұдан басқа гинеколог) міндетті түрде рентгендік урологиялық зерттеумен қойылады. Қажет болғанда бүйректі ультрадыбыстық және радиотоптық зерттеу жүргізіледі. </w:t>
      </w:r>
      <w:r>
        <w:br/>
      </w:r>
      <w:r>
        <w:rPr>
          <w:rFonts w:ascii="Times New Roman"/>
          <w:b w:val="false"/>
          <w:i w:val="false"/>
          <w:color w:val="000000"/>
          <w:sz w:val="28"/>
        </w:rPr>
        <w:t xml:space="preserve">
      Созылмалы бүйрек ауруларына байланысты және оны дәрі-дәрмекпен түзетуді талап ететін тұрақты артериалдық гипертензияның барлығында қорытынды бүйрек қызметінің бұзылу дәрежесіне байланыссыз "2" тармақшасы бойынша шығарылады. </w:t>
      </w:r>
      <w:r>
        <w:br/>
      </w:r>
      <w:r>
        <w:rPr>
          <w:rFonts w:ascii="Times New Roman"/>
          <w:b w:val="false"/>
          <w:i w:val="false"/>
          <w:color w:val="000000"/>
          <w:sz w:val="28"/>
        </w:rPr>
        <w:t xml:space="preserve">
      Несептегі патологиялық өзгерістердің барлығында (протеинурия, қанның нысандық элементтері), кемінде 4 айда бүйректің қатты қабыну ауруларынан кейін, шақыру бойынша әскери қызметті өткеріп жүрген әскери қызметшілер бүйрек қызметінің бұзылу дәрежесіне байланыссыз "2" тармақшасы бойынша куәландырылу жүргізіледі. Осы тармақ бойынша бастапқы әскери есепке қоюда, келісім-шарт бойынша әскери қызметке шақырылған азаматтар, егер оларда бүйректің қатты ауруларынан кейінгі 6 айда тұрақты патологиялық қуық синдромы сақталса куәландырылады. </w:t>
      </w:r>
      <w:r>
        <w:br/>
      </w:r>
      <w:r>
        <w:rPr>
          <w:rFonts w:ascii="Times New Roman"/>
          <w:b w:val="false"/>
          <w:i w:val="false"/>
          <w:color w:val="000000"/>
          <w:sz w:val="28"/>
        </w:rPr>
        <w:t xml:space="preserve">
      Ауру бойынша демалыс немесе бүйректің қатты қабыну ауруларынан кейін босатудың қажеттілігі туралы қорытынды Аурулар кестесінің 78-тармағы бойынша шығарылады. </w:t>
      </w:r>
      <w:r>
        <w:br/>
      </w:r>
      <w:r>
        <w:rPr>
          <w:rFonts w:ascii="Times New Roman"/>
          <w:b w:val="false"/>
          <w:i w:val="false"/>
          <w:color w:val="000000"/>
          <w:sz w:val="28"/>
        </w:rPr>
        <w:t xml:space="preserve">
      72. "1" тармақшасына бүйректің шығару қызметінің айқын бұзылуымен немесе созылмалы бүйрек жетіспеушілігімен жүретін қанағаттанғысыз емдеу нәтижесінде қос бүйректің зақымдалуымен несеп тасы ауруымен (тас, гиронефроз, пионефроз, емдеуге жатпайтын пиелонефрит және т.б.), ІІІ дәрежелі екі жақты нефроптоз, бүйректің жамбастық дистопиясы, бір бүйректің жоқтығы, ауруы бойынша алынып тасталған, қалған бүйрек қызметінің түрлі дәрежедегі бұзылуы, сондай-ақ қуықты резекциялау немесе пластикалаудан кейін, қуық-несеп жолы рефлексімен бірге жүретін және қайталанбалы екі жақты пиелонефритпен немесе гидронефрозбен, үрпі арнасының құрылымы, жүйелі буждауды талап ететін аурулар жатады. </w:t>
      </w:r>
      <w:r>
        <w:br/>
      </w:r>
      <w:r>
        <w:rPr>
          <w:rFonts w:ascii="Times New Roman"/>
          <w:b w:val="false"/>
          <w:i w:val="false"/>
          <w:color w:val="000000"/>
          <w:sz w:val="28"/>
        </w:rPr>
        <w:t xml:space="preserve">
      "2" тармақшасына бүйрек шаншуымен ұстамалы несеп тасы ауруымен (жылына 3 рет және одан да көп), тастардың қайтуымен, бүйректердің бөлу қызметінің қалыпты бұзылуымен; жұмыс істемейтін бүйрек немесе бір бүйректің жоқтығы ауруы бойынша алынып тасталған; тұрақты ауру синдромымен ІІ сатылы екі жақты нефропатоз, екінші ретті пиелонефрит немесе вазоренальды гипертензиямен; ІІІ сатылы біржақты нефропатоз; бүйректің бір жақты жамбастық дистопиясы; несеп бөлу жүйесінің екінші ретті бір жақты өзгерісімен қуық мойынының склерозы (біржақты гидроуретер, гидронефроз, екінші ретті пиелонефрит және т.б.); қанағаттанарлық емдеу нәтижесімен жылына 2 рет буждауды талап ететін үрпінің құрылымы жатады. </w:t>
      </w:r>
      <w:r>
        <w:br/>
      </w:r>
      <w:r>
        <w:rPr>
          <w:rFonts w:ascii="Times New Roman"/>
          <w:b w:val="false"/>
          <w:i w:val="false"/>
          <w:color w:val="000000"/>
          <w:sz w:val="28"/>
        </w:rPr>
        <w:t xml:space="preserve">
      Дәрі-дәрмекпен түзетуді талап ететін тұрақты белгілі (ренальды) артерия гипертензиясы болған жағдайда қорытынды бүйрек қызметінің бұзылу дәрежесіне байланыссыз "2" тармақшасы бойынша жасалады. </w:t>
      </w:r>
      <w:r>
        <w:br/>
      </w:r>
      <w:r>
        <w:rPr>
          <w:rFonts w:ascii="Times New Roman"/>
          <w:b w:val="false"/>
          <w:i w:val="false"/>
          <w:color w:val="000000"/>
          <w:sz w:val="28"/>
        </w:rPr>
        <w:t xml:space="preserve">
      "3" тармақшасына ультрадыбыс зерттеулері мәліметтерімен расталған және несептегі патологиялық өзгерістер бар болғанда бүйректің жекелеген майда тастары, несеп жолының сирек (жылына кемінде 3 рет) бүйрек шаншулы ұстамалары; ІІ сатылы екіжақты азғана клиникалық айқындалулары бар және бүйректің бөлу қызметінде азғана бұзылу бар нефроптоз; ІІ сатылы біржақты екінші ретті пиелонефритті нефроптоз; жылына 3 рет және одан да көп стационарлық емдеуді қажет ететін асқынбалы несеп бөлу жүйелерінің (цистит, уретрит) созылмалы аурулары; бүйректің бөлу қызметінің азғана бұзылуымен бүйректің белдік дистопиясы жатады. </w:t>
      </w:r>
      <w:r>
        <w:br/>
      </w:r>
      <w:r>
        <w:rPr>
          <w:rFonts w:ascii="Times New Roman"/>
          <w:b w:val="false"/>
          <w:i w:val="false"/>
          <w:color w:val="000000"/>
          <w:sz w:val="28"/>
        </w:rPr>
        <w:t xml:space="preserve">
      "4" тармақшасына құрал-сайманмен алып тастаулар немесе несеп шығару жолдарынан жекелеген тастың өзіндік шығулары (түбекшенің, несеп жолының, қуықтың) тастың қайталап түзілуінсіз; Аурулар кестесінің ІІІ-ІV бағаны бойынша куәландырылушылар үшін несеп шығару жолдарындағы тасты ультрадыбысты бөлшектеуден кейінгі жағдай; майда (0,5 см-ге дейін) бүйректің жекелеген конкременттерінің, несеп жолдарының, тек ультрадыбысты зерттеулер мәліметтерімен расталған несептегі патологиялық өзгеріссіз, бүйректің біржақты бөлу қызметінің бұзылуынсыз және несептің патологиялық өзгеріссіз жағдайлары жатады. </w:t>
      </w:r>
      <w:r>
        <w:br/>
      </w:r>
      <w:r>
        <w:rPr>
          <w:rFonts w:ascii="Times New Roman"/>
          <w:b w:val="false"/>
          <w:i w:val="false"/>
          <w:color w:val="000000"/>
          <w:sz w:val="28"/>
        </w:rPr>
        <w:t xml:space="preserve">
      Бүйректің бөлу қызметінің қалыпты бұзылуы деп ауру хромоцистоскопия жасау кезінде бүйректің сау бүйректен 4-5 минуттан кейін индигокарминді бөлуі, экстреторлы урограммалардағы бөлу мен контрасты заттарды жинақтаудың баяулауы саналады. </w:t>
      </w:r>
      <w:r>
        <w:br/>
      </w:r>
      <w:r>
        <w:rPr>
          <w:rFonts w:ascii="Times New Roman"/>
          <w:b w:val="false"/>
          <w:i w:val="false"/>
          <w:color w:val="000000"/>
          <w:sz w:val="28"/>
        </w:rPr>
        <w:t xml:space="preserve">
      Нефроптоздың сатысы рентгенеологпен тексерілуші тік тұрған бойда орындалған рентгенограмма бойынша айқындалады: І саты - бүйректің төменгі кескіндемесі мықын сүйегі қанатының деңгейінде; ІІ саты - бүйректің төменгі кескіндемесі мықын сүйегінің қанатына бүйректің 1/2 кескіндемесінен артық емес; ІІІ саты - бүйрек кескіндемесінің үлкен бөлігі мықын сүйегі шетінен төмен, мұнда бүйрек астауы 1-2 сегізкөздің деңгейінде. Нефроптоздың ІІ және ІІІ сатысында экскреторлы урограммада S әрпі немесе 4 саны түріндегі зәрағардың қайырылуы айқындалады. Бүйректің физиологоиялық қалыпты қозғалысына бүйрек кескіндемесінің төменге қарай 1 омыртқа денесінен биік түспеуі жатады. </w:t>
      </w:r>
      <w:r>
        <w:br/>
      </w:r>
      <w:r>
        <w:rPr>
          <w:rFonts w:ascii="Times New Roman"/>
          <w:b w:val="false"/>
          <w:i w:val="false"/>
          <w:color w:val="000000"/>
          <w:sz w:val="28"/>
        </w:rPr>
        <w:t xml:space="preserve">
      73. Ер кісілердің жыныс мүшелері аурулары жөніндегі көрсеткіштер бойынша куәландырушыларға хирургиялық емдеу ұсынылады. Емдеудің қанағаттанғысыз нәтижесінде немесе одан бас тартқанда куәландыру қызметінің бұзылу дәрежесіне байланысты жүргізіледі. </w:t>
      </w:r>
      <w:r>
        <w:br/>
      </w:r>
      <w:r>
        <w:rPr>
          <w:rFonts w:ascii="Times New Roman"/>
          <w:b w:val="false"/>
          <w:i w:val="false"/>
          <w:color w:val="000000"/>
          <w:sz w:val="28"/>
        </w:rPr>
        <w:t xml:space="preserve">
      "1" тармақшасына: қанағаттанғысыз емдеу нәтижесінде немесе одан бас тартқанда несепті шығарудың бұзылуымен ІІІ-ІV сатылы шап безінің аденомасы; аталық бездің семуі; жыныс мүшесінің жоқтығы жатады. </w:t>
      </w:r>
      <w:r>
        <w:br/>
      </w:r>
      <w:r>
        <w:rPr>
          <w:rFonts w:ascii="Times New Roman"/>
          <w:b w:val="false"/>
          <w:i w:val="false"/>
          <w:color w:val="000000"/>
          <w:sz w:val="28"/>
        </w:rPr>
        <w:t xml:space="preserve">
      "2" тармақшасына: несеп шығарудың қалыпты бұзылуымен ІІ сатылы шап безінің аденомасы (қалдық несеп 50 мл-ге дейін); жылына 3 және одан көп стационарлық емдеуді қажет ететін созылмалы простатит; бір жақты немесе екі жақты қайталанбалы ен қабығы (қайталап хирургиялық емдеуден кейін) немесе 100 мл аса көлемді сұйықтықты шәует бауының шемені; сперматогенез қызметінің бұзылуымен аталық бездің гиперплазиясы және гипоплазиясы жатады. </w:t>
      </w:r>
      <w:r>
        <w:br/>
      </w:r>
      <w:r>
        <w:rPr>
          <w:rFonts w:ascii="Times New Roman"/>
          <w:b w:val="false"/>
          <w:i w:val="false"/>
          <w:color w:val="000000"/>
          <w:sz w:val="28"/>
        </w:rPr>
        <w:t xml:space="preserve">
      Қайталанбалы бір жақты ен қабығы немесе шәует бауы шемені тармақтың "2" тармақшасын қолдануға негіз болмайды. </w:t>
      </w:r>
      <w:r>
        <w:br/>
      </w:r>
      <w:r>
        <w:rPr>
          <w:rFonts w:ascii="Times New Roman"/>
          <w:b w:val="false"/>
          <w:i w:val="false"/>
          <w:color w:val="000000"/>
          <w:sz w:val="28"/>
        </w:rPr>
        <w:t xml:space="preserve">
      "3" тармақшасына: І сатылы шап безінің белгілерінсіз ағымы жатады. </w:t>
      </w:r>
      <w:r>
        <w:br/>
      </w:r>
      <w:r>
        <w:rPr>
          <w:rFonts w:ascii="Times New Roman"/>
          <w:b w:val="false"/>
          <w:i w:val="false"/>
          <w:color w:val="000000"/>
          <w:sz w:val="28"/>
        </w:rPr>
        <w:t xml:space="preserve">
      "4" тармақшасына: 100 мл кем көлемді сұйықтықты ен қабығы және шәует бауы шемені, фимоз, азғана клиникалық көрсеткіштермен ер кісілердің жыныс мүшелерінің басқа да аурулары жатады. </w:t>
      </w:r>
      <w:r>
        <w:br/>
      </w:r>
      <w:r>
        <w:rPr>
          <w:rFonts w:ascii="Times New Roman"/>
          <w:b w:val="false"/>
          <w:i w:val="false"/>
          <w:color w:val="000000"/>
          <w:sz w:val="28"/>
        </w:rPr>
        <w:t xml:space="preserve">
      Бір аталық бездің ауырып алынып тасталуы бойынша жоқтығы (ерекшеліксіз және қатерсіз сипаттағы), жаралану немесе басқа да жарақаттанулар осы бапты қолдануға негіз болып табылмайды, әскери қызметті өткеруге, әскери (арнайы) оқу орынына түсуге (әскери-десанттық училищеден басқасы) кедергі келтірмейді. </w:t>
      </w:r>
      <w:r>
        <w:br/>
      </w:r>
      <w:r>
        <w:rPr>
          <w:rFonts w:ascii="Times New Roman"/>
          <w:b w:val="false"/>
          <w:i w:val="false"/>
          <w:color w:val="000000"/>
          <w:sz w:val="28"/>
        </w:rPr>
        <w:t xml:space="preserve">
      74. Жиі асқынбалы созылмалы әйелдер жыныс мүшелері қабынуларының аурулары немесе олардың қайталанбау салдарын қарастырады. Ауру диагнозы тек стационарда тағайындалуы керек. </w:t>
      </w:r>
      <w:r>
        <w:br/>
      </w:r>
      <w:r>
        <w:rPr>
          <w:rFonts w:ascii="Times New Roman"/>
          <w:b w:val="false"/>
          <w:i w:val="false"/>
          <w:color w:val="000000"/>
          <w:sz w:val="28"/>
        </w:rPr>
        <w:t xml:space="preserve">
      75. Эндометриоздың диагнозы стационарлық жағдайда тағайындалуы керек. Ауру ауырлығын және зақымдалған мүше қызметінің бұзылуының дәрежесін анықтауда жайылу процесінің дәрежесі, көп ошақтығы, қызметінің бұзылуының ұзақтығы және емдеу іс-шараларының тиімділігін ескеру қажет. </w:t>
      </w:r>
      <w:r>
        <w:br/>
      </w:r>
      <w:r>
        <w:rPr>
          <w:rFonts w:ascii="Times New Roman"/>
          <w:b w:val="false"/>
          <w:i w:val="false"/>
          <w:color w:val="000000"/>
          <w:sz w:val="28"/>
        </w:rPr>
        <w:t xml:space="preserve">
      76. "1" тармақшасына емдеудің қанағаттанғысыз нәтижелерінде немесе одан бас тартқанда жатырдың немесе қынаптың толық түсуі, шаттың толық айырылуы, жыныс мүшелерінің жыланкөзі (несепжыныстық, ішектіжыныстық) жатады. </w:t>
      </w:r>
      <w:r>
        <w:br/>
      </w:r>
      <w:r>
        <w:rPr>
          <w:rFonts w:ascii="Times New Roman"/>
          <w:b w:val="false"/>
          <w:i w:val="false"/>
          <w:color w:val="000000"/>
          <w:sz w:val="28"/>
        </w:rPr>
        <w:t xml:space="preserve">
      Жатырдың толық түсуі болып тұрып тұрған жағдайдағы (немесе жатып күшенгенде) барлық жатыр жыныс қуысының шегінен сыртқа айналып шығуы саналады. </w:t>
      </w:r>
      <w:r>
        <w:br/>
      </w:r>
      <w:r>
        <w:rPr>
          <w:rFonts w:ascii="Times New Roman"/>
          <w:b w:val="false"/>
          <w:i w:val="false"/>
          <w:color w:val="000000"/>
          <w:sz w:val="28"/>
        </w:rPr>
        <w:t xml:space="preserve">
      Шаттың толық айырылуы болып айырылу, шат бұлшық еттері толық бұзылғанда және олар көтен ішек қабырғаларына жылжытылған тыртық тканьдерімен ауыстырылғанда, көтен ішектің үңіреюі және дұрыс кескіндемесі жоқтығы саналады. </w:t>
      </w:r>
      <w:r>
        <w:br/>
      </w:r>
      <w:r>
        <w:rPr>
          <w:rFonts w:ascii="Times New Roman"/>
          <w:b w:val="false"/>
          <w:i w:val="false"/>
          <w:color w:val="000000"/>
          <w:sz w:val="28"/>
        </w:rPr>
        <w:t xml:space="preserve">
      "2" тармақшасына әйелдер жыныс мүшелерінің түсуі жатады. Жатыр және қынаптың түсуі болып мынадай жағдай, күшенгенде жыныс қуысының үңіреюі және одан жатыр мойынан қынаптың алдыңғы және артқы қабырғаларының көрінуі, бірақ олар оның шегінен шықпауы саналады. </w:t>
      </w:r>
      <w:r>
        <w:br/>
      </w:r>
      <w:r>
        <w:rPr>
          <w:rFonts w:ascii="Times New Roman"/>
          <w:b w:val="false"/>
          <w:i w:val="false"/>
          <w:color w:val="000000"/>
          <w:sz w:val="28"/>
        </w:rPr>
        <w:t xml:space="preserve">
      Несепті ұстай алмаушылықпен асқынған жыныс мүшелерінің түсуі емдеу нәтижелеріне байланысты "1" немесе "2" тармақшасы бойынша куәландырылады. </w:t>
      </w:r>
      <w:r>
        <w:br/>
      </w:r>
      <w:r>
        <w:rPr>
          <w:rFonts w:ascii="Times New Roman"/>
          <w:b w:val="false"/>
          <w:i w:val="false"/>
          <w:color w:val="000000"/>
          <w:sz w:val="28"/>
        </w:rPr>
        <w:t xml:space="preserve">
      Жатыр қызметінің бұзылуынсыз дұрыс орналаспауы осы тармақты қолдануға негіз болып табылмайды, әскери қызметті өткеруге және әскери оқу орнына түсуге кедергі келтірмейді. </w:t>
      </w:r>
      <w:r>
        <w:br/>
      </w:r>
      <w:r>
        <w:rPr>
          <w:rFonts w:ascii="Times New Roman"/>
          <w:b w:val="false"/>
          <w:i w:val="false"/>
          <w:color w:val="000000"/>
          <w:sz w:val="28"/>
        </w:rPr>
        <w:t xml:space="preserve">
      Меноррагиялармен, іш қатуымен, сегізкөздегі және іштің төменгі жағының аурулармен болатын жатырдың дұрыс орналаспауы "3" тармақшасы бойынша куәландырылады. </w:t>
      </w:r>
      <w:r>
        <w:br/>
      </w:r>
      <w:r>
        <w:rPr>
          <w:rFonts w:ascii="Times New Roman"/>
          <w:b w:val="false"/>
          <w:i w:val="false"/>
          <w:color w:val="000000"/>
          <w:sz w:val="28"/>
        </w:rPr>
        <w:t xml:space="preserve">
      "3" тармақшасына: қынап қабырғаларының азғана түсуі, кіші жамбастағы ауру синдромынсыз тыртық және жабысу процестері жатады. </w:t>
      </w:r>
      <w:r>
        <w:br/>
      </w:r>
      <w:r>
        <w:rPr>
          <w:rFonts w:ascii="Times New Roman"/>
          <w:b w:val="false"/>
          <w:i w:val="false"/>
          <w:color w:val="000000"/>
          <w:sz w:val="28"/>
        </w:rPr>
        <w:t xml:space="preserve">
      77. "1" тармақшасына анемияға соқтыратын негізделмеген органикалық қан ағулар жатады. </w:t>
      </w:r>
      <w:r>
        <w:br/>
      </w:r>
      <w:r>
        <w:rPr>
          <w:rFonts w:ascii="Times New Roman"/>
          <w:b w:val="false"/>
          <w:i w:val="false"/>
          <w:color w:val="000000"/>
          <w:sz w:val="28"/>
        </w:rPr>
        <w:t xml:space="preserve">
      "2" тармақшасына олигоменориямен, аменориямен, соның ішінде Штейн-Ливенталь синдромымен айқындалатын овариалды-менструалды бұзылулар жатады. </w:t>
      </w:r>
      <w:r>
        <w:br/>
      </w:r>
      <w:r>
        <w:rPr>
          <w:rFonts w:ascii="Times New Roman"/>
          <w:b w:val="false"/>
          <w:i w:val="false"/>
          <w:color w:val="000000"/>
          <w:sz w:val="28"/>
        </w:rPr>
        <w:t xml:space="preserve">
      "3" тармақшасына жыныс жетілмеушілігі, жалпы дамудағы қанағаттылық, екі фазалы циклді алғашқы бедеулік жатады. </w:t>
      </w:r>
      <w:r>
        <w:br/>
      </w:r>
      <w:r>
        <w:rPr>
          <w:rFonts w:ascii="Times New Roman"/>
          <w:b w:val="false"/>
          <w:i w:val="false"/>
          <w:color w:val="000000"/>
          <w:sz w:val="28"/>
        </w:rPr>
        <w:t xml:space="preserve">
      78. Бастапқы әскери есепке қоюда, мерзімді әскери қызметке шақырылғанда, келісім-шарт бойынша әскери қызметке түскенде азаматтар, егер олардың бүйрегі қатты қабыну ауруларымен ауырғаннан кейін несебінде патологиялық өзгерістер сақталынса, әскери қызметке уақытша 12 айға жарамсыз деп танылады. </w:t>
      </w:r>
      <w:r>
        <w:br/>
      </w:r>
      <w:r>
        <w:rPr>
          <w:rFonts w:ascii="Times New Roman"/>
          <w:b w:val="false"/>
          <w:i w:val="false"/>
          <w:color w:val="000000"/>
          <w:sz w:val="28"/>
        </w:rPr>
        <w:t xml:space="preserve">
      Ауруы жөнінде әскери қызметшілерге демалыс беру туралы қорытынды қатты диффузды гломерулонефриттерден кейін, аса созылған асқынған пиелонефриттерден кейін, сондай-ақ әйел жыныс мүшелерінің (бартолинит, вульвит, кольпит, эндометрит, аднексит) қатты (2 айдан аспайтын мерзімде), қабыну ауруларынан кейін ғана шығарылады. </w:t>
      </w:r>
      <w:r>
        <w:br/>
      </w:r>
      <w:r>
        <w:rPr>
          <w:rFonts w:ascii="Times New Roman"/>
          <w:b w:val="false"/>
          <w:i w:val="false"/>
          <w:color w:val="000000"/>
          <w:sz w:val="28"/>
        </w:rPr>
        <w:t xml:space="preserve">
      Бүйрек қызметінің бұзылуы және бүйректің қатты қабыну ауруларынан кейін несептегі патологиялық өзгерістері туралы мәліметтер болмағанда куәландырушылар әскери қызметке жарамды деп танылады. Созылмалы нефриттің (пиелонефриттің) барлығы туралы соңғы қорытынды қайталанған стационарлық тексеруден кейін ғана жасалады. </w:t>
      </w:r>
      <w:r>
        <w:br/>
      </w:r>
      <w:r>
        <w:rPr>
          <w:rFonts w:ascii="Times New Roman"/>
          <w:b w:val="false"/>
          <w:i w:val="false"/>
          <w:color w:val="000000"/>
          <w:sz w:val="28"/>
        </w:rPr>
        <w:t xml:space="preserve">
      79. 12-30 апта қалыпты дамудағы жүктілікте саптық, дене дамуы даярлығынан, тәуліктік нарядтардан және далалық сабақтардан босату ұсынылады. Жүктілердің жеңіл және орта ауыр жағдайда - ауруы бойынша, сондай-ақ жүктіліктің басқа да паталогиясында сондай-ақ босату ұсынылады. </w:t>
      </w:r>
      <w:r>
        <w:br/>
      </w:r>
      <w:r>
        <w:rPr>
          <w:rFonts w:ascii="Times New Roman"/>
          <w:b w:val="false"/>
          <w:i w:val="false"/>
          <w:color w:val="000000"/>
          <w:sz w:val="28"/>
        </w:rPr>
        <w:t xml:space="preserve">
      Әскери қызметші-әйелдер оларда жүктілік анықталғанда арнаулы ғимараттардағы, қызметке, радиобелсенді заттармен, иондаушы сәулелер көздерімен, ракеталық отын құрамдарымен, электромагнитті өріспен жұмыста уақытша жарамсыз болып танылады. </w:t>
      </w:r>
      <w:r>
        <w:br/>
      </w:r>
      <w:r>
        <w:rPr>
          <w:rFonts w:ascii="Times New Roman"/>
          <w:b w:val="false"/>
          <w:i w:val="false"/>
          <w:color w:val="000000"/>
          <w:sz w:val="28"/>
        </w:rPr>
        <w:t xml:space="preserve">
      80. Бұл тармақ туғаннан дамудың кемістіктерін емдеу мүмкін болмаған жағдайда, емдеуден бас тартқанда немесе туғаннан болған даму ақаулықтарына қолданылады. </w:t>
      </w:r>
      <w:r>
        <w:br/>
      </w:r>
      <w:r>
        <w:rPr>
          <w:rFonts w:ascii="Times New Roman"/>
          <w:b w:val="false"/>
          <w:i w:val="false"/>
          <w:color w:val="000000"/>
          <w:sz w:val="28"/>
        </w:rPr>
        <w:t xml:space="preserve">
      "1" тармақшасына: ІІІ сатылы қан айналымының кемшілікті жүрек ақауы; бронхиалдық-өкпе аппаратының және плевра тыныс алудың ІІІ дәрежелі кемістігімен даму кемшілігі (соның ішінде қатты таңдай мен ерін ақауы, екі жақты микротия) асқорыту органдарының анық клиникалық белгілерімен және атқаратын қызметінің бұзылуымен: омыртқаның бекітілген туғаннан қисаюы (кифоз, скалиоз және т.б.) кеуде клетка-тыныс алудың ІІІ дәрежелі рестриктивті типі бойынша кемшілік, остесклероз (мраморлық аурулар); бір бүйректің болмауы немесе оның қызметінің қалған бүйректің оның анықтау дәрежесіне байланыссыз болуы; бүйрек поликистозы болуы, функциясының анық бұзылуы немесе созылмалы бүйрек жетіспеушілігі; бүйрек тамырының (ангиография мәліметтерімен расталған) ауытқушылығы вазоренальды артериялы гипертензия және бүйректік қан ағумен, жыныс органдарының ауытқушылығы (жыныс мүшесінің жоқтығы, қынап атрезиясы); жамбастың, жамбас-сан буындарының елеулі шектелуімен еретін бұзылуы, ортан жілік мойынының аяқты 8 см артық қысқартқанда ішке қайырылып бұзылуы, аяқтың О-үлгідегі түзету ортан жіліктің ішкі айдаршығы шығыңқы жерінің арасының 20 см артық немесе балтыр тобығының арасы 15 см артқы қисықтықта (Аурулар кестесінің ІІІ бағаны бойынша куәландырушыға "2" тармақшасы қолданылады); туғаннан болған ихтиоз, ихтиоздық түрлі эритодермия жатады. </w:t>
      </w:r>
      <w:r>
        <w:br/>
      </w:r>
      <w:r>
        <w:rPr>
          <w:rFonts w:ascii="Times New Roman"/>
          <w:b w:val="false"/>
          <w:i w:val="false"/>
          <w:color w:val="000000"/>
          <w:sz w:val="28"/>
        </w:rPr>
        <w:t xml:space="preserve">
      "2" тармақшасына: туғаннан болған ІІ-сатылы жеткіліксіз жалпы қан-айналымды жүрек ақауы, сондай-ақ ботал өзегінің бітпеуі, сатысына және жалпы қан айналымының бұзылуына байланысты жүрек пердесінің ақауы; бір немесе екі жақты құлақ қалқанының жоқтығы немесе шорланып бұзылуы; жамбас-сан буынындағы қозғалысты қалыпты шектейтін жамбастың бұзылуы; кеуде клеткасының бұзылуымен және ІІ дәрежелі рестриктивті текті тыныс алу жетіспеушілігімен туғаннан болған омыртқаның бекіген қисықтығы (құныстық, сколиоздар және т.б.); бір бүйректің немесе қалған бүйректің дұрыс қызметінде қызметінің болмауы; поликистоз, дисплазия, бүйректің және оның элементтерінің қосарлануы, таға тәріздес бүйрек, несеп жолының немесе бөлу қызметінің қалыпты бұзылуымен қуықтың ауытқушылығы; ұманың немесе шаттың гипоспадиясы; аяқтың 5-8 см қысқаруымен сан сүйегі мойынының ішке қайырылып бұзылуы; аяқтың О-үлгідегі ортан жіліктің қашықтықтағы қисықтық немесе ішкі балтыр тобығының арасы 12-15 см ара қашықтықтағы Х-үлгідегі қисықтық; рецессивті (қара немесе қараланған) ихтиоз жатады. </w:t>
      </w:r>
      <w:r>
        <w:br/>
      </w:r>
      <w:r>
        <w:rPr>
          <w:rFonts w:ascii="Times New Roman"/>
          <w:b w:val="false"/>
          <w:i w:val="false"/>
          <w:color w:val="000000"/>
          <w:sz w:val="28"/>
        </w:rPr>
        <w:t xml:space="preserve">
      "3" тармақшасына: туғаннан болған І-сатылы жалпы қан айналымның жетіспеушілігімен және оның жүрек ақауы; бір жақты микротия; есту жолдарының сыбыр сөзді басқа құлаққа 2 м. артық қабылдау кездегі атрезия; ауру белгісі бар және жұмыс істеуінің азғана бұзылуымен (қалыпты денеге күш салғанда қызметті азғана азап шегеді); аяғының 2-5 см қысқартудан сан сүйегі мойынының ішке қайрылып бұзылуы; азғана қызметінің бұзылуымен бүйректің жеке солитарлы кистасы; жыныс мүшесінің түбінен ортасына дейінгі несеп жіберу жолдарының жыланкөзі; аталық бездің іш қуысында шат каналында, немесе олардың сыртқы тесігінде қалып қоюы; бірнеше рет (3 реттен артық) радикалды хирургиялық емдеуден кейінгі қайталанатын құйымшақ терісінің кистасы; басым ихтиоз (жай); қолдың, сондай-ақ жүруге және стандартты аяқ киімді киюге кедергі келтіретін, қызметке кедергі келтіретін тұқым қуалайтын алақанның кератодермиясы. </w:t>
      </w:r>
      <w:r>
        <w:br/>
      </w:r>
      <w:r>
        <w:rPr>
          <w:rFonts w:ascii="Times New Roman"/>
          <w:b w:val="false"/>
          <w:i w:val="false"/>
          <w:color w:val="000000"/>
          <w:sz w:val="28"/>
        </w:rPr>
        <w:t xml:space="preserve">
      "4" тармақшасына: омыртқаның бекітілмеген клиникалық белгісінсіз қисықтығы, қызметті бұзылуынсыз бүйректің туғаннан ауытқушылығы; шат каналында немесе оның сыртқы қуысында қалып қоюы; аяқтың 2 см қысқаруымен сан сүйегі мойынының ішке қайырылып бұзылуы жатады. </w:t>
      </w:r>
      <w:r>
        <w:br/>
      </w:r>
      <w:r>
        <w:rPr>
          <w:rFonts w:ascii="Times New Roman"/>
          <w:b w:val="false"/>
          <w:i w:val="false"/>
          <w:color w:val="000000"/>
          <w:sz w:val="28"/>
        </w:rPr>
        <w:t xml:space="preserve">
      V белдің сакрализация немесе 1 бел омыртқаның люмбализациясы; аталған омыртқа иінінің бітпеуі, коронарлы сайдағы гиспоспадия осы тармақты қолдануға негіз болып табылмайды, әскери қызметке және әскери оқу орынына түсуге кедергі келтірмейді. </w:t>
      </w:r>
      <w:r>
        <w:br/>
      </w:r>
      <w:r>
        <w:rPr>
          <w:rFonts w:ascii="Times New Roman"/>
          <w:b w:val="false"/>
          <w:i w:val="false"/>
          <w:color w:val="000000"/>
          <w:sz w:val="28"/>
        </w:rPr>
        <w:t xml:space="preserve">
      Туғаннан пайда болған жүйке жүйелерінің ақаулары бар адамдар Аурулар кестесінің 25-тармағы бойынша, ал психикалық бұзылулармен - Аурулар кестесінің 14 немесе 20-тармағы бойынша кемістік сипатына сәйкес куәландырылады. </w:t>
      </w:r>
      <w:r>
        <w:br/>
      </w:r>
      <w:r>
        <w:rPr>
          <w:rFonts w:ascii="Times New Roman"/>
          <w:b w:val="false"/>
          <w:i w:val="false"/>
          <w:color w:val="000000"/>
          <w:sz w:val="28"/>
        </w:rPr>
        <w:t xml:space="preserve">
      Қол немесе өкшенің туғаннан пайда болған кемістігі бар адамдар Аурулар кестесінің 67 немесе 68-тармағы бойынша куәландырылады. </w:t>
      </w:r>
      <w:r>
        <w:br/>
      </w:r>
      <w:r>
        <w:rPr>
          <w:rFonts w:ascii="Times New Roman"/>
          <w:b w:val="false"/>
          <w:i w:val="false"/>
          <w:color w:val="000000"/>
          <w:sz w:val="28"/>
        </w:rPr>
        <w:t xml:space="preserve">
      81. "1" тармақшасына: сол сияқты трансплантаттармен ауыстырылмаған және мертігуден кейінгі кемістіктер мен бұзылулар жатқызылады; жақ-самай буындарының анкилозы; төменгі жақтың жалған буындары, бет-жақ сүйектерінің контрактурасы емдеудің тиімділігі жоқтығымен, соның ішінде хирургиялық немесе одан бас тартқан жағдайда жатқызылады. </w:t>
      </w:r>
      <w:r>
        <w:br/>
      </w:r>
      <w:r>
        <w:rPr>
          <w:rFonts w:ascii="Times New Roman"/>
          <w:b w:val="false"/>
          <w:i w:val="false"/>
          <w:color w:val="000000"/>
          <w:sz w:val="28"/>
        </w:rPr>
        <w:t xml:space="preserve">
      Бас сүйек күмбезінде 8 шаршы см артқы кемістікте пластикалық материалмен ауыстырылмаса немесе 20 шаршы см кемістікте, пластикалық материалмен ауыстырылса, клиникалық айқындалусыз ми заттарында бөтен заттардың болуында, қанағатты нәтижелермен ортопедиялық емдеуден кейінгі бет-жақ сүйектегі кемістіктер мен бұзылулар, бөлім қолбасшылығы мен дәрігердің пікірі бойынша, әскери қызмет міндеттерін орындау мүмкіншіліктері сақталынған болса, офицер "2" тармақшасы бойынша куәландырылуы мүмкін. </w:t>
      </w:r>
      <w:r>
        <w:br/>
      </w:r>
      <w:r>
        <w:rPr>
          <w:rFonts w:ascii="Times New Roman"/>
          <w:b w:val="false"/>
          <w:i w:val="false"/>
          <w:color w:val="000000"/>
          <w:sz w:val="28"/>
        </w:rPr>
        <w:t xml:space="preserve">
      Сүйек-пластикалық трепанациясы операциясынан кейін бас сүйек күмбезінің кемістігі аутосүйекпен ауыстырылған бас сүйек кемістігі болып айқындалады. Бас сүйек-ми мертігуінен кейінгі диагностикалық фрезді қуыстар, қосу-тканьді тыртықпен ауыстырылатын бас сүйек күмбезінің кемістіктерге жинақталады. </w:t>
      </w:r>
      <w:r>
        <w:br/>
      </w:r>
      <w:r>
        <w:rPr>
          <w:rFonts w:ascii="Times New Roman"/>
          <w:b w:val="false"/>
          <w:i w:val="false"/>
          <w:color w:val="000000"/>
          <w:sz w:val="28"/>
        </w:rPr>
        <w:t xml:space="preserve">
      Жағымды шығыстармен ОНЖ органикалық бұзылуылары белгісінсіз бас сүйек күмбезінің пластинкасының сыртқы-кортикальды бұзылулары кезінде, ауруы бойынша демалыстан кейін куәландырылушылардың әскери қызметке жарамдылық санаты Аурулар кестесінің ІІ-ІV бағаны бойынша өзгермейді, ал операция жасағанда немесе онсыз шыны тәріздес пластинканың бұзылуында шешім "2" тармақшасы бойынша қабылданады. </w:t>
      </w:r>
      <w:r>
        <w:br/>
      </w:r>
      <w:r>
        <w:rPr>
          <w:rFonts w:ascii="Times New Roman"/>
          <w:b w:val="false"/>
          <w:i w:val="false"/>
          <w:color w:val="000000"/>
          <w:sz w:val="28"/>
        </w:rPr>
        <w:t xml:space="preserve">
      Бас сүйек күмбезінің сызық тәрізді сынуы кезінде 10 см-ге дейін ОНЖ органикалық бұзылуы белгісінсіз жағымды шығыстарда, куәландырылушылардың әскери қызметке жарамдылық санаты Аурулар кестесінің ІІІ-ІV бағаны бойынша ауруы бойынша демалыстан кейін өзгермейді, ал мерзімді қызметтің әскери қызметшілері жөнінде шешім "2" тармақшасы бойынша қабылданады. </w:t>
      </w:r>
      <w:r>
        <w:br/>
      </w:r>
      <w:r>
        <w:rPr>
          <w:rFonts w:ascii="Times New Roman"/>
          <w:b w:val="false"/>
          <w:i w:val="false"/>
          <w:color w:val="000000"/>
          <w:sz w:val="28"/>
        </w:rPr>
        <w:t xml:space="preserve">
      Бас сүйек негізінің оқшауланған сипаттағы сынуында немесе бас сүйек күмбезінің сызық немесе жарықшақты сынуы сипатының жалғасы болғанда шешім "4" тармақшасы бойынша қабылданады. </w:t>
      </w:r>
      <w:r>
        <w:br/>
      </w:r>
      <w:r>
        <w:rPr>
          <w:rFonts w:ascii="Times New Roman"/>
          <w:b w:val="false"/>
          <w:i w:val="false"/>
          <w:color w:val="000000"/>
          <w:sz w:val="28"/>
        </w:rPr>
        <w:t xml:space="preserve">
      82. "1" тармақшасына: екі және одан да көп омыртқа денелерінің ІІ-ІІІ дәрежелі компрессиясының көптеген терең тұрақсыз жаңа сынықтардан кейінгі емдеу; омыртқа денелерінің, сынықтар, шығулар (таюлар) және сынықты-шығулар бойынша спондило- және корподерезді қолданумен хирургиялық емдеуден кейінгі жағдай (аурулар кестесінің ІІІ-ІҮ бағаны бойынша куәландырылушылардың әскери қызметке жарамдылығы санаты ауруы бойынша демалыстан кейін "1" немесе "2" тармақшасы бойынша айқындалады); омыртқа денелерінің көптеген сынықтарының алыс салдары омыртқаның анық сколиоздық немесе құныстық бұзылуы; жамбас сақинасының біртұтастығының бұзылуымен жамбас сүйектерінің дұрыс өспеген көптеген тік сынықтары, сан сүйегі ұршығының орталық айналуының салдары (анкилоз, жұмыс істеуінің айтарлықтай бұзылуымен өзгерісті артроз) жатады. </w:t>
      </w:r>
      <w:r>
        <w:br/>
      </w:r>
      <w:r>
        <w:rPr>
          <w:rFonts w:ascii="Times New Roman"/>
          <w:b w:val="false"/>
          <w:i w:val="false"/>
          <w:color w:val="000000"/>
          <w:sz w:val="28"/>
        </w:rPr>
        <w:t xml:space="preserve">
      "2" тармақшасына: жұмыс істеуінің бұзылуына және емдеу нәтижесі дұрыстығына байланыссыз омыртқа денесінің жаңа сынықтары мен шығулары; ІІ-ІІІ дәрежелі сүйір түрдегі бұзылуымен омыртқалар денелерінің сынуының алыс салдары қанағаттанғысыз емдеу салдарынан жамбас сақинасы біртұтастығының бұзылуымен жамбас сүйектерінің бір жақты сыну салдары, аяқ-қол жұмыс істеуінің қалыпты бұзылуымен сан сүйегі ұршығының ортиалық айналуының салдары; сан сүйегі мойынының қанағаттанғысыз емдеу нәтижелерінен сынуы. </w:t>
      </w:r>
      <w:r>
        <w:br/>
      </w:r>
      <w:r>
        <w:rPr>
          <w:rFonts w:ascii="Times New Roman"/>
          <w:b w:val="false"/>
          <w:i w:val="false"/>
          <w:color w:val="000000"/>
          <w:sz w:val="28"/>
        </w:rPr>
        <w:t xml:space="preserve">
      Осы тармаққа аяқ-қол жұмыс істеуінің қалыпты бұзылуымен түтікше сүйектердің асқынған сынулары жатады. Жалған буындар болғанда куәландырушыға жедел емдеу ұсынылады. Әскери қызметке жарамдылық санаты туралы қорытынды емдеу аяқталғаннан кейін, оның нәтижелеріне байланысты шығарылады. Операциядан бас тартқан жағдайда куәландыру "1" тармақшасы бойынша жүргізіледі. </w:t>
      </w:r>
      <w:r>
        <w:br/>
      </w:r>
      <w:r>
        <w:rPr>
          <w:rFonts w:ascii="Times New Roman"/>
          <w:b w:val="false"/>
          <w:i w:val="false"/>
          <w:color w:val="000000"/>
          <w:sz w:val="28"/>
        </w:rPr>
        <w:t xml:space="preserve">
      "3" тармақшасына: тұрақты компрессиялы омыртқа денесінің дәрежелі компрессиялы сынуы және азғана ауру синдромымен оның салдары және омыртқалардың ІІ дәрежелі құныстық бұзылуы, жамбас сан буынының толық қалпына келмеуіндегі остеосинтезді пайдаланумен сан сүйегі мойынының сынықтары; сүйектердің сынуынан кейінгі жұмыс істеуін бұзатын алынбаған металл құрастырғыштар, соның ішінде оларды алғызуға бас тартудан металлоз белгілері жатады. Осы тармақ бойынша иін, омыртқа қызметінің азғана бұзылған адамдар және ауру синдромы болуымен омыртқа өсінділерінің сынуы бойынша емделгеннен кейін куәландырылады. </w:t>
      </w:r>
      <w:r>
        <w:br/>
      </w:r>
      <w:r>
        <w:rPr>
          <w:rFonts w:ascii="Times New Roman"/>
          <w:b w:val="false"/>
          <w:i w:val="false"/>
          <w:color w:val="000000"/>
          <w:sz w:val="28"/>
        </w:rPr>
        <w:t xml:space="preserve">
      Аурулар кестесінің ІІІ бағаны бойынша куәландырылушыларға жайлы шешілуде омыртқа денелерінің жаңа сынуларынан кейін Аурулар кестесінің 86-тармағы бойынша демалыс қажеттілігі туралы қорытынды шығарылады. </w:t>
      </w:r>
      <w:r>
        <w:br/>
      </w:r>
      <w:r>
        <w:rPr>
          <w:rFonts w:ascii="Times New Roman"/>
          <w:b w:val="false"/>
          <w:i w:val="false"/>
          <w:color w:val="000000"/>
          <w:sz w:val="28"/>
        </w:rPr>
        <w:t xml:space="preserve">
      Жамбас сақинасының бұзылуынсыз өсіп біткен оқшауланған жамбас сүйектері осы бапты қолдануға негіз болып табылмайды, әскери қызметті өткеруге, әскери оқу орнына түсуге кедергі келтірмейді. </w:t>
      </w:r>
      <w:r>
        <w:br/>
      </w:r>
      <w:r>
        <w:rPr>
          <w:rFonts w:ascii="Times New Roman"/>
          <w:b w:val="false"/>
          <w:i w:val="false"/>
          <w:color w:val="000000"/>
          <w:sz w:val="28"/>
        </w:rPr>
        <w:t xml:space="preserve">
      83. "1" тармақшасына: тыныс алудың ІІІ дәрежелі жетіспеушілігімен бронх-өкпе аппаратының жаралануы мен жарақаттануынан кейінгі жағдай мен салдары, жүрекқаптың жалпы бітелуі; жүректің немесе қолқаның кеңеюі; өңештің, асқазанның немесе асқазан-ішек сағалар қосылысын кесіп алып тастауы, аш ішек (кемінде 1,5 м) немесе тоқ ішекті (кемінде 30 см) ас қорыту қызметінің айтулы бұзылуында (емдеуге жатпайтын демпинг-синдром, қатты іш өтулер және т.б.) немесе тамақтанудың айқын төмендеуі (ИМТ 18,5-19,0 және одан кем); билиодигестивті анастомоздарды қолданғанда; өтті немесе панкреатитті жыланкөздерді қанағаттанғысыз емдеу нәтижелерінде, бауырдың бөлігін немесе ұйқы безінің бөлігін кесіп алып тастағанда, бүйрек болмағанда қалған бүйректің жұмыс істеуінің бұзылуы, оның айқын болу дәрежесіне байланыссыз, сондай-ақ жыныс мүшесінің болмауы жатады. </w:t>
      </w:r>
      <w:r>
        <w:br/>
      </w:r>
      <w:r>
        <w:rPr>
          <w:rFonts w:ascii="Times New Roman"/>
          <w:b w:val="false"/>
          <w:i w:val="false"/>
          <w:color w:val="000000"/>
          <w:sz w:val="28"/>
        </w:rPr>
        <w:t xml:space="preserve">
      Өкпе ұшында, жүректе немесе ірі қан тамырларға жақын орналасқан бөтен заттың болуы, асқыну немесе жұмыс істеуінің бұзылуына байланыссыз, азаматтар бастапқы әскери есепке қойылғанда, мерзімді әскери қызметке шақырылғанда және әскери қызметшілер "1" тармақшасы бойынша куәландырылады. Офицерлердің әскери қызметке жарамдылық санаты "2" тармақшасы бойынша куәландырылуы мүмкін. </w:t>
      </w:r>
      <w:r>
        <w:br/>
      </w:r>
      <w:r>
        <w:rPr>
          <w:rFonts w:ascii="Times New Roman"/>
          <w:b w:val="false"/>
          <w:i w:val="false"/>
          <w:color w:val="000000"/>
          <w:sz w:val="28"/>
        </w:rPr>
        <w:t xml:space="preserve">
      Аурулар кестесінің ІІІ-ІV бағаны бойынша әскери қызметке жарамдылық санаты бойынша куәландырылушылар жүрек, үлпершектің жарақаттануында, ірі қан тамырлар маңындағы көкірек қуысынан бөтен денелерді операция мен алып тастау салдарында жалпы қан айналымының бұзылу сатысына байланысты 42-тармағы бойынша айқындалады, тыныс алудың жетімсіздігі болғанда - Аурулар кестесінің 51-тармағы "1", "2" немесе "3" тармақшалары бойынша, ал І-ІІ бағандар бойынша куәландырылушылар - 42-тармақтың "1", "2" немесе "3" тармақшалары бойынша немесе Аурулар кестесінің 51-тармағының "1" немесе "2" тармақшалары бойынша айқындалады. Мұнда бір уақытта осы тармақ қолданылады. </w:t>
      </w:r>
      <w:r>
        <w:br/>
      </w:r>
      <w:r>
        <w:rPr>
          <w:rFonts w:ascii="Times New Roman"/>
          <w:b w:val="false"/>
          <w:i w:val="false"/>
          <w:color w:val="000000"/>
          <w:sz w:val="28"/>
        </w:rPr>
        <w:t xml:space="preserve">
      "2" тармақшасына: ІІ дәрежелі тыныс алу жетімсіздігімен бронх-өкпе аппаратының жаралану және жарақаттану жағдайы мен салдары, тыныс алу жетімсіздігі дәрежесіне байланыссыз өкпенің жоқтығы, асқазанды, аш ішекті немесе тоқ ішекті кесіп алып тастағанда, сирек демпинг-синдром пайда болумен асқазан-ішектің сағалар қуысын таңуда (тұрақсыз нәжіс, тамақтанудың қалыпты төмендеуі); көкбауырдың жоқтығы, қалған бүйректің бүйрек болмағанда қалыпты жұмыс істеуі. </w:t>
      </w:r>
      <w:r>
        <w:br/>
      </w:r>
      <w:r>
        <w:rPr>
          <w:rFonts w:ascii="Times New Roman"/>
          <w:b w:val="false"/>
          <w:i w:val="false"/>
          <w:color w:val="000000"/>
          <w:sz w:val="28"/>
        </w:rPr>
        <w:t xml:space="preserve">
      "3" тармақшасына: азғана клиникалық пайда болумен жаралану немесе жарақаттану салдары; өкпенің бөлігін алып тастау, асқазанды кесіп алып тастау, бүйрек және басқа органдар бөліктерін кесіп алып тастау жатады. </w:t>
      </w:r>
      <w:r>
        <w:br/>
      </w:r>
      <w:r>
        <w:rPr>
          <w:rFonts w:ascii="Times New Roman"/>
          <w:b w:val="false"/>
          <w:i w:val="false"/>
          <w:color w:val="000000"/>
          <w:sz w:val="28"/>
        </w:rPr>
        <w:t xml:space="preserve">
      "4" тармақшасына: (Аурулар кестесінің І бағаны бойынша куәландырылушылар үшін жаралану немесе жарақат алғаннан бастап кемінде 6 ай) тыныс алу жетімдігінсіз өкпені ауытқушылықпен кесіп алып тастаудан кейін, қан ағуды тоқтату мақсатында торакотомия немесе лапаротомиялау, пневмо- немесе гемотораксты жою, ішектер, асқазан, бауырдың жараларын жазылу барысында тігу жатады. </w:t>
      </w:r>
      <w:r>
        <w:br/>
      </w:r>
      <w:r>
        <w:rPr>
          <w:rFonts w:ascii="Times New Roman"/>
          <w:b w:val="false"/>
          <w:i w:val="false"/>
          <w:color w:val="000000"/>
          <w:sz w:val="28"/>
        </w:rPr>
        <w:t xml:space="preserve">
      Әскери қызметшілерге тыныс алу жетімдігінсіз ауытқушылықпен кесіп алып тастаудан кейін стационарлық емдеуден соң Аурулар кестесінің 53-тармағы бойынша демалыс беріледі. </w:t>
      </w:r>
      <w:r>
        <w:br/>
      </w:r>
      <w:r>
        <w:rPr>
          <w:rFonts w:ascii="Times New Roman"/>
          <w:b w:val="false"/>
          <w:i w:val="false"/>
          <w:color w:val="000000"/>
          <w:sz w:val="28"/>
        </w:rPr>
        <w:t xml:space="preserve">
      Аурулар кестесінің 85-тармағы бойынша, сондай-ақ қабыну аурулары мен бронхты-өкпе аппаратының даму ауытқушылығын хирургиялық емдеу салдарымен куәландырылады. </w:t>
      </w:r>
      <w:r>
        <w:br/>
      </w:r>
      <w:r>
        <w:rPr>
          <w:rFonts w:ascii="Times New Roman"/>
          <w:b w:val="false"/>
          <w:i w:val="false"/>
          <w:color w:val="000000"/>
          <w:sz w:val="28"/>
        </w:rPr>
        <w:t xml:space="preserve">
      84. "1" тармақшасына: стандартты әскери киім нысанын немесе жабдықтарды киюді қиындататын немесе киюге кедергі келтіретін қанағаттанғысыз емдеу нәтижелерінде немесе одан бас тартқанда жалақтанған немесе жеңіл жараланған және жиі жалақтанатын тиісті тканьдермен жабыстырылған мойын, дене және аяқ-қолдың массивті келлоидті, гипертрофиялық тыртықтар; тері беті ауданының 20 және одан да көп пайызының терең күюден кейінгі жағдайы немесе бүйректің асқынған амилоидозы жатады. </w:t>
      </w:r>
      <w:r>
        <w:br/>
      </w:r>
      <w:r>
        <w:rPr>
          <w:rFonts w:ascii="Times New Roman"/>
          <w:b w:val="false"/>
          <w:i w:val="false"/>
          <w:color w:val="000000"/>
          <w:sz w:val="28"/>
        </w:rPr>
        <w:t xml:space="preserve">
      "2" тармақшасына: қозғалысты қалыпты шектейтін немесе стандартты киім нысанын, аяқ киімді және жабдықтарды киюге біршама кедергі келтіретін жалақтанбайтын келлоидты және гипертрофиялық тыртықтар, сондай-ақ қанағаттанғысыз емдеу нәтижелері немесе одан бас тартқанда беттің көріксізденуі, аяқ-қол тері бетінің 50 және одан көп пайыз терең күю салдары жатады. </w:t>
      </w:r>
      <w:r>
        <w:br/>
      </w:r>
      <w:r>
        <w:rPr>
          <w:rFonts w:ascii="Times New Roman"/>
          <w:b w:val="false"/>
          <w:i w:val="false"/>
          <w:color w:val="000000"/>
          <w:sz w:val="28"/>
        </w:rPr>
        <w:t xml:space="preserve">
      "3" тармақшасына: қозғалысты азғана шектейтін немесе стандартты әскери киім нысанын, аяқ киімді және жабдықтарды киюге біршама кедергі келтіретін, ұзақ жүргенде және денеге басқа да күш салғанда жалақтанбайтын эластикалық тыртықтар, аяқ-қол үстінің 70 пайыздан көп бөлігін пластикалаумен терең күюі салдары жатады. Табыссыз хирургиялық емдеуден кейінгі каузалгияның пайда болуымен тыртықтар болғанда Аурулар кестесінің 26-тармағы бойынша қорытынды шығарылады. </w:t>
      </w:r>
      <w:r>
        <w:br/>
      </w:r>
      <w:r>
        <w:rPr>
          <w:rFonts w:ascii="Times New Roman"/>
          <w:b w:val="false"/>
          <w:i w:val="false"/>
          <w:color w:val="000000"/>
          <w:sz w:val="28"/>
        </w:rPr>
        <w:t xml:space="preserve">
      Күйік немесе үсу салдарынан көзі, саусақтары немесе өкшесі зақымданған адамдар Аурулар кестесінің тиісті тармақтары бойынша куәландырылады. </w:t>
      </w:r>
      <w:r>
        <w:br/>
      </w:r>
      <w:r>
        <w:rPr>
          <w:rFonts w:ascii="Times New Roman"/>
          <w:b w:val="false"/>
          <w:i w:val="false"/>
          <w:color w:val="000000"/>
          <w:sz w:val="28"/>
        </w:rPr>
        <w:t xml:space="preserve">
      85. Дәрілік препараттар мен құрамдармен улану, РОҚ-мен интоксикациялау, басқа токсикологиялық заттармен улану, ЭМӨ-нің қатты немесе созылмалы иондаушы сәулелену, басқа да сырт факторлардың және себептердің әсер етуі; аллергиялық реакциялардың салдарын қарастырады. </w:t>
      </w:r>
      <w:r>
        <w:br/>
      </w:r>
      <w:r>
        <w:rPr>
          <w:rFonts w:ascii="Times New Roman"/>
          <w:b w:val="false"/>
          <w:i w:val="false"/>
          <w:color w:val="000000"/>
          <w:sz w:val="28"/>
        </w:rPr>
        <w:t xml:space="preserve">
      Сәулелену ауруымен ауырған әскери қызметшілерді куәландыруда бүйір қанының құрамындағы өзгерістер ғана емес, сонымен бірге аурудың басқа да клиникалық айқындалуы да есепке алынады. </w:t>
      </w:r>
      <w:r>
        <w:br/>
      </w:r>
      <w:r>
        <w:rPr>
          <w:rFonts w:ascii="Times New Roman"/>
          <w:b w:val="false"/>
          <w:i w:val="false"/>
          <w:color w:val="000000"/>
          <w:sz w:val="28"/>
        </w:rPr>
        <w:t xml:space="preserve">
      Мерзімді әскери қызметті өткеретін әскери қызметшілер І дәрежелі сәулелену ауруымен ауырғаннан кейін аз қалдықтардың пайда болуында, ал келісім-шарт бойынша әскери қызметті өткеріп жүрген әскери қызметшілер ІІ дәрежелі сәулелену ауруымен ауырғанда Аурулар кестесінің 86-тармағы бойынша куәландыру жүргізіледі. </w:t>
      </w:r>
      <w:r>
        <w:br/>
      </w:r>
      <w:r>
        <w:rPr>
          <w:rFonts w:ascii="Times New Roman"/>
          <w:b w:val="false"/>
          <w:i w:val="false"/>
          <w:color w:val="000000"/>
          <w:sz w:val="28"/>
        </w:rPr>
        <w:t xml:space="preserve">
      Қатты сәулелену ауруымен салдарсыз ауыратын адамдар "3" тармақшасы бойынша куәландырылады және РЗ, ИСК жұмыстарына жарамсыз болып табылады. </w:t>
      </w:r>
      <w:r>
        <w:br/>
      </w:r>
      <w:r>
        <w:rPr>
          <w:rFonts w:ascii="Times New Roman"/>
          <w:b w:val="false"/>
          <w:i w:val="false"/>
          <w:color w:val="000000"/>
          <w:sz w:val="28"/>
        </w:rPr>
        <w:t xml:space="preserve">
      РЗ, ИСК жұмыс істейтін және жылдық шекті мүмкін дозадан 5 есе артық сәуле алғандар стационарлық тексеруге жіберіледі. Сәуле ауруының белгілері болмағанда, шақыру бойынша әскери қызметті өткеретін әскери қызметшілер РЗ және ИСК жұмыс істеуге "3" тармақшасы бойынша жарамсыз деп танылады, келісім-шарт бойынша әскери қызметті өткеріп жүрген әскери қызметшілердің жарамдылығы дербес анықталады. </w:t>
      </w:r>
      <w:r>
        <w:br/>
      </w:r>
      <w:r>
        <w:rPr>
          <w:rFonts w:ascii="Times New Roman"/>
          <w:b w:val="false"/>
          <w:i w:val="false"/>
          <w:color w:val="000000"/>
          <w:sz w:val="28"/>
        </w:rPr>
        <w:t xml:space="preserve">
      Әскери қызметшілердің үлес нормалары бойынша негізгі тағам азықтарына Клиникалық айқындалулармен тамақ аллергиясымен ауыратын адамдар (стационарлық тексерумен расталатын) "2" тармақшасы бойынша куәландырылады. Басқа аллергиялық аурулар кезінде (есекжем, поллиноз, аллергиялық риниттер, дерматиттер және т.б.) зақымдалған органдардың немесе нервтер функцияларының жағдайларына байланысты куәландырулар Аурулар кестесінің тиісті тармақтарымен жүргізіледі. </w:t>
      </w:r>
      <w:r>
        <w:br/>
      </w:r>
      <w:r>
        <w:rPr>
          <w:rFonts w:ascii="Times New Roman"/>
          <w:b w:val="false"/>
          <w:i w:val="false"/>
          <w:color w:val="000000"/>
          <w:sz w:val="28"/>
        </w:rPr>
        <w:t xml:space="preserve">
      Қатты уланулардан, токсикологиялық-аллергиялық әсер етулерден, қатты аллергиялық аурулардан кейін (анафилактикалық шок, сарысу ауруы, Лайел, Стивенсон-Джонсон синдромы) басқа сыртқы әсер етудің әскери қызметке және қызметке әскери-есептік мамандығы бойынша ауру шығысына және органдар немесе жүйкелердің зақымданған функциясында тиісті Аурулар кестесінің тармақтарымен айқындалады. </w:t>
      </w:r>
      <w:r>
        <w:br/>
      </w:r>
      <w:r>
        <w:rPr>
          <w:rFonts w:ascii="Times New Roman"/>
          <w:b w:val="false"/>
          <w:i w:val="false"/>
          <w:color w:val="000000"/>
          <w:sz w:val="28"/>
        </w:rPr>
        <w:t xml:space="preserve">
      86. Буындардың қатты қабыну ауруларымен ауырғандар, Аурулар кестесінің І бағаны бойынша куәландырушылар, уақытша 6 айға әскери қызметке жарамсыз болып табылады. Қабыну ауруларының қатты түрімен ауырғаннан кейін соңғы 6 ай ішінде қабыну белгісі жоқ болғанда, олар әскери қызметке жарамды деп табылады. </w:t>
      </w:r>
      <w:r>
        <w:br/>
      </w:r>
      <w:r>
        <w:rPr>
          <w:rFonts w:ascii="Times New Roman"/>
          <w:b w:val="false"/>
          <w:i w:val="false"/>
          <w:color w:val="000000"/>
          <w:sz w:val="28"/>
        </w:rPr>
        <w:t xml:space="preserve">
      Әскери қызметшілердің ауруы бойынша демалысқа мұқтаждығы туралы қорытынды, стационарлық емдеу аяқталған соң, денеге күш салғанда буындардағы қалыпты, өтпелі ауру сезілгенде, қабынудың клиникалық және зертханалық белгілері болмағанда әскери қызметтің міндеттерін орындау мүмкіндіктерін қалпына келтіру үшін бір ай және одан көп уақыт берілуді қажет еткенде шығарылады. </w:t>
      </w:r>
      <w:r>
        <w:br/>
      </w:r>
      <w:r>
        <w:rPr>
          <w:rFonts w:ascii="Times New Roman"/>
          <w:b w:val="false"/>
          <w:i w:val="false"/>
          <w:color w:val="000000"/>
          <w:sz w:val="28"/>
        </w:rPr>
        <w:t xml:space="preserve">
      Әскери қызметшілердің ауруы бойынша операциядан кейін сүйектердегі және буындардағы пластикадағы немесе сіңір тендолизі (қол және өкше саусақтарынан басқа) қозғалысқа уақытша шектеулер кезінде демалысқа мұқтаждығы туралы қорытынды, қатпаған сүйек мүйізгегі сүйек сынғаннан кейінгі жағдайда, әскери қызмет міндеттерін орындау мүмкіндіктерін қалпына келтіруге бір ай және одан көпті керек етуде шығарылады. </w:t>
      </w:r>
      <w:r>
        <w:br/>
      </w:r>
      <w:r>
        <w:rPr>
          <w:rFonts w:ascii="Times New Roman"/>
          <w:b w:val="false"/>
          <w:i w:val="false"/>
          <w:color w:val="000000"/>
          <w:sz w:val="28"/>
        </w:rPr>
        <w:t xml:space="preserve">
      Түтікше сүйектердің сынықтары салдарын емдеудің қанағаттанғысыз нәтижелерінде ауруы бойынша демалыс қажеттілігі шығарылмайды, Аурулар кестесінің 82-тармағының "1", "2" немесе "3" тармақшалары бойынша әскери қызметке жарамдылығы туралы мәселе шешіледі. </w:t>
      </w:r>
      <w:r>
        <w:br/>
      </w:r>
      <w:r>
        <w:rPr>
          <w:rFonts w:ascii="Times New Roman"/>
          <w:b w:val="false"/>
          <w:i w:val="false"/>
          <w:color w:val="000000"/>
          <w:sz w:val="28"/>
        </w:rPr>
        <w:t xml:space="preserve">
      Қолдың, өкшенің, сондай-ақ жіліншіктің майда сүйектері сынғанда Аурулар кестесінің ІІ бағаны бойынша куәландырушыларға ауруы бойынша демалыс қажеттілігі туралы қорытынды шығарылмайды. Бұндай жағдайларда госпитальдық емдеу аяқталғаннан соң қажетті емдеу іс-шараларына босату қажеттілігі көрсетіліп қорытынды шығарылады. Соғыс уақытында осы әскери қызметшілер сауыға бастағандар батальонына жіберіледі. </w:t>
      </w:r>
      <w:r>
        <w:br/>
      </w:r>
      <w:r>
        <w:rPr>
          <w:rFonts w:ascii="Times New Roman"/>
          <w:b w:val="false"/>
          <w:i w:val="false"/>
          <w:color w:val="000000"/>
          <w:sz w:val="28"/>
        </w:rPr>
        <w:t xml:space="preserve">
      Аурулар кестесінің І бағаны бойынша куәландырылушыларға, түтікшелі сүйектің сүйек-ми каналындағы сынық біткеннен соң штифт (пластинка) қалып қалса, тез арада оны алып тастауға 6 ай әскери қызметке жарамсыз болып табылады. Операциядан бас тартқан жағдайда Аурулар кестесінің 82-тармағымен куәландырылады. </w:t>
      </w:r>
      <w:r>
        <w:br/>
      </w:r>
      <w:r>
        <w:rPr>
          <w:rFonts w:ascii="Times New Roman"/>
          <w:b w:val="false"/>
          <w:i w:val="false"/>
          <w:color w:val="000000"/>
          <w:sz w:val="28"/>
        </w:rPr>
        <w:t xml:space="preserve">
      Көлденең, омыртқаның өсінділері сынғаннан кейін, шрифті, пластинканы немесе басқа да конструкцияларды алып тастағаннан кейін әскери қызметшілерді босату қажеттілігі туралы қорытынды шығарылады. </w:t>
      </w:r>
      <w:r>
        <w:br/>
      </w:r>
      <w:r>
        <w:rPr>
          <w:rFonts w:ascii="Times New Roman"/>
          <w:b w:val="false"/>
          <w:i w:val="false"/>
          <w:color w:val="000000"/>
          <w:sz w:val="28"/>
        </w:rPr>
        <w:t xml:space="preserve">
      Майда сүйектердің асқынбаған стационарлық емдеуді қажет етпейтін жабық сынықтарында, келісім-шарт бойынша әскери қызметті өткеретін әскери қызметшілерді, ауру немесе босатылуы жөнінде демалыстың қажеттілігі туралы қорытынды шығарылып амбулаторлы куәландыруға рұқсат етіледі. </w:t>
      </w:r>
      <w:r>
        <w:br/>
      </w:r>
      <w:r>
        <w:rPr>
          <w:rFonts w:ascii="Times New Roman"/>
          <w:b w:val="false"/>
          <w:i w:val="false"/>
          <w:color w:val="000000"/>
          <w:sz w:val="28"/>
        </w:rPr>
        <w:t xml:space="preserve">
      Сүйек мүйізгегінің пайда болу белгілерінен кейін, тек гипсті таңуды қажет ететін, түтікше немесе басқа да сүйектердің асқынбаған жабық сынықтарында аурулар кестесінің ІІІ бағаны бойынша куәландырылатындарға амбулаторлық емдеуге гипсті таңбаны алуға ауруы немесе босатудың қажеттілігі туралы қорытынды шығарылып медициналық мекемеден шығарылады. Әскери оқу орындарының курсанттары мен тыңдаушылары емдеуді жалғастыру үшін әскери оқу орындарының лазареттеріне, ал шақыру бойынша әскери қызметті өткеріп жатқан әскери қызметшілерді - әскери бөлімдердің (лазареттер болғанда) госпитальдің хирургінің (травматологтың) кемінде айына бір рет міндетті тексеруімен орналастыру дұрыс. Осы адамдарды ауруы бойынша демалыстың қажеттілігін анықтау үшін, бөлімнің дәрігері мен емхана хирургының (гарнизондық госпитальдің) ұсынуы бойынша лазареттегі емдеу аяқталған соң куәландыру жүргізіледі. Қажет болғанда әскери қызметшілер қайтара госпитальға орналастырылуы мүмкін. </w:t>
      </w:r>
      <w:r>
        <w:br/>
      </w:r>
      <w:r>
        <w:rPr>
          <w:rFonts w:ascii="Times New Roman"/>
          <w:b w:val="false"/>
          <w:i w:val="false"/>
          <w:color w:val="000000"/>
          <w:sz w:val="28"/>
        </w:rPr>
        <w:t xml:space="preserve">
      Жақ сүйегінің және беттің жұмсақ тканьдерінің жарақаттары салдарының ауруы бойынша демалыс мұқтаждығы туралы қорытынды шығаруға негіз болып сынықтардың баяу консолидациясы, сондай-ақ жарақаттар остеомиелитті сынықтар күрделі хирургиялық немесе ортопедиялық емдеу әдістерін қажет ететін тығыз тыртықтардың немесе сынықтардың барлығы табылады. </w:t>
      </w:r>
      <w:r>
        <w:br/>
      </w:r>
      <w:r>
        <w:rPr>
          <w:rFonts w:ascii="Times New Roman"/>
          <w:b w:val="false"/>
          <w:i w:val="false"/>
          <w:color w:val="000000"/>
          <w:sz w:val="28"/>
        </w:rPr>
        <w:t xml:space="preserve">
      Буындардағы қозғалыс көлемін бағалауда Аурулар кестесінің 65-тармағының түсініктерімен басшылық жасау керек. </w:t>
      </w:r>
      <w:r>
        <w:br/>
      </w:r>
      <w:r>
        <w:rPr>
          <w:rFonts w:ascii="Times New Roman"/>
          <w:b w:val="false"/>
          <w:i w:val="false"/>
          <w:color w:val="000000"/>
          <w:sz w:val="28"/>
        </w:rPr>
        <w:t xml:space="preserve">
      Қатты экзогенді әсер етулер мен интоксикациядан кейін қалдықты жайларда куәландырушылар Аурулар кестесінің І бағаны бойынша уақытша әскери қызметке 6 айға жарамсыз болып танылады. Бұдан әрі олардың әскери қызметке жарамдылығы органдар функцияларының және жүйелерінің қалпына келу дәрежесіне байланысты Аурулар кестесінің 85-тармағы бойынша айқындалады. </w:t>
      </w:r>
      <w:r>
        <w:br/>
      </w:r>
      <w:r>
        <w:rPr>
          <w:rFonts w:ascii="Times New Roman"/>
          <w:b w:val="false"/>
          <w:i w:val="false"/>
          <w:color w:val="000000"/>
          <w:sz w:val="28"/>
        </w:rPr>
        <w:t xml:space="preserve">
      87. Аурулар кестесінің І, ІІ бағандары бойынша жақсы дене дамуы мен тамақтану, теңбе-тең дене құрылымымен, бойы 150 см биік және дене салмағы 45 кг куәландырылатындар әскери қызметке жарамды болып табылады және Қарулы Күштерінің түрі және әскер тектері бойынша ҚТК-ға сәйкес тағайындалады. </w:t>
      </w:r>
      <w:r>
        <w:br/>
      </w:r>
      <w:r>
        <w:rPr>
          <w:rFonts w:ascii="Times New Roman"/>
          <w:b w:val="false"/>
          <w:i w:val="false"/>
          <w:color w:val="000000"/>
          <w:sz w:val="28"/>
        </w:rPr>
        <w:t xml:space="preserve">
      Аурулар кестесінің І бағаны бойынша, дене салмағы 50 кг және бойы 150 см биік куәландырылатындар эндокринологпен тексерілуге жатады. Бұл адамдар "2" тармақшасымен уақытша 12 айға әскери қызметке жарамсыз деп табылады. Сақталынған жеткіліксіз дене дамуымен "1" тармақшасымен жүргізіледі. </w:t>
      </w:r>
      <w:r>
        <w:br/>
      </w:r>
      <w:r>
        <w:rPr>
          <w:rFonts w:ascii="Times New Roman"/>
          <w:b w:val="false"/>
          <w:i w:val="false"/>
          <w:color w:val="000000"/>
          <w:sz w:val="28"/>
        </w:rPr>
        <w:t xml:space="preserve">
      88. Бастапқы әскери есепке қоюда және мерзімді әскери қызметке шақыруда азаматтарды, сондай-ақ түнгі несепті ұстай алмаушылықпен ауыратын әскери қызметшілерді тексеру мен емдеу стационарлық жағдайда жүргізіледі. Тексеру невропатологтың, психиатрдың, урологтың және дерматовенерологтың қатысуымен кешенді болуы тиіс. </w:t>
      </w:r>
      <w:r>
        <w:br/>
      </w:r>
      <w:r>
        <w:rPr>
          <w:rFonts w:ascii="Times New Roman"/>
          <w:b w:val="false"/>
          <w:i w:val="false"/>
          <w:color w:val="000000"/>
          <w:sz w:val="28"/>
        </w:rPr>
        <w:t xml:space="preserve">
      Бақылау мен тексеру нәтижелерінің, сондай-ақ әскери комиссариаттан, әскери бөлімдерден, түнгі несепті ұстай алмаушылықтың барлығын және емдеу тиімділігінің жоқтығын растайтын жағдайда алынған мәліметтер, Аурулар кестесінің І-ІІІ бағандары бойынша куәландырылатындар әскери қызметке жарамсыз деп табылады. </w:t>
      </w:r>
      <w:r>
        <w:br/>
      </w:r>
      <w:r>
        <w:rPr>
          <w:rFonts w:ascii="Times New Roman"/>
          <w:b w:val="false"/>
          <w:i w:val="false"/>
          <w:color w:val="000000"/>
          <w:sz w:val="28"/>
        </w:rPr>
        <w:t xml:space="preserve">
      Егер несепті ұстау алмаушылық басқа бір аурудың белгісі болса, қорытынды Аурулар кестесінің негізгі ауруды қарастыратын тармағымен жасалады. </w:t>
      </w:r>
      <w:r>
        <w:br/>
      </w:r>
      <w:r>
        <w:rPr>
          <w:rFonts w:ascii="Times New Roman"/>
          <w:b w:val="false"/>
          <w:i w:val="false"/>
          <w:color w:val="000000"/>
          <w:sz w:val="28"/>
        </w:rPr>
        <w:t xml:space="preserve">
      89. "2" тармақшасына тұрақты, ұзақ жүйелі емдеуге келмейтін функционалды пайда болған афония жатқызылады. </w:t>
      </w:r>
      <w:r>
        <w:br/>
      </w:r>
      <w:r>
        <w:rPr>
          <w:rFonts w:ascii="Times New Roman"/>
          <w:b w:val="false"/>
          <w:i w:val="false"/>
          <w:color w:val="000000"/>
          <w:sz w:val="28"/>
        </w:rPr>
        <w:t xml:space="preserve">
      Кекештену болғанда куәландырушы невропатологпен, қажет болған жағдайда психиатрмен, оториноларингологпен, сондай-ақ мүмкін болғанда логопедпен терең тексеріледі. Әскери қызметке жарамдылық санаты туралы қорытынды аталған мәліметтер және әскери қызметке түскенге дейін әскери бөлімнен және әскери комиссариаттан, оқу орнынан немесе жұмысынан алынған құжаттарды мұқият зерделеу негізінде жасалады. Кекештенудің айқын дәрежесі тіл қызметінің жағдайына динамикалық бақылау жолымен айқындалады және аурудың аса айқын мезеттері бойынша бағаланады. Сараптау бағалауда маңызды болып қолбасшылықтың сипаттамасының және әскери қызмет міндеттерін орындауда кекештенудің қандай дәрежеде бейнеленетіндігі туралы нұсқамасы табылады. </w:t>
      </w:r>
      <w:r>
        <w:br/>
      </w:r>
      <w:r>
        <w:rPr>
          <w:rFonts w:ascii="Times New Roman"/>
          <w:b w:val="false"/>
          <w:i w:val="false"/>
          <w:color w:val="000000"/>
          <w:sz w:val="28"/>
        </w:rPr>
        <w:t xml:space="preserve">
      Әскери қызметті өткеруге кедергі болмайтын қалыпты кекештену болып, айтылудың бөгелуі, сөйлемнің басындағы "сүріну", кішірек сөйлемнің басқа сөздерінің бос айтылуы немесе азғана тоқтатылып, бірақ қайталанусыз айтылуы болып табылады. </w:t>
      </w:r>
    </w:p>
    <w:bookmarkStart w:name="z287" w:id="28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Қарулы Күштеріндегі, басқа   </w:t>
      </w:r>
      <w:r>
        <w:br/>
      </w:r>
      <w:r>
        <w:rPr>
          <w:rFonts w:ascii="Times New Roman"/>
          <w:b w:val="false"/>
          <w:i w:val="false"/>
          <w:color w:val="000000"/>
          <w:sz w:val="28"/>
        </w:rPr>
        <w:t xml:space="preserve">
да әскерлері мен әскери     </w:t>
      </w:r>
      <w:r>
        <w:br/>
      </w:r>
      <w:r>
        <w:rPr>
          <w:rFonts w:ascii="Times New Roman"/>
          <w:b w:val="false"/>
          <w:i w:val="false"/>
          <w:color w:val="000000"/>
          <w:sz w:val="28"/>
        </w:rPr>
        <w:t xml:space="preserve">
құралымдарындағы әскери-    </w:t>
      </w:r>
      <w:r>
        <w:br/>
      </w:r>
      <w:r>
        <w:rPr>
          <w:rFonts w:ascii="Times New Roman"/>
          <w:b w:val="false"/>
          <w:i w:val="false"/>
          <w:color w:val="000000"/>
          <w:sz w:val="28"/>
        </w:rPr>
        <w:t xml:space="preserve">
дәрігерлік сараптама      </w:t>
      </w:r>
      <w:r>
        <w:br/>
      </w:r>
      <w:r>
        <w:rPr>
          <w:rFonts w:ascii="Times New Roman"/>
          <w:b w:val="false"/>
          <w:i w:val="false"/>
          <w:color w:val="000000"/>
          <w:sz w:val="28"/>
        </w:rPr>
        <w:t xml:space="preserve">
ережесіне 4-қосымша       </w:t>
      </w:r>
    </w:p>
    <w:bookmarkEnd w:id="287"/>
    <w:p>
      <w:pPr>
        <w:spacing w:after="0"/>
        <w:ind w:left="0"/>
        <w:jc w:val="left"/>
      </w:pPr>
      <w:r>
        <w:rPr>
          <w:rFonts w:ascii="Times New Roman"/>
          <w:b/>
          <w:i w:val="false"/>
          <w:color w:val="000000"/>
        </w:rPr>
        <w:t xml:space="preserve"> Азаматтардың денсаулық жағдайына </w:t>
      </w:r>
      <w:r>
        <w:br/>
      </w:r>
      <w:r>
        <w:rPr>
          <w:rFonts w:ascii="Times New Roman"/>
          <w:b/>
          <w:i w:val="false"/>
          <w:color w:val="000000"/>
        </w:rPr>
        <w:t xml:space="preserve">
қосымша талаптар кестесі </w:t>
      </w:r>
    </w:p>
    <w:p>
      <w:pPr>
        <w:spacing w:after="0"/>
        <w:ind w:left="0"/>
        <w:jc w:val="both"/>
      </w:pPr>
      <w:r>
        <w:rPr>
          <w:rFonts w:ascii="Times New Roman"/>
          <w:b w:val="false"/>
          <w:i w:val="false"/>
          <w:color w:val="000000"/>
          <w:sz w:val="28"/>
        </w:rPr>
        <w:t xml:space="preserve">      1. Азаматтарды бастапқы әскери есепке қою кезінде, мерзімді әскери қызметке шақырғанда, келісім-шарт бойынша әскери қызметке солдаттар және матростар, старшиналармен ауыстырылатын лауазымдарға түсумен мерзімді әскери қызметті атқарып жүргендердің, ведомстволық күзет қызметкерлерінің денсаулық жағдайына: </w:t>
      </w:r>
      <w:r>
        <w:br/>
      </w:r>
      <w:r>
        <w:rPr>
          <w:rFonts w:ascii="Times New Roman"/>
          <w:b w:val="false"/>
          <w:i w:val="false"/>
          <w:color w:val="000000"/>
          <w:sz w:val="28"/>
        </w:rPr>
        <w:t xml:space="preserve">
      1) арнайы мақсаттағы бөлімдер, Қазақстан Республикасы Республикалық ұланының бөлімдері; </w:t>
      </w:r>
      <w:r>
        <w:br/>
      </w:r>
      <w:r>
        <w:rPr>
          <w:rFonts w:ascii="Times New Roman"/>
          <w:b w:val="false"/>
          <w:i w:val="false"/>
          <w:color w:val="000000"/>
          <w:sz w:val="28"/>
        </w:rPr>
        <w:t xml:space="preserve">
      2) арнайы және ерекше мақсаттағы бөлімдер, Қазақстан Республикасы Ішкі істер министрлігі ішкі әскерлерінің жедел және айдауыл бөлімдері; </w:t>
      </w:r>
      <w:r>
        <w:br/>
      </w:r>
      <w:r>
        <w:rPr>
          <w:rFonts w:ascii="Times New Roman"/>
          <w:b w:val="false"/>
          <w:i w:val="false"/>
          <w:color w:val="000000"/>
          <w:sz w:val="28"/>
        </w:rPr>
        <w:t xml:space="preserve">
      3) Қазақстан Республикасы Ұлттық қауіпсіздік комитетінің Шекара қызметі; </w:t>
      </w:r>
      <w:r>
        <w:br/>
      </w:r>
      <w:r>
        <w:rPr>
          <w:rFonts w:ascii="Times New Roman"/>
          <w:b w:val="false"/>
          <w:i w:val="false"/>
          <w:color w:val="000000"/>
          <w:sz w:val="28"/>
        </w:rPr>
        <w:t xml:space="preserve">
      4) Аэроұтқыр әскерлері; </w:t>
      </w:r>
      <w:r>
        <w:br/>
      </w:r>
      <w:r>
        <w:rPr>
          <w:rFonts w:ascii="Times New Roman"/>
          <w:b w:val="false"/>
          <w:i w:val="false"/>
          <w:color w:val="000000"/>
          <w:sz w:val="28"/>
        </w:rPr>
        <w:t xml:space="preserve">
      5) су үсті кемелері; </w:t>
      </w:r>
      <w:r>
        <w:br/>
      </w:r>
      <w:r>
        <w:rPr>
          <w:rFonts w:ascii="Times New Roman"/>
          <w:b w:val="false"/>
          <w:i w:val="false"/>
          <w:color w:val="000000"/>
          <w:sz w:val="28"/>
        </w:rPr>
        <w:t xml:space="preserve">
      6) Қазақстан Республикасының Төтенше жағдайлар жөніндегі министрлігінің азаматтық қорғаныс бөлімдері, танк, өздігінен жүретін артиллериялық қондырғылардың, танк және сүйрегіштер базасында инженерлік машиналардың жүргізушілері мен экипаж мүшелері; </w:t>
      </w:r>
      <w:r>
        <w:br/>
      </w:r>
      <w:r>
        <w:rPr>
          <w:rFonts w:ascii="Times New Roman"/>
          <w:b w:val="false"/>
          <w:i w:val="false"/>
          <w:color w:val="000000"/>
          <w:sz w:val="28"/>
        </w:rPr>
        <w:t xml:space="preserve">
      7) жаяу әскердің соғыс машиналарының, бронетранспортерлердің және ракеталық бөлімдердің ұшыру қондырғыларының жүргізушілері мен экипаж мүшелері; </w:t>
      </w:r>
      <w:r>
        <w:br/>
      </w:r>
      <w:r>
        <w:rPr>
          <w:rFonts w:ascii="Times New Roman"/>
          <w:b w:val="false"/>
          <w:i w:val="false"/>
          <w:color w:val="000000"/>
          <w:sz w:val="28"/>
        </w:rPr>
        <w:t xml:space="preserve">
      8) атқыштар бөлімі; </w:t>
      </w:r>
      <w:r>
        <w:br/>
      </w:r>
      <w:r>
        <w:rPr>
          <w:rFonts w:ascii="Times New Roman"/>
          <w:b w:val="false"/>
          <w:i w:val="false"/>
          <w:color w:val="000000"/>
          <w:sz w:val="28"/>
        </w:rPr>
        <w:t xml:space="preserve">
      9) химиялық бөлімдер; </w:t>
      </w:r>
      <w:r>
        <w:br/>
      </w:r>
      <w:r>
        <w:rPr>
          <w:rFonts w:ascii="Times New Roman"/>
          <w:b w:val="false"/>
          <w:i w:val="false"/>
          <w:color w:val="000000"/>
          <w:sz w:val="28"/>
        </w:rPr>
        <w:t xml:space="preserve">
      10) ракеталық, зениттік-ракеталық бөлімдер; </w:t>
      </w:r>
      <w:r>
        <w:br/>
      </w:r>
      <w:r>
        <w:rPr>
          <w:rFonts w:ascii="Times New Roman"/>
          <w:b w:val="false"/>
          <w:i w:val="false"/>
          <w:color w:val="000000"/>
          <w:sz w:val="28"/>
        </w:rPr>
        <w:t xml:space="preserve">
      11) байланыс бөлімдері, радиотехникалық бөлімдер; </w:t>
      </w:r>
      <w:r>
        <w:br/>
      </w:r>
      <w:r>
        <w:rPr>
          <w:rFonts w:ascii="Times New Roman"/>
          <w:b w:val="false"/>
          <w:i w:val="false"/>
          <w:color w:val="000000"/>
          <w:sz w:val="28"/>
        </w:rPr>
        <w:t xml:space="preserve">
      12) Қарулы Күштердің, басқа әскерлер мен әскери құралымдардың қалған бөлімдері; </w:t>
      </w:r>
      <w:r>
        <w:br/>
      </w:r>
      <w:r>
        <w:rPr>
          <w:rFonts w:ascii="Times New Roman"/>
          <w:b w:val="false"/>
          <w:i w:val="false"/>
          <w:color w:val="000000"/>
          <w:sz w:val="28"/>
        </w:rPr>
        <w:t xml:space="preserve">
      13) оқу әскери бөлімдері. </w:t>
      </w:r>
      <w:r>
        <w:br/>
      </w:r>
      <w:r>
        <w:rPr>
          <w:rFonts w:ascii="Times New Roman"/>
          <w:b w:val="false"/>
          <w:i w:val="false"/>
          <w:color w:val="000000"/>
          <w:sz w:val="28"/>
        </w:rPr>
        <w:t xml:space="preserve">
      2. Радиобелсенді заттармен, иондаушы сәулелер көзінде, ракета отынының құрамдарында, электрмагниттік өріс көздерінде қызмет атқаруға (жұмыс істеуге) және қызмет атқаратын (жұмыс істеушілерге) іріктеліп алынған азаматтардың денсаулығы жағдайына: </w:t>
      </w:r>
      <w:r>
        <w:br/>
      </w:r>
      <w:r>
        <w:rPr>
          <w:rFonts w:ascii="Times New Roman"/>
          <w:b w:val="false"/>
          <w:i w:val="false"/>
          <w:color w:val="000000"/>
          <w:sz w:val="28"/>
        </w:rPr>
        <w:t xml:space="preserve">
      1) радиобелсенді заттар, иондаушы сәулелер көздері (бұдан әрі - РЗ, ИСК); </w:t>
      </w:r>
      <w:r>
        <w:br/>
      </w:r>
      <w:r>
        <w:rPr>
          <w:rFonts w:ascii="Times New Roman"/>
          <w:b w:val="false"/>
          <w:i w:val="false"/>
          <w:color w:val="000000"/>
          <w:sz w:val="28"/>
        </w:rPr>
        <w:t xml:space="preserve">
      2) ракета отынының құрамдары (бұдан әрі - РОҚ); </w:t>
      </w:r>
      <w:r>
        <w:br/>
      </w:r>
      <w:r>
        <w:rPr>
          <w:rFonts w:ascii="Times New Roman"/>
          <w:b w:val="false"/>
          <w:i w:val="false"/>
          <w:color w:val="000000"/>
          <w:sz w:val="28"/>
        </w:rPr>
        <w:t xml:space="preserve">
      3) электрмагниттік өріс көздері (бұдан әрі - ЭМӨ көздері); </w:t>
      </w:r>
      <w:r>
        <w:br/>
      </w:r>
      <w:r>
        <w:rPr>
          <w:rFonts w:ascii="Times New Roman"/>
          <w:b w:val="false"/>
          <w:i w:val="false"/>
          <w:color w:val="000000"/>
          <w:sz w:val="28"/>
        </w:rPr>
        <w:t xml:space="preserve">
      4) лазерлік сәулелендіру көздері. </w:t>
      </w:r>
      <w:r>
        <w:br/>
      </w:r>
      <w:r>
        <w:rPr>
          <w:rFonts w:ascii="Times New Roman"/>
          <w:b w:val="false"/>
          <w:i w:val="false"/>
          <w:color w:val="000000"/>
          <w:sz w:val="28"/>
        </w:rPr>
        <w:t xml:space="preserve">
      3. Оқуға (қызметке) іріктеліп алынғандарға, сондай-ақ оқу әскери бөлімдердің курсанттарына және мерзімді әскери қызметтің әскери қызметшілеріне, жекелеген әскери-есептік мамандығы бойынша атқарып жүрген әскери қызметшілерге: </w:t>
      </w:r>
      <w:r>
        <w:br/>
      </w:r>
      <w:r>
        <w:rPr>
          <w:rFonts w:ascii="Times New Roman"/>
          <w:b w:val="false"/>
          <w:i w:val="false"/>
          <w:color w:val="000000"/>
          <w:sz w:val="28"/>
        </w:rPr>
        <w:t xml:space="preserve">
      1) сүңгуір-тереңсүңгуір, акванавт; </w:t>
      </w:r>
      <w:r>
        <w:br/>
      </w:r>
      <w:r>
        <w:rPr>
          <w:rFonts w:ascii="Times New Roman"/>
          <w:b w:val="false"/>
          <w:i w:val="false"/>
          <w:color w:val="000000"/>
          <w:sz w:val="28"/>
        </w:rPr>
        <w:t xml:space="preserve">
      2) сүңгуір, сүңгуір-маманы; құтқару жасағының медициналық тобының дәрігері; дәрігер-физиолог; қатты қондырғылар операторлары; </w:t>
      </w:r>
      <w:r>
        <w:br/>
      </w:r>
      <w:r>
        <w:rPr>
          <w:rFonts w:ascii="Times New Roman"/>
          <w:b w:val="false"/>
          <w:i w:val="false"/>
          <w:color w:val="000000"/>
          <w:sz w:val="28"/>
        </w:rPr>
        <w:t xml:space="preserve">
      3) кемені басқарудың техникалық құралдарының маманы (тұтқашы, тұтқашы-дабылшы), көру байланысы және бақылау маманы (дабылшы); өлшеудің оптикалық құрал маманы (алыс өлшеуші, нысаншы); ракеталық қаруды басқару құралдарының маманы (ракеталық қарудың штурмандық электр маманы, атысты басқару құралдарының маманы); </w:t>
      </w:r>
      <w:r>
        <w:br/>
      </w:r>
      <w:r>
        <w:rPr>
          <w:rFonts w:ascii="Times New Roman"/>
          <w:b w:val="false"/>
          <w:i w:val="false"/>
          <w:color w:val="000000"/>
          <w:sz w:val="28"/>
        </w:rPr>
        <w:t xml:space="preserve">
      4) ауа жастығындағы кемені (катерді) басқарудың техникалық құралдарының маманы, кеменің (катердің) жүргізушілері, орталық постты басқару операторы; </w:t>
      </w:r>
      <w:r>
        <w:br/>
      </w:r>
      <w:r>
        <w:rPr>
          <w:rFonts w:ascii="Times New Roman"/>
          <w:b w:val="false"/>
          <w:i w:val="false"/>
          <w:color w:val="000000"/>
          <w:sz w:val="28"/>
        </w:rPr>
        <w:t xml:space="preserve">
      5) қайыққа қарсы қаруды басқару маманы (торпедалық электр маманы, қайыққа қарсы қорғаныс қаруының маман-операторы); </w:t>
      </w:r>
      <w:r>
        <w:br/>
      </w:r>
      <w:r>
        <w:rPr>
          <w:rFonts w:ascii="Times New Roman"/>
          <w:b w:val="false"/>
          <w:i w:val="false"/>
          <w:color w:val="000000"/>
          <w:sz w:val="28"/>
        </w:rPr>
        <w:t xml:space="preserve">
      6) бақылаудың радиотехникалық құралдар маманы (гидроакустикалық, радиометрист); </w:t>
      </w:r>
      <w:r>
        <w:br/>
      </w:r>
      <w:r>
        <w:rPr>
          <w:rFonts w:ascii="Times New Roman"/>
          <w:b w:val="false"/>
          <w:i w:val="false"/>
          <w:color w:val="000000"/>
          <w:sz w:val="28"/>
        </w:rPr>
        <w:t xml:space="preserve">
      7) радиобайланыс құралдарын басқару маманы (радиотелеграфист); </w:t>
      </w:r>
      <w:r>
        <w:br/>
      </w:r>
      <w:r>
        <w:rPr>
          <w:rFonts w:ascii="Times New Roman"/>
          <w:b w:val="false"/>
          <w:i w:val="false"/>
          <w:color w:val="000000"/>
          <w:sz w:val="28"/>
        </w:rPr>
        <w:t xml:space="preserve">
      8) авиация механигі; </w:t>
      </w:r>
      <w:r>
        <w:br/>
      </w:r>
      <w:r>
        <w:rPr>
          <w:rFonts w:ascii="Times New Roman"/>
          <w:b w:val="false"/>
          <w:i w:val="false"/>
          <w:color w:val="000000"/>
          <w:sz w:val="28"/>
        </w:rPr>
        <w:t xml:space="preserve">
      9) Әуе қорғанысы күштерінің қамтамасыз ету бөлімдері мен бөлімдерінің механигі (жылу машиналарының маманы, оттегі беруші маман, компрессорлаушы және т.б.); </w:t>
      </w:r>
      <w:r>
        <w:br/>
      </w:r>
      <w:r>
        <w:rPr>
          <w:rFonts w:ascii="Times New Roman"/>
          <w:b w:val="false"/>
          <w:i w:val="false"/>
          <w:color w:val="000000"/>
          <w:sz w:val="28"/>
        </w:rPr>
        <w:t xml:space="preserve">
      10) радиолокациялық станция маманы, сондай-ақ дисплейлермен және басқа да ақпарат беруші блоктармен жұмыс істейтін адамдар; </w:t>
      </w:r>
      <w:r>
        <w:br/>
      </w:r>
      <w:r>
        <w:rPr>
          <w:rFonts w:ascii="Times New Roman"/>
          <w:b w:val="false"/>
          <w:i w:val="false"/>
          <w:color w:val="000000"/>
          <w:sz w:val="28"/>
        </w:rPr>
        <w:t xml:space="preserve">
      11) танкке қарсы басқарылатын ракеталық снарядтың операторы; </w:t>
      </w:r>
      <w:r>
        <w:br/>
      </w:r>
      <w:r>
        <w:rPr>
          <w:rFonts w:ascii="Times New Roman"/>
          <w:b w:val="false"/>
          <w:i w:val="false"/>
          <w:color w:val="000000"/>
          <w:sz w:val="28"/>
        </w:rPr>
        <w:t xml:space="preserve">
      12) жоғарыөрмелеуші, мұнаралық, отырғыш, көпірлік, шынжыр табанды, автомобильдік, теміржолдық және қалқымалы көтергіштерде жұмыс істеуші адамдар; </w:t>
      </w:r>
      <w:r>
        <w:br/>
      </w:r>
      <w:r>
        <w:rPr>
          <w:rFonts w:ascii="Times New Roman"/>
          <w:b w:val="false"/>
          <w:i w:val="false"/>
          <w:color w:val="000000"/>
          <w:sz w:val="28"/>
        </w:rPr>
        <w:t xml:space="preserve">
      13) теміржол көлігінің жүргізушілері; </w:t>
      </w:r>
      <w:r>
        <w:br/>
      </w:r>
      <w:r>
        <w:rPr>
          <w:rFonts w:ascii="Times New Roman"/>
          <w:b w:val="false"/>
          <w:i w:val="false"/>
          <w:color w:val="000000"/>
          <w:sz w:val="28"/>
        </w:rPr>
        <w:t xml:space="preserve">
      14) электромонтер, электрослесарь, әрекеттегі электр қондырғыларға қызмет көрсетуші адамдар; </w:t>
      </w:r>
      <w:r>
        <w:br/>
      </w:r>
      <w:r>
        <w:rPr>
          <w:rFonts w:ascii="Times New Roman"/>
          <w:b w:val="false"/>
          <w:i w:val="false"/>
          <w:color w:val="000000"/>
          <w:sz w:val="28"/>
        </w:rPr>
        <w:t xml:space="preserve">
      15) өрт сөндіруші; </w:t>
      </w:r>
      <w:r>
        <w:br/>
      </w:r>
      <w:r>
        <w:rPr>
          <w:rFonts w:ascii="Times New Roman"/>
          <w:b w:val="false"/>
          <w:i w:val="false"/>
          <w:color w:val="000000"/>
          <w:sz w:val="28"/>
        </w:rPr>
        <w:t xml:space="preserve">
      16) қазандық операторы (от жағушы). </w:t>
      </w:r>
      <w:r>
        <w:br/>
      </w:r>
      <w:r>
        <w:rPr>
          <w:rFonts w:ascii="Times New Roman"/>
          <w:b w:val="false"/>
          <w:i w:val="false"/>
          <w:color w:val="000000"/>
          <w:sz w:val="28"/>
        </w:rPr>
        <w:t xml:space="preserve">
      4. Әскери (арнайы) оқу орындарына түсушілерге: </w:t>
      </w:r>
      <w:r>
        <w:br/>
      </w:r>
      <w:r>
        <w:rPr>
          <w:rFonts w:ascii="Times New Roman"/>
          <w:b w:val="false"/>
          <w:i w:val="false"/>
          <w:color w:val="000000"/>
          <w:sz w:val="28"/>
        </w:rPr>
        <w:t xml:space="preserve">
      1) Кәмелетке толмаған азаматтар: </w:t>
      </w:r>
      <w:r>
        <w:br/>
      </w:r>
      <w:r>
        <w:rPr>
          <w:rFonts w:ascii="Times New Roman"/>
          <w:b w:val="false"/>
          <w:i w:val="false"/>
          <w:color w:val="000000"/>
          <w:sz w:val="28"/>
        </w:rPr>
        <w:t xml:space="preserve">
      Кадет корпусы; </w:t>
      </w:r>
      <w:r>
        <w:br/>
      </w:r>
      <w:r>
        <w:rPr>
          <w:rFonts w:ascii="Times New Roman"/>
          <w:b w:val="false"/>
          <w:i w:val="false"/>
          <w:color w:val="000000"/>
          <w:sz w:val="28"/>
        </w:rPr>
        <w:t xml:space="preserve">
      "Жас ұлан" республикалық мектебі. </w:t>
      </w:r>
      <w:r>
        <w:br/>
      </w:r>
      <w:r>
        <w:rPr>
          <w:rFonts w:ascii="Times New Roman"/>
          <w:b w:val="false"/>
          <w:i w:val="false"/>
          <w:color w:val="000000"/>
          <w:sz w:val="28"/>
        </w:rPr>
        <w:t xml:space="preserve">
      2) Әскери қызметте жоқ азаматтар, офицерлік атағы жоқ әскери қызметшілер: </w:t>
      </w:r>
      <w:r>
        <w:br/>
      </w:r>
      <w:r>
        <w:rPr>
          <w:rFonts w:ascii="Times New Roman"/>
          <w:b w:val="false"/>
          <w:i w:val="false"/>
          <w:color w:val="000000"/>
          <w:sz w:val="28"/>
        </w:rPr>
        <w:t xml:space="preserve">
      әскери-теңіз училищелері (институттары); </w:t>
      </w:r>
      <w:r>
        <w:br/>
      </w:r>
      <w:r>
        <w:rPr>
          <w:rFonts w:ascii="Times New Roman"/>
          <w:b w:val="false"/>
          <w:i w:val="false"/>
          <w:color w:val="000000"/>
          <w:sz w:val="28"/>
        </w:rPr>
        <w:t xml:space="preserve">
      әуе-десанттық училищелері (институттары); </w:t>
      </w:r>
      <w:r>
        <w:br/>
      </w:r>
      <w:r>
        <w:rPr>
          <w:rFonts w:ascii="Times New Roman"/>
          <w:b w:val="false"/>
          <w:i w:val="false"/>
          <w:color w:val="000000"/>
          <w:sz w:val="28"/>
        </w:rPr>
        <w:t xml:space="preserve">
      танктік, жалпы әскерлік әскери училищелері (институттары); </w:t>
      </w:r>
      <w:r>
        <w:br/>
      </w:r>
      <w:r>
        <w:rPr>
          <w:rFonts w:ascii="Times New Roman"/>
          <w:b w:val="false"/>
          <w:i w:val="false"/>
          <w:color w:val="000000"/>
          <w:sz w:val="28"/>
        </w:rPr>
        <w:t xml:space="preserve">
      ракеталық, зениттік-ракеталық, химиялық қорғау, топографиялық, автомобильдік әскери училищелері (институттары) және басқа да жоғары әскери (арнайы) оқу орындарының факультеттері; </w:t>
      </w:r>
      <w:r>
        <w:br/>
      </w:r>
      <w:r>
        <w:rPr>
          <w:rFonts w:ascii="Times New Roman"/>
          <w:b w:val="false"/>
          <w:i w:val="false"/>
          <w:color w:val="000000"/>
          <w:sz w:val="28"/>
        </w:rPr>
        <w:t xml:space="preserve">
      мемлекеттік білім беретін жоғары оқу орындарының жанындағы әскери факультеттер. </w:t>
      </w:r>
      <w:r>
        <w:br/>
      </w:r>
      <w:r>
        <w:rPr>
          <w:rFonts w:ascii="Times New Roman"/>
          <w:b w:val="false"/>
          <w:i w:val="false"/>
          <w:color w:val="000000"/>
          <w:sz w:val="28"/>
        </w:rPr>
        <w:t xml:space="preserve">
      3) Офицерлер: </w:t>
      </w:r>
      <w:r>
        <w:br/>
      </w:r>
      <w:r>
        <w:rPr>
          <w:rFonts w:ascii="Times New Roman"/>
          <w:b w:val="false"/>
          <w:i w:val="false"/>
          <w:color w:val="000000"/>
          <w:sz w:val="28"/>
        </w:rPr>
        <w:t xml:space="preserve">
      әскери-теңіз академиясы және басқа да жоғары оқу орындарының әскери-теңіз факультеттері; </w:t>
      </w:r>
      <w:r>
        <w:br/>
      </w:r>
      <w:r>
        <w:rPr>
          <w:rFonts w:ascii="Times New Roman"/>
          <w:b w:val="false"/>
          <w:i w:val="false"/>
          <w:color w:val="000000"/>
          <w:sz w:val="28"/>
        </w:rPr>
        <w:t xml:space="preserve">
      Ұлттық қорғаныс университеті; </w:t>
      </w:r>
      <w:r>
        <w:br/>
      </w:r>
      <w:r>
        <w:rPr>
          <w:rFonts w:ascii="Times New Roman"/>
          <w:b w:val="false"/>
          <w:i w:val="false"/>
          <w:color w:val="000000"/>
          <w:sz w:val="28"/>
        </w:rPr>
        <w:t xml:space="preserve">
      басқа да жоғары оқу орындары және мемлекеттік жоғары білім беру мекемесінің жанындағы әскери факультеттер. </w:t>
      </w:r>
    </w:p>
    <w:p>
      <w:pPr>
        <w:spacing w:after="0"/>
        <w:ind w:left="0"/>
        <w:jc w:val="both"/>
      </w:pPr>
      <w:r>
        <w:rPr>
          <w:rFonts w:ascii="Times New Roman"/>
          <w:b w:val="false"/>
          <w:i w:val="false"/>
          <w:color w:val="000000"/>
          <w:sz w:val="28"/>
        </w:rPr>
        <w:t xml:space="preserve">                 Азаматтардың денсаулық жағдайына </w:t>
      </w:r>
      <w:r>
        <w:br/>
      </w:r>
      <w:r>
        <w:rPr>
          <w:rFonts w:ascii="Times New Roman"/>
          <w:b w:val="false"/>
          <w:i w:val="false"/>
          <w:color w:val="000000"/>
          <w:sz w:val="28"/>
        </w:rPr>
        <w:t xml:space="preserve">
                    қосымша талаптардың кестесі: </w:t>
      </w:r>
    </w:p>
    <w:p>
      <w:pPr>
        <w:spacing w:after="0"/>
        <w:ind w:left="0"/>
        <w:jc w:val="both"/>
      </w:pPr>
      <w:r>
        <w:rPr>
          <w:rFonts w:ascii="Times New Roman"/>
          <w:b w:val="false"/>
          <w:i w:val="false"/>
          <w:color w:val="000000"/>
          <w:sz w:val="28"/>
        </w:rPr>
        <w:t xml:space="preserve">      1. шақыру учаскесіне тіркегенде, мерзімді әскери қызметке </w:t>
      </w:r>
      <w:r>
        <w:br/>
      </w:r>
      <w:r>
        <w:rPr>
          <w:rFonts w:ascii="Times New Roman"/>
          <w:b w:val="false"/>
          <w:i w:val="false"/>
          <w:color w:val="000000"/>
          <w:sz w:val="28"/>
        </w:rPr>
        <w:t xml:space="preserve">
шақырғанда, солдаттармен, матростармен, сержанттармен, </w:t>
      </w:r>
      <w:r>
        <w:br/>
      </w:r>
      <w:r>
        <w:rPr>
          <w:rFonts w:ascii="Times New Roman"/>
          <w:b w:val="false"/>
          <w:i w:val="false"/>
          <w:color w:val="000000"/>
          <w:sz w:val="28"/>
        </w:rPr>
        <w:t xml:space="preserve">
старшиналармен алмастыратын, мерзімді әскери қызметті өткеретін </w:t>
      </w:r>
      <w:r>
        <w:br/>
      </w:r>
      <w:r>
        <w:rPr>
          <w:rFonts w:ascii="Times New Roman"/>
          <w:b w:val="false"/>
          <w:i w:val="false"/>
          <w:color w:val="000000"/>
          <w:sz w:val="28"/>
        </w:rPr>
        <w:t xml:space="preserve">
әскери қызметшілер лауазымдарында келісім-шарт бойынша әскери </w:t>
      </w:r>
      <w:r>
        <w:br/>
      </w:r>
      <w:r>
        <w:rPr>
          <w:rFonts w:ascii="Times New Roman"/>
          <w:b w:val="false"/>
          <w:i w:val="false"/>
          <w:color w:val="000000"/>
          <w:sz w:val="28"/>
        </w:rPr>
        <w:t xml:space="preserve">
қызметке шақырылғанда.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4"/>
        <w:gridCol w:w="1688"/>
        <w:gridCol w:w="1466"/>
        <w:gridCol w:w="1446"/>
        <w:gridCol w:w="1204"/>
        <w:gridCol w:w="1224"/>
        <w:gridCol w:w="1123"/>
        <w:gridCol w:w="1227"/>
        <w:gridCol w:w="128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Тағайындау </w:t>
            </w:r>
            <w:r>
              <w:br/>
            </w:r>
            <w:r>
              <w:rPr>
                <w:rFonts w:ascii="Times New Roman"/>
                <w:b w:val="false"/>
                <w:i w:val="false"/>
                <w:color w:val="000000"/>
                <w:sz w:val="20"/>
              </w:rPr>
              <w:t xml:space="preserve">
көрсеткіші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 тектерінің, бөлімдерінің атауы </w:t>
            </w:r>
          </w:p>
        </w:tc>
      </w:tr>
      <w:tr>
        <w:trPr>
          <w:trHeight w:val="48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дамуының </w:t>
            </w:r>
            <w:r>
              <w:br/>
            </w:r>
            <w:r>
              <w:rPr>
                <w:rFonts w:ascii="Times New Roman"/>
                <w:b w:val="false"/>
                <w:i w:val="false"/>
                <w:color w:val="000000"/>
                <w:sz w:val="20"/>
              </w:rPr>
              <w:t xml:space="preserve">
көрсеткіштері. </w:t>
            </w:r>
          </w:p>
          <w:p>
            <w:pPr>
              <w:spacing w:after="20"/>
              <w:ind w:left="20"/>
              <w:jc w:val="both"/>
            </w:pPr>
            <w:r>
              <w:rPr>
                <w:rFonts w:ascii="Times New Roman"/>
                <w:b w:val="false"/>
                <w:i w:val="false"/>
                <w:color w:val="000000"/>
                <w:sz w:val="20"/>
              </w:rPr>
              <w:t xml:space="preserve">Аурулар кесте- </w:t>
            </w:r>
            <w:r>
              <w:br/>
            </w:r>
            <w:r>
              <w:rPr>
                <w:rFonts w:ascii="Times New Roman"/>
                <w:b w:val="false"/>
                <w:i w:val="false"/>
                <w:color w:val="000000"/>
                <w:sz w:val="20"/>
              </w:rPr>
              <w:t xml:space="preserve">
сінің аурулары </w:t>
            </w:r>
            <w:r>
              <w:br/>
            </w:r>
            <w:r>
              <w:rPr>
                <w:rFonts w:ascii="Times New Roman"/>
                <w:b w:val="false"/>
                <w:i w:val="false"/>
                <w:color w:val="000000"/>
                <w:sz w:val="20"/>
              </w:rPr>
              <w:t xml:space="preserve">
мен тармақта- </w:t>
            </w:r>
            <w:r>
              <w:br/>
            </w:r>
            <w:r>
              <w:rPr>
                <w:rFonts w:ascii="Times New Roman"/>
                <w:b w:val="false"/>
                <w:i w:val="false"/>
                <w:color w:val="000000"/>
                <w:sz w:val="20"/>
              </w:rPr>
              <w:t xml:space="preserve">
рының тізбесі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 </w:t>
            </w:r>
            <w:r>
              <w:br/>
            </w:r>
            <w:r>
              <w:rPr>
                <w:rFonts w:ascii="Times New Roman"/>
                <w:b w:val="false"/>
                <w:i w:val="false"/>
                <w:color w:val="000000"/>
                <w:sz w:val="20"/>
              </w:rPr>
              <w:t xml:space="preserve">
найы </w:t>
            </w:r>
            <w:r>
              <w:br/>
            </w:r>
            <w:r>
              <w:rPr>
                <w:rFonts w:ascii="Times New Roman"/>
                <w:b w:val="false"/>
                <w:i w:val="false"/>
                <w:color w:val="000000"/>
                <w:sz w:val="20"/>
              </w:rPr>
              <w:t xml:space="preserve">
мақ- </w:t>
            </w:r>
            <w:r>
              <w:br/>
            </w:r>
            <w:r>
              <w:rPr>
                <w:rFonts w:ascii="Times New Roman"/>
                <w:b w:val="false"/>
                <w:i w:val="false"/>
                <w:color w:val="000000"/>
                <w:sz w:val="20"/>
              </w:rPr>
              <w:t xml:space="preserve">
сат- </w:t>
            </w:r>
            <w:r>
              <w:br/>
            </w:r>
            <w:r>
              <w:rPr>
                <w:rFonts w:ascii="Times New Roman"/>
                <w:b w:val="false"/>
                <w:i w:val="false"/>
                <w:color w:val="000000"/>
                <w:sz w:val="20"/>
              </w:rPr>
              <w:t xml:space="preserve">
тағы </w:t>
            </w:r>
            <w:r>
              <w:br/>
            </w:r>
            <w:r>
              <w:rPr>
                <w:rFonts w:ascii="Times New Roman"/>
                <w:b w:val="false"/>
                <w:i w:val="false"/>
                <w:color w:val="000000"/>
                <w:sz w:val="20"/>
              </w:rPr>
              <w:t xml:space="preserve">
бө- </w:t>
            </w:r>
            <w:r>
              <w:br/>
            </w:r>
            <w:r>
              <w:rPr>
                <w:rFonts w:ascii="Times New Roman"/>
                <w:b w:val="false"/>
                <w:i w:val="false"/>
                <w:color w:val="000000"/>
                <w:sz w:val="20"/>
              </w:rPr>
              <w:t xml:space="preserve">
лім- </w:t>
            </w:r>
            <w:r>
              <w:br/>
            </w:r>
            <w:r>
              <w:rPr>
                <w:rFonts w:ascii="Times New Roman"/>
                <w:b w:val="false"/>
                <w:i w:val="false"/>
                <w:color w:val="000000"/>
                <w:sz w:val="20"/>
              </w:rPr>
              <w:t xml:space="preserve">
дер, </w:t>
            </w:r>
            <w:r>
              <w:br/>
            </w:r>
            <w:r>
              <w:rPr>
                <w:rFonts w:ascii="Times New Roman"/>
                <w:b w:val="false"/>
                <w:i w:val="false"/>
                <w:color w:val="000000"/>
                <w:sz w:val="20"/>
              </w:rPr>
              <w:t xml:space="preserve">
Рес- </w:t>
            </w:r>
            <w:r>
              <w:br/>
            </w:r>
            <w:r>
              <w:rPr>
                <w:rFonts w:ascii="Times New Roman"/>
                <w:b w:val="false"/>
                <w:i w:val="false"/>
                <w:color w:val="000000"/>
                <w:sz w:val="20"/>
              </w:rPr>
              <w:t xml:space="preserve">
пу- </w:t>
            </w:r>
            <w:r>
              <w:br/>
            </w:r>
            <w:r>
              <w:rPr>
                <w:rFonts w:ascii="Times New Roman"/>
                <w:b w:val="false"/>
                <w:i w:val="false"/>
                <w:color w:val="000000"/>
                <w:sz w:val="20"/>
              </w:rPr>
              <w:t xml:space="preserve">
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ұлан- </w:t>
            </w:r>
            <w:r>
              <w:br/>
            </w:r>
            <w:r>
              <w:rPr>
                <w:rFonts w:ascii="Times New Roman"/>
                <w:b w:val="false"/>
                <w:i w:val="false"/>
                <w:color w:val="000000"/>
                <w:sz w:val="20"/>
              </w:rPr>
              <w:t xml:space="preserve">
ның </w:t>
            </w:r>
            <w:r>
              <w:br/>
            </w:r>
            <w:r>
              <w:rPr>
                <w:rFonts w:ascii="Times New Roman"/>
                <w:b w:val="false"/>
                <w:i w:val="false"/>
                <w:color w:val="000000"/>
                <w:sz w:val="20"/>
              </w:rPr>
              <w:t xml:space="preserve">
бө- </w:t>
            </w:r>
            <w:r>
              <w:br/>
            </w:r>
            <w:r>
              <w:rPr>
                <w:rFonts w:ascii="Times New Roman"/>
                <w:b w:val="false"/>
                <w:i w:val="false"/>
                <w:color w:val="000000"/>
                <w:sz w:val="20"/>
              </w:rPr>
              <w:t xml:space="preserve">
лім- </w:t>
            </w:r>
            <w:r>
              <w:br/>
            </w:r>
            <w:r>
              <w:rPr>
                <w:rFonts w:ascii="Times New Roman"/>
                <w:b w:val="false"/>
                <w:i w:val="false"/>
                <w:color w:val="000000"/>
                <w:sz w:val="20"/>
              </w:rPr>
              <w:t xml:space="preserve">
дері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 </w:t>
            </w:r>
            <w:r>
              <w:br/>
            </w:r>
            <w:r>
              <w:rPr>
                <w:rFonts w:ascii="Times New Roman"/>
                <w:b w:val="false"/>
                <w:i w:val="false"/>
                <w:color w:val="000000"/>
                <w:sz w:val="20"/>
              </w:rPr>
              <w:t xml:space="preserve">
найы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ерек- </w:t>
            </w:r>
            <w:r>
              <w:br/>
            </w:r>
            <w:r>
              <w:rPr>
                <w:rFonts w:ascii="Times New Roman"/>
                <w:b w:val="false"/>
                <w:i w:val="false"/>
                <w:color w:val="000000"/>
                <w:sz w:val="20"/>
              </w:rPr>
              <w:t xml:space="preserve">
ше </w:t>
            </w:r>
            <w:r>
              <w:br/>
            </w:r>
            <w:r>
              <w:rPr>
                <w:rFonts w:ascii="Times New Roman"/>
                <w:b w:val="false"/>
                <w:i w:val="false"/>
                <w:color w:val="000000"/>
                <w:sz w:val="20"/>
              </w:rPr>
              <w:t xml:space="preserve">
мақ- </w:t>
            </w:r>
            <w:r>
              <w:br/>
            </w:r>
            <w:r>
              <w:rPr>
                <w:rFonts w:ascii="Times New Roman"/>
                <w:b w:val="false"/>
                <w:i w:val="false"/>
                <w:color w:val="000000"/>
                <w:sz w:val="20"/>
              </w:rPr>
              <w:t xml:space="preserve">
сат- </w:t>
            </w:r>
            <w:r>
              <w:br/>
            </w:r>
            <w:r>
              <w:rPr>
                <w:rFonts w:ascii="Times New Roman"/>
                <w:b w:val="false"/>
                <w:i w:val="false"/>
                <w:color w:val="000000"/>
                <w:sz w:val="20"/>
              </w:rPr>
              <w:t xml:space="preserve">
тағы </w:t>
            </w:r>
            <w:r>
              <w:br/>
            </w:r>
            <w:r>
              <w:rPr>
                <w:rFonts w:ascii="Times New Roman"/>
                <w:b w:val="false"/>
                <w:i w:val="false"/>
                <w:color w:val="000000"/>
                <w:sz w:val="20"/>
              </w:rPr>
              <w:t xml:space="preserve">
бө- </w:t>
            </w:r>
            <w:r>
              <w:br/>
            </w:r>
            <w:r>
              <w:rPr>
                <w:rFonts w:ascii="Times New Roman"/>
                <w:b w:val="false"/>
                <w:i w:val="false"/>
                <w:color w:val="000000"/>
                <w:sz w:val="20"/>
              </w:rPr>
              <w:t xml:space="preserve">
лім- </w:t>
            </w:r>
            <w:r>
              <w:br/>
            </w:r>
            <w:r>
              <w:rPr>
                <w:rFonts w:ascii="Times New Roman"/>
                <w:b w:val="false"/>
                <w:i w:val="false"/>
                <w:color w:val="000000"/>
                <w:sz w:val="20"/>
              </w:rPr>
              <w:t xml:space="preserve">
дер, </w:t>
            </w:r>
            <w:r>
              <w:br/>
            </w:r>
            <w:r>
              <w:rPr>
                <w:rFonts w:ascii="Times New Roman"/>
                <w:b w:val="false"/>
                <w:i w:val="false"/>
                <w:color w:val="000000"/>
                <w:sz w:val="20"/>
              </w:rPr>
              <w:t xml:space="preserve">
ҚР </w:t>
            </w:r>
            <w:r>
              <w:br/>
            </w:r>
            <w:r>
              <w:rPr>
                <w:rFonts w:ascii="Times New Roman"/>
                <w:b w:val="false"/>
                <w:i w:val="false"/>
                <w:color w:val="000000"/>
                <w:sz w:val="20"/>
              </w:rPr>
              <w:t xml:space="preserve">
ІІМ </w:t>
            </w:r>
            <w:r>
              <w:br/>
            </w:r>
            <w:r>
              <w:rPr>
                <w:rFonts w:ascii="Times New Roman"/>
                <w:b w:val="false"/>
                <w:i w:val="false"/>
                <w:color w:val="000000"/>
                <w:sz w:val="20"/>
              </w:rPr>
              <w:t xml:space="preserve">
же- </w:t>
            </w:r>
            <w:r>
              <w:br/>
            </w:r>
            <w:r>
              <w:rPr>
                <w:rFonts w:ascii="Times New Roman"/>
                <w:b w:val="false"/>
                <w:i w:val="false"/>
                <w:color w:val="000000"/>
                <w:sz w:val="20"/>
              </w:rPr>
              <w:t xml:space="preserve">
дел- </w:t>
            </w:r>
            <w:r>
              <w:br/>
            </w:r>
            <w:r>
              <w:rPr>
                <w:rFonts w:ascii="Times New Roman"/>
                <w:b w:val="false"/>
                <w:i w:val="false"/>
                <w:color w:val="000000"/>
                <w:sz w:val="20"/>
              </w:rPr>
              <w:t xml:space="preserve">
айда- </w:t>
            </w:r>
            <w:r>
              <w:br/>
            </w:r>
            <w:r>
              <w:rPr>
                <w:rFonts w:ascii="Times New Roman"/>
                <w:b w:val="false"/>
                <w:i w:val="false"/>
                <w:color w:val="000000"/>
                <w:sz w:val="20"/>
              </w:rPr>
              <w:t xml:space="preserve">
уыл </w:t>
            </w:r>
            <w:r>
              <w:br/>
            </w:r>
            <w:r>
              <w:rPr>
                <w:rFonts w:ascii="Times New Roman"/>
                <w:b w:val="false"/>
                <w:i w:val="false"/>
                <w:color w:val="000000"/>
                <w:sz w:val="20"/>
              </w:rPr>
              <w:t xml:space="preserve">
бө- </w:t>
            </w:r>
            <w:r>
              <w:br/>
            </w:r>
            <w:r>
              <w:rPr>
                <w:rFonts w:ascii="Times New Roman"/>
                <w:b w:val="false"/>
                <w:i w:val="false"/>
                <w:color w:val="000000"/>
                <w:sz w:val="20"/>
              </w:rPr>
              <w:t xml:space="preserve">
лім- </w:t>
            </w:r>
            <w:r>
              <w:br/>
            </w:r>
            <w:r>
              <w:rPr>
                <w:rFonts w:ascii="Times New Roman"/>
                <w:b w:val="false"/>
                <w:i w:val="false"/>
                <w:color w:val="000000"/>
                <w:sz w:val="20"/>
              </w:rPr>
              <w:t xml:space="preserve">
дері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r>
              <w:br/>
            </w:r>
            <w:r>
              <w:rPr>
                <w:rFonts w:ascii="Times New Roman"/>
                <w:b w:val="false"/>
                <w:i w:val="false"/>
                <w:color w:val="000000"/>
                <w:sz w:val="20"/>
              </w:rPr>
              <w:t xml:space="preserve">
ҰҚК </w:t>
            </w:r>
            <w:r>
              <w:br/>
            </w:r>
            <w:r>
              <w:rPr>
                <w:rFonts w:ascii="Times New Roman"/>
                <w:b w:val="false"/>
                <w:i w:val="false"/>
                <w:color w:val="000000"/>
                <w:sz w:val="20"/>
              </w:rPr>
              <w:t xml:space="preserve">
Ше- </w:t>
            </w:r>
            <w:r>
              <w:br/>
            </w:r>
            <w:r>
              <w:rPr>
                <w:rFonts w:ascii="Times New Roman"/>
                <w:b w:val="false"/>
                <w:i w:val="false"/>
                <w:color w:val="000000"/>
                <w:sz w:val="20"/>
              </w:rPr>
              <w:t xml:space="preserve">
кара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меті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 </w:t>
            </w:r>
            <w:r>
              <w:br/>
            </w:r>
            <w:r>
              <w:rPr>
                <w:rFonts w:ascii="Times New Roman"/>
                <w:b w:val="false"/>
                <w:i w:val="false"/>
                <w:color w:val="000000"/>
                <w:sz w:val="20"/>
              </w:rPr>
              <w:t xml:space="preserve">
ро- </w:t>
            </w:r>
            <w:r>
              <w:br/>
            </w:r>
            <w:r>
              <w:rPr>
                <w:rFonts w:ascii="Times New Roman"/>
                <w:b w:val="false"/>
                <w:i w:val="false"/>
                <w:color w:val="000000"/>
                <w:sz w:val="20"/>
              </w:rPr>
              <w:t xml:space="preserve">
ұт- </w:t>
            </w:r>
            <w:r>
              <w:br/>
            </w:r>
            <w:r>
              <w:rPr>
                <w:rFonts w:ascii="Times New Roman"/>
                <w:b w:val="false"/>
                <w:i w:val="false"/>
                <w:color w:val="000000"/>
                <w:sz w:val="20"/>
              </w:rPr>
              <w:t xml:space="preserve">
қыр </w:t>
            </w:r>
            <w:r>
              <w:br/>
            </w:r>
            <w:r>
              <w:rPr>
                <w:rFonts w:ascii="Times New Roman"/>
                <w:b w:val="false"/>
                <w:i w:val="false"/>
                <w:color w:val="000000"/>
                <w:sz w:val="20"/>
              </w:rPr>
              <w:t xml:space="preserve">
әс- </w:t>
            </w:r>
            <w:r>
              <w:br/>
            </w:r>
            <w:r>
              <w:rPr>
                <w:rFonts w:ascii="Times New Roman"/>
                <w:b w:val="false"/>
                <w:i w:val="false"/>
                <w:color w:val="000000"/>
                <w:sz w:val="20"/>
              </w:rPr>
              <w:t xml:space="preserve">
кер- </w:t>
            </w:r>
            <w:r>
              <w:br/>
            </w:r>
            <w:r>
              <w:rPr>
                <w:rFonts w:ascii="Times New Roman"/>
                <w:b w:val="false"/>
                <w:i w:val="false"/>
                <w:color w:val="000000"/>
                <w:sz w:val="20"/>
              </w:rPr>
              <w:t xml:space="preserve">
лер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w:t>
            </w:r>
            <w:r>
              <w:br/>
            </w:r>
            <w:r>
              <w:rPr>
                <w:rFonts w:ascii="Times New Roman"/>
                <w:b w:val="false"/>
                <w:i w:val="false"/>
                <w:color w:val="000000"/>
                <w:sz w:val="20"/>
              </w:rPr>
              <w:t xml:space="preserve">
үсті </w:t>
            </w:r>
            <w:r>
              <w:br/>
            </w:r>
            <w:r>
              <w:rPr>
                <w:rFonts w:ascii="Times New Roman"/>
                <w:b w:val="false"/>
                <w:i w:val="false"/>
                <w:color w:val="000000"/>
                <w:sz w:val="20"/>
              </w:rPr>
              <w:t xml:space="preserve">
кеме- </w:t>
            </w:r>
            <w:r>
              <w:br/>
            </w:r>
            <w:r>
              <w:rPr>
                <w:rFonts w:ascii="Times New Roman"/>
                <w:b w:val="false"/>
                <w:i w:val="false"/>
                <w:color w:val="000000"/>
                <w:sz w:val="20"/>
              </w:rPr>
              <w:t xml:space="preserve">
лері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r>
              <w:br/>
            </w:r>
            <w:r>
              <w:rPr>
                <w:rFonts w:ascii="Times New Roman"/>
                <w:b w:val="false"/>
                <w:i w:val="false"/>
                <w:color w:val="000000"/>
                <w:sz w:val="20"/>
              </w:rPr>
              <w:t xml:space="preserve">
ТЖЖМ </w:t>
            </w:r>
            <w:r>
              <w:br/>
            </w:r>
            <w:r>
              <w:rPr>
                <w:rFonts w:ascii="Times New Roman"/>
                <w:b w:val="false"/>
                <w:i w:val="false"/>
                <w:color w:val="000000"/>
                <w:sz w:val="20"/>
              </w:rPr>
              <w:t xml:space="preserve">
АҚ </w:t>
            </w:r>
            <w:r>
              <w:br/>
            </w:r>
            <w:r>
              <w:rPr>
                <w:rFonts w:ascii="Times New Roman"/>
                <w:b w:val="false"/>
                <w:i w:val="false"/>
                <w:color w:val="000000"/>
                <w:sz w:val="20"/>
              </w:rPr>
              <w:t xml:space="preserve">
бө- </w:t>
            </w:r>
            <w:r>
              <w:br/>
            </w:r>
            <w:r>
              <w:rPr>
                <w:rFonts w:ascii="Times New Roman"/>
                <w:b w:val="false"/>
                <w:i w:val="false"/>
                <w:color w:val="000000"/>
                <w:sz w:val="20"/>
              </w:rPr>
              <w:t xml:space="preserve">
лім- </w:t>
            </w:r>
            <w:r>
              <w:br/>
            </w:r>
            <w:r>
              <w:rPr>
                <w:rFonts w:ascii="Times New Roman"/>
                <w:b w:val="false"/>
                <w:i w:val="false"/>
                <w:color w:val="000000"/>
                <w:sz w:val="20"/>
              </w:rPr>
              <w:t xml:space="preserve">
дері, </w:t>
            </w:r>
            <w:r>
              <w:br/>
            </w:r>
            <w:r>
              <w:rPr>
                <w:rFonts w:ascii="Times New Roman"/>
                <w:b w:val="false"/>
                <w:i w:val="false"/>
                <w:color w:val="000000"/>
                <w:sz w:val="20"/>
              </w:rPr>
              <w:t xml:space="preserve">
танк- </w:t>
            </w:r>
            <w:r>
              <w:br/>
            </w:r>
            <w:r>
              <w:rPr>
                <w:rFonts w:ascii="Times New Roman"/>
                <w:b w:val="false"/>
                <w:i w:val="false"/>
                <w:color w:val="000000"/>
                <w:sz w:val="20"/>
              </w:rPr>
              <w:t xml:space="preserve">
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өзді- </w:t>
            </w:r>
            <w:r>
              <w:br/>
            </w:r>
            <w:r>
              <w:rPr>
                <w:rFonts w:ascii="Times New Roman"/>
                <w:b w:val="false"/>
                <w:i w:val="false"/>
                <w:color w:val="000000"/>
                <w:sz w:val="20"/>
              </w:rPr>
              <w:t xml:space="preserve">
гінен </w:t>
            </w:r>
            <w:r>
              <w:br/>
            </w:r>
            <w:r>
              <w:rPr>
                <w:rFonts w:ascii="Times New Roman"/>
                <w:b w:val="false"/>
                <w:i w:val="false"/>
                <w:color w:val="000000"/>
                <w:sz w:val="20"/>
              </w:rPr>
              <w:t xml:space="preserve">
жүре- </w:t>
            </w:r>
            <w:r>
              <w:br/>
            </w:r>
            <w:r>
              <w:rPr>
                <w:rFonts w:ascii="Times New Roman"/>
                <w:b w:val="false"/>
                <w:i w:val="false"/>
                <w:color w:val="000000"/>
                <w:sz w:val="20"/>
              </w:rPr>
              <w:t xml:space="preserve">
тін </w:t>
            </w:r>
            <w:r>
              <w:br/>
            </w:r>
            <w:r>
              <w:rPr>
                <w:rFonts w:ascii="Times New Roman"/>
                <w:b w:val="false"/>
                <w:i w:val="false"/>
                <w:color w:val="000000"/>
                <w:sz w:val="20"/>
              </w:rPr>
              <w:t xml:space="preserve">
арти- </w:t>
            </w:r>
            <w:r>
              <w:br/>
            </w:r>
            <w:r>
              <w:rPr>
                <w:rFonts w:ascii="Times New Roman"/>
                <w:b w:val="false"/>
                <w:i w:val="false"/>
                <w:color w:val="000000"/>
                <w:sz w:val="20"/>
              </w:rPr>
              <w:t xml:space="preserve">
ллер- </w:t>
            </w:r>
            <w:r>
              <w:br/>
            </w:r>
            <w:r>
              <w:rPr>
                <w:rFonts w:ascii="Times New Roman"/>
                <w:b w:val="false"/>
                <w:i w:val="false"/>
                <w:color w:val="000000"/>
                <w:sz w:val="20"/>
              </w:rPr>
              <w:t xml:space="preserve">
иялық </w:t>
            </w:r>
            <w:r>
              <w:br/>
            </w:r>
            <w:r>
              <w:rPr>
                <w:rFonts w:ascii="Times New Roman"/>
                <w:b w:val="false"/>
                <w:i w:val="false"/>
                <w:color w:val="000000"/>
                <w:sz w:val="20"/>
              </w:rPr>
              <w:t xml:space="preserve">
қон- </w:t>
            </w:r>
            <w:r>
              <w:br/>
            </w:r>
            <w:r>
              <w:rPr>
                <w:rFonts w:ascii="Times New Roman"/>
                <w:b w:val="false"/>
                <w:i w:val="false"/>
                <w:color w:val="000000"/>
                <w:sz w:val="20"/>
              </w:rPr>
              <w:t xml:space="preserve">
дыр- </w:t>
            </w:r>
            <w:r>
              <w:br/>
            </w:r>
            <w:r>
              <w:rPr>
                <w:rFonts w:ascii="Times New Roman"/>
                <w:b w:val="false"/>
                <w:i w:val="false"/>
                <w:color w:val="000000"/>
                <w:sz w:val="20"/>
              </w:rPr>
              <w:t xml:space="preserve">
ғыла- </w:t>
            </w:r>
            <w:r>
              <w:br/>
            </w:r>
            <w:r>
              <w:rPr>
                <w:rFonts w:ascii="Times New Roman"/>
                <w:b w:val="false"/>
                <w:i w:val="false"/>
                <w:color w:val="000000"/>
                <w:sz w:val="20"/>
              </w:rPr>
              <w:t xml:space="preserve">
рдың, </w:t>
            </w:r>
            <w:r>
              <w:br/>
            </w:r>
            <w:r>
              <w:rPr>
                <w:rFonts w:ascii="Times New Roman"/>
                <w:b w:val="false"/>
                <w:i w:val="false"/>
                <w:color w:val="000000"/>
                <w:sz w:val="20"/>
              </w:rPr>
              <w:t xml:space="preserve">
танк- </w:t>
            </w:r>
            <w:r>
              <w:br/>
            </w:r>
            <w:r>
              <w:rPr>
                <w:rFonts w:ascii="Times New Roman"/>
                <w:b w:val="false"/>
                <w:i w:val="false"/>
                <w:color w:val="000000"/>
                <w:sz w:val="20"/>
              </w:rPr>
              <w:t xml:space="preserve">
тер </w:t>
            </w:r>
            <w:r>
              <w:br/>
            </w:r>
            <w:r>
              <w:rPr>
                <w:rFonts w:ascii="Times New Roman"/>
                <w:b w:val="false"/>
                <w:i w:val="false"/>
                <w:color w:val="000000"/>
                <w:sz w:val="20"/>
              </w:rPr>
              <w:t xml:space="preserve">
мен </w:t>
            </w:r>
            <w:r>
              <w:br/>
            </w:r>
            <w:r>
              <w:rPr>
                <w:rFonts w:ascii="Times New Roman"/>
                <w:b w:val="false"/>
                <w:i w:val="false"/>
                <w:color w:val="000000"/>
                <w:sz w:val="20"/>
              </w:rPr>
              <w:t xml:space="preserve">
жүк </w:t>
            </w:r>
            <w:r>
              <w:br/>
            </w:r>
            <w:r>
              <w:rPr>
                <w:rFonts w:ascii="Times New Roman"/>
                <w:b w:val="false"/>
                <w:i w:val="false"/>
                <w:color w:val="000000"/>
                <w:sz w:val="20"/>
              </w:rPr>
              <w:t xml:space="preserve">
тарт- </w:t>
            </w:r>
            <w:r>
              <w:br/>
            </w:r>
            <w:r>
              <w:rPr>
                <w:rFonts w:ascii="Times New Roman"/>
                <w:b w:val="false"/>
                <w:i w:val="false"/>
                <w:color w:val="000000"/>
                <w:sz w:val="20"/>
              </w:rPr>
              <w:t xml:space="preserve">
қыш- </w:t>
            </w:r>
            <w:r>
              <w:br/>
            </w:r>
            <w:r>
              <w:rPr>
                <w:rFonts w:ascii="Times New Roman"/>
                <w:b w:val="false"/>
                <w:i w:val="false"/>
                <w:color w:val="000000"/>
                <w:sz w:val="20"/>
              </w:rPr>
              <w:t xml:space="preserve">
тар </w:t>
            </w:r>
            <w:r>
              <w:br/>
            </w:r>
            <w:r>
              <w:rPr>
                <w:rFonts w:ascii="Times New Roman"/>
                <w:b w:val="false"/>
                <w:i w:val="false"/>
                <w:color w:val="000000"/>
                <w:sz w:val="20"/>
              </w:rPr>
              <w:t xml:space="preserve">
база- </w:t>
            </w:r>
            <w:r>
              <w:br/>
            </w:r>
            <w:r>
              <w:rPr>
                <w:rFonts w:ascii="Times New Roman"/>
                <w:b w:val="false"/>
                <w:i w:val="false"/>
                <w:color w:val="000000"/>
                <w:sz w:val="20"/>
              </w:rPr>
              <w:t xml:space="preserve">
лары- </w:t>
            </w:r>
            <w:r>
              <w:br/>
            </w:r>
            <w:r>
              <w:rPr>
                <w:rFonts w:ascii="Times New Roman"/>
                <w:b w:val="false"/>
                <w:i w:val="false"/>
                <w:color w:val="000000"/>
                <w:sz w:val="20"/>
              </w:rPr>
              <w:t xml:space="preserve">
ндағы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 </w:t>
            </w:r>
            <w:r>
              <w:br/>
            </w:r>
            <w:r>
              <w:rPr>
                <w:rFonts w:ascii="Times New Roman"/>
                <w:b w:val="false"/>
                <w:i w:val="false"/>
                <w:color w:val="000000"/>
                <w:sz w:val="20"/>
              </w:rPr>
              <w:t xml:space="preserve">
лік </w:t>
            </w:r>
            <w:r>
              <w:br/>
            </w:r>
            <w:r>
              <w:rPr>
                <w:rFonts w:ascii="Times New Roman"/>
                <w:b w:val="false"/>
                <w:i w:val="false"/>
                <w:color w:val="000000"/>
                <w:sz w:val="20"/>
              </w:rPr>
              <w:t xml:space="preserve">
маши- </w:t>
            </w:r>
            <w:r>
              <w:br/>
            </w:r>
            <w:r>
              <w:rPr>
                <w:rFonts w:ascii="Times New Roman"/>
                <w:b w:val="false"/>
                <w:i w:val="false"/>
                <w:color w:val="000000"/>
                <w:sz w:val="20"/>
              </w:rPr>
              <w:t xml:space="preserve">
нала- </w:t>
            </w:r>
            <w:r>
              <w:br/>
            </w:r>
            <w:r>
              <w:rPr>
                <w:rFonts w:ascii="Times New Roman"/>
                <w:b w:val="false"/>
                <w:i w:val="false"/>
                <w:color w:val="000000"/>
                <w:sz w:val="20"/>
              </w:rPr>
              <w:t xml:space="preserve">
рдың </w:t>
            </w:r>
            <w:r>
              <w:br/>
            </w:r>
            <w:r>
              <w:rPr>
                <w:rFonts w:ascii="Times New Roman"/>
                <w:b w:val="false"/>
                <w:i w:val="false"/>
                <w:color w:val="000000"/>
                <w:sz w:val="20"/>
              </w:rPr>
              <w:t xml:space="preserve">
жүр- </w:t>
            </w:r>
            <w:r>
              <w:br/>
            </w:r>
            <w:r>
              <w:rPr>
                <w:rFonts w:ascii="Times New Roman"/>
                <w:b w:val="false"/>
                <w:i w:val="false"/>
                <w:color w:val="000000"/>
                <w:sz w:val="20"/>
              </w:rPr>
              <w:t xml:space="preserve">
гізу- </w:t>
            </w:r>
            <w:r>
              <w:br/>
            </w:r>
            <w:r>
              <w:rPr>
                <w:rFonts w:ascii="Times New Roman"/>
                <w:b w:val="false"/>
                <w:i w:val="false"/>
                <w:color w:val="000000"/>
                <w:sz w:val="20"/>
              </w:rPr>
              <w:t xml:space="preserve">
ші- </w:t>
            </w:r>
            <w:r>
              <w:br/>
            </w:r>
            <w:r>
              <w:rPr>
                <w:rFonts w:ascii="Times New Roman"/>
                <w:b w:val="false"/>
                <w:i w:val="false"/>
                <w:color w:val="000000"/>
                <w:sz w:val="20"/>
              </w:rPr>
              <w:t xml:space="preserve">
лері </w:t>
            </w:r>
            <w:r>
              <w:br/>
            </w:r>
            <w:r>
              <w:rPr>
                <w:rFonts w:ascii="Times New Roman"/>
                <w:b w:val="false"/>
                <w:i w:val="false"/>
                <w:color w:val="000000"/>
                <w:sz w:val="20"/>
              </w:rPr>
              <w:t xml:space="preserve">
мен </w:t>
            </w:r>
            <w:r>
              <w:br/>
            </w:r>
            <w:r>
              <w:rPr>
                <w:rFonts w:ascii="Times New Roman"/>
                <w:b w:val="false"/>
                <w:i w:val="false"/>
                <w:color w:val="000000"/>
                <w:sz w:val="20"/>
              </w:rPr>
              <w:t xml:space="preserve">
эки- </w:t>
            </w:r>
            <w:r>
              <w:br/>
            </w:r>
            <w:r>
              <w:rPr>
                <w:rFonts w:ascii="Times New Roman"/>
                <w:b w:val="false"/>
                <w:i w:val="false"/>
                <w:color w:val="000000"/>
                <w:sz w:val="20"/>
              </w:rPr>
              <w:t xml:space="preserve">
паж </w:t>
            </w:r>
            <w:r>
              <w:br/>
            </w:r>
            <w:r>
              <w:rPr>
                <w:rFonts w:ascii="Times New Roman"/>
                <w:b w:val="false"/>
                <w:i w:val="false"/>
                <w:color w:val="000000"/>
                <w:sz w:val="20"/>
              </w:rPr>
              <w:t xml:space="preserve">
мүше- </w:t>
            </w:r>
            <w:r>
              <w:br/>
            </w:r>
            <w:r>
              <w:rPr>
                <w:rFonts w:ascii="Times New Roman"/>
                <w:b w:val="false"/>
                <w:i w:val="false"/>
                <w:color w:val="000000"/>
                <w:sz w:val="20"/>
              </w:rPr>
              <w:t xml:space="preserve">
лері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Жаяу </w:t>
            </w:r>
            <w:r>
              <w:br/>
            </w:r>
            <w:r>
              <w:rPr>
                <w:rFonts w:ascii="Times New Roman"/>
                <w:b w:val="false"/>
                <w:i w:val="false"/>
                <w:color w:val="000000"/>
                <w:sz w:val="20"/>
              </w:rPr>
              <w:t xml:space="preserve">
әс- </w:t>
            </w:r>
            <w:r>
              <w:br/>
            </w:r>
            <w:r>
              <w:rPr>
                <w:rFonts w:ascii="Times New Roman"/>
                <w:b w:val="false"/>
                <w:i w:val="false"/>
                <w:color w:val="000000"/>
                <w:sz w:val="20"/>
              </w:rPr>
              <w:t xml:space="preserve">
кер-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жа- </w:t>
            </w:r>
            <w:r>
              <w:br/>
            </w:r>
            <w:r>
              <w:rPr>
                <w:rFonts w:ascii="Times New Roman"/>
                <w:b w:val="false"/>
                <w:i w:val="false"/>
                <w:color w:val="000000"/>
                <w:sz w:val="20"/>
              </w:rPr>
              <w:t xml:space="preserve">
уын- </w:t>
            </w:r>
            <w:r>
              <w:br/>
            </w:r>
            <w:r>
              <w:rPr>
                <w:rFonts w:ascii="Times New Roman"/>
                <w:b w:val="false"/>
                <w:i w:val="false"/>
                <w:color w:val="000000"/>
                <w:sz w:val="20"/>
              </w:rPr>
              <w:t xml:space="preserve">
гер- </w:t>
            </w:r>
            <w:r>
              <w:br/>
            </w:r>
            <w:r>
              <w:rPr>
                <w:rFonts w:ascii="Times New Roman"/>
                <w:b w:val="false"/>
                <w:i w:val="false"/>
                <w:color w:val="000000"/>
                <w:sz w:val="20"/>
              </w:rPr>
              <w:t xml:space="preserve">
лік </w:t>
            </w:r>
            <w:r>
              <w:br/>
            </w:r>
            <w:r>
              <w:rPr>
                <w:rFonts w:ascii="Times New Roman"/>
                <w:b w:val="false"/>
                <w:i w:val="false"/>
                <w:color w:val="000000"/>
                <w:sz w:val="20"/>
              </w:rPr>
              <w:t xml:space="preserve">
маши- </w:t>
            </w:r>
            <w:r>
              <w:br/>
            </w:r>
            <w:r>
              <w:rPr>
                <w:rFonts w:ascii="Times New Roman"/>
                <w:b w:val="false"/>
                <w:i w:val="false"/>
                <w:color w:val="000000"/>
                <w:sz w:val="20"/>
              </w:rPr>
              <w:t xml:space="preserve">
насы-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бро- </w:t>
            </w:r>
            <w:r>
              <w:br/>
            </w:r>
            <w:r>
              <w:rPr>
                <w:rFonts w:ascii="Times New Roman"/>
                <w:b w:val="false"/>
                <w:i w:val="false"/>
                <w:color w:val="000000"/>
                <w:sz w:val="20"/>
              </w:rPr>
              <w:t xml:space="preserve">
не- </w:t>
            </w:r>
            <w:r>
              <w:br/>
            </w:r>
            <w:r>
              <w:rPr>
                <w:rFonts w:ascii="Times New Roman"/>
                <w:b w:val="false"/>
                <w:i w:val="false"/>
                <w:color w:val="000000"/>
                <w:sz w:val="20"/>
              </w:rPr>
              <w:t xml:space="preserve">
тран- </w:t>
            </w:r>
            <w:r>
              <w:br/>
            </w:r>
            <w:r>
              <w:rPr>
                <w:rFonts w:ascii="Times New Roman"/>
                <w:b w:val="false"/>
                <w:i w:val="false"/>
                <w:color w:val="000000"/>
                <w:sz w:val="20"/>
              </w:rPr>
              <w:t xml:space="preserve">
спор- </w:t>
            </w:r>
            <w:r>
              <w:br/>
            </w:r>
            <w:r>
              <w:rPr>
                <w:rFonts w:ascii="Times New Roman"/>
                <w:b w:val="false"/>
                <w:i w:val="false"/>
                <w:color w:val="000000"/>
                <w:sz w:val="20"/>
              </w:rPr>
              <w:t xml:space="preserve">
тер- </w:t>
            </w:r>
            <w:r>
              <w:br/>
            </w:r>
            <w:r>
              <w:rPr>
                <w:rFonts w:ascii="Times New Roman"/>
                <w:b w:val="false"/>
                <w:i w:val="false"/>
                <w:color w:val="000000"/>
                <w:sz w:val="20"/>
              </w:rPr>
              <w:t xml:space="preserve">
лер-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және </w:t>
            </w:r>
            <w:r>
              <w:br/>
            </w:r>
            <w:r>
              <w:rPr>
                <w:rFonts w:ascii="Times New Roman"/>
                <w:b w:val="false"/>
                <w:i w:val="false"/>
                <w:color w:val="000000"/>
                <w:sz w:val="20"/>
              </w:rPr>
              <w:t xml:space="preserve">
раке- </w:t>
            </w:r>
            <w:r>
              <w:br/>
            </w:r>
            <w:r>
              <w:rPr>
                <w:rFonts w:ascii="Times New Roman"/>
                <w:b w:val="false"/>
                <w:i w:val="false"/>
                <w:color w:val="000000"/>
                <w:sz w:val="20"/>
              </w:rPr>
              <w:t xml:space="preserve">
талық </w:t>
            </w:r>
            <w:r>
              <w:br/>
            </w:r>
            <w:r>
              <w:rPr>
                <w:rFonts w:ascii="Times New Roman"/>
                <w:b w:val="false"/>
                <w:i w:val="false"/>
                <w:color w:val="000000"/>
                <w:sz w:val="20"/>
              </w:rPr>
              <w:t xml:space="preserve">
бө- </w:t>
            </w:r>
            <w:r>
              <w:br/>
            </w:r>
            <w:r>
              <w:rPr>
                <w:rFonts w:ascii="Times New Roman"/>
                <w:b w:val="false"/>
                <w:i w:val="false"/>
                <w:color w:val="000000"/>
                <w:sz w:val="20"/>
              </w:rPr>
              <w:t xml:space="preserve">
лім- </w:t>
            </w:r>
            <w:r>
              <w:br/>
            </w:r>
            <w:r>
              <w:rPr>
                <w:rFonts w:ascii="Times New Roman"/>
                <w:b w:val="false"/>
                <w:i w:val="false"/>
                <w:color w:val="000000"/>
                <w:sz w:val="20"/>
              </w:rPr>
              <w:t xml:space="preserve">
дер-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ұшыру </w:t>
            </w:r>
            <w:r>
              <w:br/>
            </w:r>
            <w:r>
              <w:rPr>
                <w:rFonts w:ascii="Times New Roman"/>
                <w:b w:val="false"/>
                <w:i w:val="false"/>
                <w:color w:val="000000"/>
                <w:sz w:val="20"/>
              </w:rPr>
              <w:t xml:space="preserve">
қон- </w:t>
            </w:r>
            <w:r>
              <w:br/>
            </w:r>
            <w:r>
              <w:rPr>
                <w:rFonts w:ascii="Times New Roman"/>
                <w:b w:val="false"/>
                <w:i w:val="false"/>
                <w:color w:val="000000"/>
                <w:sz w:val="20"/>
              </w:rPr>
              <w:t xml:space="preserve">
дыр- </w:t>
            </w:r>
            <w:r>
              <w:br/>
            </w:r>
            <w:r>
              <w:rPr>
                <w:rFonts w:ascii="Times New Roman"/>
                <w:b w:val="false"/>
                <w:i w:val="false"/>
                <w:color w:val="000000"/>
                <w:sz w:val="20"/>
              </w:rPr>
              <w:t xml:space="preserve">
ғы-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жүр- </w:t>
            </w:r>
            <w:r>
              <w:br/>
            </w:r>
            <w:r>
              <w:rPr>
                <w:rFonts w:ascii="Times New Roman"/>
                <w:b w:val="false"/>
                <w:i w:val="false"/>
                <w:color w:val="000000"/>
                <w:sz w:val="20"/>
              </w:rPr>
              <w:t xml:space="preserve">
гі- </w:t>
            </w:r>
            <w:r>
              <w:br/>
            </w:r>
            <w:r>
              <w:rPr>
                <w:rFonts w:ascii="Times New Roman"/>
                <w:b w:val="false"/>
                <w:i w:val="false"/>
                <w:color w:val="000000"/>
                <w:sz w:val="20"/>
              </w:rPr>
              <w:t xml:space="preserve">
зуші- </w:t>
            </w:r>
            <w:r>
              <w:br/>
            </w:r>
            <w:r>
              <w:rPr>
                <w:rFonts w:ascii="Times New Roman"/>
                <w:b w:val="false"/>
                <w:i w:val="false"/>
                <w:color w:val="000000"/>
                <w:sz w:val="20"/>
              </w:rPr>
              <w:t xml:space="preserve">
лері </w:t>
            </w:r>
            <w:r>
              <w:br/>
            </w:r>
            <w:r>
              <w:rPr>
                <w:rFonts w:ascii="Times New Roman"/>
                <w:b w:val="false"/>
                <w:i w:val="false"/>
                <w:color w:val="000000"/>
                <w:sz w:val="20"/>
              </w:rPr>
              <w:t xml:space="preserve">
мен </w:t>
            </w:r>
            <w:r>
              <w:br/>
            </w:r>
            <w:r>
              <w:rPr>
                <w:rFonts w:ascii="Times New Roman"/>
                <w:b w:val="false"/>
                <w:i w:val="false"/>
                <w:color w:val="000000"/>
                <w:sz w:val="20"/>
              </w:rPr>
              <w:t xml:space="preserve">
эки- </w:t>
            </w:r>
            <w:r>
              <w:br/>
            </w:r>
            <w:r>
              <w:rPr>
                <w:rFonts w:ascii="Times New Roman"/>
                <w:b w:val="false"/>
                <w:i w:val="false"/>
                <w:color w:val="000000"/>
                <w:sz w:val="20"/>
              </w:rPr>
              <w:t xml:space="preserve">
паж </w:t>
            </w:r>
            <w:r>
              <w:br/>
            </w:r>
            <w:r>
              <w:rPr>
                <w:rFonts w:ascii="Times New Roman"/>
                <w:b w:val="false"/>
                <w:i w:val="false"/>
                <w:color w:val="000000"/>
                <w:sz w:val="20"/>
              </w:rPr>
              <w:t xml:space="preserve">
мүше- </w:t>
            </w:r>
            <w:r>
              <w:br/>
            </w:r>
            <w:r>
              <w:rPr>
                <w:rFonts w:ascii="Times New Roman"/>
                <w:b w:val="false"/>
                <w:i w:val="false"/>
                <w:color w:val="000000"/>
                <w:sz w:val="20"/>
              </w:rPr>
              <w:t xml:space="preserve">
лері </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Бағандар </w:t>
            </w:r>
          </w:p>
        </w:tc>
      </w:tr>
      <w:tr>
        <w:trPr>
          <w:trHeight w:val="4890" w:hRule="atLeast"/>
        </w:trPr>
        <w:tc>
          <w:tcPr>
            <w:tcW w:w="0" w:type="auto"/>
            <w:gridSpan w:val="2"/>
            <w:vMerge/>
            <w:tcBorders>
              <w:top w:val="nil"/>
              <w:left w:val="single" w:color="cfcfcf" w:sz="5"/>
              <w:bottom w:val="single" w:color="cfcfcf" w:sz="5"/>
              <w:right w:val="single" w:color="cfcfcf" w:sz="5"/>
            </w:tcBorders>
          </w:tc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1155"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Бойы </w:t>
            </w:r>
            <w:r>
              <w:br/>
            </w:r>
            <w:r>
              <w:rPr>
                <w:rFonts w:ascii="Times New Roman"/>
                <w:b w:val="false"/>
                <w:i w:val="false"/>
                <w:color w:val="000000"/>
                <w:sz w:val="20"/>
              </w:rPr>
              <w:t xml:space="preserve">
(см)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Биік </w:t>
            </w:r>
            <w:r>
              <w:br/>
            </w:r>
            <w:r>
              <w:rPr>
                <w:rFonts w:ascii="Times New Roman"/>
                <w:b w:val="false"/>
                <w:i w:val="false"/>
                <w:color w:val="000000"/>
                <w:sz w:val="20"/>
              </w:rPr>
              <w:t xml:space="preserve">
емес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 </w:t>
            </w:r>
            <w:r>
              <w:br/>
            </w:r>
            <w:r>
              <w:rPr>
                <w:rFonts w:ascii="Times New Roman"/>
                <w:b w:val="false"/>
                <w:i w:val="false"/>
                <w:color w:val="000000"/>
                <w:sz w:val="20"/>
              </w:rPr>
              <w:t xml:space="preserve">
ңіз </w:t>
            </w:r>
            <w:r>
              <w:br/>
            </w:r>
            <w:r>
              <w:rPr>
                <w:rFonts w:ascii="Times New Roman"/>
                <w:b w:val="false"/>
                <w:i w:val="false"/>
                <w:color w:val="000000"/>
                <w:sz w:val="20"/>
              </w:rPr>
              <w:t xml:space="preserve">
бөлімдері </w:t>
            </w:r>
            <w:r>
              <w:br/>
            </w:r>
            <w:r>
              <w:rPr>
                <w:rFonts w:ascii="Times New Roman"/>
                <w:b w:val="false"/>
                <w:i w:val="false"/>
                <w:color w:val="000000"/>
                <w:sz w:val="20"/>
              </w:rPr>
              <w:t xml:space="preserve">
185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r>
              <w:br/>
            </w:r>
            <w:r>
              <w:rPr>
                <w:rFonts w:ascii="Times New Roman"/>
                <w:b w:val="false"/>
                <w:i w:val="false"/>
                <w:color w:val="000000"/>
                <w:sz w:val="20"/>
              </w:rPr>
              <w:t xml:space="preserve">
және </w:t>
            </w:r>
            <w:r>
              <w:br/>
            </w:r>
            <w:r>
              <w:rPr>
                <w:rFonts w:ascii="Times New Roman"/>
                <w:b w:val="false"/>
                <w:i w:val="false"/>
                <w:color w:val="000000"/>
                <w:sz w:val="20"/>
              </w:rPr>
              <w:t xml:space="preserve">
сүң- </w:t>
            </w:r>
            <w:r>
              <w:br/>
            </w:r>
            <w:r>
              <w:rPr>
                <w:rFonts w:ascii="Times New Roman"/>
                <w:b w:val="false"/>
                <w:i w:val="false"/>
                <w:color w:val="000000"/>
                <w:sz w:val="20"/>
              </w:rPr>
              <w:t xml:space="preserve">
гуір </w:t>
            </w:r>
            <w:r>
              <w:br/>
            </w:r>
            <w:r>
              <w:rPr>
                <w:rFonts w:ascii="Times New Roman"/>
                <w:b w:val="false"/>
                <w:i w:val="false"/>
                <w:color w:val="000000"/>
                <w:sz w:val="20"/>
              </w:rPr>
              <w:t xml:space="preserve">
қайық </w:t>
            </w:r>
            <w:r>
              <w:br/>
            </w:r>
            <w:r>
              <w:rPr>
                <w:rFonts w:ascii="Times New Roman"/>
                <w:b w:val="false"/>
                <w:i w:val="false"/>
                <w:color w:val="000000"/>
                <w:sz w:val="20"/>
              </w:rPr>
              <w:t xml:space="preserve">
тарда </w:t>
            </w:r>
            <w:r>
              <w:br/>
            </w:r>
            <w:r>
              <w:rPr>
                <w:rFonts w:ascii="Times New Roman"/>
                <w:b w:val="false"/>
                <w:i w:val="false"/>
                <w:color w:val="000000"/>
                <w:sz w:val="20"/>
              </w:rPr>
              <w:t xml:space="preserve">
182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дамуының көрсеткіштері. </w:t>
            </w:r>
          </w:p>
          <w:p>
            <w:pPr>
              <w:spacing w:after="20"/>
              <w:ind w:left="20"/>
              <w:jc w:val="both"/>
            </w:pPr>
            <w:r>
              <w:rPr>
                <w:rFonts w:ascii="Times New Roman"/>
                <w:b w:val="false"/>
                <w:i w:val="false"/>
                <w:color w:val="000000"/>
                <w:sz w:val="20"/>
              </w:rPr>
              <w:t xml:space="preserve">Аурулар кестесінің аурулары мен тармақтарының тізбесі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87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емес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 </w:t>
            </w:r>
            <w:r>
              <w:br/>
            </w:r>
            <w:r>
              <w:rPr>
                <w:rFonts w:ascii="Times New Roman"/>
                <w:b w:val="false"/>
                <w:i w:val="false"/>
                <w:color w:val="000000"/>
                <w:sz w:val="20"/>
              </w:rPr>
              <w:t xml:space="preserve">
қашық- </w:t>
            </w:r>
            <w:r>
              <w:br/>
            </w:r>
            <w:r>
              <w:rPr>
                <w:rFonts w:ascii="Times New Roman"/>
                <w:b w:val="false"/>
                <w:i w:val="false"/>
                <w:color w:val="000000"/>
                <w:sz w:val="20"/>
              </w:rPr>
              <w:t xml:space="preserve">
тық </w:t>
            </w:r>
            <w:r>
              <w:br/>
            </w:r>
            <w:r>
              <w:rPr>
                <w:rFonts w:ascii="Times New Roman"/>
                <w:b w:val="false"/>
                <w:i w:val="false"/>
                <w:color w:val="000000"/>
                <w:sz w:val="20"/>
              </w:rPr>
              <w:t xml:space="preserve">
үшін </w:t>
            </w:r>
            <w:r>
              <w:br/>
            </w:r>
            <w:r>
              <w:rPr>
                <w:rFonts w:ascii="Times New Roman"/>
                <w:b w:val="false"/>
                <w:i w:val="false"/>
                <w:color w:val="000000"/>
                <w:sz w:val="20"/>
              </w:rPr>
              <w:t xml:space="preserve">
көзі- </w:t>
            </w:r>
            <w:r>
              <w:br/>
            </w:r>
            <w:r>
              <w:rPr>
                <w:rFonts w:ascii="Times New Roman"/>
                <w:b w:val="false"/>
                <w:i w:val="false"/>
                <w:color w:val="000000"/>
                <w:sz w:val="20"/>
              </w:rPr>
              <w:t xml:space="preserve">
нің </w:t>
            </w:r>
            <w:r>
              <w:br/>
            </w:r>
            <w:r>
              <w:rPr>
                <w:rFonts w:ascii="Times New Roman"/>
                <w:b w:val="false"/>
                <w:i w:val="false"/>
                <w:color w:val="000000"/>
                <w:sz w:val="20"/>
              </w:rPr>
              <w:t xml:space="preserve">
өткір- </w:t>
            </w:r>
            <w:r>
              <w:br/>
            </w:r>
            <w:r>
              <w:rPr>
                <w:rFonts w:ascii="Times New Roman"/>
                <w:b w:val="false"/>
                <w:i w:val="false"/>
                <w:color w:val="000000"/>
                <w:sz w:val="20"/>
              </w:rPr>
              <w:t xml:space="preserve">
лігі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 </w:t>
            </w:r>
            <w:r>
              <w:br/>
            </w:r>
            <w:r>
              <w:rPr>
                <w:rFonts w:ascii="Times New Roman"/>
                <w:b w:val="false"/>
                <w:i w:val="false"/>
                <w:color w:val="000000"/>
                <w:sz w:val="20"/>
              </w:rPr>
              <w:t xml:space="preserve">
тусіз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r>
              <w:br/>
            </w:r>
            <w:r>
              <w:rPr>
                <w:rFonts w:ascii="Times New Roman"/>
                <w:b w:val="false"/>
                <w:i w:val="false"/>
                <w:color w:val="000000"/>
                <w:sz w:val="20"/>
              </w:rPr>
              <w:t xml:space="preserve">
0,7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0,5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0,5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0,5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0,4 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0,4 жүр- </w:t>
            </w:r>
            <w:r>
              <w:br/>
            </w:r>
            <w:r>
              <w:rPr>
                <w:rFonts w:ascii="Times New Roman"/>
                <w:b w:val="false"/>
                <w:i w:val="false"/>
                <w:color w:val="000000"/>
                <w:sz w:val="20"/>
              </w:rPr>
              <w:t xml:space="preserve">
гізу- </w:t>
            </w:r>
            <w:r>
              <w:br/>
            </w:r>
            <w:r>
              <w:rPr>
                <w:rFonts w:ascii="Times New Roman"/>
                <w:b w:val="false"/>
                <w:i w:val="false"/>
                <w:color w:val="000000"/>
                <w:sz w:val="20"/>
              </w:rPr>
              <w:t xml:space="preserve">
шілер </w:t>
            </w:r>
            <w:r>
              <w:br/>
            </w:r>
            <w:r>
              <w:rPr>
                <w:rFonts w:ascii="Times New Roman"/>
                <w:b w:val="false"/>
                <w:i w:val="false"/>
                <w:color w:val="000000"/>
                <w:sz w:val="20"/>
              </w:rPr>
              <w:t xml:space="preserve">
0,8/ </w:t>
            </w:r>
            <w:r>
              <w:br/>
            </w:r>
            <w:r>
              <w:rPr>
                <w:rFonts w:ascii="Times New Roman"/>
                <w:b w:val="false"/>
                <w:i w:val="false"/>
                <w:color w:val="000000"/>
                <w:sz w:val="20"/>
              </w:rPr>
              <w:t xml:space="preserve">
0,4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0,1 жүр- </w:t>
            </w:r>
            <w:r>
              <w:br/>
            </w:r>
            <w:r>
              <w:rPr>
                <w:rFonts w:ascii="Times New Roman"/>
                <w:b w:val="false"/>
                <w:i w:val="false"/>
                <w:color w:val="000000"/>
                <w:sz w:val="20"/>
              </w:rPr>
              <w:t xml:space="preserve">
гізу- </w:t>
            </w:r>
            <w:r>
              <w:br/>
            </w:r>
            <w:r>
              <w:rPr>
                <w:rFonts w:ascii="Times New Roman"/>
                <w:b w:val="false"/>
                <w:i w:val="false"/>
                <w:color w:val="000000"/>
                <w:sz w:val="20"/>
              </w:rPr>
              <w:t xml:space="preserve">
шілер </w:t>
            </w:r>
            <w:r>
              <w:br/>
            </w:r>
            <w:r>
              <w:rPr>
                <w:rFonts w:ascii="Times New Roman"/>
                <w:b w:val="false"/>
                <w:i w:val="false"/>
                <w:color w:val="000000"/>
                <w:sz w:val="20"/>
              </w:rPr>
              <w:t xml:space="preserve">
0,8/ </w:t>
            </w:r>
            <w:r>
              <w:br/>
            </w:r>
            <w:r>
              <w:rPr>
                <w:rFonts w:ascii="Times New Roman"/>
                <w:b w:val="false"/>
                <w:i w:val="false"/>
                <w:color w:val="000000"/>
                <w:sz w:val="20"/>
              </w:rPr>
              <w:t xml:space="preserve">
0,4 </w:t>
            </w:r>
          </w:p>
        </w:tc>
      </w:tr>
      <w:tr>
        <w:trPr>
          <w:trHeight w:val="30" w:hRule="atLeast"/>
        </w:trPr>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 </w:t>
            </w:r>
            <w:r>
              <w:br/>
            </w:r>
            <w:r>
              <w:rPr>
                <w:rFonts w:ascii="Times New Roman"/>
                <w:b w:val="false"/>
                <w:i w:val="false"/>
                <w:color w:val="000000"/>
                <w:sz w:val="20"/>
              </w:rPr>
              <w:t xml:space="preserve">
тумен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Түсті </w:t>
            </w:r>
            <w:r>
              <w:br/>
            </w:r>
            <w:r>
              <w:rPr>
                <w:rFonts w:ascii="Times New Roman"/>
                <w:b w:val="false"/>
                <w:i w:val="false"/>
                <w:color w:val="000000"/>
                <w:sz w:val="20"/>
              </w:rPr>
              <w:t xml:space="preserve">
тану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Дихро- </w:t>
            </w:r>
            <w:r>
              <w:br/>
            </w:r>
            <w:r>
              <w:rPr>
                <w:rFonts w:ascii="Times New Roman"/>
                <w:b w:val="false"/>
                <w:i w:val="false"/>
                <w:color w:val="000000"/>
                <w:sz w:val="20"/>
              </w:rPr>
              <w:t xml:space="preserve">
мазия,  </w:t>
            </w:r>
            <w:r>
              <w:br/>
            </w:r>
            <w:r>
              <w:rPr>
                <w:rFonts w:ascii="Times New Roman"/>
                <w:b w:val="false"/>
                <w:i w:val="false"/>
                <w:color w:val="000000"/>
                <w:sz w:val="20"/>
              </w:rPr>
              <w:t xml:space="preserve">
Ано- </w:t>
            </w:r>
            <w:r>
              <w:br/>
            </w:r>
            <w:r>
              <w:rPr>
                <w:rFonts w:ascii="Times New Roman"/>
                <w:b w:val="false"/>
                <w:i w:val="false"/>
                <w:color w:val="000000"/>
                <w:sz w:val="20"/>
              </w:rPr>
              <w:t xml:space="preserve">
мальды </w:t>
            </w:r>
            <w:r>
              <w:br/>
            </w:r>
            <w:r>
              <w:rPr>
                <w:rFonts w:ascii="Times New Roman"/>
                <w:b w:val="false"/>
                <w:i w:val="false"/>
                <w:color w:val="000000"/>
                <w:sz w:val="20"/>
              </w:rPr>
              <w:t xml:space="preserve">
трихр- </w:t>
            </w:r>
            <w:r>
              <w:br/>
            </w:r>
            <w:r>
              <w:rPr>
                <w:rFonts w:ascii="Times New Roman"/>
                <w:b w:val="false"/>
                <w:i w:val="false"/>
                <w:color w:val="000000"/>
                <w:sz w:val="20"/>
              </w:rPr>
              <w:t xml:space="preserve">
омазия </w:t>
            </w:r>
            <w:r>
              <w:br/>
            </w:r>
            <w:r>
              <w:rPr>
                <w:rFonts w:ascii="Times New Roman"/>
                <w:b w:val="false"/>
                <w:i w:val="false"/>
                <w:color w:val="000000"/>
                <w:sz w:val="20"/>
              </w:rPr>
              <w:t xml:space="preserve">
А, Б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 </w:t>
            </w:r>
            <w:r>
              <w:br/>
            </w:r>
            <w:r>
              <w:rPr>
                <w:rFonts w:ascii="Times New Roman"/>
                <w:b w:val="false"/>
                <w:i w:val="false"/>
                <w:color w:val="000000"/>
                <w:sz w:val="20"/>
              </w:rPr>
              <w:t xml:space="preserve">
гізу- </w:t>
            </w:r>
            <w:r>
              <w:br/>
            </w:r>
            <w:r>
              <w:rPr>
                <w:rFonts w:ascii="Times New Roman"/>
                <w:b w:val="false"/>
                <w:i w:val="false"/>
                <w:color w:val="000000"/>
                <w:sz w:val="20"/>
              </w:rPr>
              <w:t xml:space="preserve">
шілер </w:t>
            </w:r>
            <w:r>
              <w:br/>
            </w:r>
            <w:r>
              <w:rPr>
                <w:rFonts w:ascii="Times New Roman"/>
                <w:b w:val="false"/>
                <w:i w:val="false"/>
                <w:color w:val="000000"/>
                <w:sz w:val="20"/>
              </w:rPr>
              <w:t xml:space="preserve">
ЖЗ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 </w:t>
            </w:r>
            <w:r>
              <w:br/>
            </w:r>
            <w:r>
              <w:rPr>
                <w:rFonts w:ascii="Times New Roman"/>
                <w:b w:val="false"/>
                <w:i w:val="false"/>
                <w:color w:val="000000"/>
                <w:sz w:val="20"/>
              </w:rPr>
              <w:t xml:space="preserve">
гізу- </w:t>
            </w:r>
            <w:r>
              <w:br/>
            </w:r>
            <w:r>
              <w:rPr>
                <w:rFonts w:ascii="Times New Roman"/>
                <w:b w:val="false"/>
                <w:i w:val="false"/>
                <w:color w:val="000000"/>
                <w:sz w:val="20"/>
              </w:rPr>
              <w:t xml:space="preserve">
шілер </w:t>
            </w:r>
            <w:r>
              <w:br/>
            </w:r>
            <w:r>
              <w:rPr>
                <w:rFonts w:ascii="Times New Roman"/>
                <w:b w:val="false"/>
                <w:i w:val="false"/>
                <w:color w:val="000000"/>
                <w:sz w:val="20"/>
              </w:rPr>
              <w:t xml:space="preserve">
ЖЗ </w:t>
            </w:r>
          </w:p>
        </w:tc>
      </w:tr>
      <w:tr>
        <w:trPr>
          <w:trHeight w:val="30" w:hRule="atLeast"/>
        </w:trPr>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Ано- </w:t>
            </w:r>
            <w:r>
              <w:br/>
            </w:r>
            <w:r>
              <w:rPr>
                <w:rFonts w:ascii="Times New Roman"/>
                <w:b w:val="false"/>
                <w:i w:val="false"/>
                <w:color w:val="000000"/>
                <w:sz w:val="20"/>
              </w:rPr>
              <w:t xml:space="preserve">
мальды </w:t>
            </w:r>
            <w:r>
              <w:br/>
            </w:r>
            <w:r>
              <w:rPr>
                <w:rFonts w:ascii="Times New Roman"/>
                <w:b w:val="false"/>
                <w:i w:val="false"/>
                <w:color w:val="000000"/>
                <w:sz w:val="20"/>
              </w:rPr>
              <w:t xml:space="preserve">
трихр- </w:t>
            </w:r>
            <w:r>
              <w:br/>
            </w:r>
            <w:r>
              <w:rPr>
                <w:rFonts w:ascii="Times New Roman"/>
                <w:b w:val="false"/>
                <w:i w:val="false"/>
                <w:color w:val="000000"/>
                <w:sz w:val="20"/>
              </w:rPr>
              <w:t xml:space="preserve">
омазия </w:t>
            </w:r>
            <w:r>
              <w:br/>
            </w:r>
            <w:r>
              <w:rPr>
                <w:rFonts w:ascii="Times New Roman"/>
                <w:b w:val="false"/>
                <w:i w:val="false"/>
                <w:color w:val="000000"/>
                <w:sz w:val="20"/>
              </w:rPr>
              <w:t xml:space="preserve">
С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Есту: </w:t>
            </w:r>
            <w:r>
              <w:br/>
            </w:r>
            <w:r>
              <w:rPr>
                <w:rFonts w:ascii="Times New Roman"/>
                <w:b w:val="false"/>
                <w:i w:val="false"/>
                <w:color w:val="000000"/>
                <w:sz w:val="20"/>
              </w:rPr>
              <w:t xml:space="preserve">
сыбыр- </w:t>
            </w:r>
            <w:r>
              <w:br/>
            </w:r>
            <w:r>
              <w:rPr>
                <w:rFonts w:ascii="Times New Roman"/>
                <w:b w:val="false"/>
                <w:i w:val="false"/>
                <w:color w:val="000000"/>
                <w:sz w:val="20"/>
              </w:rPr>
              <w:t xml:space="preserve">
ды </w:t>
            </w:r>
            <w:r>
              <w:br/>
            </w:r>
            <w:r>
              <w:rPr>
                <w:rFonts w:ascii="Times New Roman"/>
                <w:b w:val="false"/>
                <w:i w:val="false"/>
                <w:color w:val="000000"/>
                <w:sz w:val="20"/>
              </w:rPr>
              <w:t xml:space="preserve">
есту </w:t>
            </w:r>
            <w:r>
              <w:br/>
            </w:r>
            <w:r>
              <w:rPr>
                <w:rFonts w:ascii="Times New Roman"/>
                <w:b w:val="false"/>
                <w:i w:val="false"/>
                <w:color w:val="000000"/>
                <w:sz w:val="20"/>
              </w:rPr>
              <w:t xml:space="preserve">
кемін- </w:t>
            </w:r>
            <w:r>
              <w:br/>
            </w:r>
            <w:r>
              <w:rPr>
                <w:rFonts w:ascii="Times New Roman"/>
                <w:b w:val="false"/>
                <w:i w:val="false"/>
                <w:color w:val="000000"/>
                <w:sz w:val="20"/>
              </w:rPr>
              <w:t xml:space="preserve">
де (м)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экипаж мүшелері 1/4 немесе 3/3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экипаж мүшелері 1/4 немесе 3/3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Жұқпалы және паразитарлы аурулар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дамуының </w:t>
            </w:r>
            <w:r>
              <w:br/>
            </w:r>
            <w:r>
              <w:rPr>
                <w:rFonts w:ascii="Times New Roman"/>
                <w:b w:val="false"/>
                <w:i w:val="false"/>
                <w:color w:val="000000"/>
                <w:sz w:val="20"/>
              </w:rPr>
              <w:t xml:space="preserve">
көрсеткіштері. </w:t>
            </w:r>
          </w:p>
          <w:p>
            <w:pPr>
              <w:spacing w:after="20"/>
              <w:ind w:left="20"/>
              <w:jc w:val="both"/>
            </w:pPr>
            <w:r>
              <w:rPr>
                <w:rFonts w:ascii="Times New Roman"/>
                <w:b w:val="false"/>
                <w:i w:val="false"/>
                <w:color w:val="000000"/>
                <w:sz w:val="20"/>
              </w:rPr>
              <w:t xml:space="preserve">Аурулар кесте- </w:t>
            </w:r>
            <w:r>
              <w:br/>
            </w:r>
            <w:r>
              <w:rPr>
                <w:rFonts w:ascii="Times New Roman"/>
                <w:b w:val="false"/>
                <w:i w:val="false"/>
                <w:color w:val="000000"/>
                <w:sz w:val="20"/>
              </w:rPr>
              <w:t xml:space="preserve">
сінің аурулары </w:t>
            </w:r>
            <w:r>
              <w:br/>
            </w:r>
            <w:r>
              <w:rPr>
                <w:rFonts w:ascii="Times New Roman"/>
                <w:b w:val="false"/>
                <w:i w:val="false"/>
                <w:color w:val="000000"/>
                <w:sz w:val="20"/>
              </w:rPr>
              <w:t xml:space="preserve">
мен тармақта- </w:t>
            </w:r>
            <w:r>
              <w:br/>
            </w:r>
            <w:r>
              <w:rPr>
                <w:rFonts w:ascii="Times New Roman"/>
                <w:b w:val="false"/>
                <w:i w:val="false"/>
                <w:color w:val="000000"/>
                <w:sz w:val="20"/>
              </w:rPr>
              <w:t xml:space="preserve">
рының тізбесі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тифопаратифозды </w:t>
            </w:r>
            <w:r>
              <w:br/>
            </w:r>
            <w:r>
              <w:rPr>
                <w:rFonts w:ascii="Times New Roman"/>
                <w:b w:val="false"/>
                <w:i w:val="false"/>
                <w:color w:val="000000"/>
                <w:sz w:val="20"/>
              </w:rPr>
              <w:t xml:space="preserve">
аурулардан </w:t>
            </w:r>
            <w:r>
              <w:br/>
            </w:r>
            <w:r>
              <w:rPr>
                <w:rFonts w:ascii="Times New Roman"/>
                <w:b w:val="false"/>
                <w:i w:val="false"/>
                <w:color w:val="000000"/>
                <w:sz w:val="20"/>
              </w:rPr>
              <w:t xml:space="preserve">
кейін толық </w:t>
            </w:r>
            <w:r>
              <w:br/>
            </w:r>
            <w:r>
              <w:rPr>
                <w:rFonts w:ascii="Times New Roman"/>
                <w:b w:val="false"/>
                <w:i w:val="false"/>
                <w:color w:val="000000"/>
                <w:sz w:val="20"/>
              </w:rPr>
              <w:t xml:space="preserve">
жазылу және 12 </w:t>
            </w:r>
            <w:r>
              <w:br/>
            </w:r>
            <w:r>
              <w:rPr>
                <w:rFonts w:ascii="Times New Roman"/>
                <w:b w:val="false"/>
                <w:i w:val="false"/>
                <w:color w:val="000000"/>
                <w:sz w:val="20"/>
              </w:rPr>
              <w:t xml:space="preserve">
ай ішінде тұ- </w:t>
            </w:r>
            <w:r>
              <w:br/>
            </w:r>
            <w:r>
              <w:rPr>
                <w:rFonts w:ascii="Times New Roman"/>
                <w:b w:val="false"/>
                <w:i w:val="false"/>
                <w:color w:val="000000"/>
                <w:sz w:val="20"/>
              </w:rPr>
              <w:t xml:space="preserve">
рақты жазылуы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2-тармақ, </w:t>
            </w:r>
            <w:r>
              <w:br/>
            </w:r>
            <w:r>
              <w:rPr>
                <w:rFonts w:ascii="Times New Roman"/>
                <w:b w:val="false"/>
                <w:i w:val="false"/>
                <w:color w:val="000000"/>
                <w:sz w:val="20"/>
              </w:rPr>
              <w:t xml:space="preserve">
4-тармақша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Эндокриндік аурулар, тамақтану мен зат алмасудың бұзылуы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12-тармақ, </w:t>
            </w:r>
            <w:r>
              <w:br/>
            </w:r>
            <w:r>
              <w:rPr>
                <w:rFonts w:ascii="Times New Roman"/>
                <w:b w:val="false"/>
                <w:i w:val="false"/>
                <w:color w:val="000000"/>
                <w:sz w:val="20"/>
              </w:rPr>
              <w:t xml:space="preserve">
1-тармақша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Тамақтанудың </w:t>
            </w:r>
            <w:r>
              <w:br/>
            </w:r>
            <w:r>
              <w:rPr>
                <w:rFonts w:ascii="Times New Roman"/>
                <w:b w:val="false"/>
                <w:i w:val="false"/>
                <w:color w:val="000000"/>
                <w:sz w:val="20"/>
              </w:rPr>
              <w:t xml:space="preserve">
төмендеуі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1-дәрежелі </w:t>
            </w:r>
            <w:r>
              <w:br/>
            </w:r>
            <w:r>
              <w:rPr>
                <w:rFonts w:ascii="Times New Roman"/>
                <w:b w:val="false"/>
                <w:i w:val="false"/>
                <w:color w:val="000000"/>
                <w:sz w:val="20"/>
              </w:rPr>
              <w:t xml:space="preserve">
семіздік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2-дәрежелі </w:t>
            </w:r>
            <w:r>
              <w:br/>
            </w:r>
            <w:r>
              <w:rPr>
                <w:rFonts w:ascii="Times New Roman"/>
                <w:b w:val="false"/>
                <w:i w:val="false"/>
                <w:color w:val="000000"/>
                <w:sz w:val="20"/>
              </w:rPr>
              <w:t xml:space="preserve">
семіздік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Психикалық бұзулар мен мінез-құлықтың бұзулары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14-тармақ, </w:t>
            </w:r>
            <w:r>
              <w:br/>
            </w:r>
            <w:r>
              <w:rPr>
                <w:rFonts w:ascii="Times New Roman"/>
                <w:b w:val="false"/>
                <w:i w:val="false"/>
                <w:color w:val="000000"/>
                <w:sz w:val="20"/>
              </w:rPr>
              <w:t xml:space="preserve">
4-тармақша; </w:t>
            </w:r>
            <w:r>
              <w:br/>
            </w:r>
            <w:r>
              <w:rPr>
                <w:rFonts w:ascii="Times New Roman"/>
                <w:b w:val="false"/>
                <w:i w:val="false"/>
                <w:color w:val="000000"/>
                <w:sz w:val="20"/>
              </w:rPr>
              <w:t xml:space="preserve">
16-тармақ, </w:t>
            </w:r>
            <w:r>
              <w:br/>
            </w:r>
            <w:r>
              <w:rPr>
                <w:rFonts w:ascii="Times New Roman"/>
                <w:b w:val="false"/>
                <w:i w:val="false"/>
                <w:color w:val="000000"/>
                <w:sz w:val="20"/>
              </w:rPr>
              <w:t xml:space="preserve">
4-тармақша; </w:t>
            </w:r>
            <w:r>
              <w:br/>
            </w:r>
            <w:r>
              <w:rPr>
                <w:rFonts w:ascii="Times New Roman"/>
                <w:b w:val="false"/>
                <w:i w:val="false"/>
                <w:color w:val="000000"/>
                <w:sz w:val="20"/>
              </w:rPr>
              <w:t xml:space="preserve">
17-тармақ, </w:t>
            </w:r>
            <w:r>
              <w:br/>
            </w:r>
            <w:r>
              <w:rPr>
                <w:rFonts w:ascii="Times New Roman"/>
                <w:b w:val="false"/>
                <w:i w:val="false"/>
                <w:color w:val="000000"/>
                <w:sz w:val="20"/>
              </w:rPr>
              <w:t xml:space="preserve">
4-тармақша; </w:t>
            </w:r>
            <w:r>
              <w:br/>
            </w:r>
            <w:r>
              <w:rPr>
                <w:rFonts w:ascii="Times New Roman"/>
                <w:b w:val="false"/>
                <w:i w:val="false"/>
                <w:color w:val="000000"/>
                <w:sz w:val="20"/>
              </w:rPr>
              <w:t xml:space="preserve">
18-тармақ, </w:t>
            </w:r>
            <w:r>
              <w:br/>
            </w:r>
            <w:r>
              <w:rPr>
                <w:rFonts w:ascii="Times New Roman"/>
                <w:b w:val="false"/>
                <w:i w:val="false"/>
                <w:color w:val="000000"/>
                <w:sz w:val="20"/>
              </w:rPr>
              <w:t xml:space="preserve">
1-тармақша; </w:t>
            </w:r>
            <w:r>
              <w:br/>
            </w:r>
            <w:r>
              <w:rPr>
                <w:rFonts w:ascii="Times New Roman"/>
                <w:b w:val="false"/>
                <w:i w:val="false"/>
                <w:color w:val="000000"/>
                <w:sz w:val="20"/>
              </w:rPr>
              <w:t xml:space="preserve">
сондай-ақ </w:t>
            </w:r>
            <w:r>
              <w:br/>
            </w:r>
            <w:r>
              <w:rPr>
                <w:rFonts w:ascii="Times New Roman"/>
                <w:b w:val="false"/>
                <w:i w:val="false"/>
                <w:color w:val="000000"/>
                <w:sz w:val="20"/>
              </w:rPr>
              <w:t xml:space="preserve">
16-тармақ, </w:t>
            </w:r>
            <w:r>
              <w:br/>
            </w:r>
            <w:r>
              <w:rPr>
                <w:rFonts w:ascii="Times New Roman"/>
                <w:b w:val="false"/>
                <w:i w:val="false"/>
                <w:color w:val="000000"/>
                <w:sz w:val="20"/>
              </w:rPr>
              <w:t xml:space="preserve">
1-тармақша; </w:t>
            </w:r>
            <w:r>
              <w:br/>
            </w:r>
            <w:r>
              <w:rPr>
                <w:rFonts w:ascii="Times New Roman"/>
                <w:b w:val="false"/>
                <w:i w:val="false"/>
                <w:color w:val="000000"/>
                <w:sz w:val="20"/>
              </w:rPr>
              <w:t xml:space="preserve">
17-тармақ,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дамуының </w:t>
            </w:r>
            <w:r>
              <w:br/>
            </w:r>
            <w:r>
              <w:rPr>
                <w:rFonts w:ascii="Times New Roman"/>
                <w:b w:val="false"/>
                <w:i w:val="false"/>
                <w:color w:val="000000"/>
                <w:sz w:val="20"/>
              </w:rPr>
              <w:t xml:space="preserve">
көрсеткіштері. </w:t>
            </w:r>
          </w:p>
          <w:p>
            <w:pPr>
              <w:spacing w:after="20"/>
              <w:ind w:left="20"/>
              <w:jc w:val="both"/>
            </w:pPr>
            <w:r>
              <w:rPr>
                <w:rFonts w:ascii="Times New Roman"/>
                <w:b w:val="false"/>
                <w:i w:val="false"/>
                <w:color w:val="000000"/>
                <w:sz w:val="20"/>
              </w:rPr>
              <w:t xml:space="preserve">Аурулар кесте- </w:t>
            </w:r>
            <w:r>
              <w:br/>
            </w:r>
            <w:r>
              <w:rPr>
                <w:rFonts w:ascii="Times New Roman"/>
                <w:b w:val="false"/>
                <w:i w:val="false"/>
                <w:color w:val="000000"/>
                <w:sz w:val="20"/>
              </w:rPr>
              <w:t xml:space="preserve">
сінің аурулары </w:t>
            </w:r>
            <w:r>
              <w:br/>
            </w:r>
            <w:r>
              <w:rPr>
                <w:rFonts w:ascii="Times New Roman"/>
                <w:b w:val="false"/>
                <w:i w:val="false"/>
                <w:color w:val="000000"/>
                <w:sz w:val="20"/>
              </w:rPr>
              <w:t xml:space="preserve">
мен тармақта- </w:t>
            </w:r>
            <w:r>
              <w:br/>
            </w:r>
            <w:r>
              <w:rPr>
                <w:rFonts w:ascii="Times New Roman"/>
                <w:b w:val="false"/>
                <w:i w:val="false"/>
                <w:color w:val="000000"/>
                <w:sz w:val="20"/>
              </w:rPr>
              <w:t xml:space="preserve">
рының тізбесі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1-тармақшасының </w:t>
            </w:r>
            <w:r>
              <w:br/>
            </w:r>
            <w:r>
              <w:rPr>
                <w:rFonts w:ascii="Times New Roman"/>
                <w:b w:val="false"/>
                <w:i w:val="false"/>
                <w:color w:val="000000"/>
                <w:sz w:val="20"/>
              </w:rPr>
              <w:t xml:space="preserve">
анемнезінде, </w:t>
            </w:r>
            <w:r>
              <w:br/>
            </w:r>
            <w:r>
              <w:rPr>
                <w:rFonts w:ascii="Times New Roman"/>
                <w:b w:val="false"/>
                <w:i w:val="false"/>
                <w:color w:val="000000"/>
                <w:sz w:val="20"/>
              </w:rPr>
              <w:t xml:space="preserve">
қатты немесе со- </w:t>
            </w:r>
            <w:r>
              <w:br/>
            </w:r>
            <w:r>
              <w:rPr>
                <w:rFonts w:ascii="Times New Roman"/>
                <w:b w:val="false"/>
                <w:i w:val="false"/>
                <w:color w:val="000000"/>
                <w:sz w:val="20"/>
              </w:rPr>
              <w:t xml:space="preserve">
зылмалы инфек- </w:t>
            </w:r>
            <w:r>
              <w:br/>
            </w:r>
            <w:r>
              <w:rPr>
                <w:rFonts w:ascii="Times New Roman"/>
                <w:b w:val="false"/>
                <w:i w:val="false"/>
                <w:color w:val="000000"/>
                <w:sz w:val="20"/>
              </w:rPr>
              <w:t xml:space="preserve">
цияларда толық </w:t>
            </w:r>
            <w:r>
              <w:br/>
            </w:r>
            <w:r>
              <w:rPr>
                <w:rFonts w:ascii="Times New Roman"/>
                <w:b w:val="false"/>
                <w:i w:val="false"/>
                <w:color w:val="000000"/>
                <w:sz w:val="20"/>
              </w:rPr>
              <w:t xml:space="preserve">
жазылумен және </w:t>
            </w:r>
            <w:r>
              <w:br/>
            </w:r>
            <w:r>
              <w:rPr>
                <w:rFonts w:ascii="Times New Roman"/>
                <w:b w:val="false"/>
                <w:i w:val="false"/>
                <w:color w:val="000000"/>
                <w:sz w:val="20"/>
              </w:rPr>
              <w:t xml:space="preserve">
орталық нерв жүйе- </w:t>
            </w:r>
            <w:r>
              <w:br/>
            </w:r>
            <w:r>
              <w:rPr>
                <w:rFonts w:ascii="Times New Roman"/>
                <w:b w:val="false"/>
                <w:i w:val="false"/>
                <w:color w:val="000000"/>
                <w:sz w:val="20"/>
              </w:rPr>
              <w:t xml:space="preserve">
сінің органи- </w:t>
            </w:r>
            <w:r>
              <w:br/>
            </w:r>
            <w:r>
              <w:rPr>
                <w:rFonts w:ascii="Times New Roman"/>
                <w:b w:val="false"/>
                <w:i w:val="false"/>
                <w:color w:val="000000"/>
                <w:sz w:val="20"/>
              </w:rPr>
              <w:t xml:space="preserve">
калық зақымдануы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Жүйке жүйесінің аурулары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22-тармақ, </w:t>
            </w:r>
            <w:r>
              <w:br/>
            </w:r>
            <w:r>
              <w:rPr>
                <w:rFonts w:ascii="Times New Roman"/>
                <w:b w:val="false"/>
                <w:i w:val="false"/>
                <w:color w:val="000000"/>
                <w:sz w:val="20"/>
              </w:rPr>
              <w:t xml:space="preserve">
4-тармақша; </w:t>
            </w:r>
            <w:r>
              <w:br/>
            </w:r>
            <w:r>
              <w:rPr>
                <w:rFonts w:ascii="Times New Roman"/>
                <w:b w:val="false"/>
                <w:i w:val="false"/>
                <w:color w:val="000000"/>
                <w:sz w:val="20"/>
              </w:rPr>
              <w:t xml:space="preserve">
23-тармақ, </w:t>
            </w:r>
            <w:r>
              <w:br/>
            </w:r>
            <w:r>
              <w:rPr>
                <w:rFonts w:ascii="Times New Roman"/>
                <w:b w:val="false"/>
                <w:i w:val="false"/>
                <w:color w:val="000000"/>
                <w:sz w:val="20"/>
              </w:rPr>
              <w:t xml:space="preserve">
4-тармақша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Сирек жай және </w:t>
            </w:r>
            <w:r>
              <w:br/>
            </w:r>
            <w:r>
              <w:rPr>
                <w:rFonts w:ascii="Times New Roman"/>
                <w:b w:val="false"/>
                <w:i w:val="false"/>
                <w:color w:val="000000"/>
                <w:sz w:val="20"/>
              </w:rPr>
              <w:t xml:space="preserve">
тырыспалы талып </w:t>
            </w:r>
            <w:r>
              <w:br/>
            </w:r>
            <w:r>
              <w:rPr>
                <w:rFonts w:ascii="Times New Roman"/>
                <w:b w:val="false"/>
                <w:i w:val="false"/>
                <w:color w:val="000000"/>
                <w:sz w:val="20"/>
              </w:rPr>
              <w:t xml:space="preserve">
қалулар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26-тармақ, </w:t>
            </w:r>
            <w:r>
              <w:br/>
            </w:r>
            <w:r>
              <w:rPr>
                <w:rFonts w:ascii="Times New Roman"/>
                <w:b w:val="false"/>
                <w:i w:val="false"/>
                <w:color w:val="000000"/>
                <w:sz w:val="20"/>
              </w:rPr>
              <w:t xml:space="preserve">
4-тармақша; </w:t>
            </w:r>
            <w:r>
              <w:br/>
            </w:r>
            <w:r>
              <w:rPr>
                <w:rFonts w:ascii="Times New Roman"/>
                <w:b w:val="false"/>
                <w:i w:val="false"/>
                <w:color w:val="000000"/>
                <w:sz w:val="20"/>
              </w:rPr>
              <w:t xml:space="preserve">
27-тармақ, </w:t>
            </w:r>
            <w:r>
              <w:br/>
            </w:r>
            <w:r>
              <w:rPr>
                <w:rFonts w:ascii="Times New Roman"/>
                <w:b w:val="false"/>
                <w:i w:val="false"/>
                <w:color w:val="000000"/>
                <w:sz w:val="20"/>
              </w:rPr>
              <w:t xml:space="preserve">
4-тармақша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дамуының </w:t>
            </w:r>
            <w:r>
              <w:br/>
            </w:r>
            <w:r>
              <w:rPr>
                <w:rFonts w:ascii="Times New Roman"/>
                <w:b w:val="false"/>
                <w:i w:val="false"/>
                <w:color w:val="000000"/>
                <w:sz w:val="20"/>
              </w:rPr>
              <w:t xml:space="preserve">
көрсеткіштері. </w:t>
            </w:r>
          </w:p>
          <w:p>
            <w:pPr>
              <w:spacing w:after="20"/>
              <w:ind w:left="20"/>
              <w:jc w:val="both"/>
            </w:pPr>
            <w:r>
              <w:rPr>
                <w:rFonts w:ascii="Times New Roman"/>
                <w:b w:val="false"/>
                <w:i w:val="false"/>
                <w:color w:val="000000"/>
                <w:sz w:val="20"/>
              </w:rPr>
              <w:t xml:space="preserve">Аурулар кесте- </w:t>
            </w:r>
            <w:r>
              <w:br/>
            </w:r>
            <w:r>
              <w:rPr>
                <w:rFonts w:ascii="Times New Roman"/>
                <w:b w:val="false"/>
                <w:i w:val="false"/>
                <w:color w:val="000000"/>
                <w:sz w:val="20"/>
              </w:rPr>
              <w:t xml:space="preserve">
сінің аурулары </w:t>
            </w:r>
            <w:r>
              <w:br/>
            </w:r>
            <w:r>
              <w:rPr>
                <w:rFonts w:ascii="Times New Roman"/>
                <w:b w:val="false"/>
                <w:i w:val="false"/>
                <w:color w:val="000000"/>
                <w:sz w:val="20"/>
              </w:rPr>
              <w:t xml:space="preserve">
мен тармақта- </w:t>
            </w:r>
            <w:r>
              <w:br/>
            </w:r>
            <w:r>
              <w:rPr>
                <w:rFonts w:ascii="Times New Roman"/>
                <w:b w:val="false"/>
                <w:i w:val="false"/>
                <w:color w:val="000000"/>
                <w:sz w:val="20"/>
              </w:rPr>
              <w:t xml:space="preserve">
рының тізбесі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10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 және қосалқы аппараттың аурулары </w:t>
            </w:r>
          </w:p>
        </w:tc>
      </w:tr>
      <w:tr>
        <w:trPr>
          <w:trHeight w:val="15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29-тармақ, </w:t>
            </w:r>
            <w:r>
              <w:br/>
            </w:r>
            <w:r>
              <w:rPr>
                <w:rFonts w:ascii="Times New Roman"/>
                <w:b w:val="false"/>
                <w:i w:val="false"/>
                <w:color w:val="000000"/>
                <w:sz w:val="20"/>
              </w:rPr>
              <w:t xml:space="preserve">
3-тармақша; </w:t>
            </w:r>
            <w:r>
              <w:br/>
            </w:r>
            <w:r>
              <w:rPr>
                <w:rFonts w:ascii="Times New Roman"/>
                <w:b w:val="false"/>
                <w:i w:val="false"/>
                <w:color w:val="000000"/>
                <w:sz w:val="20"/>
              </w:rPr>
              <w:t xml:space="preserve">
30-тармақ, </w:t>
            </w:r>
            <w:r>
              <w:br/>
            </w:r>
            <w:r>
              <w:rPr>
                <w:rFonts w:ascii="Times New Roman"/>
                <w:b w:val="false"/>
                <w:i w:val="false"/>
                <w:color w:val="000000"/>
                <w:sz w:val="20"/>
              </w:rPr>
              <w:t xml:space="preserve">
3-тармақша; </w:t>
            </w:r>
            <w:r>
              <w:br/>
            </w:r>
            <w:r>
              <w:rPr>
                <w:rFonts w:ascii="Times New Roman"/>
                <w:b w:val="false"/>
                <w:i w:val="false"/>
                <w:color w:val="000000"/>
                <w:sz w:val="20"/>
              </w:rPr>
              <w:t xml:space="preserve">
34-тармақ, </w:t>
            </w:r>
            <w:r>
              <w:br/>
            </w:r>
            <w:r>
              <w:rPr>
                <w:rFonts w:ascii="Times New Roman"/>
                <w:b w:val="false"/>
                <w:i w:val="false"/>
                <w:color w:val="000000"/>
                <w:sz w:val="20"/>
              </w:rPr>
              <w:t xml:space="preserve">
4, 5, 6-тармақ- </w:t>
            </w:r>
            <w:r>
              <w:br/>
            </w:r>
            <w:r>
              <w:rPr>
                <w:rFonts w:ascii="Times New Roman"/>
                <w:b w:val="false"/>
                <w:i w:val="false"/>
                <w:color w:val="000000"/>
                <w:sz w:val="20"/>
              </w:rPr>
              <w:t xml:space="preserve">
шалар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катар </w:t>
            </w:r>
            <w:r>
              <w:br/>
            </w:r>
            <w:r>
              <w:rPr>
                <w:rFonts w:ascii="Times New Roman"/>
                <w:b w:val="false"/>
                <w:i w:val="false"/>
                <w:color w:val="000000"/>
                <w:sz w:val="20"/>
              </w:rPr>
              <w:t xml:space="preserve">
және басқа да </w:t>
            </w:r>
            <w:r>
              <w:br/>
            </w:r>
            <w:r>
              <w:rPr>
                <w:rFonts w:ascii="Times New Roman"/>
                <w:b w:val="false"/>
                <w:i w:val="false"/>
                <w:color w:val="000000"/>
                <w:sz w:val="20"/>
              </w:rPr>
              <w:t xml:space="preserve">
аллергиялық </w:t>
            </w:r>
            <w:r>
              <w:br/>
            </w:r>
            <w:r>
              <w:rPr>
                <w:rFonts w:ascii="Times New Roman"/>
                <w:b w:val="false"/>
                <w:i w:val="false"/>
                <w:color w:val="000000"/>
                <w:sz w:val="20"/>
              </w:rPr>
              <w:t xml:space="preserve">
аурулар, конъюн- </w:t>
            </w:r>
            <w:r>
              <w:br/>
            </w:r>
            <w:r>
              <w:rPr>
                <w:rFonts w:ascii="Times New Roman"/>
                <w:b w:val="false"/>
                <w:i w:val="false"/>
                <w:color w:val="000000"/>
                <w:sz w:val="20"/>
              </w:rPr>
              <w:t xml:space="preserve">
ктивтер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Шынайы канаттәрізді </w:t>
            </w:r>
            <w:r>
              <w:br/>
            </w:r>
            <w:r>
              <w:rPr>
                <w:rFonts w:ascii="Times New Roman"/>
                <w:b w:val="false"/>
                <w:i w:val="false"/>
                <w:color w:val="000000"/>
                <w:sz w:val="20"/>
              </w:rPr>
              <w:t xml:space="preserve">
үдемелі плева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Қыли көзділік, </w:t>
            </w:r>
            <w:r>
              <w:br/>
            </w:r>
            <w:r>
              <w:rPr>
                <w:rFonts w:ascii="Times New Roman"/>
                <w:b w:val="false"/>
                <w:i w:val="false"/>
                <w:color w:val="000000"/>
                <w:sz w:val="20"/>
              </w:rPr>
              <w:t xml:space="preserve">
сондай-ақ бір </w:t>
            </w:r>
            <w:r>
              <w:br/>
            </w:r>
            <w:r>
              <w:rPr>
                <w:rFonts w:ascii="Times New Roman"/>
                <w:b w:val="false"/>
                <w:i w:val="false"/>
                <w:color w:val="000000"/>
                <w:sz w:val="20"/>
              </w:rPr>
              <w:t xml:space="preserve">
көздің көру шегі </w:t>
            </w:r>
            <w:r>
              <w:br/>
            </w:r>
            <w:r>
              <w:rPr>
                <w:rFonts w:ascii="Times New Roman"/>
                <w:b w:val="false"/>
                <w:i w:val="false"/>
                <w:color w:val="000000"/>
                <w:sz w:val="20"/>
              </w:rPr>
              <w:t xml:space="preserve">
20 градустан көп </w:t>
            </w:r>
            <w:r>
              <w:br/>
            </w:r>
            <w:r>
              <w:rPr>
                <w:rFonts w:ascii="Times New Roman"/>
                <w:b w:val="false"/>
                <w:i w:val="false"/>
                <w:color w:val="000000"/>
                <w:sz w:val="20"/>
              </w:rPr>
              <w:t xml:space="preserve">
болса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 </w:t>
            </w:r>
            <w:r>
              <w:br/>
            </w:r>
            <w:r>
              <w:rPr>
                <w:rFonts w:ascii="Times New Roman"/>
                <w:b w:val="false"/>
                <w:i w:val="false"/>
                <w:color w:val="000000"/>
                <w:sz w:val="20"/>
              </w:rPr>
              <w:t xml:space="preserve">
гізу- </w:t>
            </w:r>
            <w:r>
              <w:br/>
            </w:r>
            <w:r>
              <w:rPr>
                <w:rFonts w:ascii="Times New Roman"/>
                <w:b w:val="false"/>
                <w:i w:val="false"/>
                <w:color w:val="000000"/>
                <w:sz w:val="20"/>
              </w:rPr>
              <w:t xml:space="preserve">
шілер </w:t>
            </w:r>
            <w:r>
              <w:br/>
            </w:r>
            <w:r>
              <w:rPr>
                <w:rFonts w:ascii="Times New Roman"/>
                <w:b w:val="false"/>
                <w:i w:val="false"/>
                <w:color w:val="000000"/>
                <w:sz w:val="20"/>
              </w:rPr>
              <w:t xml:space="preserve">
ЖЗ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 </w:t>
            </w:r>
            <w:r>
              <w:br/>
            </w:r>
            <w:r>
              <w:rPr>
                <w:rFonts w:ascii="Times New Roman"/>
                <w:b w:val="false"/>
                <w:i w:val="false"/>
                <w:color w:val="000000"/>
                <w:sz w:val="20"/>
              </w:rPr>
              <w:t xml:space="preserve">
гізу- </w:t>
            </w:r>
            <w:r>
              <w:br/>
            </w:r>
            <w:r>
              <w:rPr>
                <w:rFonts w:ascii="Times New Roman"/>
                <w:b w:val="false"/>
                <w:i w:val="false"/>
                <w:color w:val="000000"/>
                <w:sz w:val="20"/>
              </w:rPr>
              <w:t xml:space="preserve">
шілер </w:t>
            </w:r>
            <w:r>
              <w:br/>
            </w:r>
            <w:r>
              <w:rPr>
                <w:rFonts w:ascii="Times New Roman"/>
                <w:b w:val="false"/>
                <w:i w:val="false"/>
                <w:color w:val="000000"/>
                <w:sz w:val="20"/>
              </w:rPr>
              <w:t xml:space="preserve">
ЖЗ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Құлақ және емізік тәрізді өскін аурулары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37-тармақ; </w:t>
            </w:r>
            <w:r>
              <w:br/>
            </w:r>
            <w:r>
              <w:rPr>
                <w:rFonts w:ascii="Times New Roman"/>
                <w:b w:val="false"/>
                <w:i w:val="false"/>
                <w:color w:val="000000"/>
                <w:sz w:val="20"/>
              </w:rPr>
              <w:t xml:space="preserve">
38-тармақ, </w:t>
            </w:r>
            <w:r>
              <w:br/>
            </w:r>
            <w:r>
              <w:rPr>
                <w:rFonts w:ascii="Times New Roman"/>
                <w:b w:val="false"/>
                <w:i w:val="false"/>
                <w:color w:val="000000"/>
                <w:sz w:val="20"/>
              </w:rPr>
              <w:t xml:space="preserve">
1-тармақша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10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39-тармақ, </w:t>
            </w:r>
            <w:r>
              <w:br/>
            </w:r>
            <w:r>
              <w:rPr>
                <w:rFonts w:ascii="Times New Roman"/>
                <w:b w:val="false"/>
                <w:i w:val="false"/>
                <w:color w:val="000000"/>
                <w:sz w:val="20"/>
              </w:rPr>
              <w:t xml:space="preserve">
3-тармақша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дамуының </w:t>
            </w:r>
            <w:r>
              <w:br/>
            </w:r>
            <w:r>
              <w:rPr>
                <w:rFonts w:ascii="Times New Roman"/>
                <w:b w:val="false"/>
                <w:i w:val="false"/>
                <w:color w:val="000000"/>
                <w:sz w:val="20"/>
              </w:rPr>
              <w:t xml:space="preserve">
көрсеткіштері. </w:t>
            </w:r>
          </w:p>
          <w:p>
            <w:pPr>
              <w:spacing w:after="20"/>
              <w:ind w:left="20"/>
              <w:jc w:val="both"/>
            </w:pPr>
            <w:r>
              <w:rPr>
                <w:rFonts w:ascii="Times New Roman"/>
                <w:b w:val="false"/>
                <w:i w:val="false"/>
                <w:color w:val="000000"/>
                <w:sz w:val="20"/>
              </w:rPr>
              <w:t xml:space="preserve">Аурулар кесте- </w:t>
            </w:r>
            <w:r>
              <w:br/>
            </w:r>
            <w:r>
              <w:rPr>
                <w:rFonts w:ascii="Times New Roman"/>
                <w:b w:val="false"/>
                <w:i w:val="false"/>
                <w:color w:val="000000"/>
                <w:sz w:val="20"/>
              </w:rPr>
              <w:t xml:space="preserve">
сінің аурулары </w:t>
            </w:r>
            <w:r>
              <w:br/>
            </w:r>
            <w:r>
              <w:rPr>
                <w:rFonts w:ascii="Times New Roman"/>
                <w:b w:val="false"/>
                <w:i w:val="false"/>
                <w:color w:val="000000"/>
                <w:sz w:val="20"/>
              </w:rPr>
              <w:t xml:space="preserve">
мен тармақта- </w:t>
            </w:r>
            <w:r>
              <w:br/>
            </w:r>
            <w:r>
              <w:rPr>
                <w:rFonts w:ascii="Times New Roman"/>
                <w:b w:val="false"/>
                <w:i w:val="false"/>
                <w:color w:val="000000"/>
                <w:sz w:val="20"/>
              </w:rPr>
              <w:t xml:space="preserve">
рының тізбесі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 айналымы жүйесінің аурулары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42-тармақ, </w:t>
            </w:r>
            <w:r>
              <w:br/>
            </w:r>
            <w:r>
              <w:rPr>
                <w:rFonts w:ascii="Times New Roman"/>
                <w:b w:val="false"/>
                <w:i w:val="false"/>
                <w:color w:val="000000"/>
                <w:sz w:val="20"/>
              </w:rPr>
              <w:t xml:space="preserve">
4-тармақша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45-тармақ, </w:t>
            </w:r>
            <w:r>
              <w:br/>
            </w:r>
            <w:r>
              <w:rPr>
                <w:rFonts w:ascii="Times New Roman"/>
                <w:b w:val="false"/>
                <w:i w:val="false"/>
                <w:color w:val="000000"/>
                <w:sz w:val="20"/>
              </w:rPr>
              <w:t xml:space="preserve">
4-тармақша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46-тармақ, </w:t>
            </w:r>
            <w:r>
              <w:br/>
            </w:r>
            <w:r>
              <w:rPr>
                <w:rFonts w:ascii="Times New Roman"/>
                <w:b w:val="false"/>
                <w:i w:val="false"/>
                <w:color w:val="000000"/>
                <w:sz w:val="20"/>
              </w:rPr>
              <w:t xml:space="preserve">
3-тармақша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47-тармақ, </w:t>
            </w:r>
            <w:r>
              <w:br/>
            </w:r>
            <w:r>
              <w:rPr>
                <w:rFonts w:ascii="Times New Roman"/>
                <w:b w:val="false"/>
                <w:i w:val="false"/>
                <w:color w:val="000000"/>
                <w:sz w:val="20"/>
              </w:rPr>
              <w:t xml:space="preserve">
2-тармақша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Тыныс алу органдарының аурулары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49-тармақ, </w:t>
            </w:r>
            <w:r>
              <w:br/>
            </w:r>
            <w:r>
              <w:rPr>
                <w:rFonts w:ascii="Times New Roman"/>
                <w:b w:val="false"/>
                <w:i w:val="false"/>
                <w:color w:val="000000"/>
                <w:sz w:val="20"/>
              </w:rPr>
              <w:t xml:space="preserve">
4-тармақша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49-тармақ, </w:t>
            </w:r>
            <w:r>
              <w:br/>
            </w:r>
            <w:r>
              <w:rPr>
                <w:rFonts w:ascii="Times New Roman"/>
                <w:b w:val="false"/>
                <w:i w:val="false"/>
                <w:color w:val="000000"/>
                <w:sz w:val="20"/>
              </w:rPr>
              <w:t xml:space="preserve">
5-тармақша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49-тармақ, </w:t>
            </w:r>
            <w:r>
              <w:br/>
            </w:r>
            <w:r>
              <w:rPr>
                <w:rFonts w:ascii="Times New Roman"/>
                <w:b w:val="false"/>
                <w:i w:val="false"/>
                <w:color w:val="000000"/>
                <w:sz w:val="20"/>
              </w:rPr>
              <w:t xml:space="preserve">
3-тармақша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51-тармақ, </w:t>
            </w:r>
            <w:r>
              <w:br/>
            </w:r>
            <w:r>
              <w:rPr>
                <w:rFonts w:ascii="Times New Roman"/>
                <w:b w:val="false"/>
                <w:i w:val="false"/>
                <w:color w:val="000000"/>
                <w:sz w:val="20"/>
              </w:rPr>
              <w:t xml:space="preserve">
3-тармақша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қорыту органдарының аурулары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54-тармақ, </w:t>
            </w:r>
            <w:r>
              <w:br/>
            </w:r>
            <w:r>
              <w:rPr>
                <w:rFonts w:ascii="Times New Roman"/>
                <w:b w:val="false"/>
                <w:i w:val="false"/>
                <w:color w:val="000000"/>
                <w:sz w:val="20"/>
              </w:rPr>
              <w:t xml:space="preserve">
3-тармақша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Сүңгуір қайықтар мен ЖЗ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54-тармақ, </w:t>
            </w:r>
            <w:r>
              <w:br/>
            </w:r>
            <w:r>
              <w:rPr>
                <w:rFonts w:ascii="Times New Roman"/>
                <w:b w:val="false"/>
                <w:i w:val="false"/>
                <w:color w:val="000000"/>
                <w:sz w:val="20"/>
              </w:rPr>
              <w:t xml:space="preserve">
2-тармақша; </w:t>
            </w:r>
            <w:r>
              <w:br/>
            </w:r>
            <w:r>
              <w:rPr>
                <w:rFonts w:ascii="Times New Roman"/>
                <w:b w:val="false"/>
                <w:i w:val="false"/>
                <w:color w:val="000000"/>
                <w:sz w:val="20"/>
              </w:rPr>
              <w:t xml:space="preserve">
59-тармақ, </w:t>
            </w:r>
            <w:r>
              <w:br/>
            </w:r>
            <w:r>
              <w:rPr>
                <w:rFonts w:ascii="Times New Roman"/>
                <w:b w:val="false"/>
                <w:i w:val="false"/>
                <w:color w:val="000000"/>
                <w:sz w:val="20"/>
              </w:rPr>
              <w:t xml:space="preserve">
4-тармақша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дамуының </w:t>
            </w:r>
            <w:r>
              <w:br/>
            </w:r>
            <w:r>
              <w:rPr>
                <w:rFonts w:ascii="Times New Roman"/>
                <w:b w:val="false"/>
                <w:i w:val="false"/>
                <w:color w:val="000000"/>
                <w:sz w:val="20"/>
              </w:rPr>
              <w:t xml:space="preserve">
көрсеткіштері. </w:t>
            </w:r>
          </w:p>
          <w:p>
            <w:pPr>
              <w:spacing w:after="20"/>
              <w:ind w:left="20"/>
              <w:jc w:val="both"/>
            </w:pPr>
            <w:r>
              <w:rPr>
                <w:rFonts w:ascii="Times New Roman"/>
                <w:b w:val="false"/>
                <w:i w:val="false"/>
                <w:color w:val="000000"/>
                <w:sz w:val="20"/>
              </w:rPr>
              <w:t xml:space="preserve">Аурулар кесте- </w:t>
            </w:r>
            <w:r>
              <w:br/>
            </w:r>
            <w:r>
              <w:rPr>
                <w:rFonts w:ascii="Times New Roman"/>
                <w:b w:val="false"/>
                <w:i w:val="false"/>
                <w:color w:val="000000"/>
                <w:sz w:val="20"/>
              </w:rPr>
              <w:t xml:space="preserve">
сінің аурулары </w:t>
            </w:r>
            <w:r>
              <w:br/>
            </w:r>
            <w:r>
              <w:rPr>
                <w:rFonts w:ascii="Times New Roman"/>
                <w:b w:val="false"/>
                <w:i w:val="false"/>
                <w:color w:val="000000"/>
                <w:sz w:val="20"/>
              </w:rPr>
              <w:t xml:space="preserve">
мен тармақта- </w:t>
            </w:r>
            <w:r>
              <w:br/>
            </w:r>
            <w:r>
              <w:rPr>
                <w:rFonts w:ascii="Times New Roman"/>
                <w:b w:val="false"/>
                <w:i w:val="false"/>
                <w:color w:val="000000"/>
                <w:sz w:val="20"/>
              </w:rPr>
              <w:t xml:space="preserve">
рының тізбесі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55-тармақ, </w:t>
            </w:r>
            <w:r>
              <w:br/>
            </w:r>
            <w:r>
              <w:rPr>
                <w:rFonts w:ascii="Times New Roman"/>
                <w:b w:val="false"/>
                <w:i w:val="false"/>
                <w:color w:val="000000"/>
                <w:sz w:val="20"/>
              </w:rPr>
              <w:t xml:space="preserve">
1-тармақша; </w:t>
            </w:r>
            <w:r>
              <w:br/>
            </w:r>
            <w:r>
              <w:rPr>
                <w:rFonts w:ascii="Times New Roman"/>
                <w:b w:val="false"/>
                <w:i w:val="false"/>
                <w:color w:val="000000"/>
                <w:sz w:val="20"/>
              </w:rPr>
              <w:t xml:space="preserve">
58-тармақ, </w:t>
            </w:r>
            <w:r>
              <w:br/>
            </w:r>
            <w:r>
              <w:rPr>
                <w:rFonts w:ascii="Times New Roman"/>
                <w:b w:val="false"/>
                <w:i w:val="false"/>
                <w:color w:val="000000"/>
                <w:sz w:val="20"/>
              </w:rPr>
              <w:t xml:space="preserve">
4-тармақша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55-тармақ, </w:t>
            </w:r>
            <w:r>
              <w:br/>
            </w:r>
            <w:r>
              <w:rPr>
                <w:rFonts w:ascii="Times New Roman"/>
                <w:b w:val="false"/>
                <w:i w:val="false"/>
                <w:color w:val="000000"/>
                <w:sz w:val="20"/>
              </w:rPr>
              <w:t xml:space="preserve">
2-тармақша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56-тармақ, </w:t>
            </w:r>
            <w:r>
              <w:br/>
            </w:r>
            <w:r>
              <w:rPr>
                <w:rFonts w:ascii="Times New Roman"/>
                <w:b w:val="false"/>
                <w:i w:val="false"/>
                <w:color w:val="000000"/>
                <w:sz w:val="20"/>
              </w:rPr>
              <w:t xml:space="preserve">
4-тармақша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шығару жолда- </w:t>
            </w:r>
            <w:r>
              <w:br/>
            </w:r>
            <w:r>
              <w:rPr>
                <w:rFonts w:ascii="Times New Roman"/>
                <w:b w:val="false"/>
                <w:i w:val="false"/>
                <w:color w:val="000000"/>
                <w:sz w:val="20"/>
              </w:rPr>
              <w:t xml:space="preserve">
рының дискене- </w:t>
            </w:r>
            <w:r>
              <w:br/>
            </w:r>
            <w:r>
              <w:rPr>
                <w:rFonts w:ascii="Times New Roman"/>
                <w:b w:val="false"/>
                <w:i w:val="false"/>
                <w:color w:val="000000"/>
                <w:sz w:val="20"/>
              </w:rPr>
              <w:t xml:space="preserve">
зиясы, қатерлі </w:t>
            </w:r>
            <w:r>
              <w:br/>
            </w:r>
            <w:r>
              <w:rPr>
                <w:rFonts w:ascii="Times New Roman"/>
                <w:b w:val="false"/>
                <w:i w:val="false"/>
                <w:color w:val="000000"/>
                <w:sz w:val="20"/>
              </w:rPr>
              <w:t xml:space="preserve">
емес гипербили- </w:t>
            </w:r>
            <w:r>
              <w:br/>
            </w:r>
            <w:r>
              <w:rPr>
                <w:rFonts w:ascii="Times New Roman"/>
                <w:b w:val="false"/>
                <w:i w:val="false"/>
                <w:color w:val="000000"/>
                <w:sz w:val="20"/>
              </w:rPr>
              <w:t xml:space="preserve">
рубинемия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қорыту функ- </w:t>
            </w:r>
            <w:r>
              <w:br/>
            </w:r>
            <w:r>
              <w:rPr>
                <w:rFonts w:ascii="Times New Roman"/>
                <w:b w:val="false"/>
                <w:i w:val="false"/>
                <w:color w:val="000000"/>
                <w:sz w:val="20"/>
              </w:rPr>
              <w:t xml:space="preserve">
циясының бұзы- </w:t>
            </w:r>
            <w:r>
              <w:br/>
            </w:r>
            <w:r>
              <w:rPr>
                <w:rFonts w:ascii="Times New Roman"/>
                <w:b w:val="false"/>
                <w:i w:val="false"/>
                <w:color w:val="000000"/>
                <w:sz w:val="20"/>
              </w:rPr>
              <w:t xml:space="preserve">
луынсыз ішек </w:t>
            </w:r>
            <w:r>
              <w:br/>
            </w:r>
            <w:r>
              <w:rPr>
                <w:rFonts w:ascii="Times New Roman"/>
                <w:b w:val="false"/>
                <w:i w:val="false"/>
                <w:color w:val="000000"/>
                <w:sz w:val="20"/>
              </w:rPr>
              <w:t xml:space="preserve">
резекциясынан </w:t>
            </w:r>
            <w:r>
              <w:br/>
            </w:r>
            <w:r>
              <w:rPr>
                <w:rFonts w:ascii="Times New Roman"/>
                <w:b w:val="false"/>
                <w:i w:val="false"/>
                <w:color w:val="000000"/>
                <w:sz w:val="20"/>
              </w:rPr>
              <w:t xml:space="preserve">
кейінгі жай-күй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13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56-тармақ, </w:t>
            </w:r>
            <w:r>
              <w:br/>
            </w:r>
            <w:r>
              <w:rPr>
                <w:rFonts w:ascii="Times New Roman"/>
                <w:b w:val="false"/>
                <w:i w:val="false"/>
                <w:color w:val="000000"/>
                <w:sz w:val="20"/>
              </w:rPr>
              <w:t xml:space="preserve">
1-тармақша; </w:t>
            </w:r>
            <w:r>
              <w:br/>
            </w:r>
            <w:r>
              <w:rPr>
                <w:rFonts w:ascii="Times New Roman"/>
                <w:b w:val="false"/>
                <w:i w:val="false"/>
                <w:color w:val="000000"/>
                <w:sz w:val="20"/>
              </w:rPr>
              <w:t xml:space="preserve">
60-тармақ, </w:t>
            </w:r>
            <w:r>
              <w:br/>
            </w:r>
            <w:r>
              <w:rPr>
                <w:rFonts w:ascii="Times New Roman"/>
                <w:b w:val="false"/>
                <w:i w:val="false"/>
                <w:color w:val="000000"/>
                <w:sz w:val="20"/>
              </w:rPr>
              <w:t xml:space="preserve">
3-тармақша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1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 және тері асты клеткасының аурулары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63-тармақ, </w:t>
            </w:r>
            <w:r>
              <w:br/>
            </w:r>
            <w:r>
              <w:rPr>
                <w:rFonts w:ascii="Times New Roman"/>
                <w:b w:val="false"/>
                <w:i w:val="false"/>
                <w:color w:val="000000"/>
                <w:sz w:val="20"/>
              </w:rPr>
              <w:t xml:space="preserve">
4-тармақша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дамуының </w:t>
            </w:r>
            <w:r>
              <w:br/>
            </w:r>
            <w:r>
              <w:rPr>
                <w:rFonts w:ascii="Times New Roman"/>
                <w:b w:val="false"/>
                <w:i w:val="false"/>
                <w:color w:val="000000"/>
                <w:sz w:val="20"/>
              </w:rPr>
              <w:t xml:space="preserve">
көрсеткіштері. </w:t>
            </w:r>
          </w:p>
          <w:p>
            <w:pPr>
              <w:spacing w:after="20"/>
              <w:ind w:left="20"/>
              <w:jc w:val="both"/>
            </w:pPr>
            <w:r>
              <w:rPr>
                <w:rFonts w:ascii="Times New Roman"/>
                <w:b w:val="false"/>
                <w:i w:val="false"/>
                <w:color w:val="000000"/>
                <w:sz w:val="20"/>
              </w:rPr>
              <w:t xml:space="preserve">Аурулар кесте- </w:t>
            </w:r>
            <w:r>
              <w:br/>
            </w:r>
            <w:r>
              <w:rPr>
                <w:rFonts w:ascii="Times New Roman"/>
                <w:b w:val="false"/>
                <w:i w:val="false"/>
                <w:color w:val="000000"/>
                <w:sz w:val="20"/>
              </w:rPr>
              <w:t xml:space="preserve">
сінің аурулары </w:t>
            </w:r>
            <w:r>
              <w:br/>
            </w:r>
            <w:r>
              <w:rPr>
                <w:rFonts w:ascii="Times New Roman"/>
                <w:b w:val="false"/>
                <w:i w:val="false"/>
                <w:color w:val="000000"/>
                <w:sz w:val="20"/>
              </w:rPr>
              <w:t xml:space="preserve">
мен тармақта- </w:t>
            </w:r>
            <w:r>
              <w:br/>
            </w:r>
            <w:r>
              <w:rPr>
                <w:rFonts w:ascii="Times New Roman"/>
                <w:b w:val="false"/>
                <w:i w:val="false"/>
                <w:color w:val="000000"/>
                <w:sz w:val="20"/>
              </w:rPr>
              <w:t xml:space="preserve">
рының тізбесі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Ксеродермия, </w:t>
            </w:r>
            <w:r>
              <w:br/>
            </w:r>
            <w:r>
              <w:rPr>
                <w:rFonts w:ascii="Times New Roman"/>
                <w:b w:val="false"/>
                <w:i w:val="false"/>
                <w:color w:val="000000"/>
                <w:sz w:val="20"/>
              </w:rPr>
              <w:t xml:space="preserve">
фоликулярлық </w:t>
            </w:r>
            <w:r>
              <w:br/>
            </w:r>
            <w:r>
              <w:rPr>
                <w:rFonts w:ascii="Times New Roman"/>
                <w:b w:val="false"/>
                <w:i w:val="false"/>
                <w:color w:val="000000"/>
                <w:sz w:val="20"/>
              </w:rPr>
              <w:t xml:space="preserve">
ихтиоз, тұрақты </w:t>
            </w:r>
            <w:r>
              <w:br/>
            </w:r>
            <w:r>
              <w:rPr>
                <w:rFonts w:ascii="Times New Roman"/>
                <w:b w:val="false"/>
                <w:i w:val="false"/>
                <w:color w:val="000000"/>
                <w:sz w:val="20"/>
              </w:rPr>
              <w:t xml:space="preserve">
ремиссиядағы </w:t>
            </w:r>
            <w:r>
              <w:br/>
            </w:r>
            <w:r>
              <w:rPr>
                <w:rFonts w:ascii="Times New Roman"/>
                <w:b w:val="false"/>
                <w:i w:val="false"/>
                <w:color w:val="000000"/>
                <w:sz w:val="20"/>
              </w:rPr>
              <w:t xml:space="preserve">
экземаның </w:t>
            </w:r>
            <w:r>
              <w:br/>
            </w:r>
            <w:r>
              <w:rPr>
                <w:rFonts w:ascii="Times New Roman"/>
                <w:b w:val="false"/>
                <w:i w:val="false"/>
                <w:color w:val="000000"/>
                <w:sz w:val="20"/>
              </w:rPr>
              <w:t xml:space="preserve">
шектеулі түрі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Сүйекті-бұлшық еттің және </w:t>
            </w:r>
            <w:r>
              <w:br/>
            </w:r>
            <w:r>
              <w:rPr>
                <w:rFonts w:ascii="Times New Roman"/>
                <w:b w:val="false"/>
                <w:i w:val="false"/>
                <w:color w:val="000000"/>
                <w:sz w:val="20"/>
              </w:rPr>
              <w:t xml:space="preserve">
жалғастырушы тканьдердің аурулары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65-тармақ, </w:t>
            </w:r>
            <w:r>
              <w:br/>
            </w:r>
            <w:r>
              <w:rPr>
                <w:rFonts w:ascii="Times New Roman"/>
                <w:b w:val="false"/>
                <w:i w:val="false"/>
                <w:color w:val="000000"/>
                <w:sz w:val="20"/>
              </w:rPr>
              <w:t xml:space="preserve">
4-тармақша, </w:t>
            </w:r>
            <w:r>
              <w:br/>
            </w:r>
            <w:r>
              <w:rPr>
                <w:rFonts w:ascii="Times New Roman"/>
                <w:b w:val="false"/>
                <w:i w:val="false"/>
                <w:color w:val="000000"/>
                <w:sz w:val="20"/>
              </w:rPr>
              <w:t xml:space="preserve">
67-тармақ, </w:t>
            </w:r>
            <w:r>
              <w:br/>
            </w:r>
            <w:r>
              <w:rPr>
                <w:rFonts w:ascii="Times New Roman"/>
                <w:b w:val="false"/>
                <w:i w:val="false"/>
                <w:color w:val="000000"/>
                <w:sz w:val="20"/>
              </w:rPr>
              <w:t xml:space="preserve">
4-тармақша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Буындар функ- </w:t>
            </w:r>
            <w:r>
              <w:br/>
            </w:r>
            <w:r>
              <w:rPr>
                <w:rFonts w:ascii="Times New Roman"/>
                <w:b w:val="false"/>
                <w:i w:val="false"/>
                <w:color w:val="000000"/>
                <w:sz w:val="20"/>
              </w:rPr>
              <w:t xml:space="preserve">
циясының бұзы- </w:t>
            </w:r>
            <w:r>
              <w:br/>
            </w:r>
            <w:r>
              <w:rPr>
                <w:rFonts w:ascii="Times New Roman"/>
                <w:b w:val="false"/>
                <w:i w:val="false"/>
                <w:color w:val="000000"/>
                <w:sz w:val="20"/>
              </w:rPr>
              <w:t xml:space="preserve">
луынсыз Остгуд- </w:t>
            </w:r>
            <w:r>
              <w:br/>
            </w:r>
            <w:r>
              <w:rPr>
                <w:rFonts w:ascii="Times New Roman"/>
                <w:b w:val="false"/>
                <w:i w:val="false"/>
                <w:color w:val="000000"/>
                <w:sz w:val="20"/>
              </w:rPr>
              <w:t xml:space="preserve">
Шляттер аурулары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66-тармақ, </w:t>
            </w:r>
            <w:r>
              <w:br/>
            </w:r>
            <w:r>
              <w:rPr>
                <w:rFonts w:ascii="Times New Roman"/>
                <w:b w:val="false"/>
                <w:i w:val="false"/>
                <w:color w:val="000000"/>
                <w:sz w:val="20"/>
              </w:rPr>
              <w:t xml:space="preserve">
4-тармақша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68-тармақ, </w:t>
            </w:r>
            <w:r>
              <w:br/>
            </w:r>
            <w:r>
              <w:rPr>
                <w:rFonts w:ascii="Times New Roman"/>
                <w:b w:val="false"/>
                <w:i w:val="false"/>
                <w:color w:val="000000"/>
                <w:sz w:val="20"/>
              </w:rPr>
              <w:t xml:space="preserve">
4-тармақша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69-тармақ, </w:t>
            </w:r>
            <w:r>
              <w:br/>
            </w:r>
            <w:r>
              <w:rPr>
                <w:rFonts w:ascii="Times New Roman"/>
                <w:b w:val="false"/>
                <w:i w:val="false"/>
                <w:color w:val="000000"/>
                <w:sz w:val="20"/>
              </w:rPr>
              <w:t xml:space="preserve">
4-тармақша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Зәр шығару жүйелерінің аурулары </w:t>
            </w:r>
          </w:p>
        </w:tc>
      </w:tr>
      <w:tr>
        <w:trPr>
          <w:trHeight w:val="11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73-тармақ, </w:t>
            </w:r>
            <w:r>
              <w:br/>
            </w:r>
            <w:r>
              <w:rPr>
                <w:rFonts w:ascii="Times New Roman"/>
                <w:b w:val="false"/>
                <w:i w:val="false"/>
                <w:color w:val="000000"/>
                <w:sz w:val="20"/>
              </w:rPr>
              <w:t xml:space="preserve">
3-тармақша; </w:t>
            </w:r>
            <w:r>
              <w:br/>
            </w:r>
            <w:r>
              <w:rPr>
                <w:rFonts w:ascii="Times New Roman"/>
                <w:b w:val="false"/>
                <w:i w:val="false"/>
                <w:color w:val="000000"/>
                <w:sz w:val="20"/>
              </w:rPr>
              <w:t xml:space="preserve">
73-тармақ, </w:t>
            </w:r>
            <w:r>
              <w:br/>
            </w:r>
            <w:r>
              <w:rPr>
                <w:rFonts w:ascii="Times New Roman"/>
                <w:b w:val="false"/>
                <w:i w:val="false"/>
                <w:color w:val="000000"/>
                <w:sz w:val="20"/>
              </w:rPr>
              <w:t xml:space="preserve">
4-тармақша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дамуының </w:t>
            </w:r>
            <w:r>
              <w:br/>
            </w:r>
            <w:r>
              <w:rPr>
                <w:rFonts w:ascii="Times New Roman"/>
                <w:b w:val="false"/>
                <w:i w:val="false"/>
                <w:color w:val="000000"/>
                <w:sz w:val="20"/>
              </w:rPr>
              <w:t xml:space="preserve">
көрсеткіштері. </w:t>
            </w:r>
          </w:p>
          <w:p>
            <w:pPr>
              <w:spacing w:after="20"/>
              <w:ind w:left="20"/>
              <w:jc w:val="both"/>
            </w:pPr>
            <w:r>
              <w:rPr>
                <w:rFonts w:ascii="Times New Roman"/>
                <w:b w:val="false"/>
                <w:i w:val="false"/>
                <w:color w:val="000000"/>
                <w:sz w:val="20"/>
              </w:rPr>
              <w:t xml:space="preserve">Аурулар кесте- </w:t>
            </w:r>
            <w:r>
              <w:br/>
            </w:r>
            <w:r>
              <w:rPr>
                <w:rFonts w:ascii="Times New Roman"/>
                <w:b w:val="false"/>
                <w:i w:val="false"/>
                <w:color w:val="000000"/>
                <w:sz w:val="20"/>
              </w:rPr>
              <w:t xml:space="preserve">
сінің аурулары </w:t>
            </w:r>
            <w:r>
              <w:br/>
            </w:r>
            <w:r>
              <w:rPr>
                <w:rFonts w:ascii="Times New Roman"/>
                <w:b w:val="false"/>
                <w:i w:val="false"/>
                <w:color w:val="000000"/>
                <w:sz w:val="20"/>
              </w:rPr>
              <w:t xml:space="preserve">
мен тармақта- </w:t>
            </w:r>
            <w:r>
              <w:br/>
            </w:r>
            <w:r>
              <w:rPr>
                <w:rFonts w:ascii="Times New Roman"/>
                <w:b w:val="false"/>
                <w:i w:val="false"/>
                <w:color w:val="000000"/>
                <w:sz w:val="20"/>
              </w:rPr>
              <w:t xml:space="preserve">
рының тізбесі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Жарақаттану не- </w:t>
            </w:r>
            <w:r>
              <w:br/>
            </w:r>
            <w:r>
              <w:rPr>
                <w:rFonts w:ascii="Times New Roman"/>
                <w:b w:val="false"/>
                <w:i w:val="false"/>
                <w:color w:val="000000"/>
                <w:sz w:val="20"/>
              </w:rPr>
              <w:t xml:space="preserve">
месе туберкулез </w:t>
            </w:r>
            <w:r>
              <w:br/>
            </w:r>
            <w:r>
              <w:rPr>
                <w:rFonts w:ascii="Times New Roman"/>
                <w:b w:val="false"/>
                <w:i w:val="false"/>
                <w:color w:val="000000"/>
                <w:sz w:val="20"/>
              </w:rPr>
              <w:t xml:space="preserve">
емес немесе </w:t>
            </w:r>
            <w:r>
              <w:br/>
            </w:r>
            <w:r>
              <w:rPr>
                <w:rFonts w:ascii="Times New Roman"/>
                <w:b w:val="false"/>
                <w:i w:val="false"/>
                <w:color w:val="000000"/>
                <w:sz w:val="20"/>
              </w:rPr>
              <w:t xml:space="preserve">
қатерсіз ісікті </w:t>
            </w:r>
            <w:r>
              <w:br/>
            </w:r>
            <w:r>
              <w:rPr>
                <w:rFonts w:ascii="Times New Roman"/>
                <w:b w:val="false"/>
                <w:i w:val="false"/>
                <w:color w:val="000000"/>
                <w:sz w:val="20"/>
              </w:rPr>
              <w:t xml:space="preserve">
ауру бойынша </w:t>
            </w:r>
            <w:r>
              <w:br/>
            </w:r>
            <w:r>
              <w:rPr>
                <w:rFonts w:ascii="Times New Roman"/>
                <w:b w:val="false"/>
                <w:i w:val="false"/>
                <w:color w:val="000000"/>
                <w:sz w:val="20"/>
              </w:rPr>
              <w:t xml:space="preserve">
операция салда- </w:t>
            </w:r>
            <w:r>
              <w:br/>
            </w:r>
            <w:r>
              <w:rPr>
                <w:rFonts w:ascii="Times New Roman"/>
                <w:b w:val="false"/>
                <w:i w:val="false"/>
                <w:color w:val="000000"/>
                <w:sz w:val="20"/>
              </w:rPr>
              <w:t xml:space="preserve">
рынан аталық </w:t>
            </w:r>
            <w:r>
              <w:br/>
            </w:r>
            <w:r>
              <w:rPr>
                <w:rFonts w:ascii="Times New Roman"/>
                <w:b w:val="false"/>
                <w:i w:val="false"/>
                <w:color w:val="000000"/>
                <w:sz w:val="20"/>
              </w:rPr>
              <w:t xml:space="preserve">
бездің біреуі- </w:t>
            </w:r>
            <w:r>
              <w:br/>
            </w:r>
            <w:r>
              <w:rPr>
                <w:rFonts w:ascii="Times New Roman"/>
                <w:b w:val="false"/>
                <w:i w:val="false"/>
                <w:color w:val="000000"/>
                <w:sz w:val="20"/>
              </w:rPr>
              <w:t xml:space="preserve">
нің болмауы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75-тармақ, </w:t>
            </w:r>
            <w:r>
              <w:br/>
            </w:r>
            <w:r>
              <w:rPr>
                <w:rFonts w:ascii="Times New Roman"/>
                <w:b w:val="false"/>
                <w:i w:val="false"/>
                <w:color w:val="000000"/>
                <w:sz w:val="20"/>
              </w:rPr>
              <w:t xml:space="preserve">
3-тармақша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78-тармақтың </w:t>
            </w:r>
            <w:r>
              <w:br/>
            </w:r>
            <w:r>
              <w:rPr>
                <w:rFonts w:ascii="Times New Roman"/>
                <w:b w:val="false"/>
                <w:i w:val="false"/>
                <w:color w:val="000000"/>
                <w:sz w:val="20"/>
              </w:rPr>
              <w:t xml:space="preserve">
анемнезі бойынша </w:t>
            </w:r>
            <w:r>
              <w:br/>
            </w:r>
            <w:r>
              <w:rPr>
                <w:rFonts w:ascii="Times New Roman"/>
                <w:b w:val="false"/>
                <w:i w:val="false"/>
                <w:color w:val="000000"/>
                <w:sz w:val="20"/>
              </w:rPr>
              <w:t xml:space="preserve">
кейін шегеру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Дамудың туғаннан болған кемістіктері, </w:t>
            </w:r>
            <w:r>
              <w:br/>
            </w:r>
            <w:r>
              <w:rPr>
                <w:rFonts w:ascii="Times New Roman"/>
                <w:b w:val="false"/>
                <w:i w:val="false"/>
                <w:color w:val="000000"/>
                <w:sz w:val="20"/>
              </w:rPr>
              <w:t xml:space="preserve">
деформацмялар және хромосомды аномалиялар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80-тармақ, </w:t>
            </w:r>
            <w:r>
              <w:br/>
            </w:r>
            <w:r>
              <w:rPr>
                <w:rFonts w:ascii="Times New Roman"/>
                <w:b w:val="false"/>
                <w:i w:val="false"/>
                <w:color w:val="000000"/>
                <w:sz w:val="20"/>
              </w:rPr>
              <w:t xml:space="preserve">
4-тармақша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Жарақаттану, улану және басқа да сыртқы </w:t>
            </w:r>
            <w:r>
              <w:br/>
            </w:r>
            <w:r>
              <w:rPr>
                <w:rFonts w:ascii="Times New Roman"/>
                <w:b w:val="false"/>
                <w:i w:val="false"/>
                <w:color w:val="000000"/>
                <w:sz w:val="20"/>
              </w:rPr>
              <w:t xml:space="preserve">
факторлардың әсер етуінің салдары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83-тармақ, </w:t>
            </w:r>
            <w:r>
              <w:br/>
            </w:r>
            <w:r>
              <w:rPr>
                <w:rFonts w:ascii="Times New Roman"/>
                <w:b w:val="false"/>
                <w:i w:val="false"/>
                <w:color w:val="000000"/>
                <w:sz w:val="20"/>
              </w:rPr>
              <w:t xml:space="preserve">
4-тармақша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85-тармақ, </w:t>
            </w:r>
            <w:r>
              <w:br/>
            </w:r>
            <w:r>
              <w:rPr>
                <w:rFonts w:ascii="Times New Roman"/>
                <w:b w:val="false"/>
                <w:i w:val="false"/>
                <w:color w:val="000000"/>
                <w:sz w:val="20"/>
              </w:rPr>
              <w:t xml:space="preserve">
3-тармақша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Бұдан басқа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89-тармақ, </w:t>
            </w:r>
            <w:r>
              <w:br/>
            </w:r>
            <w:r>
              <w:rPr>
                <w:rFonts w:ascii="Times New Roman"/>
                <w:b w:val="false"/>
                <w:i w:val="false"/>
                <w:color w:val="000000"/>
                <w:sz w:val="20"/>
              </w:rPr>
              <w:t xml:space="preserve">
2-тармақша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1633"/>
        <w:gridCol w:w="1553"/>
        <w:gridCol w:w="1633"/>
        <w:gridCol w:w="1373"/>
        <w:gridCol w:w="1533"/>
        <w:gridCol w:w="1633"/>
        <w:gridCol w:w="15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Тағайындау </w:t>
            </w:r>
            <w:r>
              <w:br/>
            </w:r>
            <w:r>
              <w:rPr>
                <w:rFonts w:ascii="Times New Roman"/>
                <w:b w:val="false"/>
                <w:i w:val="false"/>
                <w:color w:val="000000"/>
                <w:sz w:val="20"/>
              </w:rPr>
              <w:t xml:space="preserve">
көрсеткіші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 тектерінің, бөлімдерінің атауы </w:t>
            </w:r>
          </w:p>
        </w:tc>
      </w:tr>
      <w:tr>
        <w:trPr>
          <w:trHeight w:val="48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дамуының </w:t>
            </w:r>
            <w:r>
              <w:br/>
            </w:r>
            <w:r>
              <w:rPr>
                <w:rFonts w:ascii="Times New Roman"/>
                <w:b w:val="false"/>
                <w:i w:val="false"/>
                <w:color w:val="000000"/>
                <w:sz w:val="20"/>
              </w:rPr>
              <w:t xml:space="preserve">
көрсеткіштері. </w:t>
            </w:r>
          </w:p>
          <w:p>
            <w:pPr>
              <w:spacing w:after="20"/>
              <w:ind w:left="20"/>
              <w:jc w:val="both"/>
            </w:pPr>
            <w:r>
              <w:rPr>
                <w:rFonts w:ascii="Times New Roman"/>
                <w:b w:val="false"/>
                <w:i w:val="false"/>
                <w:color w:val="000000"/>
                <w:sz w:val="20"/>
              </w:rPr>
              <w:t xml:space="preserve">Аурулар кесте- </w:t>
            </w:r>
            <w:r>
              <w:br/>
            </w:r>
            <w:r>
              <w:rPr>
                <w:rFonts w:ascii="Times New Roman"/>
                <w:b w:val="false"/>
                <w:i w:val="false"/>
                <w:color w:val="000000"/>
                <w:sz w:val="20"/>
              </w:rPr>
              <w:t xml:space="preserve">
сінің аурулары </w:t>
            </w:r>
            <w:r>
              <w:br/>
            </w:r>
            <w:r>
              <w:rPr>
                <w:rFonts w:ascii="Times New Roman"/>
                <w:b w:val="false"/>
                <w:i w:val="false"/>
                <w:color w:val="000000"/>
                <w:sz w:val="20"/>
              </w:rPr>
              <w:t xml:space="preserve">
мен тармақта- </w:t>
            </w:r>
            <w:r>
              <w:br/>
            </w:r>
            <w:r>
              <w:rPr>
                <w:rFonts w:ascii="Times New Roman"/>
                <w:b w:val="false"/>
                <w:i w:val="false"/>
                <w:color w:val="000000"/>
                <w:sz w:val="20"/>
              </w:rPr>
              <w:t xml:space="preserve">
рының тізбесі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Атыс </w:t>
            </w:r>
            <w:r>
              <w:br/>
            </w:r>
            <w:r>
              <w:rPr>
                <w:rFonts w:ascii="Times New Roman"/>
                <w:b w:val="false"/>
                <w:i w:val="false"/>
                <w:color w:val="000000"/>
                <w:sz w:val="20"/>
              </w:rPr>
              <w:t xml:space="preserve">
бөлім- </w:t>
            </w:r>
            <w:r>
              <w:br/>
            </w:r>
            <w:r>
              <w:rPr>
                <w:rFonts w:ascii="Times New Roman"/>
                <w:b w:val="false"/>
                <w:i w:val="false"/>
                <w:color w:val="000000"/>
                <w:sz w:val="20"/>
              </w:rPr>
              <w:t xml:space="preserve">
дері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бөлім- </w:t>
            </w:r>
            <w:r>
              <w:br/>
            </w:r>
            <w:r>
              <w:rPr>
                <w:rFonts w:ascii="Times New Roman"/>
                <w:b w:val="false"/>
                <w:i w:val="false"/>
                <w:color w:val="000000"/>
                <w:sz w:val="20"/>
              </w:rPr>
              <w:t xml:space="preserve">
дер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Раке- </w:t>
            </w:r>
            <w:r>
              <w:br/>
            </w:r>
            <w:r>
              <w:rPr>
                <w:rFonts w:ascii="Times New Roman"/>
                <w:b w:val="false"/>
                <w:i w:val="false"/>
                <w:color w:val="000000"/>
                <w:sz w:val="20"/>
              </w:rPr>
              <w:t xml:space="preserve">
талық, </w:t>
            </w:r>
            <w:r>
              <w:br/>
            </w:r>
            <w:r>
              <w:rPr>
                <w:rFonts w:ascii="Times New Roman"/>
                <w:b w:val="false"/>
                <w:i w:val="false"/>
                <w:color w:val="000000"/>
                <w:sz w:val="20"/>
              </w:rPr>
              <w:t xml:space="preserve">
зенит- </w:t>
            </w:r>
            <w:r>
              <w:br/>
            </w:r>
            <w:r>
              <w:rPr>
                <w:rFonts w:ascii="Times New Roman"/>
                <w:b w:val="false"/>
                <w:i w:val="false"/>
                <w:color w:val="000000"/>
                <w:sz w:val="20"/>
              </w:rPr>
              <w:t xml:space="preserve">
тік- </w:t>
            </w:r>
            <w:r>
              <w:br/>
            </w:r>
            <w:r>
              <w:rPr>
                <w:rFonts w:ascii="Times New Roman"/>
                <w:b w:val="false"/>
                <w:i w:val="false"/>
                <w:color w:val="000000"/>
                <w:sz w:val="20"/>
              </w:rPr>
              <w:t xml:space="preserve">
раке- </w:t>
            </w:r>
            <w:r>
              <w:br/>
            </w:r>
            <w:r>
              <w:rPr>
                <w:rFonts w:ascii="Times New Roman"/>
                <w:b w:val="false"/>
                <w:i w:val="false"/>
                <w:color w:val="000000"/>
                <w:sz w:val="20"/>
              </w:rPr>
              <w:t xml:space="preserve">
талық </w:t>
            </w:r>
            <w:r>
              <w:br/>
            </w:r>
            <w:r>
              <w:rPr>
                <w:rFonts w:ascii="Times New Roman"/>
                <w:b w:val="false"/>
                <w:i w:val="false"/>
                <w:color w:val="000000"/>
                <w:sz w:val="20"/>
              </w:rPr>
              <w:t xml:space="preserve">
бөлім- </w:t>
            </w:r>
            <w:r>
              <w:br/>
            </w:r>
            <w:r>
              <w:rPr>
                <w:rFonts w:ascii="Times New Roman"/>
                <w:b w:val="false"/>
                <w:i w:val="false"/>
                <w:color w:val="000000"/>
                <w:sz w:val="20"/>
              </w:rPr>
              <w:t xml:space="preserve">
дер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 </w:t>
            </w:r>
            <w:r>
              <w:br/>
            </w:r>
            <w:r>
              <w:rPr>
                <w:rFonts w:ascii="Times New Roman"/>
                <w:b w:val="false"/>
                <w:i w:val="false"/>
                <w:color w:val="000000"/>
                <w:sz w:val="20"/>
              </w:rPr>
              <w:t xml:space="preserve">
ланыс </w:t>
            </w:r>
            <w:r>
              <w:br/>
            </w:r>
            <w:r>
              <w:rPr>
                <w:rFonts w:ascii="Times New Roman"/>
                <w:b w:val="false"/>
                <w:i w:val="false"/>
                <w:color w:val="000000"/>
                <w:sz w:val="20"/>
              </w:rPr>
              <w:t xml:space="preserve">
бөлім- </w:t>
            </w:r>
            <w:r>
              <w:br/>
            </w:r>
            <w:r>
              <w:rPr>
                <w:rFonts w:ascii="Times New Roman"/>
                <w:b w:val="false"/>
                <w:i w:val="false"/>
                <w:color w:val="000000"/>
                <w:sz w:val="20"/>
              </w:rPr>
              <w:t xml:space="preserve">
дері, </w:t>
            </w:r>
            <w:r>
              <w:br/>
            </w:r>
            <w:r>
              <w:rPr>
                <w:rFonts w:ascii="Times New Roman"/>
                <w:b w:val="false"/>
                <w:i w:val="false"/>
                <w:color w:val="000000"/>
                <w:sz w:val="20"/>
              </w:rPr>
              <w:t xml:space="preserve">
радио-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бөлім- </w:t>
            </w:r>
            <w:r>
              <w:br/>
            </w:r>
            <w:r>
              <w:rPr>
                <w:rFonts w:ascii="Times New Roman"/>
                <w:b w:val="false"/>
                <w:i w:val="false"/>
                <w:color w:val="000000"/>
                <w:sz w:val="20"/>
              </w:rPr>
              <w:t xml:space="preserve">
дер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ҚК,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да </w:t>
            </w:r>
            <w:r>
              <w:br/>
            </w:r>
            <w:r>
              <w:rPr>
                <w:rFonts w:ascii="Times New Roman"/>
                <w:b w:val="false"/>
                <w:i w:val="false"/>
                <w:color w:val="000000"/>
                <w:sz w:val="20"/>
              </w:rPr>
              <w:t xml:space="preserve">
әскер- </w:t>
            </w:r>
            <w:r>
              <w:br/>
            </w:r>
            <w:r>
              <w:rPr>
                <w:rFonts w:ascii="Times New Roman"/>
                <w:b w:val="false"/>
                <w:i w:val="false"/>
                <w:color w:val="000000"/>
                <w:sz w:val="20"/>
              </w:rPr>
              <w:t xml:space="preserve">
лері </w:t>
            </w:r>
            <w:r>
              <w:br/>
            </w:r>
            <w:r>
              <w:rPr>
                <w:rFonts w:ascii="Times New Roman"/>
                <w:b w:val="false"/>
                <w:i w:val="false"/>
                <w:color w:val="000000"/>
                <w:sz w:val="20"/>
              </w:rPr>
              <w:t xml:space="preserve">
мен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құра- </w:t>
            </w:r>
            <w:r>
              <w:br/>
            </w:r>
            <w:r>
              <w:rPr>
                <w:rFonts w:ascii="Times New Roman"/>
                <w:b w:val="false"/>
                <w:i w:val="false"/>
                <w:color w:val="000000"/>
                <w:sz w:val="20"/>
              </w:rPr>
              <w:t xml:space="preserve">
лымда-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қалған </w:t>
            </w:r>
            <w:r>
              <w:br/>
            </w:r>
            <w:r>
              <w:rPr>
                <w:rFonts w:ascii="Times New Roman"/>
                <w:b w:val="false"/>
                <w:i w:val="false"/>
                <w:color w:val="000000"/>
                <w:sz w:val="20"/>
              </w:rPr>
              <w:t xml:space="preserve">
бөлім- </w:t>
            </w:r>
            <w:r>
              <w:br/>
            </w:r>
            <w:r>
              <w:rPr>
                <w:rFonts w:ascii="Times New Roman"/>
                <w:b w:val="false"/>
                <w:i w:val="false"/>
                <w:color w:val="000000"/>
                <w:sz w:val="20"/>
              </w:rPr>
              <w:t xml:space="preserve">
дері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 </w:t>
            </w:r>
            <w:r>
              <w:br/>
            </w:r>
            <w:r>
              <w:rPr>
                <w:rFonts w:ascii="Times New Roman"/>
                <w:b w:val="false"/>
                <w:i w:val="false"/>
                <w:color w:val="000000"/>
                <w:sz w:val="20"/>
              </w:rPr>
              <w:t xml:space="preserve">
кери </w:t>
            </w:r>
            <w:r>
              <w:br/>
            </w:r>
            <w:r>
              <w:rPr>
                <w:rFonts w:ascii="Times New Roman"/>
                <w:b w:val="false"/>
                <w:i w:val="false"/>
                <w:color w:val="000000"/>
                <w:sz w:val="20"/>
              </w:rPr>
              <w:t xml:space="preserve">
оқу </w:t>
            </w:r>
            <w:r>
              <w:br/>
            </w:r>
            <w:r>
              <w:rPr>
                <w:rFonts w:ascii="Times New Roman"/>
                <w:b w:val="false"/>
                <w:i w:val="false"/>
                <w:color w:val="000000"/>
                <w:sz w:val="20"/>
              </w:rPr>
              <w:t xml:space="preserve">
бө- </w:t>
            </w:r>
            <w:r>
              <w:br/>
            </w:r>
            <w:r>
              <w:rPr>
                <w:rFonts w:ascii="Times New Roman"/>
                <w:b w:val="false"/>
                <w:i w:val="false"/>
                <w:color w:val="000000"/>
                <w:sz w:val="20"/>
              </w:rPr>
              <w:t xml:space="preserve">
лім- </w:t>
            </w:r>
            <w:r>
              <w:br/>
            </w:r>
            <w:r>
              <w:rPr>
                <w:rFonts w:ascii="Times New Roman"/>
                <w:b w:val="false"/>
                <w:i w:val="false"/>
                <w:color w:val="000000"/>
                <w:sz w:val="20"/>
              </w:rPr>
              <w:t xml:space="preserve">
дері </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бағандар </w:t>
            </w:r>
          </w:p>
        </w:tc>
      </w:tr>
      <w:tr>
        <w:trPr>
          <w:trHeight w:val="4890" w:hRule="atLeast"/>
        </w:trPr>
        <w:tc>
          <w:tcPr>
            <w:tcW w:w="0" w:type="auto"/>
            <w:gridSpan w:val="2"/>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115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Бойы </w:t>
            </w:r>
            <w:r>
              <w:br/>
            </w:r>
            <w:r>
              <w:rPr>
                <w:rFonts w:ascii="Times New Roman"/>
                <w:b w:val="false"/>
                <w:i w:val="false"/>
                <w:color w:val="000000"/>
                <w:sz w:val="20"/>
              </w:rPr>
              <w:t xml:space="preserve">
(см)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Биік </w:t>
            </w:r>
            <w:r>
              <w:br/>
            </w:r>
            <w:r>
              <w:rPr>
                <w:rFonts w:ascii="Times New Roman"/>
                <w:b w:val="false"/>
                <w:i w:val="false"/>
                <w:color w:val="000000"/>
                <w:sz w:val="20"/>
              </w:rPr>
              <w:t xml:space="preserve">
емес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дамуының </w:t>
            </w:r>
            <w:r>
              <w:br/>
            </w:r>
            <w:r>
              <w:rPr>
                <w:rFonts w:ascii="Times New Roman"/>
                <w:b w:val="false"/>
                <w:i w:val="false"/>
                <w:color w:val="000000"/>
                <w:sz w:val="20"/>
              </w:rPr>
              <w:t xml:space="preserve">
көрсеткіштері. </w:t>
            </w:r>
          </w:p>
          <w:p>
            <w:pPr>
              <w:spacing w:after="20"/>
              <w:ind w:left="20"/>
              <w:jc w:val="both"/>
            </w:pPr>
            <w:r>
              <w:rPr>
                <w:rFonts w:ascii="Times New Roman"/>
                <w:b w:val="false"/>
                <w:i w:val="false"/>
                <w:color w:val="000000"/>
                <w:sz w:val="20"/>
              </w:rPr>
              <w:t xml:space="preserve">Аурулар кесте- </w:t>
            </w:r>
            <w:r>
              <w:br/>
            </w:r>
            <w:r>
              <w:rPr>
                <w:rFonts w:ascii="Times New Roman"/>
                <w:b w:val="false"/>
                <w:i w:val="false"/>
                <w:color w:val="000000"/>
                <w:sz w:val="20"/>
              </w:rPr>
              <w:t xml:space="preserve">
сінің аурулары </w:t>
            </w:r>
            <w:r>
              <w:br/>
            </w:r>
            <w:r>
              <w:rPr>
                <w:rFonts w:ascii="Times New Roman"/>
                <w:b w:val="false"/>
                <w:i w:val="false"/>
                <w:color w:val="000000"/>
                <w:sz w:val="20"/>
              </w:rPr>
              <w:t xml:space="preserve">
мен тармақта- </w:t>
            </w:r>
            <w:r>
              <w:br/>
            </w:r>
            <w:r>
              <w:rPr>
                <w:rFonts w:ascii="Times New Roman"/>
                <w:b w:val="false"/>
                <w:i w:val="false"/>
                <w:color w:val="000000"/>
                <w:sz w:val="20"/>
              </w:rPr>
              <w:t xml:space="preserve">
рының тізбесі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87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w:t>
            </w:r>
            <w:r>
              <w:br/>
            </w:r>
            <w:r>
              <w:rPr>
                <w:rFonts w:ascii="Times New Roman"/>
                <w:b w:val="false"/>
                <w:i w:val="false"/>
                <w:color w:val="000000"/>
                <w:sz w:val="20"/>
              </w:rPr>
              <w:t xml:space="preserve">
емес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r>
      <w:tr>
        <w:trPr>
          <w:trHeight w:val="30" w:hRule="atLeast"/>
        </w:trPr>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 </w:t>
            </w:r>
            <w:r>
              <w:br/>
            </w:r>
            <w:r>
              <w:rPr>
                <w:rFonts w:ascii="Times New Roman"/>
                <w:b w:val="false"/>
                <w:i w:val="false"/>
                <w:color w:val="000000"/>
                <w:sz w:val="20"/>
              </w:rPr>
              <w:t xml:space="preserve">
қашық- </w:t>
            </w:r>
            <w:r>
              <w:br/>
            </w:r>
            <w:r>
              <w:rPr>
                <w:rFonts w:ascii="Times New Roman"/>
                <w:b w:val="false"/>
                <w:i w:val="false"/>
                <w:color w:val="000000"/>
                <w:sz w:val="20"/>
              </w:rPr>
              <w:t xml:space="preserve">
тық </w:t>
            </w:r>
            <w:r>
              <w:br/>
            </w:r>
            <w:r>
              <w:rPr>
                <w:rFonts w:ascii="Times New Roman"/>
                <w:b w:val="false"/>
                <w:i w:val="false"/>
                <w:color w:val="000000"/>
                <w:sz w:val="20"/>
              </w:rPr>
              <w:t xml:space="preserve">
үшін </w:t>
            </w:r>
            <w:r>
              <w:br/>
            </w:r>
            <w:r>
              <w:rPr>
                <w:rFonts w:ascii="Times New Roman"/>
                <w:b w:val="false"/>
                <w:i w:val="false"/>
                <w:color w:val="000000"/>
                <w:sz w:val="20"/>
              </w:rPr>
              <w:t xml:space="preserve">
көзінің </w:t>
            </w:r>
            <w:r>
              <w:br/>
            </w:r>
            <w:r>
              <w:rPr>
                <w:rFonts w:ascii="Times New Roman"/>
                <w:b w:val="false"/>
                <w:i w:val="false"/>
                <w:color w:val="000000"/>
                <w:sz w:val="20"/>
              </w:rPr>
              <w:t xml:space="preserve">
өткір- </w:t>
            </w:r>
            <w:r>
              <w:br/>
            </w:r>
            <w:r>
              <w:rPr>
                <w:rFonts w:ascii="Times New Roman"/>
                <w:b w:val="false"/>
                <w:i w:val="false"/>
                <w:color w:val="000000"/>
                <w:sz w:val="20"/>
              </w:rPr>
              <w:t xml:space="preserve">
лігі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 </w:t>
            </w:r>
            <w:r>
              <w:br/>
            </w:r>
            <w:r>
              <w:rPr>
                <w:rFonts w:ascii="Times New Roman"/>
                <w:b w:val="false"/>
                <w:i w:val="false"/>
                <w:color w:val="000000"/>
                <w:sz w:val="20"/>
              </w:rPr>
              <w:t xml:space="preserve">
тусіз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p>
            <w:pPr>
              <w:spacing w:after="20"/>
              <w:ind w:left="20"/>
              <w:jc w:val="both"/>
            </w:pPr>
            <w:r>
              <w:rPr>
                <w:rFonts w:ascii="Times New Roman"/>
                <w:b w:val="false"/>
                <w:i w:val="false"/>
                <w:color w:val="000000"/>
                <w:sz w:val="20"/>
              </w:rPr>
              <w:t xml:space="preserve">0,1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p>
            <w:pPr>
              <w:spacing w:after="20"/>
              <w:ind w:left="20"/>
              <w:jc w:val="both"/>
            </w:pPr>
            <w:r>
              <w:rPr>
                <w:rFonts w:ascii="Times New Roman"/>
                <w:b w:val="false"/>
                <w:i w:val="false"/>
                <w:color w:val="000000"/>
                <w:sz w:val="20"/>
              </w:rPr>
              <w:t xml:space="preserve">0,1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p>
            <w:pPr>
              <w:spacing w:after="20"/>
              <w:ind w:left="20"/>
              <w:jc w:val="both"/>
            </w:pPr>
            <w:r>
              <w:rPr>
                <w:rFonts w:ascii="Times New Roman"/>
                <w:b w:val="false"/>
                <w:i w:val="false"/>
                <w:color w:val="000000"/>
                <w:sz w:val="20"/>
              </w:rPr>
              <w:t xml:space="preserve">0,1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  тектері мен түрлеріне тиісті </w:t>
            </w:r>
          </w:p>
        </w:tc>
      </w:tr>
      <w:tr>
        <w:trPr>
          <w:trHeight w:val="30" w:hRule="atLeast"/>
        </w:trPr>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 </w:t>
            </w:r>
            <w:r>
              <w:br/>
            </w:r>
            <w:r>
              <w:rPr>
                <w:rFonts w:ascii="Times New Roman"/>
                <w:b w:val="false"/>
                <w:i w:val="false"/>
                <w:color w:val="000000"/>
                <w:sz w:val="20"/>
              </w:rPr>
              <w:t xml:space="preserve">
тумен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p>
            <w:pPr>
              <w:spacing w:after="20"/>
              <w:ind w:left="20"/>
              <w:jc w:val="both"/>
            </w:pPr>
            <w:r>
              <w:rPr>
                <w:rFonts w:ascii="Times New Roman"/>
                <w:b w:val="false"/>
                <w:i w:val="false"/>
                <w:color w:val="000000"/>
                <w:sz w:val="20"/>
              </w:rPr>
              <w:t xml:space="preserve">0,1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p>
            <w:pPr>
              <w:spacing w:after="20"/>
              <w:ind w:left="20"/>
              <w:jc w:val="both"/>
            </w:pPr>
            <w:r>
              <w:rPr>
                <w:rFonts w:ascii="Times New Roman"/>
                <w:b w:val="false"/>
                <w:i w:val="false"/>
                <w:color w:val="000000"/>
                <w:sz w:val="20"/>
              </w:rPr>
              <w:t xml:space="preserve">0,6  </w:t>
            </w:r>
          </w:p>
        </w:tc>
        <w:tc>
          <w:tcPr>
            <w:tcW w:w="0" w:type="auto"/>
            <w:vMerge/>
            <w:tcBorders>
              <w:top w:val="nil"/>
              <w:left w:val="single" w:color="cfcfcf" w:sz="5"/>
              <w:bottom w:val="single" w:color="cfcfcf" w:sz="5"/>
              <w:right w:val="single" w:color="cfcfcf" w:sz="5"/>
            </w:tcBorders>
          </w:tcPr>
          <w:p/>
        </w:tc>
      </w:tr>
      <w:tr>
        <w:trPr>
          <w:trHeight w:val="30" w:hRule="atLeast"/>
        </w:trPr>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Түсті </w:t>
            </w:r>
            <w:r>
              <w:br/>
            </w:r>
            <w:r>
              <w:rPr>
                <w:rFonts w:ascii="Times New Roman"/>
                <w:b w:val="false"/>
                <w:i w:val="false"/>
                <w:color w:val="000000"/>
                <w:sz w:val="20"/>
              </w:rPr>
              <w:t xml:space="preserve">
тану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Дихро- </w:t>
            </w:r>
            <w:r>
              <w:br/>
            </w:r>
            <w:r>
              <w:rPr>
                <w:rFonts w:ascii="Times New Roman"/>
                <w:b w:val="false"/>
                <w:i w:val="false"/>
                <w:color w:val="000000"/>
                <w:sz w:val="20"/>
              </w:rPr>
              <w:t xml:space="preserve">
мазия, </w:t>
            </w:r>
            <w:r>
              <w:br/>
            </w:r>
            <w:r>
              <w:rPr>
                <w:rFonts w:ascii="Times New Roman"/>
                <w:b w:val="false"/>
                <w:i w:val="false"/>
                <w:color w:val="000000"/>
                <w:sz w:val="20"/>
              </w:rPr>
              <w:t xml:space="preserve">
Ано- </w:t>
            </w:r>
            <w:r>
              <w:br/>
            </w:r>
            <w:r>
              <w:rPr>
                <w:rFonts w:ascii="Times New Roman"/>
                <w:b w:val="false"/>
                <w:i w:val="false"/>
                <w:color w:val="000000"/>
                <w:sz w:val="20"/>
              </w:rPr>
              <w:t xml:space="preserve">
мальды </w:t>
            </w:r>
            <w:r>
              <w:br/>
            </w:r>
            <w:r>
              <w:rPr>
                <w:rFonts w:ascii="Times New Roman"/>
                <w:b w:val="false"/>
                <w:i w:val="false"/>
                <w:color w:val="000000"/>
                <w:sz w:val="20"/>
              </w:rPr>
              <w:t xml:space="preserve">
трихро- </w:t>
            </w:r>
            <w:r>
              <w:br/>
            </w:r>
            <w:r>
              <w:rPr>
                <w:rFonts w:ascii="Times New Roman"/>
                <w:b w:val="false"/>
                <w:i w:val="false"/>
                <w:color w:val="000000"/>
                <w:sz w:val="20"/>
              </w:rPr>
              <w:t xml:space="preserve">
мазия </w:t>
            </w:r>
            <w:r>
              <w:br/>
            </w:r>
            <w:r>
              <w:rPr>
                <w:rFonts w:ascii="Times New Roman"/>
                <w:b w:val="false"/>
                <w:i w:val="false"/>
                <w:color w:val="000000"/>
                <w:sz w:val="20"/>
              </w:rPr>
              <w:t xml:space="preserve">
А, Б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Ано- </w:t>
            </w:r>
            <w:r>
              <w:br/>
            </w:r>
            <w:r>
              <w:rPr>
                <w:rFonts w:ascii="Times New Roman"/>
                <w:b w:val="false"/>
                <w:i w:val="false"/>
                <w:color w:val="000000"/>
                <w:sz w:val="20"/>
              </w:rPr>
              <w:t xml:space="preserve">
мальды </w:t>
            </w:r>
            <w:r>
              <w:br/>
            </w:r>
            <w:r>
              <w:rPr>
                <w:rFonts w:ascii="Times New Roman"/>
                <w:b w:val="false"/>
                <w:i w:val="false"/>
                <w:color w:val="000000"/>
                <w:sz w:val="20"/>
              </w:rPr>
              <w:t xml:space="preserve">
трихро- </w:t>
            </w:r>
            <w:r>
              <w:br/>
            </w:r>
            <w:r>
              <w:rPr>
                <w:rFonts w:ascii="Times New Roman"/>
                <w:b w:val="false"/>
                <w:i w:val="false"/>
                <w:color w:val="000000"/>
                <w:sz w:val="20"/>
              </w:rPr>
              <w:t xml:space="preserve">
мазия С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Есту: </w:t>
            </w:r>
            <w:r>
              <w:br/>
            </w:r>
            <w:r>
              <w:rPr>
                <w:rFonts w:ascii="Times New Roman"/>
                <w:b w:val="false"/>
                <w:i w:val="false"/>
                <w:color w:val="000000"/>
                <w:sz w:val="20"/>
              </w:rPr>
              <w:t xml:space="preserve">
сыбырды </w:t>
            </w:r>
            <w:r>
              <w:br/>
            </w:r>
            <w:r>
              <w:rPr>
                <w:rFonts w:ascii="Times New Roman"/>
                <w:b w:val="false"/>
                <w:i w:val="false"/>
                <w:color w:val="000000"/>
                <w:sz w:val="20"/>
              </w:rPr>
              <w:t xml:space="preserve">
есту </w:t>
            </w:r>
            <w:r>
              <w:br/>
            </w:r>
            <w:r>
              <w:rPr>
                <w:rFonts w:ascii="Times New Roman"/>
                <w:b w:val="false"/>
                <w:i w:val="false"/>
                <w:color w:val="000000"/>
                <w:sz w:val="20"/>
              </w:rPr>
              <w:t xml:space="preserve">
кемінде </w:t>
            </w:r>
            <w:r>
              <w:br/>
            </w:r>
            <w:r>
              <w:rPr>
                <w:rFonts w:ascii="Times New Roman"/>
                <w:b w:val="false"/>
                <w:i w:val="false"/>
                <w:color w:val="000000"/>
                <w:sz w:val="20"/>
              </w:rPr>
              <w:t xml:space="preserve">
(м)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Жұқпалы және паразитарлы аурулар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дамуының </w:t>
            </w:r>
            <w:r>
              <w:br/>
            </w:r>
            <w:r>
              <w:rPr>
                <w:rFonts w:ascii="Times New Roman"/>
                <w:b w:val="false"/>
                <w:i w:val="false"/>
                <w:color w:val="000000"/>
                <w:sz w:val="20"/>
              </w:rPr>
              <w:t xml:space="preserve">
көрсеткіштері. </w:t>
            </w:r>
          </w:p>
          <w:p>
            <w:pPr>
              <w:spacing w:after="20"/>
              <w:ind w:left="20"/>
              <w:jc w:val="both"/>
            </w:pPr>
            <w:r>
              <w:rPr>
                <w:rFonts w:ascii="Times New Roman"/>
                <w:b w:val="false"/>
                <w:i w:val="false"/>
                <w:color w:val="000000"/>
                <w:sz w:val="20"/>
              </w:rPr>
              <w:t xml:space="preserve">Аурулар кесте- </w:t>
            </w:r>
            <w:r>
              <w:br/>
            </w:r>
            <w:r>
              <w:rPr>
                <w:rFonts w:ascii="Times New Roman"/>
                <w:b w:val="false"/>
                <w:i w:val="false"/>
                <w:color w:val="000000"/>
                <w:sz w:val="20"/>
              </w:rPr>
              <w:t xml:space="preserve">
сінің аурулары </w:t>
            </w:r>
            <w:r>
              <w:br/>
            </w:r>
            <w:r>
              <w:rPr>
                <w:rFonts w:ascii="Times New Roman"/>
                <w:b w:val="false"/>
                <w:i w:val="false"/>
                <w:color w:val="000000"/>
                <w:sz w:val="20"/>
              </w:rPr>
              <w:t xml:space="preserve">
мен тармақта- </w:t>
            </w:r>
            <w:r>
              <w:br/>
            </w:r>
            <w:r>
              <w:rPr>
                <w:rFonts w:ascii="Times New Roman"/>
                <w:b w:val="false"/>
                <w:i w:val="false"/>
                <w:color w:val="000000"/>
                <w:sz w:val="20"/>
              </w:rPr>
              <w:t xml:space="preserve">
рының тізбесі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тифопаратифозды </w:t>
            </w:r>
            <w:r>
              <w:br/>
            </w:r>
            <w:r>
              <w:rPr>
                <w:rFonts w:ascii="Times New Roman"/>
                <w:b w:val="false"/>
                <w:i w:val="false"/>
                <w:color w:val="000000"/>
                <w:sz w:val="20"/>
              </w:rPr>
              <w:t xml:space="preserve">
аурулардан кейін </w:t>
            </w:r>
            <w:r>
              <w:br/>
            </w:r>
            <w:r>
              <w:rPr>
                <w:rFonts w:ascii="Times New Roman"/>
                <w:b w:val="false"/>
                <w:i w:val="false"/>
                <w:color w:val="000000"/>
                <w:sz w:val="20"/>
              </w:rPr>
              <w:t xml:space="preserve">
толық жазылу </w:t>
            </w:r>
            <w:r>
              <w:br/>
            </w:r>
            <w:r>
              <w:rPr>
                <w:rFonts w:ascii="Times New Roman"/>
                <w:b w:val="false"/>
                <w:i w:val="false"/>
                <w:color w:val="000000"/>
                <w:sz w:val="20"/>
              </w:rPr>
              <w:t xml:space="preserve">
және 12 ай </w:t>
            </w:r>
            <w:r>
              <w:br/>
            </w:r>
            <w:r>
              <w:rPr>
                <w:rFonts w:ascii="Times New Roman"/>
                <w:b w:val="false"/>
                <w:i w:val="false"/>
                <w:color w:val="000000"/>
                <w:sz w:val="20"/>
              </w:rPr>
              <w:t xml:space="preserve">
ішінде тұрақты </w:t>
            </w:r>
            <w:r>
              <w:br/>
            </w:r>
            <w:r>
              <w:rPr>
                <w:rFonts w:ascii="Times New Roman"/>
                <w:b w:val="false"/>
                <w:i w:val="false"/>
                <w:color w:val="000000"/>
                <w:sz w:val="20"/>
              </w:rPr>
              <w:t xml:space="preserve">
жазылуы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2-тармақ, </w:t>
            </w:r>
            <w:r>
              <w:br/>
            </w:r>
            <w:r>
              <w:rPr>
                <w:rFonts w:ascii="Times New Roman"/>
                <w:b w:val="false"/>
                <w:i w:val="false"/>
                <w:color w:val="000000"/>
                <w:sz w:val="20"/>
              </w:rPr>
              <w:t xml:space="preserve">
4-тармақша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Эндикриндік аурулар, тамақтану </w:t>
            </w:r>
            <w:r>
              <w:br/>
            </w:r>
            <w:r>
              <w:rPr>
                <w:rFonts w:ascii="Times New Roman"/>
                <w:b w:val="false"/>
                <w:i w:val="false"/>
                <w:color w:val="000000"/>
                <w:sz w:val="20"/>
              </w:rPr>
              <w:t xml:space="preserve">
мен зат алмасудың бұзылуы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12-тармақ, </w:t>
            </w:r>
            <w:r>
              <w:br/>
            </w:r>
            <w:r>
              <w:rPr>
                <w:rFonts w:ascii="Times New Roman"/>
                <w:b w:val="false"/>
                <w:i w:val="false"/>
                <w:color w:val="000000"/>
                <w:sz w:val="20"/>
              </w:rPr>
              <w:t xml:space="preserve">
1-тармақша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Тамақтанудың </w:t>
            </w:r>
            <w:r>
              <w:br/>
            </w:r>
            <w:r>
              <w:rPr>
                <w:rFonts w:ascii="Times New Roman"/>
                <w:b w:val="false"/>
                <w:i w:val="false"/>
                <w:color w:val="000000"/>
                <w:sz w:val="20"/>
              </w:rPr>
              <w:t xml:space="preserve">
төмендеуі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1-дәрежелі </w:t>
            </w:r>
            <w:r>
              <w:br/>
            </w:r>
            <w:r>
              <w:rPr>
                <w:rFonts w:ascii="Times New Roman"/>
                <w:b w:val="false"/>
                <w:i w:val="false"/>
                <w:color w:val="000000"/>
                <w:sz w:val="20"/>
              </w:rPr>
              <w:t xml:space="preserve">
семіздік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2-дәрежелі </w:t>
            </w:r>
            <w:r>
              <w:br/>
            </w:r>
            <w:r>
              <w:rPr>
                <w:rFonts w:ascii="Times New Roman"/>
                <w:b w:val="false"/>
                <w:i w:val="false"/>
                <w:color w:val="000000"/>
                <w:sz w:val="20"/>
              </w:rPr>
              <w:t xml:space="preserve">
семіздік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Психикалық бұзылулар және мінез-құлықтың бұзылулары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14-тармақ, </w:t>
            </w:r>
            <w:r>
              <w:br/>
            </w:r>
            <w:r>
              <w:rPr>
                <w:rFonts w:ascii="Times New Roman"/>
                <w:b w:val="false"/>
                <w:i w:val="false"/>
                <w:color w:val="000000"/>
                <w:sz w:val="20"/>
              </w:rPr>
              <w:t xml:space="preserve">
4-тармақша; </w:t>
            </w:r>
            <w:r>
              <w:br/>
            </w:r>
            <w:r>
              <w:rPr>
                <w:rFonts w:ascii="Times New Roman"/>
                <w:b w:val="false"/>
                <w:i w:val="false"/>
                <w:color w:val="000000"/>
                <w:sz w:val="20"/>
              </w:rPr>
              <w:t xml:space="preserve">
16-тармақ, </w:t>
            </w:r>
            <w:r>
              <w:br/>
            </w:r>
            <w:r>
              <w:rPr>
                <w:rFonts w:ascii="Times New Roman"/>
                <w:b w:val="false"/>
                <w:i w:val="false"/>
                <w:color w:val="000000"/>
                <w:sz w:val="20"/>
              </w:rPr>
              <w:t xml:space="preserve">
4-тармақша; </w:t>
            </w:r>
            <w:r>
              <w:br/>
            </w:r>
            <w:r>
              <w:rPr>
                <w:rFonts w:ascii="Times New Roman"/>
                <w:b w:val="false"/>
                <w:i w:val="false"/>
                <w:color w:val="000000"/>
                <w:sz w:val="20"/>
              </w:rPr>
              <w:t xml:space="preserve">
17-тармақ, </w:t>
            </w:r>
            <w:r>
              <w:br/>
            </w:r>
            <w:r>
              <w:rPr>
                <w:rFonts w:ascii="Times New Roman"/>
                <w:b w:val="false"/>
                <w:i w:val="false"/>
                <w:color w:val="000000"/>
                <w:sz w:val="20"/>
              </w:rPr>
              <w:t xml:space="preserve">
4-тармақша; </w:t>
            </w:r>
            <w:r>
              <w:br/>
            </w:r>
            <w:r>
              <w:rPr>
                <w:rFonts w:ascii="Times New Roman"/>
                <w:b w:val="false"/>
                <w:i w:val="false"/>
                <w:color w:val="000000"/>
                <w:sz w:val="20"/>
              </w:rPr>
              <w:t xml:space="preserve">
18-тармақ, </w:t>
            </w:r>
            <w:r>
              <w:br/>
            </w:r>
            <w:r>
              <w:rPr>
                <w:rFonts w:ascii="Times New Roman"/>
                <w:b w:val="false"/>
                <w:i w:val="false"/>
                <w:color w:val="000000"/>
                <w:sz w:val="20"/>
              </w:rPr>
              <w:t xml:space="preserve">
1-тармақша; </w:t>
            </w:r>
            <w:r>
              <w:br/>
            </w:r>
            <w:r>
              <w:rPr>
                <w:rFonts w:ascii="Times New Roman"/>
                <w:b w:val="false"/>
                <w:i w:val="false"/>
                <w:color w:val="000000"/>
                <w:sz w:val="20"/>
              </w:rPr>
              <w:t xml:space="preserve">
сондай-ақ </w:t>
            </w:r>
            <w:r>
              <w:br/>
            </w:r>
            <w:r>
              <w:rPr>
                <w:rFonts w:ascii="Times New Roman"/>
                <w:b w:val="false"/>
                <w:i w:val="false"/>
                <w:color w:val="000000"/>
                <w:sz w:val="20"/>
              </w:rPr>
              <w:t xml:space="preserve">
16-тармақ, </w:t>
            </w:r>
            <w:r>
              <w:br/>
            </w:r>
            <w:r>
              <w:rPr>
                <w:rFonts w:ascii="Times New Roman"/>
                <w:b w:val="false"/>
                <w:i w:val="false"/>
                <w:color w:val="000000"/>
                <w:sz w:val="20"/>
              </w:rPr>
              <w:t xml:space="preserve">
1-тармақша; </w:t>
            </w:r>
            <w:r>
              <w:br/>
            </w:r>
            <w:r>
              <w:rPr>
                <w:rFonts w:ascii="Times New Roman"/>
                <w:b w:val="false"/>
                <w:i w:val="false"/>
                <w:color w:val="000000"/>
                <w:sz w:val="20"/>
              </w:rPr>
              <w:t xml:space="preserve">
17-тармақ,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дамуының </w:t>
            </w:r>
            <w:r>
              <w:br/>
            </w:r>
            <w:r>
              <w:rPr>
                <w:rFonts w:ascii="Times New Roman"/>
                <w:b w:val="false"/>
                <w:i w:val="false"/>
                <w:color w:val="000000"/>
                <w:sz w:val="20"/>
              </w:rPr>
              <w:t xml:space="preserve">
көрсеткіштері. </w:t>
            </w:r>
          </w:p>
          <w:p>
            <w:pPr>
              <w:spacing w:after="20"/>
              <w:ind w:left="20"/>
              <w:jc w:val="both"/>
            </w:pPr>
            <w:r>
              <w:rPr>
                <w:rFonts w:ascii="Times New Roman"/>
                <w:b w:val="false"/>
                <w:i w:val="false"/>
                <w:color w:val="000000"/>
                <w:sz w:val="20"/>
              </w:rPr>
              <w:t xml:space="preserve">Аурулар кесте- </w:t>
            </w:r>
            <w:r>
              <w:br/>
            </w:r>
            <w:r>
              <w:rPr>
                <w:rFonts w:ascii="Times New Roman"/>
                <w:b w:val="false"/>
                <w:i w:val="false"/>
                <w:color w:val="000000"/>
                <w:sz w:val="20"/>
              </w:rPr>
              <w:t xml:space="preserve">
сінің аурулары </w:t>
            </w:r>
            <w:r>
              <w:br/>
            </w:r>
            <w:r>
              <w:rPr>
                <w:rFonts w:ascii="Times New Roman"/>
                <w:b w:val="false"/>
                <w:i w:val="false"/>
                <w:color w:val="000000"/>
                <w:sz w:val="20"/>
              </w:rPr>
              <w:t xml:space="preserve">
мен тармақта- </w:t>
            </w:r>
            <w:r>
              <w:br/>
            </w:r>
            <w:r>
              <w:rPr>
                <w:rFonts w:ascii="Times New Roman"/>
                <w:b w:val="false"/>
                <w:i w:val="false"/>
                <w:color w:val="000000"/>
                <w:sz w:val="20"/>
              </w:rPr>
              <w:t xml:space="preserve">
рының тізбесі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1-тармақшасының </w:t>
            </w:r>
            <w:r>
              <w:br/>
            </w:r>
            <w:r>
              <w:rPr>
                <w:rFonts w:ascii="Times New Roman"/>
                <w:b w:val="false"/>
                <w:i w:val="false"/>
                <w:color w:val="000000"/>
                <w:sz w:val="20"/>
              </w:rPr>
              <w:t xml:space="preserve">
анемнезінде, </w:t>
            </w:r>
            <w:r>
              <w:br/>
            </w:r>
            <w:r>
              <w:rPr>
                <w:rFonts w:ascii="Times New Roman"/>
                <w:b w:val="false"/>
                <w:i w:val="false"/>
                <w:color w:val="000000"/>
                <w:sz w:val="20"/>
              </w:rPr>
              <w:t xml:space="preserve">
қатты немесе </w:t>
            </w:r>
            <w:r>
              <w:br/>
            </w:r>
            <w:r>
              <w:rPr>
                <w:rFonts w:ascii="Times New Roman"/>
                <w:b w:val="false"/>
                <w:i w:val="false"/>
                <w:color w:val="000000"/>
                <w:sz w:val="20"/>
              </w:rPr>
              <w:t xml:space="preserve">
созылмалы инфек- </w:t>
            </w:r>
            <w:r>
              <w:br/>
            </w:r>
            <w:r>
              <w:rPr>
                <w:rFonts w:ascii="Times New Roman"/>
                <w:b w:val="false"/>
                <w:i w:val="false"/>
                <w:color w:val="000000"/>
                <w:sz w:val="20"/>
              </w:rPr>
              <w:t xml:space="preserve">
цияларда толық </w:t>
            </w:r>
            <w:r>
              <w:br/>
            </w:r>
            <w:r>
              <w:rPr>
                <w:rFonts w:ascii="Times New Roman"/>
                <w:b w:val="false"/>
                <w:i w:val="false"/>
                <w:color w:val="000000"/>
                <w:sz w:val="20"/>
              </w:rPr>
              <w:t xml:space="preserve">
жазылумен және </w:t>
            </w:r>
            <w:r>
              <w:br/>
            </w:r>
            <w:r>
              <w:rPr>
                <w:rFonts w:ascii="Times New Roman"/>
                <w:b w:val="false"/>
                <w:i w:val="false"/>
                <w:color w:val="000000"/>
                <w:sz w:val="20"/>
              </w:rPr>
              <w:t xml:space="preserve">
орталық нерв жүйе- </w:t>
            </w:r>
            <w:r>
              <w:br/>
            </w:r>
            <w:r>
              <w:rPr>
                <w:rFonts w:ascii="Times New Roman"/>
                <w:b w:val="false"/>
                <w:i w:val="false"/>
                <w:color w:val="000000"/>
                <w:sz w:val="20"/>
              </w:rPr>
              <w:t xml:space="preserve">
сінің органи- </w:t>
            </w:r>
            <w:r>
              <w:br/>
            </w:r>
            <w:r>
              <w:rPr>
                <w:rFonts w:ascii="Times New Roman"/>
                <w:b w:val="false"/>
                <w:i w:val="false"/>
                <w:color w:val="000000"/>
                <w:sz w:val="20"/>
              </w:rPr>
              <w:t xml:space="preserve">
калық зақымдануы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Жүйке жүйесінің аурулары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22-тармақ, </w:t>
            </w:r>
            <w:r>
              <w:br/>
            </w:r>
            <w:r>
              <w:rPr>
                <w:rFonts w:ascii="Times New Roman"/>
                <w:b w:val="false"/>
                <w:i w:val="false"/>
                <w:color w:val="000000"/>
                <w:sz w:val="20"/>
              </w:rPr>
              <w:t xml:space="preserve">
4-тармақша; </w:t>
            </w:r>
            <w:r>
              <w:br/>
            </w:r>
            <w:r>
              <w:rPr>
                <w:rFonts w:ascii="Times New Roman"/>
                <w:b w:val="false"/>
                <w:i w:val="false"/>
                <w:color w:val="000000"/>
                <w:sz w:val="20"/>
              </w:rPr>
              <w:t xml:space="preserve">
23-тармақ, </w:t>
            </w:r>
            <w:r>
              <w:br/>
            </w:r>
            <w:r>
              <w:rPr>
                <w:rFonts w:ascii="Times New Roman"/>
                <w:b w:val="false"/>
                <w:i w:val="false"/>
                <w:color w:val="000000"/>
                <w:sz w:val="20"/>
              </w:rPr>
              <w:t xml:space="preserve">
4-тармақша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Сирек жай және </w:t>
            </w:r>
            <w:r>
              <w:br/>
            </w:r>
            <w:r>
              <w:rPr>
                <w:rFonts w:ascii="Times New Roman"/>
                <w:b w:val="false"/>
                <w:i w:val="false"/>
                <w:color w:val="000000"/>
                <w:sz w:val="20"/>
              </w:rPr>
              <w:t xml:space="preserve">
тырыспалы талып </w:t>
            </w:r>
            <w:r>
              <w:br/>
            </w:r>
            <w:r>
              <w:rPr>
                <w:rFonts w:ascii="Times New Roman"/>
                <w:b w:val="false"/>
                <w:i w:val="false"/>
                <w:color w:val="000000"/>
                <w:sz w:val="20"/>
              </w:rPr>
              <w:t xml:space="preserve">
қалулар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26-тармақ, </w:t>
            </w:r>
            <w:r>
              <w:br/>
            </w:r>
            <w:r>
              <w:rPr>
                <w:rFonts w:ascii="Times New Roman"/>
                <w:b w:val="false"/>
                <w:i w:val="false"/>
                <w:color w:val="000000"/>
                <w:sz w:val="20"/>
              </w:rPr>
              <w:t xml:space="preserve">
4-тармақша; </w:t>
            </w:r>
            <w:r>
              <w:br/>
            </w:r>
            <w:r>
              <w:rPr>
                <w:rFonts w:ascii="Times New Roman"/>
                <w:b w:val="false"/>
                <w:i w:val="false"/>
                <w:color w:val="000000"/>
                <w:sz w:val="20"/>
              </w:rPr>
              <w:t xml:space="preserve">
27-тармақ, </w:t>
            </w:r>
            <w:r>
              <w:br/>
            </w:r>
            <w:r>
              <w:rPr>
                <w:rFonts w:ascii="Times New Roman"/>
                <w:b w:val="false"/>
                <w:i w:val="false"/>
                <w:color w:val="000000"/>
                <w:sz w:val="20"/>
              </w:rPr>
              <w:t xml:space="preserve">
4-тармақша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18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дамуының </w:t>
            </w:r>
            <w:r>
              <w:br/>
            </w:r>
            <w:r>
              <w:rPr>
                <w:rFonts w:ascii="Times New Roman"/>
                <w:b w:val="false"/>
                <w:i w:val="false"/>
                <w:color w:val="000000"/>
                <w:sz w:val="20"/>
              </w:rPr>
              <w:t xml:space="preserve">
көрсеткіштері. </w:t>
            </w:r>
          </w:p>
          <w:p>
            <w:pPr>
              <w:spacing w:after="20"/>
              <w:ind w:left="20"/>
              <w:jc w:val="both"/>
            </w:pPr>
            <w:r>
              <w:rPr>
                <w:rFonts w:ascii="Times New Roman"/>
                <w:b w:val="false"/>
                <w:i w:val="false"/>
                <w:color w:val="000000"/>
                <w:sz w:val="20"/>
              </w:rPr>
              <w:t xml:space="preserve">Аурулар кесте- </w:t>
            </w:r>
            <w:r>
              <w:br/>
            </w:r>
            <w:r>
              <w:rPr>
                <w:rFonts w:ascii="Times New Roman"/>
                <w:b w:val="false"/>
                <w:i w:val="false"/>
                <w:color w:val="000000"/>
                <w:sz w:val="20"/>
              </w:rPr>
              <w:t xml:space="preserve">
сінің аурулары </w:t>
            </w:r>
            <w:r>
              <w:br/>
            </w:r>
            <w:r>
              <w:rPr>
                <w:rFonts w:ascii="Times New Roman"/>
                <w:b w:val="false"/>
                <w:i w:val="false"/>
                <w:color w:val="000000"/>
                <w:sz w:val="20"/>
              </w:rPr>
              <w:t xml:space="preserve">
мен тармақта- </w:t>
            </w:r>
            <w:r>
              <w:br/>
            </w:r>
            <w:r>
              <w:rPr>
                <w:rFonts w:ascii="Times New Roman"/>
                <w:b w:val="false"/>
                <w:i w:val="false"/>
                <w:color w:val="000000"/>
                <w:sz w:val="20"/>
              </w:rPr>
              <w:t xml:space="preserve">
рының тізбесі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4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 және қосалқы аппараттың аурулары </w:t>
            </w:r>
          </w:p>
        </w:tc>
      </w:tr>
      <w:tr>
        <w:trPr>
          <w:trHeight w:val="15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29-тармақ, </w:t>
            </w:r>
            <w:r>
              <w:br/>
            </w:r>
            <w:r>
              <w:rPr>
                <w:rFonts w:ascii="Times New Roman"/>
                <w:b w:val="false"/>
                <w:i w:val="false"/>
                <w:color w:val="000000"/>
                <w:sz w:val="20"/>
              </w:rPr>
              <w:t xml:space="preserve">
3-тармақша; </w:t>
            </w:r>
            <w:r>
              <w:br/>
            </w:r>
            <w:r>
              <w:rPr>
                <w:rFonts w:ascii="Times New Roman"/>
                <w:b w:val="false"/>
                <w:i w:val="false"/>
                <w:color w:val="000000"/>
                <w:sz w:val="20"/>
              </w:rPr>
              <w:t xml:space="preserve">
30-тармақ, </w:t>
            </w:r>
            <w:r>
              <w:br/>
            </w:r>
            <w:r>
              <w:rPr>
                <w:rFonts w:ascii="Times New Roman"/>
                <w:b w:val="false"/>
                <w:i w:val="false"/>
                <w:color w:val="000000"/>
                <w:sz w:val="20"/>
              </w:rPr>
              <w:t xml:space="preserve">
3-тармақша; </w:t>
            </w:r>
            <w:r>
              <w:br/>
            </w:r>
            <w:r>
              <w:rPr>
                <w:rFonts w:ascii="Times New Roman"/>
                <w:b w:val="false"/>
                <w:i w:val="false"/>
                <w:color w:val="000000"/>
                <w:sz w:val="20"/>
              </w:rPr>
              <w:t xml:space="preserve">
34-тармақ, </w:t>
            </w:r>
            <w:r>
              <w:br/>
            </w:r>
            <w:r>
              <w:rPr>
                <w:rFonts w:ascii="Times New Roman"/>
                <w:b w:val="false"/>
                <w:i w:val="false"/>
                <w:color w:val="000000"/>
                <w:sz w:val="20"/>
              </w:rPr>
              <w:t xml:space="preserve">
4, 5, 6-тармақ- </w:t>
            </w:r>
            <w:r>
              <w:br/>
            </w:r>
            <w:r>
              <w:rPr>
                <w:rFonts w:ascii="Times New Roman"/>
                <w:b w:val="false"/>
                <w:i w:val="false"/>
                <w:color w:val="000000"/>
                <w:sz w:val="20"/>
              </w:rPr>
              <w:t xml:space="preserve">
шалар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11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катар </w:t>
            </w:r>
            <w:r>
              <w:br/>
            </w:r>
            <w:r>
              <w:rPr>
                <w:rFonts w:ascii="Times New Roman"/>
                <w:b w:val="false"/>
                <w:i w:val="false"/>
                <w:color w:val="000000"/>
                <w:sz w:val="20"/>
              </w:rPr>
              <w:t xml:space="preserve">
және басқа да </w:t>
            </w:r>
            <w:r>
              <w:br/>
            </w:r>
            <w:r>
              <w:rPr>
                <w:rFonts w:ascii="Times New Roman"/>
                <w:b w:val="false"/>
                <w:i w:val="false"/>
                <w:color w:val="000000"/>
                <w:sz w:val="20"/>
              </w:rPr>
              <w:t xml:space="preserve">
аллергиялық </w:t>
            </w:r>
            <w:r>
              <w:br/>
            </w:r>
            <w:r>
              <w:rPr>
                <w:rFonts w:ascii="Times New Roman"/>
                <w:b w:val="false"/>
                <w:i w:val="false"/>
                <w:color w:val="000000"/>
                <w:sz w:val="20"/>
              </w:rPr>
              <w:t xml:space="preserve">
аурулар, </w:t>
            </w:r>
            <w:r>
              <w:br/>
            </w:r>
            <w:r>
              <w:rPr>
                <w:rFonts w:ascii="Times New Roman"/>
                <w:b w:val="false"/>
                <w:i w:val="false"/>
                <w:color w:val="000000"/>
                <w:sz w:val="20"/>
              </w:rPr>
              <w:t xml:space="preserve">
конъюнктивтер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Шынайы канаттәрізді </w:t>
            </w:r>
            <w:r>
              <w:br/>
            </w:r>
            <w:r>
              <w:rPr>
                <w:rFonts w:ascii="Times New Roman"/>
                <w:b w:val="false"/>
                <w:i w:val="false"/>
                <w:color w:val="000000"/>
                <w:sz w:val="20"/>
              </w:rPr>
              <w:t xml:space="preserve">
үдемелі плева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Қыли көзділік, </w:t>
            </w:r>
            <w:r>
              <w:br/>
            </w:r>
            <w:r>
              <w:rPr>
                <w:rFonts w:ascii="Times New Roman"/>
                <w:b w:val="false"/>
                <w:i w:val="false"/>
                <w:color w:val="000000"/>
                <w:sz w:val="20"/>
              </w:rPr>
              <w:t xml:space="preserve">
сондай-ақ бір </w:t>
            </w:r>
            <w:r>
              <w:br/>
            </w:r>
            <w:r>
              <w:rPr>
                <w:rFonts w:ascii="Times New Roman"/>
                <w:b w:val="false"/>
                <w:i w:val="false"/>
                <w:color w:val="000000"/>
                <w:sz w:val="20"/>
              </w:rPr>
              <w:t xml:space="preserve">
көздің көру шегі </w:t>
            </w:r>
            <w:r>
              <w:br/>
            </w:r>
            <w:r>
              <w:rPr>
                <w:rFonts w:ascii="Times New Roman"/>
                <w:b w:val="false"/>
                <w:i w:val="false"/>
                <w:color w:val="000000"/>
                <w:sz w:val="20"/>
              </w:rPr>
              <w:t xml:space="preserve">
20 градустан </w:t>
            </w:r>
            <w:r>
              <w:br/>
            </w:r>
            <w:r>
              <w:rPr>
                <w:rFonts w:ascii="Times New Roman"/>
                <w:b w:val="false"/>
                <w:i w:val="false"/>
                <w:color w:val="000000"/>
                <w:sz w:val="20"/>
              </w:rPr>
              <w:t xml:space="preserve">
көп болса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Құлақ және емізік тәрізді өскін аурулары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37-тармақ; </w:t>
            </w:r>
            <w:r>
              <w:br/>
            </w:r>
            <w:r>
              <w:rPr>
                <w:rFonts w:ascii="Times New Roman"/>
                <w:b w:val="false"/>
                <w:i w:val="false"/>
                <w:color w:val="000000"/>
                <w:sz w:val="20"/>
              </w:rPr>
              <w:t xml:space="preserve">
38-тармақ, </w:t>
            </w:r>
            <w:r>
              <w:br/>
            </w:r>
            <w:r>
              <w:rPr>
                <w:rFonts w:ascii="Times New Roman"/>
                <w:b w:val="false"/>
                <w:i w:val="false"/>
                <w:color w:val="000000"/>
                <w:sz w:val="20"/>
              </w:rPr>
              <w:t xml:space="preserve">
1-тармақша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10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39-тармақ, </w:t>
            </w:r>
            <w:r>
              <w:br/>
            </w:r>
            <w:r>
              <w:rPr>
                <w:rFonts w:ascii="Times New Roman"/>
                <w:b w:val="false"/>
                <w:i w:val="false"/>
                <w:color w:val="000000"/>
                <w:sz w:val="20"/>
              </w:rPr>
              <w:t xml:space="preserve">
3-тармақша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дамуының </w:t>
            </w:r>
            <w:r>
              <w:br/>
            </w:r>
            <w:r>
              <w:rPr>
                <w:rFonts w:ascii="Times New Roman"/>
                <w:b w:val="false"/>
                <w:i w:val="false"/>
                <w:color w:val="000000"/>
                <w:sz w:val="20"/>
              </w:rPr>
              <w:t xml:space="preserve">
көрсеткіштері. </w:t>
            </w:r>
          </w:p>
          <w:p>
            <w:pPr>
              <w:spacing w:after="20"/>
              <w:ind w:left="20"/>
              <w:jc w:val="both"/>
            </w:pPr>
            <w:r>
              <w:rPr>
                <w:rFonts w:ascii="Times New Roman"/>
                <w:b w:val="false"/>
                <w:i w:val="false"/>
                <w:color w:val="000000"/>
                <w:sz w:val="20"/>
              </w:rPr>
              <w:t xml:space="preserve">Аурулар кесте- </w:t>
            </w:r>
            <w:r>
              <w:br/>
            </w:r>
            <w:r>
              <w:rPr>
                <w:rFonts w:ascii="Times New Roman"/>
                <w:b w:val="false"/>
                <w:i w:val="false"/>
                <w:color w:val="000000"/>
                <w:sz w:val="20"/>
              </w:rPr>
              <w:t xml:space="preserve">
сінің аурулары </w:t>
            </w:r>
            <w:r>
              <w:br/>
            </w:r>
            <w:r>
              <w:rPr>
                <w:rFonts w:ascii="Times New Roman"/>
                <w:b w:val="false"/>
                <w:i w:val="false"/>
                <w:color w:val="000000"/>
                <w:sz w:val="20"/>
              </w:rPr>
              <w:t xml:space="preserve">
мен тармақта- </w:t>
            </w:r>
            <w:r>
              <w:br/>
            </w:r>
            <w:r>
              <w:rPr>
                <w:rFonts w:ascii="Times New Roman"/>
                <w:b w:val="false"/>
                <w:i w:val="false"/>
                <w:color w:val="000000"/>
                <w:sz w:val="20"/>
              </w:rPr>
              <w:t xml:space="preserve">
рының тізбесі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 айналымы жүйесінің аурулары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42-тармақ, </w:t>
            </w:r>
            <w:r>
              <w:br/>
            </w:r>
            <w:r>
              <w:rPr>
                <w:rFonts w:ascii="Times New Roman"/>
                <w:b w:val="false"/>
                <w:i w:val="false"/>
                <w:color w:val="000000"/>
                <w:sz w:val="20"/>
              </w:rPr>
              <w:t xml:space="preserve">
4-тармақша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45-тармақ, </w:t>
            </w:r>
            <w:r>
              <w:br/>
            </w:r>
            <w:r>
              <w:rPr>
                <w:rFonts w:ascii="Times New Roman"/>
                <w:b w:val="false"/>
                <w:i w:val="false"/>
                <w:color w:val="000000"/>
                <w:sz w:val="20"/>
              </w:rPr>
              <w:t xml:space="preserve">
4-тармақша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46-тармақ, </w:t>
            </w:r>
            <w:r>
              <w:br/>
            </w:r>
            <w:r>
              <w:rPr>
                <w:rFonts w:ascii="Times New Roman"/>
                <w:b w:val="false"/>
                <w:i w:val="false"/>
                <w:color w:val="000000"/>
                <w:sz w:val="20"/>
              </w:rPr>
              <w:t xml:space="preserve">
3-тармақша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47-тармақ, </w:t>
            </w:r>
            <w:r>
              <w:br/>
            </w:r>
            <w:r>
              <w:rPr>
                <w:rFonts w:ascii="Times New Roman"/>
                <w:b w:val="false"/>
                <w:i w:val="false"/>
                <w:color w:val="000000"/>
                <w:sz w:val="20"/>
              </w:rPr>
              <w:t xml:space="preserve">
2-тармақша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Тыныс алу органдарының аурулары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49-тармақ, </w:t>
            </w:r>
            <w:r>
              <w:br/>
            </w:r>
            <w:r>
              <w:rPr>
                <w:rFonts w:ascii="Times New Roman"/>
                <w:b w:val="false"/>
                <w:i w:val="false"/>
                <w:color w:val="000000"/>
                <w:sz w:val="20"/>
              </w:rPr>
              <w:t xml:space="preserve">
4-тармақша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49-тармақ, </w:t>
            </w:r>
            <w:r>
              <w:br/>
            </w:r>
            <w:r>
              <w:rPr>
                <w:rFonts w:ascii="Times New Roman"/>
                <w:b w:val="false"/>
                <w:i w:val="false"/>
                <w:color w:val="000000"/>
                <w:sz w:val="20"/>
              </w:rPr>
              <w:t xml:space="preserve">
5-тармақша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49-тармақ, </w:t>
            </w:r>
            <w:r>
              <w:br/>
            </w:r>
            <w:r>
              <w:rPr>
                <w:rFonts w:ascii="Times New Roman"/>
                <w:b w:val="false"/>
                <w:i w:val="false"/>
                <w:color w:val="000000"/>
                <w:sz w:val="20"/>
              </w:rPr>
              <w:t xml:space="preserve">
3-тармақша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51-тармақ, </w:t>
            </w:r>
            <w:r>
              <w:br/>
            </w:r>
            <w:r>
              <w:rPr>
                <w:rFonts w:ascii="Times New Roman"/>
                <w:b w:val="false"/>
                <w:i w:val="false"/>
                <w:color w:val="000000"/>
                <w:sz w:val="20"/>
              </w:rPr>
              <w:t xml:space="preserve">
3-тармақша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қорыту органдарының аурулары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54-тармақ, </w:t>
            </w:r>
            <w:r>
              <w:br/>
            </w:r>
            <w:r>
              <w:rPr>
                <w:rFonts w:ascii="Times New Roman"/>
                <w:b w:val="false"/>
                <w:i w:val="false"/>
                <w:color w:val="000000"/>
                <w:sz w:val="20"/>
              </w:rPr>
              <w:t xml:space="preserve">
3-тармақша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54-тармақ, </w:t>
            </w:r>
            <w:r>
              <w:br/>
            </w:r>
            <w:r>
              <w:rPr>
                <w:rFonts w:ascii="Times New Roman"/>
                <w:b w:val="false"/>
                <w:i w:val="false"/>
                <w:color w:val="000000"/>
                <w:sz w:val="20"/>
              </w:rPr>
              <w:t xml:space="preserve">
2-тармақша; </w:t>
            </w:r>
            <w:r>
              <w:br/>
            </w:r>
            <w:r>
              <w:rPr>
                <w:rFonts w:ascii="Times New Roman"/>
                <w:b w:val="false"/>
                <w:i w:val="false"/>
                <w:color w:val="000000"/>
                <w:sz w:val="20"/>
              </w:rPr>
              <w:t xml:space="preserve">
59-тармақ, </w:t>
            </w:r>
            <w:r>
              <w:br/>
            </w:r>
            <w:r>
              <w:rPr>
                <w:rFonts w:ascii="Times New Roman"/>
                <w:b w:val="false"/>
                <w:i w:val="false"/>
                <w:color w:val="000000"/>
                <w:sz w:val="20"/>
              </w:rPr>
              <w:t xml:space="preserve">
4-тармақша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дамуының </w:t>
            </w:r>
            <w:r>
              <w:br/>
            </w:r>
            <w:r>
              <w:rPr>
                <w:rFonts w:ascii="Times New Roman"/>
                <w:b w:val="false"/>
                <w:i w:val="false"/>
                <w:color w:val="000000"/>
                <w:sz w:val="20"/>
              </w:rPr>
              <w:t xml:space="preserve">
көрсеткіштері. </w:t>
            </w:r>
          </w:p>
          <w:p>
            <w:pPr>
              <w:spacing w:after="20"/>
              <w:ind w:left="20"/>
              <w:jc w:val="both"/>
            </w:pPr>
            <w:r>
              <w:rPr>
                <w:rFonts w:ascii="Times New Roman"/>
                <w:b w:val="false"/>
                <w:i w:val="false"/>
                <w:color w:val="000000"/>
                <w:sz w:val="20"/>
              </w:rPr>
              <w:t xml:space="preserve">Аурулар кесте- </w:t>
            </w:r>
            <w:r>
              <w:br/>
            </w:r>
            <w:r>
              <w:rPr>
                <w:rFonts w:ascii="Times New Roman"/>
                <w:b w:val="false"/>
                <w:i w:val="false"/>
                <w:color w:val="000000"/>
                <w:sz w:val="20"/>
              </w:rPr>
              <w:t xml:space="preserve">
сінің аурулары </w:t>
            </w:r>
            <w:r>
              <w:br/>
            </w:r>
            <w:r>
              <w:rPr>
                <w:rFonts w:ascii="Times New Roman"/>
                <w:b w:val="false"/>
                <w:i w:val="false"/>
                <w:color w:val="000000"/>
                <w:sz w:val="20"/>
              </w:rPr>
              <w:t xml:space="preserve">
мен тармақта- </w:t>
            </w:r>
            <w:r>
              <w:br/>
            </w:r>
            <w:r>
              <w:rPr>
                <w:rFonts w:ascii="Times New Roman"/>
                <w:b w:val="false"/>
                <w:i w:val="false"/>
                <w:color w:val="000000"/>
                <w:sz w:val="20"/>
              </w:rPr>
              <w:t xml:space="preserve">
рының тізбесі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55-тармақ, </w:t>
            </w:r>
            <w:r>
              <w:br/>
            </w:r>
            <w:r>
              <w:rPr>
                <w:rFonts w:ascii="Times New Roman"/>
                <w:b w:val="false"/>
                <w:i w:val="false"/>
                <w:color w:val="000000"/>
                <w:sz w:val="20"/>
              </w:rPr>
              <w:t xml:space="preserve">
1-тармақша; </w:t>
            </w:r>
            <w:r>
              <w:br/>
            </w:r>
            <w:r>
              <w:rPr>
                <w:rFonts w:ascii="Times New Roman"/>
                <w:b w:val="false"/>
                <w:i w:val="false"/>
                <w:color w:val="000000"/>
                <w:sz w:val="20"/>
              </w:rPr>
              <w:t xml:space="preserve">
58-тармақ, </w:t>
            </w:r>
            <w:r>
              <w:br/>
            </w:r>
            <w:r>
              <w:rPr>
                <w:rFonts w:ascii="Times New Roman"/>
                <w:b w:val="false"/>
                <w:i w:val="false"/>
                <w:color w:val="000000"/>
                <w:sz w:val="20"/>
              </w:rPr>
              <w:t xml:space="preserve">
4-тармақша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55-тармақ, </w:t>
            </w:r>
            <w:r>
              <w:br/>
            </w:r>
            <w:r>
              <w:rPr>
                <w:rFonts w:ascii="Times New Roman"/>
                <w:b w:val="false"/>
                <w:i w:val="false"/>
                <w:color w:val="000000"/>
                <w:sz w:val="20"/>
              </w:rPr>
              <w:t xml:space="preserve">
2-тармақша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56-тармақ, </w:t>
            </w:r>
            <w:r>
              <w:br/>
            </w:r>
            <w:r>
              <w:rPr>
                <w:rFonts w:ascii="Times New Roman"/>
                <w:b w:val="false"/>
                <w:i w:val="false"/>
                <w:color w:val="000000"/>
                <w:sz w:val="20"/>
              </w:rPr>
              <w:t xml:space="preserve">
4-тармақша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шығару жолда- </w:t>
            </w:r>
            <w:r>
              <w:br/>
            </w:r>
            <w:r>
              <w:rPr>
                <w:rFonts w:ascii="Times New Roman"/>
                <w:b w:val="false"/>
                <w:i w:val="false"/>
                <w:color w:val="000000"/>
                <w:sz w:val="20"/>
              </w:rPr>
              <w:t xml:space="preserve">
рының дискене- </w:t>
            </w:r>
            <w:r>
              <w:br/>
            </w:r>
            <w:r>
              <w:rPr>
                <w:rFonts w:ascii="Times New Roman"/>
                <w:b w:val="false"/>
                <w:i w:val="false"/>
                <w:color w:val="000000"/>
                <w:sz w:val="20"/>
              </w:rPr>
              <w:t xml:space="preserve">
зиясы, қатерлі </w:t>
            </w:r>
            <w:r>
              <w:br/>
            </w:r>
            <w:r>
              <w:rPr>
                <w:rFonts w:ascii="Times New Roman"/>
                <w:b w:val="false"/>
                <w:i w:val="false"/>
                <w:color w:val="000000"/>
                <w:sz w:val="20"/>
              </w:rPr>
              <w:t xml:space="preserve">
емес гипербили- </w:t>
            </w:r>
            <w:r>
              <w:br/>
            </w:r>
            <w:r>
              <w:rPr>
                <w:rFonts w:ascii="Times New Roman"/>
                <w:b w:val="false"/>
                <w:i w:val="false"/>
                <w:color w:val="000000"/>
                <w:sz w:val="20"/>
              </w:rPr>
              <w:t xml:space="preserve">
рубинемия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қорыту функ- </w:t>
            </w:r>
            <w:r>
              <w:br/>
            </w:r>
            <w:r>
              <w:rPr>
                <w:rFonts w:ascii="Times New Roman"/>
                <w:b w:val="false"/>
                <w:i w:val="false"/>
                <w:color w:val="000000"/>
                <w:sz w:val="20"/>
              </w:rPr>
              <w:t xml:space="preserve">
циясының бұзы- </w:t>
            </w:r>
            <w:r>
              <w:br/>
            </w:r>
            <w:r>
              <w:rPr>
                <w:rFonts w:ascii="Times New Roman"/>
                <w:b w:val="false"/>
                <w:i w:val="false"/>
                <w:color w:val="000000"/>
                <w:sz w:val="20"/>
              </w:rPr>
              <w:t xml:space="preserve">
луынсыз ішек </w:t>
            </w:r>
            <w:r>
              <w:br/>
            </w:r>
            <w:r>
              <w:rPr>
                <w:rFonts w:ascii="Times New Roman"/>
                <w:b w:val="false"/>
                <w:i w:val="false"/>
                <w:color w:val="000000"/>
                <w:sz w:val="20"/>
              </w:rPr>
              <w:t xml:space="preserve">
резекциясынан </w:t>
            </w:r>
            <w:r>
              <w:br/>
            </w:r>
            <w:r>
              <w:rPr>
                <w:rFonts w:ascii="Times New Roman"/>
                <w:b w:val="false"/>
                <w:i w:val="false"/>
                <w:color w:val="000000"/>
                <w:sz w:val="20"/>
              </w:rPr>
              <w:t xml:space="preserve">
кейінгі жай-күй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13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56-тармақ, </w:t>
            </w:r>
            <w:r>
              <w:br/>
            </w:r>
            <w:r>
              <w:rPr>
                <w:rFonts w:ascii="Times New Roman"/>
                <w:b w:val="false"/>
                <w:i w:val="false"/>
                <w:color w:val="000000"/>
                <w:sz w:val="20"/>
              </w:rPr>
              <w:t xml:space="preserve">
1-тармақша; </w:t>
            </w:r>
            <w:r>
              <w:br/>
            </w:r>
            <w:r>
              <w:rPr>
                <w:rFonts w:ascii="Times New Roman"/>
                <w:b w:val="false"/>
                <w:i w:val="false"/>
                <w:color w:val="000000"/>
                <w:sz w:val="20"/>
              </w:rPr>
              <w:t xml:space="preserve">
60-тармақ, </w:t>
            </w:r>
            <w:r>
              <w:br/>
            </w:r>
            <w:r>
              <w:rPr>
                <w:rFonts w:ascii="Times New Roman"/>
                <w:b w:val="false"/>
                <w:i w:val="false"/>
                <w:color w:val="000000"/>
                <w:sz w:val="20"/>
              </w:rPr>
              <w:t xml:space="preserve">
3-тармақша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1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 және тері асты клеткасының аурулары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63-тармақ, </w:t>
            </w:r>
            <w:r>
              <w:br/>
            </w:r>
            <w:r>
              <w:rPr>
                <w:rFonts w:ascii="Times New Roman"/>
                <w:b w:val="false"/>
                <w:i w:val="false"/>
                <w:color w:val="000000"/>
                <w:sz w:val="20"/>
              </w:rPr>
              <w:t xml:space="preserve">
4-тармақша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дамуының </w:t>
            </w:r>
            <w:r>
              <w:br/>
            </w:r>
            <w:r>
              <w:rPr>
                <w:rFonts w:ascii="Times New Roman"/>
                <w:b w:val="false"/>
                <w:i w:val="false"/>
                <w:color w:val="000000"/>
                <w:sz w:val="20"/>
              </w:rPr>
              <w:t xml:space="preserve">
көрсеткіштері. </w:t>
            </w:r>
          </w:p>
          <w:p>
            <w:pPr>
              <w:spacing w:after="20"/>
              <w:ind w:left="20"/>
              <w:jc w:val="both"/>
            </w:pPr>
            <w:r>
              <w:rPr>
                <w:rFonts w:ascii="Times New Roman"/>
                <w:b w:val="false"/>
                <w:i w:val="false"/>
                <w:color w:val="000000"/>
                <w:sz w:val="20"/>
              </w:rPr>
              <w:t xml:space="preserve">Аурулар кесте- </w:t>
            </w:r>
            <w:r>
              <w:br/>
            </w:r>
            <w:r>
              <w:rPr>
                <w:rFonts w:ascii="Times New Roman"/>
                <w:b w:val="false"/>
                <w:i w:val="false"/>
                <w:color w:val="000000"/>
                <w:sz w:val="20"/>
              </w:rPr>
              <w:t xml:space="preserve">
сінің аурулары </w:t>
            </w:r>
            <w:r>
              <w:br/>
            </w:r>
            <w:r>
              <w:rPr>
                <w:rFonts w:ascii="Times New Roman"/>
                <w:b w:val="false"/>
                <w:i w:val="false"/>
                <w:color w:val="000000"/>
                <w:sz w:val="20"/>
              </w:rPr>
              <w:t xml:space="preserve">
мен тармақта- </w:t>
            </w:r>
            <w:r>
              <w:br/>
            </w:r>
            <w:r>
              <w:rPr>
                <w:rFonts w:ascii="Times New Roman"/>
                <w:b w:val="false"/>
                <w:i w:val="false"/>
                <w:color w:val="000000"/>
                <w:sz w:val="20"/>
              </w:rPr>
              <w:t xml:space="preserve">
рының тізбесі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Ксеродермия, </w:t>
            </w:r>
            <w:r>
              <w:br/>
            </w:r>
            <w:r>
              <w:rPr>
                <w:rFonts w:ascii="Times New Roman"/>
                <w:b w:val="false"/>
                <w:i w:val="false"/>
                <w:color w:val="000000"/>
                <w:sz w:val="20"/>
              </w:rPr>
              <w:t xml:space="preserve">
фоликулярлық </w:t>
            </w:r>
            <w:r>
              <w:br/>
            </w:r>
            <w:r>
              <w:rPr>
                <w:rFonts w:ascii="Times New Roman"/>
                <w:b w:val="false"/>
                <w:i w:val="false"/>
                <w:color w:val="000000"/>
                <w:sz w:val="20"/>
              </w:rPr>
              <w:t xml:space="preserve">
ихтиоз, тұрақты </w:t>
            </w:r>
            <w:r>
              <w:br/>
            </w:r>
            <w:r>
              <w:rPr>
                <w:rFonts w:ascii="Times New Roman"/>
                <w:b w:val="false"/>
                <w:i w:val="false"/>
                <w:color w:val="000000"/>
                <w:sz w:val="20"/>
              </w:rPr>
              <w:t xml:space="preserve">
ремиссиядағы </w:t>
            </w:r>
            <w:r>
              <w:br/>
            </w:r>
            <w:r>
              <w:rPr>
                <w:rFonts w:ascii="Times New Roman"/>
                <w:b w:val="false"/>
                <w:i w:val="false"/>
                <w:color w:val="000000"/>
                <w:sz w:val="20"/>
              </w:rPr>
              <w:t xml:space="preserve">
экземаның </w:t>
            </w:r>
            <w:r>
              <w:br/>
            </w:r>
            <w:r>
              <w:rPr>
                <w:rFonts w:ascii="Times New Roman"/>
                <w:b w:val="false"/>
                <w:i w:val="false"/>
                <w:color w:val="000000"/>
                <w:sz w:val="20"/>
              </w:rPr>
              <w:t xml:space="preserve">
шектеулі түрі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Сүйекті-бұлшық еттің және </w:t>
            </w:r>
            <w:r>
              <w:br/>
            </w:r>
            <w:r>
              <w:rPr>
                <w:rFonts w:ascii="Times New Roman"/>
                <w:b w:val="false"/>
                <w:i w:val="false"/>
                <w:color w:val="000000"/>
                <w:sz w:val="20"/>
              </w:rPr>
              <w:t xml:space="preserve">
жалғастырушы тканьдердің аурулары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65-тармақ, </w:t>
            </w:r>
            <w:r>
              <w:br/>
            </w:r>
            <w:r>
              <w:rPr>
                <w:rFonts w:ascii="Times New Roman"/>
                <w:b w:val="false"/>
                <w:i w:val="false"/>
                <w:color w:val="000000"/>
                <w:sz w:val="20"/>
              </w:rPr>
              <w:t xml:space="preserve">
4-тармақша, </w:t>
            </w:r>
            <w:r>
              <w:br/>
            </w:r>
            <w:r>
              <w:rPr>
                <w:rFonts w:ascii="Times New Roman"/>
                <w:b w:val="false"/>
                <w:i w:val="false"/>
                <w:color w:val="000000"/>
                <w:sz w:val="20"/>
              </w:rPr>
              <w:t xml:space="preserve">
67-тармақ, </w:t>
            </w:r>
            <w:r>
              <w:br/>
            </w:r>
            <w:r>
              <w:rPr>
                <w:rFonts w:ascii="Times New Roman"/>
                <w:b w:val="false"/>
                <w:i w:val="false"/>
                <w:color w:val="000000"/>
                <w:sz w:val="20"/>
              </w:rPr>
              <w:t xml:space="preserve">
4-тармақша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Буындар функ- </w:t>
            </w:r>
            <w:r>
              <w:br/>
            </w:r>
            <w:r>
              <w:rPr>
                <w:rFonts w:ascii="Times New Roman"/>
                <w:b w:val="false"/>
                <w:i w:val="false"/>
                <w:color w:val="000000"/>
                <w:sz w:val="20"/>
              </w:rPr>
              <w:t xml:space="preserve">
циясының бұзыл- </w:t>
            </w:r>
            <w:r>
              <w:br/>
            </w:r>
            <w:r>
              <w:rPr>
                <w:rFonts w:ascii="Times New Roman"/>
                <w:b w:val="false"/>
                <w:i w:val="false"/>
                <w:color w:val="000000"/>
                <w:sz w:val="20"/>
              </w:rPr>
              <w:t xml:space="preserve">
уынсыз Остгуд- </w:t>
            </w:r>
            <w:r>
              <w:br/>
            </w:r>
            <w:r>
              <w:rPr>
                <w:rFonts w:ascii="Times New Roman"/>
                <w:b w:val="false"/>
                <w:i w:val="false"/>
                <w:color w:val="000000"/>
                <w:sz w:val="20"/>
              </w:rPr>
              <w:t xml:space="preserve">
Шляттер аурулары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66-тармақ, </w:t>
            </w:r>
            <w:r>
              <w:br/>
            </w:r>
            <w:r>
              <w:rPr>
                <w:rFonts w:ascii="Times New Roman"/>
                <w:b w:val="false"/>
                <w:i w:val="false"/>
                <w:color w:val="000000"/>
                <w:sz w:val="20"/>
              </w:rPr>
              <w:t xml:space="preserve">
4-тармақша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68-тармақ, </w:t>
            </w:r>
            <w:r>
              <w:br/>
            </w:r>
            <w:r>
              <w:rPr>
                <w:rFonts w:ascii="Times New Roman"/>
                <w:b w:val="false"/>
                <w:i w:val="false"/>
                <w:color w:val="000000"/>
                <w:sz w:val="20"/>
              </w:rPr>
              <w:t xml:space="preserve">
4-тармақша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69-тармақ, </w:t>
            </w:r>
            <w:r>
              <w:br/>
            </w:r>
            <w:r>
              <w:rPr>
                <w:rFonts w:ascii="Times New Roman"/>
                <w:b w:val="false"/>
                <w:i w:val="false"/>
                <w:color w:val="000000"/>
                <w:sz w:val="20"/>
              </w:rPr>
              <w:t xml:space="preserve">
4-тармақша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51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Зәр шығару жүйелерінің аурулары </w:t>
            </w:r>
          </w:p>
        </w:tc>
      </w:tr>
      <w:tr>
        <w:trPr>
          <w:trHeight w:val="11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73-тармақ, </w:t>
            </w:r>
            <w:r>
              <w:br/>
            </w:r>
            <w:r>
              <w:rPr>
                <w:rFonts w:ascii="Times New Roman"/>
                <w:b w:val="false"/>
                <w:i w:val="false"/>
                <w:color w:val="000000"/>
                <w:sz w:val="20"/>
              </w:rPr>
              <w:t xml:space="preserve">
3-тармақша; </w:t>
            </w:r>
            <w:r>
              <w:br/>
            </w:r>
            <w:r>
              <w:rPr>
                <w:rFonts w:ascii="Times New Roman"/>
                <w:b w:val="false"/>
                <w:i w:val="false"/>
                <w:color w:val="000000"/>
                <w:sz w:val="20"/>
              </w:rPr>
              <w:t xml:space="preserve">
73-тармақ, </w:t>
            </w:r>
            <w:r>
              <w:br/>
            </w:r>
            <w:r>
              <w:rPr>
                <w:rFonts w:ascii="Times New Roman"/>
                <w:b w:val="false"/>
                <w:i w:val="false"/>
                <w:color w:val="000000"/>
                <w:sz w:val="20"/>
              </w:rPr>
              <w:t xml:space="preserve">
4-тармақша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дамуының </w:t>
            </w:r>
            <w:r>
              <w:br/>
            </w:r>
            <w:r>
              <w:rPr>
                <w:rFonts w:ascii="Times New Roman"/>
                <w:b w:val="false"/>
                <w:i w:val="false"/>
                <w:color w:val="000000"/>
                <w:sz w:val="20"/>
              </w:rPr>
              <w:t xml:space="preserve">
көрсеткіштері. </w:t>
            </w:r>
          </w:p>
          <w:p>
            <w:pPr>
              <w:spacing w:after="20"/>
              <w:ind w:left="20"/>
              <w:jc w:val="both"/>
            </w:pPr>
            <w:r>
              <w:rPr>
                <w:rFonts w:ascii="Times New Roman"/>
                <w:b w:val="false"/>
                <w:i w:val="false"/>
                <w:color w:val="000000"/>
                <w:sz w:val="20"/>
              </w:rPr>
              <w:t xml:space="preserve">Аурулар кесте- </w:t>
            </w:r>
            <w:r>
              <w:br/>
            </w:r>
            <w:r>
              <w:rPr>
                <w:rFonts w:ascii="Times New Roman"/>
                <w:b w:val="false"/>
                <w:i w:val="false"/>
                <w:color w:val="000000"/>
                <w:sz w:val="20"/>
              </w:rPr>
              <w:t xml:space="preserve">
сінің аурулары </w:t>
            </w:r>
            <w:r>
              <w:br/>
            </w:r>
            <w:r>
              <w:rPr>
                <w:rFonts w:ascii="Times New Roman"/>
                <w:b w:val="false"/>
                <w:i w:val="false"/>
                <w:color w:val="000000"/>
                <w:sz w:val="20"/>
              </w:rPr>
              <w:t xml:space="preserve">
мен тармақта- </w:t>
            </w:r>
            <w:r>
              <w:br/>
            </w:r>
            <w:r>
              <w:rPr>
                <w:rFonts w:ascii="Times New Roman"/>
                <w:b w:val="false"/>
                <w:i w:val="false"/>
                <w:color w:val="000000"/>
                <w:sz w:val="20"/>
              </w:rPr>
              <w:t xml:space="preserve">
рының тізбесі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Жарақаттану не- </w:t>
            </w:r>
            <w:r>
              <w:br/>
            </w:r>
            <w:r>
              <w:rPr>
                <w:rFonts w:ascii="Times New Roman"/>
                <w:b w:val="false"/>
                <w:i w:val="false"/>
                <w:color w:val="000000"/>
                <w:sz w:val="20"/>
              </w:rPr>
              <w:t xml:space="preserve">
месе туберкулез </w:t>
            </w:r>
            <w:r>
              <w:br/>
            </w:r>
            <w:r>
              <w:rPr>
                <w:rFonts w:ascii="Times New Roman"/>
                <w:b w:val="false"/>
                <w:i w:val="false"/>
                <w:color w:val="000000"/>
                <w:sz w:val="20"/>
              </w:rPr>
              <w:t xml:space="preserve">
емес немесе </w:t>
            </w:r>
            <w:r>
              <w:br/>
            </w:r>
            <w:r>
              <w:rPr>
                <w:rFonts w:ascii="Times New Roman"/>
                <w:b w:val="false"/>
                <w:i w:val="false"/>
                <w:color w:val="000000"/>
                <w:sz w:val="20"/>
              </w:rPr>
              <w:t xml:space="preserve">
қатерсіз ісікті </w:t>
            </w:r>
            <w:r>
              <w:br/>
            </w:r>
            <w:r>
              <w:rPr>
                <w:rFonts w:ascii="Times New Roman"/>
                <w:b w:val="false"/>
                <w:i w:val="false"/>
                <w:color w:val="000000"/>
                <w:sz w:val="20"/>
              </w:rPr>
              <w:t xml:space="preserve">
ауру бойынша </w:t>
            </w:r>
            <w:r>
              <w:br/>
            </w:r>
            <w:r>
              <w:rPr>
                <w:rFonts w:ascii="Times New Roman"/>
                <w:b w:val="false"/>
                <w:i w:val="false"/>
                <w:color w:val="000000"/>
                <w:sz w:val="20"/>
              </w:rPr>
              <w:t xml:space="preserve">
операция салда- </w:t>
            </w:r>
            <w:r>
              <w:br/>
            </w:r>
            <w:r>
              <w:rPr>
                <w:rFonts w:ascii="Times New Roman"/>
                <w:b w:val="false"/>
                <w:i w:val="false"/>
                <w:color w:val="000000"/>
                <w:sz w:val="20"/>
              </w:rPr>
              <w:t xml:space="preserve">
рынан аталық </w:t>
            </w:r>
            <w:r>
              <w:br/>
            </w:r>
            <w:r>
              <w:rPr>
                <w:rFonts w:ascii="Times New Roman"/>
                <w:b w:val="false"/>
                <w:i w:val="false"/>
                <w:color w:val="000000"/>
                <w:sz w:val="20"/>
              </w:rPr>
              <w:t xml:space="preserve">
бездің біреуі- </w:t>
            </w:r>
            <w:r>
              <w:br/>
            </w:r>
            <w:r>
              <w:rPr>
                <w:rFonts w:ascii="Times New Roman"/>
                <w:b w:val="false"/>
                <w:i w:val="false"/>
                <w:color w:val="000000"/>
                <w:sz w:val="20"/>
              </w:rPr>
              <w:t xml:space="preserve">
нің болмауы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75-тармақ, </w:t>
            </w:r>
            <w:r>
              <w:br/>
            </w:r>
            <w:r>
              <w:rPr>
                <w:rFonts w:ascii="Times New Roman"/>
                <w:b w:val="false"/>
                <w:i w:val="false"/>
                <w:color w:val="000000"/>
                <w:sz w:val="20"/>
              </w:rPr>
              <w:t xml:space="preserve">
3-тармақша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78-тармақтың </w:t>
            </w:r>
            <w:r>
              <w:br/>
            </w:r>
            <w:r>
              <w:rPr>
                <w:rFonts w:ascii="Times New Roman"/>
                <w:b w:val="false"/>
                <w:i w:val="false"/>
                <w:color w:val="000000"/>
                <w:sz w:val="20"/>
              </w:rPr>
              <w:t xml:space="preserve">
анемнезі бойынша </w:t>
            </w:r>
            <w:r>
              <w:br/>
            </w:r>
            <w:r>
              <w:rPr>
                <w:rFonts w:ascii="Times New Roman"/>
                <w:b w:val="false"/>
                <w:i w:val="false"/>
                <w:color w:val="000000"/>
                <w:sz w:val="20"/>
              </w:rPr>
              <w:t xml:space="preserve">
кейін шегеру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Дамудың туғаннан болған кемістіктері, </w:t>
            </w:r>
            <w:r>
              <w:br/>
            </w:r>
            <w:r>
              <w:rPr>
                <w:rFonts w:ascii="Times New Roman"/>
                <w:b w:val="false"/>
                <w:i w:val="false"/>
                <w:color w:val="000000"/>
                <w:sz w:val="20"/>
              </w:rPr>
              <w:t xml:space="preserve">
деформациялар және хромосомды аномалиялар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80-тармақ, </w:t>
            </w:r>
            <w:r>
              <w:br/>
            </w:r>
            <w:r>
              <w:rPr>
                <w:rFonts w:ascii="Times New Roman"/>
                <w:b w:val="false"/>
                <w:i w:val="false"/>
                <w:color w:val="000000"/>
                <w:sz w:val="20"/>
              </w:rPr>
              <w:t xml:space="preserve">
4-тармақша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Жарақаттану, улану және басқа да сыртқы </w:t>
            </w:r>
            <w:r>
              <w:br/>
            </w:r>
            <w:r>
              <w:rPr>
                <w:rFonts w:ascii="Times New Roman"/>
                <w:b w:val="false"/>
                <w:i w:val="false"/>
                <w:color w:val="000000"/>
                <w:sz w:val="20"/>
              </w:rPr>
              <w:t xml:space="preserve">
факторлардың әсер етуінің салдары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83-тармақ, </w:t>
            </w:r>
            <w:r>
              <w:br/>
            </w:r>
            <w:r>
              <w:rPr>
                <w:rFonts w:ascii="Times New Roman"/>
                <w:b w:val="false"/>
                <w:i w:val="false"/>
                <w:color w:val="000000"/>
                <w:sz w:val="20"/>
              </w:rPr>
              <w:t xml:space="preserve">
4-тармақша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85-тармақ, </w:t>
            </w:r>
            <w:r>
              <w:br/>
            </w:r>
            <w:r>
              <w:rPr>
                <w:rFonts w:ascii="Times New Roman"/>
                <w:b w:val="false"/>
                <w:i w:val="false"/>
                <w:color w:val="000000"/>
                <w:sz w:val="20"/>
              </w:rPr>
              <w:t xml:space="preserve">
3-тармақша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Бұдан басқа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89-тармақ, </w:t>
            </w:r>
            <w:r>
              <w:br/>
            </w:r>
            <w:r>
              <w:rPr>
                <w:rFonts w:ascii="Times New Roman"/>
                <w:b w:val="false"/>
                <w:i w:val="false"/>
                <w:color w:val="000000"/>
                <w:sz w:val="20"/>
              </w:rPr>
              <w:t xml:space="preserve">
2-тармақша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Аэроұтқыр әскерлердегі әскери қызметке дене салмағы 90 </w:t>
      </w:r>
      <w:r>
        <w:br/>
      </w:r>
      <w:r>
        <w:rPr>
          <w:rFonts w:ascii="Times New Roman"/>
          <w:b w:val="false"/>
          <w:i w:val="false"/>
          <w:color w:val="000000"/>
          <w:sz w:val="28"/>
        </w:rPr>
        <w:t xml:space="preserve">
кг-дан асатын адамдар жарамсыз. </w:t>
      </w:r>
      <w:r>
        <w:br/>
      </w:r>
      <w:r>
        <w:rPr>
          <w:rFonts w:ascii="Times New Roman"/>
          <w:b w:val="false"/>
          <w:i w:val="false"/>
          <w:color w:val="000000"/>
          <w:sz w:val="28"/>
        </w:rPr>
        <w:t xml:space="preserve">
      13 баған бойынша осы кестенің 1-2 бағандары бойынша жарамды </w:t>
      </w:r>
      <w:r>
        <w:br/>
      </w:r>
      <w:r>
        <w:rPr>
          <w:rFonts w:ascii="Times New Roman"/>
          <w:b w:val="false"/>
          <w:i w:val="false"/>
          <w:color w:val="000000"/>
          <w:sz w:val="28"/>
        </w:rPr>
        <w:t xml:space="preserve">
адамдар куәландырылады. Олар үшін әскери қызметке тағайындалу </w:t>
      </w:r>
      <w:r>
        <w:br/>
      </w:r>
      <w:r>
        <w:rPr>
          <w:rFonts w:ascii="Times New Roman"/>
          <w:b w:val="false"/>
          <w:i w:val="false"/>
          <w:color w:val="000000"/>
          <w:sz w:val="28"/>
        </w:rPr>
        <w:t xml:space="preserve">
көрсеткіші әскер түрлері мен тектеріне сәйкес белгіленеді. </w:t>
      </w:r>
      <w:r>
        <w:br/>
      </w:r>
      <w:r>
        <w:rPr>
          <w:rFonts w:ascii="Times New Roman"/>
          <w:b w:val="false"/>
          <w:i w:val="false"/>
          <w:color w:val="000000"/>
          <w:sz w:val="28"/>
        </w:rPr>
        <w:t xml:space="preserve">
      2. РЗ, ИСК, РОҚ және ЭМӨ көздерінен қызмет (жұмыс) өткеруге </w:t>
      </w:r>
      <w:r>
        <w:br/>
      </w:r>
      <w:r>
        <w:rPr>
          <w:rFonts w:ascii="Times New Roman"/>
          <w:b w:val="false"/>
          <w:i w:val="false"/>
          <w:color w:val="000000"/>
          <w:sz w:val="28"/>
        </w:rPr>
        <w:t xml:space="preserve">
іріктеліп алынғандар және қызметті (жұмысты) өткеріп жүргендер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8"/>
        <w:gridCol w:w="1884"/>
        <w:gridCol w:w="1758"/>
        <w:gridCol w:w="1758"/>
        <w:gridCol w:w="2222"/>
      </w:tblGrid>
      <w:tr>
        <w:trPr>
          <w:trHeight w:val="405" w:hRule="atLeast"/>
        </w:trPr>
        <w:tc>
          <w:tcPr>
            <w:tcW w:w="5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дамуының </w:t>
            </w:r>
            <w:r>
              <w:br/>
            </w:r>
            <w:r>
              <w:rPr>
                <w:rFonts w:ascii="Times New Roman"/>
                <w:b w:val="false"/>
                <w:i w:val="false"/>
                <w:color w:val="000000"/>
                <w:sz w:val="20"/>
              </w:rPr>
              <w:t xml:space="preserve">
көрсеткіштері </w:t>
            </w:r>
          </w:p>
          <w:p>
            <w:pPr>
              <w:spacing w:after="20"/>
              <w:ind w:left="20"/>
              <w:jc w:val="both"/>
            </w:pPr>
            <w:r>
              <w:rPr>
                <w:rFonts w:ascii="Times New Roman"/>
                <w:b w:val="false"/>
                <w:i w:val="false"/>
                <w:color w:val="000000"/>
                <w:sz w:val="20"/>
              </w:rPr>
              <w:t xml:space="preserve">Аурулар кестесінің </w:t>
            </w:r>
            <w:r>
              <w:br/>
            </w:r>
            <w:r>
              <w:rPr>
                <w:rFonts w:ascii="Times New Roman"/>
                <w:b w:val="false"/>
                <w:i w:val="false"/>
                <w:color w:val="000000"/>
                <w:sz w:val="20"/>
              </w:rPr>
              <w:t xml:space="preserve">
аурулары мен тар- </w:t>
            </w:r>
            <w:r>
              <w:br/>
            </w:r>
            <w:r>
              <w:rPr>
                <w:rFonts w:ascii="Times New Roman"/>
                <w:b w:val="false"/>
                <w:i w:val="false"/>
                <w:color w:val="000000"/>
                <w:sz w:val="20"/>
              </w:rPr>
              <w:t xml:space="preserve">
мақтарының тізбесі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РЗ, ИСК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ЭМӨ </w:t>
            </w:r>
            <w:r>
              <w:br/>
            </w:r>
            <w:r>
              <w:rPr>
                <w:rFonts w:ascii="Times New Roman"/>
                <w:b w:val="false"/>
                <w:i w:val="false"/>
                <w:color w:val="000000"/>
                <w:sz w:val="20"/>
              </w:rPr>
              <w:t xml:space="preserve">
көздері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Лазерлік </w:t>
            </w:r>
            <w:r>
              <w:br/>
            </w:r>
            <w:r>
              <w:rPr>
                <w:rFonts w:ascii="Times New Roman"/>
                <w:b w:val="false"/>
                <w:i w:val="false"/>
                <w:color w:val="000000"/>
                <w:sz w:val="20"/>
              </w:rPr>
              <w:t xml:space="preserve">
сәуле- </w:t>
            </w:r>
            <w:r>
              <w:br/>
            </w:r>
            <w:r>
              <w:rPr>
                <w:rFonts w:ascii="Times New Roman"/>
                <w:b w:val="false"/>
                <w:i w:val="false"/>
                <w:color w:val="000000"/>
                <w:sz w:val="20"/>
              </w:rPr>
              <w:t xml:space="preserve">
лендіру </w:t>
            </w:r>
            <w:r>
              <w:br/>
            </w:r>
            <w:r>
              <w:rPr>
                <w:rFonts w:ascii="Times New Roman"/>
                <w:b w:val="false"/>
                <w:i w:val="false"/>
                <w:color w:val="000000"/>
                <w:sz w:val="20"/>
              </w:rPr>
              <w:t xml:space="preserve">
көздері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бағандар </w:t>
            </w:r>
          </w:p>
        </w:tc>
      </w:tr>
      <w:tr>
        <w:trPr>
          <w:trHeight w:val="405" w:hRule="atLeast"/>
        </w:trPr>
        <w:tc>
          <w:tcPr>
            <w:tcW w:w="0" w:type="auto"/>
            <w:vMerge/>
            <w:tcBorders>
              <w:top w:val="nil"/>
              <w:left w:val="single" w:color="cfcfcf" w:sz="5"/>
              <w:bottom w:val="single" w:color="cfcfcf" w:sz="5"/>
              <w:right w:val="single" w:color="cfcfcf" w:sz="5"/>
            </w:tcBorders>
          </w:tcP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Алысқа коррекцияланған көздің өткірлігі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0,6/0,5 </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Рефракция дптр-да артық емес: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жақыннан көру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3,0/3,0 </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алыстан көру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5,0/5,0 </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астигматизм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Түсті тану: дихромазия, аномальды трихромазия А, В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Есту: сыбырды есту (м) кемінде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Вирусті гепатитпен, сүзекті паратифозды аурулармен ауырғаннан кейінгі толық жазылу және 12 ай тұрақты ремиссиялық жай-күй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1-тармақ, 2-тармақша; 2-тармақ, 4-тармақша;              3-тармақ, 4-тармақша; 5-тармақ, 2-тармақша;              7-тармақ, 2-тармақша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 </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8-тармақ, 2-тармақша; 9-тармақ, 2-тармақша;            10-тармақ, 2-тармақша; 10-тармақ, 3-тармақша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тууға және қайталануға бейім ісік алдындағы аурулар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қорғану және тері үстін тазалау құралдарын қолдануға кедергі келтіруші жарақаттар салдарының аурулары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ЖЗ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ЖЗ </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11-тармақ, 3-тармақша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12-тармақ, 1-тармақша; 12-тармақ, 2-тармақша;         13-тармақ, 2-тармақша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тамақтану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ІІ-дәрежелі семіздік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дамуының көрсеткіштері </w:t>
            </w:r>
          </w:p>
          <w:p>
            <w:pPr>
              <w:spacing w:after="20"/>
              <w:ind w:left="20"/>
              <w:jc w:val="both"/>
            </w:pPr>
            <w:r>
              <w:rPr>
                <w:rFonts w:ascii="Times New Roman"/>
                <w:b w:val="false"/>
                <w:i w:val="false"/>
                <w:color w:val="000000"/>
                <w:sz w:val="20"/>
              </w:rPr>
              <w:t xml:space="preserve">Аурулар кестесінің аурулары мен тармақтарының тізбесі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14-тармақ, 3-тармақша; 16-тармақ, 3-тармақша;        17-тармақ, 3, 4-тармақша; 18-тармақ, </w:t>
            </w:r>
            <w:r>
              <w:br/>
            </w:r>
            <w:r>
              <w:rPr>
                <w:rFonts w:ascii="Times New Roman"/>
                <w:b w:val="false"/>
                <w:i w:val="false"/>
                <w:color w:val="000000"/>
                <w:sz w:val="20"/>
              </w:rPr>
              <w:t xml:space="preserve">
3-тармақша;     19-тармақ, 3-тармақша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22-тармақ, 2-тармақша; 22-тармақ, 3-тармақша;        23-тармақ, 3-тармақша; 24-тармақ, 3-тармақша;        24-тармақ, 4-тармақша; 25-тармақ, 3-тармақша;        26-тармақ, 2-тармақша; 26-тармақ, 3-тармақша;        27-тармақ, 2-тармақша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Катаракта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29-тармақ, 3-тармақша; 30-тармақ, 3-тармақша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 </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есту жолдарының, құлақ жарғағының, құлақ маңайының экземасы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38-тармақ, 1, </w:t>
            </w:r>
            <w:r>
              <w:br/>
            </w:r>
            <w:r>
              <w:rPr>
                <w:rFonts w:ascii="Times New Roman"/>
                <w:b w:val="false"/>
                <w:i w:val="false"/>
                <w:color w:val="000000"/>
                <w:sz w:val="20"/>
              </w:rPr>
              <w:t xml:space="preserve">
2-тармақшалар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39-тармақ, 2-тармақша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43-тармақ, 2-тармақша; 44-тармақ, 2-тармақша;         46-тармақ, 3-тармақша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40-тармақ, 2-тармақша; 42-тармақ, 3-тармақша;        43-тармақ, 3-тармақша; 44-тармақ, 3-тармақша;        45-тармақ, 3-тармақша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 </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49-тармақ, 1-тармақша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тыныс алу жолдарының барлық бөлімдерінің кең таралған субатрофикалық өзгерістері; гиперпластикалық ларингит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51-тармақ, 2-тармақша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52-тармақ, 2-тармақша; 52-тармақ, 3-тармақша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Лейкоплакия және облигатты преканцероздар (абразивті Манганати хейлиті, Браун ауруы және т.б.)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Терінің созылмалы және саңырауқұлақты аурулары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дамуының көрсеткіштері </w:t>
            </w:r>
          </w:p>
          <w:p>
            <w:pPr>
              <w:spacing w:after="20"/>
              <w:ind w:left="20"/>
              <w:jc w:val="both"/>
            </w:pPr>
            <w:r>
              <w:rPr>
                <w:rFonts w:ascii="Times New Roman"/>
                <w:b w:val="false"/>
                <w:i w:val="false"/>
                <w:color w:val="000000"/>
                <w:sz w:val="20"/>
              </w:rPr>
              <w:t xml:space="preserve">Аурулар кестесінің аурулары мен тармақтарының тізбесі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62-тармақ, 2-тармақша; 64-тармақ, 2-тармақша;        65-тармақ, 2-тармақша; 66-тармақ, 2-тармақша;        67-тармақ, 2-тармақша; 68-тармақ, 3-тармақша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68-тармақ, 2-тармақша; 69-тармақ, 2-тармақша;        73-тармақ, 2-тармақша; 75-тармақ, 2-тармақша;        81-тармақ, 2-тармақша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71-тармақ, 2-тармақша; 72-тармақ, 2-тармақша;        76-тармақ, 2-тармақша; 77-тармақ, 2-тармақша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79-тармақ, 1-тармақша; 79-тармақ, 2-тармақша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Жүктілік, туудан кейінгі кезең, қалыпты жанға батарлық ауру және баланың кемістігі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80-тармақ, 2-тармақша; 82-тармақ, 2-тармақша;        83-тармақ, 2-тармақша; 88-тармақ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Анемнездегі сәулеленумен қатты ауру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ІІ-ІҮ дәрежелі сәуле ауруы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85-тармақ, 2-тармақша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Аурулар кестесінің ІІІ бағаны бойынша әскери </w:t>
      </w:r>
      <w:r>
        <w:br/>
      </w:r>
      <w:r>
        <w:rPr>
          <w:rFonts w:ascii="Times New Roman"/>
          <w:b w:val="false"/>
          <w:i w:val="false"/>
          <w:color w:val="000000"/>
          <w:sz w:val="28"/>
        </w:rPr>
        <w:t xml:space="preserve">
қызметке шектеулі түрде жарамдылық немесе әскери қызметке </w:t>
      </w:r>
      <w:r>
        <w:br/>
      </w:r>
      <w:r>
        <w:rPr>
          <w:rFonts w:ascii="Times New Roman"/>
          <w:b w:val="false"/>
          <w:i w:val="false"/>
          <w:color w:val="000000"/>
          <w:sz w:val="28"/>
        </w:rPr>
        <w:t xml:space="preserve">
жарамсыздық қарастырылатын РЗ, ИСК, РОҚ, ЭМӨ көздерімен, соның </w:t>
      </w:r>
      <w:r>
        <w:br/>
      </w:r>
      <w:r>
        <w:rPr>
          <w:rFonts w:ascii="Times New Roman"/>
          <w:b w:val="false"/>
          <w:i w:val="false"/>
          <w:color w:val="000000"/>
          <w:sz w:val="28"/>
        </w:rPr>
        <w:t xml:space="preserve">
ішінде лазерлік сәулелермен (қондырғылармен), аурулармен жұмыс </w:t>
      </w:r>
      <w:r>
        <w:br/>
      </w:r>
      <w:r>
        <w:rPr>
          <w:rFonts w:ascii="Times New Roman"/>
          <w:b w:val="false"/>
          <w:i w:val="false"/>
          <w:color w:val="000000"/>
          <w:sz w:val="28"/>
        </w:rPr>
        <w:t xml:space="preserve">
істеуге іріктеліп алынған және жұмыс істейтін әскери қызметшілер, </w:t>
      </w:r>
      <w:r>
        <w:br/>
      </w:r>
      <w:r>
        <w:rPr>
          <w:rFonts w:ascii="Times New Roman"/>
          <w:b w:val="false"/>
          <w:i w:val="false"/>
          <w:color w:val="000000"/>
          <w:sz w:val="28"/>
        </w:rPr>
        <w:t xml:space="preserve">
азаматтық қызметкерлер мамандығы бойынша жұмыс істеуге жарамсыз </w:t>
      </w:r>
      <w:r>
        <w:br/>
      </w:r>
      <w:r>
        <w:rPr>
          <w:rFonts w:ascii="Times New Roman"/>
          <w:b w:val="false"/>
          <w:i w:val="false"/>
          <w:color w:val="000000"/>
          <w:sz w:val="28"/>
        </w:rPr>
        <w:t xml:space="preserve">
деп танылады. РЗ, ИСК, РОҚ, ЭМӨ көздерімен және лазерлік сәуле </w:t>
      </w:r>
      <w:r>
        <w:br/>
      </w:r>
      <w:r>
        <w:rPr>
          <w:rFonts w:ascii="Times New Roman"/>
          <w:b w:val="false"/>
          <w:i w:val="false"/>
          <w:color w:val="000000"/>
          <w:sz w:val="28"/>
        </w:rPr>
        <w:t xml:space="preserve">
көздерімен жұмыс істеуге іріктеп алынған әскери қызметшілер, </w:t>
      </w:r>
      <w:r>
        <w:br/>
      </w:r>
      <w:r>
        <w:rPr>
          <w:rFonts w:ascii="Times New Roman"/>
          <w:b w:val="false"/>
          <w:i w:val="false"/>
          <w:color w:val="000000"/>
          <w:sz w:val="28"/>
        </w:rPr>
        <w:t xml:space="preserve">
азаматтар, егер осы кестемен жарамдылықты жеке бағалау қарастырылса, </w:t>
      </w:r>
      <w:r>
        <w:br/>
      </w:r>
      <w:r>
        <w:rPr>
          <w:rFonts w:ascii="Times New Roman"/>
          <w:b w:val="false"/>
          <w:i w:val="false"/>
          <w:color w:val="000000"/>
          <w:sz w:val="28"/>
        </w:rPr>
        <w:t xml:space="preserve">
жұмысқа жарамсыз деп танылады. </w:t>
      </w:r>
    </w:p>
    <w:p>
      <w:pPr>
        <w:spacing w:after="0"/>
        <w:ind w:left="0"/>
        <w:jc w:val="both"/>
      </w:pPr>
      <w:r>
        <w:rPr>
          <w:rFonts w:ascii="Times New Roman"/>
          <w:b w:val="false"/>
          <w:i w:val="false"/>
          <w:color w:val="000000"/>
          <w:sz w:val="28"/>
        </w:rPr>
        <w:t xml:space="preserve">         3. оқуға (қызметке) іріктеп алынғандар, сондай-ақ </w:t>
      </w:r>
      <w:r>
        <w:br/>
      </w:r>
      <w:r>
        <w:rPr>
          <w:rFonts w:ascii="Times New Roman"/>
          <w:b w:val="false"/>
          <w:i w:val="false"/>
          <w:color w:val="000000"/>
          <w:sz w:val="28"/>
        </w:rPr>
        <w:t xml:space="preserve">
         әскери оқу бөлімдерінің курсанттары мен жекелеген </w:t>
      </w:r>
      <w:r>
        <w:br/>
      </w:r>
      <w:r>
        <w:rPr>
          <w:rFonts w:ascii="Times New Roman"/>
          <w:b w:val="false"/>
          <w:i w:val="false"/>
          <w:color w:val="000000"/>
          <w:sz w:val="28"/>
        </w:rPr>
        <w:t xml:space="preserve">
         әскери-есептік мамандықтар бойынша мерзімді әскери </w:t>
      </w:r>
      <w:r>
        <w:br/>
      </w:r>
      <w:r>
        <w:rPr>
          <w:rFonts w:ascii="Times New Roman"/>
          <w:b w:val="false"/>
          <w:i w:val="false"/>
          <w:color w:val="000000"/>
          <w:sz w:val="28"/>
        </w:rPr>
        <w:t xml:space="preserve">
           қызмет өткеріп жүрген әскери қызметшілер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
        <w:gridCol w:w="1793"/>
        <w:gridCol w:w="1353"/>
        <w:gridCol w:w="1493"/>
        <w:gridCol w:w="1553"/>
        <w:gridCol w:w="1653"/>
        <w:gridCol w:w="1733"/>
        <w:gridCol w:w="1533"/>
      </w:tblGrid>
      <w:tr>
        <w:trPr>
          <w:trHeight w:val="607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дамуының </w:t>
            </w:r>
            <w:r>
              <w:br/>
            </w:r>
            <w:r>
              <w:rPr>
                <w:rFonts w:ascii="Times New Roman"/>
                <w:b w:val="false"/>
                <w:i w:val="false"/>
                <w:color w:val="000000"/>
                <w:sz w:val="20"/>
              </w:rPr>
              <w:t xml:space="preserve">
көрсеткіштері </w:t>
            </w:r>
          </w:p>
          <w:p>
            <w:pPr>
              <w:spacing w:after="20"/>
              <w:ind w:left="20"/>
              <w:jc w:val="both"/>
            </w:pPr>
            <w:r>
              <w:rPr>
                <w:rFonts w:ascii="Times New Roman"/>
                <w:b w:val="false"/>
                <w:i w:val="false"/>
                <w:color w:val="000000"/>
                <w:sz w:val="20"/>
              </w:rPr>
              <w:t xml:space="preserve">Аурулар кесте- </w:t>
            </w:r>
            <w:r>
              <w:br/>
            </w:r>
            <w:r>
              <w:rPr>
                <w:rFonts w:ascii="Times New Roman"/>
                <w:b w:val="false"/>
                <w:i w:val="false"/>
                <w:color w:val="000000"/>
                <w:sz w:val="20"/>
              </w:rPr>
              <w:t xml:space="preserve">
сінің аурулары </w:t>
            </w:r>
            <w:r>
              <w:br/>
            </w:r>
            <w:r>
              <w:rPr>
                <w:rFonts w:ascii="Times New Roman"/>
                <w:b w:val="false"/>
                <w:i w:val="false"/>
                <w:color w:val="000000"/>
                <w:sz w:val="20"/>
              </w:rPr>
              <w:t xml:space="preserve">
 мен тармақ- </w:t>
            </w:r>
            <w:r>
              <w:br/>
            </w:r>
            <w:r>
              <w:rPr>
                <w:rFonts w:ascii="Times New Roman"/>
                <w:b w:val="false"/>
                <w:i w:val="false"/>
                <w:color w:val="000000"/>
                <w:sz w:val="20"/>
              </w:rPr>
              <w:t xml:space="preserve">
тарының тізбесі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 </w:t>
            </w:r>
            <w:r>
              <w:br/>
            </w:r>
            <w:r>
              <w:rPr>
                <w:rFonts w:ascii="Times New Roman"/>
                <w:b w:val="false"/>
                <w:i w:val="false"/>
                <w:color w:val="000000"/>
                <w:sz w:val="20"/>
              </w:rPr>
              <w:t xml:space="preserve">
рең- </w:t>
            </w:r>
            <w:r>
              <w:br/>
            </w:r>
            <w:r>
              <w:rPr>
                <w:rFonts w:ascii="Times New Roman"/>
                <w:b w:val="false"/>
                <w:i w:val="false"/>
                <w:color w:val="000000"/>
                <w:sz w:val="20"/>
              </w:rPr>
              <w:t xml:space="preserve">
сүң- </w:t>
            </w:r>
            <w:r>
              <w:br/>
            </w:r>
            <w:r>
              <w:rPr>
                <w:rFonts w:ascii="Times New Roman"/>
                <w:b w:val="false"/>
                <w:i w:val="false"/>
                <w:color w:val="000000"/>
                <w:sz w:val="20"/>
              </w:rPr>
              <w:t xml:space="preserve">
гуір, </w:t>
            </w:r>
            <w:r>
              <w:br/>
            </w:r>
            <w:r>
              <w:rPr>
                <w:rFonts w:ascii="Times New Roman"/>
                <w:b w:val="false"/>
                <w:i w:val="false"/>
                <w:color w:val="000000"/>
                <w:sz w:val="20"/>
              </w:rPr>
              <w:t xml:space="preserve">
аква- </w:t>
            </w:r>
            <w:r>
              <w:br/>
            </w:r>
            <w:r>
              <w:rPr>
                <w:rFonts w:ascii="Times New Roman"/>
                <w:b w:val="false"/>
                <w:i w:val="false"/>
                <w:color w:val="000000"/>
                <w:sz w:val="20"/>
              </w:rPr>
              <w:t xml:space="preserve">
навт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Сүң- </w:t>
            </w:r>
            <w:r>
              <w:br/>
            </w:r>
            <w:r>
              <w:rPr>
                <w:rFonts w:ascii="Times New Roman"/>
                <w:b w:val="false"/>
                <w:i w:val="false"/>
                <w:color w:val="000000"/>
                <w:sz w:val="20"/>
              </w:rPr>
              <w:t xml:space="preserve">
гуір, </w:t>
            </w:r>
            <w:r>
              <w:br/>
            </w:r>
            <w:r>
              <w:rPr>
                <w:rFonts w:ascii="Times New Roman"/>
                <w:b w:val="false"/>
                <w:i w:val="false"/>
                <w:color w:val="000000"/>
                <w:sz w:val="20"/>
              </w:rPr>
              <w:t xml:space="preserve">
сүң- </w:t>
            </w:r>
            <w:r>
              <w:br/>
            </w:r>
            <w:r>
              <w:rPr>
                <w:rFonts w:ascii="Times New Roman"/>
                <w:b w:val="false"/>
                <w:i w:val="false"/>
                <w:color w:val="000000"/>
                <w:sz w:val="20"/>
              </w:rPr>
              <w:t xml:space="preserve">
гуір- </w:t>
            </w:r>
            <w:r>
              <w:br/>
            </w:r>
            <w:r>
              <w:rPr>
                <w:rFonts w:ascii="Times New Roman"/>
                <w:b w:val="false"/>
                <w:i w:val="false"/>
                <w:color w:val="000000"/>
                <w:sz w:val="20"/>
              </w:rPr>
              <w:t xml:space="preserve">
ма- </w:t>
            </w:r>
            <w:r>
              <w:br/>
            </w:r>
            <w:r>
              <w:rPr>
                <w:rFonts w:ascii="Times New Roman"/>
                <w:b w:val="false"/>
                <w:i w:val="false"/>
                <w:color w:val="000000"/>
                <w:sz w:val="20"/>
              </w:rPr>
              <w:t xml:space="preserve">
маны; </w:t>
            </w:r>
            <w:r>
              <w:br/>
            </w:r>
            <w:r>
              <w:rPr>
                <w:rFonts w:ascii="Times New Roman"/>
                <w:b w:val="false"/>
                <w:i w:val="false"/>
                <w:color w:val="000000"/>
                <w:sz w:val="20"/>
              </w:rPr>
              <w:t xml:space="preserve">
құт- </w:t>
            </w:r>
            <w:r>
              <w:br/>
            </w:r>
            <w:r>
              <w:rPr>
                <w:rFonts w:ascii="Times New Roman"/>
                <w:b w:val="false"/>
                <w:i w:val="false"/>
                <w:color w:val="000000"/>
                <w:sz w:val="20"/>
              </w:rPr>
              <w:t xml:space="preserve">
қару </w:t>
            </w:r>
            <w:r>
              <w:br/>
            </w:r>
            <w:r>
              <w:rPr>
                <w:rFonts w:ascii="Times New Roman"/>
                <w:b w:val="false"/>
                <w:i w:val="false"/>
                <w:color w:val="000000"/>
                <w:sz w:val="20"/>
              </w:rPr>
              <w:t xml:space="preserve">
жасағы </w:t>
            </w:r>
            <w:r>
              <w:br/>
            </w:r>
            <w:r>
              <w:rPr>
                <w:rFonts w:ascii="Times New Roman"/>
                <w:b w:val="false"/>
                <w:i w:val="false"/>
                <w:color w:val="000000"/>
                <w:sz w:val="20"/>
              </w:rPr>
              <w:t xml:space="preserve">
меди- </w:t>
            </w:r>
            <w:r>
              <w:br/>
            </w:r>
            <w:r>
              <w:rPr>
                <w:rFonts w:ascii="Times New Roman"/>
                <w:b w:val="false"/>
                <w:i w:val="false"/>
                <w:color w:val="000000"/>
                <w:sz w:val="20"/>
              </w:rPr>
              <w:t xml:space="preserve">
цина-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тобы- </w:t>
            </w:r>
            <w:r>
              <w:br/>
            </w:r>
            <w:r>
              <w:rPr>
                <w:rFonts w:ascii="Times New Roman"/>
                <w:b w:val="false"/>
                <w:i w:val="false"/>
                <w:color w:val="000000"/>
                <w:sz w:val="20"/>
              </w:rPr>
              <w:t xml:space="preserve">
ның </w:t>
            </w:r>
            <w:r>
              <w:br/>
            </w:r>
            <w:r>
              <w:rPr>
                <w:rFonts w:ascii="Times New Roman"/>
                <w:b w:val="false"/>
                <w:i w:val="false"/>
                <w:color w:val="000000"/>
                <w:sz w:val="20"/>
              </w:rPr>
              <w:t xml:space="preserve">
дәрі- </w:t>
            </w:r>
            <w:r>
              <w:br/>
            </w:r>
            <w:r>
              <w:rPr>
                <w:rFonts w:ascii="Times New Roman"/>
                <w:b w:val="false"/>
                <w:i w:val="false"/>
                <w:color w:val="000000"/>
                <w:sz w:val="20"/>
              </w:rPr>
              <w:t xml:space="preserve">
гері; </w:t>
            </w:r>
            <w:r>
              <w:br/>
            </w:r>
            <w:r>
              <w:rPr>
                <w:rFonts w:ascii="Times New Roman"/>
                <w:b w:val="false"/>
                <w:i w:val="false"/>
                <w:color w:val="000000"/>
                <w:sz w:val="20"/>
              </w:rPr>
              <w:t xml:space="preserve">
дәрі- </w:t>
            </w:r>
            <w:r>
              <w:br/>
            </w:r>
            <w:r>
              <w:rPr>
                <w:rFonts w:ascii="Times New Roman"/>
                <w:b w:val="false"/>
                <w:i w:val="false"/>
                <w:color w:val="000000"/>
                <w:sz w:val="20"/>
              </w:rPr>
              <w:t xml:space="preserve">
гер- </w:t>
            </w:r>
            <w:r>
              <w:br/>
            </w:r>
            <w:r>
              <w:rPr>
                <w:rFonts w:ascii="Times New Roman"/>
                <w:b w:val="false"/>
                <w:i w:val="false"/>
                <w:color w:val="000000"/>
                <w:sz w:val="20"/>
              </w:rPr>
              <w:t xml:space="preserve">
физи- </w:t>
            </w:r>
            <w:r>
              <w:br/>
            </w:r>
            <w:r>
              <w:rPr>
                <w:rFonts w:ascii="Times New Roman"/>
                <w:b w:val="false"/>
                <w:i w:val="false"/>
                <w:color w:val="000000"/>
                <w:sz w:val="20"/>
              </w:rPr>
              <w:t xml:space="preserve">
олог; </w:t>
            </w:r>
            <w:r>
              <w:br/>
            </w:r>
            <w:r>
              <w:rPr>
                <w:rFonts w:ascii="Times New Roman"/>
                <w:b w:val="false"/>
                <w:i w:val="false"/>
                <w:color w:val="000000"/>
                <w:sz w:val="20"/>
              </w:rPr>
              <w:t xml:space="preserve">
қатты </w:t>
            </w:r>
            <w:r>
              <w:br/>
            </w:r>
            <w:r>
              <w:rPr>
                <w:rFonts w:ascii="Times New Roman"/>
                <w:b w:val="false"/>
                <w:i w:val="false"/>
                <w:color w:val="000000"/>
                <w:sz w:val="20"/>
              </w:rPr>
              <w:t xml:space="preserve">
қон- </w:t>
            </w:r>
            <w:r>
              <w:br/>
            </w:r>
            <w:r>
              <w:rPr>
                <w:rFonts w:ascii="Times New Roman"/>
                <w:b w:val="false"/>
                <w:i w:val="false"/>
                <w:color w:val="000000"/>
                <w:sz w:val="20"/>
              </w:rPr>
              <w:t xml:space="preserve">
дыр- </w:t>
            </w:r>
            <w:r>
              <w:br/>
            </w:r>
            <w:r>
              <w:rPr>
                <w:rFonts w:ascii="Times New Roman"/>
                <w:b w:val="false"/>
                <w:i w:val="false"/>
                <w:color w:val="000000"/>
                <w:sz w:val="20"/>
              </w:rPr>
              <w:t xml:space="preserve">
ғылар </w:t>
            </w:r>
            <w:r>
              <w:br/>
            </w:r>
            <w:r>
              <w:rPr>
                <w:rFonts w:ascii="Times New Roman"/>
                <w:b w:val="false"/>
                <w:i w:val="false"/>
                <w:color w:val="000000"/>
                <w:sz w:val="20"/>
              </w:rPr>
              <w:t xml:space="preserve">
опе- </w:t>
            </w:r>
            <w:r>
              <w:br/>
            </w:r>
            <w:r>
              <w:rPr>
                <w:rFonts w:ascii="Times New Roman"/>
                <w:b w:val="false"/>
                <w:i w:val="false"/>
                <w:color w:val="000000"/>
                <w:sz w:val="20"/>
              </w:rPr>
              <w:t xml:space="preserve">
рато- </w:t>
            </w:r>
            <w:r>
              <w:br/>
            </w:r>
            <w:r>
              <w:rPr>
                <w:rFonts w:ascii="Times New Roman"/>
                <w:b w:val="false"/>
                <w:i w:val="false"/>
                <w:color w:val="000000"/>
                <w:sz w:val="20"/>
              </w:rPr>
              <w:t xml:space="preserve">
рлары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рушы,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рушы- </w:t>
            </w:r>
            <w:r>
              <w:br/>
            </w:r>
            <w:r>
              <w:rPr>
                <w:rFonts w:ascii="Times New Roman"/>
                <w:b w:val="false"/>
                <w:i w:val="false"/>
                <w:color w:val="000000"/>
                <w:sz w:val="20"/>
              </w:rPr>
              <w:t xml:space="preserve">
даб- </w:t>
            </w:r>
            <w:r>
              <w:br/>
            </w:r>
            <w:r>
              <w:rPr>
                <w:rFonts w:ascii="Times New Roman"/>
                <w:b w:val="false"/>
                <w:i w:val="false"/>
                <w:color w:val="000000"/>
                <w:sz w:val="20"/>
              </w:rPr>
              <w:t xml:space="preserve">
ылшы, </w:t>
            </w:r>
            <w:r>
              <w:br/>
            </w:r>
            <w:r>
              <w:rPr>
                <w:rFonts w:ascii="Times New Roman"/>
                <w:b w:val="false"/>
                <w:i w:val="false"/>
                <w:color w:val="000000"/>
                <w:sz w:val="20"/>
              </w:rPr>
              <w:t xml:space="preserve">
алысты </w:t>
            </w:r>
            <w:r>
              <w:br/>
            </w:r>
            <w:r>
              <w:rPr>
                <w:rFonts w:ascii="Times New Roman"/>
                <w:b w:val="false"/>
                <w:i w:val="false"/>
                <w:color w:val="000000"/>
                <w:sz w:val="20"/>
              </w:rPr>
              <w:t xml:space="preserve">
өлшеу- </w:t>
            </w:r>
            <w:r>
              <w:br/>
            </w:r>
            <w:r>
              <w:rPr>
                <w:rFonts w:ascii="Times New Roman"/>
                <w:b w:val="false"/>
                <w:i w:val="false"/>
                <w:color w:val="000000"/>
                <w:sz w:val="20"/>
              </w:rPr>
              <w:t xml:space="preserve">
ші, </w:t>
            </w:r>
            <w:r>
              <w:br/>
            </w:r>
            <w:r>
              <w:rPr>
                <w:rFonts w:ascii="Times New Roman"/>
                <w:b w:val="false"/>
                <w:i w:val="false"/>
                <w:color w:val="000000"/>
                <w:sz w:val="20"/>
              </w:rPr>
              <w:t xml:space="preserve">
визир- </w:t>
            </w:r>
            <w:r>
              <w:br/>
            </w:r>
            <w:r>
              <w:rPr>
                <w:rFonts w:ascii="Times New Roman"/>
                <w:b w:val="false"/>
                <w:i w:val="false"/>
                <w:color w:val="000000"/>
                <w:sz w:val="20"/>
              </w:rPr>
              <w:t xml:space="preserve">
леуші; </w:t>
            </w:r>
            <w:r>
              <w:br/>
            </w:r>
            <w:r>
              <w:rPr>
                <w:rFonts w:ascii="Times New Roman"/>
                <w:b w:val="false"/>
                <w:i w:val="false"/>
                <w:color w:val="000000"/>
                <w:sz w:val="20"/>
              </w:rPr>
              <w:t xml:space="preserve">
ракета </w:t>
            </w:r>
            <w:r>
              <w:br/>
            </w:r>
            <w:r>
              <w:rPr>
                <w:rFonts w:ascii="Times New Roman"/>
                <w:b w:val="false"/>
                <w:i w:val="false"/>
                <w:color w:val="000000"/>
                <w:sz w:val="20"/>
              </w:rPr>
              <w:t xml:space="preserve">
қару- </w:t>
            </w:r>
            <w:r>
              <w:br/>
            </w:r>
            <w:r>
              <w:rPr>
                <w:rFonts w:ascii="Times New Roman"/>
                <w:b w:val="false"/>
                <w:i w:val="false"/>
                <w:color w:val="000000"/>
                <w:sz w:val="20"/>
              </w:rPr>
              <w:t xml:space="preserve">
ының </w:t>
            </w:r>
            <w:r>
              <w:br/>
            </w:r>
            <w:r>
              <w:rPr>
                <w:rFonts w:ascii="Times New Roman"/>
                <w:b w:val="false"/>
                <w:i w:val="false"/>
                <w:color w:val="000000"/>
                <w:sz w:val="20"/>
              </w:rPr>
              <w:t xml:space="preserve">
штур- </w:t>
            </w:r>
            <w:r>
              <w:br/>
            </w:r>
            <w:r>
              <w:rPr>
                <w:rFonts w:ascii="Times New Roman"/>
                <w:b w:val="false"/>
                <w:i w:val="false"/>
                <w:color w:val="000000"/>
                <w:sz w:val="20"/>
              </w:rPr>
              <w:t xml:space="preserve">
мандық </w:t>
            </w:r>
            <w:r>
              <w:br/>
            </w:r>
            <w:r>
              <w:rPr>
                <w:rFonts w:ascii="Times New Roman"/>
                <w:b w:val="false"/>
                <w:i w:val="false"/>
                <w:color w:val="000000"/>
                <w:sz w:val="20"/>
              </w:rPr>
              <w:t xml:space="preserve">
элек- </w:t>
            </w:r>
            <w:r>
              <w:br/>
            </w:r>
            <w:r>
              <w:rPr>
                <w:rFonts w:ascii="Times New Roman"/>
                <w:b w:val="false"/>
                <w:i w:val="false"/>
                <w:color w:val="000000"/>
                <w:sz w:val="20"/>
              </w:rPr>
              <w:t xml:space="preserve">
тригі, </w:t>
            </w:r>
            <w:r>
              <w:br/>
            </w:r>
            <w:r>
              <w:rPr>
                <w:rFonts w:ascii="Times New Roman"/>
                <w:b w:val="false"/>
                <w:i w:val="false"/>
                <w:color w:val="000000"/>
                <w:sz w:val="20"/>
              </w:rPr>
              <w:t xml:space="preserve">
атысты </w:t>
            </w:r>
            <w:r>
              <w:br/>
            </w:r>
            <w:r>
              <w:rPr>
                <w:rFonts w:ascii="Times New Roman"/>
                <w:b w:val="false"/>
                <w:i w:val="false"/>
                <w:color w:val="000000"/>
                <w:sz w:val="20"/>
              </w:rPr>
              <w:t xml:space="preserve">
бас- </w:t>
            </w:r>
            <w:r>
              <w:br/>
            </w:r>
            <w:r>
              <w:rPr>
                <w:rFonts w:ascii="Times New Roman"/>
                <w:b w:val="false"/>
                <w:i w:val="false"/>
                <w:color w:val="000000"/>
                <w:sz w:val="20"/>
              </w:rPr>
              <w:t xml:space="preserve">
қару құрал- </w:t>
            </w:r>
            <w:r>
              <w:br/>
            </w:r>
            <w:r>
              <w:rPr>
                <w:rFonts w:ascii="Times New Roman"/>
                <w:b w:val="false"/>
                <w:i w:val="false"/>
                <w:color w:val="000000"/>
                <w:sz w:val="20"/>
              </w:rPr>
              <w:t xml:space="preserve">
дары-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маманы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 </w:t>
            </w:r>
            <w:r>
              <w:br/>
            </w:r>
            <w:r>
              <w:rPr>
                <w:rFonts w:ascii="Times New Roman"/>
                <w:b w:val="false"/>
                <w:i w:val="false"/>
                <w:color w:val="000000"/>
                <w:sz w:val="20"/>
              </w:rPr>
              <w:t xml:space="preserve">
жасты-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кемені </w:t>
            </w:r>
            <w:r>
              <w:br/>
            </w:r>
            <w:r>
              <w:rPr>
                <w:rFonts w:ascii="Times New Roman"/>
                <w:b w:val="false"/>
                <w:i w:val="false"/>
                <w:color w:val="000000"/>
                <w:sz w:val="20"/>
              </w:rPr>
              <w:t xml:space="preserve">
(ка- </w:t>
            </w:r>
            <w:r>
              <w:br/>
            </w:r>
            <w:r>
              <w:rPr>
                <w:rFonts w:ascii="Times New Roman"/>
                <w:b w:val="false"/>
                <w:i w:val="false"/>
                <w:color w:val="000000"/>
                <w:sz w:val="20"/>
              </w:rPr>
              <w:t xml:space="preserve">
терді)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рудың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дары </w:t>
            </w:r>
            <w:r>
              <w:br/>
            </w:r>
            <w:r>
              <w:rPr>
                <w:rFonts w:ascii="Times New Roman"/>
                <w:b w:val="false"/>
                <w:i w:val="false"/>
                <w:color w:val="000000"/>
                <w:sz w:val="20"/>
              </w:rPr>
              <w:t xml:space="preserve">
ма- </w:t>
            </w:r>
            <w:r>
              <w:br/>
            </w:r>
            <w:r>
              <w:rPr>
                <w:rFonts w:ascii="Times New Roman"/>
                <w:b w:val="false"/>
                <w:i w:val="false"/>
                <w:color w:val="000000"/>
                <w:sz w:val="20"/>
              </w:rPr>
              <w:t xml:space="preserve">
маны, </w:t>
            </w:r>
            <w:r>
              <w:br/>
            </w:r>
            <w:r>
              <w:rPr>
                <w:rFonts w:ascii="Times New Roman"/>
                <w:b w:val="false"/>
                <w:i w:val="false"/>
                <w:color w:val="000000"/>
                <w:sz w:val="20"/>
              </w:rPr>
              <w:t xml:space="preserve">
кемені </w:t>
            </w:r>
            <w:r>
              <w:br/>
            </w:r>
            <w:r>
              <w:rPr>
                <w:rFonts w:ascii="Times New Roman"/>
                <w:b w:val="false"/>
                <w:i w:val="false"/>
                <w:color w:val="000000"/>
                <w:sz w:val="20"/>
              </w:rPr>
              <w:t xml:space="preserve">
жүргі- </w:t>
            </w:r>
            <w:r>
              <w:br/>
            </w:r>
            <w:r>
              <w:rPr>
                <w:rFonts w:ascii="Times New Roman"/>
                <w:b w:val="false"/>
                <w:i w:val="false"/>
                <w:color w:val="000000"/>
                <w:sz w:val="20"/>
              </w:rPr>
              <w:t xml:space="preserve">
зуші- </w:t>
            </w:r>
            <w:r>
              <w:br/>
            </w:r>
            <w:r>
              <w:rPr>
                <w:rFonts w:ascii="Times New Roman"/>
                <w:b w:val="false"/>
                <w:i w:val="false"/>
                <w:color w:val="000000"/>
                <w:sz w:val="20"/>
              </w:rPr>
              <w:t xml:space="preserve">
лер, </w:t>
            </w:r>
            <w:r>
              <w:br/>
            </w:r>
            <w:r>
              <w:rPr>
                <w:rFonts w:ascii="Times New Roman"/>
                <w:b w:val="false"/>
                <w:i w:val="false"/>
                <w:color w:val="000000"/>
                <w:sz w:val="20"/>
              </w:rPr>
              <w:t xml:space="preserve">
орта-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бас- </w:t>
            </w:r>
            <w:r>
              <w:br/>
            </w:r>
            <w:r>
              <w:rPr>
                <w:rFonts w:ascii="Times New Roman"/>
                <w:b w:val="false"/>
                <w:i w:val="false"/>
                <w:color w:val="000000"/>
                <w:sz w:val="20"/>
              </w:rPr>
              <w:t xml:space="preserve">
қару </w:t>
            </w:r>
            <w:r>
              <w:br/>
            </w:r>
            <w:r>
              <w:rPr>
                <w:rFonts w:ascii="Times New Roman"/>
                <w:b w:val="false"/>
                <w:i w:val="false"/>
                <w:color w:val="000000"/>
                <w:sz w:val="20"/>
              </w:rPr>
              <w:t xml:space="preserve">
пос- </w:t>
            </w:r>
            <w:r>
              <w:br/>
            </w:r>
            <w:r>
              <w:rPr>
                <w:rFonts w:ascii="Times New Roman"/>
                <w:b w:val="false"/>
                <w:i w:val="false"/>
                <w:color w:val="000000"/>
                <w:sz w:val="20"/>
              </w:rPr>
              <w:t xml:space="preserve">
тысы-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торы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 </w:t>
            </w:r>
            <w:r>
              <w:br/>
            </w:r>
            <w:r>
              <w:rPr>
                <w:rFonts w:ascii="Times New Roman"/>
                <w:b w:val="false"/>
                <w:i w:val="false"/>
                <w:color w:val="000000"/>
                <w:sz w:val="20"/>
              </w:rPr>
              <w:t xml:space="preserve">
педа </w:t>
            </w:r>
            <w:r>
              <w:br/>
            </w:r>
            <w:r>
              <w:rPr>
                <w:rFonts w:ascii="Times New Roman"/>
                <w:b w:val="false"/>
                <w:i w:val="false"/>
                <w:color w:val="000000"/>
                <w:sz w:val="20"/>
              </w:rPr>
              <w:t xml:space="preserve">
элек- </w:t>
            </w:r>
            <w:r>
              <w:br/>
            </w:r>
            <w:r>
              <w:rPr>
                <w:rFonts w:ascii="Times New Roman"/>
                <w:b w:val="false"/>
                <w:i w:val="false"/>
                <w:color w:val="000000"/>
                <w:sz w:val="20"/>
              </w:rPr>
              <w:t xml:space="preserve">
тригі, </w:t>
            </w:r>
            <w:r>
              <w:br/>
            </w:r>
            <w:r>
              <w:rPr>
                <w:rFonts w:ascii="Times New Roman"/>
                <w:b w:val="false"/>
                <w:i w:val="false"/>
                <w:color w:val="000000"/>
                <w:sz w:val="20"/>
              </w:rPr>
              <w:t xml:space="preserve">
торпе- </w:t>
            </w:r>
            <w:r>
              <w:br/>
            </w:r>
            <w:r>
              <w:rPr>
                <w:rFonts w:ascii="Times New Roman"/>
                <w:b w:val="false"/>
                <w:i w:val="false"/>
                <w:color w:val="000000"/>
                <w:sz w:val="20"/>
              </w:rPr>
              <w:t xml:space="preserve">
дашы, </w:t>
            </w:r>
            <w:r>
              <w:br/>
            </w:r>
            <w:r>
              <w:rPr>
                <w:rFonts w:ascii="Times New Roman"/>
                <w:b w:val="false"/>
                <w:i w:val="false"/>
                <w:color w:val="000000"/>
                <w:sz w:val="20"/>
              </w:rPr>
              <w:t xml:space="preserve">
қа- </w:t>
            </w:r>
            <w:r>
              <w:br/>
            </w:r>
            <w:r>
              <w:rPr>
                <w:rFonts w:ascii="Times New Roman"/>
                <w:b w:val="false"/>
                <w:i w:val="false"/>
                <w:color w:val="000000"/>
                <w:sz w:val="20"/>
              </w:rPr>
              <w:t xml:space="preserve">
йыққа </w:t>
            </w:r>
            <w:r>
              <w:br/>
            </w:r>
            <w:r>
              <w:rPr>
                <w:rFonts w:ascii="Times New Roman"/>
                <w:b w:val="false"/>
                <w:i w:val="false"/>
                <w:color w:val="000000"/>
                <w:sz w:val="20"/>
              </w:rPr>
              <w:t xml:space="preserve">
қарсы </w:t>
            </w:r>
            <w:r>
              <w:br/>
            </w:r>
            <w:r>
              <w:rPr>
                <w:rFonts w:ascii="Times New Roman"/>
                <w:b w:val="false"/>
                <w:i w:val="false"/>
                <w:color w:val="000000"/>
                <w:sz w:val="20"/>
              </w:rPr>
              <w:t xml:space="preserve">
қор- </w:t>
            </w:r>
            <w:r>
              <w:br/>
            </w:r>
            <w:r>
              <w:rPr>
                <w:rFonts w:ascii="Times New Roman"/>
                <w:b w:val="false"/>
                <w:i w:val="false"/>
                <w:color w:val="000000"/>
                <w:sz w:val="20"/>
              </w:rPr>
              <w:t xml:space="preserve">
ғаныс </w:t>
            </w:r>
            <w:r>
              <w:br/>
            </w:r>
            <w:r>
              <w:rPr>
                <w:rFonts w:ascii="Times New Roman"/>
                <w:b w:val="false"/>
                <w:i w:val="false"/>
                <w:color w:val="000000"/>
                <w:sz w:val="20"/>
              </w:rPr>
              <w:t xml:space="preserve">
қар- </w:t>
            </w:r>
            <w:r>
              <w:br/>
            </w:r>
            <w:r>
              <w:rPr>
                <w:rFonts w:ascii="Times New Roman"/>
                <w:b w:val="false"/>
                <w:i w:val="false"/>
                <w:color w:val="000000"/>
                <w:sz w:val="20"/>
              </w:rPr>
              <w:t xml:space="preserve">
уының </w:t>
            </w:r>
            <w:r>
              <w:br/>
            </w:r>
            <w:r>
              <w:rPr>
                <w:rFonts w:ascii="Times New Roman"/>
                <w:b w:val="false"/>
                <w:i w:val="false"/>
                <w:color w:val="000000"/>
                <w:sz w:val="20"/>
              </w:rPr>
              <w:t xml:space="preserve">
маман- </w:t>
            </w:r>
            <w:r>
              <w:br/>
            </w:r>
            <w:r>
              <w:rPr>
                <w:rFonts w:ascii="Times New Roman"/>
                <w:b w:val="false"/>
                <w:i w:val="false"/>
                <w:color w:val="000000"/>
                <w:sz w:val="20"/>
              </w:rPr>
              <w:t xml:space="preserve">
опе- </w:t>
            </w:r>
            <w:r>
              <w:br/>
            </w:r>
            <w:r>
              <w:rPr>
                <w:rFonts w:ascii="Times New Roman"/>
                <w:b w:val="false"/>
                <w:i w:val="false"/>
                <w:color w:val="000000"/>
                <w:sz w:val="20"/>
              </w:rPr>
              <w:t xml:space="preserve">
раторы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 </w:t>
            </w:r>
            <w:r>
              <w:br/>
            </w:r>
            <w:r>
              <w:rPr>
                <w:rFonts w:ascii="Times New Roman"/>
                <w:b w:val="false"/>
                <w:i w:val="false"/>
                <w:color w:val="000000"/>
                <w:sz w:val="20"/>
              </w:rPr>
              <w:t xml:space="preserve">
акус- </w:t>
            </w:r>
            <w:r>
              <w:br/>
            </w:r>
            <w:r>
              <w:rPr>
                <w:rFonts w:ascii="Times New Roman"/>
                <w:b w:val="false"/>
                <w:i w:val="false"/>
                <w:color w:val="000000"/>
                <w:sz w:val="20"/>
              </w:rPr>
              <w:t xml:space="preserve">
тик, </w:t>
            </w:r>
            <w:r>
              <w:br/>
            </w:r>
            <w:r>
              <w:rPr>
                <w:rFonts w:ascii="Times New Roman"/>
                <w:b w:val="false"/>
                <w:i w:val="false"/>
                <w:color w:val="000000"/>
                <w:sz w:val="20"/>
              </w:rPr>
              <w:t xml:space="preserve">
ради- </w:t>
            </w:r>
            <w:r>
              <w:br/>
            </w:r>
            <w:r>
              <w:rPr>
                <w:rFonts w:ascii="Times New Roman"/>
                <w:b w:val="false"/>
                <w:i w:val="false"/>
                <w:color w:val="000000"/>
                <w:sz w:val="20"/>
              </w:rPr>
              <w:t xml:space="preserve">
омет- </w:t>
            </w:r>
            <w:r>
              <w:br/>
            </w:r>
            <w:r>
              <w:rPr>
                <w:rFonts w:ascii="Times New Roman"/>
                <w:b w:val="false"/>
                <w:i w:val="false"/>
                <w:color w:val="000000"/>
                <w:sz w:val="20"/>
              </w:rPr>
              <w:t xml:space="preserve">
рист </w:t>
            </w:r>
          </w:p>
        </w:tc>
      </w:tr>
      <w:tr>
        <w:trPr>
          <w:trHeight w:val="6075" w:hRule="atLeast"/>
        </w:trPr>
        <w:tc>
          <w:tcPr>
            <w:tcW w:w="0" w:type="auto"/>
            <w:gridSpan w:val="3"/>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10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Бойы (см)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r>
              <w:br/>
            </w:r>
            <w:r>
              <w:rPr>
                <w:rFonts w:ascii="Times New Roman"/>
                <w:b w:val="false"/>
                <w:i w:val="false"/>
                <w:color w:val="000000"/>
                <w:sz w:val="20"/>
              </w:rPr>
              <w:t xml:space="preserve">
180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r>
              <w:br/>
            </w:r>
            <w:r>
              <w:rPr>
                <w:rFonts w:ascii="Times New Roman"/>
                <w:b w:val="false"/>
                <w:i w:val="false"/>
                <w:color w:val="000000"/>
                <w:sz w:val="20"/>
              </w:rPr>
              <w:t xml:space="preserve">
180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дамуының </w:t>
            </w:r>
            <w:r>
              <w:br/>
            </w:r>
            <w:r>
              <w:rPr>
                <w:rFonts w:ascii="Times New Roman"/>
                <w:b w:val="false"/>
                <w:i w:val="false"/>
                <w:color w:val="000000"/>
                <w:sz w:val="20"/>
              </w:rPr>
              <w:t xml:space="preserve">
көрсеткіштері </w:t>
            </w:r>
          </w:p>
          <w:p>
            <w:pPr>
              <w:spacing w:after="20"/>
              <w:ind w:left="20"/>
              <w:jc w:val="both"/>
            </w:pPr>
            <w:r>
              <w:rPr>
                <w:rFonts w:ascii="Times New Roman"/>
                <w:b w:val="false"/>
                <w:i w:val="false"/>
                <w:color w:val="000000"/>
                <w:sz w:val="20"/>
              </w:rPr>
              <w:t xml:space="preserve">Аурулар кесте- </w:t>
            </w:r>
            <w:r>
              <w:br/>
            </w:r>
            <w:r>
              <w:rPr>
                <w:rFonts w:ascii="Times New Roman"/>
                <w:b w:val="false"/>
                <w:i w:val="false"/>
                <w:color w:val="000000"/>
                <w:sz w:val="20"/>
              </w:rPr>
              <w:t xml:space="preserve">
сінің аурулары </w:t>
            </w:r>
            <w:r>
              <w:br/>
            </w:r>
            <w:r>
              <w:rPr>
                <w:rFonts w:ascii="Times New Roman"/>
                <w:b w:val="false"/>
                <w:i w:val="false"/>
                <w:color w:val="000000"/>
                <w:sz w:val="20"/>
              </w:rPr>
              <w:t xml:space="preserve">
 мен тармақ- </w:t>
            </w:r>
            <w:r>
              <w:br/>
            </w:r>
            <w:r>
              <w:rPr>
                <w:rFonts w:ascii="Times New Roman"/>
                <w:b w:val="false"/>
                <w:i w:val="false"/>
                <w:color w:val="000000"/>
                <w:sz w:val="20"/>
              </w:rPr>
              <w:t xml:space="preserve">
тарының тізбесі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1650" w:hRule="atLeast"/>
        </w:trPr>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 </w:t>
            </w:r>
            <w:r>
              <w:br/>
            </w:r>
            <w:r>
              <w:rPr>
                <w:rFonts w:ascii="Times New Roman"/>
                <w:b w:val="false"/>
                <w:i w:val="false"/>
                <w:color w:val="000000"/>
                <w:sz w:val="20"/>
              </w:rPr>
              <w:t xml:space="preserve">
тусіз </w:t>
            </w:r>
            <w:r>
              <w:br/>
            </w:r>
            <w:r>
              <w:rPr>
                <w:rFonts w:ascii="Times New Roman"/>
                <w:b w:val="false"/>
                <w:i w:val="false"/>
                <w:color w:val="000000"/>
                <w:sz w:val="20"/>
              </w:rPr>
              <w:t xml:space="preserve">
көру </w:t>
            </w:r>
            <w:r>
              <w:br/>
            </w:r>
            <w:r>
              <w:rPr>
                <w:rFonts w:ascii="Times New Roman"/>
                <w:b w:val="false"/>
                <w:i w:val="false"/>
                <w:color w:val="000000"/>
                <w:sz w:val="20"/>
              </w:rPr>
              <w:t xml:space="preserve">
өткір-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алыс </w:t>
            </w:r>
            <w:r>
              <w:br/>
            </w:r>
            <w:r>
              <w:rPr>
                <w:rFonts w:ascii="Times New Roman"/>
                <w:b w:val="false"/>
                <w:i w:val="false"/>
                <w:color w:val="000000"/>
                <w:sz w:val="20"/>
              </w:rPr>
              <w:t xml:space="preserve">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 </w:t>
            </w:r>
            <w:r>
              <w:br/>
            </w:r>
            <w:r>
              <w:rPr>
                <w:rFonts w:ascii="Times New Roman"/>
                <w:b w:val="false"/>
                <w:i w:val="false"/>
                <w:color w:val="000000"/>
                <w:sz w:val="20"/>
              </w:rPr>
              <w:t xml:space="preserve">
тумен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r>
              <w:br/>
            </w:r>
            <w:r>
              <w:rPr>
                <w:rFonts w:ascii="Times New Roman"/>
                <w:b w:val="false"/>
                <w:i w:val="false"/>
                <w:color w:val="000000"/>
                <w:sz w:val="20"/>
              </w:rPr>
              <w:t xml:space="preserve">
0,6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r>
              <w:br/>
            </w:r>
            <w:r>
              <w:rPr>
                <w:rFonts w:ascii="Times New Roman"/>
                <w:b w:val="false"/>
                <w:i w:val="false"/>
                <w:color w:val="000000"/>
                <w:sz w:val="20"/>
              </w:rPr>
              <w:t xml:space="preserve">
0,6 </w:t>
            </w:r>
            <w:r>
              <w:br/>
            </w:r>
            <w:r>
              <w:rPr>
                <w:rFonts w:ascii="Times New Roman"/>
                <w:b w:val="false"/>
                <w:i w:val="false"/>
                <w:color w:val="000000"/>
                <w:sz w:val="20"/>
              </w:rPr>
              <w:t xml:space="preserve">
офи- </w:t>
            </w:r>
            <w:r>
              <w:br/>
            </w:r>
            <w:r>
              <w:rPr>
                <w:rFonts w:ascii="Times New Roman"/>
                <w:b w:val="false"/>
                <w:i w:val="false"/>
                <w:color w:val="000000"/>
                <w:sz w:val="20"/>
              </w:rPr>
              <w:t xml:space="preserve">
цер- </w:t>
            </w:r>
            <w:r>
              <w:br/>
            </w:r>
            <w:r>
              <w:rPr>
                <w:rFonts w:ascii="Times New Roman"/>
                <w:b w:val="false"/>
                <w:i w:val="false"/>
                <w:color w:val="000000"/>
                <w:sz w:val="20"/>
              </w:rPr>
              <w:t xml:space="preserve">
лер 0,3/ </w:t>
            </w:r>
            <w:r>
              <w:br/>
            </w:r>
            <w:r>
              <w:rPr>
                <w:rFonts w:ascii="Times New Roman"/>
                <w:b w:val="false"/>
                <w:i w:val="false"/>
                <w:color w:val="000000"/>
                <w:sz w:val="20"/>
              </w:rPr>
              <w:t xml:space="preserve">
3,0- </w:t>
            </w:r>
            <w:r>
              <w:br/>
            </w:r>
            <w:r>
              <w:rPr>
                <w:rFonts w:ascii="Times New Roman"/>
                <w:b w:val="false"/>
                <w:i w:val="false"/>
                <w:color w:val="000000"/>
                <w:sz w:val="20"/>
              </w:rPr>
              <w:t xml:space="preserve">
ден </w:t>
            </w:r>
            <w:r>
              <w:br/>
            </w:r>
            <w:r>
              <w:rPr>
                <w:rFonts w:ascii="Times New Roman"/>
                <w:b w:val="false"/>
                <w:i w:val="false"/>
                <w:color w:val="000000"/>
                <w:sz w:val="20"/>
              </w:rPr>
              <w:t xml:space="preserve">
0,5/ </w:t>
            </w:r>
            <w:r>
              <w:br/>
            </w:r>
            <w:r>
              <w:rPr>
                <w:rFonts w:ascii="Times New Roman"/>
                <w:b w:val="false"/>
                <w:i w:val="false"/>
                <w:color w:val="000000"/>
                <w:sz w:val="20"/>
              </w:rPr>
              <w:t xml:space="preserve">
0,5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Д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0,6/0,6 </w:t>
            </w:r>
          </w:p>
        </w:tc>
      </w:tr>
      <w:tr>
        <w:trPr>
          <w:trHeight w:val="16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 </w:t>
            </w:r>
            <w:r>
              <w:br/>
            </w:r>
            <w:r>
              <w:rPr>
                <w:rFonts w:ascii="Times New Roman"/>
                <w:b w:val="false"/>
                <w:i w:val="false"/>
                <w:color w:val="000000"/>
                <w:sz w:val="20"/>
              </w:rPr>
              <w:t xml:space="preserve">
тусіз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Түсті </w:t>
            </w:r>
            <w:r>
              <w:br/>
            </w:r>
            <w:r>
              <w:rPr>
                <w:rFonts w:ascii="Times New Roman"/>
                <w:b w:val="false"/>
                <w:i w:val="false"/>
                <w:color w:val="000000"/>
                <w:sz w:val="20"/>
              </w:rPr>
              <w:t xml:space="preserve">
тану: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Дихро- </w:t>
            </w:r>
            <w:r>
              <w:br/>
            </w:r>
            <w:r>
              <w:rPr>
                <w:rFonts w:ascii="Times New Roman"/>
                <w:b w:val="false"/>
                <w:i w:val="false"/>
                <w:color w:val="000000"/>
                <w:sz w:val="20"/>
              </w:rPr>
              <w:t xml:space="preserve">
мазия,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анома- </w:t>
            </w:r>
            <w:r>
              <w:br/>
            </w:r>
            <w:r>
              <w:rPr>
                <w:rFonts w:ascii="Times New Roman"/>
                <w:b w:val="false"/>
                <w:i w:val="false"/>
                <w:color w:val="000000"/>
                <w:sz w:val="20"/>
              </w:rPr>
              <w:t xml:space="preserve">
льды трихро- </w:t>
            </w:r>
            <w:r>
              <w:br/>
            </w:r>
            <w:r>
              <w:rPr>
                <w:rFonts w:ascii="Times New Roman"/>
                <w:b w:val="false"/>
                <w:i w:val="false"/>
                <w:color w:val="000000"/>
                <w:sz w:val="20"/>
              </w:rPr>
              <w:t xml:space="preserve">
мазия </w:t>
            </w:r>
            <w:r>
              <w:br/>
            </w:r>
            <w:r>
              <w:rPr>
                <w:rFonts w:ascii="Times New Roman"/>
                <w:b w:val="false"/>
                <w:i w:val="false"/>
                <w:color w:val="000000"/>
                <w:sz w:val="20"/>
              </w:rPr>
              <w:t xml:space="preserve">
А, Б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анома- </w:t>
            </w:r>
            <w:r>
              <w:br/>
            </w:r>
            <w:r>
              <w:rPr>
                <w:rFonts w:ascii="Times New Roman"/>
                <w:b w:val="false"/>
                <w:i w:val="false"/>
                <w:color w:val="000000"/>
                <w:sz w:val="20"/>
              </w:rPr>
              <w:t xml:space="preserve">
льды </w:t>
            </w:r>
            <w:r>
              <w:br/>
            </w:r>
            <w:r>
              <w:rPr>
                <w:rFonts w:ascii="Times New Roman"/>
                <w:b w:val="false"/>
                <w:i w:val="false"/>
                <w:color w:val="000000"/>
                <w:sz w:val="20"/>
              </w:rPr>
              <w:t xml:space="preserve">
трихро- </w:t>
            </w:r>
            <w:r>
              <w:br/>
            </w:r>
            <w:r>
              <w:rPr>
                <w:rFonts w:ascii="Times New Roman"/>
                <w:b w:val="false"/>
                <w:i w:val="false"/>
                <w:color w:val="000000"/>
                <w:sz w:val="20"/>
              </w:rPr>
              <w:t xml:space="preserve">
мазия С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Бинокулярлық </w:t>
            </w:r>
            <w:r>
              <w:br/>
            </w:r>
            <w:r>
              <w:rPr>
                <w:rFonts w:ascii="Times New Roman"/>
                <w:b w:val="false"/>
                <w:i w:val="false"/>
                <w:color w:val="000000"/>
                <w:sz w:val="20"/>
              </w:rPr>
              <w:t xml:space="preserve">
көрудің жоқ- </w:t>
            </w:r>
            <w:r>
              <w:br/>
            </w:r>
            <w:r>
              <w:rPr>
                <w:rFonts w:ascii="Times New Roman"/>
                <w:b w:val="false"/>
                <w:i w:val="false"/>
                <w:color w:val="000000"/>
                <w:sz w:val="20"/>
              </w:rPr>
              <w:t xml:space="preserve">
тығы кезіндегі </w:t>
            </w:r>
            <w:r>
              <w:br/>
            </w:r>
            <w:r>
              <w:rPr>
                <w:rFonts w:ascii="Times New Roman"/>
                <w:b w:val="false"/>
                <w:i w:val="false"/>
                <w:color w:val="000000"/>
                <w:sz w:val="20"/>
              </w:rPr>
              <w:t xml:space="preserve">
китарлық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5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көздегі </w:t>
            </w:r>
            <w:r>
              <w:br/>
            </w:r>
            <w:r>
              <w:rPr>
                <w:rFonts w:ascii="Times New Roman"/>
                <w:b w:val="false"/>
                <w:i w:val="false"/>
                <w:color w:val="000000"/>
                <w:sz w:val="20"/>
              </w:rPr>
              <w:t xml:space="preserve">
көрудің </w:t>
            </w:r>
            <w:r>
              <w:br/>
            </w:r>
            <w:r>
              <w:rPr>
                <w:rFonts w:ascii="Times New Roman"/>
                <w:b w:val="false"/>
                <w:i w:val="false"/>
                <w:color w:val="000000"/>
                <w:sz w:val="20"/>
              </w:rPr>
              <w:t xml:space="preserve">
көп </w:t>
            </w:r>
            <w:r>
              <w:br/>
            </w:r>
            <w:r>
              <w:rPr>
                <w:rFonts w:ascii="Times New Roman"/>
                <w:b w:val="false"/>
                <w:i w:val="false"/>
                <w:color w:val="000000"/>
                <w:sz w:val="20"/>
              </w:rPr>
              <w:t xml:space="preserve">
шек- </w:t>
            </w:r>
            <w:r>
              <w:br/>
            </w:r>
            <w:r>
              <w:rPr>
                <w:rFonts w:ascii="Times New Roman"/>
                <w:b w:val="false"/>
                <w:i w:val="false"/>
                <w:color w:val="000000"/>
                <w:sz w:val="20"/>
              </w:rPr>
              <w:t xml:space="preserve">
тілігі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гра- </w:t>
            </w:r>
            <w:r>
              <w:br/>
            </w:r>
            <w:r>
              <w:rPr>
                <w:rFonts w:ascii="Times New Roman"/>
                <w:b w:val="false"/>
                <w:i w:val="false"/>
                <w:color w:val="000000"/>
                <w:sz w:val="20"/>
              </w:rPr>
              <w:t xml:space="preserve">
дусқа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гра- </w:t>
            </w:r>
            <w:r>
              <w:br/>
            </w:r>
            <w:r>
              <w:rPr>
                <w:rFonts w:ascii="Times New Roman"/>
                <w:b w:val="false"/>
                <w:i w:val="false"/>
                <w:color w:val="000000"/>
                <w:sz w:val="20"/>
              </w:rPr>
              <w:t xml:space="preserve">
дусқа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Аккомодацияның </w:t>
            </w:r>
            <w:r>
              <w:br/>
            </w:r>
            <w:r>
              <w:rPr>
                <w:rFonts w:ascii="Times New Roman"/>
                <w:b w:val="false"/>
                <w:i w:val="false"/>
                <w:color w:val="000000"/>
                <w:sz w:val="20"/>
              </w:rPr>
              <w:t xml:space="preserve">
және қараңғы- </w:t>
            </w:r>
            <w:r>
              <w:br/>
            </w:r>
            <w:r>
              <w:rPr>
                <w:rFonts w:ascii="Times New Roman"/>
                <w:b w:val="false"/>
                <w:i w:val="false"/>
                <w:color w:val="000000"/>
                <w:sz w:val="20"/>
              </w:rPr>
              <w:t xml:space="preserve">
лыққа үйрену- </w:t>
            </w:r>
            <w:r>
              <w:br/>
            </w:r>
            <w:r>
              <w:rPr>
                <w:rFonts w:ascii="Times New Roman"/>
                <w:b w:val="false"/>
                <w:i w:val="false"/>
                <w:color w:val="000000"/>
                <w:sz w:val="20"/>
              </w:rPr>
              <w:t xml:space="preserve">
дің бұзылуы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дамуының </w:t>
            </w:r>
            <w:r>
              <w:br/>
            </w:r>
            <w:r>
              <w:rPr>
                <w:rFonts w:ascii="Times New Roman"/>
                <w:b w:val="false"/>
                <w:i w:val="false"/>
                <w:color w:val="000000"/>
                <w:sz w:val="20"/>
              </w:rPr>
              <w:t xml:space="preserve">
көрсеткіштері </w:t>
            </w:r>
          </w:p>
          <w:p>
            <w:pPr>
              <w:spacing w:after="20"/>
              <w:ind w:left="20"/>
              <w:jc w:val="both"/>
            </w:pPr>
            <w:r>
              <w:rPr>
                <w:rFonts w:ascii="Times New Roman"/>
                <w:b w:val="false"/>
                <w:i w:val="false"/>
                <w:color w:val="000000"/>
                <w:sz w:val="20"/>
              </w:rPr>
              <w:t xml:space="preserve">Аурулар кесте- </w:t>
            </w:r>
            <w:r>
              <w:br/>
            </w:r>
            <w:r>
              <w:rPr>
                <w:rFonts w:ascii="Times New Roman"/>
                <w:b w:val="false"/>
                <w:i w:val="false"/>
                <w:color w:val="000000"/>
                <w:sz w:val="20"/>
              </w:rPr>
              <w:t xml:space="preserve">
сінің аурулары </w:t>
            </w:r>
            <w:r>
              <w:br/>
            </w:r>
            <w:r>
              <w:rPr>
                <w:rFonts w:ascii="Times New Roman"/>
                <w:b w:val="false"/>
                <w:i w:val="false"/>
                <w:color w:val="000000"/>
                <w:sz w:val="20"/>
              </w:rPr>
              <w:t xml:space="preserve">
 мен тармақ- </w:t>
            </w:r>
            <w:r>
              <w:br/>
            </w:r>
            <w:r>
              <w:rPr>
                <w:rFonts w:ascii="Times New Roman"/>
                <w:b w:val="false"/>
                <w:i w:val="false"/>
                <w:color w:val="000000"/>
                <w:sz w:val="20"/>
              </w:rPr>
              <w:t xml:space="preserve">
тарының тізбесі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Айқын нистагм, </w:t>
            </w:r>
            <w:r>
              <w:br/>
            </w:r>
            <w:r>
              <w:rPr>
                <w:rFonts w:ascii="Times New Roman"/>
                <w:b w:val="false"/>
                <w:i w:val="false"/>
                <w:color w:val="000000"/>
                <w:sz w:val="20"/>
              </w:rPr>
              <w:t xml:space="preserve">
көздің бұлшық </w:t>
            </w:r>
            <w:r>
              <w:br/>
            </w:r>
            <w:r>
              <w:rPr>
                <w:rFonts w:ascii="Times New Roman"/>
                <w:b w:val="false"/>
                <w:i w:val="false"/>
                <w:color w:val="000000"/>
                <w:sz w:val="20"/>
              </w:rPr>
              <w:t xml:space="preserve">
еттері қарашы- </w:t>
            </w:r>
            <w:r>
              <w:br/>
            </w:r>
            <w:r>
              <w:rPr>
                <w:rFonts w:ascii="Times New Roman"/>
                <w:b w:val="false"/>
                <w:i w:val="false"/>
                <w:color w:val="000000"/>
                <w:sz w:val="20"/>
              </w:rPr>
              <w:t xml:space="preserve">
ғының түйілуі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Эндокринді аурулар, тамақтанудың және </w:t>
            </w:r>
            <w:r>
              <w:br/>
            </w:r>
            <w:r>
              <w:rPr>
                <w:rFonts w:ascii="Times New Roman"/>
                <w:b w:val="false"/>
                <w:i w:val="false"/>
                <w:color w:val="000000"/>
                <w:sz w:val="20"/>
              </w:rPr>
              <w:t xml:space="preserve">
зат алмасудың бұзылулары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Тамақтанудың </w:t>
            </w:r>
            <w:r>
              <w:br/>
            </w:r>
            <w:r>
              <w:rPr>
                <w:rFonts w:ascii="Times New Roman"/>
                <w:b w:val="false"/>
                <w:i w:val="false"/>
                <w:color w:val="000000"/>
                <w:sz w:val="20"/>
              </w:rPr>
              <w:t xml:space="preserve">
төмендеуі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дәрежелі </w:t>
            </w:r>
            <w:r>
              <w:br/>
            </w:r>
            <w:r>
              <w:rPr>
                <w:rFonts w:ascii="Times New Roman"/>
                <w:b w:val="false"/>
                <w:i w:val="false"/>
                <w:color w:val="000000"/>
                <w:sz w:val="20"/>
              </w:rPr>
              <w:t xml:space="preserve">
семіздік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дәрежелі </w:t>
            </w:r>
            <w:r>
              <w:br/>
            </w:r>
            <w:r>
              <w:rPr>
                <w:rFonts w:ascii="Times New Roman"/>
                <w:b w:val="false"/>
                <w:i w:val="false"/>
                <w:color w:val="000000"/>
                <w:sz w:val="20"/>
              </w:rPr>
              <w:t xml:space="preserve">
семіздік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Психикалық бұзылулар және мінез-құлықтың бұзылуы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14-тармақ, </w:t>
            </w:r>
            <w:r>
              <w:br/>
            </w:r>
            <w:r>
              <w:rPr>
                <w:rFonts w:ascii="Times New Roman"/>
                <w:b w:val="false"/>
                <w:i w:val="false"/>
                <w:color w:val="000000"/>
                <w:sz w:val="20"/>
              </w:rPr>
              <w:t xml:space="preserve">
4-тармақша; </w:t>
            </w:r>
            <w:r>
              <w:br/>
            </w:r>
            <w:r>
              <w:rPr>
                <w:rFonts w:ascii="Times New Roman"/>
                <w:b w:val="false"/>
                <w:i w:val="false"/>
                <w:color w:val="000000"/>
                <w:sz w:val="20"/>
              </w:rPr>
              <w:t xml:space="preserve">
16-тармақ, </w:t>
            </w:r>
            <w:r>
              <w:br/>
            </w:r>
            <w:r>
              <w:rPr>
                <w:rFonts w:ascii="Times New Roman"/>
                <w:b w:val="false"/>
                <w:i w:val="false"/>
                <w:color w:val="000000"/>
                <w:sz w:val="20"/>
              </w:rPr>
              <w:t xml:space="preserve">
4-тармақша; </w:t>
            </w:r>
            <w:r>
              <w:br/>
            </w:r>
            <w:r>
              <w:rPr>
                <w:rFonts w:ascii="Times New Roman"/>
                <w:b w:val="false"/>
                <w:i w:val="false"/>
                <w:color w:val="000000"/>
                <w:sz w:val="20"/>
              </w:rPr>
              <w:t xml:space="preserve">
17-тармақ, 4-тармақша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18-тармақ, 3-тармақша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Нерв жүйелерінің аурулары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22-тармақ, </w:t>
            </w:r>
            <w:r>
              <w:br/>
            </w:r>
            <w:r>
              <w:rPr>
                <w:rFonts w:ascii="Times New Roman"/>
                <w:b w:val="false"/>
                <w:i w:val="false"/>
                <w:color w:val="000000"/>
                <w:sz w:val="20"/>
              </w:rPr>
              <w:t xml:space="preserve">
4-тармақша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23-тармақ, </w:t>
            </w:r>
            <w:r>
              <w:br/>
            </w:r>
            <w:r>
              <w:rPr>
                <w:rFonts w:ascii="Times New Roman"/>
                <w:b w:val="false"/>
                <w:i w:val="false"/>
                <w:color w:val="000000"/>
                <w:sz w:val="20"/>
              </w:rPr>
              <w:t xml:space="preserve">
4-тармақша; </w:t>
            </w:r>
            <w:r>
              <w:br/>
            </w:r>
            <w:r>
              <w:rPr>
                <w:rFonts w:ascii="Times New Roman"/>
                <w:b w:val="false"/>
                <w:i w:val="false"/>
                <w:color w:val="000000"/>
                <w:sz w:val="20"/>
              </w:rPr>
              <w:t xml:space="preserve">
27-тармақ, </w:t>
            </w:r>
            <w:r>
              <w:br/>
            </w:r>
            <w:r>
              <w:rPr>
                <w:rFonts w:ascii="Times New Roman"/>
                <w:b w:val="false"/>
                <w:i w:val="false"/>
                <w:color w:val="000000"/>
                <w:sz w:val="20"/>
              </w:rPr>
              <w:t xml:space="preserve">
4-тармақша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12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Сирек және </w:t>
            </w:r>
            <w:r>
              <w:br/>
            </w:r>
            <w:r>
              <w:rPr>
                <w:rFonts w:ascii="Times New Roman"/>
                <w:b w:val="false"/>
                <w:i w:val="false"/>
                <w:color w:val="000000"/>
                <w:sz w:val="20"/>
              </w:rPr>
              <w:t xml:space="preserve">
қарапайым ес- </w:t>
            </w:r>
            <w:r>
              <w:br/>
            </w:r>
            <w:r>
              <w:rPr>
                <w:rFonts w:ascii="Times New Roman"/>
                <w:b w:val="false"/>
                <w:i w:val="false"/>
                <w:color w:val="000000"/>
                <w:sz w:val="20"/>
              </w:rPr>
              <w:t xml:space="preserve">
тен танулар, </w:t>
            </w:r>
            <w:r>
              <w:br/>
            </w:r>
            <w:r>
              <w:rPr>
                <w:rFonts w:ascii="Times New Roman"/>
                <w:b w:val="false"/>
                <w:i w:val="false"/>
                <w:color w:val="000000"/>
                <w:sz w:val="20"/>
              </w:rPr>
              <w:t xml:space="preserve">
25-тармақ, </w:t>
            </w:r>
            <w:r>
              <w:br/>
            </w:r>
            <w:r>
              <w:rPr>
                <w:rFonts w:ascii="Times New Roman"/>
                <w:b w:val="false"/>
                <w:i w:val="false"/>
                <w:color w:val="000000"/>
                <w:sz w:val="20"/>
              </w:rPr>
              <w:t xml:space="preserve">
3-тармақша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ЖАРАМСЫЗ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26-тармақ, </w:t>
            </w:r>
            <w:r>
              <w:br/>
            </w:r>
            <w:r>
              <w:rPr>
                <w:rFonts w:ascii="Times New Roman"/>
                <w:b w:val="false"/>
                <w:i w:val="false"/>
                <w:color w:val="000000"/>
                <w:sz w:val="20"/>
              </w:rPr>
              <w:t xml:space="preserve">
4-тармақша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r>
              <w:br/>
            </w:r>
            <w:r>
              <w:rPr>
                <w:rFonts w:ascii="Times New Roman"/>
                <w:b w:val="false"/>
                <w:i w:val="false"/>
                <w:color w:val="000000"/>
                <w:sz w:val="20"/>
              </w:rPr>
              <w:t xml:space="preserve">
Офи- </w:t>
            </w:r>
            <w:r>
              <w:br/>
            </w:r>
            <w:r>
              <w:rPr>
                <w:rFonts w:ascii="Times New Roman"/>
                <w:b w:val="false"/>
                <w:i w:val="false"/>
                <w:color w:val="000000"/>
                <w:sz w:val="20"/>
              </w:rPr>
              <w:t xml:space="preserve">
цер- </w:t>
            </w:r>
            <w:r>
              <w:br/>
            </w:r>
            <w:r>
              <w:rPr>
                <w:rFonts w:ascii="Times New Roman"/>
                <w:b w:val="false"/>
                <w:i w:val="false"/>
                <w:color w:val="000000"/>
                <w:sz w:val="20"/>
              </w:rPr>
              <w:t xml:space="preserve">
лер Д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 және қосалқы аппараттың аурулары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29-тармақ, </w:t>
            </w:r>
            <w:r>
              <w:br/>
            </w:r>
            <w:r>
              <w:rPr>
                <w:rFonts w:ascii="Times New Roman"/>
                <w:b w:val="false"/>
                <w:i w:val="false"/>
                <w:color w:val="000000"/>
                <w:sz w:val="20"/>
              </w:rPr>
              <w:t xml:space="preserve">
3-тармақша; </w:t>
            </w:r>
            <w:r>
              <w:br/>
            </w:r>
            <w:r>
              <w:rPr>
                <w:rFonts w:ascii="Times New Roman"/>
                <w:b w:val="false"/>
                <w:i w:val="false"/>
                <w:color w:val="000000"/>
                <w:sz w:val="20"/>
              </w:rPr>
              <w:t xml:space="preserve">
30-тармақ, </w:t>
            </w:r>
            <w:r>
              <w:br/>
            </w:r>
            <w:r>
              <w:rPr>
                <w:rFonts w:ascii="Times New Roman"/>
                <w:b w:val="false"/>
                <w:i w:val="false"/>
                <w:color w:val="000000"/>
                <w:sz w:val="20"/>
              </w:rPr>
              <w:t xml:space="preserve">
3-тармақша; </w:t>
            </w:r>
            <w:r>
              <w:br/>
            </w:r>
            <w:r>
              <w:rPr>
                <w:rFonts w:ascii="Times New Roman"/>
                <w:b w:val="false"/>
                <w:i w:val="false"/>
                <w:color w:val="000000"/>
                <w:sz w:val="20"/>
              </w:rPr>
              <w:t xml:space="preserve">
34-тармақ, </w:t>
            </w:r>
            <w:r>
              <w:br/>
            </w:r>
            <w:r>
              <w:rPr>
                <w:rFonts w:ascii="Times New Roman"/>
                <w:b w:val="false"/>
                <w:i w:val="false"/>
                <w:color w:val="000000"/>
                <w:sz w:val="20"/>
              </w:rPr>
              <w:t xml:space="preserve">
4, 5, 6-тар- </w:t>
            </w:r>
            <w:r>
              <w:br/>
            </w:r>
            <w:r>
              <w:rPr>
                <w:rFonts w:ascii="Times New Roman"/>
                <w:b w:val="false"/>
                <w:i w:val="false"/>
                <w:color w:val="000000"/>
                <w:sz w:val="20"/>
              </w:rPr>
              <w:t xml:space="preserve">
мақшалар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Құлақ аурулары және емізікше өскін ауруы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дамуының </w:t>
            </w:r>
            <w:r>
              <w:br/>
            </w:r>
            <w:r>
              <w:rPr>
                <w:rFonts w:ascii="Times New Roman"/>
                <w:b w:val="false"/>
                <w:i w:val="false"/>
                <w:color w:val="000000"/>
                <w:sz w:val="20"/>
              </w:rPr>
              <w:t xml:space="preserve">
көрсеткіштері </w:t>
            </w:r>
          </w:p>
          <w:p>
            <w:pPr>
              <w:spacing w:after="20"/>
              <w:ind w:left="20"/>
              <w:jc w:val="both"/>
            </w:pPr>
            <w:r>
              <w:rPr>
                <w:rFonts w:ascii="Times New Roman"/>
                <w:b w:val="false"/>
                <w:i w:val="false"/>
                <w:color w:val="000000"/>
                <w:sz w:val="20"/>
              </w:rPr>
              <w:t xml:space="preserve">Аурулар кесте- </w:t>
            </w:r>
            <w:r>
              <w:br/>
            </w:r>
            <w:r>
              <w:rPr>
                <w:rFonts w:ascii="Times New Roman"/>
                <w:b w:val="false"/>
                <w:i w:val="false"/>
                <w:color w:val="000000"/>
                <w:sz w:val="20"/>
              </w:rPr>
              <w:t xml:space="preserve">
сінің аурулары </w:t>
            </w:r>
            <w:r>
              <w:br/>
            </w:r>
            <w:r>
              <w:rPr>
                <w:rFonts w:ascii="Times New Roman"/>
                <w:b w:val="false"/>
                <w:i w:val="false"/>
                <w:color w:val="000000"/>
                <w:sz w:val="20"/>
              </w:rPr>
              <w:t xml:space="preserve">
 мен тармақ- </w:t>
            </w:r>
            <w:r>
              <w:br/>
            </w:r>
            <w:r>
              <w:rPr>
                <w:rFonts w:ascii="Times New Roman"/>
                <w:b w:val="false"/>
                <w:i w:val="false"/>
                <w:color w:val="000000"/>
                <w:sz w:val="20"/>
              </w:rPr>
              <w:t xml:space="preserve">
тарының тізбесі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Құлақ қалқа- </w:t>
            </w:r>
            <w:r>
              <w:br/>
            </w:r>
            <w:r>
              <w:rPr>
                <w:rFonts w:ascii="Times New Roman"/>
                <w:b w:val="false"/>
                <w:i w:val="false"/>
                <w:color w:val="000000"/>
                <w:sz w:val="20"/>
              </w:rPr>
              <w:t xml:space="preserve">
нының сыртқы </w:t>
            </w:r>
            <w:r>
              <w:br/>
            </w:r>
            <w:r>
              <w:rPr>
                <w:rFonts w:ascii="Times New Roman"/>
                <w:b w:val="false"/>
                <w:i w:val="false"/>
                <w:color w:val="000000"/>
                <w:sz w:val="20"/>
              </w:rPr>
              <w:t xml:space="preserve">
есту жолдары- </w:t>
            </w:r>
            <w:r>
              <w:br/>
            </w:r>
            <w:r>
              <w:rPr>
                <w:rFonts w:ascii="Times New Roman"/>
                <w:b w:val="false"/>
                <w:i w:val="false"/>
                <w:color w:val="000000"/>
                <w:sz w:val="20"/>
              </w:rPr>
              <w:t xml:space="preserve">
ның экземасы, </w:t>
            </w:r>
            <w:r>
              <w:br/>
            </w:r>
            <w:r>
              <w:rPr>
                <w:rFonts w:ascii="Times New Roman"/>
                <w:b w:val="false"/>
                <w:i w:val="false"/>
                <w:color w:val="000000"/>
                <w:sz w:val="20"/>
              </w:rPr>
              <w:t xml:space="preserve">
38-тармақ, </w:t>
            </w:r>
            <w:r>
              <w:br/>
            </w:r>
            <w:r>
              <w:rPr>
                <w:rFonts w:ascii="Times New Roman"/>
                <w:b w:val="false"/>
                <w:i w:val="false"/>
                <w:color w:val="000000"/>
                <w:sz w:val="20"/>
              </w:rPr>
              <w:t xml:space="preserve">
3-тармақша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39-тармақ, </w:t>
            </w:r>
            <w:r>
              <w:br/>
            </w:r>
            <w:r>
              <w:rPr>
                <w:rFonts w:ascii="Times New Roman"/>
                <w:b w:val="false"/>
                <w:i w:val="false"/>
                <w:color w:val="000000"/>
                <w:sz w:val="20"/>
              </w:rPr>
              <w:t xml:space="preserve">
3-тармақша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 айналым жүйесінің аурулары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42-тармақ, </w:t>
            </w:r>
            <w:r>
              <w:br/>
            </w:r>
            <w:r>
              <w:rPr>
                <w:rFonts w:ascii="Times New Roman"/>
                <w:b w:val="false"/>
                <w:i w:val="false"/>
                <w:color w:val="000000"/>
                <w:sz w:val="20"/>
              </w:rPr>
              <w:t xml:space="preserve">
4-тармақша; </w:t>
            </w:r>
            <w:r>
              <w:br/>
            </w:r>
            <w:r>
              <w:rPr>
                <w:rFonts w:ascii="Times New Roman"/>
                <w:b w:val="false"/>
                <w:i w:val="false"/>
                <w:color w:val="000000"/>
                <w:sz w:val="20"/>
              </w:rPr>
              <w:t xml:space="preserve">
45-тармақ, </w:t>
            </w:r>
            <w:r>
              <w:br/>
            </w:r>
            <w:r>
              <w:rPr>
                <w:rFonts w:ascii="Times New Roman"/>
                <w:b w:val="false"/>
                <w:i w:val="false"/>
                <w:color w:val="000000"/>
                <w:sz w:val="20"/>
              </w:rPr>
              <w:t xml:space="preserve">
4-тармақша; </w:t>
            </w:r>
            <w:r>
              <w:br/>
            </w:r>
            <w:r>
              <w:rPr>
                <w:rFonts w:ascii="Times New Roman"/>
                <w:b w:val="false"/>
                <w:i w:val="false"/>
                <w:color w:val="000000"/>
                <w:sz w:val="20"/>
              </w:rPr>
              <w:t xml:space="preserve">
46-тармақ, </w:t>
            </w:r>
            <w:r>
              <w:br/>
            </w:r>
            <w:r>
              <w:rPr>
                <w:rFonts w:ascii="Times New Roman"/>
                <w:b w:val="false"/>
                <w:i w:val="false"/>
                <w:color w:val="000000"/>
                <w:sz w:val="20"/>
              </w:rPr>
              <w:t xml:space="preserve">
3-тармақша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43-тармақ, </w:t>
            </w:r>
            <w:r>
              <w:br/>
            </w:r>
            <w:r>
              <w:rPr>
                <w:rFonts w:ascii="Times New Roman"/>
                <w:b w:val="false"/>
                <w:i w:val="false"/>
                <w:color w:val="000000"/>
                <w:sz w:val="20"/>
              </w:rPr>
              <w:t xml:space="preserve">
3-тармақша; </w:t>
            </w:r>
            <w:r>
              <w:br/>
            </w:r>
            <w:r>
              <w:rPr>
                <w:rFonts w:ascii="Times New Roman"/>
                <w:b w:val="false"/>
                <w:i w:val="false"/>
                <w:color w:val="000000"/>
                <w:sz w:val="20"/>
              </w:rPr>
              <w:t xml:space="preserve">
44-тармақ, </w:t>
            </w:r>
            <w:r>
              <w:br/>
            </w:r>
            <w:r>
              <w:rPr>
                <w:rFonts w:ascii="Times New Roman"/>
                <w:b w:val="false"/>
                <w:i w:val="false"/>
                <w:color w:val="000000"/>
                <w:sz w:val="20"/>
              </w:rPr>
              <w:t xml:space="preserve">
3-тармақша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47-тармақ, </w:t>
            </w:r>
            <w:r>
              <w:br/>
            </w:r>
            <w:r>
              <w:rPr>
                <w:rFonts w:ascii="Times New Roman"/>
                <w:b w:val="false"/>
                <w:i w:val="false"/>
                <w:color w:val="000000"/>
                <w:sz w:val="20"/>
              </w:rPr>
              <w:t xml:space="preserve">
2-тармақша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Тыныс алу органдарының аурулары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49-тармақ, </w:t>
            </w:r>
            <w:r>
              <w:br/>
            </w:r>
            <w:r>
              <w:rPr>
                <w:rFonts w:ascii="Times New Roman"/>
                <w:b w:val="false"/>
                <w:i w:val="false"/>
                <w:color w:val="000000"/>
                <w:sz w:val="20"/>
              </w:rPr>
              <w:t xml:space="preserve">
3, 4, 5-тар- </w:t>
            </w:r>
            <w:r>
              <w:br/>
            </w:r>
            <w:r>
              <w:rPr>
                <w:rFonts w:ascii="Times New Roman"/>
                <w:b w:val="false"/>
                <w:i w:val="false"/>
                <w:color w:val="000000"/>
                <w:sz w:val="20"/>
              </w:rPr>
              <w:t xml:space="preserve">
мақшалар; </w:t>
            </w:r>
            <w:r>
              <w:br/>
            </w:r>
            <w:r>
              <w:rPr>
                <w:rFonts w:ascii="Times New Roman"/>
                <w:b w:val="false"/>
                <w:i w:val="false"/>
                <w:color w:val="000000"/>
                <w:sz w:val="20"/>
              </w:rPr>
              <w:t xml:space="preserve">
50-тармақ, </w:t>
            </w:r>
            <w:r>
              <w:br/>
            </w:r>
            <w:r>
              <w:rPr>
                <w:rFonts w:ascii="Times New Roman"/>
                <w:b w:val="false"/>
                <w:i w:val="false"/>
                <w:color w:val="000000"/>
                <w:sz w:val="20"/>
              </w:rPr>
              <w:t xml:space="preserve">
3-тармақша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51-тармақ, </w:t>
            </w:r>
            <w:r>
              <w:br/>
            </w:r>
            <w:r>
              <w:rPr>
                <w:rFonts w:ascii="Times New Roman"/>
                <w:b w:val="false"/>
                <w:i w:val="false"/>
                <w:color w:val="000000"/>
                <w:sz w:val="20"/>
              </w:rPr>
              <w:t xml:space="preserve">
3-тармақша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52-тармақ, </w:t>
            </w:r>
            <w:r>
              <w:br/>
            </w:r>
            <w:r>
              <w:rPr>
                <w:rFonts w:ascii="Times New Roman"/>
                <w:b w:val="false"/>
                <w:i w:val="false"/>
                <w:color w:val="000000"/>
                <w:sz w:val="20"/>
              </w:rPr>
              <w:t xml:space="preserve">
3-тармақша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46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қорыту органдарының аурулары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Тістің жоқтығы, </w:t>
            </w:r>
            <w:r>
              <w:br/>
            </w:r>
            <w:r>
              <w:rPr>
                <w:rFonts w:ascii="Times New Roman"/>
                <w:b w:val="false"/>
                <w:i w:val="false"/>
                <w:color w:val="000000"/>
                <w:sz w:val="20"/>
              </w:rPr>
              <w:t xml:space="preserve">
ерінмен алуға </w:t>
            </w:r>
            <w:r>
              <w:br/>
            </w:r>
            <w:r>
              <w:rPr>
                <w:rFonts w:ascii="Times New Roman"/>
                <w:b w:val="false"/>
                <w:i w:val="false"/>
                <w:color w:val="000000"/>
                <w:sz w:val="20"/>
              </w:rPr>
              <w:t xml:space="preserve">
кедергі кел- </w:t>
            </w:r>
            <w:r>
              <w:br/>
            </w:r>
            <w:r>
              <w:rPr>
                <w:rFonts w:ascii="Times New Roman"/>
                <w:b w:val="false"/>
                <w:i w:val="false"/>
                <w:color w:val="000000"/>
                <w:sz w:val="20"/>
              </w:rPr>
              <w:t xml:space="preserve">
тіру; алынатын </w:t>
            </w:r>
            <w:r>
              <w:br/>
            </w:r>
            <w:r>
              <w:rPr>
                <w:rFonts w:ascii="Times New Roman"/>
                <w:b w:val="false"/>
                <w:i w:val="false"/>
                <w:color w:val="000000"/>
                <w:sz w:val="20"/>
              </w:rPr>
              <w:t xml:space="preserve">
тіс протезінің </w:t>
            </w:r>
            <w:r>
              <w:br/>
            </w:r>
            <w:r>
              <w:rPr>
                <w:rFonts w:ascii="Times New Roman"/>
                <w:b w:val="false"/>
                <w:i w:val="false"/>
                <w:color w:val="000000"/>
                <w:sz w:val="20"/>
              </w:rPr>
              <w:t xml:space="preserve">
барлығы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54-тармақ, </w:t>
            </w:r>
            <w:r>
              <w:br/>
            </w:r>
            <w:r>
              <w:rPr>
                <w:rFonts w:ascii="Times New Roman"/>
                <w:b w:val="false"/>
                <w:i w:val="false"/>
                <w:color w:val="000000"/>
                <w:sz w:val="20"/>
              </w:rPr>
              <w:t xml:space="preserve">
2-тармақша; </w:t>
            </w:r>
            <w:r>
              <w:br/>
            </w:r>
            <w:r>
              <w:rPr>
                <w:rFonts w:ascii="Times New Roman"/>
                <w:b w:val="false"/>
                <w:i w:val="false"/>
                <w:color w:val="000000"/>
                <w:sz w:val="20"/>
              </w:rPr>
              <w:t xml:space="preserve">
55-тармақ, </w:t>
            </w:r>
            <w:r>
              <w:br/>
            </w:r>
            <w:r>
              <w:rPr>
                <w:rFonts w:ascii="Times New Roman"/>
                <w:b w:val="false"/>
                <w:i w:val="false"/>
                <w:color w:val="000000"/>
                <w:sz w:val="20"/>
              </w:rPr>
              <w:t xml:space="preserve">
2-тармақша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55-тармақ, </w:t>
            </w:r>
            <w:r>
              <w:br/>
            </w:r>
            <w:r>
              <w:rPr>
                <w:rFonts w:ascii="Times New Roman"/>
                <w:b w:val="false"/>
                <w:i w:val="false"/>
                <w:color w:val="000000"/>
                <w:sz w:val="20"/>
              </w:rPr>
              <w:t xml:space="preserve">
3-тармақша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дамуының </w:t>
            </w:r>
            <w:r>
              <w:br/>
            </w:r>
            <w:r>
              <w:rPr>
                <w:rFonts w:ascii="Times New Roman"/>
                <w:b w:val="false"/>
                <w:i w:val="false"/>
                <w:color w:val="000000"/>
                <w:sz w:val="20"/>
              </w:rPr>
              <w:t xml:space="preserve">
көрсеткіштері </w:t>
            </w:r>
          </w:p>
          <w:p>
            <w:pPr>
              <w:spacing w:after="20"/>
              <w:ind w:left="20"/>
              <w:jc w:val="both"/>
            </w:pPr>
            <w:r>
              <w:rPr>
                <w:rFonts w:ascii="Times New Roman"/>
                <w:b w:val="false"/>
                <w:i w:val="false"/>
                <w:color w:val="000000"/>
                <w:sz w:val="20"/>
              </w:rPr>
              <w:t xml:space="preserve">Аурулар кесте- </w:t>
            </w:r>
            <w:r>
              <w:br/>
            </w:r>
            <w:r>
              <w:rPr>
                <w:rFonts w:ascii="Times New Roman"/>
                <w:b w:val="false"/>
                <w:i w:val="false"/>
                <w:color w:val="000000"/>
                <w:sz w:val="20"/>
              </w:rPr>
              <w:t xml:space="preserve">
сінің аурулары </w:t>
            </w:r>
            <w:r>
              <w:br/>
            </w:r>
            <w:r>
              <w:rPr>
                <w:rFonts w:ascii="Times New Roman"/>
                <w:b w:val="false"/>
                <w:i w:val="false"/>
                <w:color w:val="000000"/>
                <w:sz w:val="20"/>
              </w:rPr>
              <w:t xml:space="preserve">
 мен тармақ- </w:t>
            </w:r>
            <w:r>
              <w:br/>
            </w:r>
            <w:r>
              <w:rPr>
                <w:rFonts w:ascii="Times New Roman"/>
                <w:b w:val="false"/>
                <w:i w:val="false"/>
                <w:color w:val="000000"/>
                <w:sz w:val="20"/>
              </w:rPr>
              <w:t xml:space="preserve">
тарының тізбесі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56-тармақ, </w:t>
            </w:r>
            <w:r>
              <w:br/>
            </w:r>
            <w:r>
              <w:rPr>
                <w:rFonts w:ascii="Times New Roman"/>
                <w:b w:val="false"/>
                <w:i w:val="false"/>
                <w:color w:val="000000"/>
                <w:sz w:val="20"/>
              </w:rPr>
              <w:t xml:space="preserve">
3-тармақша; </w:t>
            </w:r>
            <w:r>
              <w:br/>
            </w:r>
            <w:r>
              <w:rPr>
                <w:rFonts w:ascii="Times New Roman"/>
                <w:b w:val="false"/>
                <w:i w:val="false"/>
                <w:color w:val="000000"/>
                <w:sz w:val="20"/>
              </w:rPr>
              <w:t xml:space="preserve">
2-ші дәрежелі </w:t>
            </w:r>
            <w:r>
              <w:br/>
            </w:r>
            <w:r>
              <w:rPr>
                <w:rFonts w:ascii="Times New Roman"/>
                <w:b w:val="false"/>
                <w:i w:val="false"/>
                <w:color w:val="000000"/>
                <w:sz w:val="20"/>
              </w:rPr>
              <w:t xml:space="preserve">
60 және одан да </w:t>
            </w:r>
            <w:r>
              <w:br/>
            </w:r>
            <w:r>
              <w:rPr>
                <w:rFonts w:ascii="Times New Roman"/>
                <w:b w:val="false"/>
                <w:i w:val="false"/>
                <w:color w:val="000000"/>
                <w:sz w:val="20"/>
              </w:rPr>
              <w:t xml:space="preserve">
көп пайыз шай- </w:t>
            </w:r>
            <w:r>
              <w:br/>
            </w:r>
            <w:r>
              <w:rPr>
                <w:rFonts w:ascii="Times New Roman"/>
                <w:b w:val="false"/>
                <w:i w:val="false"/>
                <w:color w:val="000000"/>
                <w:sz w:val="20"/>
              </w:rPr>
              <w:t xml:space="preserve">
нау белсенділі- </w:t>
            </w:r>
            <w:r>
              <w:br/>
            </w:r>
            <w:r>
              <w:rPr>
                <w:rFonts w:ascii="Times New Roman"/>
                <w:b w:val="false"/>
                <w:i w:val="false"/>
                <w:color w:val="000000"/>
                <w:sz w:val="20"/>
              </w:rPr>
              <w:t xml:space="preserve">
гімен тістеудің </w:t>
            </w:r>
            <w:r>
              <w:br/>
            </w:r>
            <w:r>
              <w:rPr>
                <w:rFonts w:ascii="Times New Roman"/>
                <w:b w:val="false"/>
                <w:i w:val="false"/>
                <w:color w:val="000000"/>
                <w:sz w:val="20"/>
              </w:rPr>
              <w:t xml:space="preserve">
аномалиясы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56-тармақ, </w:t>
            </w:r>
            <w:r>
              <w:br/>
            </w:r>
            <w:r>
              <w:rPr>
                <w:rFonts w:ascii="Times New Roman"/>
                <w:b w:val="false"/>
                <w:i w:val="false"/>
                <w:color w:val="000000"/>
                <w:sz w:val="20"/>
              </w:rPr>
              <w:t xml:space="preserve">
4-тармақша; </w:t>
            </w:r>
            <w:r>
              <w:br/>
            </w:r>
            <w:r>
              <w:rPr>
                <w:rFonts w:ascii="Times New Roman"/>
                <w:b w:val="false"/>
                <w:i w:val="false"/>
                <w:color w:val="000000"/>
                <w:sz w:val="20"/>
              </w:rPr>
              <w:t xml:space="preserve">
І-ші дәрежелі </w:t>
            </w:r>
            <w:r>
              <w:br/>
            </w:r>
            <w:r>
              <w:rPr>
                <w:rFonts w:ascii="Times New Roman"/>
                <w:b w:val="false"/>
                <w:i w:val="false"/>
                <w:color w:val="000000"/>
                <w:sz w:val="20"/>
              </w:rPr>
              <w:t xml:space="preserve">
тістеудің </w:t>
            </w:r>
            <w:r>
              <w:br/>
            </w:r>
            <w:r>
              <w:rPr>
                <w:rFonts w:ascii="Times New Roman"/>
                <w:b w:val="false"/>
                <w:i w:val="false"/>
                <w:color w:val="000000"/>
                <w:sz w:val="20"/>
              </w:rPr>
              <w:t xml:space="preserve">
аномалиясы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57-тармақ, </w:t>
            </w:r>
            <w:r>
              <w:br/>
            </w:r>
            <w:r>
              <w:rPr>
                <w:rFonts w:ascii="Times New Roman"/>
                <w:b w:val="false"/>
                <w:i w:val="false"/>
                <w:color w:val="000000"/>
                <w:sz w:val="20"/>
              </w:rPr>
              <w:t xml:space="preserve">
2-тармақша; </w:t>
            </w:r>
            <w:r>
              <w:br/>
            </w:r>
            <w:r>
              <w:rPr>
                <w:rFonts w:ascii="Times New Roman"/>
                <w:b w:val="false"/>
                <w:i w:val="false"/>
                <w:color w:val="000000"/>
                <w:sz w:val="20"/>
              </w:rPr>
              <w:t xml:space="preserve">
58-тармақ, </w:t>
            </w:r>
            <w:r>
              <w:br/>
            </w:r>
            <w:r>
              <w:rPr>
                <w:rFonts w:ascii="Times New Roman"/>
                <w:b w:val="false"/>
                <w:i w:val="false"/>
                <w:color w:val="000000"/>
                <w:sz w:val="20"/>
              </w:rPr>
              <w:t xml:space="preserve">
2-тармақша; </w:t>
            </w:r>
            <w:r>
              <w:br/>
            </w:r>
            <w:r>
              <w:rPr>
                <w:rFonts w:ascii="Times New Roman"/>
                <w:b w:val="false"/>
                <w:i w:val="false"/>
                <w:color w:val="000000"/>
                <w:sz w:val="20"/>
              </w:rPr>
              <w:t xml:space="preserve">
59-тармақ, </w:t>
            </w:r>
            <w:r>
              <w:br/>
            </w:r>
            <w:r>
              <w:rPr>
                <w:rFonts w:ascii="Times New Roman"/>
                <w:b w:val="false"/>
                <w:i w:val="false"/>
                <w:color w:val="000000"/>
                <w:sz w:val="20"/>
              </w:rPr>
              <w:t xml:space="preserve">
2-тармақша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57-тармақ, </w:t>
            </w:r>
            <w:r>
              <w:br/>
            </w:r>
            <w:r>
              <w:rPr>
                <w:rFonts w:ascii="Times New Roman"/>
                <w:b w:val="false"/>
                <w:i w:val="false"/>
                <w:color w:val="000000"/>
                <w:sz w:val="20"/>
              </w:rPr>
              <w:t xml:space="preserve">
2-тармақша; </w:t>
            </w:r>
            <w:r>
              <w:br/>
            </w:r>
            <w:r>
              <w:rPr>
                <w:rFonts w:ascii="Times New Roman"/>
                <w:b w:val="false"/>
                <w:i w:val="false"/>
                <w:color w:val="000000"/>
                <w:sz w:val="20"/>
              </w:rPr>
              <w:t xml:space="preserve">
58-тармақ, </w:t>
            </w:r>
            <w:r>
              <w:br/>
            </w:r>
            <w:r>
              <w:rPr>
                <w:rFonts w:ascii="Times New Roman"/>
                <w:b w:val="false"/>
                <w:i w:val="false"/>
                <w:color w:val="000000"/>
                <w:sz w:val="20"/>
              </w:rPr>
              <w:t xml:space="preserve">
2-тармақша;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59-тармақ, </w:t>
            </w:r>
            <w:r>
              <w:br/>
            </w:r>
            <w:r>
              <w:rPr>
                <w:rFonts w:ascii="Times New Roman"/>
                <w:b w:val="false"/>
                <w:i w:val="false"/>
                <w:color w:val="000000"/>
                <w:sz w:val="20"/>
              </w:rPr>
              <w:t xml:space="preserve">
2-тармақша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қорыту қыз- </w:t>
            </w:r>
            <w:r>
              <w:br/>
            </w:r>
            <w:r>
              <w:rPr>
                <w:rFonts w:ascii="Times New Roman"/>
                <w:b w:val="false"/>
                <w:i w:val="false"/>
                <w:color w:val="000000"/>
                <w:sz w:val="20"/>
              </w:rPr>
              <w:t xml:space="preserve">
меті бұзылмаған </w:t>
            </w:r>
            <w:r>
              <w:br/>
            </w:r>
            <w:r>
              <w:rPr>
                <w:rFonts w:ascii="Times New Roman"/>
                <w:b w:val="false"/>
                <w:i w:val="false"/>
                <w:color w:val="000000"/>
                <w:sz w:val="20"/>
              </w:rPr>
              <w:t xml:space="preserve">
ішектердің ре- </w:t>
            </w:r>
            <w:r>
              <w:br/>
            </w:r>
            <w:r>
              <w:rPr>
                <w:rFonts w:ascii="Times New Roman"/>
                <w:b w:val="false"/>
                <w:i w:val="false"/>
                <w:color w:val="000000"/>
                <w:sz w:val="20"/>
              </w:rPr>
              <w:t xml:space="preserve">
зекциядан ке- </w:t>
            </w:r>
            <w:r>
              <w:br/>
            </w:r>
            <w:r>
              <w:rPr>
                <w:rFonts w:ascii="Times New Roman"/>
                <w:b w:val="false"/>
                <w:i w:val="false"/>
                <w:color w:val="000000"/>
                <w:sz w:val="20"/>
              </w:rPr>
              <w:t xml:space="preserve">
йінгі жай-күйі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60-тармақ, </w:t>
            </w:r>
            <w:r>
              <w:br/>
            </w:r>
            <w:r>
              <w:rPr>
                <w:rFonts w:ascii="Times New Roman"/>
                <w:b w:val="false"/>
                <w:i w:val="false"/>
                <w:color w:val="000000"/>
                <w:sz w:val="20"/>
              </w:rPr>
              <w:t xml:space="preserve">
3-тармақша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 мен тері астындағы клетачкалардың аурулары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62-тармақ, </w:t>
            </w:r>
            <w:r>
              <w:br/>
            </w:r>
            <w:r>
              <w:rPr>
                <w:rFonts w:ascii="Times New Roman"/>
                <w:b w:val="false"/>
                <w:i w:val="false"/>
                <w:color w:val="000000"/>
                <w:sz w:val="20"/>
              </w:rPr>
              <w:t xml:space="preserve">
2-тармақша; </w:t>
            </w:r>
            <w:r>
              <w:br/>
            </w:r>
            <w:r>
              <w:rPr>
                <w:rFonts w:ascii="Times New Roman"/>
                <w:b w:val="false"/>
                <w:i w:val="false"/>
                <w:color w:val="000000"/>
                <w:sz w:val="20"/>
              </w:rPr>
              <w:t xml:space="preserve">
63-тармақ, </w:t>
            </w:r>
            <w:r>
              <w:br/>
            </w:r>
            <w:r>
              <w:rPr>
                <w:rFonts w:ascii="Times New Roman"/>
                <w:b w:val="false"/>
                <w:i w:val="false"/>
                <w:color w:val="000000"/>
                <w:sz w:val="20"/>
              </w:rPr>
              <w:t xml:space="preserve">
3-тармақша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62-тармақ, </w:t>
            </w:r>
            <w:r>
              <w:br/>
            </w:r>
            <w:r>
              <w:rPr>
                <w:rFonts w:ascii="Times New Roman"/>
                <w:b w:val="false"/>
                <w:i w:val="false"/>
                <w:color w:val="000000"/>
                <w:sz w:val="20"/>
              </w:rPr>
              <w:t xml:space="preserve">
3-тармақша; </w:t>
            </w:r>
            <w:r>
              <w:br/>
            </w:r>
            <w:r>
              <w:rPr>
                <w:rFonts w:ascii="Times New Roman"/>
                <w:b w:val="false"/>
                <w:i w:val="false"/>
                <w:color w:val="000000"/>
                <w:sz w:val="20"/>
              </w:rPr>
              <w:t xml:space="preserve">
63-тармақ, </w:t>
            </w:r>
            <w:r>
              <w:br/>
            </w:r>
            <w:r>
              <w:rPr>
                <w:rFonts w:ascii="Times New Roman"/>
                <w:b w:val="false"/>
                <w:i w:val="false"/>
                <w:color w:val="000000"/>
                <w:sz w:val="20"/>
              </w:rPr>
              <w:t xml:space="preserve">
3-тармақша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Сүйек-бұлшық ет және жалғастырушы тканьдердің аурулары </w:t>
            </w:r>
          </w:p>
        </w:tc>
      </w:tr>
      <w:tr>
        <w:trPr>
          <w:trHeight w:val="7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65-тармақ, </w:t>
            </w:r>
            <w:r>
              <w:br/>
            </w:r>
            <w:r>
              <w:rPr>
                <w:rFonts w:ascii="Times New Roman"/>
                <w:b w:val="false"/>
                <w:i w:val="false"/>
                <w:color w:val="000000"/>
                <w:sz w:val="20"/>
              </w:rPr>
              <w:t xml:space="preserve">
2, 3, 4-тар- </w:t>
            </w:r>
            <w:r>
              <w:br/>
            </w:r>
            <w:r>
              <w:rPr>
                <w:rFonts w:ascii="Times New Roman"/>
                <w:b w:val="false"/>
                <w:i w:val="false"/>
                <w:color w:val="000000"/>
                <w:sz w:val="20"/>
              </w:rPr>
              <w:t xml:space="preserve">
мақшалар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дамуының </w:t>
            </w:r>
            <w:r>
              <w:br/>
            </w:r>
            <w:r>
              <w:rPr>
                <w:rFonts w:ascii="Times New Roman"/>
                <w:b w:val="false"/>
                <w:i w:val="false"/>
                <w:color w:val="000000"/>
                <w:sz w:val="20"/>
              </w:rPr>
              <w:t xml:space="preserve">
көрсеткіштері </w:t>
            </w:r>
          </w:p>
          <w:p>
            <w:pPr>
              <w:spacing w:after="20"/>
              <w:ind w:left="20"/>
              <w:jc w:val="both"/>
            </w:pPr>
            <w:r>
              <w:rPr>
                <w:rFonts w:ascii="Times New Roman"/>
                <w:b w:val="false"/>
                <w:i w:val="false"/>
                <w:color w:val="000000"/>
                <w:sz w:val="20"/>
              </w:rPr>
              <w:t xml:space="preserve">Аурулар кесте- </w:t>
            </w:r>
            <w:r>
              <w:br/>
            </w:r>
            <w:r>
              <w:rPr>
                <w:rFonts w:ascii="Times New Roman"/>
                <w:b w:val="false"/>
                <w:i w:val="false"/>
                <w:color w:val="000000"/>
                <w:sz w:val="20"/>
              </w:rPr>
              <w:t xml:space="preserve">
сінің аурулары </w:t>
            </w:r>
            <w:r>
              <w:br/>
            </w:r>
            <w:r>
              <w:rPr>
                <w:rFonts w:ascii="Times New Roman"/>
                <w:b w:val="false"/>
                <w:i w:val="false"/>
                <w:color w:val="000000"/>
                <w:sz w:val="20"/>
              </w:rPr>
              <w:t xml:space="preserve">
 мен тармақ- </w:t>
            </w:r>
            <w:r>
              <w:br/>
            </w:r>
            <w:r>
              <w:rPr>
                <w:rFonts w:ascii="Times New Roman"/>
                <w:b w:val="false"/>
                <w:i w:val="false"/>
                <w:color w:val="000000"/>
                <w:sz w:val="20"/>
              </w:rPr>
              <w:t xml:space="preserve">
тарының тізбесі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Буындар қызмет- </w:t>
            </w:r>
            <w:r>
              <w:br/>
            </w:r>
            <w:r>
              <w:rPr>
                <w:rFonts w:ascii="Times New Roman"/>
                <w:b w:val="false"/>
                <w:i w:val="false"/>
                <w:color w:val="000000"/>
                <w:sz w:val="20"/>
              </w:rPr>
              <w:t xml:space="preserve">
терінің бұзы- </w:t>
            </w:r>
            <w:r>
              <w:br/>
            </w:r>
            <w:r>
              <w:rPr>
                <w:rFonts w:ascii="Times New Roman"/>
                <w:b w:val="false"/>
                <w:i w:val="false"/>
                <w:color w:val="000000"/>
                <w:sz w:val="20"/>
              </w:rPr>
              <w:t xml:space="preserve">
луынсыз Остгуд- </w:t>
            </w:r>
            <w:r>
              <w:br/>
            </w:r>
            <w:r>
              <w:rPr>
                <w:rFonts w:ascii="Times New Roman"/>
                <w:b w:val="false"/>
                <w:i w:val="false"/>
                <w:color w:val="000000"/>
                <w:sz w:val="20"/>
              </w:rPr>
              <w:t xml:space="preserve">
Шляттер ауруы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66-тармақ, </w:t>
            </w:r>
            <w:r>
              <w:br/>
            </w:r>
            <w:r>
              <w:rPr>
                <w:rFonts w:ascii="Times New Roman"/>
                <w:b w:val="false"/>
                <w:i w:val="false"/>
                <w:color w:val="000000"/>
                <w:sz w:val="20"/>
              </w:rPr>
              <w:t xml:space="preserve">
3-тармақша; </w:t>
            </w:r>
            <w:r>
              <w:br/>
            </w:r>
            <w:r>
              <w:rPr>
                <w:rFonts w:ascii="Times New Roman"/>
                <w:b w:val="false"/>
                <w:i w:val="false"/>
                <w:color w:val="000000"/>
                <w:sz w:val="20"/>
              </w:rPr>
              <w:t xml:space="preserve">
66-тармақ, </w:t>
            </w:r>
            <w:r>
              <w:br/>
            </w:r>
            <w:r>
              <w:rPr>
                <w:rFonts w:ascii="Times New Roman"/>
                <w:b w:val="false"/>
                <w:i w:val="false"/>
                <w:color w:val="000000"/>
                <w:sz w:val="20"/>
              </w:rPr>
              <w:t xml:space="preserve">
4-тармақша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67-тармақ, </w:t>
            </w:r>
            <w:r>
              <w:br/>
            </w:r>
            <w:r>
              <w:rPr>
                <w:rFonts w:ascii="Times New Roman"/>
                <w:b w:val="false"/>
                <w:i w:val="false"/>
                <w:color w:val="000000"/>
                <w:sz w:val="20"/>
              </w:rPr>
              <w:t xml:space="preserve">
2, 3, 4-тар- </w:t>
            </w:r>
            <w:r>
              <w:br/>
            </w:r>
            <w:r>
              <w:rPr>
                <w:rFonts w:ascii="Times New Roman"/>
                <w:b w:val="false"/>
                <w:i w:val="false"/>
                <w:color w:val="000000"/>
                <w:sz w:val="20"/>
              </w:rPr>
              <w:t xml:space="preserve">
мақшалар; </w:t>
            </w:r>
            <w:r>
              <w:br/>
            </w:r>
            <w:r>
              <w:rPr>
                <w:rFonts w:ascii="Times New Roman"/>
                <w:b w:val="false"/>
                <w:i w:val="false"/>
                <w:color w:val="000000"/>
                <w:sz w:val="20"/>
              </w:rPr>
              <w:t xml:space="preserve">
68-тармақ, </w:t>
            </w:r>
            <w:r>
              <w:br/>
            </w:r>
            <w:r>
              <w:rPr>
                <w:rFonts w:ascii="Times New Roman"/>
                <w:b w:val="false"/>
                <w:i w:val="false"/>
                <w:color w:val="000000"/>
                <w:sz w:val="20"/>
              </w:rPr>
              <w:t xml:space="preserve">
2, 3, 4-тар- </w:t>
            </w:r>
            <w:r>
              <w:br/>
            </w:r>
            <w:r>
              <w:rPr>
                <w:rFonts w:ascii="Times New Roman"/>
                <w:b w:val="false"/>
                <w:i w:val="false"/>
                <w:color w:val="000000"/>
                <w:sz w:val="20"/>
              </w:rPr>
              <w:t xml:space="preserve">
мақшалар; </w:t>
            </w:r>
            <w:r>
              <w:br/>
            </w:r>
            <w:r>
              <w:rPr>
                <w:rFonts w:ascii="Times New Roman"/>
                <w:b w:val="false"/>
                <w:i w:val="false"/>
                <w:color w:val="000000"/>
                <w:sz w:val="20"/>
              </w:rPr>
              <w:t xml:space="preserve">
69-тармақ, </w:t>
            </w:r>
            <w:r>
              <w:br/>
            </w:r>
            <w:r>
              <w:rPr>
                <w:rFonts w:ascii="Times New Roman"/>
                <w:b w:val="false"/>
                <w:i w:val="false"/>
                <w:color w:val="000000"/>
                <w:sz w:val="20"/>
              </w:rPr>
              <w:t xml:space="preserve">
2, 3, 4-тар- </w:t>
            </w:r>
            <w:r>
              <w:br/>
            </w:r>
            <w:r>
              <w:rPr>
                <w:rFonts w:ascii="Times New Roman"/>
                <w:b w:val="false"/>
                <w:i w:val="false"/>
                <w:color w:val="000000"/>
                <w:sz w:val="20"/>
              </w:rPr>
              <w:t xml:space="preserve">
мақшалар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Несеп шығару жүйелерінің аурулары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71-тармақ, </w:t>
            </w:r>
            <w:r>
              <w:br/>
            </w:r>
            <w:r>
              <w:rPr>
                <w:rFonts w:ascii="Times New Roman"/>
                <w:b w:val="false"/>
                <w:i w:val="false"/>
                <w:color w:val="000000"/>
                <w:sz w:val="20"/>
              </w:rPr>
              <w:t xml:space="preserve">
2-тармақша; </w:t>
            </w:r>
            <w:r>
              <w:br/>
            </w:r>
            <w:r>
              <w:rPr>
                <w:rFonts w:ascii="Times New Roman"/>
                <w:b w:val="false"/>
                <w:i w:val="false"/>
                <w:color w:val="000000"/>
                <w:sz w:val="20"/>
              </w:rPr>
              <w:t xml:space="preserve">
72-тармақ, </w:t>
            </w:r>
            <w:r>
              <w:br/>
            </w:r>
            <w:r>
              <w:rPr>
                <w:rFonts w:ascii="Times New Roman"/>
                <w:b w:val="false"/>
                <w:i w:val="false"/>
                <w:color w:val="000000"/>
                <w:sz w:val="20"/>
              </w:rPr>
              <w:t xml:space="preserve">
2, 3-тармақшалар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72-тармақ, </w:t>
            </w:r>
            <w:r>
              <w:br/>
            </w:r>
            <w:r>
              <w:rPr>
                <w:rFonts w:ascii="Times New Roman"/>
                <w:b w:val="false"/>
                <w:i w:val="false"/>
                <w:color w:val="000000"/>
                <w:sz w:val="20"/>
              </w:rPr>
              <w:t xml:space="preserve">
4-тармақша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Дамудың туғаннан болған кемістіктері, </w:t>
            </w:r>
            <w:r>
              <w:br/>
            </w:r>
            <w:r>
              <w:rPr>
                <w:rFonts w:ascii="Times New Roman"/>
                <w:b w:val="false"/>
                <w:i w:val="false"/>
                <w:color w:val="000000"/>
                <w:sz w:val="20"/>
              </w:rPr>
              <w:t xml:space="preserve">
бұзылулар және хромосомдық аномалиялар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80-тармақ, </w:t>
            </w:r>
            <w:r>
              <w:br/>
            </w:r>
            <w:r>
              <w:rPr>
                <w:rFonts w:ascii="Times New Roman"/>
                <w:b w:val="false"/>
                <w:i w:val="false"/>
                <w:color w:val="000000"/>
                <w:sz w:val="20"/>
              </w:rPr>
              <w:t xml:space="preserve">
2-тармақша; </w:t>
            </w:r>
            <w:r>
              <w:br/>
            </w:r>
            <w:r>
              <w:rPr>
                <w:rFonts w:ascii="Times New Roman"/>
                <w:b w:val="false"/>
                <w:i w:val="false"/>
                <w:color w:val="000000"/>
                <w:sz w:val="20"/>
              </w:rPr>
              <w:t xml:space="preserve">
80-тармақ, </w:t>
            </w:r>
            <w:r>
              <w:br/>
            </w:r>
            <w:r>
              <w:rPr>
                <w:rFonts w:ascii="Times New Roman"/>
                <w:b w:val="false"/>
                <w:i w:val="false"/>
                <w:color w:val="000000"/>
                <w:sz w:val="20"/>
              </w:rPr>
              <w:t xml:space="preserve">
3-тармақша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80-тармақ, </w:t>
            </w:r>
            <w:r>
              <w:br/>
            </w:r>
            <w:r>
              <w:rPr>
                <w:rFonts w:ascii="Times New Roman"/>
                <w:b w:val="false"/>
                <w:i w:val="false"/>
                <w:color w:val="000000"/>
                <w:sz w:val="20"/>
              </w:rPr>
              <w:t xml:space="preserve">
4-тармақша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Жарақаттар, уланулар және басқа да сыртқы факторлардың әрекеті </w:t>
            </w:r>
          </w:p>
        </w:tc>
      </w:tr>
      <w:tr>
        <w:trPr>
          <w:trHeight w:val="18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сүйек күм- </w:t>
            </w:r>
            <w:r>
              <w:br/>
            </w:r>
            <w:r>
              <w:rPr>
                <w:rFonts w:ascii="Times New Roman"/>
                <w:b w:val="false"/>
                <w:i w:val="false"/>
                <w:color w:val="000000"/>
                <w:sz w:val="20"/>
              </w:rPr>
              <w:t xml:space="preserve">
безінің органи- </w:t>
            </w:r>
            <w:r>
              <w:br/>
            </w:r>
            <w:r>
              <w:rPr>
                <w:rFonts w:ascii="Times New Roman"/>
                <w:b w:val="false"/>
                <w:i w:val="false"/>
                <w:color w:val="000000"/>
                <w:sz w:val="20"/>
              </w:rPr>
              <w:t xml:space="preserve">
калық зақымдану </w:t>
            </w:r>
            <w:r>
              <w:br/>
            </w:r>
            <w:r>
              <w:rPr>
                <w:rFonts w:ascii="Times New Roman"/>
                <w:b w:val="false"/>
                <w:i w:val="false"/>
                <w:color w:val="000000"/>
                <w:sz w:val="20"/>
              </w:rPr>
              <w:t xml:space="preserve">
белгілерінсіз </w:t>
            </w:r>
            <w:r>
              <w:br/>
            </w:r>
            <w:r>
              <w:rPr>
                <w:rFonts w:ascii="Times New Roman"/>
                <w:b w:val="false"/>
                <w:i w:val="false"/>
                <w:color w:val="000000"/>
                <w:sz w:val="20"/>
              </w:rPr>
              <w:t xml:space="preserve">
ішке қарай кір- </w:t>
            </w:r>
            <w:r>
              <w:br/>
            </w:r>
            <w:r>
              <w:rPr>
                <w:rFonts w:ascii="Times New Roman"/>
                <w:b w:val="false"/>
                <w:i w:val="false"/>
                <w:color w:val="000000"/>
                <w:sz w:val="20"/>
              </w:rPr>
              <w:t xml:space="preserve">
ген сынығы және </w:t>
            </w:r>
            <w:r>
              <w:br/>
            </w:r>
            <w:r>
              <w:rPr>
                <w:rFonts w:ascii="Times New Roman"/>
                <w:b w:val="false"/>
                <w:i w:val="false"/>
                <w:color w:val="000000"/>
                <w:sz w:val="20"/>
              </w:rPr>
              <w:t xml:space="preserve">
ОНЖ қызметінің </w:t>
            </w:r>
            <w:r>
              <w:br/>
            </w:r>
            <w:r>
              <w:rPr>
                <w:rFonts w:ascii="Times New Roman"/>
                <w:b w:val="false"/>
                <w:i w:val="false"/>
                <w:color w:val="000000"/>
                <w:sz w:val="20"/>
              </w:rPr>
              <w:t xml:space="preserve">
бұзылуы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ЖЗ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ЖЗ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ЖЗ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дамуының </w:t>
            </w:r>
            <w:r>
              <w:br/>
            </w:r>
            <w:r>
              <w:rPr>
                <w:rFonts w:ascii="Times New Roman"/>
                <w:b w:val="false"/>
                <w:i w:val="false"/>
                <w:color w:val="000000"/>
                <w:sz w:val="20"/>
              </w:rPr>
              <w:t xml:space="preserve">
көрсеткіштері </w:t>
            </w:r>
          </w:p>
          <w:p>
            <w:pPr>
              <w:spacing w:after="20"/>
              <w:ind w:left="20"/>
              <w:jc w:val="both"/>
            </w:pPr>
            <w:r>
              <w:rPr>
                <w:rFonts w:ascii="Times New Roman"/>
                <w:b w:val="false"/>
                <w:i w:val="false"/>
                <w:color w:val="000000"/>
                <w:sz w:val="20"/>
              </w:rPr>
              <w:t xml:space="preserve">Аурулар кесте- </w:t>
            </w:r>
            <w:r>
              <w:br/>
            </w:r>
            <w:r>
              <w:rPr>
                <w:rFonts w:ascii="Times New Roman"/>
                <w:b w:val="false"/>
                <w:i w:val="false"/>
                <w:color w:val="000000"/>
                <w:sz w:val="20"/>
              </w:rPr>
              <w:t xml:space="preserve">
сінің аурулары </w:t>
            </w:r>
            <w:r>
              <w:br/>
            </w:r>
            <w:r>
              <w:rPr>
                <w:rFonts w:ascii="Times New Roman"/>
                <w:b w:val="false"/>
                <w:i w:val="false"/>
                <w:color w:val="000000"/>
                <w:sz w:val="20"/>
              </w:rPr>
              <w:t xml:space="preserve">
 мен тармақ- </w:t>
            </w:r>
            <w:r>
              <w:br/>
            </w:r>
            <w:r>
              <w:rPr>
                <w:rFonts w:ascii="Times New Roman"/>
                <w:b w:val="false"/>
                <w:i w:val="false"/>
                <w:color w:val="000000"/>
                <w:sz w:val="20"/>
              </w:rPr>
              <w:t xml:space="preserve">
тарының тізбесі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82-тармақ, </w:t>
            </w:r>
            <w:r>
              <w:br/>
            </w:r>
            <w:r>
              <w:rPr>
                <w:rFonts w:ascii="Times New Roman"/>
                <w:b w:val="false"/>
                <w:i w:val="false"/>
                <w:color w:val="000000"/>
                <w:sz w:val="20"/>
              </w:rPr>
              <w:t xml:space="preserve">
2-тармақша; </w:t>
            </w:r>
            <w:r>
              <w:br/>
            </w:r>
            <w:r>
              <w:rPr>
                <w:rFonts w:ascii="Times New Roman"/>
                <w:b w:val="false"/>
                <w:i w:val="false"/>
                <w:color w:val="000000"/>
                <w:sz w:val="20"/>
              </w:rPr>
              <w:t xml:space="preserve">
83-тармақ, </w:t>
            </w:r>
            <w:r>
              <w:br/>
            </w:r>
            <w:r>
              <w:rPr>
                <w:rFonts w:ascii="Times New Roman"/>
                <w:b w:val="false"/>
                <w:i w:val="false"/>
                <w:color w:val="000000"/>
                <w:sz w:val="20"/>
              </w:rPr>
              <w:t xml:space="preserve">
2, 3-тармақшалар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82-тармақ, </w:t>
            </w:r>
            <w:r>
              <w:br/>
            </w:r>
            <w:r>
              <w:rPr>
                <w:rFonts w:ascii="Times New Roman"/>
                <w:b w:val="false"/>
                <w:i w:val="false"/>
                <w:color w:val="000000"/>
                <w:sz w:val="20"/>
              </w:rPr>
              <w:t xml:space="preserve">
3-тармақша; </w:t>
            </w:r>
            <w:r>
              <w:br/>
            </w:r>
            <w:r>
              <w:rPr>
                <w:rFonts w:ascii="Times New Roman"/>
                <w:b w:val="false"/>
                <w:i w:val="false"/>
                <w:color w:val="000000"/>
                <w:sz w:val="20"/>
              </w:rPr>
              <w:t xml:space="preserve">
83-тармақ, </w:t>
            </w:r>
            <w:r>
              <w:br/>
            </w:r>
            <w:r>
              <w:rPr>
                <w:rFonts w:ascii="Times New Roman"/>
                <w:b w:val="false"/>
                <w:i w:val="false"/>
                <w:color w:val="000000"/>
                <w:sz w:val="20"/>
              </w:rPr>
              <w:t xml:space="preserve">
4-тармақша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84-тармақ, </w:t>
            </w:r>
            <w:r>
              <w:br/>
            </w:r>
            <w:r>
              <w:rPr>
                <w:rFonts w:ascii="Times New Roman"/>
                <w:b w:val="false"/>
                <w:i w:val="false"/>
                <w:color w:val="000000"/>
                <w:sz w:val="20"/>
              </w:rPr>
              <w:t xml:space="preserve">
2, 3-тармақшалар; </w:t>
            </w:r>
            <w:r>
              <w:br/>
            </w:r>
            <w:r>
              <w:rPr>
                <w:rFonts w:ascii="Times New Roman"/>
                <w:b w:val="false"/>
                <w:i w:val="false"/>
                <w:color w:val="000000"/>
                <w:sz w:val="20"/>
              </w:rPr>
              <w:t xml:space="preserve">
85-тармақ, </w:t>
            </w:r>
            <w:r>
              <w:br/>
            </w:r>
            <w:r>
              <w:rPr>
                <w:rFonts w:ascii="Times New Roman"/>
                <w:b w:val="false"/>
                <w:i w:val="false"/>
                <w:color w:val="000000"/>
                <w:sz w:val="20"/>
              </w:rPr>
              <w:t xml:space="preserve">
2, 3-тармақшалар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Бұдан басқа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89-тармақ, </w:t>
            </w:r>
            <w:r>
              <w:br/>
            </w:r>
            <w:r>
              <w:rPr>
                <w:rFonts w:ascii="Times New Roman"/>
                <w:b w:val="false"/>
                <w:i w:val="false"/>
                <w:color w:val="000000"/>
                <w:sz w:val="20"/>
              </w:rPr>
              <w:t xml:space="preserve">
2-тармақша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
        <w:gridCol w:w="1793"/>
        <w:gridCol w:w="1473"/>
        <w:gridCol w:w="1413"/>
        <w:gridCol w:w="2293"/>
        <w:gridCol w:w="2253"/>
        <w:gridCol w:w="1813"/>
      </w:tblGrid>
      <w:tr>
        <w:trPr>
          <w:trHeight w:val="301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дамуының </w:t>
            </w:r>
            <w:r>
              <w:br/>
            </w:r>
            <w:r>
              <w:rPr>
                <w:rFonts w:ascii="Times New Roman"/>
                <w:b w:val="false"/>
                <w:i w:val="false"/>
                <w:color w:val="000000"/>
                <w:sz w:val="20"/>
              </w:rPr>
              <w:t xml:space="preserve">
көрсеткіштері </w:t>
            </w:r>
          </w:p>
          <w:p>
            <w:pPr>
              <w:spacing w:after="20"/>
              <w:ind w:left="20"/>
              <w:jc w:val="both"/>
            </w:pPr>
            <w:r>
              <w:rPr>
                <w:rFonts w:ascii="Times New Roman"/>
                <w:b w:val="false"/>
                <w:i w:val="false"/>
                <w:color w:val="000000"/>
                <w:sz w:val="20"/>
              </w:rPr>
              <w:t xml:space="preserve">Аурулар кесте- </w:t>
            </w:r>
            <w:r>
              <w:br/>
            </w:r>
            <w:r>
              <w:rPr>
                <w:rFonts w:ascii="Times New Roman"/>
                <w:b w:val="false"/>
                <w:i w:val="false"/>
                <w:color w:val="000000"/>
                <w:sz w:val="20"/>
              </w:rPr>
              <w:t xml:space="preserve">
сінің аурулары </w:t>
            </w:r>
            <w:r>
              <w:br/>
            </w:r>
            <w:r>
              <w:rPr>
                <w:rFonts w:ascii="Times New Roman"/>
                <w:b w:val="false"/>
                <w:i w:val="false"/>
                <w:color w:val="000000"/>
                <w:sz w:val="20"/>
              </w:rPr>
              <w:t xml:space="preserve">
 мен тармақ- </w:t>
            </w:r>
            <w:r>
              <w:br/>
            </w:r>
            <w:r>
              <w:rPr>
                <w:rFonts w:ascii="Times New Roman"/>
                <w:b w:val="false"/>
                <w:i w:val="false"/>
                <w:color w:val="000000"/>
                <w:sz w:val="20"/>
              </w:rPr>
              <w:t xml:space="preserve">
тарының тізбесі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 </w:t>
            </w:r>
            <w:r>
              <w:br/>
            </w:r>
            <w:r>
              <w:rPr>
                <w:rFonts w:ascii="Times New Roman"/>
                <w:b w:val="false"/>
                <w:i w:val="false"/>
                <w:color w:val="000000"/>
                <w:sz w:val="20"/>
              </w:rPr>
              <w:t xml:space="preserve">
теле- </w:t>
            </w:r>
            <w:r>
              <w:br/>
            </w:r>
            <w:r>
              <w:rPr>
                <w:rFonts w:ascii="Times New Roman"/>
                <w:b w:val="false"/>
                <w:i w:val="false"/>
                <w:color w:val="000000"/>
                <w:sz w:val="20"/>
              </w:rPr>
              <w:t xml:space="preserve">
гра- </w:t>
            </w:r>
            <w:r>
              <w:br/>
            </w:r>
            <w:r>
              <w:rPr>
                <w:rFonts w:ascii="Times New Roman"/>
                <w:b w:val="false"/>
                <w:i w:val="false"/>
                <w:color w:val="000000"/>
                <w:sz w:val="20"/>
              </w:rPr>
              <w:t xml:space="preserve">
фист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 </w:t>
            </w:r>
            <w:r>
              <w:br/>
            </w:r>
            <w:r>
              <w:rPr>
                <w:rFonts w:ascii="Times New Roman"/>
                <w:b w:val="false"/>
                <w:i w:val="false"/>
                <w:color w:val="000000"/>
                <w:sz w:val="20"/>
              </w:rPr>
              <w:t xml:space="preserve">
ция </w:t>
            </w:r>
            <w:r>
              <w:br/>
            </w:r>
            <w:r>
              <w:rPr>
                <w:rFonts w:ascii="Times New Roman"/>
                <w:b w:val="false"/>
                <w:i w:val="false"/>
                <w:color w:val="000000"/>
                <w:sz w:val="20"/>
              </w:rPr>
              <w:t xml:space="preserve">
меха- </w:t>
            </w:r>
            <w:r>
              <w:br/>
            </w:r>
            <w:r>
              <w:rPr>
                <w:rFonts w:ascii="Times New Roman"/>
                <w:b w:val="false"/>
                <w:i w:val="false"/>
                <w:color w:val="000000"/>
                <w:sz w:val="20"/>
              </w:rPr>
              <w:t xml:space="preserve">
нигі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ӘҚК қамта- </w:t>
            </w:r>
            <w:r>
              <w:br/>
            </w:r>
            <w:r>
              <w:rPr>
                <w:rFonts w:ascii="Times New Roman"/>
                <w:b w:val="false"/>
                <w:i w:val="false"/>
                <w:color w:val="000000"/>
                <w:sz w:val="20"/>
              </w:rPr>
              <w:t xml:space="preserve">
масыз ету </w:t>
            </w:r>
            <w:r>
              <w:br/>
            </w:r>
            <w:r>
              <w:rPr>
                <w:rFonts w:ascii="Times New Roman"/>
                <w:b w:val="false"/>
                <w:i w:val="false"/>
                <w:color w:val="000000"/>
                <w:sz w:val="20"/>
              </w:rPr>
              <w:t xml:space="preserve">
бөлімдері </w:t>
            </w:r>
            <w:r>
              <w:br/>
            </w:r>
            <w:r>
              <w:rPr>
                <w:rFonts w:ascii="Times New Roman"/>
                <w:b w:val="false"/>
                <w:i w:val="false"/>
                <w:color w:val="000000"/>
                <w:sz w:val="20"/>
              </w:rPr>
              <w:t xml:space="preserve">
мен </w:t>
            </w:r>
            <w:r>
              <w:br/>
            </w:r>
            <w:r>
              <w:rPr>
                <w:rFonts w:ascii="Times New Roman"/>
                <w:b w:val="false"/>
                <w:i w:val="false"/>
                <w:color w:val="000000"/>
                <w:sz w:val="20"/>
              </w:rPr>
              <w:t xml:space="preserve">
бөлімше- </w:t>
            </w:r>
            <w:r>
              <w:br/>
            </w:r>
            <w:r>
              <w:rPr>
                <w:rFonts w:ascii="Times New Roman"/>
                <w:b w:val="false"/>
                <w:i w:val="false"/>
                <w:color w:val="000000"/>
                <w:sz w:val="20"/>
              </w:rPr>
              <w:t xml:space="preserve">
лерінің </w:t>
            </w:r>
            <w:r>
              <w:br/>
            </w:r>
            <w:r>
              <w:rPr>
                <w:rFonts w:ascii="Times New Roman"/>
                <w:b w:val="false"/>
                <w:i w:val="false"/>
                <w:color w:val="000000"/>
                <w:sz w:val="20"/>
              </w:rPr>
              <w:t xml:space="preserve">
маманы </w:t>
            </w:r>
            <w:r>
              <w:br/>
            </w:r>
            <w:r>
              <w:rPr>
                <w:rFonts w:ascii="Times New Roman"/>
                <w:b w:val="false"/>
                <w:i w:val="false"/>
                <w:color w:val="000000"/>
                <w:sz w:val="20"/>
              </w:rPr>
              <w:t xml:space="preserve">
(жылу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маманы, </w:t>
            </w:r>
            <w:r>
              <w:br/>
            </w:r>
            <w:r>
              <w:rPr>
                <w:rFonts w:ascii="Times New Roman"/>
                <w:b w:val="false"/>
                <w:i w:val="false"/>
                <w:color w:val="000000"/>
                <w:sz w:val="20"/>
              </w:rPr>
              <w:t xml:space="preserve">
оттегін </w:t>
            </w:r>
            <w:r>
              <w:br/>
            </w:r>
            <w:r>
              <w:rPr>
                <w:rFonts w:ascii="Times New Roman"/>
                <w:b w:val="false"/>
                <w:i w:val="false"/>
                <w:color w:val="000000"/>
                <w:sz w:val="20"/>
              </w:rPr>
              <w:t xml:space="preserve">
беруші, </w:t>
            </w:r>
            <w:r>
              <w:br/>
            </w:r>
            <w:r>
              <w:rPr>
                <w:rFonts w:ascii="Times New Roman"/>
                <w:b w:val="false"/>
                <w:i w:val="false"/>
                <w:color w:val="000000"/>
                <w:sz w:val="20"/>
              </w:rPr>
              <w:t xml:space="preserve">
компре- </w:t>
            </w:r>
            <w:r>
              <w:br/>
            </w:r>
            <w:r>
              <w:rPr>
                <w:rFonts w:ascii="Times New Roman"/>
                <w:b w:val="false"/>
                <w:i w:val="false"/>
                <w:color w:val="000000"/>
                <w:sz w:val="20"/>
              </w:rPr>
              <w:t xml:space="preserve">
сорлаушы)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Радиоло- </w:t>
            </w:r>
            <w:r>
              <w:br/>
            </w:r>
            <w:r>
              <w:rPr>
                <w:rFonts w:ascii="Times New Roman"/>
                <w:b w:val="false"/>
                <w:i w:val="false"/>
                <w:color w:val="000000"/>
                <w:sz w:val="20"/>
              </w:rPr>
              <w:t xml:space="preserve">
кациялық </w:t>
            </w:r>
            <w:r>
              <w:br/>
            </w:r>
            <w:r>
              <w:rPr>
                <w:rFonts w:ascii="Times New Roman"/>
                <w:b w:val="false"/>
                <w:i w:val="false"/>
                <w:color w:val="000000"/>
                <w:sz w:val="20"/>
              </w:rPr>
              <w:t xml:space="preserve">
станция </w:t>
            </w:r>
            <w:r>
              <w:br/>
            </w:r>
            <w:r>
              <w:rPr>
                <w:rFonts w:ascii="Times New Roman"/>
                <w:b w:val="false"/>
                <w:i w:val="false"/>
                <w:color w:val="000000"/>
                <w:sz w:val="20"/>
              </w:rPr>
              <w:t xml:space="preserve">
операторы, </w:t>
            </w:r>
            <w:r>
              <w:br/>
            </w:r>
            <w:r>
              <w:rPr>
                <w:rFonts w:ascii="Times New Roman"/>
                <w:b w:val="false"/>
                <w:i w:val="false"/>
                <w:color w:val="000000"/>
                <w:sz w:val="20"/>
              </w:rPr>
              <w:t xml:space="preserve">
сондай-ақ </w:t>
            </w:r>
            <w:r>
              <w:br/>
            </w:r>
            <w:r>
              <w:rPr>
                <w:rFonts w:ascii="Times New Roman"/>
                <w:b w:val="false"/>
                <w:i w:val="false"/>
                <w:color w:val="000000"/>
                <w:sz w:val="20"/>
              </w:rPr>
              <w:t xml:space="preserve">
дисплеймен </w:t>
            </w:r>
            <w:r>
              <w:br/>
            </w:r>
            <w:r>
              <w:rPr>
                <w:rFonts w:ascii="Times New Roman"/>
                <w:b w:val="false"/>
                <w:i w:val="false"/>
                <w:color w:val="000000"/>
                <w:sz w:val="20"/>
              </w:rPr>
              <w:t xml:space="preserve">
және басқа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беруші </w:t>
            </w:r>
            <w:r>
              <w:br/>
            </w:r>
            <w:r>
              <w:rPr>
                <w:rFonts w:ascii="Times New Roman"/>
                <w:b w:val="false"/>
                <w:i w:val="false"/>
                <w:color w:val="000000"/>
                <w:sz w:val="20"/>
              </w:rPr>
              <w:t xml:space="preserve">
блоктар- </w:t>
            </w:r>
            <w:r>
              <w:br/>
            </w:r>
            <w:r>
              <w:rPr>
                <w:rFonts w:ascii="Times New Roman"/>
                <w:b w:val="false"/>
                <w:i w:val="false"/>
                <w:color w:val="000000"/>
                <w:sz w:val="20"/>
              </w:rPr>
              <w:t xml:space="preserve">
мен жұмыс </w:t>
            </w:r>
            <w:r>
              <w:br/>
            </w:r>
            <w:r>
              <w:rPr>
                <w:rFonts w:ascii="Times New Roman"/>
                <w:b w:val="false"/>
                <w:i w:val="false"/>
                <w:color w:val="000000"/>
                <w:sz w:val="20"/>
              </w:rPr>
              <w:t xml:space="preserve">
істейтін </w:t>
            </w:r>
            <w:r>
              <w:br/>
            </w:r>
            <w:r>
              <w:rPr>
                <w:rFonts w:ascii="Times New Roman"/>
                <w:b w:val="false"/>
                <w:i w:val="false"/>
                <w:color w:val="000000"/>
                <w:sz w:val="20"/>
              </w:rPr>
              <w:t xml:space="preserve">
адамдар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Танкіге </w:t>
            </w:r>
            <w:r>
              <w:br/>
            </w:r>
            <w:r>
              <w:rPr>
                <w:rFonts w:ascii="Times New Roman"/>
                <w:b w:val="false"/>
                <w:i w:val="false"/>
                <w:color w:val="000000"/>
                <w:sz w:val="20"/>
              </w:rPr>
              <w:t xml:space="preserve">
қарсы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рылатын </w:t>
            </w:r>
            <w:r>
              <w:br/>
            </w:r>
            <w:r>
              <w:rPr>
                <w:rFonts w:ascii="Times New Roman"/>
                <w:b w:val="false"/>
                <w:i w:val="false"/>
                <w:color w:val="000000"/>
                <w:sz w:val="20"/>
              </w:rPr>
              <w:t xml:space="preserve">
реак- </w:t>
            </w:r>
            <w:r>
              <w:br/>
            </w:r>
            <w:r>
              <w:rPr>
                <w:rFonts w:ascii="Times New Roman"/>
                <w:b w:val="false"/>
                <w:i w:val="false"/>
                <w:color w:val="000000"/>
                <w:sz w:val="20"/>
              </w:rPr>
              <w:t xml:space="preserve">
тивті </w:t>
            </w:r>
            <w:r>
              <w:br/>
            </w:r>
            <w:r>
              <w:rPr>
                <w:rFonts w:ascii="Times New Roman"/>
                <w:b w:val="false"/>
                <w:i w:val="false"/>
                <w:color w:val="000000"/>
                <w:sz w:val="20"/>
              </w:rPr>
              <w:t xml:space="preserve">
снаря- </w:t>
            </w:r>
            <w:r>
              <w:br/>
            </w:r>
            <w:r>
              <w:rPr>
                <w:rFonts w:ascii="Times New Roman"/>
                <w:b w:val="false"/>
                <w:i w:val="false"/>
                <w:color w:val="000000"/>
                <w:sz w:val="20"/>
              </w:rPr>
              <w:t xml:space="preserve">
дтың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торы </w:t>
            </w:r>
          </w:p>
        </w:tc>
      </w:tr>
      <w:tr>
        <w:trPr>
          <w:trHeight w:val="3015" w:hRule="atLeast"/>
        </w:trPr>
        <w:tc>
          <w:tcPr>
            <w:tcW w:w="0" w:type="auto"/>
            <w:gridSpan w:val="3"/>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Бойы (см)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дамуының </w:t>
            </w:r>
            <w:r>
              <w:br/>
            </w:r>
            <w:r>
              <w:rPr>
                <w:rFonts w:ascii="Times New Roman"/>
                <w:b w:val="false"/>
                <w:i w:val="false"/>
                <w:color w:val="000000"/>
                <w:sz w:val="20"/>
              </w:rPr>
              <w:t xml:space="preserve">
көрсеткіштері </w:t>
            </w:r>
          </w:p>
          <w:p>
            <w:pPr>
              <w:spacing w:after="20"/>
              <w:ind w:left="20"/>
              <w:jc w:val="both"/>
            </w:pPr>
            <w:r>
              <w:rPr>
                <w:rFonts w:ascii="Times New Roman"/>
                <w:b w:val="false"/>
                <w:i w:val="false"/>
                <w:color w:val="000000"/>
                <w:sz w:val="20"/>
              </w:rPr>
              <w:t xml:space="preserve">Аурулар кесте- </w:t>
            </w:r>
            <w:r>
              <w:br/>
            </w:r>
            <w:r>
              <w:rPr>
                <w:rFonts w:ascii="Times New Roman"/>
                <w:b w:val="false"/>
                <w:i w:val="false"/>
                <w:color w:val="000000"/>
                <w:sz w:val="20"/>
              </w:rPr>
              <w:t xml:space="preserve">
сінің аурулары </w:t>
            </w:r>
            <w:r>
              <w:br/>
            </w:r>
            <w:r>
              <w:rPr>
                <w:rFonts w:ascii="Times New Roman"/>
                <w:b w:val="false"/>
                <w:i w:val="false"/>
                <w:color w:val="000000"/>
                <w:sz w:val="20"/>
              </w:rPr>
              <w:t xml:space="preserve">
 мен тармақ- </w:t>
            </w:r>
            <w:r>
              <w:br/>
            </w:r>
            <w:r>
              <w:rPr>
                <w:rFonts w:ascii="Times New Roman"/>
                <w:b w:val="false"/>
                <w:i w:val="false"/>
                <w:color w:val="000000"/>
                <w:sz w:val="20"/>
              </w:rPr>
              <w:t xml:space="preserve">
тарының тізбесі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r>
      <w:tr>
        <w:trPr>
          <w:trHeight w:val="30" w:hRule="atLeast"/>
        </w:trPr>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 </w:t>
            </w:r>
            <w:r>
              <w:br/>
            </w:r>
            <w:r>
              <w:rPr>
                <w:rFonts w:ascii="Times New Roman"/>
                <w:b w:val="false"/>
                <w:i w:val="false"/>
                <w:color w:val="000000"/>
                <w:sz w:val="20"/>
              </w:rPr>
              <w:t xml:space="preserve">
тусіз </w:t>
            </w:r>
            <w:r>
              <w:br/>
            </w:r>
            <w:r>
              <w:rPr>
                <w:rFonts w:ascii="Times New Roman"/>
                <w:b w:val="false"/>
                <w:i w:val="false"/>
                <w:color w:val="000000"/>
                <w:sz w:val="20"/>
              </w:rPr>
              <w:t xml:space="preserve">
көру </w:t>
            </w:r>
            <w:r>
              <w:br/>
            </w:r>
            <w:r>
              <w:rPr>
                <w:rFonts w:ascii="Times New Roman"/>
                <w:b w:val="false"/>
                <w:i w:val="false"/>
                <w:color w:val="000000"/>
                <w:sz w:val="20"/>
              </w:rPr>
              <w:t xml:space="preserve">
өткір-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алыс </w:t>
            </w:r>
            <w:r>
              <w:br/>
            </w:r>
            <w:r>
              <w:rPr>
                <w:rFonts w:ascii="Times New Roman"/>
                <w:b w:val="false"/>
                <w:i w:val="false"/>
                <w:color w:val="000000"/>
                <w:sz w:val="20"/>
              </w:rPr>
              <w:t xml:space="preserve">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 </w:t>
            </w:r>
            <w:r>
              <w:br/>
            </w:r>
            <w:r>
              <w:rPr>
                <w:rFonts w:ascii="Times New Roman"/>
                <w:b w:val="false"/>
                <w:i w:val="false"/>
                <w:color w:val="000000"/>
                <w:sz w:val="20"/>
              </w:rPr>
              <w:t xml:space="preserve">
тумен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0,6/0,6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 </w:t>
            </w:r>
            <w:r>
              <w:br/>
            </w:r>
            <w:r>
              <w:rPr>
                <w:rFonts w:ascii="Times New Roman"/>
                <w:b w:val="false"/>
                <w:i w:val="false"/>
                <w:color w:val="000000"/>
                <w:sz w:val="20"/>
              </w:rPr>
              <w:t xml:space="preserve">
тусіз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r>
              <w:br/>
            </w:r>
            <w:r>
              <w:rPr>
                <w:rFonts w:ascii="Times New Roman"/>
                <w:b w:val="false"/>
                <w:i w:val="false"/>
                <w:color w:val="000000"/>
                <w:sz w:val="20"/>
              </w:rPr>
              <w:t xml:space="preserve">
0,8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r>
              <w:br/>
            </w:r>
            <w:r>
              <w:rPr>
                <w:rFonts w:ascii="Times New Roman"/>
                <w:b w:val="false"/>
                <w:i w:val="false"/>
                <w:color w:val="000000"/>
                <w:sz w:val="20"/>
              </w:rPr>
              <w:t xml:space="preserve">
0,8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r>
              <w:br/>
            </w:r>
            <w:r>
              <w:rPr>
                <w:rFonts w:ascii="Times New Roman"/>
                <w:b w:val="false"/>
                <w:i w:val="false"/>
                <w:color w:val="000000"/>
                <w:sz w:val="20"/>
              </w:rPr>
              <w:t xml:space="preserve">
0,6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Түсті </w:t>
            </w:r>
            <w:r>
              <w:br/>
            </w:r>
            <w:r>
              <w:rPr>
                <w:rFonts w:ascii="Times New Roman"/>
                <w:b w:val="false"/>
                <w:i w:val="false"/>
                <w:color w:val="000000"/>
                <w:sz w:val="20"/>
              </w:rPr>
              <w:t xml:space="preserve">
тану: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Дихро- </w:t>
            </w:r>
            <w:r>
              <w:br/>
            </w:r>
            <w:r>
              <w:rPr>
                <w:rFonts w:ascii="Times New Roman"/>
                <w:b w:val="false"/>
                <w:i w:val="false"/>
                <w:color w:val="000000"/>
                <w:sz w:val="20"/>
              </w:rPr>
              <w:t xml:space="preserve">
мазия,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анома- </w:t>
            </w:r>
            <w:r>
              <w:br/>
            </w:r>
            <w:r>
              <w:rPr>
                <w:rFonts w:ascii="Times New Roman"/>
                <w:b w:val="false"/>
                <w:i w:val="false"/>
                <w:color w:val="000000"/>
                <w:sz w:val="20"/>
              </w:rPr>
              <w:t xml:space="preserve">
льды трихро- </w:t>
            </w:r>
            <w:r>
              <w:br/>
            </w:r>
            <w:r>
              <w:rPr>
                <w:rFonts w:ascii="Times New Roman"/>
                <w:b w:val="false"/>
                <w:i w:val="false"/>
                <w:color w:val="000000"/>
                <w:sz w:val="20"/>
              </w:rPr>
              <w:t xml:space="preserve">
мазия </w:t>
            </w:r>
            <w:r>
              <w:br/>
            </w:r>
            <w:r>
              <w:rPr>
                <w:rFonts w:ascii="Times New Roman"/>
                <w:b w:val="false"/>
                <w:i w:val="false"/>
                <w:color w:val="000000"/>
                <w:sz w:val="20"/>
              </w:rPr>
              <w:t xml:space="preserve">
А, Б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анома- </w:t>
            </w:r>
            <w:r>
              <w:br/>
            </w:r>
            <w:r>
              <w:rPr>
                <w:rFonts w:ascii="Times New Roman"/>
                <w:b w:val="false"/>
                <w:i w:val="false"/>
                <w:color w:val="000000"/>
                <w:sz w:val="20"/>
              </w:rPr>
              <w:t xml:space="preserve">
льды </w:t>
            </w:r>
            <w:r>
              <w:br/>
            </w:r>
            <w:r>
              <w:rPr>
                <w:rFonts w:ascii="Times New Roman"/>
                <w:b w:val="false"/>
                <w:i w:val="false"/>
                <w:color w:val="000000"/>
                <w:sz w:val="20"/>
              </w:rPr>
              <w:t xml:space="preserve">
трихро- </w:t>
            </w:r>
            <w:r>
              <w:br/>
            </w:r>
            <w:r>
              <w:rPr>
                <w:rFonts w:ascii="Times New Roman"/>
                <w:b w:val="false"/>
                <w:i w:val="false"/>
                <w:color w:val="000000"/>
                <w:sz w:val="20"/>
              </w:rPr>
              <w:t xml:space="preserve">
мазия 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Бинокулярлық </w:t>
            </w:r>
            <w:r>
              <w:br/>
            </w:r>
            <w:r>
              <w:rPr>
                <w:rFonts w:ascii="Times New Roman"/>
                <w:b w:val="false"/>
                <w:i w:val="false"/>
                <w:color w:val="000000"/>
                <w:sz w:val="20"/>
              </w:rPr>
              <w:t xml:space="preserve">
көрудің жоқ- </w:t>
            </w:r>
            <w:r>
              <w:br/>
            </w:r>
            <w:r>
              <w:rPr>
                <w:rFonts w:ascii="Times New Roman"/>
                <w:b w:val="false"/>
                <w:i w:val="false"/>
                <w:color w:val="000000"/>
                <w:sz w:val="20"/>
              </w:rPr>
              <w:t xml:space="preserve">
тығы кезіндегі </w:t>
            </w:r>
            <w:r>
              <w:br/>
            </w:r>
            <w:r>
              <w:rPr>
                <w:rFonts w:ascii="Times New Roman"/>
                <w:b w:val="false"/>
                <w:i w:val="false"/>
                <w:color w:val="000000"/>
                <w:sz w:val="20"/>
              </w:rPr>
              <w:t xml:space="preserve">
китарлық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5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көздегі </w:t>
            </w:r>
            <w:r>
              <w:br/>
            </w:r>
            <w:r>
              <w:rPr>
                <w:rFonts w:ascii="Times New Roman"/>
                <w:b w:val="false"/>
                <w:i w:val="false"/>
                <w:color w:val="000000"/>
                <w:sz w:val="20"/>
              </w:rPr>
              <w:t xml:space="preserve">
көрудің </w:t>
            </w:r>
            <w:r>
              <w:br/>
            </w:r>
            <w:r>
              <w:rPr>
                <w:rFonts w:ascii="Times New Roman"/>
                <w:b w:val="false"/>
                <w:i w:val="false"/>
                <w:color w:val="000000"/>
                <w:sz w:val="20"/>
              </w:rPr>
              <w:t xml:space="preserve">
көп </w:t>
            </w:r>
            <w:r>
              <w:br/>
            </w:r>
            <w:r>
              <w:rPr>
                <w:rFonts w:ascii="Times New Roman"/>
                <w:b w:val="false"/>
                <w:i w:val="false"/>
                <w:color w:val="000000"/>
                <w:sz w:val="20"/>
              </w:rPr>
              <w:t xml:space="preserve">
шек- </w:t>
            </w:r>
            <w:r>
              <w:br/>
            </w:r>
            <w:r>
              <w:rPr>
                <w:rFonts w:ascii="Times New Roman"/>
                <w:b w:val="false"/>
                <w:i w:val="false"/>
                <w:color w:val="000000"/>
                <w:sz w:val="20"/>
              </w:rPr>
              <w:t xml:space="preserve">
тілігі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гра- </w:t>
            </w:r>
            <w:r>
              <w:br/>
            </w:r>
            <w:r>
              <w:rPr>
                <w:rFonts w:ascii="Times New Roman"/>
                <w:b w:val="false"/>
                <w:i w:val="false"/>
                <w:color w:val="000000"/>
                <w:sz w:val="20"/>
              </w:rPr>
              <w:t xml:space="preserve">
дусқа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гра- </w:t>
            </w:r>
            <w:r>
              <w:br/>
            </w:r>
            <w:r>
              <w:rPr>
                <w:rFonts w:ascii="Times New Roman"/>
                <w:b w:val="false"/>
                <w:i w:val="false"/>
                <w:color w:val="000000"/>
                <w:sz w:val="20"/>
              </w:rPr>
              <w:t xml:space="preserve">
дусқа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Аккомодацияның </w:t>
            </w:r>
            <w:r>
              <w:br/>
            </w:r>
            <w:r>
              <w:rPr>
                <w:rFonts w:ascii="Times New Roman"/>
                <w:b w:val="false"/>
                <w:i w:val="false"/>
                <w:color w:val="000000"/>
                <w:sz w:val="20"/>
              </w:rPr>
              <w:t xml:space="preserve">
және қараңғы- </w:t>
            </w:r>
            <w:r>
              <w:br/>
            </w:r>
            <w:r>
              <w:rPr>
                <w:rFonts w:ascii="Times New Roman"/>
                <w:b w:val="false"/>
                <w:i w:val="false"/>
                <w:color w:val="000000"/>
                <w:sz w:val="20"/>
              </w:rPr>
              <w:t xml:space="preserve">
лыққа үйрену- </w:t>
            </w:r>
            <w:r>
              <w:br/>
            </w:r>
            <w:r>
              <w:rPr>
                <w:rFonts w:ascii="Times New Roman"/>
                <w:b w:val="false"/>
                <w:i w:val="false"/>
                <w:color w:val="000000"/>
                <w:sz w:val="20"/>
              </w:rPr>
              <w:t xml:space="preserve">
дің бұзылуы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дамуының </w:t>
            </w:r>
            <w:r>
              <w:br/>
            </w:r>
            <w:r>
              <w:rPr>
                <w:rFonts w:ascii="Times New Roman"/>
                <w:b w:val="false"/>
                <w:i w:val="false"/>
                <w:color w:val="000000"/>
                <w:sz w:val="20"/>
              </w:rPr>
              <w:t xml:space="preserve">
көрсеткіштері </w:t>
            </w:r>
          </w:p>
          <w:p>
            <w:pPr>
              <w:spacing w:after="20"/>
              <w:ind w:left="20"/>
              <w:jc w:val="both"/>
            </w:pPr>
            <w:r>
              <w:rPr>
                <w:rFonts w:ascii="Times New Roman"/>
                <w:b w:val="false"/>
                <w:i w:val="false"/>
                <w:color w:val="000000"/>
                <w:sz w:val="20"/>
              </w:rPr>
              <w:t xml:space="preserve">Аурулар кесте- </w:t>
            </w:r>
            <w:r>
              <w:br/>
            </w:r>
            <w:r>
              <w:rPr>
                <w:rFonts w:ascii="Times New Roman"/>
                <w:b w:val="false"/>
                <w:i w:val="false"/>
                <w:color w:val="000000"/>
                <w:sz w:val="20"/>
              </w:rPr>
              <w:t xml:space="preserve">
сінің аурулары </w:t>
            </w:r>
            <w:r>
              <w:br/>
            </w:r>
            <w:r>
              <w:rPr>
                <w:rFonts w:ascii="Times New Roman"/>
                <w:b w:val="false"/>
                <w:i w:val="false"/>
                <w:color w:val="000000"/>
                <w:sz w:val="20"/>
              </w:rPr>
              <w:t xml:space="preserve">
 мен тармақ- </w:t>
            </w:r>
            <w:r>
              <w:br/>
            </w:r>
            <w:r>
              <w:rPr>
                <w:rFonts w:ascii="Times New Roman"/>
                <w:b w:val="false"/>
                <w:i w:val="false"/>
                <w:color w:val="000000"/>
                <w:sz w:val="20"/>
              </w:rPr>
              <w:t xml:space="preserve">
тарының тізбесі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Айқын нистагм, </w:t>
            </w:r>
            <w:r>
              <w:br/>
            </w:r>
            <w:r>
              <w:rPr>
                <w:rFonts w:ascii="Times New Roman"/>
                <w:b w:val="false"/>
                <w:i w:val="false"/>
                <w:color w:val="000000"/>
                <w:sz w:val="20"/>
              </w:rPr>
              <w:t xml:space="preserve">
көздің бұлшық </w:t>
            </w:r>
            <w:r>
              <w:br/>
            </w:r>
            <w:r>
              <w:rPr>
                <w:rFonts w:ascii="Times New Roman"/>
                <w:b w:val="false"/>
                <w:i w:val="false"/>
                <w:color w:val="000000"/>
                <w:sz w:val="20"/>
              </w:rPr>
              <w:t xml:space="preserve">
еттері қарашы- </w:t>
            </w:r>
            <w:r>
              <w:br/>
            </w:r>
            <w:r>
              <w:rPr>
                <w:rFonts w:ascii="Times New Roman"/>
                <w:b w:val="false"/>
                <w:i w:val="false"/>
                <w:color w:val="000000"/>
                <w:sz w:val="20"/>
              </w:rPr>
              <w:t xml:space="preserve">
ғының түйілуі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Эндокринді аурулар, тамақтанудың және </w:t>
            </w:r>
            <w:r>
              <w:br/>
            </w:r>
            <w:r>
              <w:rPr>
                <w:rFonts w:ascii="Times New Roman"/>
                <w:b w:val="false"/>
                <w:i w:val="false"/>
                <w:color w:val="000000"/>
                <w:sz w:val="20"/>
              </w:rPr>
              <w:t xml:space="preserve">
зат алмасудың бұзылулары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Тамақтанудың </w:t>
            </w:r>
            <w:r>
              <w:br/>
            </w:r>
            <w:r>
              <w:rPr>
                <w:rFonts w:ascii="Times New Roman"/>
                <w:b w:val="false"/>
                <w:i w:val="false"/>
                <w:color w:val="000000"/>
                <w:sz w:val="20"/>
              </w:rPr>
              <w:t xml:space="preserve">
төмендеуі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дәрежелі </w:t>
            </w:r>
            <w:r>
              <w:br/>
            </w:r>
            <w:r>
              <w:rPr>
                <w:rFonts w:ascii="Times New Roman"/>
                <w:b w:val="false"/>
                <w:i w:val="false"/>
                <w:color w:val="000000"/>
                <w:sz w:val="20"/>
              </w:rPr>
              <w:t xml:space="preserve">
семіздік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дәрежелі </w:t>
            </w:r>
            <w:r>
              <w:br/>
            </w:r>
            <w:r>
              <w:rPr>
                <w:rFonts w:ascii="Times New Roman"/>
                <w:b w:val="false"/>
                <w:i w:val="false"/>
                <w:color w:val="000000"/>
                <w:sz w:val="20"/>
              </w:rPr>
              <w:t xml:space="preserve">
семіздік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Психикалық бұзылулар және мінез-құлықтың бұзылуы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14-тармақ, </w:t>
            </w:r>
            <w:r>
              <w:br/>
            </w:r>
            <w:r>
              <w:rPr>
                <w:rFonts w:ascii="Times New Roman"/>
                <w:b w:val="false"/>
                <w:i w:val="false"/>
                <w:color w:val="000000"/>
                <w:sz w:val="20"/>
              </w:rPr>
              <w:t xml:space="preserve">
4-тармақша; </w:t>
            </w:r>
            <w:r>
              <w:br/>
            </w:r>
            <w:r>
              <w:rPr>
                <w:rFonts w:ascii="Times New Roman"/>
                <w:b w:val="false"/>
                <w:i w:val="false"/>
                <w:color w:val="000000"/>
                <w:sz w:val="20"/>
              </w:rPr>
              <w:t xml:space="preserve">
16-тармақ, </w:t>
            </w:r>
            <w:r>
              <w:br/>
            </w:r>
            <w:r>
              <w:rPr>
                <w:rFonts w:ascii="Times New Roman"/>
                <w:b w:val="false"/>
                <w:i w:val="false"/>
                <w:color w:val="000000"/>
                <w:sz w:val="20"/>
              </w:rPr>
              <w:t xml:space="preserve">
4-тармақша; </w:t>
            </w:r>
            <w:r>
              <w:br/>
            </w:r>
            <w:r>
              <w:rPr>
                <w:rFonts w:ascii="Times New Roman"/>
                <w:b w:val="false"/>
                <w:i w:val="false"/>
                <w:color w:val="000000"/>
                <w:sz w:val="20"/>
              </w:rPr>
              <w:t xml:space="preserve">
17-тармақ, 4-тармақша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18-тармақ, 3-тармақша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Нерв жүйелерінің аурулары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22-тармақ, </w:t>
            </w:r>
            <w:r>
              <w:br/>
            </w:r>
            <w:r>
              <w:rPr>
                <w:rFonts w:ascii="Times New Roman"/>
                <w:b w:val="false"/>
                <w:i w:val="false"/>
                <w:color w:val="000000"/>
                <w:sz w:val="20"/>
              </w:rPr>
              <w:t xml:space="preserve">
4-тармақша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23-тармақ, </w:t>
            </w:r>
            <w:r>
              <w:br/>
            </w:r>
            <w:r>
              <w:rPr>
                <w:rFonts w:ascii="Times New Roman"/>
                <w:b w:val="false"/>
                <w:i w:val="false"/>
                <w:color w:val="000000"/>
                <w:sz w:val="20"/>
              </w:rPr>
              <w:t xml:space="preserve">
4-тармақша; </w:t>
            </w:r>
            <w:r>
              <w:br/>
            </w:r>
            <w:r>
              <w:rPr>
                <w:rFonts w:ascii="Times New Roman"/>
                <w:b w:val="false"/>
                <w:i w:val="false"/>
                <w:color w:val="000000"/>
                <w:sz w:val="20"/>
              </w:rPr>
              <w:t xml:space="preserve">
27-тармақ, </w:t>
            </w:r>
            <w:r>
              <w:br/>
            </w:r>
            <w:r>
              <w:rPr>
                <w:rFonts w:ascii="Times New Roman"/>
                <w:b w:val="false"/>
                <w:i w:val="false"/>
                <w:color w:val="000000"/>
                <w:sz w:val="20"/>
              </w:rPr>
              <w:t xml:space="preserve">
4-тармақша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Сирек және </w:t>
            </w:r>
            <w:r>
              <w:br/>
            </w:r>
            <w:r>
              <w:rPr>
                <w:rFonts w:ascii="Times New Roman"/>
                <w:b w:val="false"/>
                <w:i w:val="false"/>
                <w:color w:val="000000"/>
                <w:sz w:val="20"/>
              </w:rPr>
              <w:t xml:space="preserve">
қарапайым ес- </w:t>
            </w:r>
            <w:r>
              <w:br/>
            </w:r>
            <w:r>
              <w:rPr>
                <w:rFonts w:ascii="Times New Roman"/>
                <w:b w:val="false"/>
                <w:i w:val="false"/>
                <w:color w:val="000000"/>
                <w:sz w:val="20"/>
              </w:rPr>
              <w:t xml:space="preserve">
тен танулар, </w:t>
            </w:r>
            <w:r>
              <w:br/>
            </w:r>
            <w:r>
              <w:rPr>
                <w:rFonts w:ascii="Times New Roman"/>
                <w:b w:val="false"/>
                <w:i w:val="false"/>
                <w:color w:val="000000"/>
                <w:sz w:val="20"/>
              </w:rPr>
              <w:t xml:space="preserve">
25-тармақ, </w:t>
            </w:r>
            <w:r>
              <w:br/>
            </w:r>
            <w:r>
              <w:rPr>
                <w:rFonts w:ascii="Times New Roman"/>
                <w:b w:val="false"/>
                <w:i w:val="false"/>
                <w:color w:val="000000"/>
                <w:sz w:val="20"/>
              </w:rPr>
              <w:t xml:space="preserve">
3-тармақша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ЖАРАМСЫЗ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26-тармақ, </w:t>
            </w:r>
            <w:r>
              <w:br/>
            </w:r>
            <w:r>
              <w:rPr>
                <w:rFonts w:ascii="Times New Roman"/>
                <w:b w:val="false"/>
                <w:i w:val="false"/>
                <w:color w:val="000000"/>
                <w:sz w:val="20"/>
              </w:rPr>
              <w:t xml:space="preserve">
4-тармақша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 және қосалқы аппараттың аурулары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29-тармақ, </w:t>
            </w:r>
            <w:r>
              <w:br/>
            </w:r>
            <w:r>
              <w:rPr>
                <w:rFonts w:ascii="Times New Roman"/>
                <w:b w:val="false"/>
                <w:i w:val="false"/>
                <w:color w:val="000000"/>
                <w:sz w:val="20"/>
              </w:rPr>
              <w:t xml:space="preserve">
3-тармақша; </w:t>
            </w:r>
            <w:r>
              <w:br/>
            </w:r>
            <w:r>
              <w:rPr>
                <w:rFonts w:ascii="Times New Roman"/>
                <w:b w:val="false"/>
                <w:i w:val="false"/>
                <w:color w:val="000000"/>
                <w:sz w:val="20"/>
              </w:rPr>
              <w:t xml:space="preserve">
30-тармақ, </w:t>
            </w:r>
            <w:r>
              <w:br/>
            </w:r>
            <w:r>
              <w:rPr>
                <w:rFonts w:ascii="Times New Roman"/>
                <w:b w:val="false"/>
                <w:i w:val="false"/>
                <w:color w:val="000000"/>
                <w:sz w:val="20"/>
              </w:rPr>
              <w:t xml:space="preserve">
3-тармақша; </w:t>
            </w:r>
            <w:r>
              <w:br/>
            </w:r>
            <w:r>
              <w:rPr>
                <w:rFonts w:ascii="Times New Roman"/>
                <w:b w:val="false"/>
                <w:i w:val="false"/>
                <w:color w:val="000000"/>
                <w:sz w:val="20"/>
              </w:rPr>
              <w:t xml:space="preserve">
34-тармақ, </w:t>
            </w:r>
            <w:r>
              <w:br/>
            </w:r>
            <w:r>
              <w:rPr>
                <w:rFonts w:ascii="Times New Roman"/>
                <w:b w:val="false"/>
                <w:i w:val="false"/>
                <w:color w:val="000000"/>
                <w:sz w:val="20"/>
              </w:rPr>
              <w:t xml:space="preserve">
4, 5, 6-тар- </w:t>
            </w:r>
            <w:r>
              <w:br/>
            </w:r>
            <w:r>
              <w:rPr>
                <w:rFonts w:ascii="Times New Roman"/>
                <w:b w:val="false"/>
                <w:i w:val="false"/>
                <w:color w:val="000000"/>
                <w:sz w:val="20"/>
              </w:rPr>
              <w:t xml:space="preserve">
мақшалар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Құлақ аурулары және емізікше өскін ауруы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дамуының </w:t>
            </w:r>
            <w:r>
              <w:br/>
            </w:r>
            <w:r>
              <w:rPr>
                <w:rFonts w:ascii="Times New Roman"/>
                <w:b w:val="false"/>
                <w:i w:val="false"/>
                <w:color w:val="000000"/>
                <w:sz w:val="20"/>
              </w:rPr>
              <w:t xml:space="preserve">
көрсеткіштері </w:t>
            </w:r>
          </w:p>
          <w:p>
            <w:pPr>
              <w:spacing w:after="20"/>
              <w:ind w:left="20"/>
              <w:jc w:val="both"/>
            </w:pPr>
            <w:r>
              <w:rPr>
                <w:rFonts w:ascii="Times New Roman"/>
                <w:b w:val="false"/>
                <w:i w:val="false"/>
                <w:color w:val="000000"/>
                <w:sz w:val="20"/>
              </w:rPr>
              <w:t xml:space="preserve">Аурулар кесте- </w:t>
            </w:r>
            <w:r>
              <w:br/>
            </w:r>
            <w:r>
              <w:rPr>
                <w:rFonts w:ascii="Times New Roman"/>
                <w:b w:val="false"/>
                <w:i w:val="false"/>
                <w:color w:val="000000"/>
                <w:sz w:val="20"/>
              </w:rPr>
              <w:t xml:space="preserve">
сінің аурулары </w:t>
            </w:r>
            <w:r>
              <w:br/>
            </w:r>
            <w:r>
              <w:rPr>
                <w:rFonts w:ascii="Times New Roman"/>
                <w:b w:val="false"/>
                <w:i w:val="false"/>
                <w:color w:val="000000"/>
                <w:sz w:val="20"/>
              </w:rPr>
              <w:t xml:space="preserve">
 мен тармақ- </w:t>
            </w:r>
            <w:r>
              <w:br/>
            </w:r>
            <w:r>
              <w:rPr>
                <w:rFonts w:ascii="Times New Roman"/>
                <w:b w:val="false"/>
                <w:i w:val="false"/>
                <w:color w:val="000000"/>
                <w:sz w:val="20"/>
              </w:rPr>
              <w:t xml:space="preserve">
тарының тізбесі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Құлақ қалқа- </w:t>
            </w:r>
            <w:r>
              <w:br/>
            </w:r>
            <w:r>
              <w:rPr>
                <w:rFonts w:ascii="Times New Roman"/>
                <w:b w:val="false"/>
                <w:i w:val="false"/>
                <w:color w:val="000000"/>
                <w:sz w:val="20"/>
              </w:rPr>
              <w:t xml:space="preserve">
нының сыртқы </w:t>
            </w:r>
            <w:r>
              <w:br/>
            </w:r>
            <w:r>
              <w:rPr>
                <w:rFonts w:ascii="Times New Roman"/>
                <w:b w:val="false"/>
                <w:i w:val="false"/>
                <w:color w:val="000000"/>
                <w:sz w:val="20"/>
              </w:rPr>
              <w:t xml:space="preserve">
есту жолдары- </w:t>
            </w:r>
            <w:r>
              <w:br/>
            </w:r>
            <w:r>
              <w:rPr>
                <w:rFonts w:ascii="Times New Roman"/>
                <w:b w:val="false"/>
                <w:i w:val="false"/>
                <w:color w:val="000000"/>
                <w:sz w:val="20"/>
              </w:rPr>
              <w:t xml:space="preserve">
ның экземасы, </w:t>
            </w:r>
            <w:r>
              <w:br/>
            </w:r>
            <w:r>
              <w:rPr>
                <w:rFonts w:ascii="Times New Roman"/>
                <w:b w:val="false"/>
                <w:i w:val="false"/>
                <w:color w:val="000000"/>
                <w:sz w:val="20"/>
              </w:rPr>
              <w:t xml:space="preserve">
38-тармақ, </w:t>
            </w:r>
            <w:r>
              <w:br/>
            </w:r>
            <w:r>
              <w:rPr>
                <w:rFonts w:ascii="Times New Roman"/>
                <w:b w:val="false"/>
                <w:i w:val="false"/>
                <w:color w:val="000000"/>
                <w:sz w:val="20"/>
              </w:rPr>
              <w:t xml:space="preserve">
3-тармақша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39-тармақ, </w:t>
            </w:r>
            <w:r>
              <w:br/>
            </w:r>
            <w:r>
              <w:rPr>
                <w:rFonts w:ascii="Times New Roman"/>
                <w:b w:val="false"/>
                <w:i w:val="false"/>
                <w:color w:val="000000"/>
                <w:sz w:val="20"/>
              </w:rPr>
              <w:t xml:space="preserve">
3-тармақша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 айналым жүйесінің аурулары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42-тармақ, </w:t>
            </w:r>
            <w:r>
              <w:br/>
            </w:r>
            <w:r>
              <w:rPr>
                <w:rFonts w:ascii="Times New Roman"/>
                <w:b w:val="false"/>
                <w:i w:val="false"/>
                <w:color w:val="000000"/>
                <w:sz w:val="20"/>
              </w:rPr>
              <w:t xml:space="preserve">
4-тармақша; </w:t>
            </w:r>
            <w:r>
              <w:br/>
            </w:r>
            <w:r>
              <w:rPr>
                <w:rFonts w:ascii="Times New Roman"/>
                <w:b w:val="false"/>
                <w:i w:val="false"/>
                <w:color w:val="000000"/>
                <w:sz w:val="20"/>
              </w:rPr>
              <w:t xml:space="preserve">
45-тармақ, </w:t>
            </w:r>
            <w:r>
              <w:br/>
            </w:r>
            <w:r>
              <w:rPr>
                <w:rFonts w:ascii="Times New Roman"/>
                <w:b w:val="false"/>
                <w:i w:val="false"/>
                <w:color w:val="000000"/>
                <w:sz w:val="20"/>
              </w:rPr>
              <w:t xml:space="preserve">
4-тармақша; </w:t>
            </w:r>
            <w:r>
              <w:br/>
            </w:r>
            <w:r>
              <w:rPr>
                <w:rFonts w:ascii="Times New Roman"/>
                <w:b w:val="false"/>
                <w:i w:val="false"/>
                <w:color w:val="000000"/>
                <w:sz w:val="20"/>
              </w:rPr>
              <w:t xml:space="preserve">
46-тармақ, </w:t>
            </w:r>
            <w:r>
              <w:br/>
            </w:r>
            <w:r>
              <w:rPr>
                <w:rFonts w:ascii="Times New Roman"/>
                <w:b w:val="false"/>
                <w:i w:val="false"/>
                <w:color w:val="000000"/>
                <w:sz w:val="20"/>
              </w:rPr>
              <w:t xml:space="preserve">
3-тармақша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43-тармақ, </w:t>
            </w:r>
            <w:r>
              <w:br/>
            </w:r>
            <w:r>
              <w:rPr>
                <w:rFonts w:ascii="Times New Roman"/>
                <w:b w:val="false"/>
                <w:i w:val="false"/>
                <w:color w:val="000000"/>
                <w:sz w:val="20"/>
              </w:rPr>
              <w:t xml:space="preserve">
3-тармақша; </w:t>
            </w:r>
            <w:r>
              <w:br/>
            </w:r>
            <w:r>
              <w:rPr>
                <w:rFonts w:ascii="Times New Roman"/>
                <w:b w:val="false"/>
                <w:i w:val="false"/>
                <w:color w:val="000000"/>
                <w:sz w:val="20"/>
              </w:rPr>
              <w:t xml:space="preserve">
44-тармақ, </w:t>
            </w:r>
            <w:r>
              <w:br/>
            </w:r>
            <w:r>
              <w:rPr>
                <w:rFonts w:ascii="Times New Roman"/>
                <w:b w:val="false"/>
                <w:i w:val="false"/>
                <w:color w:val="000000"/>
                <w:sz w:val="20"/>
              </w:rPr>
              <w:t xml:space="preserve">
3-тармақша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47-тармақ, </w:t>
            </w:r>
            <w:r>
              <w:br/>
            </w:r>
            <w:r>
              <w:rPr>
                <w:rFonts w:ascii="Times New Roman"/>
                <w:b w:val="false"/>
                <w:i w:val="false"/>
                <w:color w:val="000000"/>
                <w:sz w:val="20"/>
              </w:rPr>
              <w:t xml:space="preserve">
2-тармақша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Тыныс алу органдарының аурулары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49-тармақ, </w:t>
            </w:r>
            <w:r>
              <w:br/>
            </w:r>
            <w:r>
              <w:rPr>
                <w:rFonts w:ascii="Times New Roman"/>
                <w:b w:val="false"/>
                <w:i w:val="false"/>
                <w:color w:val="000000"/>
                <w:sz w:val="20"/>
              </w:rPr>
              <w:t xml:space="preserve">
3, 4, 5-тар- </w:t>
            </w:r>
            <w:r>
              <w:br/>
            </w:r>
            <w:r>
              <w:rPr>
                <w:rFonts w:ascii="Times New Roman"/>
                <w:b w:val="false"/>
                <w:i w:val="false"/>
                <w:color w:val="000000"/>
                <w:sz w:val="20"/>
              </w:rPr>
              <w:t xml:space="preserve">
мақшалар; </w:t>
            </w:r>
            <w:r>
              <w:br/>
            </w:r>
            <w:r>
              <w:rPr>
                <w:rFonts w:ascii="Times New Roman"/>
                <w:b w:val="false"/>
                <w:i w:val="false"/>
                <w:color w:val="000000"/>
                <w:sz w:val="20"/>
              </w:rPr>
              <w:t xml:space="preserve">
50-тармақ, </w:t>
            </w:r>
            <w:r>
              <w:br/>
            </w:r>
            <w:r>
              <w:rPr>
                <w:rFonts w:ascii="Times New Roman"/>
                <w:b w:val="false"/>
                <w:i w:val="false"/>
                <w:color w:val="000000"/>
                <w:sz w:val="20"/>
              </w:rPr>
              <w:t xml:space="preserve">
3-тармақша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51-тармақ, </w:t>
            </w:r>
            <w:r>
              <w:br/>
            </w:r>
            <w:r>
              <w:rPr>
                <w:rFonts w:ascii="Times New Roman"/>
                <w:b w:val="false"/>
                <w:i w:val="false"/>
                <w:color w:val="000000"/>
                <w:sz w:val="20"/>
              </w:rPr>
              <w:t xml:space="preserve">
3-тармақша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52-тармақ, </w:t>
            </w:r>
            <w:r>
              <w:br/>
            </w:r>
            <w:r>
              <w:rPr>
                <w:rFonts w:ascii="Times New Roman"/>
                <w:b w:val="false"/>
                <w:i w:val="false"/>
                <w:color w:val="000000"/>
                <w:sz w:val="20"/>
              </w:rPr>
              <w:t xml:space="preserve">
3-тармақша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46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қорыту органдарының аурулары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Тістің жоқтығы, </w:t>
            </w:r>
            <w:r>
              <w:br/>
            </w:r>
            <w:r>
              <w:rPr>
                <w:rFonts w:ascii="Times New Roman"/>
                <w:b w:val="false"/>
                <w:i w:val="false"/>
                <w:color w:val="000000"/>
                <w:sz w:val="20"/>
              </w:rPr>
              <w:t xml:space="preserve">
ерінмен алуға </w:t>
            </w:r>
            <w:r>
              <w:br/>
            </w:r>
            <w:r>
              <w:rPr>
                <w:rFonts w:ascii="Times New Roman"/>
                <w:b w:val="false"/>
                <w:i w:val="false"/>
                <w:color w:val="000000"/>
                <w:sz w:val="20"/>
              </w:rPr>
              <w:t xml:space="preserve">
кедергі кел- </w:t>
            </w:r>
            <w:r>
              <w:br/>
            </w:r>
            <w:r>
              <w:rPr>
                <w:rFonts w:ascii="Times New Roman"/>
                <w:b w:val="false"/>
                <w:i w:val="false"/>
                <w:color w:val="000000"/>
                <w:sz w:val="20"/>
              </w:rPr>
              <w:t xml:space="preserve">
тіру; алынатын </w:t>
            </w:r>
            <w:r>
              <w:br/>
            </w:r>
            <w:r>
              <w:rPr>
                <w:rFonts w:ascii="Times New Roman"/>
                <w:b w:val="false"/>
                <w:i w:val="false"/>
                <w:color w:val="000000"/>
                <w:sz w:val="20"/>
              </w:rPr>
              <w:t xml:space="preserve">
тіс протезінің </w:t>
            </w:r>
            <w:r>
              <w:br/>
            </w:r>
            <w:r>
              <w:rPr>
                <w:rFonts w:ascii="Times New Roman"/>
                <w:b w:val="false"/>
                <w:i w:val="false"/>
                <w:color w:val="000000"/>
                <w:sz w:val="20"/>
              </w:rPr>
              <w:t xml:space="preserve">
барлығы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54-тармақ, </w:t>
            </w:r>
            <w:r>
              <w:br/>
            </w:r>
            <w:r>
              <w:rPr>
                <w:rFonts w:ascii="Times New Roman"/>
                <w:b w:val="false"/>
                <w:i w:val="false"/>
                <w:color w:val="000000"/>
                <w:sz w:val="20"/>
              </w:rPr>
              <w:t xml:space="preserve">
2-тармақша; </w:t>
            </w:r>
            <w:r>
              <w:br/>
            </w:r>
            <w:r>
              <w:rPr>
                <w:rFonts w:ascii="Times New Roman"/>
                <w:b w:val="false"/>
                <w:i w:val="false"/>
                <w:color w:val="000000"/>
                <w:sz w:val="20"/>
              </w:rPr>
              <w:t xml:space="preserve">
55-тармақ, </w:t>
            </w:r>
            <w:r>
              <w:br/>
            </w:r>
            <w:r>
              <w:rPr>
                <w:rFonts w:ascii="Times New Roman"/>
                <w:b w:val="false"/>
                <w:i w:val="false"/>
                <w:color w:val="000000"/>
                <w:sz w:val="20"/>
              </w:rPr>
              <w:t xml:space="preserve">
2-тармақша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55-тармақ, </w:t>
            </w:r>
            <w:r>
              <w:br/>
            </w:r>
            <w:r>
              <w:rPr>
                <w:rFonts w:ascii="Times New Roman"/>
                <w:b w:val="false"/>
                <w:i w:val="false"/>
                <w:color w:val="000000"/>
                <w:sz w:val="20"/>
              </w:rPr>
              <w:t xml:space="preserve">
3-тармақша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дамуының </w:t>
            </w:r>
            <w:r>
              <w:br/>
            </w:r>
            <w:r>
              <w:rPr>
                <w:rFonts w:ascii="Times New Roman"/>
                <w:b w:val="false"/>
                <w:i w:val="false"/>
                <w:color w:val="000000"/>
                <w:sz w:val="20"/>
              </w:rPr>
              <w:t xml:space="preserve">
көрсеткіштері </w:t>
            </w:r>
          </w:p>
          <w:p>
            <w:pPr>
              <w:spacing w:after="20"/>
              <w:ind w:left="20"/>
              <w:jc w:val="both"/>
            </w:pPr>
            <w:r>
              <w:rPr>
                <w:rFonts w:ascii="Times New Roman"/>
                <w:b w:val="false"/>
                <w:i w:val="false"/>
                <w:color w:val="000000"/>
                <w:sz w:val="20"/>
              </w:rPr>
              <w:t xml:space="preserve">Аурулар кесте- </w:t>
            </w:r>
            <w:r>
              <w:br/>
            </w:r>
            <w:r>
              <w:rPr>
                <w:rFonts w:ascii="Times New Roman"/>
                <w:b w:val="false"/>
                <w:i w:val="false"/>
                <w:color w:val="000000"/>
                <w:sz w:val="20"/>
              </w:rPr>
              <w:t xml:space="preserve">
сінің аурулары </w:t>
            </w:r>
            <w:r>
              <w:br/>
            </w:r>
            <w:r>
              <w:rPr>
                <w:rFonts w:ascii="Times New Roman"/>
                <w:b w:val="false"/>
                <w:i w:val="false"/>
                <w:color w:val="000000"/>
                <w:sz w:val="20"/>
              </w:rPr>
              <w:t xml:space="preserve">
 мен тармақ- </w:t>
            </w:r>
            <w:r>
              <w:br/>
            </w:r>
            <w:r>
              <w:rPr>
                <w:rFonts w:ascii="Times New Roman"/>
                <w:b w:val="false"/>
                <w:i w:val="false"/>
                <w:color w:val="000000"/>
                <w:sz w:val="20"/>
              </w:rPr>
              <w:t xml:space="preserve">
тарының тізбесі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56-тармақ, </w:t>
            </w:r>
            <w:r>
              <w:br/>
            </w:r>
            <w:r>
              <w:rPr>
                <w:rFonts w:ascii="Times New Roman"/>
                <w:b w:val="false"/>
                <w:i w:val="false"/>
                <w:color w:val="000000"/>
                <w:sz w:val="20"/>
              </w:rPr>
              <w:t xml:space="preserve">
3-тармақша; </w:t>
            </w:r>
            <w:r>
              <w:br/>
            </w:r>
            <w:r>
              <w:rPr>
                <w:rFonts w:ascii="Times New Roman"/>
                <w:b w:val="false"/>
                <w:i w:val="false"/>
                <w:color w:val="000000"/>
                <w:sz w:val="20"/>
              </w:rPr>
              <w:t xml:space="preserve">
2-ші дәрежелі </w:t>
            </w:r>
            <w:r>
              <w:br/>
            </w:r>
            <w:r>
              <w:rPr>
                <w:rFonts w:ascii="Times New Roman"/>
                <w:b w:val="false"/>
                <w:i w:val="false"/>
                <w:color w:val="000000"/>
                <w:sz w:val="20"/>
              </w:rPr>
              <w:t xml:space="preserve">
60 және одан да </w:t>
            </w:r>
            <w:r>
              <w:br/>
            </w:r>
            <w:r>
              <w:rPr>
                <w:rFonts w:ascii="Times New Roman"/>
                <w:b w:val="false"/>
                <w:i w:val="false"/>
                <w:color w:val="000000"/>
                <w:sz w:val="20"/>
              </w:rPr>
              <w:t xml:space="preserve">
көп пайыз шай- </w:t>
            </w:r>
            <w:r>
              <w:br/>
            </w:r>
            <w:r>
              <w:rPr>
                <w:rFonts w:ascii="Times New Roman"/>
                <w:b w:val="false"/>
                <w:i w:val="false"/>
                <w:color w:val="000000"/>
                <w:sz w:val="20"/>
              </w:rPr>
              <w:t xml:space="preserve">
нау белсенділі- </w:t>
            </w:r>
            <w:r>
              <w:br/>
            </w:r>
            <w:r>
              <w:rPr>
                <w:rFonts w:ascii="Times New Roman"/>
                <w:b w:val="false"/>
                <w:i w:val="false"/>
                <w:color w:val="000000"/>
                <w:sz w:val="20"/>
              </w:rPr>
              <w:t xml:space="preserve">
гімен тістеудің </w:t>
            </w:r>
            <w:r>
              <w:br/>
            </w:r>
            <w:r>
              <w:rPr>
                <w:rFonts w:ascii="Times New Roman"/>
                <w:b w:val="false"/>
                <w:i w:val="false"/>
                <w:color w:val="000000"/>
                <w:sz w:val="20"/>
              </w:rPr>
              <w:t xml:space="preserve">
аномалиясы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56-тармақ, </w:t>
            </w:r>
            <w:r>
              <w:br/>
            </w:r>
            <w:r>
              <w:rPr>
                <w:rFonts w:ascii="Times New Roman"/>
                <w:b w:val="false"/>
                <w:i w:val="false"/>
                <w:color w:val="000000"/>
                <w:sz w:val="20"/>
              </w:rPr>
              <w:t xml:space="preserve">
4-тармақша; </w:t>
            </w:r>
            <w:r>
              <w:br/>
            </w:r>
            <w:r>
              <w:rPr>
                <w:rFonts w:ascii="Times New Roman"/>
                <w:b w:val="false"/>
                <w:i w:val="false"/>
                <w:color w:val="000000"/>
                <w:sz w:val="20"/>
              </w:rPr>
              <w:t xml:space="preserve">
І-ші дәрежелі </w:t>
            </w:r>
            <w:r>
              <w:br/>
            </w:r>
            <w:r>
              <w:rPr>
                <w:rFonts w:ascii="Times New Roman"/>
                <w:b w:val="false"/>
                <w:i w:val="false"/>
                <w:color w:val="000000"/>
                <w:sz w:val="20"/>
              </w:rPr>
              <w:t xml:space="preserve">
тістеудің </w:t>
            </w:r>
            <w:r>
              <w:br/>
            </w:r>
            <w:r>
              <w:rPr>
                <w:rFonts w:ascii="Times New Roman"/>
                <w:b w:val="false"/>
                <w:i w:val="false"/>
                <w:color w:val="000000"/>
                <w:sz w:val="20"/>
              </w:rPr>
              <w:t xml:space="preserve">
аномалиясы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57-тармақ, </w:t>
            </w:r>
            <w:r>
              <w:br/>
            </w:r>
            <w:r>
              <w:rPr>
                <w:rFonts w:ascii="Times New Roman"/>
                <w:b w:val="false"/>
                <w:i w:val="false"/>
                <w:color w:val="000000"/>
                <w:sz w:val="20"/>
              </w:rPr>
              <w:t xml:space="preserve">
2-тармақша; </w:t>
            </w:r>
            <w:r>
              <w:br/>
            </w:r>
            <w:r>
              <w:rPr>
                <w:rFonts w:ascii="Times New Roman"/>
                <w:b w:val="false"/>
                <w:i w:val="false"/>
                <w:color w:val="000000"/>
                <w:sz w:val="20"/>
              </w:rPr>
              <w:t xml:space="preserve">
58-тармақ, </w:t>
            </w:r>
            <w:r>
              <w:br/>
            </w:r>
            <w:r>
              <w:rPr>
                <w:rFonts w:ascii="Times New Roman"/>
                <w:b w:val="false"/>
                <w:i w:val="false"/>
                <w:color w:val="000000"/>
                <w:sz w:val="20"/>
              </w:rPr>
              <w:t xml:space="preserve">
2-тармақша; </w:t>
            </w:r>
            <w:r>
              <w:br/>
            </w:r>
            <w:r>
              <w:rPr>
                <w:rFonts w:ascii="Times New Roman"/>
                <w:b w:val="false"/>
                <w:i w:val="false"/>
                <w:color w:val="000000"/>
                <w:sz w:val="20"/>
              </w:rPr>
              <w:t xml:space="preserve">
59-тармақ, </w:t>
            </w:r>
            <w:r>
              <w:br/>
            </w:r>
            <w:r>
              <w:rPr>
                <w:rFonts w:ascii="Times New Roman"/>
                <w:b w:val="false"/>
                <w:i w:val="false"/>
                <w:color w:val="000000"/>
                <w:sz w:val="20"/>
              </w:rPr>
              <w:t xml:space="preserve">
2-тармақша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57-тармақ, </w:t>
            </w:r>
            <w:r>
              <w:br/>
            </w:r>
            <w:r>
              <w:rPr>
                <w:rFonts w:ascii="Times New Roman"/>
                <w:b w:val="false"/>
                <w:i w:val="false"/>
                <w:color w:val="000000"/>
                <w:sz w:val="20"/>
              </w:rPr>
              <w:t xml:space="preserve">
2-тармақша; </w:t>
            </w:r>
            <w:r>
              <w:br/>
            </w:r>
            <w:r>
              <w:rPr>
                <w:rFonts w:ascii="Times New Roman"/>
                <w:b w:val="false"/>
                <w:i w:val="false"/>
                <w:color w:val="000000"/>
                <w:sz w:val="20"/>
              </w:rPr>
              <w:t xml:space="preserve">
58-тармақ, </w:t>
            </w:r>
            <w:r>
              <w:br/>
            </w:r>
            <w:r>
              <w:rPr>
                <w:rFonts w:ascii="Times New Roman"/>
                <w:b w:val="false"/>
                <w:i w:val="false"/>
                <w:color w:val="000000"/>
                <w:sz w:val="20"/>
              </w:rPr>
              <w:t xml:space="preserve">
2-тармақша;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59-тармақ, </w:t>
            </w:r>
            <w:r>
              <w:br/>
            </w:r>
            <w:r>
              <w:rPr>
                <w:rFonts w:ascii="Times New Roman"/>
                <w:b w:val="false"/>
                <w:i w:val="false"/>
                <w:color w:val="000000"/>
                <w:sz w:val="20"/>
              </w:rPr>
              <w:t xml:space="preserve">
2-тармақша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қорыту қыз- </w:t>
            </w:r>
            <w:r>
              <w:br/>
            </w:r>
            <w:r>
              <w:rPr>
                <w:rFonts w:ascii="Times New Roman"/>
                <w:b w:val="false"/>
                <w:i w:val="false"/>
                <w:color w:val="000000"/>
                <w:sz w:val="20"/>
              </w:rPr>
              <w:t xml:space="preserve">
меті бұзылмаған </w:t>
            </w:r>
            <w:r>
              <w:br/>
            </w:r>
            <w:r>
              <w:rPr>
                <w:rFonts w:ascii="Times New Roman"/>
                <w:b w:val="false"/>
                <w:i w:val="false"/>
                <w:color w:val="000000"/>
                <w:sz w:val="20"/>
              </w:rPr>
              <w:t xml:space="preserve">
ішектердің ре- </w:t>
            </w:r>
            <w:r>
              <w:br/>
            </w:r>
            <w:r>
              <w:rPr>
                <w:rFonts w:ascii="Times New Roman"/>
                <w:b w:val="false"/>
                <w:i w:val="false"/>
                <w:color w:val="000000"/>
                <w:sz w:val="20"/>
              </w:rPr>
              <w:t xml:space="preserve">
зекциядан ке- </w:t>
            </w:r>
            <w:r>
              <w:br/>
            </w:r>
            <w:r>
              <w:rPr>
                <w:rFonts w:ascii="Times New Roman"/>
                <w:b w:val="false"/>
                <w:i w:val="false"/>
                <w:color w:val="000000"/>
                <w:sz w:val="20"/>
              </w:rPr>
              <w:t xml:space="preserve">
йінгі жай-күйі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60-тармақ, </w:t>
            </w:r>
            <w:r>
              <w:br/>
            </w:r>
            <w:r>
              <w:rPr>
                <w:rFonts w:ascii="Times New Roman"/>
                <w:b w:val="false"/>
                <w:i w:val="false"/>
                <w:color w:val="000000"/>
                <w:sz w:val="20"/>
              </w:rPr>
              <w:t xml:space="preserve">
3-тармақша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 мен тері астындағы клетачкалардың аурулары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62-тармақ, </w:t>
            </w:r>
            <w:r>
              <w:br/>
            </w:r>
            <w:r>
              <w:rPr>
                <w:rFonts w:ascii="Times New Roman"/>
                <w:b w:val="false"/>
                <w:i w:val="false"/>
                <w:color w:val="000000"/>
                <w:sz w:val="20"/>
              </w:rPr>
              <w:t xml:space="preserve">
2-тармақша; </w:t>
            </w:r>
            <w:r>
              <w:br/>
            </w:r>
            <w:r>
              <w:rPr>
                <w:rFonts w:ascii="Times New Roman"/>
                <w:b w:val="false"/>
                <w:i w:val="false"/>
                <w:color w:val="000000"/>
                <w:sz w:val="20"/>
              </w:rPr>
              <w:t xml:space="preserve">
63-тармақ, </w:t>
            </w:r>
            <w:r>
              <w:br/>
            </w:r>
            <w:r>
              <w:rPr>
                <w:rFonts w:ascii="Times New Roman"/>
                <w:b w:val="false"/>
                <w:i w:val="false"/>
                <w:color w:val="000000"/>
                <w:sz w:val="20"/>
              </w:rPr>
              <w:t xml:space="preserve">
3-тармақша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62-тармақ, </w:t>
            </w:r>
            <w:r>
              <w:br/>
            </w:r>
            <w:r>
              <w:rPr>
                <w:rFonts w:ascii="Times New Roman"/>
                <w:b w:val="false"/>
                <w:i w:val="false"/>
                <w:color w:val="000000"/>
                <w:sz w:val="20"/>
              </w:rPr>
              <w:t xml:space="preserve">
3-тармақша; </w:t>
            </w:r>
            <w:r>
              <w:br/>
            </w:r>
            <w:r>
              <w:rPr>
                <w:rFonts w:ascii="Times New Roman"/>
                <w:b w:val="false"/>
                <w:i w:val="false"/>
                <w:color w:val="000000"/>
                <w:sz w:val="20"/>
              </w:rPr>
              <w:t xml:space="preserve">
63-тармақ, </w:t>
            </w:r>
            <w:r>
              <w:br/>
            </w:r>
            <w:r>
              <w:rPr>
                <w:rFonts w:ascii="Times New Roman"/>
                <w:b w:val="false"/>
                <w:i w:val="false"/>
                <w:color w:val="000000"/>
                <w:sz w:val="20"/>
              </w:rPr>
              <w:t xml:space="preserve">
3-тармақша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Сүйек-бұлшық ет және жалғастырушы тканьдердің аурулары </w:t>
            </w:r>
          </w:p>
        </w:tc>
      </w:tr>
      <w:tr>
        <w:trPr>
          <w:trHeight w:val="7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65-тармақ, </w:t>
            </w:r>
            <w:r>
              <w:br/>
            </w:r>
            <w:r>
              <w:rPr>
                <w:rFonts w:ascii="Times New Roman"/>
                <w:b w:val="false"/>
                <w:i w:val="false"/>
                <w:color w:val="000000"/>
                <w:sz w:val="20"/>
              </w:rPr>
              <w:t xml:space="preserve">
2, 3, 4-тар- </w:t>
            </w:r>
            <w:r>
              <w:br/>
            </w:r>
            <w:r>
              <w:rPr>
                <w:rFonts w:ascii="Times New Roman"/>
                <w:b w:val="false"/>
                <w:i w:val="false"/>
                <w:color w:val="000000"/>
                <w:sz w:val="20"/>
              </w:rPr>
              <w:t xml:space="preserve">
мақшалар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дамуының </w:t>
            </w:r>
            <w:r>
              <w:br/>
            </w:r>
            <w:r>
              <w:rPr>
                <w:rFonts w:ascii="Times New Roman"/>
                <w:b w:val="false"/>
                <w:i w:val="false"/>
                <w:color w:val="000000"/>
                <w:sz w:val="20"/>
              </w:rPr>
              <w:t xml:space="preserve">
көрсеткіштері </w:t>
            </w:r>
          </w:p>
          <w:p>
            <w:pPr>
              <w:spacing w:after="20"/>
              <w:ind w:left="20"/>
              <w:jc w:val="both"/>
            </w:pPr>
            <w:r>
              <w:rPr>
                <w:rFonts w:ascii="Times New Roman"/>
                <w:b w:val="false"/>
                <w:i w:val="false"/>
                <w:color w:val="000000"/>
                <w:sz w:val="20"/>
              </w:rPr>
              <w:t xml:space="preserve">Аурулар кесте- </w:t>
            </w:r>
            <w:r>
              <w:br/>
            </w:r>
            <w:r>
              <w:rPr>
                <w:rFonts w:ascii="Times New Roman"/>
                <w:b w:val="false"/>
                <w:i w:val="false"/>
                <w:color w:val="000000"/>
                <w:sz w:val="20"/>
              </w:rPr>
              <w:t xml:space="preserve">
сінің аурулары </w:t>
            </w:r>
            <w:r>
              <w:br/>
            </w:r>
            <w:r>
              <w:rPr>
                <w:rFonts w:ascii="Times New Roman"/>
                <w:b w:val="false"/>
                <w:i w:val="false"/>
                <w:color w:val="000000"/>
                <w:sz w:val="20"/>
              </w:rPr>
              <w:t xml:space="preserve">
 мен тармақ- </w:t>
            </w:r>
            <w:r>
              <w:br/>
            </w:r>
            <w:r>
              <w:rPr>
                <w:rFonts w:ascii="Times New Roman"/>
                <w:b w:val="false"/>
                <w:i w:val="false"/>
                <w:color w:val="000000"/>
                <w:sz w:val="20"/>
              </w:rPr>
              <w:t xml:space="preserve">
тарының тізбесі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Буындар қызмет- </w:t>
            </w:r>
            <w:r>
              <w:br/>
            </w:r>
            <w:r>
              <w:rPr>
                <w:rFonts w:ascii="Times New Roman"/>
                <w:b w:val="false"/>
                <w:i w:val="false"/>
                <w:color w:val="000000"/>
                <w:sz w:val="20"/>
              </w:rPr>
              <w:t xml:space="preserve">
терінің бұзы- </w:t>
            </w:r>
            <w:r>
              <w:br/>
            </w:r>
            <w:r>
              <w:rPr>
                <w:rFonts w:ascii="Times New Roman"/>
                <w:b w:val="false"/>
                <w:i w:val="false"/>
                <w:color w:val="000000"/>
                <w:sz w:val="20"/>
              </w:rPr>
              <w:t xml:space="preserve">
луынсыз Остгуд- </w:t>
            </w:r>
            <w:r>
              <w:br/>
            </w:r>
            <w:r>
              <w:rPr>
                <w:rFonts w:ascii="Times New Roman"/>
                <w:b w:val="false"/>
                <w:i w:val="false"/>
                <w:color w:val="000000"/>
                <w:sz w:val="20"/>
              </w:rPr>
              <w:t xml:space="preserve">
Шляттер ауруы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66-тармақ, </w:t>
            </w:r>
            <w:r>
              <w:br/>
            </w:r>
            <w:r>
              <w:rPr>
                <w:rFonts w:ascii="Times New Roman"/>
                <w:b w:val="false"/>
                <w:i w:val="false"/>
                <w:color w:val="000000"/>
                <w:sz w:val="20"/>
              </w:rPr>
              <w:t xml:space="preserve">
3-тармақша; </w:t>
            </w:r>
            <w:r>
              <w:br/>
            </w:r>
            <w:r>
              <w:rPr>
                <w:rFonts w:ascii="Times New Roman"/>
                <w:b w:val="false"/>
                <w:i w:val="false"/>
                <w:color w:val="000000"/>
                <w:sz w:val="20"/>
              </w:rPr>
              <w:t xml:space="preserve">
66-тармақ, </w:t>
            </w:r>
            <w:r>
              <w:br/>
            </w:r>
            <w:r>
              <w:rPr>
                <w:rFonts w:ascii="Times New Roman"/>
                <w:b w:val="false"/>
                <w:i w:val="false"/>
                <w:color w:val="000000"/>
                <w:sz w:val="20"/>
              </w:rPr>
              <w:t xml:space="preserve">
4-тармақша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67-тармақ, </w:t>
            </w:r>
            <w:r>
              <w:br/>
            </w:r>
            <w:r>
              <w:rPr>
                <w:rFonts w:ascii="Times New Roman"/>
                <w:b w:val="false"/>
                <w:i w:val="false"/>
                <w:color w:val="000000"/>
                <w:sz w:val="20"/>
              </w:rPr>
              <w:t xml:space="preserve">
2, 3, 4-тар- </w:t>
            </w:r>
            <w:r>
              <w:br/>
            </w:r>
            <w:r>
              <w:rPr>
                <w:rFonts w:ascii="Times New Roman"/>
                <w:b w:val="false"/>
                <w:i w:val="false"/>
                <w:color w:val="000000"/>
                <w:sz w:val="20"/>
              </w:rPr>
              <w:t xml:space="preserve">
мақшалар; </w:t>
            </w:r>
            <w:r>
              <w:br/>
            </w:r>
            <w:r>
              <w:rPr>
                <w:rFonts w:ascii="Times New Roman"/>
                <w:b w:val="false"/>
                <w:i w:val="false"/>
                <w:color w:val="000000"/>
                <w:sz w:val="20"/>
              </w:rPr>
              <w:t xml:space="preserve">
68-тармақ, </w:t>
            </w:r>
            <w:r>
              <w:br/>
            </w:r>
            <w:r>
              <w:rPr>
                <w:rFonts w:ascii="Times New Roman"/>
                <w:b w:val="false"/>
                <w:i w:val="false"/>
                <w:color w:val="000000"/>
                <w:sz w:val="20"/>
              </w:rPr>
              <w:t xml:space="preserve">
2, 3, 4-тар- </w:t>
            </w:r>
            <w:r>
              <w:br/>
            </w:r>
            <w:r>
              <w:rPr>
                <w:rFonts w:ascii="Times New Roman"/>
                <w:b w:val="false"/>
                <w:i w:val="false"/>
                <w:color w:val="000000"/>
                <w:sz w:val="20"/>
              </w:rPr>
              <w:t xml:space="preserve">
мақшалар; </w:t>
            </w:r>
            <w:r>
              <w:br/>
            </w:r>
            <w:r>
              <w:rPr>
                <w:rFonts w:ascii="Times New Roman"/>
                <w:b w:val="false"/>
                <w:i w:val="false"/>
                <w:color w:val="000000"/>
                <w:sz w:val="20"/>
              </w:rPr>
              <w:t xml:space="preserve">
69-тармақ, </w:t>
            </w:r>
            <w:r>
              <w:br/>
            </w:r>
            <w:r>
              <w:rPr>
                <w:rFonts w:ascii="Times New Roman"/>
                <w:b w:val="false"/>
                <w:i w:val="false"/>
                <w:color w:val="000000"/>
                <w:sz w:val="20"/>
              </w:rPr>
              <w:t xml:space="preserve">
2, 3, 4-тар- </w:t>
            </w:r>
            <w:r>
              <w:br/>
            </w:r>
            <w:r>
              <w:rPr>
                <w:rFonts w:ascii="Times New Roman"/>
                <w:b w:val="false"/>
                <w:i w:val="false"/>
                <w:color w:val="000000"/>
                <w:sz w:val="20"/>
              </w:rPr>
              <w:t xml:space="preserve">
мақшалар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Несеп шығару жүйелерінің аурулары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71-тармақ, </w:t>
            </w:r>
            <w:r>
              <w:br/>
            </w:r>
            <w:r>
              <w:rPr>
                <w:rFonts w:ascii="Times New Roman"/>
                <w:b w:val="false"/>
                <w:i w:val="false"/>
                <w:color w:val="000000"/>
                <w:sz w:val="20"/>
              </w:rPr>
              <w:t xml:space="preserve">
2-тармақша; </w:t>
            </w:r>
            <w:r>
              <w:br/>
            </w:r>
            <w:r>
              <w:rPr>
                <w:rFonts w:ascii="Times New Roman"/>
                <w:b w:val="false"/>
                <w:i w:val="false"/>
                <w:color w:val="000000"/>
                <w:sz w:val="20"/>
              </w:rPr>
              <w:t xml:space="preserve">
72-тармақ, </w:t>
            </w:r>
            <w:r>
              <w:br/>
            </w:r>
            <w:r>
              <w:rPr>
                <w:rFonts w:ascii="Times New Roman"/>
                <w:b w:val="false"/>
                <w:i w:val="false"/>
                <w:color w:val="000000"/>
                <w:sz w:val="20"/>
              </w:rPr>
              <w:t xml:space="preserve">
2, 3-тармақшалар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72-тармақ, </w:t>
            </w:r>
            <w:r>
              <w:br/>
            </w:r>
            <w:r>
              <w:rPr>
                <w:rFonts w:ascii="Times New Roman"/>
                <w:b w:val="false"/>
                <w:i w:val="false"/>
                <w:color w:val="000000"/>
                <w:sz w:val="20"/>
              </w:rPr>
              <w:t xml:space="preserve">
4-тармақша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Дамудың туғаннан болған кемістіктері, </w:t>
            </w:r>
            <w:r>
              <w:br/>
            </w:r>
            <w:r>
              <w:rPr>
                <w:rFonts w:ascii="Times New Roman"/>
                <w:b w:val="false"/>
                <w:i w:val="false"/>
                <w:color w:val="000000"/>
                <w:sz w:val="20"/>
              </w:rPr>
              <w:t xml:space="preserve">
бұзылулар және хромосомдық аномалиялар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80-тармақ, </w:t>
            </w:r>
            <w:r>
              <w:br/>
            </w:r>
            <w:r>
              <w:rPr>
                <w:rFonts w:ascii="Times New Roman"/>
                <w:b w:val="false"/>
                <w:i w:val="false"/>
                <w:color w:val="000000"/>
                <w:sz w:val="20"/>
              </w:rPr>
              <w:t xml:space="preserve">
2-тармақша; </w:t>
            </w:r>
            <w:r>
              <w:br/>
            </w:r>
            <w:r>
              <w:rPr>
                <w:rFonts w:ascii="Times New Roman"/>
                <w:b w:val="false"/>
                <w:i w:val="false"/>
                <w:color w:val="000000"/>
                <w:sz w:val="20"/>
              </w:rPr>
              <w:t xml:space="preserve">
80-тармақ, </w:t>
            </w:r>
            <w:r>
              <w:br/>
            </w:r>
            <w:r>
              <w:rPr>
                <w:rFonts w:ascii="Times New Roman"/>
                <w:b w:val="false"/>
                <w:i w:val="false"/>
                <w:color w:val="000000"/>
                <w:sz w:val="20"/>
              </w:rPr>
              <w:t xml:space="preserve">
3-тармақша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80-тармақ, </w:t>
            </w:r>
            <w:r>
              <w:br/>
            </w:r>
            <w:r>
              <w:rPr>
                <w:rFonts w:ascii="Times New Roman"/>
                <w:b w:val="false"/>
                <w:i w:val="false"/>
                <w:color w:val="000000"/>
                <w:sz w:val="20"/>
              </w:rPr>
              <w:t xml:space="preserve">
4-тармақша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Жарақаттар, уланула және басқа </w:t>
            </w:r>
            <w:r>
              <w:br/>
            </w:r>
            <w:r>
              <w:rPr>
                <w:rFonts w:ascii="Times New Roman"/>
                <w:b w:val="false"/>
                <w:i w:val="false"/>
                <w:color w:val="000000"/>
                <w:sz w:val="20"/>
              </w:rPr>
              <w:t xml:space="preserve">
да сыртқы факторлардың әрекеті </w:t>
            </w:r>
          </w:p>
        </w:tc>
      </w:tr>
      <w:tr>
        <w:trPr>
          <w:trHeight w:val="18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сүйек күм- </w:t>
            </w:r>
            <w:r>
              <w:br/>
            </w:r>
            <w:r>
              <w:rPr>
                <w:rFonts w:ascii="Times New Roman"/>
                <w:b w:val="false"/>
                <w:i w:val="false"/>
                <w:color w:val="000000"/>
                <w:sz w:val="20"/>
              </w:rPr>
              <w:t xml:space="preserve">
безінің органи- </w:t>
            </w:r>
            <w:r>
              <w:br/>
            </w:r>
            <w:r>
              <w:rPr>
                <w:rFonts w:ascii="Times New Roman"/>
                <w:b w:val="false"/>
                <w:i w:val="false"/>
                <w:color w:val="000000"/>
                <w:sz w:val="20"/>
              </w:rPr>
              <w:t xml:space="preserve">
калық зақымдану </w:t>
            </w:r>
            <w:r>
              <w:br/>
            </w:r>
            <w:r>
              <w:rPr>
                <w:rFonts w:ascii="Times New Roman"/>
                <w:b w:val="false"/>
                <w:i w:val="false"/>
                <w:color w:val="000000"/>
                <w:sz w:val="20"/>
              </w:rPr>
              <w:t xml:space="preserve">
белгілерінсіз </w:t>
            </w:r>
            <w:r>
              <w:br/>
            </w:r>
            <w:r>
              <w:rPr>
                <w:rFonts w:ascii="Times New Roman"/>
                <w:b w:val="false"/>
                <w:i w:val="false"/>
                <w:color w:val="000000"/>
                <w:sz w:val="20"/>
              </w:rPr>
              <w:t xml:space="preserve">
ішке қарай кір- </w:t>
            </w:r>
            <w:r>
              <w:br/>
            </w:r>
            <w:r>
              <w:rPr>
                <w:rFonts w:ascii="Times New Roman"/>
                <w:b w:val="false"/>
                <w:i w:val="false"/>
                <w:color w:val="000000"/>
                <w:sz w:val="20"/>
              </w:rPr>
              <w:t xml:space="preserve">
ген сынығы және </w:t>
            </w:r>
            <w:r>
              <w:br/>
            </w:r>
            <w:r>
              <w:rPr>
                <w:rFonts w:ascii="Times New Roman"/>
                <w:b w:val="false"/>
                <w:i w:val="false"/>
                <w:color w:val="000000"/>
                <w:sz w:val="20"/>
              </w:rPr>
              <w:t xml:space="preserve">
ОНЖ қызметінің </w:t>
            </w:r>
            <w:r>
              <w:br/>
            </w:r>
            <w:r>
              <w:rPr>
                <w:rFonts w:ascii="Times New Roman"/>
                <w:b w:val="false"/>
                <w:i w:val="false"/>
                <w:color w:val="000000"/>
                <w:sz w:val="20"/>
              </w:rPr>
              <w:t xml:space="preserve">
бұзылуы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дамуының </w:t>
            </w:r>
            <w:r>
              <w:br/>
            </w:r>
            <w:r>
              <w:rPr>
                <w:rFonts w:ascii="Times New Roman"/>
                <w:b w:val="false"/>
                <w:i w:val="false"/>
                <w:color w:val="000000"/>
                <w:sz w:val="20"/>
              </w:rPr>
              <w:t xml:space="preserve">
көрсеткіштері </w:t>
            </w:r>
          </w:p>
          <w:p>
            <w:pPr>
              <w:spacing w:after="20"/>
              <w:ind w:left="20"/>
              <w:jc w:val="both"/>
            </w:pPr>
            <w:r>
              <w:rPr>
                <w:rFonts w:ascii="Times New Roman"/>
                <w:b w:val="false"/>
                <w:i w:val="false"/>
                <w:color w:val="000000"/>
                <w:sz w:val="20"/>
              </w:rPr>
              <w:t xml:space="preserve">Аурулар кесте- </w:t>
            </w:r>
            <w:r>
              <w:br/>
            </w:r>
            <w:r>
              <w:rPr>
                <w:rFonts w:ascii="Times New Roman"/>
                <w:b w:val="false"/>
                <w:i w:val="false"/>
                <w:color w:val="000000"/>
                <w:sz w:val="20"/>
              </w:rPr>
              <w:t xml:space="preserve">
сінің аурулары </w:t>
            </w:r>
            <w:r>
              <w:br/>
            </w:r>
            <w:r>
              <w:rPr>
                <w:rFonts w:ascii="Times New Roman"/>
                <w:b w:val="false"/>
                <w:i w:val="false"/>
                <w:color w:val="000000"/>
                <w:sz w:val="20"/>
              </w:rPr>
              <w:t xml:space="preserve">
 мен тармақ- </w:t>
            </w:r>
            <w:r>
              <w:br/>
            </w:r>
            <w:r>
              <w:rPr>
                <w:rFonts w:ascii="Times New Roman"/>
                <w:b w:val="false"/>
                <w:i w:val="false"/>
                <w:color w:val="000000"/>
                <w:sz w:val="20"/>
              </w:rPr>
              <w:t xml:space="preserve">
тарының тізбесі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82-тармақ, </w:t>
            </w:r>
            <w:r>
              <w:br/>
            </w:r>
            <w:r>
              <w:rPr>
                <w:rFonts w:ascii="Times New Roman"/>
                <w:b w:val="false"/>
                <w:i w:val="false"/>
                <w:color w:val="000000"/>
                <w:sz w:val="20"/>
              </w:rPr>
              <w:t xml:space="preserve">
2-тармақша; </w:t>
            </w:r>
            <w:r>
              <w:br/>
            </w:r>
            <w:r>
              <w:rPr>
                <w:rFonts w:ascii="Times New Roman"/>
                <w:b w:val="false"/>
                <w:i w:val="false"/>
                <w:color w:val="000000"/>
                <w:sz w:val="20"/>
              </w:rPr>
              <w:t xml:space="preserve">
83-тармақ, </w:t>
            </w:r>
            <w:r>
              <w:br/>
            </w:r>
            <w:r>
              <w:rPr>
                <w:rFonts w:ascii="Times New Roman"/>
                <w:b w:val="false"/>
                <w:i w:val="false"/>
                <w:color w:val="000000"/>
                <w:sz w:val="20"/>
              </w:rPr>
              <w:t xml:space="preserve">
2, 3-тармақшалар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82-тармақ, </w:t>
            </w:r>
            <w:r>
              <w:br/>
            </w:r>
            <w:r>
              <w:rPr>
                <w:rFonts w:ascii="Times New Roman"/>
                <w:b w:val="false"/>
                <w:i w:val="false"/>
                <w:color w:val="000000"/>
                <w:sz w:val="20"/>
              </w:rPr>
              <w:t xml:space="preserve">
3-тармақша; </w:t>
            </w:r>
            <w:r>
              <w:br/>
            </w:r>
            <w:r>
              <w:rPr>
                <w:rFonts w:ascii="Times New Roman"/>
                <w:b w:val="false"/>
                <w:i w:val="false"/>
                <w:color w:val="000000"/>
                <w:sz w:val="20"/>
              </w:rPr>
              <w:t xml:space="preserve">
83-тармақ, </w:t>
            </w:r>
            <w:r>
              <w:br/>
            </w:r>
            <w:r>
              <w:rPr>
                <w:rFonts w:ascii="Times New Roman"/>
                <w:b w:val="false"/>
                <w:i w:val="false"/>
                <w:color w:val="000000"/>
                <w:sz w:val="20"/>
              </w:rPr>
              <w:t xml:space="preserve">
4-тармақша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84-тармақ, </w:t>
            </w:r>
            <w:r>
              <w:br/>
            </w:r>
            <w:r>
              <w:rPr>
                <w:rFonts w:ascii="Times New Roman"/>
                <w:b w:val="false"/>
                <w:i w:val="false"/>
                <w:color w:val="000000"/>
                <w:sz w:val="20"/>
              </w:rPr>
              <w:t xml:space="preserve">
2, 3-тармақшалар; </w:t>
            </w:r>
            <w:r>
              <w:br/>
            </w:r>
            <w:r>
              <w:rPr>
                <w:rFonts w:ascii="Times New Roman"/>
                <w:b w:val="false"/>
                <w:i w:val="false"/>
                <w:color w:val="000000"/>
                <w:sz w:val="20"/>
              </w:rPr>
              <w:t xml:space="preserve">
85-тармақ, </w:t>
            </w:r>
            <w:r>
              <w:br/>
            </w:r>
            <w:r>
              <w:rPr>
                <w:rFonts w:ascii="Times New Roman"/>
                <w:b w:val="false"/>
                <w:i w:val="false"/>
                <w:color w:val="000000"/>
                <w:sz w:val="20"/>
              </w:rPr>
              <w:t xml:space="preserve">
2, 3-тармақшалар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Бұдан басқа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89-тармақ, </w:t>
            </w:r>
            <w:r>
              <w:br/>
            </w:r>
            <w:r>
              <w:rPr>
                <w:rFonts w:ascii="Times New Roman"/>
                <w:b w:val="false"/>
                <w:i w:val="false"/>
                <w:color w:val="000000"/>
                <w:sz w:val="20"/>
              </w:rPr>
              <w:t xml:space="preserve">
2-тармақша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
        <w:gridCol w:w="1793"/>
        <w:gridCol w:w="3173"/>
        <w:gridCol w:w="1653"/>
        <w:gridCol w:w="1613"/>
        <w:gridCol w:w="1533"/>
        <w:gridCol w:w="1333"/>
      </w:tblGrid>
      <w:tr>
        <w:trPr>
          <w:trHeight w:val="283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дамуының </w:t>
            </w:r>
            <w:r>
              <w:br/>
            </w:r>
            <w:r>
              <w:rPr>
                <w:rFonts w:ascii="Times New Roman"/>
                <w:b w:val="false"/>
                <w:i w:val="false"/>
                <w:color w:val="000000"/>
                <w:sz w:val="20"/>
              </w:rPr>
              <w:t xml:space="preserve">
көрсеткіштері </w:t>
            </w:r>
          </w:p>
          <w:p>
            <w:pPr>
              <w:spacing w:after="20"/>
              <w:ind w:left="20"/>
              <w:jc w:val="both"/>
            </w:pPr>
            <w:r>
              <w:rPr>
                <w:rFonts w:ascii="Times New Roman"/>
                <w:b w:val="false"/>
                <w:i w:val="false"/>
                <w:color w:val="000000"/>
                <w:sz w:val="20"/>
              </w:rPr>
              <w:t xml:space="preserve">Аурулар кесте- </w:t>
            </w:r>
            <w:r>
              <w:br/>
            </w:r>
            <w:r>
              <w:rPr>
                <w:rFonts w:ascii="Times New Roman"/>
                <w:b w:val="false"/>
                <w:i w:val="false"/>
                <w:color w:val="000000"/>
                <w:sz w:val="20"/>
              </w:rPr>
              <w:t xml:space="preserve">
сінің аурулары </w:t>
            </w:r>
            <w:r>
              <w:br/>
            </w:r>
            <w:r>
              <w:rPr>
                <w:rFonts w:ascii="Times New Roman"/>
                <w:b w:val="false"/>
                <w:i w:val="false"/>
                <w:color w:val="000000"/>
                <w:sz w:val="20"/>
              </w:rPr>
              <w:t xml:space="preserve">
 мен тармақ- </w:t>
            </w:r>
            <w:r>
              <w:br/>
            </w:r>
            <w:r>
              <w:rPr>
                <w:rFonts w:ascii="Times New Roman"/>
                <w:b w:val="false"/>
                <w:i w:val="false"/>
                <w:color w:val="000000"/>
                <w:sz w:val="20"/>
              </w:rPr>
              <w:t xml:space="preserve">
тарының тізбесі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Биікке </w:t>
            </w:r>
            <w:r>
              <w:br/>
            </w:r>
            <w:r>
              <w:rPr>
                <w:rFonts w:ascii="Times New Roman"/>
                <w:b w:val="false"/>
                <w:i w:val="false"/>
                <w:color w:val="000000"/>
                <w:sz w:val="20"/>
              </w:rPr>
              <w:t xml:space="preserve">
өрмелеуші, </w:t>
            </w:r>
            <w:r>
              <w:br/>
            </w:r>
            <w:r>
              <w:rPr>
                <w:rFonts w:ascii="Times New Roman"/>
                <w:b w:val="false"/>
                <w:i w:val="false"/>
                <w:color w:val="000000"/>
                <w:sz w:val="20"/>
              </w:rPr>
              <w:t xml:space="preserve">
мұнаралы, </w:t>
            </w:r>
            <w:r>
              <w:br/>
            </w:r>
            <w:r>
              <w:rPr>
                <w:rFonts w:ascii="Times New Roman"/>
                <w:b w:val="false"/>
                <w:i w:val="false"/>
                <w:color w:val="000000"/>
                <w:sz w:val="20"/>
              </w:rPr>
              <w:t xml:space="preserve">
көпір, шын- </w:t>
            </w:r>
            <w:r>
              <w:br/>
            </w:r>
            <w:r>
              <w:rPr>
                <w:rFonts w:ascii="Times New Roman"/>
                <w:b w:val="false"/>
                <w:i w:val="false"/>
                <w:color w:val="000000"/>
                <w:sz w:val="20"/>
              </w:rPr>
              <w:t xml:space="preserve">
жыр табанды, </w:t>
            </w:r>
            <w:r>
              <w:br/>
            </w:r>
            <w:r>
              <w:rPr>
                <w:rFonts w:ascii="Times New Roman"/>
                <w:b w:val="false"/>
                <w:i w:val="false"/>
                <w:color w:val="000000"/>
                <w:sz w:val="20"/>
              </w:rPr>
              <w:t xml:space="preserve">
автомобильді, </w:t>
            </w:r>
            <w:r>
              <w:br/>
            </w:r>
            <w:r>
              <w:rPr>
                <w:rFonts w:ascii="Times New Roman"/>
                <w:b w:val="false"/>
                <w:i w:val="false"/>
                <w:color w:val="000000"/>
                <w:sz w:val="20"/>
              </w:rPr>
              <w:t xml:space="preserve">
теміржол және </w:t>
            </w:r>
            <w:r>
              <w:br/>
            </w:r>
            <w:r>
              <w:rPr>
                <w:rFonts w:ascii="Times New Roman"/>
                <w:b w:val="false"/>
                <w:i w:val="false"/>
                <w:color w:val="000000"/>
                <w:sz w:val="20"/>
              </w:rPr>
              <w:t xml:space="preserve">
қалқымалы </w:t>
            </w:r>
            <w:r>
              <w:br/>
            </w:r>
            <w:r>
              <w:rPr>
                <w:rFonts w:ascii="Times New Roman"/>
                <w:b w:val="false"/>
                <w:i w:val="false"/>
                <w:color w:val="000000"/>
                <w:sz w:val="20"/>
              </w:rPr>
              <w:t xml:space="preserve">
крандардың </w:t>
            </w:r>
            <w:r>
              <w:br/>
            </w:r>
            <w:r>
              <w:rPr>
                <w:rFonts w:ascii="Times New Roman"/>
                <w:b w:val="false"/>
                <w:i w:val="false"/>
                <w:color w:val="000000"/>
                <w:sz w:val="20"/>
              </w:rPr>
              <w:t xml:space="preserve">
краншысы, </w:t>
            </w:r>
            <w:r>
              <w:br/>
            </w:r>
            <w:r>
              <w:rPr>
                <w:rFonts w:ascii="Times New Roman"/>
                <w:b w:val="false"/>
                <w:i w:val="false"/>
                <w:color w:val="000000"/>
                <w:sz w:val="20"/>
              </w:rPr>
              <w:t xml:space="preserve">
кранды </w:t>
            </w:r>
            <w:r>
              <w:br/>
            </w:r>
            <w:r>
              <w:rPr>
                <w:rFonts w:ascii="Times New Roman"/>
                <w:b w:val="false"/>
                <w:i w:val="false"/>
                <w:color w:val="000000"/>
                <w:sz w:val="20"/>
              </w:rPr>
              <w:t xml:space="preserve">
жүргізуші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w:t>
            </w:r>
            <w:r>
              <w:br/>
            </w:r>
            <w:r>
              <w:rPr>
                <w:rFonts w:ascii="Times New Roman"/>
                <w:b w:val="false"/>
                <w:i w:val="false"/>
                <w:color w:val="000000"/>
                <w:sz w:val="20"/>
              </w:rPr>
              <w:t xml:space="preserve">
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гінің </w:t>
            </w:r>
            <w:r>
              <w:br/>
            </w:r>
            <w:r>
              <w:rPr>
                <w:rFonts w:ascii="Times New Roman"/>
                <w:b w:val="false"/>
                <w:i w:val="false"/>
                <w:color w:val="000000"/>
                <w:sz w:val="20"/>
              </w:rPr>
              <w:t xml:space="preserve">
жүргі- </w:t>
            </w:r>
            <w:r>
              <w:br/>
            </w:r>
            <w:r>
              <w:rPr>
                <w:rFonts w:ascii="Times New Roman"/>
                <w:b w:val="false"/>
                <w:i w:val="false"/>
                <w:color w:val="000000"/>
                <w:sz w:val="20"/>
              </w:rPr>
              <w:t xml:space="preserve">
зуші- </w:t>
            </w:r>
            <w:r>
              <w:br/>
            </w:r>
            <w:r>
              <w:rPr>
                <w:rFonts w:ascii="Times New Roman"/>
                <w:b w:val="false"/>
                <w:i w:val="false"/>
                <w:color w:val="000000"/>
                <w:sz w:val="20"/>
              </w:rPr>
              <w:t xml:space="preserve">
лері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 </w:t>
            </w:r>
            <w:r>
              <w:br/>
            </w:r>
            <w:r>
              <w:rPr>
                <w:rFonts w:ascii="Times New Roman"/>
                <w:b w:val="false"/>
                <w:i w:val="false"/>
                <w:color w:val="000000"/>
                <w:sz w:val="20"/>
              </w:rPr>
              <w:t xml:space="preserve">
тромо- </w:t>
            </w:r>
            <w:r>
              <w:br/>
            </w:r>
            <w:r>
              <w:rPr>
                <w:rFonts w:ascii="Times New Roman"/>
                <w:b w:val="false"/>
                <w:i w:val="false"/>
                <w:color w:val="000000"/>
                <w:sz w:val="20"/>
              </w:rPr>
              <w:t xml:space="preserve">
нтер, </w:t>
            </w:r>
            <w:r>
              <w:br/>
            </w:r>
            <w:r>
              <w:rPr>
                <w:rFonts w:ascii="Times New Roman"/>
                <w:b w:val="false"/>
                <w:i w:val="false"/>
                <w:color w:val="000000"/>
                <w:sz w:val="20"/>
              </w:rPr>
              <w:t xml:space="preserve">
элек- </w:t>
            </w:r>
            <w:r>
              <w:br/>
            </w:r>
            <w:r>
              <w:rPr>
                <w:rFonts w:ascii="Times New Roman"/>
                <w:b w:val="false"/>
                <w:i w:val="false"/>
                <w:color w:val="000000"/>
                <w:sz w:val="20"/>
              </w:rPr>
              <w:t xml:space="preserve">
трос- </w:t>
            </w:r>
            <w:r>
              <w:br/>
            </w:r>
            <w:r>
              <w:rPr>
                <w:rFonts w:ascii="Times New Roman"/>
                <w:b w:val="false"/>
                <w:i w:val="false"/>
                <w:color w:val="000000"/>
                <w:sz w:val="20"/>
              </w:rPr>
              <w:t xml:space="preserve">
лесарь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w:t>
            </w:r>
            <w:r>
              <w:br/>
            </w:r>
            <w:r>
              <w:rPr>
                <w:rFonts w:ascii="Times New Roman"/>
                <w:b w:val="false"/>
                <w:i w:val="false"/>
                <w:color w:val="000000"/>
                <w:sz w:val="20"/>
              </w:rPr>
              <w:t xml:space="preserve">
сөнді- </w:t>
            </w:r>
            <w:r>
              <w:br/>
            </w:r>
            <w:r>
              <w:rPr>
                <w:rFonts w:ascii="Times New Roman"/>
                <w:b w:val="false"/>
                <w:i w:val="false"/>
                <w:color w:val="000000"/>
                <w:sz w:val="20"/>
              </w:rPr>
              <w:t xml:space="preserve">
руші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w:t>
            </w:r>
            <w:r>
              <w:br/>
            </w:r>
            <w:r>
              <w:rPr>
                <w:rFonts w:ascii="Times New Roman"/>
                <w:b w:val="false"/>
                <w:i w:val="false"/>
                <w:color w:val="000000"/>
                <w:sz w:val="20"/>
              </w:rPr>
              <w:t xml:space="preserve">
жа- </w:t>
            </w:r>
            <w:r>
              <w:br/>
            </w:r>
            <w:r>
              <w:rPr>
                <w:rFonts w:ascii="Times New Roman"/>
                <w:b w:val="false"/>
                <w:i w:val="false"/>
                <w:color w:val="000000"/>
                <w:sz w:val="20"/>
              </w:rPr>
              <w:t xml:space="preserve">
ғушы </w:t>
            </w:r>
          </w:p>
        </w:tc>
      </w:tr>
      <w:tr>
        <w:trPr>
          <w:trHeight w:val="2835" w:hRule="atLeast"/>
        </w:trPr>
        <w:tc>
          <w:tcPr>
            <w:tcW w:w="0" w:type="auto"/>
            <w:gridSpan w:val="3"/>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Бойы (см)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дамуының </w:t>
            </w:r>
            <w:r>
              <w:br/>
            </w:r>
            <w:r>
              <w:rPr>
                <w:rFonts w:ascii="Times New Roman"/>
                <w:b w:val="false"/>
                <w:i w:val="false"/>
                <w:color w:val="000000"/>
                <w:sz w:val="20"/>
              </w:rPr>
              <w:t xml:space="preserve">
көрсеткіштері </w:t>
            </w:r>
          </w:p>
          <w:p>
            <w:pPr>
              <w:spacing w:after="20"/>
              <w:ind w:left="20"/>
              <w:jc w:val="both"/>
            </w:pPr>
            <w:r>
              <w:rPr>
                <w:rFonts w:ascii="Times New Roman"/>
                <w:b w:val="false"/>
                <w:i w:val="false"/>
                <w:color w:val="000000"/>
                <w:sz w:val="20"/>
              </w:rPr>
              <w:t xml:space="preserve">Аурулар кесте- </w:t>
            </w:r>
            <w:r>
              <w:br/>
            </w:r>
            <w:r>
              <w:rPr>
                <w:rFonts w:ascii="Times New Roman"/>
                <w:b w:val="false"/>
                <w:i w:val="false"/>
                <w:color w:val="000000"/>
                <w:sz w:val="20"/>
              </w:rPr>
              <w:t xml:space="preserve">
сінің аурулары </w:t>
            </w:r>
            <w:r>
              <w:br/>
            </w:r>
            <w:r>
              <w:rPr>
                <w:rFonts w:ascii="Times New Roman"/>
                <w:b w:val="false"/>
                <w:i w:val="false"/>
                <w:color w:val="000000"/>
                <w:sz w:val="20"/>
              </w:rPr>
              <w:t xml:space="preserve">
 мен тармақ- </w:t>
            </w:r>
            <w:r>
              <w:br/>
            </w:r>
            <w:r>
              <w:rPr>
                <w:rFonts w:ascii="Times New Roman"/>
                <w:b w:val="false"/>
                <w:i w:val="false"/>
                <w:color w:val="000000"/>
                <w:sz w:val="20"/>
              </w:rPr>
              <w:t xml:space="preserve">
тарының тізбесі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1650" w:hRule="atLeast"/>
        </w:trPr>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 </w:t>
            </w:r>
            <w:r>
              <w:br/>
            </w:r>
            <w:r>
              <w:rPr>
                <w:rFonts w:ascii="Times New Roman"/>
                <w:b w:val="false"/>
                <w:i w:val="false"/>
                <w:color w:val="000000"/>
                <w:sz w:val="20"/>
              </w:rPr>
              <w:t xml:space="preserve">
тусіз </w:t>
            </w:r>
            <w:r>
              <w:br/>
            </w:r>
            <w:r>
              <w:rPr>
                <w:rFonts w:ascii="Times New Roman"/>
                <w:b w:val="false"/>
                <w:i w:val="false"/>
                <w:color w:val="000000"/>
                <w:sz w:val="20"/>
              </w:rPr>
              <w:t xml:space="preserve">
көру </w:t>
            </w:r>
            <w:r>
              <w:br/>
            </w:r>
            <w:r>
              <w:rPr>
                <w:rFonts w:ascii="Times New Roman"/>
                <w:b w:val="false"/>
                <w:i w:val="false"/>
                <w:color w:val="000000"/>
                <w:sz w:val="20"/>
              </w:rPr>
              <w:t xml:space="preserve">
өткір-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алыс </w:t>
            </w:r>
            <w:r>
              <w:br/>
            </w:r>
            <w:r>
              <w:rPr>
                <w:rFonts w:ascii="Times New Roman"/>
                <w:b w:val="false"/>
                <w:i w:val="false"/>
                <w:color w:val="000000"/>
                <w:sz w:val="20"/>
              </w:rPr>
              <w:t xml:space="preserve">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 </w:t>
            </w:r>
            <w:r>
              <w:br/>
            </w:r>
            <w:r>
              <w:rPr>
                <w:rFonts w:ascii="Times New Roman"/>
                <w:b w:val="false"/>
                <w:i w:val="false"/>
                <w:color w:val="000000"/>
                <w:sz w:val="20"/>
              </w:rPr>
              <w:t xml:space="preserve">
тумен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Биікке </w:t>
            </w:r>
            <w:r>
              <w:br/>
            </w:r>
            <w:r>
              <w:rPr>
                <w:rFonts w:ascii="Times New Roman"/>
                <w:b w:val="false"/>
                <w:i w:val="false"/>
                <w:color w:val="000000"/>
                <w:sz w:val="20"/>
              </w:rPr>
              <w:t xml:space="preserve">
өрмелеушілер </w:t>
            </w:r>
            <w:r>
              <w:br/>
            </w:r>
            <w:r>
              <w:rPr>
                <w:rFonts w:ascii="Times New Roman"/>
                <w:b w:val="false"/>
                <w:i w:val="false"/>
                <w:color w:val="000000"/>
                <w:sz w:val="20"/>
              </w:rPr>
              <w:t xml:space="preserve">
0,5/0,2 </w:t>
            </w:r>
            <w:r>
              <w:br/>
            </w:r>
            <w:r>
              <w:rPr>
                <w:rFonts w:ascii="Times New Roman"/>
                <w:b w:val="false"/>
                <w:i w:val="false"/>
                <w:color w:val="000000"/>
                <w:sz w:val="20"/>
              </w:rPr>
              <w:t xml:space="preserve">
крандағылар </w:t>
            </w:r>
            <w:r>
              <w:br/>
            </w:r>
            <w:r>
              <w:rPr>
                <w:rFonts w:ascii="Times New Roman"/>
                <w:b w:val="false"/>
                <w:i w:val="false"/>
                <w:color w:val="000000"/>
                <w:sz w:val="20"/>
              </w:rPr>
              <w:t xml:space="preserve">
үшін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r>
              <w:br/>
            </w:r>
            <w:r>
              <w:rPr>
                <w:rFonts w:ascii="Times New Roman"/>
                <w:b w:val="false"/>
                <w:i w:val="false"/>
                <w:color w:val="000000"/>
                <w:sz w:val="20"/>
              </w:rPr>
              <w:t xml:space="preserve">
0,5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 </w:t>
            </w:r>
            <w:r>
              <w:br/>
            </w:r>
            <w:r>
              <w:rPr>
                <w:rFonts w:ascii="Times New Roman"/>
                <w:b w:val="false"/>
                <w:i w:val="false"/>
                <w:color w:val="000000"/>
                <w:sz w:val="20"/>
              </w:rPr>
              <w:t xml:space="preserve">
тусіз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Түсті </w:t>
            </w:r>
            <w:r>
              <w:br/>
            </w:r>
            <w:r>
              <w:rPr>
                <w:rFonts w:ascii="Times New Roman"/>
                <w:b w:val="false"/>
                <w:i w:val="false"/>
                <w:color w:val="000000"/>
                <w:sz w:val="20"/>
              </w:rPr>
              <w:t xml:space="preserve">
тану: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Дихро- </w:t>
            </w:r>
            <w:r>
              <w:br/>
            </w:r>
            <w:r>
              <w:rPr>
                <w:rFonts w:ascii="Times New Roman"/>
                <w:b w:val="false"/>
                <w:i w:val="false"/>
                <w:color w:val="000000"/>
                <w:sz w:val="20"/>
              </w:rPr>
              <w:t xml:space="preserve">
мазия,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анома- </w:t>
            </w:r>
            <w:r>
              <w:br/>
            </w:r>
            <w:r>
              <w:rPr>
                <w:rFonts w:ascii="Times New Roman"/>
                <w:b w:val="false"/>
                <w:i w:val="false"/>
                <w:color w:val="000000"/>
                <w:sz w:val="20"/>
              </w:rPr>
              <w:t xml:space="preserve">
льды трихро- </w:t>
            </w:r>
            <w:r>
              <w:br/>
            </w:r>
            <w:r>
              <w:rPr>
                <w:rFonts w:ascii="Times New Roman"/>
                <w:b w:val="false"/>
                <w:i w:val="false"/>
                <w:color w:val="000000"/>
                <w:sz w:val="20"/>
              </w:rPr>
              <w:t xml:space="preserve">
мазия </w:t>
            </w:r>
            <w:r>
              <w:br/>
            </w:r>
            <w:r>
              <w:rPr>
                <w:rFonts w:ascii="Times New Roman"/>
                <w:b w:val="false"/>
                <w:i w:val="false"/>
                <w:color w:val="000000"/>
                <w:sz w:val="20"/>
              </w:rPr>
              <w:t xml:space="preserve">
А, Б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анома- </w:t>
            </w:r>
            <w:r>
              <w:br/>
            </w:r>
            <w:r>
              <w:rPr>
                <w:rFonts w:ascii="Times New Roman"/>
                <w:b w:val="false"/>
                <w:i w:val="false"/>
                <w:color w:val="000000"/>
                <w:sz w:val="20"/>
              </w:rPr>
              <w:t xml:space="preserve">
льды </w:t>
            </w:r>
            <w:r>
              <w:br/>
            </w:r>
            <w:r>
              <w:rPr>
                <w:rFonts w:ascii="Times New Roman"/>
                <w:b w:val="false"/>
                <w:i w:val="false"/>
                <w:color w:val="000000"/>
                <w:sz w:val="20"/>
              </w:rPr>
              <w:t xml:space="preserve">
трихро- </w:t>
            </w:r>
            <w:r>
              <w:br/>
            </w:r>
            <w:r>
              <w:rPr>
                <w:rFonts w:ascii="Times New Roman"/>
                <w:b w:val="false"/>
                <w:i w:val="false"/>
                <w:color w:val="000000"/>
                <w:sz w:val="20"/>
              </w:rPr>
              <w:t xml:space="preserve">
мазия С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Бинокулярлық </w:t>
            </w:r>
            <w:r>
              <w:br/>
            </w:r>
            <w:r>
              <w:rPr>
                <w:rFonts w:ascii="Times New Roman"/>
                <w:b w:val="false"/>
                <w:i w:val="false"/>
                <w:color w:val="000000"/>
                <w:sz w:val="20"/>
              </w:rPr>
              <w:t xml:space="preserve">
көрудің жоқ- </w:t>
            </w:r>
            <w:r>
              <w:br/>
            </w:r>
            <w:r>
              <w:rPr>
                <w:rFonts w:ascii="Times New Roman"/>
                <w:b w:val="false"/>
                <w:i w:val="false"/>
                <w:color w:val="000000"/>
                <w:sz w:val="20"/>
              </w:rPr>
              <w:t xml:space="preserve">
тығы кезіндегі </w:t>
            </w:r>
            <w:r>
              <w:br/>
            </w:r>
            <w:r>
              <w:rPr>
                <w:rFonts w:ascii="Times New Roman"/>
                <w:b w:val="false"/>
                <w:i w:val="false"/>
                <w:color w:val="000000"/>
                <w:sz w:val="20"/>
              </w:rPr>
              <w:t xml:space="preserve">
китарлық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көздегі </w:t>
            </w:r>
            <w:r>
              <w:br/>
            </w:r>
            <w:r>
              <w:rPr>
                <w:rFonts w:ascii="Times New Roman"/>
                <w:b w:val="false"/>
                <w:i w:val="false"/>
                <w:color w:val="000000"/>
                <w:sz w:val="20"/>
              </w:rPr>
              <w:t xml:space="preserve">
көрудің </w:t>
            </w:r>
            <w:r>
              <w:br/>
            </w:r>
            <w:r>
              <w:rPr>
                <w:rFonts w:ascii="Times New Roman"/>
                <w:b w:val="false"/>
                <w:i w:val="false"/>
                <w:color w:val="000000"/>
                <w:sz w:val="20"/>
              </w:rPr>
              <w:t xml:space="preserve">
көп </w:t>
            </w:r>
            <w:r>
              <w:br/>
            </w:r>
            <w:r>
              <w:rPr>
                <w:rFonts w:ascii="Times New Roman"/>
                <w:b w:val="false"/>
                <w:i w:val="false"/>
                <w:color w:val="000000"/>
                <w:sz w:val="20"/>
              </w:rPr>
              <w:t xml:space="preserve">
шек- </w:t>
            </w:r>
            <w:r>
              <w:br/>
            </w:r>
            <w:r>
              <w:rPr>
                <w:rFonts w:ascii="Times New Roman"/>
                <w:b w:val="false"/>
                <w:i w:val="false"/>
                <w:color w:val="000000"/>
                <w:sz w:val="20"/>
              </w:rPr>
              <w:t xml:space="preserve">
тілігі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гра- </w:t>
            </w:r>
            <w:r>
              <w:br/>
            </w:r>
            <w:r>
              <w:rPr>
                <w:rFonts w:ascii="Times New Roman"/>
                <w:b w:val="false"/>
                <w:i w:val="false"/>
                <w:color w:val="000000"/>
                <w:sz w:val="20"/>
              </w:rPr>
              <w:t xml:space="preserve">
дусқа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гра- </w:t>
            </w:r>
            <w:r>
              <w:br/>
            </w:r>
            <w:r>
              <w:rPr>
                <w:rFonts w:ascii="Times New Roman"/>
                <w:b w:val="false"/>
                <w:i w:val="false"/>
                <w:color w:val="000000"/>
                <w:sz w:val="20"/>
              </w:rPr>
              <w:t xml:space="preserve">
дусқа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Аккомодацияның </w:t>
            </w:r>
            <w:r>
              <w:br/>
            </w:r>
            <w:r>
              <w:rPr>
                <w:rFonts w:ascii="Times New Roman"/>
                <w:b w:val="false"/>
                <w:i w:val="false"/>
                <w:color w:val="000000"/>
                <w:sz w:val="20"/>
              </w:rPr>
              <w:t xml:space="preserve">
және қараңғы- </w:t>
            </w:r>
            <w:r>
              <w:br/>
            </w:r>
            <w:r>
              <w:rPr>
                <w:rFonts w:ascii="Times New Roman"/>
                <w:b w:val="false"/>
                <w:i w:val="false"/>
                <w:color w:val="000000"/>
                <w:sz w:val="20"/>
              </w:rPr>
              <w:t xml:space="preserve">
лыққа үйрену- </w:t>
            </w:r>
            <w:r>
              <w:br/>
            </w:r>
            <w:r>
              <w:rPr>
                <w:rFonts w:ascii="Times New Roman"/>
                <w:b w:val="false"/>
                <w:i w:val="false"/>
                <w:color w:val="000000"/>
                <w:sz w:val="20"/>
              </w:rPr>
              <w:t xml:space="preserve">
дің бұзылуы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дамуының </w:t>
            </w:r>
            <w:r>
              <w:br/>
            </w:r>
            <w:r>
              <w:rPr>
                <w:rFonts w:ascii="Times New Roman"/>
                <w:b w:val="false"/>
                <w:i w:val="false"/>
                <w:color w:val="000000"/>
                <w:sz w:val="20"/>
              </w:rPr>
              <w:t xml:space="preserve">
көрсеткіштері </w:t>
            </w:r>
          </w:p>
          <w:p>
            <w:pPr>
              <w:spacing w:after="20"/>
              <w:ind w:left="20"/>
              <w:jc w:val="both"/>
            </w:pPr>
            <w:r>
              <w:rPr>
                <w:rFonts w:ascii="Times New Roman"/>
                <w:b w:val="false"/>
                <w:i w:val="false"/>
                <w:color w:val="000000"/>
                <w:sz w:val="20"/>
              </w:rPr>
              <w:t xml:space="preserve">Аурулар кесте- </w:t>
            </w:r>
            <w:r>
              <w:br/>
            </w:r>
            <w:r>
              <w:rPr>
                <w:rFonts w:ascii="Times New Roman"/>
                <w:b w:val="false"/>
                <w:i w:val="false"/>
                <w:color w:val="000000"/>
                <w:sz w:val="20"/>
              </w:rPr>
              <w:t xml:space="preserve">
сінің аурулары </w:t>
            </w:r>
            <w:r>
              <w:br/>
            </w:r>
            <w:r>
              <w:rPr>
                <w:rFonts w:ascii="Times New Roman"/>
                <w:b w:val="false"/>
                <w:i w:val="false"/>
                <w:color w:val="000000"/>
                <w:sz w:val="20"/>
              </w:rPr>
              <w:t xml:space="preserve">
 мен тармақ- </w:t>
            </w:r>
            <w:r>
              <w:br/>
            </w:r>
            <w:r>
              <w:rPr>
                <w:rFonts w:ascii="Times New Roman"/>
                <w:b w:val="false"/>
                <w:i w:val="false"/>
                <w:color w:val="000000"/>
                <w:sz w:val="20"/>
              </w:rPr>
              <w:t xml:space="preserve">
тарының тізбесі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Айқын нистагм, </w:t>
            </w:r>
            <w:r>
              <w:br/>
            </w:r>
            <w:r>
              <w:rPr>
                <w:rFonts w:ascii="Times New Roman"/>
                <w:b w:val="false"/>
                <w:i w:val="false"/>
                <w:color w:val="000000"/>
                <w:sz w:val="20"/>
              </w:rPr>
              <w:t xml:space="preserve">
көздің бұлшық </w:t>
            </w:r>
            <w:r>
              <w:br/>
            </w:r>
            <w:r>
              <w:rPr>
                <w:rFonts w:ascii="Times New Roman"/>
                <w:b w:val="false"/>
                <w:i w:val="false"/>
                <w:color w:val="000000"/>
                <w:sz w:val="20"/>
              </w:rPr>
              <w:t xml:space="preserve">
еттері қарашы- </w:t>
            </w:r>
            <w:r>
              <w:br/>
            </w:r>
            <w:r>
              <w:rPr>
                <w:rFonts w:ascii="Times New Roman"/>
                <w:b w:val="false"/>
                <w:i w:val="false"/>
                <w:color w:val="000000"/>
                <w:sz w:val="20"/>
              </w:rPr>
              <w:t xml:space="preserve">
ғының түйілуі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Эндокринді аурулар, тамақтанудың және </w:t>
            </w:r>
            <w:r>
              <w:br/>
            </w:r>
            <w:r>
              <w:rPr>
                <w:rFonts w:ascii="Times New Roman"/>
                <w:b w:val="false"/>
                <w:i w:val="false"/>
                <w:color w:val="000000"/>
                <w:sz w:val="20"/>
              </w:rPr>
              <w:t xml:space="preserve">
зат алмасудың бұзылулары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Тамақтанудың </w:t>
            </w:r>
            <w:r>
              <w:br/>
            </w:r>
            <w:r>
              <w:rPr>
                <w:rFonts w:ascii="Times New Roman"/>
                <w:b w:val="false"/>
                <w:i w:val="false"/>
                <w:color w:val="000000"/>
                <w:sz w:val="20"/>
              </w:rPr>
              <w:t xml:space="preserve">
төмендеуі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дәрежелі </w:t>
            </w:r>
            <w:r>
              <w:br/>
            </w:r>
            <w:r>
              <w:rPr>
                <w:rFonts w:ascii="Times New Roman"/>
                <w:b w:val="false"/>
                <w:i w:val="false"/>
                <w:color w:val="000000"/>
                <w:sz w:val="20"/>
              </w:rPr>
              <w:t xml:space="preserve">
семіздік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дәрежелі </w:t>
            </w:r>
            <w:r>
              <w:br/>
            </w:r>
            <w:r>
              <w:rPr>
                <w:rFonts w:ascii="Times New Roman"/>
                <w:b w:val="false"/>
                <w:i w:val="false"/>
                <w:color w:val="000000"/>
                <w:sz w:val="20"/>
              </w:rPr>
              <w:t xml:space="preserve">
семіздік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Психикалық бұзылулар және мінез-құлықтың бұзылуы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14-тармақ, </w:t>
            </w:r>
            <w:r>
              <w:br/>
            </w:r>
            <w:r>
              <w:rPr>
                <w:rFonts w:ascii="Times New Roman"/>
                <w:b w:val="false"/>
                <w:i w:val="false"/>
                <w:color w:val="000000"/>
                <w:sz w:val="20"/>
              </w:rPr>
              <w:t xml:space="preserve">
4-тармақша; </w:t>
            </w:r>
            <w:r>
              <w:br/>
            </w:r>
            <w:r>
              <w:rPr>
                <w:rFonts w:ascii="Times New Roman"/>
                <w:b w:val="false"/>
                <w:i w:val="false"/>
                <w:color w:val="000000"/>
                <w:sz w:val="20"/>
              </w:rPr>
              <w:t xml:space="preserve">
16-тармақ, </w:t>
            </w:r>
            <w:r>
              <w:br/>
            </w:r>
            <w:r>
              <w:rPr>
                <w:rFonts w:ascii="Times New Roman"/>
                <w:b w:val="false"/>
                <w:i w:val="false"/>
                <w:color w:val="000000"/>
                <w:sz w:val="20"/>
              </w:rPr>
              <w:t xml:space="preserve">
4-тармақша; </w:t>
            </w:r>
            <w:r>
              <w:br/>
            </w:r>
            <w:r>
              <w:rPr>
                <w:rFonts w:ascii="Times New Roman"/>
                <w:b w:val="false"/>
                <w:i w:val="false"/>
                <w:color w:val="000000"/>
                <w:sz w:val="20"/>
              </w:rPr>
              <w:t xml:space="preserve">
17-тармақ, 4-тармақша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18-тармақ, 3-тармақша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Нерв жүйелерінің аурулары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22-тармақ, </w:t>
            </w:r>
            <w:r>
              <w:br/>
            </w:r>
            <w:r>
              <w:rPr>
                <w:rFonts w:ascii="Times New Roman"/>
                <w:b w:val="false"/>
                <w:i w:val="false"/>
                <w:color w:val="000000"/>
                <w:sz w:val="20"/>
              </w:rPr>
              <w:t xml:space="preserve">
4-тармақша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23-тармақ, </w:t>
            </w:r>
            <w:r>
              <w:br/>
            </w:r>
            <w:r>
              <w:rPr>
                <w:rFonts w:ascii="Times New Roman"/>
                <w:b w:val="false"/>
                <w:i w:val="false"/>
                <w:color w:val="000000"/>
                <w:sz w:val="20"/>
              </w:rPr>
              <w:t xml:space="preserve">
4-тармақша; </w:t>
            </w:r>
            <w:r>
              <w:br/>
            </w:r>
            <w:r>
              <w:rPr>
                <w:rFonts w:ascii="Times New Roman"/>
                <w:b w:val="false"/>
                <w:i w:val="false"/>
                <w:color w:val="000000"/>
                <w:sz w:val="20"/>
              </w:rPr>
              <w:t xml:space="preserve">
27-тармақ, </w:t>
            </w:r>
            <w:r>
              <w:br/>
            </w:r>
            <w:r>
              <w:rPr>
                <w:rFonts w:ascii="Times New Roman"/>
                <w:b w:val="false"/>
                <w:i w:val="false"/>
                <w:color w:val="000000"/>
                <w:sz w:val="20"/>
              </w:rPr>
              <w:t xml:space="preserve">
4-тармақша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Сирек және </w:t>
            </w:r>
            <w:r>
              <w:br/>
            </w:r>
            <w:r>
              <w:rPr>
                <w:rFonts w:ascii="Times New Roman"/>
                <w:b w:val="false"/>
                <w:i w:val="false"/>
                <w:color w:val="000000"/>
                <w:sz w:val="20"/>
              </w:rPr>
              <w:t xml:space="preserve">
қарапайым ес- </w:t>
            </w:r>
            <w:r>
              <w:br/>
            </w:r>
            <w:r>
              <w:rPr>
                <w:rFonts w:ascii="Times New Roman"/>
                <w:b w:val="false"/>
                <w:i w:val="false"/>
                <w:color w:val="000000"/>
                <w:sz w:val="20"/>
              </w:rPr>
              <w:t xml:space="preserve">
тен танулар, </w:t>
            </w:r>
            <w:r>
              <w:br/>
            </w:r>
            <w:r>
              <w:rPr>
                <w:rFonts w:ascii="Times New Roman"/>
                <w:b w:val="false"/>
                <w:i w:val="false"/>
                <w:color w:val="000000"/>
                <w:sz w:val="20"/>
              </w:rPr>
              <w:t xml:space="preserve">
25-тармақ, </w:t>
            </w:r>
            <w:r>
              <w:br/>
            </w:r>
            <w:r>
              <w:rPr>
                <w:rFonts w:ascii="Times New Roman"/>
                <w:b w:val="false"/>
                <w:i w:val="false"/>
                <w:color w:val="000000"/>
                <w:sz w:val="20"/>
              </w:rPr>
              <w:t xml:space="preserve">
3-тармақша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ЖАРАМСЫЗ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26-тармақ, </w:t>
            </w:r>
            <w:r>
              <w:br/>
            </w:r>
            <w:r>
              <w:rPr>
                <w:rFonts w:ascii="Times New Roman"/>
                <w:b w:val="false"/>
                <w:i w:val="false"/>
                <w:color w:val="000000"/>
                <w:sz w:val="20"/>
              </w:rPr>
              <w:t xml:space="preserve">
4-тармақша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 және қосалқы аппараттың аурулары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29-тармақ, </w:t>
            </w:r>
            <w:r>
              <w:br/>
            </w:r>
            <w:r>
              <w:rPr>
                <w:rFonts w:ascii="Times New Roman"/>
                <w:b w:val="false"/>
                <w:i w:val="false"/>
                <w:color w:val="000000"/>
                <w:sz w:val="20"/>
              </w:rPr>
              <w:t xml:space="preserve">
3-тармақша; </w:t>
            </w:r>
            <w:r>
              <w:br/>
            </w:r>
            <w:r>
              <w:rPr>
                <w:rFonts w:ascii="Times New Roman"/>
                <w:b w:val="false"/>
                <w:i w:val="false"/>
                <w:color w:val="000000"/>
                <w:sz w:val="20"/>
              </w:rPr>
              <w:t xml:space="preserve">
30-тармақ, </w:t>
            </w:r>
            <w:r>
              <w:br/>
            </w:r>
            <w:r>
              <w:rPr>
                <w:rFonts w:ascii="Times New Roman"/>
                <w:b w:val="false"/>
                <w:i w:val="false"/>
                <w:color w:val="000000"/>
                <w:sz w:val="20"/>
              </w:rPr>
              <w:t xml:space="preserve">
3-тармақша; </w:t>
            </w:r>
            <w:r>
              <w:br/>
            </w:r>
            <w:r>
              <w:rPr>
                <w:rFonts w:ascii="Times New Roman"/>
                <w:b w:val="false"/>
                <w:i w:val="false"/>
                <w:color w:val="000000"/>
                <w:sz w:val="20"/>
              </w:rPr>
              <w:t xml:space="preserve">
34-тармақ, </w:t>
            </w:r>
            <w:r>
              <w:br/>
            </w:r>
            <w:r>
              <w:rPr>
                <w:rFonts w:ascii="Times New Roman"/>
                <w:b w:val="false"/>
                <w:i w:val="false"/>
                <w:color w:val="000000"/>
                <w:sz w:val="20"/>
              </w:rPr>
              <w:t xml:space="preserve">
4, 5, 6-тар- </w:t>
            </w:r>
            <w:r>
              <w:br/>
            </w:r>
            <w:r>
              <w:rPr>
                <w:rFonts w:ascii="Times New Roman"/>
                <w:b w:val="false"/>
                <w:i w:val="false"/>
                <w:color w:val="000000"/>
                <w:sz w:val="20"/>
              </w:rPr>
              <w:t xml:space="preserve">
мақшалар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Құлақ аурулары және емізікше өскін ауруы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дамуының </w:t>
            </w:r>
            <w:r>
              <w:br/>
            </w:r>
            <w:r>
              <w:rPr>
                <w:rFonts w:ascii="Times New Roman"/>
                <w:b w:val="false"/>
                <w:i w:val="false"/>
                <w:color w:val="000000"/>
                <w:sz w:val="20"/>
              </w:rPr>
              <w:t xml:space="preserve">
көрсеткіштері </w:t>
            </w:r>
          </w:p>
          <w:p>
            <w:pPr>
              <w:spacing w:after="20"/>
              <w:ind w:left="20"/>
              <w:jc w:val="both"/>
            </w:pPr>
            <w:r>
              <w:rPr>
                <w:rFonts w:ascii="Times New Roman"/>
                <w:b w:val="false"/>
                <w:i w:val="false"/>
                <w:color w:val="000000"/>
                <w:sz w:val="20"/>
              </w:rPr>
              <w:t xml:space="preserve">Аурулар кесте- </w:t>
            </w:r>
            <w:r>
              <w:br/>
            </w:r>
            <w:r>
              <w:rPr>
                <w:rFonts w:ascii="Times New Roman"/>
                <w:b w:val="false"/>
                <w:i w:val="false"/>
                <w:color w:val="000000"/>
                <w:sz w:val="20"/>
              </w:rPr>
              <w:t xml:space="preserve">
сінің аурулары </w:t>
            </w:r>
            <w:r>
              <w:br/>
            </w:r>
            <w:r>
              <w:rPr>
                <w:rFonts w:ascii="Times New Roman"/>
                <w:b w:val="false"/>
                <w:i w:val="false"/>
                <w:color w:val="000000"/>
                <w:sz w:val="20"/>
              </w:rPr>
              <w:t xml:space="preserve">
 мен тармақ- </w:t>
            </w:r>
            <w:r>
              <w:br/>
            </w:r>
            <w:r>
              <w:rPr>
                <w:rFonts w:ascii="Times New Roman"/>
                <w:b w:val="false"/>
                <w:i w:val="false"/>
                <w:color w:val="000000"/>
                <w:sz w:val="20"/>
              </w:rPr>
              <w:t xml:space="preserve">
тарының тізбесі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Құлақ қалқа- </w:t>
            </w:r>
            <w:r>
              <w:br/>
            </w:r>
            <w:r>
              <w:rPr>
                <w:rFonts w:ascii="Times New Roman"/>
                <w:b w:val="false"/>
                <w:i w:val="false"/>
                <w:color w:val="000000"/>
                <w:sz w:val="20"/>
              </w:rPr>
              <w:t xml:space="preserve">
нының сыртқы </w:t>
            </w:r>
            <w:r>
              <w:br/>
            </w:r>
            <w:r>
              <w:rPr>
                <w:rFonts w:ascii="Times New Roman"/>
                <w:b w:val="false"/>
                <w:i w:val="false"/>
                <w:color w:val="000000"/>
                <w:sz w:val="20"/>
              </w:rPr>
              <w:t xml:space="preserve">
есту жолдары- </w:t>
            </w:r>
            <w:r>
              <w:br/>
            </w:r>
            <w:r>
              <w:rPr>
                <w:rFonts w:ascii="Times New Roman"/>
                <w:b w:val="false"/>
                <w:i w:val="false"/>
                <w:color w:val="000000"/>
                <w:sz w:val="20"/>
              </w:rPr>
              <w:t xml:space="preserve">
ның экземасы, </w:t>
            </w:r>
            <w:r>
              <w:br/>
            </w:r>
            <w:r>
              <w:rPr>
                <w:rFonts w:ascii="Times New Roman"/>
                <w:b w:val="false"/>
                <w:i w:val="false"/>
                <w:color w:val="000000"/>
                <w:sz w:val="20"/>
              </w:rPr>
              <w:t xml:space="preserve">
38-тармақ, </w:t>
            </w:r>
            <w:r>
              <w:br/>
            </w:r>
            <w:r>
              <w:rPr>
                <w:rFonts w:ascii="Times New Roman"/>
                <w:b w:val="false"/>
                <w:i w:val="false"/>
                <w:color w:val="000000"/>
                <w:sz w:val="20"/>
              </w:rPr>
              <w:t xml:space="preserve">
3-тармақша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39-тармақ, </w:t>
            </w:r>
            <w:r>
              <w:br/>
            </w:r>
            <w:r>
              <w:rPr>
                <w:rFonts w:ascii="Times New Roman"/>
                <w:b w:val="false"/>
                <w:i w:val="false"/>
                <w:color w:val="000000"/>
                <w:sz w:val="20"/>
              </w:rPr>
              <w:t xml:space="preserve">
3-тармақша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 айналым жүйесінің аурулары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42-тармақ, </w:t>
            </w:r>
            <w:r>
              <w:br/>
            </w:r>
            <w:r>
              <w:rPr>
                <w:rFonts w:ascii="Times New Roman"/>
                <w:b w:val="false"/>
                <w:i w:val="false"/>
                <w:color w:val="000000"/>
                <w:sz w:val="20"/>
              </w:rPr>
              <w:t xml:space="preserve">
4-тармақша; </w:t>
            </w:r>
            <w:r>
              <w:br/>
            </w:r>
            <w:r>
              <w:rPr>
                <w:rFonts w:ascii="Times New Roman"/>
                <w:b w:val="false"/>
                <w:i w:val="false"/>
                <w:color w:val="000000"/>
                <w:sz w:val="20"/>
              </w:rPr>
              <w:t xml:space="preserve">
45-тармақ, </w:t>
            </w:r>
            <w:r>
              <w:br/>
            </w:r>
            <w:r>
              <w:rPr>
                <w:rFonts w:ascii="Times New Roman"/>
                <w:b w:val="false"/>
                <w:i w:val="false"/>
                <w:color w:val="000000"/>
                <w:sz w:val="20"/>
              </w:rPr>
              <w:t xml:space="preserve">
4-тармақша; </w:t>
            </w:r>
            <w:r>
              <w:br/>
            </w:r>
            <w:r>
              <w:rPr>
                <w:rFonts w:ascii="Times New Roman"/>
                <w:b w:val="false"/>
                <w:i w:val="false"/>
                <w:color w:val="000000"/>
                <w:sz w:val="20"/>
              </w:rPr>
              <w:t xml:space="preserve">
46-тармақ, </w:t>
            </w:r>
            <w:r>
              <w:br/>
            </w:r>
            <w:r>
              <w:rPr>
                <w:rFonts w:ascii="Times New Roman"/>
                <w:b w:val="false"/>
                <w:i w:val="false"/>
                <w:color w:val="000000"/>
                <w:sz w:val="20"/>
              </w:rPr>
              <w:t xml:space="preserve">
3-тармақша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43-тармақ, </w:t>
            </w:r>
            <w:r>
              <w:br/>
            </w:r>
            <w:r>
              <w:rPr>
                <w:rFonts w:ascii="Times New Roman"/>
                <w:b w:val="false"/>
                <w:i w:val="false"/>
                <w:color w:val="000000"/>
                <w:sz w:val="20"/>
              </w:rPr>
              <w:t xml:space="preserve">
3-тармақша; </w:t>
            </w:r>
            <w:r>
              <w:br/>
            </w:r>
            <w:r>
              <w:rPr>
                <w:rFonts w:ascii="Times New Roman"/>
                <w:b w:val="false"/>
                <w:i w:val="false"/>
                <w:color w:val="000000"/>
                <w:sz w:val="20"/>
              </w:rPr>
              <w:t xml:space="preserve">
44-тармақ, </w:t>
            </w:r>
            <w:r>
              <w:br/>
            </w:r>
            <w:r>
              <w:rPr>
                <w:rFonts w:ascii="Times New Roman"/>
                <w:b w:val="false"/>
                <w:i w:val="false"/>
                <w:color w:val="000000"/>
                <w:sz w:val="20"/>
              </w:rPr>
              <w:t xml:space="preserve">
3-тармақша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47-тармақ, </w:t>
            </w:r>
            <w:r>
              <w:br/>
            </w:r>
            <w:r>
              <w:rPr>
                <w:rFonts w:ascii="Times New Roman"/>
                <w:b w:val="false"/>
                <w:i w:val="false"/>
                <w:color w:val="000000"/>
                <w:sz w:val="20"/>
              </w:rPr>
              <w:t xml:space="preserve">
2-тармақша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Тыныс алу органдарының аурулары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49-тармақ, </w:t>
            </w:r>
            <w:r>
              <w:br/>
            </w:r>
            <w:r>
              <w:rPr>
                <w:rFonts w:ascii="Times New Roman"/>
                <w:b w:val="false"/>
                <w:i w:val="false"/>
                <w:color w:val="000000"/>
                <w:sz w:val="20"/>
              </w:rPr>
              <w:t xml:space="preserve">
3, 4, 5-тар- </w:t>
            </w:r>
            <w:r>
              <w:br/>
            </w:r>
            <w:r>
              <w:rPr>
                <w:rFonts w:ascii="Times New Roman"/>
                <w:b w:val="false"/>
                <w:i w:val="false"/>
                <w:color w:val="000000"/>
                <w:sz w:val="20"/>
              </w:rPr>
              <w:t xml:space="preserve">
мақшалар; </w:t>
            </w:r>
            <w:r>
              <w:br/>
            </w:r>
            <w:r>
              <w:rPr>
                <w:rFonts w:ascii="Times New Roman"/>
                <w:b w:val="false"/>
                <w:i w:val="false"/>
                <w:color w:val="000000"/>
                <w:sz w:val="20"/>
              </w:rPr>
              <w:t xml:space="preserve">
50-тармақ, </w:t>
            </w:r>
            <w:r>
              <w:br/>
            </w:r>
            <w:r>
              <w:rPr>
                <w:rFonts w:ascii="Times New Roman"/>
                <w:b w:val="false"/>
                <w:i w:val="false"/>
                <w:color w:val="000000"/>
                <w:sz w:val="20"/>
              </w:rPr>
              <w:t xml:space="preserve">
3-тармақша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51-тармақ, </w:t>
            </w:r>
            <w:r>
              <w:br/>
            </w:r>
            <w:r>
              <w:rPr>
                <w:rFonts w:ascii="Times New Roman"/>
                <w:b w:val="false"/>
                <w:i w:val="false"/>
                <w:color w:val="000000"/>
                <w:sz w:val="20"/>
              </w:rPr>
              <w:t xml:space="preserve">
3-тармақша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52-тармақ, </w:t>
            </w:r>
            <w:r>
              <w:br/>
            </w:r>
            <w:r>
              <w:rPr>
                <w:rFonts w:ascii="Times New Roman"/>
                <w:b w:val="false"/>
                <w:i w:val="false"/>
                <w:color w:val="000000"/>
                <w:sz w:val="20"/>
              </w:rPr>
              <w:t xml:space="preserve">
3-тармақша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46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қорыту органдарының аурулары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Тістің жоқтығы, </w:t>
            </w:r>
            <w:r>
              <w:br/>
            </w:r>
            <w:r>
              <w:rPr>
                <w:rFonts w:ascii="Times New Roman"/>
                <w:b w:val="false"/>
                <w:i w:val="false"/>
                <w:color w:val="000000"/>
                <w:sz w:val="20"/>
              </w:rPr>
              <w:t xml:space="preserve">
ерінмен алуға </w:t>
            </w:r>
            <w:r>
              <w:br/>
            </w:r>
            <w:r>
              <w:rPr>
                <w:rFonts w:ascii="Times New Roman"/>
                <w:b w:val="false"/>
                <w:i w:val="false"/>
                <w:color w:val="000000"/>
                <w:sz w:val="20"/>
              </w:rPr>
              <w:t xml:space="preserve">
кедергі кел- </w:t>
            </w:r>
            <w:r>
              <w:br/>
            </w:r>
            <w:r>
              <w:rPr>
                <w:rFonts w:ascii="Times New Roman"/>
                <w:b w:val="false"/>
                <w:i w:val="false"/>
                <w:color w:val="000000"/>
                <w:sz w:val="20"/>
              </w:rPr>
              <w:t xml:space="preserve">
тіру; алынатын </w:t>
            </w:r>
            <w:r>
              <w:br/>
            </w:r>
            <w:r>
              <w:rPr>
                <w:rFonts w:ascii="Times New Roman"/>
                <w:b w:val="false"/>
                <w:i w:val="false"/>
                <w:color w:val="000000"/>
                <w:sz w:val="20"/>
              </w:rPr>
              <w:t xml:space="preserve">
тіс протезінің </w:t>
            </w:r>
            <w:r>
              <w:br/>
            </w:r>
            <w:r>
              <w:rPr>
                <w:rFonts w:ascii="Times New Roman"/>
                <w:b w:val="false"/>
                <w:i w:val="false"/>
                <w:color w:val="000000"/>
                <w:sz w:val="20"/>
              </w:rPr>
              <w:t xml:space="preserve">
барлығы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54-тармақ, </w:t>
            </w:r>
            <w:r>
              <w:br/>
            </w:r>
            <w:r>
              <w:rPr>
                <w:rFonts w:ascii="Times New Roman"/>
                <w:b w:val="false"/>
                <w:i w:val="false"/>
                <w:color w:val="000000"/>
                <w:sz w:val="20"/>
              </w:rPr>
              <w:t xml:space="preserve">
2-тармақша; </w:t>
            </w:r>
            <w:r>
              <w:br/>
            </w:r>
            <w:r>
              <w:rPr>
                <w:rFonts w:ascii="Times New Roman"/>
                <w:b w:val="false"/>
                <w:i w:val="false"/>
                <w:color w:val="000000"/>
                <w:sz w:val="20"/>
              </w:rPr>
              <w:t xml:space="preserve">
55-тармақ, </w:t>
            </w:r>
            <w:r>
              <w:br/>
            </w:r>
            <w:r>
              <w:rPr>
                <w:rFonts w:ascii="Times New Roman"/>
                <w:b w:val="false"/>
                <w:i w:val="false"/>
                <w:color w:val="000000"/>
                <w:sz w:val="20"/>
              </w:rPr>
              <w:t xml:space="preserve">
2-тармақша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55-тармақ, </w:t>
            </w:r>
            <w:r>
              <w:br/>
            </w:r>
            <w:r>
              <w:rPr>
                <w:rFonts w:ascii="Times New Roman"/>
                <w:b w:val="false"/>
                <w:i w:val="false"/>
                <w:color w:val="000000"/>
                <w:sz w:val="20"/>
              </w:rPr>
              <w:t xml:space="preserve">
3-тармақша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дамуының </w:t>
            </w:r>
            <w:r>
              <w:br/>
            </w:r>
            <w:r>
              <w:rPr>
                <w:rFonts w:ascii="Times New Roman"/>
                <w:b w:val="false"/>
                <w:i w:val="false"/>
                <w:color w:val="000000"/>
                <w:sz w:val="20"/>
              </w:rPr>
              <w:t xml:space="preserve">
көрсеткіштері </w:t>
            </w:r>
          </w:p>
          <w:p>
            <w:pPr>
              <w:spacing w:after="20"/>
              <w:ind w:left="20"/>
              <w:jc w:val="both"/>
            </w:pPr>
            <w:r>
              <w:rPr>
                <w:rFonts w:ascii="Times New Roman"/>
                <w:b w:val="false"/>
                <w:i w:val="false"/>
                <w:color w:val="000000"/>
                <w:sz w:val="20"/>
              </w:rPr>
              <w:t xml:space="preserve">Аурулар кесте- </w:t>
            </w:r>
            <w:r>
              <w:br/>
            </w:r>
            <w:r>
              <w:rPr>
                <w:rFonts w:ascii="Times New Roman"/>
                <w:b w:val="false"/>
                <w:i w:val="false"/>
                <w:color w:val="000000"/>
                <w:sz w:val="20"/>
              </w:rPr>
              <w:t xml:space="preserve">
сінің аурулары </w:t>
            </w:r>
            <w:r>
              <w:br/>
            </w:r>
            <w:r>
              <w:rPr>
                <w:rFonts w:ascii="Times New Roman"/>
                <w:b w:val="false"/>
                <w:i w:val="false"/>
                <w:color w:val="000000"/>
                <w:sz w:val="20"/>
              </w:rPr>
              <w:t xml:space="preserve">
 мен тармақ- </w:t>
            </w:r>
            <w:r>
              <w:br/>
            </w:r>
            <w:r>
              <w:rPr>
                <w:rFonts w:ascii="Times New Roman"/>
                <w:b w:val="false"/>
                <w:i w:val="false"/>
                <w:color w:val="000000"/>
                <w:sz w:val="20"/>
              </w:rPr>
              <w:t xml:space="preserve">
тарының тізбесі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56-тармақ, </w:t>
            </w:r>
            <w:r>
              <w:br/>
            </w:r>
            <w:r>
              <w:rPr>
                <w:rFonts w:ascii="Times New Roman"/>
                <w:b w:val="false"/>
                <w:i w:val="false"/>
                <w:color w:val="000000"/>
                <w:sz w:val="20"/>
              </w:rPr>
              <w:t xml:space="preserve">
3-тармақша; </w:t>
            </w:r>
            <w:r>
              <w:br/>
            </w:r>
            <w:r>
              <w:rPr>
                <w:rFonts w:ascii="Times New Roman"/>
                <w:b w:val="false"/>
                <w:i w:val="false"/>
                <w:color w:val="000000"/>
                <w:sz w:val="20"/>
              </w:rPr>
              <w:t xml:space="preserve">
2-ші дәрежелі </w:t>
            </w:r>
            <w:r>
              <w:br/>
            </w:r>
            <w:r>
              <w:rPr>
                <w:rFonts w:ascii="Times New Roman"/>
                <w:b w:val="false"/>
                <w:i w:val="false"/>
                <w:color w:val="000000"/>
                <w:sz w:val="20"/>
              </w:rPr>
              <w:t xml:space="preserve">
60 және одан да </w:t>
            </w:r>
            <w:r>
              <w:br/>
            </w:r>
            <w:r>
              <w:rPr>
                <w:rFonts w:ascii="Times New Roman"/>
                <w:b w:val="false"/>
                <w:i w:val="false"/>
                <w:color w:val="000000"/>
                <w:sz w:val="20"/>
              </w:rPr>
              <w:t xml:space="preserve">
көп пайыз шай- </w:t>
            </w:r>
            <w:r>
              <w:br/>
            </w:r>
            <w:r>
              <w:rPr>
                <w:rFonts w:ascii="Times New Roman"/>
                <w:b w:val="false"/>
                <w:i w:val="false"/>
                <w:color w:val="000000"/>
                <w:sz w:val="20"/>
              </w:rPr>
              <w:t xml:space="preserve">
нау белсенділі- </w:t>
            </w:r>
            <w:r>
              <w:br/>
            </w:r>
            <w:r>
              <w:rPr>
                <w:rFonts w:ascii="Times New Roman"/>
                <w:b w:val="false"/>
                <w:i w:val="false"/>
                <w:color w:val="000000"/>
                <w:sz w:val="20"/>
              </w:rPr>
              <w:t xml:space="preserve">
гімен тістеудің </w:t>
            </w:r>
            <w:r>
              <w:br/>
            </w:r>
            <w:r>
              <w:rPr>
                <w:rFonts w:ascii="Times New Roman"/>
                <w:b w:val="false"/>
                <w:i w:val="false"/>
                <w:color w:val="000000"/>
                <w:sz w:val="20"/>
              </w:rPr>
              <w:t xml:space="preserve">
аномалиясы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56-тармақ, </w:t>
            </w:r>
            <w:r>
              <w:br/>
            </w:r>
            <w:r>
              <w:rPr>
                <w:rFonts w:ascii="Times New Roman"/>
                <w:b w:val="false"/>
                <w:i w:val="false"/>
                <w:color w:val="000000"/>
                <w:sz w:val="20"/>
              </w:rPr>
              <w:t xml:space="preserve">
4-тармақша; </w:t>
            </w:r>
            <w:r>
              <w:br/>
            </w:r>
            <w:r>
              <w:rPr>
                <w:rFonts w:ascii="Times New Roman"/>
                <w:b w:val="false"/>
                <w:i w:val="false"/>
                <w:color w:val="000000"/>
                <w:sz w:val="20"/>
              </w:rPr>
              <w:t xml:space="preserve">
І-ші дәрежелі </w:t>
            </w:r>
            <w:r>
              <w:br/>
            </w:r>
            <w:r>
              <w:rPr>
                <w:rFonts w:ascii="Times New Roman"/>
                <w:b w:val="false"/>
                <w:i w:val="false"/>
                <w:color w:val="000000"/>
                <w:sz w:val="20"/>
              </w:rPr>
              <w:t xml:space="preserve">
тістеудің </w:t>
            </w:r>
            <w:r>
              <w:br/>
            </w:r>
            <w:r>
              <w:rPr>
                <w:rFonts w:ascii="Times New Roman"/>
                <w:b w:val="false"/>
                <w:i w:val="false"/>
                <w:color w:val="000000"/>
                <w:sz w:val="20"/>
              </w:rPr>
              <w:t xml:space="preserve">
аномалиясы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57-тармақ, </w:t>
            </w:r>
            <w:r>
              <w:br/>
            </w:r>
            <w:r>
              <w:rPr>
                <w:rFonts w:ascii="Times New Roman"/>
                <w:b w:val="false"/>
                <w:i w:val="false"/>
                <w:color w:val="000000"/>
                <w:sz w:val="20"/>
              </w:rPr>
              <w:t xml:space="preserve">
2-тармақша; </w:t>
            </w:r>
            <w:r>
              <w:br/>
            </w:r>
            <w:r>
              <w:rPr>
                <w:rFonts w:ascii="Times New Roman"/>
                <w:b w:val="false"/>
                <w:i w:val="false"/>
                <w:color w:val="000000"/>
                <w:sz w:val="20"/>
              </w:rPr>
              <w:t xml:space="preserve">
58-тармақ, </w:t>
            </w:r>
            <w:r>
              <w:br/>
            </w:r>
            <w:r>
              <w:rPr>
                <w:rFonts w:ascii="Times New Roman"/>
                <w:b w:val="false"/>
                <w:i w:val="false"/>
                <w:color w:val="000000"/>
                <w:sz w:val="20"/>
              </w:rPr>
              <w:t xml:space="preserve">
2-тармақша; </w:t>
            </w:r>
            <w:r>
              <w:br/>
            </w:r>
            <w:r>
              <w:rPr>
                <w:rFonts w:ascii="Times New Roman"/>
                <w:b w:val="false"/>
                <w:i w:val="false"/>
                <w:color w:val="000000"/>
                <w:sz w:val="20"/>
              </w:rPr>
              <w:t xml:space="preserve">
59-тармақ, </w:t>
            </w:r>
            <w:r>
              <w:br/>
            </w:r>
            <w:r>
              <w:rPr>
                <w:rFonts w:ascii="Times New Roman"/>
                <w:b w:val="false"/>
                <w:i w:val="false"/>
                <w:color w:val="000000"/>
                <w:sz w:val="20"/>
              </w:rPr>
              <w:t xml:space="preserve">
2-тармақша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57-тармақ, </w:t>
            </w:r>
            <w:r>
              <w:br/>
            </w:r>
            <w:r>
              <w:rPr>
                <w:rFonts w:ascii="Times New Roman"/>
                <w:b w:val="false"/>
                <w:i w:val="false"/>
                <w:color w:val="000000"/>
                <w:sz w:val="20"/>
              </w:rPr>
              <w:t xml:space="preserve">
2-тармақша; </w:t>
            </w:r>
            <w:r>
              <w:br/>
            </w:r>
            <w:r>
              <w:rPr>
                <w:rFonts w:ascii="Times New Roman"/>
                <w:b w:val="false"/>
                <w:i w:val="false"/>
                <w:color w:val="000000"/>
                <w:sz w:val="20"/>
              </w:rPr>
              <w:t xml:space="preserve">
58-тармақ, </w:t>
            </w:r>
            <w:r>
              <w:br/>
            </w:r>
            <w:r>
              <w:rPr>
                <w:rFonts w:ascii="Times New Roman"/>
                <w:b w:val="false"/>
                <w:i w:val="false"/>
                <w:color w:val="000000"/>
                <w:sz w:val="20"/>
              </w:rPr>
              <w:t xml:space="preserve">
2-тармақша;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59-тармақ, </w:t>
            </w:r>
            <w:r>
              <w:br/>
            </w:r>
            <w:r>
              <w:rPr>
                <w:rFonts w:ascii="Times New Roman"/>
                <w:b w:val="false"/>
                <w:i w:val="false"/>
                <w:color w:val="000000"/>
                <w:sz w:val="20"/>
              </w:rPr>
              <w:t xml:space="preserve">
2-тармақша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қорыту қыз- </w:t>
            </w:r>
            <w:r>
              <w:br/>
            </w:r>
            <w:r>
              <w:rPr>
                <w:rFonts w:ascii="Times New Roman"/>
                <w:b w:val="false"/>
                <w:i w:val="false"/>
                <w:color w:val="000000"/>
                <w:sz w:val="20"/>
              </w:rPr>
              <w:t xml:space="preserve">
меті бұзылмаған </w:t>
            </w:r>
            <w:r>
              <w:br/>
            </w:r>
            <w:r>
              <w:rPr>
                <w:rFonts w:ascii="Times New Roman"/>
                <w:b w:val="false"/>
                <w:i w:val="false"/>
                <w:color w:val="000000"/>
                <w:sz w:val="20"/>
              </w:rPr>
              <w:t xml:space="preserve">
ішектердің ре- </w:t>
            </w:r>
            <w:r>
              <w:br/>
            </w:r>
            <w:r>
              <w:rPr>
                <w:rFonts w:ascii="Times New Roman"/>
                <w:b w:val="false"/>
                <w:i w:val="false"/>
                <w:color w:val="000000"/>
                <w:sz w:val="20"/>
              </w:rPr>
              <w:t xml:space="preserve">
зекциядан ке- </w:t>
            </w:r>
            <w:r>
              <w:br/>
            </w:r>
            <w:r>
              <w:rPr>
                <w:rFonts w:ascii="Times New Roman"/>
                <w:b w:val="false"/>
                <w:i w:val="false"/>
                <w:color w:val="000000"/>
                <w:sz w:val="20"/>
              </w:rPr>
              <w:t xml:space="preserve">
йінгі жай-күйі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60-тармақ, </w:t>
            </w:r>
            <w:r>
              <w:br/>
            </w:r>
            <w:r>
              <w:rPr>
                <w:rFonts w:ascii="Times New Roman"/>
                <w:b w:val="false"/>
                <w:i w:val="false"/>
                <w:color w:val="000000"/>
                <w:sz w:val="20"/>
              </w:rPr>
              <w:t xml:space="preserve">
3-тармақша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 мен тері астындағы клетачкалардың аурулары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62-тармақ, </w:t>
            </w:r>
            <w:r>
              <w:br/>
            </w:r>
            <w:r>
              <w:rPr>
                <w:rFonts w:ascii="Times New Roman"/>
                <w:b w:val="false"/>
                <w:i w:val="false"/>
                <w:color w:val="000000"/>
                <w:sz w:val="20"/>
              </w:rPr>
              <w:t xml:space="preserve">
2-тармақша; </w:t>
            </w:r>
            <w:r>
              <w:br/>
            </w:r>
            <w:r>
              <w:rPr>
                <w:rFonts w:ascii="Times New Roman"/>
                <w:b w:val="false"/>
                <w:i w:val="false"/>
                <w:color w:val="000000"/>
                <w:sz w:val="20"/>
              </w:rPr>
              <w:t xml:space="preserve">
63-тармақ, </w:t>
            </w:r>
            <w:r>
              <w:br/>
            </w:r>
            <w:r>
              <w:rPr>
                <w:rFonts w:ascii="Times New Roman"/>
                <w:b w:val="false"/>
                <w:i w:val="false"/>
                <w:color w:val="000000"/>
                <w:sz w:val="20"/>
              </w:rPr>
              <w:t xml:space="preserve">
3-тармақша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62-тармақ, </w:t>
            </w:r>
            <w:r>
              <w:br/>
            </w:r>
            <w:r>
              <w:rPr>
                <w:rFonts w:ascii="Times New Roman"/>
                <w:b w:val="false"/>
                <w:i w:val="false"/>
                <w:color w:val="000000"/>
                <w:sz w:val="20"/>
              </w:rPr>
              <w:t xml:space="preserve">
3-тармақша; </w:t>
            </w:r>
            <w:r>
              <w:br/>
            </w:r>
            <w:r>
              <w:rPr>
                <w:rFonts w:ascii="Times New Roman"/>
                <w:b w:val="false"/>
                <w:i w:val="false"/>
                <w:color w:val="000000"/>
                <w:sz w:val="20"/>
              </w:rPr>
              <w:t xml:space="preserve">
63-тармақ, </w:t>
            </w:r>
            <w:r>
              <w:br/>
            </w:r>
            <w:r>
              <w:rPr>
                <w:rFonts w:ascii="Times New Roman"/>
                <w:b w:val="false"/>
                <w:i w:val="false"/>
                <w:color w:val="000000"/>
                <w:sz w:val="20"/>
              </w:rPr>
              <w:t xml:space="preserve">
3-тармақша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Сүйек-бұлшық ет және жалғастырушы тканьдердің аурулары </w:t>
            </w:r>
          </w:p>
        </w:tc>
      </w:tr>
      <w:tr>
        <w:trPr>
          <w:trHeight w:val="7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65-тармақ, </w:t>
            </w:r>
            <w:r>
              <w:br/>
            </w:r>
            <w:r>
              <w:rPr>
                <w:rFonts w:ascii="Times New Roman"/>
                <w:b w:val="false"/>
                <w:i w:val="false"/>
                <w:color w:val="000000"/>
                <w:sz w:val="20"/>
              </w:rPr>
              <w:t xml:space="preserve">
2, 3, 4-тар- </w:t>
            </w:r>
            <w:r>
              <w:br/>
            </w:r>
            <w:r>
              <w:rPr>
                <w:rFonts w:ascii="Times New Roman"/>
                <w:b w:val="false"/>
                <w:i w:val="false"/>
                <w:color w:val="000000"/>
                <w:sz w:val="20"/>
              </w:rPr>
              <w:t xml:space="preserve">
мақшалар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дамуының </w:t>
            </w:r>
            <w:r>
              <w:br/>
            </w:r>
            <w:r>
              <w:rPr>
                <w:rFonts w:ascii="Times New Roman"/>
                <w:b w:val="false"/>
                <w:i w:val="false"/>
                <w:color w:val="000000"/>
                <w:sz w:val="20"/>
              </w:rPr>
              <w:t xml:space="preserve">
көрсеткіштері </w:t>
            </w:r>
          </w:p>
          <w:p>
            <w:pPr>
              <w:spacing w:after="20"/>
              <w:ind w:left="20"/>
              <w:jc w:val="both"/>
            </w:pPr>
            <w:r>
              <w:rPr>
                <w:rFonts w:ascii="Times New Roman"/>
                <w:b w:val="false"/>
                <w:i w:val="false"/>
                <w:color w:val="000000"/>
                <w:sz w:val="20"/>
              </w:rPr>
              <w:t xml:space="preserve">Аурулар кесте- </w:t>
            </w:r>
            <w:r>
              <w:br/>
            </w:r>
            <w:r>
              <w:rPr>
                <w:rFonts w:ascii="Times New Roman"/>
                <w:b w:val="false"/>
                <w:i w:val="false"/>
                <w:color w:val="000000"/>
                <w:sz w:val="20"/>
              </w:rPr>
              <w:t xml:space="preserve">
сінің аурулары </w:t>
            </w:r>
            <w:r>
              <w:br/>
            </w:r>
            <w:r>
              <w:rPr>
                <w:rFonts w:ascii="Times New Roman"/>
                <w:b w:val="false"/>
                <w:i w:val="false"/>
                <w:color w:val="000000"/>
                <w:sz w:val="20"/>
              </w:rPr>
              <w:t xml:space="preserve">
 мен тармақ- </w:t>
            </w:r>
            <w:r>
              <w:br/>
            </w:r>
            <w:r>
              <w:rPr>
                <w:rFonts w:ascii="Times New Roman"/>
                <w:b w:val="false"/>
                <w:i w:val="false"/>
                <w:color w:val="000000"/>
                <w:sz w:val="20"/>
              </w:rPr>
              <w:t xml:space="preserve">
тарының тізбесі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Буындар қызмет- </w:t>
            </w:r>
            <w:r>
              <w:br/>
            </w:r>
            <w:r>
              <w:rPr>
                <w:rFonts w:ascii="Times New Roman"/>
                <w:b w:val="false"/>
                <w:i w:val="false"/>
                <w:color w:val="000000"/>
                <w:sz w:val="20"/>
              </w:rPr>
              <w:t xml:space="preserve">
терінің бұзы- </w:t>
            </w:r>
            <w:r>
              <w:br/>
            </w:r>
            <w:r>
              <w:rPr>
                <w:rFonts w:ascii="Times New Roman"/>
                <w:b w:val="false"/>
                <w:i w:val="false"/>
                <w:color w:val="000000"/>
                <w:sz w:val="20"/>
              </w:rPr>
              <w:t xml:space="preserve">
луынсыз Остгуд- </w:t>
            </w:r>
            <w:r>
              <w:br/>
            </w:r>
            <w:r>
              <w:rPr>
                <w:rFonts w:ascii="Times New Roman"/>
                <w:b w:val="false"/>
                <w:i w:val="false"/>
                <w:color w:val="000000"/>
                <w:sz w:val="20"/>
              </w:rPr>
              <w:t xml:space="preserve">
Шляттер ауруы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66-тармақ, </w:t>
            </w:r>
            <w:r>
              <w:br/>
            </w:r>
            <w:r>
              <w:rPr>
                <w:rFonts w:ascii="Times New Roman"/>
                <w:b w:val="false"/>
                <w:i w:val="false"/>
                <w:color w:val="000000"/>
                <w:sz w:val="20"/>
              </w:rPr>
              <w:t xml:space="preserve">
3-тармақша; </w:t>
            </w:r>
            <w:r>
              <w:br/>
            </w:r>
            <w:r>
              <w:rPr>
                <w:rFonts w:ascii="Times New Roman"/>
                <w:b w:val="false"/>
                <w:i w:val="false"/>
                <w:color w:val="000000"/>
                <w:sz w:val="20"/>
              </w:rPr>
              <w:t xml:space="preserve">
66-тармақ, </w:t>
            </w:r>
            <w:r>
              <w:br/>
            </w:r>
            <w:r>
              <w:rPr>
                <w:rFonts w:ascii="Times New Roman"/>
                <w:b w:val="false"/>
                <w:i w:val="false"/>
                <w:color w:val="000000"/>
                <w:sz w:val="20"/>
              </w:rPr>
              <w:t xml:space="preserve">
4-тармақша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67-тармақ, </w:t>
            </w:r>
            <w:r>
              <w:br/>
            </w:r>
            <w:r>
              <w:rPr>
                <w:rFonts w:ascii="Times New Roman"/>
                <w:b w:val="false"/>
                <w:i w:val="false"/>
                <w:color w:val="000000"/>
                <w:sz w:val="20"/>
              </w:rPr>
              <w:t xml:space="preserve">
2, 3, 4-тар- </w:t>
            </w:r>
            <w:r>
              <w:br/>
            </w:r>
            <w:r>
              <w:rPr>
                <w:rFonts w:ascii="Times New Roman"/>
                <w:b w:val="false"/>
                <w:i w:val="false"/>
                <w:color w:val="000000"/>
                <w:sz w:val="20"/>
              </w:rPr>
              <w:t xml:space="preserve">
мақшалар; </w:t>
            </w:r>
            <w:r>
              <w:br/>
            </w:r>
            <w:r>
              <w:rPr>
                <w:rFonts w:ascii="Times New Roman"/>
                <w:b w:val="false"/>
                <w:i w:val="false"/>
                <w:color w:val="000000"/>
                <w:sz w:val="20"/>
              </w:rPr>
              <w:t xml:space="preserve">
68-тармақ, </w:t>
            </w:r>
            <w:r>
              <w:br/>
            </w:r>
            <w:r>
              <w:rPr>
                <w:rFonts w:ascii="Times New Roman"/>
                <w:b w:val="false"/>
                <w:i w:val="false"/>
                <w:color w:val="000000"/>
                <w:sz w:val="20"/>
              </w:rPr>
              <w:t xml:space="preserve">
2, 3, 4-тар- </w:t>
            </w:r>
            <w:r>
              <w:br/>
            </w:r>
            <w:r>
              <w:rPr>
                <w:rFonts w:ascii="Times New Roman"/>
                <w:b w:val="false"/>
                <w:i w:val="false"/>
                <w:color w:val="000000"/>
                <w:sz w:val="20"/>
              </w:rPr>
              <w:t xml:space="preserve">
мақшалар; </w:t>
            </w:r>
            <w:r>
              <w:br/>
            </w:r>
            <w:r>
              <w:rPr>
                <w:rFonts w:ascii="Times New Roman"/>
                <w:b w:val="false"/>
                <w:i w:val="false"/>
                <w:color w:val="000000"/>
                <w:sz w:val="20"/>
              </w:rPr>
              <w:t xml:space="preserve">
69-тармақ, </w:t>
            </w:r>
            <w:r>
              <w:br/>
            </w:r>
            <w:r>
              <w:rPr>
                <w:rFonts w:ascii="Times New Roman"/>
                <w:b w:val="false"/>
                <w:i w:val="false"/>
                <w:color w:val="000000"/>
                <w:sz w:val="20"/>
              </w:rPr>
              <w:t xml:space="preserve">
2, 3, 4-тар- </w:t>
            </w:r>
            <w:r>
              <w:br/>
            </w:r>
            <w:r>
              <w:rPr>
                <w:rFonts w:ascii="Times New Roman"/>
                <w:b w:val="false"/>
                <w:i w:val="false"/>
                <w:color w:val="000000"/>
                <w:sz w:val="20"/>
              </w:rPr>
              <w:t xml:space="preserve">
мақшалар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Несеп шығару жүйелерінің аурулары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71-тармақ, </w:t>
            </w:r>
            <w:r>
              <w:br/>
            </w:r>
            <w:r>
              <w:rPr>
                <w:rFonts w:ascii="Times New Roman"/>
                <w:b w:val="false"/>
                <w:i w:val="false"/>
                <w:color w:val="000000"/>
                <w:sz w:val="20"/>
              </w:rPr>
              <w:t xml:space="preserve">
2-тармақша; </w:t>
            </w:r>
            <w:r>
              <w:br/>
            </w:r>
            <w:r>
              <w:rPr>
                <w:rFonts w:ascii="Times New Roman"/>
                <w:b w:val="false"/>
                <w:i w:val="false"/>
                <w:color w:val="000000"/>
                <w:sz w:val="20"/>
              </w:rPr>
              <w:t xml:space="preserve">
72-тармақ, </w:t>
            </w:r>
            <w:r>
              <w:br/>
            </w:r>
            <w:r>
              <w:rPr>
                <w:rFonts w:ascii="Times New Roman"/>
                <w:b w:val="false"/>
                <w:i w:val="false"/>
                <w:color w:val="000000"/>
                <w:sz w:val="20"/>
              </w:rPr>
              <w:t xml:space="preserve">
2, 3-тармақшалар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72-тармақ, </w:t>
            </w:r>
            <w:r>
              <w:br/>
            </w:r>
            <w:r>
              <w:rPr>
                <w:rFonts w:ascii="Times New Roman"/>
                <w:b w:val="false"/>
                <w:i w:val="false"/>
                <w:color w:val="000000"/>
                <w:sz w:val="20"/>
              </w:rPr>
              <w:t xml:space="preserve">
4-тармақша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Дамудың туғаннан болған кемістіктері, </w:t>
            </w:r>
            <w:r>
              <w:br/>
            </w:r>
            <w:r>
              <w:rPr>
                <w:rFonts w:ascii="Times New Roman"/>
                <w:b w:val="false"/>
                <w:i w:val="false"/>
                <w:color w:val="000000"/>
                <w:sz w:val="20"/>
              </w:rPr>
              <w:t xml:space="preserve">
бұзылулар және хромосомдық аномалиялар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80-тармақ, </w:t>
            </w:r>
            <w:r>
              <w:br/>
            </w:r>
            <w:r>
              <w:rPr>
                <w:rFonts w:ascii="Times New Roman"/>
                <w:b w:val="false"/>
                <w:i w:val="false"/>
                <w:color w:val="000000"/>
                <w:sz w:val="20"/>
              </w:rPr>
              <w:t xml:space="preserve">
2-тармақша; </w:t>
            </w:r>
            <w:r>
              <w:br/>
            </w:r>
            <w:r>
              <w:rPr>
                <w:rFonts w:ascii="Times New Roman"/>
                <w:b w:val="false"/>
                <w:i w:val="false"/>
                <w:color w:val="000000"/>
                <w:sz w:val="20"/>
              </w:rPr>
              <w:t xml:space="preserve">
80-тармақ, </w:t>
            </w:r>
            <w:r>
              <w:br/>
            </w:r>
            <w:r>
              <w:rPr>
                <w:rFonts w:ascii="Times New Roman"/>
                <w:b w:val="false"/>
                <w:i w:val="false"/>
                <w:color w:val="000000"/>
                <w:sz w:val="20"/>
              </w:rPr>
              <w:t xml:space="preserve">
3-тармақша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80-тармақ, </w:t>
            </w:r>
            <w:r>
              <w:br/>
            </w:r>
            <w:r>
              <w:rPr>
                <w:rFonts w:ascii="Times New Roman"/>
                <w:b w:val="false"/>
                <w:i w:val="false"/>
                <w:color w:val="000000"/>
                <w:sz w:val="20"/>
              </w:rPr>
              <w:t xml:space="preserve">
4-тармақша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Жарақаттар, уланула және басқа </w:t>
            </w:r>
            <w:r>
              <w:br/>
            </w:r>
            <w:r>
              <w:rPr>
                <w:rFonts w:ascii="Times New Roman"/>
                <w:b w:val="false"/>
                <w:i w:val="false"/>
                <w:color w:val="000000"/>
                <w:sz w:val="20"/>
              </w:rPr>
              <w:t xml:space="preserve">
да сыртқы факторлардың әрекеті </w:t>
            </w:r>
          </w:p>
        </w:tc>
      </w:tr>
      <w:tr>
        <w:trPr>
          <w:trHeight w:val="18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сүйек күм- </w:t>
            </w:r>
            <w:r>
              <w:br/>
            </w:r>
            <w:r>
              <w:rPr>
                <w:rFonts w:ascii="Times New Roman"/>
                <w:b w:val="false"/>
                <w:i w:val="false"/>
                <w:color w:val="000000"/>
                <w:sz w:val="20"/>
              </w:rPr>
              <w:t xml:space="preserve">
безінің органи- </w:t>
            </w:r>
            <w:r>
              <w:br/>
            </w:r>
            <w:r>
              <w:rPr>
                <w:rFonts w:ascii="Times New Roman"/>
                <w:b w:val="false"/>
                <w:i w:val="false"/>
                <w:color w:val="000000"/>
                <w:sz w:val="20"/>
              </w:rPr>
              <w:t xml:space="preserve">
калық зақымдану </w:t>
            </w:r>
            <w:r>
              <w:br/>
            </w:r>
            <w:r>
              <w:rPr>
                <w:rFonts w:ascii="Times New Roman"/>
                <w:b w:val="false"/>
                <w:i w:val="false"/>
                <w:color w:val="000000"/>
                <w:sz w:val="20"/>
              </w:rPr>
              <w:t xml:space="preserve">
белгілерінсіз </w:t>
            </w:r>
            <w:r>
              <w:br/>
            </w:r>
            <w:r>
              <w:rPr>
                <w:rFonts w:ascii="Times New Roman"/>
                <w:b w:val="false"/>
                <w:i w:val="false"/>
                <w:color w:val="000000"/>
                <w:sz w:val="20"/>
              </w:rPr>
              <w:t xml:space="preserve">
ішке қарай кір- </w:t>
            </w:r>
            <w:r>
              <w:br/>
            </w:r>
            <w:r>
              <w:rPr>
                <w:rFonts w:ascii="Times New Roman"/>
                <w:b w:val="false"/>
                <w:i w:val="false"/>
                <w:color w:val="000000"/>
                <w:sz w:val="20"/>
              </w:rPr>
              <w:t xml:space="preserve">
ген сынығы және </w:t>
            </w:r>
            <w:r>
              <w:br/>
            </w:r>
            <w:r>
              <w:rPr>
                <w:rFonts w:ascii="Times New Roman"/>
                <w:b w:val="false"/>
                <w:i w:val="false"/>
                <w:color w:val="000000"/>
                <w:sz w:val="20"/>
              </w:rPr>
              <w:t xml:space="preserve">
ОНЖ қызметінің </w:t>
            </w:r>
            <w:r>
              <w:br/>
            </w:r>
            <w:r>
              <w:rPr>
                <w:rFonts w:ascii="Times New Roman"/>
                <w:b w:val="false"/>
                <w:i w:val="false"/>
                <w:color w:val="000000"/>
                <w:sz w:val="20"/>
              </w:rPr>
              <w:t xml:space="preserve">
бұзылуы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ЖЗ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ЖЗ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дамуының </w:t>
            </w:r>
            <w:r>
              <w:br/>
            </w:r>
            <w:r>
              <w:rPr>
                <w:rFonts w:ascii="Times New Roman"/>
                <w:b w:val="false"/>
                <w:i w:val="false"/>
                <w:color w:val="000000"/>
                <w:sz w:val="20"/>
              </w:rPr>
              <w:t xml:space="preserve">
көрсеткіштері </w:t>
            </w:r>
          </w:p>
          <w:p>
            <w:pPr>
              <w:spacing w:after="20"/>
              <w:ind w:left="20"/>
              <w:jc w:val="both"/>
            </w:pPr>
            <w:r>
              <w:rPr>
                <w:rFonts w:ascii="Times New Roman"/>
                <w:b w:val="false"/>
                <w:i w:val="false"/>
                <w:color w:val="000000"/>
                <w:sz w:val="20"/>
              </w:rPr>
              <w:t xml:space="preserve">Аурулар кесте- </w:t>
            </w:r>
            <w:r>
              <w:br/>
            </w:r>
            <w:r>
              <w:rPr>
                <w:rFonts w:ascii="Times New Roman"/>
                <w:b w:val="false"/>
                <w:i w:val="false"/>
                <w:color w:val="000000"/>
                <w:sz w:val="20"/>
              </w:rPr>
              <w:t xml:space="preserve">
сінің аурулары </w:t>
            </w:r>
            <w:r>
              <w:br/>
            </w:r>
            <w:r>
              <w:rPr>
                <w:rFonts w:ascii="Times New Roman"/>
                <w:b w:val="false"/>
                <w:i w:val="false"/>
                <w:color w:val="000000"/>
                <w:sz w:val="20"/>
              </w:rPr>
              <w:t xml:space="preserve">
 мен тармақ- </w:t>
            </w:r>
            <w:r>
              <w:br/>
            </w:r>
            <w:r>
              <w:rPr>
                <w:rFonts w:ascii="Times New Roman"/>
                <w:b w:val="false"/>
                <w:i w:val="false"/>
                <w:color w:val="000000"/>
                <w:sz w:val="20"/>
              </w:rPr>
              <w:t xml:space="preserve">
тарының тізбесі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82-тармақ, </w:t>
            </w:r>
            <w:r>
              <w:br/>
            </w:r>
            <w:r>
              <w:rPr>
                <w:rFonts w:ascii="Times New Roman"/>
                <w:b w:val="false"/>
                <w:i w:val="false"/>
                <w:color w:val="000000"/>
                <w:sz w:val="20"/>
              </w:rPr>
              <w:t xml:space="preserve">
2-тармақша; </w:t>
            </w:r>
            <w:r>
              <w:br/>
            </w:r>
            <w:r>
              <w:rPr>
                <w:rFonts w:ascii="Times New Roman"/>
                <w:b w:val="false"/>
                <w:i w:val="false"/>
                <w:color w:val="000000"/>
                <w:sz w:val="20"/>
              </w:rPr>
              <w:t xml:space="preserve">
83-тармақ, </w:t>
            </w:r>
            <w:r>
              <w:br/>
            </w:r>
            <w:r>
              <w:rPr>
                <w:rFonts w:ascii="Times New Roman"/>
                <w:b w:val="false"/>
                <w:i w:val="false"/>
                <w:color w:val="000000"/>
                <w:sz w:val="20"/>
              </w:rPr>
              <w:t xml:space="preserve">
2, 3-тармақшалар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82-тармақ, </w:t>
            </w:r>
            <w:r>
              <w:br/>
            </w:r>
            <w:r>
              <w:rPr>
                <w:rFonts w:ascii="Times New Roman"/>
                <w:b w:val="false"/>
                <w:i w:val="false"/>
                <w:color w:val="000000"/>
                <w:sz w:val="20"/>
              </w:rPr>
              <w:t xml:space="preserve">
3-тармақша; </w:t>
            </w:r>
            <w:r>
              <w:br/>
            </w:r>
            <w:r>
              <w:rPr>
                <w:rFonts w:ascii="Times New Roman"/>
                <w:b w:val="false"/>
                <w:i w:val="false"/>
                <w:color w:val="000000"/>
                <w:sz w:val="20"/>
              </w:rPr>
              <w:t xml:space="preserve">
83-тармақ, </w:t>
            </w:r>
            <w:r>
              <w:br/>
            </w:r>
            <w:r>
              <w:rPr>
                <w:rFonts w:ascii="Times New Roman"/>
                <w:b w:val="false"/>
                <w:i w:val="false"/>
                <w:color w:val="000000"/>
                <w:sz w:val="20"/>
              </w:rPr>
              <w:t xml:space="preserve">
4-тармақша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84-тармақ, </w:t>
            </w:r>
            <w:r>
              <w:br/>
            </w:r>
            <w:r>
              <w:rPr>
                <w:rFonts w:ascii="Times New Roman"/>
                <w:b w:val="false"/>
                <w:i w:val="false"/>
                <w:color w:val="000000"/>
                <w:sz w:val="20"/>
              </w:rPr>
              <w:t xml:space="preserve">
2, 3-тармақшалар; </w:t>
            </w:r>
            <w:r>
              <w:br/>
            </w:r>
            <w:r>
              <w:rPr>
                <w:rFonts w:ascii="Times New Roman"/>
                <w:b w:val="false"/>
                <w:i w:val="false"/>
                <w:color w:val="000000"/>
                <w:sz w:val="20"/>
              </w:rPr>
              <w:t xml:space="preserve">
85-тармақ, </w:t>
            </w:r>
            <w:r>
              <w:br/>
            </w:r>
            <w:r>
              <w:rPr>
                <w:rFonts w:ascii="Times New Roman"/>
                <w:b w:val="false"/>
                <w:i w:val="false"/>
                <w:color w:val="000000"/>
                <w:sz w:val="20"/>
              </w:rPr>
              <w:t xml:space="preserve">
2, 3-тармақшалар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Бұдан басқа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89-тармақ, </w:t>
            </w:r>
            <w:r>
              <w:br/>
            </w:r>
            <w:r>
              <w:rPr>
                <w:rFonts w:ascii="Times New Roman"/>
                <w:b w:val="false"/>
                <w:i w:val="false"/>
                <w:color w:val="000000"/>
                <w:sz w:val="20"/>
              </w:rPr>
              <w:t xml:space="preserve">
2-тармақша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 әскери (арнайы) оқу орындарына қабылданатындарға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229"/>
        <w:gridCol w:w="231"/>
        <w:gridCol w:w="1053"/>
        <w:gridCol w:w="1353"/>
        <w:gridCol w:w="1193"/>
        <w:gridCol w:w="1373"/>
        <w:gridCol w:w="1593"/>
        <w:gridCol w:w="1593"/>
        <w:gridCol w:w="1653"/>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дамуының </w:t>
            </w:r>
            <w:r>
              <w:br/>
            </w:r>
            <w:r>
              <w:rPr>
                <w:rFonts w:ascii="Times New Roman"/>
                <w:b w:val="false"/>
                <w:i w:val="false"/>
                <w:color w:val="000000"/>
                <w:sz w:val="20"/>
              </w:rPr>
              <w:t xml:space="preserve">
көрсеткіштері </w:t>
            </w:r>
          </w:p>
          <w:p>
            <w:pPr>
              <w:spacing w:after="20"/>
              <w:ind w:left="20"/>
              <w:jc w:val="both"/>
            </w:pPr>
            <w:r>
              <w:rPr>
                <w:rFonts w:ascii="Times New Roman"/>
                <w:b w:val="false"/>
                <w:i w:val="false"/>
                <w:color w:val="000000"/>
                <w:sz w:val="20"/>
              </w:rPr>
              <w:t xml:space="preserve">Аурулар кестесінің </w:t>
            </w:r>
            <w:r>
              <w:br/>
            </w:r>
            <w:r>
              <w:rPr>
                <w:rFonts w:ascii="Times New Roman"/>
                <w:b w:val="false"/>
                <w:i w:val="false"/>
                <w:color w:val="000000"/>
                <w:sz w:val="20"/>
              </w:rPr>
              <w:t xml:space="preserve">
аурулары мен тар- </w:t>
            </w:r>
            <w:r>
              <w:br/>
            </w:r>
            <w:r>
              <w:rPr>
                <w:rFonts w:ascii="Times New Roman"/>
                <w:b w:val="false"/>
                <w:i w:val="false"/>
                <w:color w:val="000000"/>
                <w:sz w:val="20"/>
              </w:rPr>
              <w:t xml:space="preserve">
мақтарының тізбесі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w:t>
            </w:r>
            <w:r>
              <w:br/>
            </w:r>
            <w:r>
              <w:rPr>
                <w:rFonts w:ascii="Times New Roman"/>
                <w:b w:val="false"/>
                <w:i w:val="false"/>
                <w:color w:val="000000"/>
                <w:sz w:val="20"/>
              </w:rPr>
              <w:t xml:space="preserve">
толмаған </w:t>
            </w:r>
            <w:r>
              <w:br/>
            </w:r>
            <w:r>
              <w:rPr>
                <w:rFonts w:ascii="Times New Roman"/>
                <w:b w:val="false"/>
                <w:i w:val="false"/>
                <w:color w:val="000000"/>
                <w:sz w:val="20"/>
              </w:rPr>
              <w:t xml:space="preserve">
азаматтар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қызметте </w:t>
            </w:r>
            <w:r>
              <w:br/>
            </w:r>
            <w:r>
              <w:rPr>
                <w:rFonts w:ascii="Times New Roman"/>
                <w:b w:val="false"/>
                <w:i w:val="false"/>
                <w:color w:val="000000"/>
                <w:sz w:val="20"/>
              </w:rPr>
              <w:t xml:space="preserve">
тұрмайтын, әскери </w:t>
            </w:r>
            <w:r>
              <w:br/>
            </w:r>
            <w:r>
              <w:rPr>
                <w:rFonts w:ascii="Times New Roman"/>
                <w:b w:val="false"/>
                <w:i w:val="false"/>
                <w:color w:val="000000"/>
                <w:sz w:val="20"/>
              </w:rPr>
              <w:t xml:space="preserve">
атақтары жоқ </w:t>
            </w:r>
            <w:r>
              <w:br/>
            </w:r>
            <w:r>
              <w:rPr>
                <w:rFonts w:ascii="Times New Roman"/>
                <w:b w:val="false"/>
                <w:i w:val="false"/>
                <w:color w:val="000000"/>
                <w:sz w:val="20"/>
              </w:rPr>
              <w:t xml:space="preserve">
азаматтар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r>
      <w:tr>
        <w:trPr>
          <w:trHeight w:val="2670" w:hRule="atLeast"/>
        </w:trPr>
        <w:tc>
          <w:tcPr>
            <w:tcW w:w="0" w:type="auto"/>
            <w:gridSpan w:val="5"/>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Кадет </w:t>
            </w:r>
            <w:r>
              <w:br/>
            </w:r>
            <w:r>
              <w:rPr>
                <w:rFonts w:ascii="Times New Roman"/>
                <w:b w:val="false"/>
                <w:i w:val="false"/>
                <w:color w:val="000000"/>
                <w:sz w:val="20"/>
              </w:rPr>
              <w:t xml:space="preserve">
кор- </w:t>
            </w:r>
            <w:r>
              <w:br/>
            </w:r>
            <w:r>
              <w:rPr>
                <w:rFonts w:ascii="Times New Roman"/>
                <w:b w:val="false"/>
                <w:i w:val="false"/>
                <w:color w:val="000000"/>
                <w:sz w:val="20"/>
              </w:rPr>
              <w:t xml:space="preserve">
пусы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w:t>
            </w:r>
            <w:r>
              <w:br/>
            </w:r>
            <w:r>
              <w:rPr>
                <w:rFonts w:ascii="Times New Roman"/>
                <w:b w:val="false"/>
                <w:i w:val="false"/>
                <w:color w:val="000000"/>
                <w:sz w:val="20"/>
              </w:rPr>
              <w:t xml:space="preserve">
ұлан </w:t>
            </w:r>
            <w:r>
              <w:br/>
            </w:r>
            <w:r>
              <w:rPr>
                <w:rFonts w:ascii="Times New Roman"/>
                <w:b w:val="false"/>
                <w:i w:val="false"/>
                <w:color w:val="000000"/>
                <w:sz w:val="20"/>
              </w:rPr>
              <w:t xml:space="preserve">
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мек- </w:t>
            </w:r>
            <w:r>
              <w:br/>
            </w:r>
            <w:r>
              <w:rPr>
                <w:rFonts w:ascii="Times New Roman"/>
                <w:b w:val="false"/>
                <w:i w:val="false"/>
                <w:color w:val="000000"/>
                <w:sz w:val="20"/>
              </w:rPr>
              <w:t xml:space="preserve">
тебі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 </w:t>
            </w:r>
            <w:r>
              <w:br/>
            </w:r>
            <w:r>
              <w:rPr>
                <w:rFonts w:ascii="Times New Roman"/>
                <w:b w:val="false"/>
                <w:i w:val="false"/>
                <w:color w:val="000000"/>
                <w:sz w:val="20"/>
              </w:rPr>
              <w:t xml:space="preserve">
кери- </w:t>
            </w:r>
            <w:r>
              <w:br/>
            </w:r>
            <w:r>
              <w:rPr>
                <w:rFonts w:ascii="Times New Roman"/>
                <w:b w:val="false"/>
                <w:i w:val="false"/>
                <w:color w:val="000000"/>
                <w:sz w:val="20"/>
              </w:rPr>
              <w:t xml:space="preserve">
теңіз </w:t>
            </w:r>
            <w:r>
              <w:br/>
            </w:r>
            <w:r>
              <w:rPr>
                <w:rFonts w:ascii="Times New Roman"/>
                <w:b w:val="false"/>
                <w:i w:val="false"/>
                <w:color w:val="000000"/>
                <w:sz w:val="20"/>
              </w:rPr>
              <w:t xml:space="preserve">
учи- </w:t>
            </w:r>
            <w:r>
              <w:br/>
            </w:r>
            <w:r>
              <w:rPr>
                <w:rFonts w:ascii="Times New Roman"/>
                <w:b w:val="false"/>
                <w:i w:val="false"/>
                <w:color w:val="000000"/>
                <w:sz w:val="20"/>
              </w:rPr>
              <w:t xml:space="preserve">
лище- </w:t>
            </w:r>
            <w:r>
              <w:br/>
            </w:r>
            <w:r>
              <w:rPr>
                <w:rFonts w:ascii="Times New Roman"/>
                <w:b w:val="false"/>
                <w:i w:val="false"/>
                <w:color w:val="000000"/>
                <w:sz w:val="20"/>
              </w:rPr>
              <w:t xml:space="preserve">
лері </w:t>
            </w:r>
            <w:r>
              <w:br/>
            </w:r>
            <w:r>
              <w:rPr>
                <w:rFonts w:ascii="Times New Roman"/>
                <w:b w:val="false"/>
                <w:i w:val="false"/>
                <w:color w:val="000000"/>
                <w:sz w:val="20"/>
              </w:rPr>
              <w:t xml:space="preserve">
(инс- </w:t>
            </w:r>
            <w:r>
              <w:br/>
            </w:r>
            <w:r>
              <w:rPr>
                <w:rFonts w:ascii="Times New Roman"/>
                <w:b w:val="false"/>
                <w:i w:val="false"/>
                <w:color w:val="000000"/>
                <w:sz w:val="20"/>
              </w:rPr>
              <w:t xml:space="preserve">
титу- </w:t>
            </w:r>
            <w:r>
              <w:br/>
            </w:r>
            <w:r>
              <w:rPr>
                <w:rFonts w:ascii="Times New Roman"/>
                <w:b w:val="false"/>
                <w:i w:val="false"/>
                <w:color w:val="000000"/>
                <w:sz w:val="20"/>
              </w:rPr>
              <w:t xml:space="preserve">
тары)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w:t>
            </w:r>
            <w:r>
              <w:br/>
            </w:r>
            <w:r>
              <w:rPr>
                <w:rFonts w:ascii="Times New Roman"/>
                <w:b w:val="false"/>
                <w:i w:val="false"/>
                <w:color w:val="000000"/>
                <w:sz w:val="20"/>
              </w:rPr>
              <w:t xml:space="preserve">
десан- </w:t>
            </w:r>
            <w:r>
              <w:br/>
            </w:r>
            <w:r>
              <w:rPr>
                <w:rFonts w:ascii="Times New Roman"/>
                <w:b w:val="false"/>
                <w:i w:val="false"/>
                <w:color w:val="000000"/>
                <w:sz w:val="20"/>
              </w:rPr>
              <w:t xml:space="preserve">
ттық </w:t>
            </w:r>
            <w:r>
              <w:br/>
            </w:r>
            <w:r>
              <w:rPr>
                <w:rFonts w:ascii="Times New Roman"/>
                <w:b w:val="false"/>
                <w:i w:val="false"/>
                <w:color w:val="000000"/>
                <w:sz w:val="20"/>
              </w:rPr>
              <w:t xml:space="preserve">
учили- </w:t>
            </w:r>
            <w:r>
              <w:br/>
            </w:r>
            <w:r>
              <w:rPr>
                <w:rFonts w:ascii="Times New Roman"/>
                <w:b w:val="false"/>
                <w:i w:val="false"/>
                <w:color w:val="000000"/>
                <w:sz w:val="20"/>
              </w:rPr>
              <w:t xml:space="preserve">
щелер </w:t>
            </w:r>
            <w:r>
              <w:br/>
            </w:r>
            <w:r>
              <w:rPr>
                <w:rFonts w:ascii="Times New Roman"/>
                <w:b w:val="false"/>
                <w:i w:val="false"/>
                <w:color w:val="000000"/>
                <w:sz w:val="20"/>
              </w:rPr>
              <w:t xml:space="preserve">
(инс- </w:t>
            </w:r>
            <w:r>
              <w:br/>
            </w:r>
            <w:r>
              <w:rPr>
                <w:rFonts w:ascii="Times New Roman"/>
                <w:b w:val="false"/>
                <w:i w:val="false"/>
                <w:color w:val="000000"/>
                <w:sz w:val="20"/>
              </w:rPr>
              <w:t xml:space="preserve">
титу- </w:t>
            </w:r>
            <w:r>
              <w:br/>
            </w:r>
            <w:r>
              <w:rPr>
                <w:rFonts w:ascii="Times New Roman"/>
                <w:b w:val="false"/>
                <w:i w:val="false"/>
                <w:color w:val="000000"/>
                <w:sz w:val="20"/>
              </w:rPr>
              <w:t xml:space="preserve">
ттар)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Танк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жауын- </w:t>
            </w:r>
            <w:r>
              <w:br/>
            </w:r>
            <w:r>
              <w:rPr>
                <w:rFonts w:ascii="Times New Roman"/>
                <w:b w:val="false"/>
                <w:i w:val="false"/>
                <w:color w:val="000000"/>
                <w:sz w:val="20"/>
              </w:rPr>
              <w:t xml:space="preserve">
герлік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учили- </w:t>
            </w:r>
            <w:r>
              <w:br/>
            </w:r>
            <w:r>
              <w:rPr>
                <w:rFonts w:ascii="Times New Roman"/>
                <w:b w:val="false"/>
                <w:i w:val="false"/>
                <w:color w:val="000000"/>
                <w:sz w:val="20"/>
              </w:rPr>
              <w:t xml:space="preserve">
щелері </w:t>
            </w:r>
            <w:r>
              <w:br/>
            </w:r>
            <w:r>
              <w:rPr>
                <w:rFonts w:ascii="Times New Roman"/>
                <w:b w:val="false"/>
                <w:i w:val="false"/>
                <w:color w:val="000000"/>
                <w:sz w:val="20"/>
              </w:rPr>
              <w:t xml:space="preserve">
(инс- </w:t>
            </w:r>
            <w:r>
              <w:br/>
            </w:r>
            <w:r>
              <w:rPr>
                <w:rFonts w:ascii="Times New Roman"/>
                <w:b w:val="false"/>
                <w:i w:val="false"/>
                <w:color w:val="000000"/>
                <w:sz w:val="20"/>
              </w:rPr>
              <w:t xml:space="preserve">
титут- </w:t>
            </w:r>
            <w:r>
              <w:br/>
            </w:r>
            <w:r>
              <w:rPr>
                <w:rFonts w:ascii="Times New Roman"/>
                <w:b w:val="false"/>
                <w:i w:val="false"/>
                <w:color w:val="000000"/>
                <w:sz w:val="20"/>
              </w:rPr>
              <w:t xml:space="preserve">
тар) </w:t>
            </w:r>
          </w:p>
        </w:tc>
      </w:tr>
      <w:tr>
        <w:trPr>
          <w:trHeight w:val="9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Бойы </w:t>
            </w:r>
            <w:r>
              <w:br/>
            </w:r>
            <w:r>
              <w:rPr>
                <w:rFonts w:ascii="Times New Roman"/>
                <w:b w:val="false"/>
                <w:i w:val="false"/>
                <w:color w:val="000000"/>
                <w:sz w:val="20"/>
              </w:rPr>
              <w:t xml:space="preserve">
(см)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Одан </w:t>
            </w:r>
            <w:r>
              <w:br/>
            </w:r>
            <w:r>
              <w:rPr>
                <w:rFonts w:ascii="Times New Roman"/>
                <w:b w:val="false"/>
                <w:i w:val="false"/>
                <w:color w:val="000000"/>
                <w:sz w:val="20"/>
              </w:rPr>
              <w:t xml:space="preserve">
биік </w:t>
            </w:r>
            <w:r>
              <w:br/>
            </w:r>
            <w:r>
              <w:rPr>
                <w:rFonts w:ascii="Times New Roman"/>
                <w:b w:val="false"/>
                <w:i w:val="false"/>
                <w:color w:val="000000"/>
                <w:sz w:val="20"/>
              </w:rPr>
              <w:t xml:space="preserve">
емес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Сүңгуір қайық- </w:t>
            </w:r>
            <w:r>
              <w:br/>
            </w:r>
            <w:r>
              <w:rPr>
                <w:rFonts w:ascii="Times New Roman"/>
                <w:b w:val="false"/>
                <w:i w:val="false"/>
                <w:color w:val="000000"/>
                <w:sz w:val="20"/>
              </w:rPr>
              <w:t xml:space="preserve">
тар </w:t>
            </w:r>
            <w:r>
              <w:br/>
            </w:r>
            <w:r>
              <w:rPr>
                <w:rFonts w:ascii="Times New Roman"/>
                <w:b w:val="false"/>
                <w:i w:val="false"/>
                <w:color w:val="000000"/>
                <w:sz w:val="20"/>
              </w:rPr>
              <w:t xml:space="preserve">
182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Танк </w:t>
            </w:r>
            <w:r>
              <w:br/>
            </w:r>
            <w:r>
              <w:rPr>
                <w:rFonts w:ascii="Times New Roman"/>
                <w:b w:val="false"/>
                <w:i w:val="false"/>
                <w:color w:val="000000"/>
                <w:sz w:val="20"/>
              </w:rPr>
              <w:t xml:space="preserve">
учили- </w:t>
            </w:r>
            <w:r>
              <w:br/>
            </w:r>
            <w:r>
              <w:rPr>
                <w:rFonts w:ascii="Times New Roman"/>
                <w:b w:val="false"/>
                <w:i w:val="false"/>
                <w:color w:val="000000"/>
                <w:sz w:val="20"/>
              </w:rPr>
              <w:t xml:space="preserve">
щесі </w:t>
            </w:r>
            <w:r>
              <w:br/>
            </w:r>
            <w:r>
              <w:rPr>
                <w:rFonts w:ascii="Times New Roman"/>
                <w:b w:val="false"/>
                <w:i w:val="false"/>
                <w:color w:val="000000"/>
                <w:sz w:val="20"/>
              </w:rPr>
              <w:t xml:space="preserve">
175 </w:t>
            </w:r>
          </w:p>
        </w:tc>
      </w:tr>
      <w:tr>
        <w:trPr>
          <w:trHeight w:val="97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w:t>
            </w:r>
            <w:r>
              <w:br/>
            </w:r>
            <w:r>
              <w:rPr>
                <w:rFonts w:ascii="Times New Roman"/>
                <w:b w:val="false"/>
                <w:i w:val="false"/>
                <w:color w:val="000000"/>
                <w:sz w:val="20"/>
              </w:rPr>
              <w:t xml:space="preserve">
емес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8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дамуының </w:t>
            </w:r>
            <w:r>
              <w:br/>
            </w:r>
            <w:r>
              <w:rPr>
                <w:rFonts w:ascii="Times New Roman"/>
                <w:b w:val="false"/>
                <w:i w:val="false"/>
                <w:color w:val="000000"/>
                <w:sz w:val="20"/>
              </w:rPr>
              <w:t xml:space="preserve">
көрсеткіштері </w:t>
            </w:r>
          </w:p>
          <w:p>
            <w:pPr>
              <w:spacing w:after="20"/>
              <w:ind w:left="20"/>
              <w:jc w:val="both"/>
            </w:pPr>
            <w:r>
              <w:rPr>
                <w:rFonts w:ascii="Times New Roman"/>
                <w:b w:val="false"/>
                <w:i w:val="false"/>
                <w:color w:val="000000"/>
                <w:sz w:val="20"/>
              </w:rPr>
              <w:t xml:space="preserve">Аурулар кестесінің </w:t>
            </w:r>
            <w:r>
              <w:br/>
            </w:r>
            <w:r>
              <w:rPr>
                <w:rFonts w:ascii="Times New Roman"/>
                <w:b w:val="false"/>
                <w:i w:val="false"/>
                <w:color w:val="000000"/>
                <w:sz w:val="20"/>
              </w:rPr>
              <w:t xml:space="preserve">
аурулары мен тар- </w:t>
            </w:r>
            <w:r>
              <w:br/>
            </w:r>
            <w:r>
              <w:rPr>
                <w:rFonts w:ascii="Times New Roman"/>
                <w:b w:val="false"/>
                <w:i w:val="false"/>
                <w:color w:val="000000"/>
                <w:sz w:val="20"/>
              </w:rPr>
              <w:t xml:space="preserve">
мақтарының тізбесі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r>
      <w:tr>
        <w:trPr>
          <w:trHeight w:val="495"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w:t>
            </w:r>
          </w:p>
          <w:p>
            <w:pPr>
              <w:spacing w:after="20"/>
              <w:ind w:left="20"/>
              <w:jc w:val="both"/>
            </w:pPr>
            <w:r>
              <w:rPr>
                <w:rFonts w:ascii="Times New Roman"/>
                <w:b w:val="false"/>
                <w:i w:val="false"/>
                <w:color w:val="000000"/>
                <w:sz w:val="20"/>
              </w:rPr>
              <w:t xml:space="preserve">Ө </w:t>
            </w:r>
          </w:p>
          <w:p>
            <w:pPr>
              <w:spacing w:after="20"/>
              <w:ind w:left="20"/>
              <w:jc w:val="both"/>
            </w:pPr>
            <w:r>
              <w:rPr>
                <w:rFonts w:ascii="Times New Roman"/>
                <w:b w:val="false"/>
                <w:i w:val="false"/>
                <w:color w:val="000000"/>
                <w:sz w:val="20"/>
              </w:rPr>
              <w:t xml:space="preserve">Р </w:t>
            </w:r>
          </w:p>
          <w:p>
            <w:pPr>
              <w:spacing w:after="20"/>
              <w:ind w:left="20"/>
              <w:jc w:val="both"/>
            </w:pPr>
            <w:r>
              <w:rPr>
                <w:rFonts w:ascii="Times New Roman"/>
                <w:b w:val="false"/>
                <w:i w:val="false"/>
                <w:color w:val="000000"/>
                <w:sz w:val="20"/>
              </w:rPr>
              <w:t xml:space="preserve">У </w:t>
            </w:r>
          </w:p>
          <w:p>
            <w:pPr>
              <w:spacing w:after="20"/>
              <w:ind w:left="20"/>
              <w:jc w:val="both"/>
            </w:pPr>
            <w:r>
              <w:rPr>
                <w:rFonts w:ascii="Times New Roman"/>
                <w:b w:val="false"/>
                <w:i w:val="false"/>
                <w:color w:val="000000"/>
                <w:sz w:val="20"/>
              </w:rPr>
              <w:t xml:space="preserve">              О </w:t>
            </w:r>
          </w:p>
          <w:p>
            <w:pPr>
              <w:spacing w:after="20"/>
              <w:ind w:left="20"/>
              <w:jc w:val="both"/>
            </w:pPr>
            <w:r>
              <w:rPr>
                <w:rFonts w:ascii="Times New Roman"/>
                <w:b w:val="false"/>
                <w:i w:val="false"/>
                <w:color w:val="000000"/>
                <w:sz w:val="20"/>
              </w:rPr>
              <w:t xml:space="preserve">Р </w:t>
            </w:r>
          </w:p>
          <w:p>
            <w:pPr>
              <w:spacing w:after="20"/>
              <w:ind w:left="20"/>
              <w:jc w:val="both"/>
            </w:pPr>
            <w:r>
              <w:rPr>
                <w:rFonts w:ascii="Times New Roman"/>
                <w:b w:val="false"/>
                <w:i w:val="false"/>
                <w:color w:val="000000"/>
                <w:sz w:val="20"/>
              </w:rPr>
              <w:t xml:space="preserve">Г </w:t>
            </w:r>
          </w:p>
          <w:p>
            <w:pPr>
              <w:spacing w:after="20"/>
              <w:ind w:left="20"/>
              <w:jc w:val="both"/>
            </w:pPr>
            <w:r>
              <w:rPr>
                <w:rFonts w:ascii="Times New Roman"/>
                <w:b w:val="false"/>
                <w:i w:val="false"/>
                <w:color w:val="000000"/>
                <w:sz w:val="20"/>
              </w:rPr>
              <w:t xml:space="preserve">А </w:t>
            </w:r>
          </w:p>
          <w:p>
            <w:pPr>
              <w:spacing w:after="20"/>
              <w:ind w:left="20"/>
              <w:jc w:val="both"/>
            </w:pPr>
            <w:r>
              <w:rPr>
                <w:rFonts w:ascii="Times New Roman"/>
                <w:b w:val="false"/>
                <w:i w:val="false"/>
                <w:color w:val="000000"/>
                <w:sz w:val="20"/>
              </w:rPr>
              <w:t xml:space="preserve">Н </w:t>
            </w:r>
          </w:p>
          <w:p>
            <w:pPr>
              <w:spacing w:after="20"/>
              <w:ind w:left="20"/>
              <w:jc w:val="both"/>
            </w:pPr>
            <w:r>
              <w:rPr>
                <w:rFonts w:ascii="Times New Roman"/>
                <w:b w:val="false"/>
                <w:i w:val="false"/>
                <w:color w:val="000000"/>
                <w:sz w:val="20"/>
              </w:rPr>
              <w:t xml:space="preserve">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Көру </w:t>
            </w:r>
            <w:r>
              <w:br/>
            </w:r>
            <w:r>
              <w:rPr>
                <w:rFonts w:ascii="Times New Roman"/>
                <w:b w:val="false"/>
                <w:i w:val="false"/>
                <w:color w:val="000000"/>
                <w:sz w:val="20"/>
              </w:rPr>
              <w:t xml:space="preserve">
өткі- </w:t>
            </w:r>
            <w:r>
              <w:br/>
            </w:r>
            <w:r>
              <w:rPr>
                <w:rFonts w:ascii="Times New Roman"/>
                <w:b w:val="false"/>
                <w:i w:val="false"/>
                <w:color w:val="000000"/>
                <w:sz w:val="20"/>
              </w:rPr>
              <w:t xml:space="preserve">
рлігі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 </w:t>
            </w:r>
            <w:r>
              <w:br/>
            </w:r>
            <w:r>
              <w:rPr>
                <w:rFonts w:ascii="Times New Roman"/>
                <w:b w:val="false"/>
                <w:i w:val="false"/>
                <w:color w:val="000000"/>
                <w:sz w:val="20"/>
              </w:rPr>
              <w:t xml:space="preserve">
тусіз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 </w:t>
            </w:r>
            <w:r>
              <w:br/>
            </w:r>
            <w:r>
              <w:rPr>
                <w:rFonts w:ascii="Times New Roman"/>
                <w:b w:val="false"/>
                <w:i w:val="false"/>
                <w:color w:val="000000"/>
                <w:sz w:val="20"/>
              </w:rPr>
              <w:t xml:space="preserve">
үшін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r>
              <w:br/>
            </w:r>
            <w:r>
              <w:rPr>
                <w:rFonts w:ascii="Times New Roman"/>
                <w:b w:val="false"/>
                <w:i w:val="false"/>
                <w:color w:val="000000"/>
                <w:sz w:val="20"/>
              </w:rPr>
              <w:t xml:space="preserve">
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r>
              <w:br/>
            </w:r>
            <w:r>
              <w:rPr>
                <w:rFonts w:ascii="Times New Roman"/>
                <w:b w:val="false"/>
                <w:i w:val="false"/>
                <w:color w:val="000000"/>
                <w:sz w:val="20"/>
              </w:rPr>
              <w:t xml:space="preserve">
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r>
              <w:br/>
            </w:r>
            <w:r>
              <w:rPr>
                <w:rFonts w:ascii="Times New Roman"/>
                <w:b w:val="false"/>
                <w:i w:val="false"/>
                <w:color w:val="000000"/>
                <w:sz w:val="20"/>
              </w:rPr>
              <w:t xml:space="preserve">
0,6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0,6/0,6 </w:t>
            </w:r>
            <w:r>
              <w:br/>
            </w:r>
            <w:r>
              <w:rPr>
                <w:rFonts w:ascii="Times New Roman"/>
                <w:b w:val="false"/>
                <w:i w:val="false"/>
                <w:color w:val="000000"/>
                <w:sz w:val="20"/>
              </w:rPr>
              <w:t xml:space="preserve">
(Т)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Жақын </w:t>
            </w:r>
            <w:r>
              <w:br/>
            </w:r>
            <w:r>
              <w:rPr>
                <w:rFonts w:ascii="Times New Roman"/>
                <w:b w:val="false"/>
                <w:i w:val="false"/>
                <w:color w:val="000000"/>
                <w:sz w:val="20"/>
              </w:rPr>
              <w:t xml:space="preserve">
үшін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r>
              <w:br/>
            </w:r>
            <w:r>
              <w:rPr>
                <w:rFonts w:ascii="Times New Roman"/>
                <w:b w:val="false"/>
                <w:i w:val="false"/>
                <w:color w:val="000000"/>
                <w:sz w:val="20"/>
              </w:rPr>
              <w:t xml:space="preserve">
0,8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0,8/0,8 </w:t>
            </w:r>
            <w:r>
              <w:br/>
            </w:r>
            <w:r>
              <w:rPr>
                <w:rFonts w:ascii="Times New Roman"/>
                <w:b w:val="false"/>
                <w:i w:val="false"/>
                <w:color w:val="000000"/>
                <w:sz w:val="20"/>
              </w:rPr>
              <w:t xml:space="preserve">
(Т)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 </w:t>
            </w:r>
            <w:r>
              <w:br/>
            </w:r>
            <w:r>
              <w:rPr>
                <w:rFonts w:ascii="Times New Roman"/>
                <w:b w:val="false"/>
                <w:i w:val="false"/>
                <w:color w:val="000000"/>
                <w:sz w:val="20"/>
              </w:rPr>
              <w:t xml:space="preserve">
тумен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 үшін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0,8/0,5 </w:t>
            </w:r>
            <w:r>
              <w:br/>
            </w:r>
            <w:r>
              <w:rPr>
                <w:rFonts w:ascii="Times New Roman"/>
                <w:b w:val="false"/>
                <w:i w:val="false"/>
                <w:color w:val="000000"/>
                <w:sz w:val="20"/>
              </w:rPr>
              <w:t xml:space="preserve">
(О)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Жақын </w:t>
            </w:r>
            <w:r>
              <w:br/>
            </w:r>
            <w:r>
              <w:rPr>
                <w:rFonts w:ascii="Times New Roman"/>
                <w:b w:val="false"/>
                <w:i w:val="false"/>
                <w:color w:val="000000"/>
                <w:sz w:val="20"/>
              </w:rPr>
              <w:t xml:space="preserve">
үшін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 </w:t>
            </w:r>
            <w:r>
              <w:br/>
            </w:r>
            <w:r>
              <w:rPr>
                <w:rFonts w:ascii="Times New Roman"/>
                <w:b w:val="false"/>
                <w:i w:val="false"/>
                <w:color w:val="000000"/>
                <w:sz w:val="20"/>
              </w:rPr>
              <w:t xml:space="preserve">
ракция </w:t>
            </w:r>
          </w:p>
          <w:p>
            <w:pPr>
              <w:spacing w:after="20"/>
              <w:ind w:left="20"/>
              <w:jc w:val="both"/>
            </w:pPr>
            <w:r>
              <w:rPr>
                <w:rFonts w:ascii="Times New Roman"/>
                <w:b w:val="false"/>
                <w:i w:val="false"/>
                <w:color w:val="000000"/>
                <w:sz w:val="20"/>
              </w:rPr>
              <w:t xml:space="preserve">(дптр- </w:t>
            </w:r>
            <w:r>
              <w:br/>
            </w:r>
            <w:r>
              <w:rPr>
                <w:rFonts w:ascii="Times New Roman"/>
                <w:b w:val="false"/>
                <w:i w:val="false"/>
                <w:color w:val="000000"/>
                <w:sz w:val="20"/>
              </w:rPr>
              <w:t xml:space="preserve">
да) </w:t>
            </w:r>
          </w:p>
          <w:p>
            <w:pPr>
              <w:spacing w:after="20"/>
              <w:ind w:left="20"/>
              <w:jc w:val="both"/>
            </w:pPr>
            <w:r>
              <w:rPr>
                <w:rFonts w:ascii="Times New Roman"/>
                <w:b w:val="false"/>
                <w:i w:val="false"/>
                <w:color w:val="000000"/>
                <w:sz w:val="20"/>
              </w:rPr>
              <w:t xml:space="preserve">Одан </w:t>
            </w:r>
            <w:r>
              <w:br/>
            </w:r>
            <w:r>
              <w:rPr>
                <w:rFonts w:ascii="Times New Roman"/>
                <w:b w:val="false"/>
                <w:i w:val="false"/>
                <w:color w:val="000000"/>
                <w:sz w:val="20"/>
              </w:rPr>
              <w:t xml:space="preserve">
көп </w:t>
            </w:r>
            <w:r>
              <w:br/>
            </w:r>
            <w:r>
              <w:rPr>
                <w:rFonts w:ascii="Times New Roman"/>
                <w:b w:val="false"/>
                <w:i w:val="false"/>
                <w:color w:val="000000"/>
                <w:sz w:val="20"/>
              </w:rPr>
              <w:t xml:space="preserve">
емес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Жақын </w:t>
            </w:r>
            <w:r>
              <w:br/>
            </w:r>
            <w:r>
              <w:rPr>
                <w:rFonts w:ascii="Times New Roman"/>
                <w:b w:val="false"/>
                <w:i w:val="false"/>
                <w:color w:val="000000"/>
                <w:sz w:val="20"/>
              </w:rPr>
              <w:t xml:space="preserve">
көрушілік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0,5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0,5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2,0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w:t>
            </w:r>
            <w:r>
              <w:br/>
            </w:r>
            <w:r>
              <w:rPr>
                <w:rFonts w:ascii="Times New Roman"/>
                <w:b w:val="false"/>
                <w:i w:val="false"/>
                <w:color w:val="000000"/>
                <w:sz w:val="20"/>
              </w:rPr>
              <w:t xml:space="preserve">
(Т) </w:t>
            </w:r>
            <w:r>
              <w:br/>
            </w:r>
            <w:r>
              <w:rPr>
                <w:rFonts w:ascii="Times New Roman"/>
                <w:b w:val="false"/>
                <w:i w:val="false"/>
                <w:color w:val="000000"/>
                <w:sz w:val="20"/>
              </w:rPr>
              <w:t xml:space="preserve">
3,0/3,0 </w:t>
            </w:r>
            <w:r>
              <w:br/>
            </w:r>
            <w:r>
              <w:rPr>
                <w:rFonts w:ascii="Times New Roman"/>
                <w:b w:val="false"/>
                <w:i w:val="false"/>
                <w:color w:val="000000"/>
                <w:sz w:val="20"/>
              </w:rPr>
              <w:t xml:space="preserve">
(О)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Алысты </w:t>
            </w:r>
            <w:r>
              <w:br/>
            </w:r>
            <w:r>
              <w:rPr>
                <w:rFonts w:ascii="Times New Roman"/>
                <w:b w:val="false"/>
                <w:i w:val="false"/>
                <w:color w:val="000000"/>
                <w:sz w:val="20"/>
              </w:rPr>
              <w:t xml:space="preserve">
көрушілік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2,0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2,0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w:t>
            </w:r>
            <w:r>
              <w:br/>
            </w:r>
            <w:r>
              <w:rPr>
                <w:rFonts w:ascii="Times New Roman"/>
                <w:b w:val="false"/>
                <w:i w:val="false"/>
                <w:color w:val="000000"/>
                <w:sz w:val="20"/>
              </w:rPr>
              <w:t xml:space="preserve">
(Т) </w:t>
            </w:r>
            <w:r>
              <w:br/>
            </w:r>
            <w:r>
              <w:rPr>
                <w:rFonts w:ascii="Times New Roman"/>
                <w:b w:val="false"/>
                <w:i w:val="false"/>
                <w:color w:val="000000"/>
                <w:sz w:val="20"/>
              </w:rPr>
              <w:t xml:space="preserve">
3,0/3,0 </w:t>
            </w:r>
            <w:r>
              <w:br/>
            </w:r>
            <w:r>
              <w:rPr>
                <w:rFonts w:ascii="Times New Roman"/>
                <w:b w:val="false"/>
                <w:i w:val="false"/>
                <w:color w:val="000000"/>
                <w:sz w:val="20"/>
              </w:rPr>
              <w:t xml:space="preserve">
(О)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Астигматизм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0,5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0,5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1,0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 </w:t>
            </w:r>
            <w:r>
              <w:br/>
            </w:r>
            <w:r>
              <w:rPr>
                <w:rFonts w:ascii="Times New Roman"/>
                <w:b w:val="false"/>
                <w:i w:val="false"/>
                <w:color w:val="000000"/>
                <w:sz w:val="20"/>
              </w:rPr>
              <w:t xml:space="preserve">
(Т) </w:t>
            </w:r>
            <w:r>
              <w:br/>
            </w:r>
            <w:r>
              <w:rPr>
                <w:rFonts w:ascii="Times New Roman"/>
                <w:b w:val="false"/>
                <w:i w:val="false"/>
                <w:color w:val="000000"/>
                <w:sz w:val="20"/>
              </w:rPr>
              <w:t xml:space="preserve">
3,0/3,0 </w:t>
            </w:r>
            <w:r>
              <w:br/>
            </w:r>
            <w:r>
              <w:rPr>
                <w:rFonts w:ascii="Times New Roman"/>
                <w:b w:val="false"/>
                <w:i w:val="false"/>
                <w:color w:val="000000"/>
                <w:sz w:val="20"/>
              </w:rPr>
              <w:t xml:space="preserve">
(О)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 </w:t>
            </w:r>
            <w:r>
              <w:br/>
            </w:r>
            <w:r>
              <w:rPr>
                <w:rFonts w:ascii="Times New Roman"/>
                <w:b w:val="false"/>
                <w:i w:val="false"/>
                <w:color w:val="000000"/>
                <w:sz w:val="20"/>
              </w:rPr>
              <w:t xml:space="preserve">
тану- </w:t>
            </w:r>
            <w:r>
              <w:br/>
            </w:r>
            <w:r>
              <w:rPr>
                <w:rFonts w:ascii="Times New Roman"/>
                <w:b w:val="false"/>
                <w:i w:val="false"/>
                <w:color w:val="000000"/>
                <w:sz w:val="20"/>
              </w:rPr>
              <w:t xml:space="preserve">
шылық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Дихромазия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 аномаль- </w:t>
            </w:r>
            <w:r>
              <w:br/>
            </w:r>
            <w:r>
              <w:rPr>
                <w:rFonts w:ascii="Times New Roman"/>
                <w:b w:val="false"/>
                <w:i w:val="false"/>
                <w:color w:val="000000"/>
                <w:sz w:val="20"/>
              </w:rPr>
              <w:t xml:space="preserve">
ды трихрома- </w:t>
            </w:r>
            <w:r>
              <w:br/>
            </w:r>
            <w:r>
              <w:rPr>
                <w:rFonts w:ascii="Times New Roman"/>
                <w:b w:val="false"/>
                <w:i w:val="false"/>
                <w:color w:val="000000"/>
                <w:sz w:val="20"/>
              </w:rPr>
              <w:t xml:space="preserve">
зиясы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Аномальды С </w:t>
            </w:r>
            <w:r>
              <w:br/>
            </w:r>
            <w:r>
              <w:rPr>
                <w:rFonts w:ascii="Times New Roman"/>
                <w:b w:val="false"/>
                <w:i w:val="false"/>
                <w:color w:val="000000"/>
                <w:sz w:val="20"/>
              </w:rPr>
              <w:t xml:space="preserve">
трихрома- </w:t>
            </w:r>
            <w:r>
              <w:br/>
            </w:r>
            <w:r>
              <w:rPr>
                <w:rFonts w:ascii="Times New Roman"/>
                <w:b w:val="false"/>
                <w:i w:val="false"/>
                <w:color w:val="000000"/>
                <w:sz w:val="20"/>
              </w:rPr>
              <w:t xml:space="preserve">
зиясы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Сыбыр сөз </w:t>
            </w:r>
            <w:r>
              <w:br/>
            </w:r>
            <w:r>
              <w:rPr>
                <w:rFonts w:ascii="Times New Roman"/>
                <w:b w:val="false"/>
                <w:i w:val="false"/>
                <w:color w:val="000000"/>
                <w:sz w:val="20"/>
              </w:rPr>
              <w:t xml:space="preserve">
кемінде (м)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дамуының </w:t>
            </w:r>
            <w:r>
              <w:br/>
            </w:r>
            <w:r>
              <w:rPr>
                <w:rFonts w:ascii="Times New Roman"/>
                <w:b w:val="false"/>
                <w:i w:val="false"/>
                <w:color w:val="000000"/>
                <w:sz w:val="20"/>
              </w:rPr>
              <w:t xml:space="preserve">
көрсеткіштері </w:t>
            </w:r>
          </w:p>
          <w:p>
            <w:pPr>
              <w:spacing w:after="20"/>
              <w:ind w:left="20"/>
              <w:jc w:val="both"/>
            </w:pPr>
            <w:r>
              <w:rPr>
                <w:rFonts w:ascii="Times New Roman"/>
                <w:b w:val="false"/>
                <w:i w:val="false"/>
                <w:color w:val="000000"/>
                <w:sz w:val="20"/>
              </w:rPr>
              <w:t xml:space="preserve">Аурулар кестесінің </w:t>
            </w:r>
            <w:r>
              <w:br/>
            </w:r>
            <w:r>
              <w:rPr>
                <w:rFonts w:ascii="Times New Roman"/>
                <w:b w:val="false"/>
                <w:i w:val="false"/>
                <w:color w:val="000000"/>
                <w:sz w:val="20"/>
              </w:rPr>
              <w:t xml:space="preserve">
аурулары мен тар- </w:t>
            </w:r>
            <w:r>
              <w:br/>
            </w:r>
            <w:r>
              <w:rPr>
                <w:rFonts w:ascii="Times New Roman"/>
                <w:b w:val="false"/>
                <w:i w:val="false"/>
                <w:color w:val="000000"/>
                <w:sz w:val="20"/>
              </w:rPr>
              <w:t xml:space="preserve">
мақтарының тізбесі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2-тармақ, 4-тармақша; </w:t>
            </w:r>
            <w:r>
              <w:br/>
            </w:r>
            <w:r>
              <w:rPr>
                <w:rFonts w:ascii="Times New Roman"/>
                <w:b w:val="false"/>
                <w:i w:val="false"/>
                <w:color w:val="000000"/>
                <w:sz w:val="20"/>
              </w:rPr>
              <w:t xml:space="preserve">
3-тармақ, 4-тармақша; </w:t>
            </w:r>
            <w:r>
              <w:br/>
            </w:r>
            <w:r>
              <w:rPr>
                <w:rFonts w:ascii="Times New Roman"/>
                <w:b w:val="false"/>
                <w:i w:val="false"/>
                <w:color w:val="000000"/>
                <w:sz w:val="20"/>
              </w:rPr>
              <w:t xml:space="preserve">
6-тармақ, 2-тармақша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12-тармақ, 3-тармақша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13-тармақ, 6-тармақша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16-тармақ, 4-тармақша; </w:t>
            </w:r>
            <w:r>
              <w:br/>
            </w:r>
            <w:r>
              <w:rPr>
                <w:rFonts w:ascii="Times New Roman"/>
                <w:b w:val="false"/>
                <w:i w:val="false"/>
                <w:color w:val="000000"/>
                <w:sz w:val="20"/>
              </w:rPr>
              <w:t xml:space="preserve">
17-тармақ, 4-тармақша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29-тармақ, 3-тармақша; </w:t>
            </w:r>
            <w:r>
              <w:br/>
            </w:r>
            <w:r>
              <w:rPr>
                <w:rFonts w:ascii="Times New Roman"/>
                <w:b w:val="false"/>
                <w:i w:val="false"/>
                <w:color w:val="000000"/>
                <w:sz w:val="20"/>
              </w:rPr>
              <w:t xml:space="preserve">
30-тармақ, 3-тармақша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31-тармақ, 2, 3-тар- </w:t>
            </w:r>
            <w:r>
              <w:br/>
            </w:r>
            <w:r>
              <w:rPr>
                <w:rFonts w:ascii="Times New Roman"/>
                <w:b w:val="false"/>
                <w:i w:val="false"/>
                <w:color w:val="000000"/>
                <w:sz w:val="20"/>
              </w:rPr>
              <w:t xml:space="preserve">
мақшалар; 32-тармақ, </w:t>
            </w:r>
            <w:r>
              <w:br/>
            </w:r>
            <w:r>
              <w:rPr>
                <w:rFonts w:ascii="Times New Roman"/>
                <w:b w:val="false"/>
                <w:i w:val="false"/>
                <w:color w:val="000000"/>
                <w:sz w:val="20"/>
              </w:rPr>
              <w:t xml:space="preserve">
2, 3-тармақшалар; </w:t>
            </w:r>
            <w:r>
              <w:br/>
            </w:r>
            <w:r>
              <w:rPr>
                <w:rFonts w:ascii="Times New Roman"/>
                <w:b w:val="false"/>
                <w:i w:val="false"/>
                <w:color w:val="000000"/>
                <w:sz w:val="20"/>
              </w:rPr>
              <w:t xml:space="preserve">
33-тармақ, 2-тармақша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Жарақаттан болмаған </w:t>
            </w:r>
            <w:r>
              <w:br/>
            </w:r>
            <w:r>
              <w:rPr>
                <w:rFonts w:ascii="Times New Roman"/>
                <w:b w:val="false"/>
                <w:i w:val="false"/>
                <w:color w:val="000000"/>
                <w:sz w:val="20"/>
              </w:rPr>
              <w:t xml:space="preserve">
көру нервісінің </w:t>
            </w:r>
            <w:r>
              <w:br/>
            </w:r>
            <w:r>
              <w:rPr>
                <w:rFonts w:ascii="Times New Roman"/>
                <w:b w:val="false"/>
                <w:i w:val="false"/>
                <w:color w:val="000000"/>
                <w:sz w:val="20"/>
              </w:rPr>
              <w:t xml:space="preserve">
үдемейтін атрофиясы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38-тармақ, 3-тармақша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39-тармақ, 3-тармақша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42-тармақ, 4-тармақша; </w:t>
            </w:r>
            <w:r>
              <w:br/>
            </w:r>
            <w:r>
              <w:rPr>
                <w:rFonts w:ascii="Times New Roman"/>
                <w:b w:val="false"/>
                <w:i w:val="false"/>
                <w:color w:val="000000"/>
                <w:sz w:val="20"/>
              </w:rPr>
              <w:t xml:space="preserve">
45-тармақ, 4-тармақша; </w:t>
            </w:r>
            <w:r>
              <w:br/>
            </w:r>
            <w:r>
              <w:rPr>
                <w:rFonts w:ascii="Times New Roman"/>
                <w:b w:val="false"/>
                <w:i w:val="false"/>
                <w:color w:val="000000"/>
                <w:sz w:val="20"/>
              </w:rPr>
              <w:t xml:space="preserve">
46-тармақ, 3-тармақша; </w:t>
            </w:r>
            <w:r>
              <w:br/>
            </w:r>
            <w:r>
              <w:rPr>
                <w:rFonts w:ascii="Times New Roman"/>
                <w:b w:val="false"/>
                <w:i w:val="false"/>
                <w:color w:val="000000"/>
                <w:sz w:val="20"/>
              </w:rPr>
              <w:t xml:space="preserve">
47-тармақ, 2-тармақша; </w:t>
            </w:r>
            <w:r>
              <w:br/>
            </w:r>
            <w:r>
              <w:rPr>
                <w:rFonts w:ascii="Times New Roman"/>
                <w:b w:val="false"/>
                <w:i w:val="false"/>
                <w:color w:val="000000"/>
                <w:sz w:val="20"/>
              </w:rPr>
              <w:t xml:space="preserve">
49-тармақ, 3-тармақша; </w:t>
            </w:r>
            <w:r>
              <w:br/>
            </w:r>
            <w:r>
              <w:rPr>
                <w:rFonts w:ascii="Times New Roman"/>
                <w:b w:val="false"/>
                <w:i w:val="false"/>
                <w:color w:val="000000"/>
                <w:sz w:val="20"/>
              </w:rPr>
              <w:t xml:space="preserve">
51-тармақ, 3-тармақша; </w:t>
            </w:r>
            <w:r>
              <w:br/>
            </w:r>
            <w:r>
              <w:rPr>
                <w:rFonts w:ascii="Times New Roman"/>
                <w:b w:val="false"/>
                <w:i w:val="false"/>
                <w:color w:val="000000"/>
                <w:sz w:val="20"/>
              </w:rPr>
              <w:t xml:space="preserve">
55-тармақ, 2-тармақша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49-тармақ, 5-тармақша; </w:t>
            </w:r>
            <w:r>
              <w:br/>
            </w:r>
            <w:r>
              <w:rPr>
                <w:rFonts w:ascii="Times New Roman"/>
                <w:b w:val="false"/>
                <w:i w:val="false"/>
                <w:color w:val="000000"/>
                <w:sz w:val="20"/>
              </w:rPr>
              <w:t xml:space="preserve">
54-тармақ, 2-тармақша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54-тармақ, 1-тармақша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54-тармақ, 3-тармақша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55-тармақ, 3-тармақша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Емдеуге келмейтін </w:t>
            </w:r>
            <w:r>
              <w:br/>
            </w:r>
            <w:r>
              <w:rPr>
                <w:rFonts w:ascii="Times New Roman"/>
                <w:b w:val="false"/>
                <w:i w:val="false"/>
                <w:color w:val="000000"/>
                <w:sz w:val="20"/>
              </w:rPr>
              <w:t xml:space="preserve">
тұрақты стоматит, </w:t>
            </w:r>
            <w:r>
              <w:br/>
            </w:r>
            <w:r>
              <w:rPr>
                <w:rFonts w:ascii="Times New Roman"/>
                <w:b w:val="false"/>
                <w:i w:val="false"/>
                <w:color w:val="000000"/>
                <w:sz w:val="20"/>
              </w:rPr>
              <w:t xml:space="preserve">
гингивит, хейлиттер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56-тармақ, 3-тармақша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дамуының көрсеткіштері </w:t>
            </w:r>
          </w:p>
          <w:p>
            <w:pPr>
              <w:spacing w:after="20"/>
              <w:ind w:left="20"/>
              <w:jc w:val="both"/>
            </w:pPr>
            <w:r>
              <w:rPr>
                <w:rFonts w:ascii="Times New Roman"/>
                <w:b w:val="false"/>
                <w:i w:val="false"/>
                <w:color w:val="000000"/>
                <w:sz w:val="20"/>
              </w:rPr>
              <w:t xml:space="preserve">Аурулар кестесінің </w:t>
            </w:r>
            <w:r>
              <w:br/>
            </w:r>
            <w:r>
              <w:rPr>
                <w:rFonts w:ascii="Times New Roman"/>
                <w:b w:val="false"/>
                <w:i w:val="false"/>
                <w:color w:val="000000"/>
                <w:sz w:val="20"/>
              </w:rPr>
              <w:t xml:space="preserve">
аурулары мен тар- </w:t>
            </w:r>
            <w:r>
              <w:br/>
            </w:r>
            <w:r>
              <w:rPr>
                <w:rFonts w:ascii="Times New Roman"/>
                <w:b w:val="false"/>
                <w:i w:val="false"/>
                <w:color w:val="000000"/>
                <w:sz w:val="20"/>
              </w:rPr>
              <w:t xml:space="preserve">
мақтарының тізбесі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56-тармақ, 4-тармақша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2-ші дәрежелі тістеу </w:t>
            </w:r>
            <w:r>
              <w:br/>
            </w:r>
            <w:r>
              <w:rPr>
                <w:rFonts w:ascii="Times New Roman"/>
                <w:b w:val="false"/>
                <w:i w:val="false"/>
                <w:color w:val="000000"/>
                <w:sz w:val="20"/>
              </w:rPr>
              <w:t xml:space="preserve">
аномалиясы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гастродуо- </w:t>
            </w:r>
            <w:r>
              <w:br/>
            </w:r>
            <w:r>
              <w:rPr>
                <w:rFonts w:ascii="Times New Roman"/>
                <w:b w:val="false"/>
                <w:i w:val="false"/>
                <w:color w:val="000000"/>
                <w:sz w:val="20"/>
              </w:rPr>
              <w:t xml:space="preserve">
дениттер, холецистит, </w:t>
            </w:r>
            <w:r>
              <w:br/>
            </w:r>
            <w:r>
              <w:rPr>
                <w:rFonts w:ascii="Times New Roman"/>
                <w:b w:val="false"/>
                <w:i w:val="false"/>
                <w:color w:val="000000"/>
                <w:sz w:val="20"/>
              </w:rPr>
              <w:t xml:space="preserve">
өт шығару жолдарының </w:t>
            </w:r>
            <w:r>
              <w:br/>
            </w:r>
            <w:r>
              <w:rPr>
                <w:rFonts w:ascii="Times New Roman"/>
                <w:b w:val="false"/>
                <w:i w:val="false"/>
                <w:color w:val="000000"/>
                <w:sz w:val="20"/>
              </w:rPr>
              <w:t xml:space="preserve">
дискенезиясы, қатерсіз </w:t>
            </w:r>
            <w:r>
              <w:br/>
            </w:r>
            <w:r>
              <w:rPr>
                <w:rFonts w:ascii="Times New Roman"/>
                <w:b w:val="false"/>
                <w:i w:val="false"/>
                <w:color w:val="000000"/>
                <w:sz w:val="20"/>
              </w:rPr>
              <w:t xml:space="preserve">
гипербилирубинемия.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Сирек өршитін созылмалы </w:t>
            </w:r>
            <w:r>
              <w:br/>
            </w:r>
            <w:r>
              <w:rPr>
                <w:rFonts w:ascii="Times New Roman"/>
                <w:b w:val="false"/>
                <w:i w:val="false"/>
                <w:color w:val="000000"/>
                <w:sz w:val="20"/>
              </w:rPr>
              <w:t xml:space="preserve">
панкреатит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59-тармақ, 4-тармақша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60-тармақ, 3-тармақша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63-тармақ, 4-тармақша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65-тармақ, 4-тармақша; </w:t>
            </w:r>
            <w:r>
              <w:br/>
            </w:r>
            <w:r>
              <w:rPr>
                <w:rFonts w:ascii="Times New Roman"/>
                <w:b w:val="false"/>
                <w:i w:val="false"/>
                <w:color w:val="000000"/>
                <w:sz w:val="20"/>
              </w:rPr>
              <w:t xml:space="preserve">
66-тармақ, 4-тармақша; </w:t>
            </w:r>
            <w:r>
              <w:br/>
            </w:r>
            <w:r>
              <w:rPr>
                <w:rFonts w:ascii="Times New Roman"/>
                <w:b w:val="false"/>
                <w:i w:val="false"/>
                <w:color w:val="000000"/>
                <w:sz w:val="20"/>
              </w:rPr>
              <w:t xml:space="preserve">
67-тармақ, 4-тармақша; </w:t>
            </w:r>
            <w:r>
              <w:br/>
            </w:r>
            <w:r>
              <w:rPr>
                <w:rFonts w:ascii="Times New Roman"/>
                <w:b w:val="false"/>
                <w:i w:val="false"/>
                <w:color w:val="000000"/>
                <w:sz w:val="20"/>
              </w:rPr>
              <w:t xml:space="preserve">
68-тармақ, 4-тармақша; </w:t>
            </w:r>
            <w:r>
              <w:br/>
            </w:r>
            <w:r>
              <w:rPr>
                <w:rFonts w:ascii="Times New Roman"/>
                <w:b w:val="false"/>
                <w:i w:val="false"/>
                <w:color w:val="000000"/>
                <w:sz w:val="20"/>
              </w:rPr>
              <w:t xml:space="preserve">
69-тармақ, 4-тармақша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69-тармақ, 3-тармақша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73-тармақ, 4-тармақша, </w:t>
            </w:r>
            <w:r>
              <w:br/>
            </w:r>
            <w:r>
              <w:rPr>
                <w:rFonts w:ascii="Times New Roman"/>
                <w:b w:val="false"/>
                <w:i w:val="false"/>
                <w:color w:val="000000"/>
                <w:sz w:val="20"/>
              </w:rPr>
              <w:t xml:space="preserve">
бір аталық бездің шап </w:t>
            </w:r>
            <w:r>
              <w:br/>
            </w:r>
            <w:r>
              <w:rPr>
                <w:rFonts w:ascii="Times New Roman"/>
                <w:b w:val="false"/>
                <w:i w:val="false"/>
                <w:color w:val="000000"/>
                <w:sz w:val="20"/>
              </w:rPr>
              <w:t xml:space="preserve">
арнасында немесе оның </w:t>
            </w:r>
            <w:r>
              <w:br/>
            </w:r>
            <w:r>
              <w:rPr>
                <w:rFonts w:ascii="Times New Roman"/>
                <w:b w:val="false"/>
                <w:i w:val="false"/>
                <w:color w:val="000000"/>
                <w:sz w:val="20"/>
              </w:rPr>
              <w:t xml:space="preserve">
сыртқы саңылауында қалуы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75-тармақ, 3-тармақша; </w:t>
            </w:r>
            <w:r>
              <w:br/>
            </w:r>
            <w:r>
              <w:rPr>
                <w:rFonts w:ascii="Times New Roman"/>
                <w:b w:val="false"/>
                <w:i w:val="false"/>
                <w:color w:val="000000"/>
                <w:sz w:val="20"/>
              </w:rPr>
              <w:t xml:space="preserve">
83-тармақ, 4-тармақша; </w:t>
            </w:r>
            <w:r>
              <w:br/>
            </w:r>
            <w:r>
              <w:rPr>
                <w:rFonts w:ascii="Times New Roman"/>
                <w:b w:val="false"/>
                <w:i w:val="false"/>
                <w:color w:val="000000"/>
                <w:sz w:val="20"/>
              </w:rPr>
              <w:t xml:space="preserve">
84-тармақ, 3-тармақша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Антибиотиктермен емдеу- </w:t>
            </w:r>
            <w:r>
              <w:br/>
            </w:r>
            <w:r>
              <w:rPr>
                <w:rFonts w:ascii="Times New Roman"/>
                <w:b w:val="false"/>
                <w:i w:val="false"/>
                <w:color w:val="000000"/>
                <w:sz w:val="20"/>
              </w:rPr>
              <w:t xml:space="preserve">
ге және алдын-алу егу- </w:t>
            </w:r>
            <w:r>
              <w:br/>
            </w:r>
            <w:r>
              <w:rPr>
                <w:rFonts w:ascii="Times New Roman"/>
                <w:b w:val="false"/>
                <w:i w:val="false"/>
                <w:color w:val="000000"/>
                <w:sz w:val="20"/>
              </w:rPr>
              <w:t xml:space="preserve">
лерге кедергі келтіре- </w:t>
            </w:r>
            <w:r>
              <w:br/>
            </w:r>
            <w:r>
              <w:rPr>
                <w:rFonts w:ascii="Times New Roman"/>
                <w:b w:val="false"/>
                <w:i w:val="false"/>
                <w:color w:val="000000"/>
                <w:sz w:val="20"/>
              </w:rPr>
              <w:t xml:space="preserve">
тін аллергиялық жай-күй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209"/>
        <w:gridCol w:w="211"/>
        <w:gridCol w:w="1233"/>
        <w:gridCol w:w="1193"/>
        <w:gridCol w:w="1953"/>
        <w:gridCol w:w="1753"/>
        <w:gridCol w:w="1373"/>
        <w:gridCol w:w="1213"/>
        <w:gridCol w:w="1293"/>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дамуының </w:t>
            </w:r>
            <w:r>
              <w:br/>
            </w:r>
            <w:r>
              <w:rPr>
                <w:rFonts w:ascii="Times New Roman"/>
                <w:b w:val="false"/>
                <w:i w:val="false"/>
                <w:color w:val="000000"/>
                <w:sz w:val="20"/>
              </w:rPr>
              <w:t xml:space="preserve">
көрсеткіштері </w:t>
            </w:r>
          </w:p>
          <w:p>
            <w:pPr>
              <w:spacing w:after="20"/>
              <w:ind w:left="20"/>
              <w:jc w:val="both"/>
            </w:pPr>
            <w:r>
              <w:rPr>
                <w:rFonts w:ascii="Times New Roman"/>
                <w:b w:val="false"/>
                <w:i w:val="false"/>
                <w:color w:val="000000"/>
                <w:sz w:val="20"/>
              </w:rPr>
              <w:t xml:space="preserve">Аурулар кестесінің </w:t>
            </w:r>
            <w:r>
              <w:br/>
            </w:r>
            <w:r>
              <w:rPr>
                <w:rFonts w:ascii="Times New Roman"/>
                <w:b w:val="false"/>
                <w:i w:val="false"/>
                <w:color w:val="000000"/>
                <w:sz w:val="20"/>
              </w:rPr>
              <w:t xml:space="preserve">
аурулары мен тар- </w:t>
            </w:r>
            <w:r>
              <w:br/>
            </w:r>
            <w:r>
              <w:rPr>
                <w:rFonts w:ascii="Times New Roman"/>
                <w:b w:val="false"/>
                <w:i w:val="false"/>
                <w:color w:val="000000"/>
                <w:sz w:val="20"/>
              </w:rPr>
              <w:t xml:space="preserve">
мақтарының тізбесі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қызметте </w:t>
            </w:r>
            <w:r>
              <w:br/>
            </w:r>
            <w:r>
              <w:rPr>
                <w:rFonts w:ascii="Times New Roman"/>
                <w:b w:val="false"/>
                <w:i w:val="false"/>
                <w:color w:val="000000"/>
                <w:sz w:val="20"/>
              </w:rPr>
              <w:t xml:space="preserve">
тұрмайтын, </w:t>
            </w:r>
            <w:r>
              <w:br/>
            </w:r>
            <w:r>
              <w:rPr>
                <w:rFonts w:ascii="Times New Roman"/>
                <w:b w:val="false"/>
                <w:i w:val="false"/>
                <w:color w:val="000000"/>
                <w:sz w:val="20"/>
              </w:rPr>
              <w:t xml:space="preserve">
әскери атақтары </w:t>
            </w:r>
            <w:r>
              <w:br/>
            </w:r>
            <w:r>
              <w:rPr>
                <w:rFonts w:ascii="Times New Roman"/>
                <w:b w:val="false"/>
                <w:i w:val="false"/>
                <w:color w:val="000000"/>
                <w:sz w:val="20"/>
              </w:rPr>
              <w:t xml:space="preserve">
жоқ азаматтар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Офицерлер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r>
      <w:tr>
        <w:trPr>
          <w:trHeight w:val="3300" w:hRule="atLeast"/>
        </w:trPr>
        <w:tc>
          <w:tcPr>
            <w:tcW w:w="0" w:type="auto"/>
            <w:gridSpan w:val="5"/>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w:t>
            </w:r>
            <w:r>
              <w:br/>
            </w:r>
            <w:r>
              <w:rPr>
                <w:rFonts w:ascii="Times New Roman"/>
                <w:b w:val="false"/>
                <w:i w:val="false"/>
                <w:color w:val="000000"/>
                <w:sz w:val="20"/>
              </w:rPr>
              <w:t xml:space="preserve">
учили- </w:t>
            </w:r>
            <w:r>
              <w:br/>
            </w:r>
            <w:r>
              <w:rPr>
                <w:rFonts w:ascii="Times New Roman"/>
                <w:b w:val="false"/>
                <w:i w:val="false"/>
                <w:color w:val="000000"/>
                <w:sz w:val="20"/>
              </w:rPr>
              <w:t xml:space="preserve">
щелер-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(инсти- </w:t>
            </w:r>
            <w:r>
              <w:br/>
            </w:r>
            <w:r>
              <w:rPr>
                <w:rFonts w:ascii="Times New Roman"/>
                <w:b w:val="false"/>
                <w:i w:val="false"/>
                <w:color w:val="000000"/>
                <w:sz w:val="20"/>
              </w:rPr>
              <w:t xml:space="preserve">
туттар)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да ЖОО </w:t>
            </w:r>
            <w:r>
              <w:br/>
            </w:r>
            <w:r>
              <w:rPr>
                <w:rFonts w:ascii="Times New Roman"/>
                <w:b w:val="false"/>
                <w:i w:val="false"/>
                <w:color w:val="000000"/>
                <w:sz w:val="20"/>
              </w:rPr>
              <w:t xml:space="preserve">
раке- </w:t>
            </w:r>
            <w:r>
              <w:br/>
            </w:r>
            <w:r>
              <w:rPr>
                <w:rFonts w:ascii="Times New Roman"/>
                <w:b w:val="false"/>
                <w:i w:val="false"/>
                <w:color w:val="000000"/>
                <w:sz w:val="20"/>
              </w:rPr>
              <w:t xml:space="preserve">
талық, </w:t>
            </w:r>
            <w:r>
              <w:br/>
            </w:r>
            <w:r>
              <w:rPr>
                <w:rFonts w:ascii="Times New Roman"/>
                <w:b w:val="false"/>
                <w:i w:val="false"/>
                <w:color w:val="000000"/>
                <w:sz w:val="20"/>
              </w:rPr>
              <w:t xml:space="preserve">
зенит- </w:t>
            </w:r>
            <w:r>
              <w:br/>
            </w:r>
            <w:r>
              <w:rPr>
                <w:rFonts w:ascii="Times New Roman"/>
                <w:b w:val="false"/>
                <w:i w:val="false"/>
                <w:color w:val="000000"/>
                <w:sz w:val="20"/>
              </w:rPr>
              <w:t xml:space="preserve">
тік- </w:t>
            </w:r>
            <w:r>
              <w:br/>
            </w:r>
            <w:r>
              <w:rPr>
                <w:rFonts w:ascii="Times New Roman"/>
                <w:b w:val="false"/>
                <w:i w:val="false"/>
                <w:color w:val="000000"/>
                <w:sz w:val="20"/>
              </w:rPr>
              <w:t xml:space="preserve">
раке- </w:t>
            </w:r>
            <w:r>
              <w:br/>
            </w:r>
            <w:r>
              <w:rPr>
                <w:rFonts w:ascii="Times New Roman"/>
                <w:b w:val="false"/>
                <w:i w:val="false"/>
                <w:color w:val="000000"/>
                <w:sz w:val="20"/>
              </w:rPr>
              <w:t xml:space="preserve">
талық, </w:t>
            </w:r>
            <w:r>
              <w:br/>
            </w:r>
            <w:r>
              <w:rPr>
                <w:rFonts w:ascii="Times New Roman"/>
                <w:b w:val="false"/>
                <w:i w:val="false"/>
                <w:color w:val="000000"/>
                <w:sz w:val="20"/>
              </w:rPr>
              <w:t xml:space="preserve">
химия-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қор- </w:t>
            </w:r>
            <w:r>
              <w:br/>
            </w:r>
            <w:r>
              <w:rPr>
                <w:rFonts w:ascii="Times New Roman"/>
                <w:b w:val="false"/>
                <w:i w:val="false"/>
                <w:color w:val="000000"/>
                <w:sz w:val="20"/>
              </w:rPr>
              <w:t xml:space="preserve">
ғау, </w:t>
            </w:r>
            <w:r>
              <w:br/>
            </w:r>
            <w:r>
              <w:rPr>
                <w:rFonts w:ascii="Times New Roman"/>
                <w:b w:val="false"/>
                <w:i w:val="false"/>
                <w:color w:val="000000"/>
                <w:sz w:val="20"/>
              </w:rPr>
              <w:t xml:space="preserve">
топо- </w:t>
            </w:r>
            <w:r>
              <w:br/>
            </w:r>
            <w:r>
              <w:rPr>
                <w:rFonts w:ascii="Times New Roman"/>
                <w:b w:val="false"/>
                <w:i w:val="false"/>
                <w:color w:val="000000"/>
                <w:sz w:val="20"/>
              </w:rPr>
              <w:t xml:space="preserve">
графи- </w:t>
            </w:r>
            <w:r>
              <w:br/>
            </w:r>
            <w:r>
              <w:rPr>
                <w:rFonts w:ascii="Times New Roman"/>
                <w:b w:val="false"/>
                <w:i w:val="false"/>
                <w:color w:val="000000"/>
                <w:sz w:val="20"/>
              </w:rPr>
              <w:t xml:space="preserve">
ялық, </w:t>
            </w:r>
            <w:r>
              <w:br/>
            </w:r>
            <w:r>
              <w:rPr>
                <w:rFonts w:ascii="Times New Roman"/>
                <w:b w:val="false"/>
                <w:i w:val="false"/>
                <w:color w:val="000000"/>
                <w:sz w:val="20"/>
              </w:rPr>
              <w:t xml:space="preserve">
авто- </w:t>
            </w:r>
            <w:r>
              <w:br/>
            </w:r>
            <w:r>
              <w:rPr>
                <w:rFonts w:ascii="Times New Roman"/>
                <w:b w:val="false"/>
                <w:i w:val="false"/>
                <w:color w:val="000000"/>
                <w:sz w:val="20"/>
              </w:rPr>
              <w:t xml:space="preserve">
мобиль- </w:t>
            </w:r>
            <w:r>
              <w:br/>
            </w:r>
            <w:r>
              <w:rPr>
                <w:rFonts w:ascii="Times New Roman"/>
                <w:b w:val="false"/>
                <w:i w:val="false"/>
                <w:color w:val="000000"/>
                <w:sz w:val="20"/>
              </w:rPr>
              <w:t xml:space="preserve">
дік </w:t>
            </w:r>
            <w:r>
              <w:br/>
            </w:r>
            <w:r>
              <w:rPr>
                <w:rFonts w:ascii="Times New Roman"/>
                <w:b w:val="false"/>
                <w:i w:val="false"/>
                <w:color w:val="000000"/>
                <w:sz w:val="20"/>
              </w:rPr>
              <w:t xml:space="preserve">
факуль- </w:t>
            </w:r>
            <w:r>
              <w:br/>
            </w:r>
            <w:r>
              <w:rPr>
                <w:rFonts w:ascii="Times New Roman"/>
                <w:b w:val="false"/>
                <w:i w:val="false"/>
                <w:color w:val="000000"/>
                <w:sz w:val="20"/>
              </w:rPr>
              <w:t xml:space="preserve">
теттері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 </w:t>
            </w:r>
            <w:r>
              <w:br/>
            </w:r>
            <w:r>
              <w:rPr>
                <w:rFonts w:ascii="Times New Roman"/>
                <w:b w:val="false"/>
                <w:i w:val="false"/>
                <w:color w:val="000000"/>
                <w:sz w:val="20"/>
              </w:rPr>
              <w:t xml:space="preserve">
леке- </w:t>
            </w:r>
            <w:r>
              <w:br/>
            </w:r>
            <w:r>
              <w:rPr>
                <w:rFonts w:ascii="Times New Roman"/>
                <w:b w:val="false"/>
                <w:i w:val="false"/>
                <w:color w:val="000000"/>
                <w:sz w:val="20"/>
              </w:rPr>
              <w:t xml:space="preserve">
ттік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беру </w:t>
            </w:r>
            <w:r>
              <w:br/>
            </w:r>
            <w:r>
              <w:rPr>
                <w:rFonts w:ascii="Times New Roman"/>
                <w:b w:val="false"/>
                <w:i w:val="false"/>
                <w:color w:val="000000"/>
                <w:sz w:val="20"/>
              </w:rPr>
              <w:t xml:space="preserve">
ЖОО </w:t>
            </w:r>
            <w:r>
              <w:br/>
            </w:r>
            <w:r>
              <w:rPr>
                <w:rFonts w:ascii="Times New Roman"/>
                <w:b w:val="false"/>
                <w:i w:val="false"/>
                <w:color w:val="000000"/>
                <w:sz w:val="20"/>
              </w:rPr>
              <w:t xml:space="preserve">
жаны- </w:t>
            </w:r>
            <w:r>
              <w:br/>
            </w:r>
            <w:r>
              <w:rPr>
                <w:rFonts w:ascii="Times New Roman"/>
                <w:b w:val="false"/>
                <w:i w:val="false"/>
                <w:color w:val="000000"/>
                <w:sz w:val="20"/>
              </w:rPr>
              <w:t xml:space="preserve">
ндағы </w:t>
            </w:r>
            <w:r>
              <w:br/>
            </w:r>
            <w:r>
              <w:rPr>
                <w:rFonts w:ascii="Times New Roman"/>
                <w:b w:val="false"/>
                <w:i w:val="false"/>
                <w:color w:val="000000"/>
                <w:sz w:val="20"/>
              </w:rPr>
              <w:t xml:space="preserve">
әс- </w:t>
            </w:r>
            <w:r>
              <w:br/>
            </w:r>
            <w:r>
              <w:rPr>
                <w:rFonts w:ascii="Times New Roman"/>
                <w:b w:val="false"/>
                <w:i w:val="false"/>
                <w:color w:val="000000"/>
                <w:sz w:val="20"/>
              </w:rPr>
              <w:t xml:space="preserve">
кери </w:t>
            </w:r>
            <w:r>
              <w:br/>
            </w:r>
            <w:r>
              <w:rPr>
                <w:rFonts w:ascii="Times New Roman"/>
                <w:b w:val="false"/>
                <w:i w:val="false"/>
                <w:color w:val="000000"/>
                <w:sz w:val="20"/>
              </w:rPr>
              <w:t xml:space="preserve">
факу- </w:t>
            </w:r>
            <w:r>
              <w:br/>
            </w:r>
            <w:r>
              <w:rPr>
                <w:rFonts w:ascii="Times New Roman"/>
                <w:b w:val="false"/>
                <w:i w:val="false"/>
                <w:color w:val="000000"/>
                <w:sz w:val="20"/>
              </w:rPr>
              <w:t xml:space="preserve">
льте- </w:t>
            </w:r>
            <w:r>
              <w:br/>
            </w:r>
            <w:r>
              <w:rPr>
                <w:rFonts w:ascii="Times New Roman"/>
                <w:b w:val="false"/>
                <w:i w:val="false"/>
                <w:color w:val="000000"/>
                <w:sz w:val="20"/>
              </w:rPr>
              <w:t xml:space="preserve">
ттер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 </w:t>
            </w:r>
            <w:r>
              <w:br/>
            </w:r>
            <w:r>
              <w:rPr>
                <w:rFonts w:ascii="Times New Roman"/>
                <w:b w:val="false"/>
                <w:i w:val="false"/>
                <w:color w:val="000000"/>
                <w:sz w:val="20"/>
              </w:rPr>
              <w:t xml:space="preserve">
ри- </w:t>
            </w:r>
            <w:r>
              <w:br/>
            </w:r>
            <w:r>
              <w:rPr>
                <w:rFonts w:ascii="Times New Roman"/>
                <w:b w:val="false"/>
                <w:i w:val="false"/>
                <w:color w:val="000000"/>
                <w:sz w:val="20"/>
              </w:rPr>
              <w:t xml:space="preserve">
теңіз </w:t>
            </w:r>
            <w:r>
              <w:br/>
            </w:r>
            <w:r>
              <w:rPr>
                <w:rFonts w:ascii="Times New Roman"/>
                <w:b w:val="false"/>
                <w:i w:val="false"/>
                <w:color w:val="000000"/>
                <w:sz w:val="20"/>
              </w:rPr>
              <w:t xml:space="preserve">
ака- </w:t>
            </w:r>
            <w:r>
              <w:br/>
            </w:r>
            <w:r>
              <w:rPr>
                <w:rFonts w:ascii="Times New Roman"/>
                <w:b w:val="false"/>
                <w:i w:val="false"/>
                <w:color w:val="000000"/>
                <w:sz w:val="20"/>
              </w:rPr>
              <w:t xml:space="preserve">
деми- </w:t>
            </w:r>
            <w:r>
              <w:br/>
            </w:r>
            <w:r>
              <w:rPr>
                <w:rFonts w:ascii="Times New Roman"/>
                <w:b w:val="false"/>
                <w:i w:val="false"/>
                <w:color w:val="000000"/>
                <w:sz w:val="20"/>
              </w:rPr>
              <w:t xml:space="preserve">
ясы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да </w:t>
            </w:r>
            <w:r>
              <w:br/>
            </w:r>
            <w:r>
              <w:rPr>
                <w:rFonts w:ascii="Times New Roman"/>
                <w:b w:val="false"/>
                <w:i w:val="false"/>
                <w:color w:val="000000"/>
                <w:sz w:val="20"/>
              </w:rPr>
              <w:t xml:space="preserve">
ЖОО* </w:t>
            </w:r>
            <w:r>
              <w:br/>
            </w:r>
            <w:r>
              <w:rPr>
                <w:rFonts w:ascii="Times New Roman"/>
                <w:b w:val="false"/>
                <w:i w:val="false"/>
                <w:color w:val="000000"/>
                <w:sz w:val="20"/>
              </w:rPr>
              <w:t xml:space="preserve">
әс- </w:t>
            </w:r>
            <w:r>
              <w:br/>
            </w:r>
            <w:r>
              <w:rPr>
                <w:rFonts w:ascii="Times New Roman"/>
                <w:b w:val="false"/>
                <w:i w:val="false"/>
                <w:color w:val="000000"/>
                <w:sz w:val="20"/>
              </w:rPr>
              <w:t xml:space="preserve">
кери </w:t>
            </w:r>
            <w:r>
              <w:br/>
            </w:r>
            <w:r>
              <w:rPr>
                <w:rFonts w:ascii="Times New Roman"/>
                <w:b w:val="false"/>
                <w:i w:val="false"/>
                <w:color w:val="000000"/>
                <w:sz w:val="20"/>
              </w:rPr>
              <w:t xml:space="preserve">
теңіз </w:t>
            </w:r>
            <w:r>
              <w:br/>
            </w:r>
            <w:r>
              <w:rPr>
                <w:rFonts w:ascii="Times New Roman"/>
                <w:b w:val="false"/>
                <w:i w:val="false"/>
                <w:color w:val="000000"/>
                <w:sz w:val="20"/>
              </w:rPr>
              <w:t xml:space="preserve">
факу- </w:t>
            </w:r>
            <w:r>
              <w:br/>
            </w:r>
            <w:r>
              <w:rPr>
                <w:rFonts w:ascii="Times New Roman"/>
                <w:b w:val="false"/>
                <w:i w:val="false"/>
                <w:color w:val="000000"/>
                <w:sz w:val="20"/>
              </w:rPr>
              <w:t xml:space="preserve">
льте- </w:t>
            </w:r>
            <w:r>
              <w:br/>
            </w:r>
            <w:r>
              <w:rPr>
                <w:rFonts w:ascii="Times New Roman"/>
                <w:b w:val="false"/>
                <w:i w:val="false"/>
                <w:color w:val="000000"/>
                <w:sz w:val="20"/>
              </w:rPr>
              <w:t xml:space="preserve">
ттері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 </w:t>
            </w:r>
            <w:r>
              <w:br/>
            </w:r>
            <w:r>
              <w:rPr>
                <w:rFonts w:ascii="Times New Roman"/>
                <w:b w:val="false"/>
                <w:i w:val="false"/>
                <w:color w:val="000000"/>
                <w:sz w:val="20"/>
              </w:rPr>
              <w:t xml:space="preserve">
тық </w:t>
            </w:r>
            <w:r>
              <w:br/>
            </w:r>
            <w:r>
              <w:rPr>
                <w:rFonts w:ascii="Times New Roman"/>
                <w:b w:val="false"/>
                <w:i w:val="false"/>
                <w:color w:val="000000"/>
                <w:sz w:val="20"/>
              </w:rPr>
              <w:t xml:space="preserve">
қор- </w:t>
            </w:r>
            <w:r>
              <w:br/>
            </w:r>
            <w:r>
              <w:rPr>
                <w:rFonts w:ascii="Times New Roman"/>
                <w:b w:val="false"/>
                <w:i w:val="false"/>
                <w:color w:val="000000"/>
                <w:sz w:val="20"/>
              </w:rPr>
              <w:t xml:space="preserve">
ға- </w:t>
            </w:r>
            <w:r>
              <w:br/>
            </w:r>
            <w:r>
              <w:rPr>
                <w:rFonts w:ascii="Times New Roman"/>
                <w:b w:val="false"/>
                <w:i w:val="false"/>
                <w:color w:val="000000"/>
                <w:sz w:val="20"/>
              </w:rPr>
              <w:t xml:space="preserve">
ныс </w:t>
            </w:r>
            <w:r>
              <w:br/>
            </w:r>
            <w:r>
              <w:rPr>
                <w:rFonts w:ascii="Times New Roman"/>
                <w:b w:val="false"/>
                <w:i w:val="false"/>
                <w:color w:val="000000"/>
                <w:sz w:val="20"/>
              </w:rPr>
              <w:t xml:space="preserve">
уни- </w:t>
            </w:r>
            <w:r>
              <w:br/>
            </w:r>
            <w:r>
              <w:rPr>
                <w:rFonts w:ascii="Times New Roman"/>
                <w:b w:val="false"/>
                <w:i w:val="false"/>
                <w:color w:val="000000"/>
                <w:sz w:val="20"/>
              </w:rPr>
              <w:t xml:space="preserve">
вер- </w:t>
            </w:r>
            <w:r>
              <w:br/>
            </w:r>
            <w:r>
              <w:rPr>
                <w:rFonts w:ascii="Times New Roman"/>
                <w:b w:val="false"/>
                <w:i w:val="false"/>
                <w:color w:val="000000"/>
                <w:sz w:val="20"/>
              </w:rPr>
              <w:t xml:space="preserve">
си- </w:t>
            </w:r>
            <w:r>
              <w:br/>
            </w:r>
            <w:r>
              <w:rPr>
                <w:rFonts w:ascii="Times New Roman"/>
                <w:b w:val="false"/>
                <w:i w:val="false"/>
                <w:color w:val="000000"/>
                <w:sz w:val="20"/>
              </w:rPr>
              <w:t xml:space="preserve">
те- </w:t>
            </w:r>
            <w:r>
              <w:br/>
            </w:r>
            <w:r>
              <w:rPr>
                <w:rFonts w:ascii="Times New Roman"/>
                <w:b w:val="false"/>
                <w:i w:val="false"/>
                <w:color w:val="000000"/>
                <w:sz w:val="20"/>
              </w:rPr>
              <w:t xml:space="preserve">
ті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ЖОО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мем- </w:t>
            </w:r>
            <w:r>
              <w:br/>
            </w:r>
            <w:r>
              <w:rPr>
                <w:rFonts w:ascii="Times New Roman"/>
                <w:b w:val="false"/>
                <w:i w:val="false"/>
                <w:color w:val="000000"/>
                <w:sz w:val="20"/>
              </w:rPr>
              <w:t xml:space="preserve">
ле- </w:t>
            </w:r>
            <w:r>
              <w:br/>
            </w:r>
            <w:r>
              <w:rPr>
                <w:rFonts w:ascii="Times New Roman"/>
                <w:b w:val="false"/>
                <w:i w:val="false"/>
                <w:color w:val="000000"/>
                <w:sz w:val="20"/>
              </w:rPr>
              <w:t xml:space="preserve">
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жо- </w:t>
            </w:r>
            <w:r>
              <w:br/>
            </w:r>
            <w:r>
              <w:rPr>
                <w:rFonts w:ascii="Times New Roman"/>
                <w:b w:val="false"/>
                <w:i w:val="false"/>
                <w:color w:val="000000"/>
                <w:sz w:val="20"/>
              </w:rPr>
              <w:t xml:space="preserve">
ғары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меке- </w:t>
            </w:r>
            <w:r>
              <w:br/>
            </w:r>
            <w:r>
              <w:rPr>
                <w:rFonts w:ascii="Times New Roman"/>
                <w:b w:val="false"/>
                <w:i w:val="false"/>
                <w:color w:val="000000"/>
                <w:sz w:val="20"/>
              </w:rPr>
              <w:t xml:space="preserve">
месі- </w:t>
            </w:r>
            <w:r>
              <w:br/>
            </w:r>
            <w:r>
              <w:rPr>
                <w:rFonts w:ascii="Times New Roman"/>
                <w:b w:val="false"/>
                <w:i w:val="false"/>
                <w:color w:val="000000"/>
                <w:sz w:val="20"/>
              </w:rPr>
              <w:t xml:space="preserve">
нің </w:t>
            </w:r>
            <w:r>
              <w:br/>
            </w:r>
            <w:r>
              <w:rPr>
                <w:rFonts w:ascii="Times New Roman"/>
                <w:b w:val="false"/>
                <w:i w:val="false"/>
                <w:color w:val="000000"/>
                <w:sz w:val="20"/>
              </w:rPr>
              <w:t xml:space="preserve">
әс- </w:t>
            </w:r>
            <w:r>
              <w:br/>
            </w:r>
            <w:r>
              <w:rPr>
                <w:rFonts w:ascii="Times New Roman"/>
                <w:b w:val="false"/>
                <w:i w:val="false"/>
                <w:color w:val="000000"/>
                <w:sz w:val="20"/>
              </w:rPr>
              <w:t xml:space="preserve">
кери </w:t>
            </w:r>
            <w:r>
              <w:br/>
            </w:r>
            <w:r>
              <w:rPr>
                <w:rFonts w:ascii="Times New Roman"/>
                <w:b w:val="false"/>
                <w:i w:val="false"/>
                <w:color w:val="000000"/>
                <w:sz w:val="20"/>
              </w:rPr>
              <w:t xml:space="preserve">
факу- </w:t>
            </w:r>
            <w:r>
              <w:br/>
            </w:r>
            <w:r>
              <w:rPr>
                <w:rFonts w:ascii="Times New Roman"/>
                <w:b w:val="false"/>
                <w:i w:val="false"/>
                <w:color w:val="000000"/>
                <w:sz w:val="20"/>
              </w:rPr>
              <w:t xml:space="preserve">
льте- </w:t>
            </w:r>
            <w:r>
              <w:br/>
            </w:r>
            <w:r>
              <w:rPr>
                <w:rFonts w:ascii="Times New Roman"/>
                <w:b w:val="false"/>
                <w:i w:val="false"/>
                <w:color w:val="000000"/>
                <w:sz w:val="20"/>
              </w:rPr>
              <w:t xml:space="preserve">
ттері </w:t>
            </w:r>
          </w:p>
        </w:tc>
      </w:tr>
      <w:tr>
        <w:trPr>
          <w:trHeight w:val="17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Бойы </w:t>
            </w:r>
            <w:r>
              <w:br/>
            </w:r>
            <w:r>
              <w:rPr>
                <w:rFonts w:ascii="Times New Roman"/>
                <w:b w:val="false"/>
                <w:i w:val="false"/>
                <w:color w:val="000000"/>
                <w:sz w:val="20"/>
              </w:rPr>
              <w:t xml:space="preserve">
(см)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Одан </w:t>
            </w:r>
            <w:r>
              <w:br/>
            </w:r>
            <w:r>
              <w:rPr>
                <w:rFonts w:ascii="Times New Roman"/>
                <w:b w:val="false"/>
                <w:i w:val="false"/>
                <w:color w:val="000000"/>
                <w:sz w:val="20"/>
              </w:rPr>
              <w:t xml:space="preserve">
биік </w:t>
            </w:r>
            <w:r>
              <w:br/>
            </w:r>
            <w:r>
              <w:rPr>
                <w:rFonts w:ascii="Times New Roman"/>
                <w:b w:val="false"/>
                <w:i w:val="false"/>
                <w:color w:val="000000"/>
                <w:sz w:val="20"/>
              </w:rPr>
              <w:t xml:space="preserve">
емес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2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w:t>
            </w:r>
            <w:r>
              <w:br/>
            </w:r>
            <w:r>
              <w:rPr>
                <w:rFonts w:ascii="Times New Roman"/>
                <w:b w:val="false"/>
                <w:i w:val="false"/>
                <w:color w:val="000000"/>
                <w:sz w:val="20"/>
              </w:rPr>
              <w:t xml:space="preserve">
емес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дамуының </w:t>
            </w:r>
            <w:r>
              <w:br/>
            </w:r>
            <w:r>
              <w:rPr>
                <w:rFonts w:ascii="Times New Roman"/>
                <w:b w:val="false"/>
                <w:i w:val="false"/>
                <w:color w:val="000000"/>
                <w:sz w:val="20"/>
              </w:rPr>
              <w:t xml:space="preserve">
көрсеткіштері </w:t>
            </w:r>
          </w:p>
          <w:p>
            <w:pPr>
              <w:spacing w:after="20"/>
              <w:ind w:left="20"/>
              <w:jc w:val="both"/>
            </w:pPr>
            <w:r>
              <w:rPr>
                <w:rFonts w:ascii="Times New Roman"/>
                <w:b w:val="false"/>
                <w:i w:val="false"/>
                <w:color w:val="000000"/>
                <w:sz w:val="20"/>
              </w:rPr>
              <w:t xml:space="preserve">Аурулар кестесінің </w:t>
            </w:r>
            <w:r>
              <w:br/>
            </w:r>
            <w:r>
              <w:rPr>
                <w:rFonts w:ascii="Times New Roman"/>
                <w:b w:val="false"/>
                <w:i w:val="false"/>
                <w:color w:val="000000"/>
                <w:sz w:val="20"/>
              </w:rPr>
              <w:t xml:space="preserve">
аурулары мен тар- </w:t>
            </w:r>
            <w:r>
              <w:br/>
            </w:r>
            <w:r>
              <w:rPr>
                <w:rFonts w:ascii="Times New Roman"/>
                <w:b w:val="false"/>
                <w:i w:val="false"/>
                <w:color w:val="000000"/>
                <w:sz w:val="20"/>
              </w:rPr>
              <w:t xml:space="preserve">
мақтарының тізбесі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r>
      <w:tr>
        <w:trPr>
          <w:trHeight w:val="495" w:hRule="atLeast"/>
        </w:trPr>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w:t>
            </w:r>
          </w:p>
          <w:p>
            <w:pPr>
              <w:spacing w:after="20"/>
              <w:ind w:left="20"/>
              <w:jc w:val="both"/>
            </w:pPr>
            <w:r>
              <w:rPr>
                <w:rFonts w:ascii="Times New Roman"/>
                <w:b w:val="false"/>
                <w:i w:val="false"/>
                <w:color w:val="000000"/>
                <w:sz w:val="20"/>
              </w:rPr>
              <w:t xml:space="preserve">Ө </w:t>
            </w:r>
          </w:p>
          <w:p>
            <w:pPr>
              <w:spacing w:after="20"/>
              <w:ind w:left="20"/>
              <w:jc w:val="both"/>
            </w:pPr>
            <w:r>
              <w:rPr>
                <w:rFonts w:ascii="Times New Roman"/>
                <w:b w:val="false"/>
                <w:i w:val="false"/>
                <w:color w:val="000000"/>
                <w:sz w:val="20"/>
              </w:rPr>
              <w:t xml:space="preserve">Р </w:t>
            </w:r>
          </w:p>
          <w:p>
            <w:pPr>
              <w:spacing w:after="20"/>
              <w:ind w:left="20"/>
              <w:jc w:val="both"/>
            </w:pPr>
            <w:r>
              <w:rPr>
                <w:rFonts w:ascii="Times New Roman"/>
                <w:b w:val="false"/>
                <w:i w:val="false"/>
                <w:color w:val="000000"/>
                <w:sz w:val="20"/>
              </w:rPr>
              <w:t xml:space="preserve">У </w:t>
            </w:r>
          </w:p>
          <w:p>
            <w:pPr>
              <w:spacing w:after="20"/>
              <w:ind w:left="20"/>
              <w:jc w:val="both"/>
            </w:pPr>
            <w:r>
              <w:rPr>
                <w:rFonts w:ascii="Times New Roman"/>
                <w:b w:val="false"/>
                <w:i w:val="false"/>
                <w:color w:val="000000"/>
                <w:sz w:val="20"/>
              </w:rPr>
              <w:t xml:space="preserve">                    О </w:t>
            </w:r>
          </w:p>
          <w:p>
            <w:pPr>
              <w:spacing w:after="20"/>
              <w:ind w:left="20"/>
              <w:jc w:val="both"/>
            </w:pPr>
            <w:r>
              <w:rPr>
                <w:rFonts w:ascii="Times New Roman"/>
                <w:b w:val="false"/>
                <w:i w:val="false"/>
                <w:color w:val="000000"/>
                <w:sz w:val="20"/>
              </w:rPr>
              <w:t xml:space="preserve">Р </w:t>
            </w:r>
          </w:p>
          <w:p>
            <w:pPr>
              <w:spacing w:after="20"/>
              <w:ind w:left="20"/>
              <w:jc w:val="both"/>
            </w:pPr>
            <w:r>
              <w:rPr>
                <w:rFonts w:ascii="Times New Roman"/>
                <w:b w:val="false"/>
                <w:i w:val="false"/>
                <w:color w:val="000000"/>
                <w:sz w:val="20"/>
              </w:rPr>
              <w:t xml:space="preserve">Г </w:t>
            </w:r>
          </w:p>
          <w:p>
            <w:pPr>
              <w:spacing w:after="20"/>
              <w:ind w:left="20"/>
              <w:jc w:val="both"/>
            </w:pPr>
            <w:r>
              <w:rPr>
                <w:rFonts w:ascii="Times New Roman"/>
                <w:b w:val="false"/>
                <w:i w:val="false"/>
                <w:color w:val="000000"/>
                <w:sz w:val="20"/>
              </w:rPr>
              <w:t xml:space="preserve">А </w:t>
            </w:r>
          </w:p>
          <w:p>
            <w:pPr>
              <w:spacing w:after="20"/>
              <w:ind w:left="20"/>
              <w:jc w:val="both"/>
            </w:pPr>
            <w:r>
              <w:rPr>
                <w:rFonts w:ascii="Times New Roman"/>
                <w:b w:val="false"/>
                <w:i w:val="false"/>
                <w:color w:val="000000"/>
                <w:sz w:val="20"/>
              </w:rPr>
              <w:t xml:space="preserve">Н </w:t>
            </w:r>
          </w:p>
          <w:p>
            <w:pPr>
              <w:spacing w:after="20"/>
              <w:ind w:left="20"/>
              <w:jc w:val="both"/>
            </w:pPr>
            <w:r>
              <w:rPr>
                <w:rFonts w:ascii="Times New Roman"/>
                <w:b w:val="false"/>
                <w:i w:val="false"/>
                <w:color w:val="000000"/>
                <w:sz w:val="20"/>
              </w:rPr>
              <w:t xml:space="preserve">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Көру </w:t>
            </w:r>
            <w:r>
              <w:br/>
            </w:r>
            <w:r>
              <w:rPr>
                <w:rFonts w:ascii="Times New Roman"/>
                <w:b w:val="false"/>
                <w:i w:val="false"/>
                <w:color w:val="000000"/>
                <w:sz w:val="20"/>
              </w:rPr>
              <w:t xml:space="preserve">
өткі- </w:t>
            </w:r>
            <w:r>
              <w:br/>
            </w:r>
            <w:r>
              <w:rPr>
                <w:rFonts w:ascii="Times New Roman"/>
                <w:b w:val="false"/>
                <w:i w:val="false"/>
                <w:color w:val="000000"/>
                <w:sz w:val="20"/>
              </w:rPr>
              <w:t xml:space="preserve">
рлігі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 </w:t>
            </w:r>
            <w:r>
              <w:br/>
            </w:r>
            <w:r>
              <w:rPr>
                <w:rFonts w:ascii="Times New Roman"/>
                <w:b w:val="false"/>
                <w:i w:val="false"/>
                <w:color w:val="000000"/>
                <w:sz w:val="20"/>
              </w:rPr>
              <w:t xml:space="preserve">
тусіз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 </w:t>
            </w:r>
            <w:r>
              <w:br/>
            </w:r>
            <w:r>
              <w:rPr>
                <w:rFonts w:ascii="Times New Roman"/>
                <w:b w:val="false"/>
                <w:i w:val="false"/>
                <w:color w:val="000000"/>
                <w:sz w:val="20"/>
              </w:rPr>
              <w:t xml:space="preserve">
үшін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Жақын </w:t>
            </w:r>
            <w:r>
              <w:br/>
            </w:r>
            <w:r>
              <w:rPr>
                <w:rFonts w:ascii="Times New Roman"/>
                <w:b w:val="false"/>
                <w:i w:val="false"/>
                <w:color w:val="000000"/>
                <w:sz w:val="20"/>
              </w:rPr>
              <w:t xml:space="preserve">
үшін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r>
              <w:br/>
            </w:r>
            <w:r>
              <w:rPr>
                <w:rFonts w:ascii="Times New Roman"/>
                <w:b w:val="false"/>
                <w:i w:val="false"/>
                <w:color w:val="000000"/>
                <w:sz w:val="20"/>
              </w:rPr>
              <w:t xml:space="preserve">
0,8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 </w:t>
            </w:r>
            <w:r>
              <w:br/>
            </w:r>
            <w:r>
              <w:rPr>
                <w:rFonts w:ascii="Times New Roman"/>
                <w:b w:val="false"/>
                <w:i w:val="false"/>
                <w:color w:val="000000"/>
                <w:sz w:val="20"/>
              </w:rPr>
              <w:t xml:space="preserve">
тумен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 үшін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r>
              <w:br/>
            </w:r>
            <w:r>
              <w:rPr>
                <w:rFonts w:ascii="Times New Roman"/>
                <w:b w:val="false"/>
                <w:i w:val="false"/>
                <w:color w:val="000000"/>
                <w:sz w:val="20"/>
              </w:rPr>
              <w:t xml:space="preserve">
0,5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r>
              <w:br/>
            </w:r>
            <w:r>
              <w:rPr>
                <w:rFonts w:ascii="Times New Roman"/>
                <w:b w:val="false"/>
                <w:i w:val="false"/>
                <w:color w:val="000000"/>
                <w:sz w:val="20"/>
              </w:rPr>
              <w:t xml:space="preserve">
0,5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Жақын </w:t>
            </w:r>
            <w:r>
              <w:br/>
            </w:r>
            <w:r>
              <w:rPr>
                <w:rFonts w:ascii="Times New Roman"/>
                <w:b w:val="false"/>
                <w:i w:val="false"/>
                <w:color w:val="000000"/>
                <w:sz w:val="20"/>
              </w:rPr>
              <w:t xml:space="preserve">
үшін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 </w:t>
            </w:r>
            <w:r>
              <w:br/>
            </w:r>
            <w:r>
              <w:rPr>
                <w:rFonts w:ascii="Times New Roman"/>
                <w:b w:val="false"/>
                <w:i w:val="false"/>
                <w:color w:val="000000"/>
                <w:sz w:val="20"/>
              </w:rPr>
              <w:t xml:space="preserve">
рак- </w:t>
            </w:r>
            <w:r>
              <w:br/>
            </w:r>
            <w:r>
              <w:rPr>
                <w:rFonts w:ascii="Times New Roman"/>
                <w:b w:val="false"/>
                <w:i w:val="false"/>
                <w:color w:val="000000"/>
                <w:sz w:val="20"/>
              </w:rPr>
              <w:t xml:space="preserve">
ция </w:t>
            </w:r>
          </w:p>
          <w:p>
            <w:pPr>
              <w:spacing w:after="20"/>
              <w:ind w:left="20"/>
              <w:jc w:val="both"/>
            </w:pPr>
            <w:r>
              <w:rPr>
                <w:rFonts w:ascii="Times New Roman"/>
                <w:b w:val="false"/>
                <w:i w:val="false"/>
                <w:color w:val="000000"/>
                <w:sz w:val="20"/>
              </w:rPr>
              <w:t xml:space="preserve">(дптр- </w:t>
            </w:r>
            <w:r>
              <w:br/>
            </w:r>
            <w:r>
              <w:rPr>
                <w:rFonts w:ascii="Times New Roman"/>
                <w:b w:val="false"/>
                <w:i w:val="false"/>
                <w:color w:val="000000"/>
                <w:sz w:val="20"/>
              </w:rPr>
              <w:t xml:space="preserve">
да) </w:t>
            </w:r>
          </w:p>
          <w:p>
            <w:pPr>
              <w:spacing w:after="20"/>
              <w:ind w:left="20"/>
              <w:jc w:val="both"/>
            </w:pPr>
            <w:r>
              <w:rPr>
                <w:rFonts w:ascii="Times New Roman"/>
                <w:b w:val="false"/>
                <w:i w:val="false"/>
                <w:color w:val="000000"/>
                <w:sz w:val="20"/>
              </w:rPr>
              <w:t xml:space="preserve">Одан </w:t>
            </w:r>
            <w:r>
              <w:br/>
            </w:r>
            <w:r>
              <w:rPr>
                <w:rFonts w:ascii="Times New Roman"/>
                <w:b w:val="false"/>
                <w:i w:val="false"/>
                <w:color w:val="000000"/>
                <w:sz w:val="20"/>
              </w:rPr>
              <w:t xml:space="preserve">
көп </w:t>
            </w:r>
            <w:r>
              <w:br/>
            </w:r>
            <w:r>
              <w:rPr>
                <w:rFonts w:ascii="Times New Roman"/>
                <w:b w:val="false"/>
                <w:i w:val="false"/>
                <w:color w:val="000000"/>
                <w:sz w:val="20"/>
              </w:rPr>
              <w:t xml:space="preserve">
емес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Жақын </w:t>
            </w:r>
            <w:r>
              <w:br/>
            </w:r>
            <w:r>
              <w:rPr>
                <w:rFonts w:ascii="Times New Roman"/>
                <w:b w:val="false"/>
                <w:i w:val="false"/>
                <w:color w:val="000000"/>
                <w:sz w:val="20"/>
              </w:rPr>
              <w:t xml:space="preserve">
көрушілік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3,0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r>
              <w:br/>
            </w:r>
            <w:r>
              <w:rPr>
                <w:rFonts w:ascii="Times New Roman"/>
                <w:b w:val="false"/>
                <w:i w:val="false"/>
                <w:color w:val="000000"/>
                <w:sz w:val="20"/>
              </w:rPr>
              <w:t xml:space="preserve">
4,0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3,0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r>
              <w:br/>
            </w:r>
            <w:r>
              <w:rPr>
                <w:rFonts w:ascii="Times New Roman"/>
                <w:b w:val="false"/>
                <w:i w:val="false"/>
                <w:color w:val="000000"/>
                <w:sz w:val="20"/>
              </w:rPr>
              <w:t xml:space="preserve">
6,0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r>
              <w:br/>
            </w:r>
            <w:r>
              <w:rPr>
                <w:rFonts w:ascii="Times New Roman"/>
                <w:b w:val="false"/>
                <w:i w:val="false"/>
                <w:color w:val="000000"/>
                <w:sz w:val="20"/>
              </w:rPr>
              <w:t xml:space="preserve">
6,0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Алысты </w:t>
            </w:r>
            <w:r>
              <w:br/>
            </w:r>
            <w:r>
              <w:rPr>
                <w:rFonts w:ascii="Times New Roman"/>
                <w:b w:val="false"/>
                <w:i w:val="false"/>
                <w:color w:val="000000"/>
                <w:sz w:val="20"/>
              </w:rPr>
              <w:t xml:space="preserve">
көрушілік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3,0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r>
              <w:br/>
            </w:r>
            <w:r>
              <w:rPr>
                <w:rFonts w:ascii="Times New Roman"/>
                <w:b w:val="false"/>
                <w:i w:val="false"/>
                <w:color w:val="000000"/>
                <w:sz w:val="20"/>
              </w:rPr>
              <w:t xml:space="preserve">
4,0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3,0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r>
              <w:br/>
            </w:r>
            <w:r>
              <w:rPr>
                <w:rFonts w:ascii="Times New Roman"/>
                <w:b w:val="false"/>
                <w:i w:val="false"/>
                <w:color w:val="000000"/>
                <w:sz w:val="20"/>
              </w:rPr>
              <w:t xml:space="preserve">
6,0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r>
              <w:br/>
            </w:r>
            <w:r>
              <w:rPr>
                <w:rFonts w:ascii="Times New Roman"/>
                <w:b w:val="false"/>
                <w:i w:val="false"/>
                <w:color w:val="000000"/>
                <w:sz w:val="20"/>
              </w:rPr>
              <w:t xml:space="preserve">
6,0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Астигматизм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1,0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2,0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3,0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3,0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 </w:t>
            </w:r>
            <w:r>
              <w:br/>
            </w:r>
            <w:r>
              <w:rPr>
                <w:rFonts w:ascii="Times New Roman"/>
                <w:b w:val="false"/>
                <w:i w:val="false"/>
                <w:color w:val="000000"/>
                <w:sz w:val="20"/>
              </w:rPr>
              <w:t xml:space="preserve">
тану- </w:t>
            </w:r>
            <w:r>
              <w:br/>
            </w:r>
            <w:r>
              <w:rPr>
                <w:rFonts w:ascii="Times New Roman"/>
                <w:b w:val="false"/>
                <w:i w:val="false"/>
                <w:color w:val="000000"/>
                <w:sz w:val="20"/>
              </w:rPr>
              <w:t xml:space="preserve">
шылық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Дихромазия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 аномаль- </w:t>
            </w:r>
            <w:r>
              <w:br/>
            </w:r>
            <w:r>
              <w:rPr>
                <w:rFonts w:ascii="Times New Roman"/>
                <w:b w:val="false"/>
                <w:i w:val="false"/>
                <w:color w:val="000000"/>
                <w:sz w:val="20"/>
              </w:rPr>
              <w:t xml:space="preserve">
ды трихрома- </w:t>
            </w:r>
            <w:r>
              <w:br/>
            </w:r>
            <w:r>
              <w:rPr>
                <w:rFonts w:ascii="Times New Roman"/>
                <w:b w:val="false"/>
                <w:i w:val="false"/>
                <w:color w:val="000000"/>
                <w:sz w:val="20"/>
              </w:rPr>
              <w:t xml:space="preserve">
зиясы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Аномальды </w:t>
            </w:r>
            <w:r>
              <w:br/>
            </w:r>
            <w:r>
              <w:rPr>
                <w:rFonts w:ascii="Times New Roman"/>
                <w:b w:val="false"/>
                <w:i w:val="false"/>
                <w:color w:val="000000"/>
                <w:sz w:val="20"/>
              </w:rPr>
              <w:t xml:space="preserve">
С трихро- </w:t>
            </w:r>
            <w:r>
              <w:br/>
            </w:r>
            <w:r>
              <w:rPr>
                <w:rFonts w:ascii="Times New Roman"/>
                <w:b w:val="false"/>
                <w:i w:val="false"/>
                <w:color w:val="000000"/>
                <w:sz w:val="20"/>
              </w:rPr>
              <w:t xml:space="preserve">
мазиясы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Хим.қор- </w:t>
            </w:r>
            <w:r>
              <w:br/>
            </w:r>
            <w:r>
              <w:rPr>
                <w:rFonts w:ascii="Times New Roman"/>
                <w:b w:val="false"/>
                <w:i w:val="false"/>
                <w:color w:val="000000"/>
                <w:sz w:val="20"/>
              </w:rPr>
              <w:t xml:space="preserve">
ғау үшін </w:t>
            </w:r>
            <w:r>
              <w:br/>
            </w:r>
            <w:r>
              <w:rPr>
                <w:rFonts w:ascii="Times New Roman"/>
                <w:b w:val="false"/>
                <w:i w:val="false"/>
                <w:color w:val="000000"/>
                <w:sz w:val="20"/>
              </w:rPr>
              <w:t xml:space="preserve">
ЖЗ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Сыбыр сөз </w:t>
            </w:r>
            <w:r>
              <w:br/>
            </w:r>
            <w:r>
              <w:rPr>
                <w:rFonts w:ascii="Times New Roman"/>
                <w:b w:val="false"/>
                <w:i w:val="false"/>
                <w:color w:val="000000"/>
                <w:sz w:val="20"/>
              </w:rPr>
              <w:t xml:space="preserve">
кемінде (м)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дамуының </w:t>
            </w:r>
            <w:r>
              <w:br/>
            </w:r>
            <w:r>
              <w:rPr>
                <w:rFonts w:ascii="Times New Roman"/>
                <w:b w:val="false"/>
                <w:i w:val="false"/>
                <w:color w:val="000000"/>
                <w:sz w:val="20"/>
              </w:rPr>
              <w:t xml:space="preserve">
көрсеткіштері </w:t>
            </w:r>
          </w:p>
          <w:p>
            <w:pPr>
              <w:spacing w:after="20"/>
              <w:ind w:left="20"/>
              <w:jc w:val="both"/>
            </w:pPr>
            <w:r>
              <w:rPr>
                <w:rFonts w:ascii="Times New Roman"/>
                <w:b w:val="false"/>
                <w:i w:val="false"/>
                <w:color w:val="000000"/>
                <w:sz w:val="20"/>
              </w:rPr>
              <w:t xml:space="preserve">Аурулар кестесінің </w:t>
            </w:r>
            <w:r>
              <w:br/>
            </w:r>
            <w:r>
              <w:rPr>
                <w:rFonts w:ascii="Times New Roman"/>
                <w:b w:val="false"/>
                <w:i w:val="false"/>
                <w:color w:val="000000"/>
                <w:sz w:val="20"/>
              </w:rPr>
              <w:t xml:space="preserve">
аурулары мен тар- </w:t>
            </w:r>
            <w:r>
              <w:br/>
            </w:r>
            <w:r>
              <w:rPr>
                <w:rFonts w:ascii="Times New Roman"/>
                <w:b w:val="false"/>
                <w:i w:val="false"/>
                <w:color w:val="000000"/>
                <w:sz w:val="20"/>
              </w:rPr>
              <w:t xml:space="preserve">
мақтарының тізбесі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2-тармақ, 4-тармақша; </w:t>
            </w:r>
            <w:r>
              <w:br/>
            </w:r>
            <w:r>
              <w:rPr>
                <w:rFonts w:ascii="Times New Roman"/>
                <w:b w:val="false"/>
                <w:i w:val="false"/>
                <w:color w:val="000000"/>
                <w:sz w:val="20"/>
              </w:rPr>
              <w:t xml:space="preserve">
3-тармақ, 4-тармақша; </w:t>
            </w:r>
            <w:r>
              <w:br/>
            </w:r>
            <w:r>
              <w:rPr>
                <w:rFonts w:ascii="Times New Roman"/>
                <w:b w:val="false"/>
                <w:i w:val="false"/>
                <w:color w:val="000000"/>
                <w:sz w:val="20"/>
              </w:rPr>
              <w:t xml:space="preserve">
6-тармақ, 2-тармақша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12-тармақ, 3-тармақша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13-тармақ, 6-тармақша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16-тармақ, 4-тармақша; </w:t>
            </w:r>
            <w:r>
              <w:br/>
            </w:r>
            <w:r>
              <w:rPr>
                <w:rFonts w:ascii="Times New Roman"/>
                <w:b w:val="false"/>
                <w:i w:val="false"/>
                <w:color w:val="000000"/>
                <w:sz w:val="20"/>
              </w:rPr>
              <w:t xml:space="preserve">
17-тармақ, 4-тармақша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29-тармақ, 3-тармақша; </w:t>
            </w:r>
            <w:r>
              <w:br/>
            </w:r>
            <w:r>
              <w:rPr>
                <w:rFonts w:ascii="Times New Roman"/>
                <w:b w:val="false"/>
                <w:i w:val="false"/>
                <w:color w:val="000000"/>
                <w:sz w:val="20"/>
              </w:rPr>
              <w:t xml:space="preserve">
30-тармақ, 3-тармақша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31-тармақ, 2, 3-тар- </w:t>
            </w:r>
            <w:r>
              <w:br/>
            </w:r>
            <w:r>
              <w:rPr>
                <w:rFonts w:ascii="Times New Roman"/>
                <w:b w:val="false"/>
                <w:i w:val="false"/>
                <w:color w:val="000000"/>
                <w:sz w:val="20"/>
              </w:rPr>
              <w:t xml:space="preserve">
мақшалар; 32-тармақ, </w:t>
            </w:r>
            <w:r>
              <w:br/>
            </w:r>
            <w:r>
              <w:rPr>
                <w:rFonts w:ascii="Times New Roman"/>
                <w:b w:val="false"/>
                <w:i w:val="false"/>
                <w:color w:val="000000"/>
                <w:sz w:val="20"/>
              </w:rPr>
              <w:t xml:space="preserve">
2, 3-тармақшалар; </w:t>
            </w:r>
            <w:r>
              <w:br/>
            </w:r>
            <w:r>
              <w:rPr>
                <w:rFonts w:ascii="Times New Roman"/>
                <w:b w:val="false"/>
                <w:i w:val="false"/>
                <w:color w:val="000000"/>
                <w:sz w:val="20"/>
              </w:rPr>
              <w:t xml:space="preserve">
33-тармақ, 2-тармақша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Жарақаттан болмаған </w:t>
            </w:r>
            <w:r>
              <w:br/>
            </w:r>
            <w:r>
              <w:rPr>
                <w:rFonts w:ascii="Times New Roman"/>
                <w:b w:val="false"/>
                <w:i w:val="false"/>
                <w:color w:val="000000"/>
                <w:sz w:val="20"/>
              </w:rPr>
              <w:t xml:space="preserve">
көру нервісінің </w:t>
            </w:r>
            <w:r>
              <w:br/>
            </w:r>
            <w:r>
              <w:rPr>
                <w:rFonts w:ascii="Times New Roman"/>
                <w:b w:val="false"/>
                <w:i w:val="false"/>
                <w:color w:val="000000"/>
                <w:sz w:val="20"/>
              </w:rPr>
              <w:t xml:space="preserve">
үдемейтін атрофиясы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38-тармақ, 3-тармақша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39-тармақ, 3-тармақша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42-тармақ, 4-тармақша; </w:t>
            </w:r>
            <w:r>
              <w:br/>
            </w:r>
            <w:r>
              <w:rPr>
                <w:rFonts w:ascii="Times New Roman"/>
                <w:b w:val="false"/>
                <w:i w:val="false"/>
                <w:color w:val="000000"/>
                <w:sz w:val="20"/>
              </w:rPr>
              <w:t xml:space="preserve">
45-тармақ, 4-тармақша; </w:t>
            </w:r>
            <w:r>
              <w:br/>
            </w:r>
            <w:r>
              <w:rPr>
                <w:rFonts w:ascii="Times New Roman"/>
                <w:b w:val="false"/>
                <w:i w:val="false"/>
                <w:color w:val="000000"/>
                <w:sz w:val="20"/>
              </w:rPr>
              <w:t xml:space="preserve">
46-тармақ, 3-тармақша; </w:t>
            </w:r>
            <w:r>
              <w:br/>
            </w:r>
            <w:r>
              <w:rPr>
                <w:rFonts w:ascii="Times New Roman"/>
                <w:b w:val="false"/>
                <w:i w:val="false"/>
                <w:color w:val="000000"/>
                <w:sz w:val="20"/>
              </w:rPr>
              <w:t xml:space="preserve">
47-тармақ, 2-тармақша; </w:t>
            </w:r>
            <w:r>
              <w:br/>
            </w:r>
            <w:r>
              <w:rPr>
                <w:rFonts w:ascii="Times New Roman"/>
                <w:b w:val="false"/>
                <w:i w:val="false"/>
                <w:color w:val="000000"/>
                <w:sz w:val="20"/>
              </w:rPr>
              <w:t xml:space="preserve">
49-тармақ, 3-тармақша; </w:t>
            </w:r>
            <w:r>
              <w:br/>
            </w:r>
            <w:r>
              <w:rPr>
                <w:rFonts w:ascii="Times New Roman"/>
                <w:b w:val="false"/>
                <w:i w:val="false"/>
                <w:color w:val="000000"/>
                <w:sz w:val="20"/>
              </w:rPr>
              <w:t xml:space="preserve">
51-тармақ, 3-тармақша; </w:t>
            </w:r>
            <w:r>
              <w:br/>
            </w:r>
            <w:r>
              <w:rPr>
                <w:rFonts w:ascii="Times New Roman"/>
                <w:b w:val="false"/>
                <w:i w:val="false"/>
                <w:color w:val="000000"/>
                <w:sz w:val="20"/>
              </w:rPr>
              <w:t xml:space="preserve">
55-тармақ, 2-тармақша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49-тармақ, 5-тармақша; </w:t>
            </w:r>
            <w:r>
              <w:br/>
            </w:r>
            <w:r>
              <w:rPr>
                <w:rFonts w:ascii="Times New Roman"/>
                <w:b w:val="false"/>
                <w:i w:val="false"/>
                <w:color w:val="000000"/>
                <w:sz w:val="20"/>
              </w:rPr>
              <w:t xml:space="preserve">
54-тармақ, 2-тармақша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54-тармақ, 1-тармақша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54-тармақ, 3-тармақша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55-тармақ, 3-тармақша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Емдеуге келмейтін </w:t>
            </w:r>
            <w:r>
              <w:br/>
            </w:r>
            <w:r>
              <w:rPr>
                <w:rFonts w:ascii="Times New Roman"/>
                <w:b w:val="false"/>
                <w:i w:val="false"/>
                <w:color w:val="000000"/>
                <w:sz w:val="20"/>
              </w:rPr>
              <w:t xml:space="preserve">
тұрақты стоматит, </w:t>
            </w:r>
            <w:r>
              <w:br/>
            </w:r>
            <w:r>
              <w:rPr>
                <w:rFonts w:ascii="Times New Roman"/>
                <w:b w:val="false"/>
                <w:i w:val="false"/>
                <w:color w:val="000000"/>
                <w:sz w:val="20"/>
              </w:rPr>
              <w:t xml:space="preserve">
гингивит, хейлиттер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56-тармақ, 3-тармақша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дамуының көрсеткіштері </w:t>
            </w:r>
          </w:p>
          <w:p>
            <w:pPr>
              <w:spacing w:after="20"/>
              <w:ind w:left="20"/>
              <w:jc w:val="both"/>
            </w:pPr>
            <w:r>
              <w:rPr>
                <w:rFonts w:ascii="Times New Roman"/>
                <w:b w:val="false"/>
                <w:i w:val="false"/>
                <w:color w:val="000000"/>
                <w:sz w:val="20"/>
              </w:rPr>
              <w:t xml:space="preserve">Аурулар кестесінің </w:t>
            </w:r>
            <w:r>
              <w:br/>
            </w:r>
            <w:r>
              <w:rPr>
                <w:rFonts w:ascii="Times New Roman"/>
                <w:b w:val="false"/>
                <w:i w:val="false"/>
                <w:color w:val="000000"/>
                <w:sz w:val="20"/>
              </w:rPr>
              <w:t xml:space="preserve">
аурулары мен тар- </w:t>
            </w:r>
            <w:r>
              <w:br/>
            </w:r>
            <w:r>
              <w:rPr>
                <w:rFonts w:ascii="Times New Roman"/>
                <w:b w:val="false"/>
                <w:i w:val="false"/>
                <w:color w:val="000000"/>
                <w:sz w:val="20"/>
              </w:rPr>
              <w:t xml:space="preserve">
мақтарының тізбесі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56-тармақ, 4-тармақша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2-ші дәрежелі тістеу </w:t>
            </w:r>
            <w:r>
              <w:br/>
            </w:r>
            <w:r>
              <w:rPr>
                <w:rFonts w:ascii="Times New Roman"/>
                <w:b w:val="false"/>
                <w:i w:val="false"/>
                <w:color w:val="000000"/>
                <w:sz w:val="20"/>
              </w:rPr>
              <w:t xml:space="preserve">
аномалиясы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гастродуо- </w:t>
            </w:r>
            <w:r>
              <w:br/>
            </w:r>
            <w:r>
              <w:rPr>
                <w:rFonts w:ascii="Times New Roman"/>
                <w:b w:val="false"/>
                <w:i w:val="false"/>
                <w:color w:val="000000"/>
                <w:sz w:val="20"/>
              </w:rPr>
              <w:t xml:space="preserve">
дениттер, холецистит, </w:t>
            </w:r>
            <w:r>
              <w:br/>
            </w:r>
            <w:r>
              <w:rPr>
                <w:rFonts w:ascii="Times New Roman"/>
                <w:b w:val="false"/>
                <w:i w:val="false"/>
                <w:color w:val="000000"/>
                <w:sz w:val="20"/>
              </w:rPr>
              <w:t xml:space="preserve">
өт шығару жолдарының </w:t>
            </w:r>
            <w:r>
              <w:br/>
            </w:r>
            <w:r>
              <w:rPr>
                <w:rFonts w:ascii="Times New Roman"/>
                <w:b w:val="false"/>
                <w:i w:val="false"/>
                <w:color w:val="000000"/>
                <w:sz w:val="20"/>
              </w:rPr>
              <w:t xml:space="preserve">
дискенезиясы, қатерсіз </w:t>
            </w:r>
            <w:r>
              <w:br/>
            </w:r>
            <w:r>
              <w:rPr>
                <w:rFonts w:ascii="Times New Roman"/>
                <w:b w:val="false"/>
                <w:i w:val="false"/>
                <w:color w:val="000000"/>
                <w:sz w:val="20"/>
              </w:rPr>
              <w:t xml:space="preserve">
гипербилирубинемия.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Сирек өршитін созылмалы </w:t>
            </w:r>
            <w:r>
              <w:br/>
            </w:r>
            <w:r>
              <w:rPr>
                <w:rFonts w:ascii="Times New Roman"/>
                <w:b w:val="false"/>
                <w:i w:val="false"/>
                <w:color w:val="000000"/>
                <w:sz w:val="20"/>
              </w:rPr>
              <w:t xml:space="preserve">
панкреатит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59-тармақ, 4-тармақша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60-тармақ, 3-тармақша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63-тармақ, 4-тармақша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65-тармақ, 4-тармақша; </w:t>
            </w:r>
            <w:r>
              <w:br/>
            </w:r>
            <w:r>
              <w:rPr>
                <w:rFonts w:ascii="Times New Roman"/>
                <w:b w:val="false"/>
                <w:i w:val="false"/>
                <w:color w:val="000000"/>
                <w:sz w:val="20"/>
              </w:rPr>
              <w:t xml:space="preserve">
66-тармақ, 4-тармақша; </w:t>
            </w:r>
            <w:r>
              <w:br/>
            </w:r>
            <w:r>
              <w:rPr>
                <w:rFonts w:ascii="Times New Roman"/>
                <w:b w:val="false"/>
                <w:i w:val="false"/>
                <w:color w:val="000000"/>
                <w:sz w:val="20"/>
              </w:rPr>
              <w:t xml:space="preserve">
67-тармақ, 4-тармақша; </w:t>
            </w:r>
            <w:r>
              <w:br/>
            </w:r>
            <w:r>
              <w:rPr>
                <w:rFonts w:ascii="Times New Roman"/>
                <w:b w:val="false"/>
                <w:i w:val="false"/>
                <w:color w:val="000000"/>
                <w:sz w:val="20"/>
              </w:rPr>
              <w:t xml:space="preserve">
68-тармақ, 4-тармақша; </w:t>
            </w:r>
            <w:r>
              <w:br/>
            </w:r>
            <w:r>
              <w:rPr>
                <w:rFonts w:ascii="Times New Roman"/>
                <w:b w:val="false"/>
                <w:i w:val="false"/>
                <w:color w:val="000000"/>
                <w:sz w:val="20"/>
              </w:rPr>
              <w:t xml:space="preserve">
69-тармақ, 4-тармақша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69-тармақ, 3-тармақша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73-тармақ, 4-тармақша, </w:t>
            </w:r>
            <w:r>
              <w:br/>
            </w:r>
            <w:r>
              <w:rPr>
                <w:rFonts w:ascii="Times New Roman"/>
                <w:b w:val="false"/>
                <w:i w:val="false"/>
                <w:color w:val="000000"/>
                <w:sz w:val="20"/>
              </w:rPr>
              <w:t xml:space="preserve">
бір аталық бездің шап </w:t>
            </w:r>
            <w:r>
              <w:br/>
            </w:r>
            <w:r>
              <w:rPr>
                <w:rFonts w:ascii="Times New Roman"/>
                <w:b w:val="false"/>
                <w:i w:val="false"/>
                <w:color w:val="000000"/>
                <w:sz w:val="20"/>
              </w:rPr>
              <w:t xml:space="preserve">
арнасында немесе оның </w:t>
            </w:r>
            <w:r>
              <w:br/>
            </w:r>
            <w:r>
              <w:rPr>
                <w:rFonts w:ascii="Times New Roman"/>
                <w:b w:val="false"/>
                <w:i w:val="false"/>
                <w:color w:val="000000"/>
                <w:sz w:val="20"/>
              </w:rPr>
              <w:t xml:space="preserve">
сыртқы саңылауында қалуы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75-тармақ, 3-тармақша; </w:t>
            </w:r>
            <w:r>
              <w:br/>
            </w:r>
            <w:r>
              <w:rPr>
                <w:rFonts w:ascii="Times New Roman"/>
                <w:b w:val="false"/>
                <w:i w:val="false"/>
                <w:color w:val="000000"/>
                <w:sz w:val="20"/>
              </w:rPr>
              <w:t xml:space="preserve">
83-тармақ, 4-тармақша; </w:t>
            </w:r>
            <w:r>
              <w:br/>
            </w:r>
            <w:r>
              <w:rPr>
                <w:rFonts w:ascii="Times New Roman"/>
                <w:b w:val="false"/>
                <w:i w:val="false"/>
                <w:color w:val="000000"/>
                <w:sz w:val="20"/>
              </w:rPr>
              <w:t xml:space="preserve">
84-тармақ, 3-тармақша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Антибиотиктермен емдеуге және </w:t>
            </w:r>
            <w:r>
              <w:br/>
            </w:r>
            <w:r>
              <w:rPr>
                <w:rFonts w:ascii="Times New Roman"/>
                <w:b w:val="false"/>
                <w:i w:val="false"/>
                <w:color w:val="000000"/>
                <w:sz w:val="20"/>
              </w:rPr>
              <w:t xml:space="preserve">
алдын-алу егулерге </w:t>
            </w:r>
            <w:r>
              <w:br/>
            </w:r>
            <w:r>
              <w:rPr>
                <w:rFonts w:ascii="Times New Roman"/>
                <w:b w:val="false"/>
                <w:i w:val="false"/>
                <w:color w:val="000000"/>
                <w:sz w:val="20"/>
              </w:rPr>
              <w:t xml:space="preserve">
кедергі келтіретін </w:t>
            </w:r>
            <w:r>
              <w:br/>
            </w:r>
            <w:r>
              <w:rPr>
                <w:rFonts w:ascii="Times New Roman"/>
                <w:b w:val="false"/>
                <w:i w:val="false"/>
                <w:color w:val="000000"/>
                <w:sz w:val="20"/>
              </w:rPr>
              <w:t xml:space="preserve">
аллергиялық жай-күй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1. Кадет корпусына, сондай-ақ әскери оқу орындарына </w:t>
      </w:r>
      <w:r>
        <w:br/>
      </w:r>
      <w:r>
        <w:rPr>
          <w:rFonts w:ascii="Times New Roman"/>
          <w:b w:val="false"/>
          <w:i w:val="false"/>
          <w:color w:val="000000"/>
          <w:sz w:val="28"/>
        </w:rPr>
        <w:t xml:space="preserve">
қабылдауға азаматтарға, әскери қызметті өткермеген әскери </w:t>
      </w:r>
      <w:r>
        <w:br/>
      </w:r>
      <w:r>
        <w:rPr>
          <w:rFonts w:ascii="Times New Roman"/>
          <w:b w:val="false"/>
          <w:i w:val="false"/>
          <w:color w:val="000000"/>
          <w:sz w:val="28"/>
        </w:rPr>
        <w:t xml:space="preserve">
қызметшілерге, офицерлерден басқа, Аурулар кестесінің 1 бағанына </w:t>
      </w:r>
      <w:r>
        <w:br/>
      </w:r>
      <w:r>
        <w:rPr>
          <w:rFonts w:ascii="Times New Roman"/>
          <w:b w:val="false"/>
          <w:i w:val="false"/>
          <w:color w:val="000000"/>
          <w:sz w:val="28"/>
        </w:rPr>
        <w:t xml:space="preserve">
сәйкес мынадай аурулар қарсы көрсеткіштер болып табылады, 4, 5 </w:t>
      </w:r>
      <w:r>
        <w:br/>
      </w:r>
      <w:r>
        <w:rPr>
          <w:rFonts w:ascii="Times New Roman"/>
          <w:b w:val="false"/>
          <w:i w:val="false"/>
          <w:color w:val="000000"/>
          <w:sz w:val="28"/>
        </w:rPr>
        <w:t xml:space="preserve">
көрсеткіш әскери қызметті өткеруге көзделген, ал шекара және </w:t>
      </w:r>
      <w:r>
        <w:br/>
      </w:r>
      <w:r>
        <w:rPr>
          <w:rFonts w:ascii="Times New Roman"/>
          <w:b w:val="false"/>
          <w:i w:val="false"/>
          <w:color w:val="000000"/>
          <w:sz w:val="28"/>
        </w:rPr>
        <w:t xml:space="preserve">
әуе-десанттық әскери училищелеріне қабылданатындарға 3, 4, 5 </w:t>
      </w:r>
      <w:r>
        <w:br/>
      </w:r>
      <w:r>
        <w:rPr>
          <w:rFonts w:ascii="Times New Roman"/>
          <w:b w:val="false"/>
          <w:i w:val="false"/>
          <w:color w:val="000000"/>
          <w:sz w:val="28"/>
        </w:rPr>
        <w:t xml:space="preserve">
көрсеткіш көзделген. </w:t>
      </w:r>
      <w:r>
        <w:br/>
      </w:r>
      <w:r>
        <w:rPr>
          <w:rFonts w:ascii="Times New Roman"/>
          <w:b w:val="false"/>
          <w:i w:val="false"/>
          <w:color w:val="000000"/>
          <w:sz w:val="28"/>
        </w:rPr>
        <w:t xml:space="preserve">
      2. Әуе-десанттық училищелерге оқуға қабылданатын азамат. </w:t>
      </w:r>
      <w:r>
        <w:br/>
      </w:r>
      <w:r>
        <w:rPr>
          <w:rFonts w:ascii="Times New Roman"/>
          <w:b w:val="false"/>
          <w:i w:val="false"/>
          <w:color w:val="000000"/>
          <w:sz w:val="28"/>
        </w:rPr>
        <w:t xml:space="preserve">
тардың дене салмағы 90 кг-нан көп болмауы тиіс. </w:t>
      </w:r>
      <w:r>
        <w:br/>
      </w:r>
      <w:r>
        <w:rPr>
          <w:rFonts w:ascii="Times New Roman"/>
          <w:b w:val="false"/>
          <w:i w:val="false"/>
          <w:color w:val="000000"/>
          <w:sz w:val="28"/>
        </w:rPr>
        <w:t xml:space="preserve">
      3. Аурулар кестесінің 54-тармағының 3-тармақшасымен және </w:t>
      </w:r>
      <w:r>
        <w:br/>
      </w:r>
      <w:r>
        <w:rPr>
          <w:rFonts w:ascii="Times New Roman"/>
          <w:b w:val="false"/>
          <w:i w:val="false"/>
          <w:color w:val="000000"/>
          <w:sz w:val="28"/>
        </w:rPr>
        <w:t xml:space="preserve">
56-тармағының 4-тармақшасымен куәландырылатын азаматтар, </w:t>
      </w:r>
      <w:r>
        <w:br/>
      </w:r>
      <w:r>
        <w:rPr>
          <w:rFonts w:ascii="Times New Roman"/>
          <w:b w:val="false"/>
          <w:i w:val="false"/>
          <w:color w:val="000000"/>
          <w:sz w:val="28"/>
        </w:rPr>
        <w:t xml:space="preserve">
П.И.Чайковский атындағы Мәскеу мемлекеттік консерваториясының </w:t>
      </w:r>
      <w:r>
        <w:br/>
      </w:r>
      <w:r>
        <w:rPr>
          <w:rFonts w:ascii="Times New Roman"/>
          <w:b w:val="false"/>
          <w:i w:val="false"/>
          <w:color w:val="000000"/>
          <w:sz w:val="28"/>
        </w:rPr>
        <w:t xml:space="preserve">
жанындағы Әскери-дирижерлық факультетіне қабылдануға жарамайды. </w:t>
      </w:r>
    </w:p>
    <w:bookmarkStart w:name="z288" w:id="288"/>
    <w:p>
      <w:pPr>
        <w:spacing w:after="0"/>
        <w:ind w:left="0"/>
        <w:jc w:val="both"/>
      </w:pPr>
      <w:r>
        <w:rPr>
          <w:rFonts w:ascii="Times New Roman"/>
          <w:b w:val="false"/>
          <w:i w:val="false"/>
          <w:color w:val="000000"/>
          <w:sz w:val="28"/>
        </w:rPr>
        <w:t xml:space="preserve">
                               Қазақстан Республикасының Қарулы </w:t>
      </w:r>
      <w:r>
        <w:br/>
      </w:r>
      <w:r>
        <w:rPr>
          <w:rFonts w:ascii="Times New Roman"/>
          <w:b w:val="false"/>
          <w:i w:val="false"/>
          <w:color w:val="000000"/>
          <w:sz w:val="28"/>
        </w:rPr>
        <w:t xml:space="preserve">
                              Күштеріндегі, басқа да әскерлері </w:t>
      </w:r>
      <w:r>
        <w:br/>
      </w:r>
      <w:r>
        <w:rPr>
          <w:rFonts w:ascii="Times New Roman"/>
          <w:b w:val="false"/>
          <w:i w:val="false"/>
          <w:color w:val="000000"/>
          <w:sz w:val="28"/>
        </w:rPr>
        <w:t xml:space="preserve">
                                 мен әскери құралымдарындағы </w:t>
      </w:r>
      <w:r>
        <w:br/>
      </w:r>
      <w:r>
        <w:rPr>
          <w:rFonts w:ascii="Times New Roman"/>
          <w:b w:val="false"/>
          <w:i w:val="false"/>
          <w:color w:val="000000"/>
          <w:sz w:val="28"/>
        </w:rPr>
        <w:t xml:space="preserve">
                           әскери-дәрігерлік сараптама ережесіне </w:t>
      </w:r>
      <w:r>
        <w:br/>
      </w:r>
      <w:r>
        <w:rPr>
          <w:rFonts w:ascii="Times New Roman"/>
          <w:b w:val="false"/>
          <w:i w:val="false"/>
          <w:color w:val="000000"/>
          <w:sz w:val="28"/>
        </w:rPr>
        <w:t xml:space="preserve">
                                           5-қосымша </w:t>
      </w:r>
    </w:p>
    <w:bookmarkEnd w:id="288"/>
    <w:p>
      <w:pPr>
        <w:spacing w:after="0"/>
        <w:ind w:left="0"/>
        <w:jc w:val="both"/>
      </w:pPr>
      <w:r>
        <w:rPr>
          <w:rFonts w:ascii="Times New Roman"/>
          <w:b/>
          <w:i w:val="false"/>
          <w:color w:val="000000"/>
          <w:sz w:val="28"/>
        </w:rPr>
        <w:t xml:space="preserve">          ӘСКЕРИ-ДӘРІГЕРЛІК КОМИССИЯ ОТЫРЫСЫНЫҢ </w:t>
      </w:r>
      <w:r>
        <w:br/>
      </w:r>
      <w:r>
        <w:rPr>
          <w:rFonts w:ascii="Times New Roman"/>
          <w:b w:val="false"/>
          <w:i w:val="false"/>
          <w:color w:val="000000"/>
          <w:sz w:val="28"/>
        </w:rPr>
        <w:t>
</w:t>
      </w:r>
      <w:r>
        <w:rPr>
          <w:rFonts w:ascii="Times New Roman"/>
          <w:b/>
          <w:i w:val="false"/>
          <w:color w:val="000000"/>
          <w:sz w:val="28"/>
        </w:rPr>
        <w:t xml:space="preserve">                      ХАТТАМАЛАР КІТАБЫ </w:t>
      </w:r>
    </w:p>
    <w:p>
      <w:pPr>
        <w:spacing w:after="0"/>
        <w:ind w:left="0"/>
        <w:jc w:val="both"/>
      </w:pP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(комиссияның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713"/>
        <w:gridCol w:w="1573"/>
        <w:gridCol w:w="2333"/>
        <w:gridCol w:w="2013"/>
        <w:gridCol w:w="205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аты, </w:t>
            </w:r>
            <w:r>
              <w:br/>
            </w:r>
            <w:r>
              <w:rPr>
                <w:rFonts w:ascii="Times New Roman"/>
                <w:b w:val="false"/>
                <w:i w:val="false"/>
                <w:color w:val="000000"/>
                <w:sz w:val="20"/>
              </w:rPr>
              <w:t xml:space="preserve">
әкесінің </w:t>
            </w:r>
            <w:r>
              <w:br/>
            </w:r>
            <w:r>
              <w:rPr>
                <w:rFonts w:ascii="Times New Roman"/>
                <w:b w:val="false"/>
                <w:i w:val="false"/>
                <w:color w:val="000000"/>
                <w:sz w:val="20"/>
              </w:rPr>
              <w:t xml:space="preserve">
аты, туған </w:t>
            </w:r>
            <w:r>
              <w:br/>
            </w:r>
            <w:r>
              <w:rPr>
                <w:rFonts w:ascii="Times New Roman"/>
                <w:b w:val="false"/>
                <w:i w:val="false"/>
                <w:color w:val="000000"/>
                <w:sz w:val="20"/>
              </w:rPr>
              <w:t xml:space="preserve">
жылы, әскери </w:t>
            </w:r>
            <w:r>
              <w:br/>
            </w:r>
            <w:r>
              <w:rPr>
                <w:rFonts w:ascii="Times New Roman"/>
                <w:b w:val="false"/>
                <w:i w:val="false"/>
                <w:color w:val="000000"/>
                <w:sz w:val="20"/>
              </w:rPr>
              <w:t xml:space="preserve">
атағы, әске- </w:t>
            </w:r>
            <w:r>
              <w:br/>
            </w:r>
            <w:r>
              <w:rPr>
                <w:rFonts w:ascii="Times New Roman"/>
                <w:b w:val="false"/>
                <w:i w:val="false"/>
                <w:color w:val="000000"/>
                <w:sz w:val="20"/>
              </w:rPr>
              <w:t xml:space="preserve">
ри қызметке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бөлімнен </w:t>
            </w:r>
            <w:r>
              <w:br/>
            </w:r>
            <w:r>
              <w:rPr>
                <w:rFonts w:ascii="Times New Roman"/>
                <w:b w:val="false"/>
                <w:i w:val="false"/>
                <w:color w:val="000000"/>
                <w:sz w:val="20"/>
              </w:rPr>
              <w:t xml:space="preserve">
(қандай </w:t>
            </w:r>
            <w:r>
              <w:br/>
            </w:r>
            <w:r>
              <w:rPr>
                <w:rFonts w:ascii="Times New Roman"/>
                <w:b w:val="false"/>
                <w:i w:val="false"/>
                <w:color w:val="000000"/>
                <w:sz w:val="20"/>
              </w:rPr>
              <w:t xml:space="preserve">
әскери комис- </w:t>
            </w:r>
            <w:r>
              <w:br/>
            </w:r>
            <w:r>
              <w:rPr>
                <w:rFonts w:ascii="Times New Roman"/>
                <w:b w:val="false"/>
                <w:i w:val="false"/>
                <w:color w:val="000000"/>
                <w:sz w:val="20"/>
              </w:rPr>
              <w:t xml:space="preserve">
сариатпен, </w:t>
            </w:r>
            <w:r>
              <w:br/>
            </w:r>
            <w:r>
              <w:rPr>
                <w:rFonts w:ascii="Times New Roman"/>
                <w:b w:val="false"/>
                <w:i w:val="false"/>
                <w:color w:val="000000"/>
                <w:sz w:val="20"/>
              </w:rPr>
              <w:t xml:space="preserve">
қала, аудан, </w:t>
            </w:r>
            <w:r>
              <w:br/>
            </w:r>
            <w:r>
              <w:rPr>
                <w:rFonts w:ascii="Times New Roman"/>
                <w:b w:val="false"/>
                <w:i w:val="false"/>
                <w:color w:val="000000"/>
                <w:sz w:val="20"/>
              </w:rPr>
              <w:t xml:space="preserve">
сан, ай, </w:t>
            </w:r>
            <w:r>
              <w:br/>
            </w:r>
            <w:r>
              <w:rPr>
                <w:rFonts w:ascii="Times New Roman"/>
                <w:b w:val="false"/>
                <w:i w:val="false"/>
                <w:color w:val="000000"/>
                <w:sz w:val="20"/>
              </w:rPr>
              <w:t xml:space="preserve">
жылы) шақы- </w:t>
            </w:r>
            <w:r>
              <w:br/>
            </w:r>
            <w:r>
              <w:rPr>
                <w:rFonts w:ascii="Times New Roman"/>
                <w:b w:val="false"/>
                <w:i w:val="false"/>
                <w:color w:val="000000"/>
                <w:sz w:val="20"/>
              </w:rPr>
              <w:t xml:space="preserve">
рылған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шарт бойынша </w:t>
            </w:r>
            <w:r>
              <w:br/>
            </w:r>
            <w:r>
              <w:rPr>
                <w:rFonts w:ascii="Times New Roman"/>
                <w:b w:val="false"/>
                <w:i w:val="false"/>
                <w:color w:val="000000"/>
                <w:sz w:val="20"/>
              </w:rPr>
              <w:t xml:space="preserve">
түсті), </w:t>
            </w:r>
            <w:r>
              <w:br/>
            </w:r>
            <w:r>
              <w:rPr>
                <w:rFonts w:ascii="Times New Roman"/>
                <w:b w:val="false"/>
                <w:i w:val="false"/>
                <w:color w:val="000000"/>
                <w:sz w:val="20"/>
              </w:rPr>
              <w:t xml:space="preserve">
куәландыруға </w:t>
            </w:r>
            <w:r>
              <w:br/>
            </w:r>
            <w:r>
              <w:rPr>
                <w:rFonts w:ascii="Times New Roman"/>
                <w:b w:val="false"/>
                <w:i w:val="false"/>
                <w:color w:val="000000"/>
                <w:sz w:val="20"/>
              </w:rPr>
              <w:t xml:space="preserve">
кім жіберді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 </w:t>
            </w:r>
            <w:r>
              <w:br/>
            </w:r>
            <w:r>
              <w:rPr>
                <w:rFonts w:ascii="Times New Roman"/>
                <w:b w:val="false"/>
                <w:i w:val="false"/>
                <w:color w:val="000000"/>
                <w:sz w:val="20"/>
              </w:rPr>
              <w:t xml:space="preserve">
ғымдар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қысқа </w:t>
            </w:r>
            <w:r>
              <w:br/>
            </w:r>
            <w:r>
              <w:rPr>
                <w:rFonts w:ascii="Times New Roman"/>
                <w:b w:val="false"/>
                <w:i w:val="false"/>
                <w:color w:val="000000"/>
                <w:sz w:val="20"/>
              </w:rPr>
              <w:t xml:space="preserve">
анем- </w:t>
            </w:r>
            <w:r>
              <w:br/>
            </w:r>
            <w:r>
              <w:rPr>
                <w:rFonts w:ascii="Times New Roman"/>
                <w:b w:val="false"/>
                <w:i w:val="false"/>
                <w:color w:val="000000"/>
                <w:sz w:val="20"/>
              </w:rPr>
              <w:t xml:space="preserve">
нез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Объективті </w:t>
            </w:r>
            <w:r>
              <w:br/>
            </w:r>
            <w:r>
              <w:rPr>
                <w:rFonts w:ascii="Times New Roman"/>
                <w:b w:val="false"/>
                <w:i w:val="false"/>
                <w:color w:val="000000"/>
                <w:sz w:val="20"/>
              </w:rPr>
              <w:t xml:space="preserve">
тексерудің </w:t>
            </w:r>
            <w:r>
              <w:br/>
            </w:r>
            <w:r>
              <w:rPr>
                <w:rFonts w:ascii="Times New Roman"/>
                <w:b w:val="false"/>
                <w:i w:val="false"/>
                <w:color w:val="000000"/>
                <w:sz w:val="20"/>
              </w:rPr>
              <w:t xml:space="preserve">
мәлімет- </w:t>
            </w:r>
            <w:r>
              <w:br/>
            </w:r>
            <w:r>
              <w:rPr>
                <w:rFonts w:ascii="Times New Roman"/>
                <w:b w:val="false"/>
                <w:i w:val="false"/>
                <w:color w:val="000000"/>
                <w:sz w:val="20"/>
              </w:rPr>
              <w:t xml:space="preserve">
тері, арнайы </w:t>
            </w:r>
            <w:r>
              <w:br/>
            </w:r>
            <w:r>
              <w:rPr>
                <w:rFonts w:ascii="Times New Roman"/>
                <w:b w:val="false"/>
                <w:i w:val="false"/>
                <w:color w:val="000000"/>
                <w:sz w:val="20"/>
              </w:rPr>
              <w:t xml:space="preserve">
тексерудің </w:t>
            </w:r>
            <w:r>
              <w:br/>
            </w:r>
            <w:r>
              <w:rPr>
                <w:rFonts w:ascii="Times New Roman"/>
                <w:b w:val="false"/>
                <w:i w:val="false"/>
                <w:color w:val="000000"/>
                <w:sz w:val="20"/>
              </w:rPr>
              <w:t xml:space="preserve">
нәтижелері, </w:t>
            </w:r>
            <w:r>
              <w:br/>
            </w:r>
            <w:r>
              <w:rPr>
                <w:rFonts w:ascii="Times New Roman"/>
                <w:b w:val="false"/>
                <w:i w:val="false"/>
                <w:color w:val="000000"/>
                <w:sz w:val="20"/>
              </w:rPr>
              <w:t xml:space="preserve">
диагноз </w:t>
            </w:r>
            <w:r>
              <w:br/>
            </w:r>
            <w:r>
              <w:rPr>
                <w:rFonts w:ascii="Times New Roman"/>
                <w:b w:val="false"/>
                <w:i w:val="false"/>
                <w:color w:val="000000"/>
                <w:sz w:val="20"/>
              </w:rPr>
              <w:t xml:space="preserve">
және жара- </w:t>
            </w:r>
            <w:r>
              <w:br/>
            </w:r>
            <w:r>
              <w:rPr>
                <w:rFonts w:ascii="Times New Roman"/>
                <w:b w:val="false"/>
                <w:i w:val="false"/>
                <w:color w:val="000000"/>
                <w:sz w:val="20"/>
              </w:rPr>
              <w:t xml:space="preserve">
қаттанудың, </w:t>
            </w:r>
            <w:r>
              <w:br/>
            </w:r>
            <w:r>
              <w:rPr>
                <w:rFonts w:ascii="Times New Roman"/>
                <w:b w:val="false"/>
                <w:i w:val="false"/>
                <w:color w:val="000000"/>
                <w:sz w:val="20"/>
              </w:rPr>
              <w:t xml:space="preserve">
аурудың </w:t>
            </w:r>
            <w:r>
              <w:br/>
            </w:r>
            <w:r>
              <w:rPr>
                <w:rFonts w:ascii="Times New Roman"/>
                <w:b w:val="false"/>
                <w:i w:val="false"/>
                <w:color w:val="000000"/>
                <w:sz w:val="20"/>
              </w:rPr>
              <w:t xml:space="preserve">
себеп-сал- </w:t>
            </w:r>
            <w:r>
              <w:br/>
            </w:r>
            <w:r>
              <w:rPr>
                <w:rFonts w:ascii="Times New Roman"/>
                <w:b w:val="false"/>
                <w:i w:val="false"/>
                <w:color w:val="000000"/>
                <w:sz w:val="20"/>
              </w:rPr>
              <w:t xml:space="preserve">
дары туралы </w:t>
            </w:r>
            <w:r>
              <w:br/>
            </w:r>
            <w:r>
              <w:rPr>
                <w:rFonts w:ascii="Times New Roman"/>
                <w:b w:val="false"/>
                <w:i w:val="false"/>
                <w:color w:val="000000"/>
                <w:sz w:val="20"/>
              </w:rPr>
              <w:t xml:space="preserve">
ӘДК қоры- </w:t>
            </w:r>
            <w:r>
              <w:br/>
            </w:r>
            <w:r>
              <w:rPr>
                <w:rFonts w:ascii="Times New Roman"/>
                <w:b w:val="false"/>
                <w:i w:val="false"/>
                <w:color w:val="000000"/>
                <w:sz w:val="20"/>
              </w:rPr>
              <w:t xml:space="preserve">
тындысы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w:t>
            </w:r>
            <w:r>
              <w:br/>
            </w:r>
            <w:r>
              <w:rPr>
                <w:rFonts w:ascii="Times New Roman"/>
                <w:b w:val="false"/>
                <w:i w:val="false"/>
                <w:color w:val="000000"/>
                <w:sz w:val="20"/>
              </w:rPr>
              <w:t xml:space="preserve">
қызметке,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есептік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қызметке </w:t>
            </w:r>
            <w:r>
              <w:br/>
            </w:r>
            <w:r>
              <w:rPr>
                <w:rFonts w:ascii="Times New Roman"/>
                <w:b w:val="false"/>
                <w:i w:val="false"/>
                <w:color w:val="000000"/>
                <w:sz w:val="20"/>
              </w:rPr>
              <w:t xml:space="preserve">
жарам- </w:t>
            </w:r>
            <w:r>
              <w:br/>
            </w:r>
            <w:r>
              <w:rPr>
                <w:rFonts w:ascii="Times New Roman"/>
                <w:b w:val="false"/>
                <w:i w:val="false"/>
                <w:color w:val="000000"/>
                <w:sz w:val="20"/>
              </w:rPr>
              <w:t xml:space="preserve">
дылығы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ӘДК қоры- </w:t>
            </w:r>
            <w:r>
              <w:br/>
            </w:r>
            <w:r>
              <w:rPr>
                <w:rFonts w:ascii="Times New Roman"/>
                <w:b w:val="false"/>
                <w:i w:val="false"/>
                <w:color w:val="000000"/>
                <w:sz w:val="20"/>
              </w:rPr>
              <w:t xml:space="preserve">
тындысы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Штаттық </w:t>
            </w:r>
            <w:r>
              <w:br/>
            </w:r>
            <w:r>
              <w:rPr>
                <w:rFonts w:ascii="Times New Roman"/>
                <w:b w:val="false"/>
                <w:i w:val="false"/>
                <w:color w:val="000000"/>
                <w:sz w:val="20"/>
              </w:rPr>
              <w:t xml:space="preserve">
ӘДК-нің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тындысы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bookmarkStart w:name="z289" w:id="289"/>
    <w:p>
      <w:pPr>
        <w:spacing w:after="0"/>
        <w:ind w:left="0"/>
        <w:jc w:val="both"/>
      </w:pPr>
      <w:r>
        <w:rPr>
          <w:rFonts w:ascii="Times New Roman"/>
          <w:b w:val="false"/>
          <w:i w:val="false"/>
          <w:color w:val="000000"/>
          <w:sz w:val="28"/>
        </w:rPr>
        <w:t xml:space="preserve">
Әскери-медициналық                Қазақстан Республикасының Қарулы </w:t>
      </w:r>
      <w:r>
        <w:br/>
      </w:r>
      <w:r>
        <w:rPr>
          <w:rFonts w:ascii="Times New Roman"/>
          <w:b w:val="false"/>
          <w:i w:val="false"/>
          <w:color w:val="000000"/>
          <w:sz w:val="28"/>
        </w:rPr>
        <w:t xml:space="preserve">
мекеменің                         Күштеріндегі, басқа да әскерлері </w:t>
      </w:r>
      <w:r>
        <w:br/>
      </w:r>
      <w:r>
        <w:rPr>
          <w:rFonts w:ascii="Times New Roman"/>
          <w:b w:val="false"/>
          <w:i w:val="false"/>
          <w:color w:val="000000"/>
          <w:sz w:val="28"/>
        </w:rPr>
        <w:t xml:space="preserve">
(әскери-дәрігерлік                   мен әскери құралымдарындағы </w:t>
      </w:r>
      <w:r>
        <w:br/>
      </w:r>
      <w:r>
        <w:rPr>
          <w:rFonts w:ascii="Times New Roman"/>
          <w:b w:val="false"/>
          <w:i w:val="false"/>
          <w:color w:val="000000"/>
          <w:sz w:val="28"/>
        </w:rPr>
        <w:t xml:space="preserve">
комиссияның)                   әскери-дәрігерлік сараптама ережесіне </w:t>
      </w:r>
      <w:r>
        <w:br/>
      </w:r>
      <w:r>
        <w:rPr>
          <w:rFonts w:ascii="Times New Roman"/>
          <w:b w:val="false"/>
          <w:i w:val="false"/>
          <w:color w:val="000000"/>
          <w:sz w:val="28"/>
        </w:rPr>
        <w:t xml:space="preserve">
бұрыштама мөртаңбасы                          6-қосымша </w:t>
      </w:r>
    </w:p>
    <w:bookmarkEnd w:id="289"/>
    <w:p>
      <w:pPr>
        <w:spacing w:after="0"/>
        <w:ind w:left="0"/>
        <w:jc w:val="both"/>
      </w:pPr>
      <w:r>
        <w:rPr>
          <w:rFonts w:ascii="Times New Roman"/>
          <w:b/>
          <w:i w:val="false"/>
          <w:color w:val="000000"/>
          <w:sz w:val="28"/>
        </w:rPr>
        <w:t xml:space="preserve">                        N ___ АНЫҚТАМА </w:t>
      </w:r>
    </w:p>
    <w:p>
      <w:pPr>
        <w:spacing w:after="0"/>
        <w:ind w:left="0"/>
        <w:jc w:val="both"/>
      </w:pPr>
      <w:r>
        <w:rPr>
          <w:rFonts w:ascii="Times New Roman"/>
          <w:b w:val="false"/>
          <w:i w:val="false"/>
          <w:color w:val="000000"/>
          <w:sz w:val="28"/>
        </w:rPr>
        <w:t xml:space="preserve">1. Тегі ________________________________________ </w:t>
      </w:r>
      <w:r>
        <w:br/>
      </w:r>
      <w:r>
        <w:rPr>
          <w:rFonts w:ascii="Times New Roman"/>
          <w:b w:val="false"/>
          <w:i w:val="false"/>
          <w:color w:val="000000"/>
          <w:sz w:val="28"/>
        </w:rPr>
        <w:t xml:space="preserve">
Аты_____________________________________________ </w:t>
      </w:r>
      <w:r>
        <w:br/>
      </w:r>
      <w:r>
        <w:rPr>
          <w:rFonts w:ascii="Times New Roman"/>
          <w:b w:val="false"/>
          <w:i w:val="false"/>
          <w:color w:val="000000"/>
          <w:sz w:val="28"/>
        </w:rPr>
        <w:t xml:space="preserve">
Әкесінің аты ___________________________________ </w:t>
      </w:r>
      <w:r>
        <w:br/>
      </w:r>
      <w:r>
        <w:rPr>
          <w:rFonts w:ascii="Times New Roman"/>
          <w:b w:val="false"/>
          <w:i w:val="false"/>
          <w:color w:val="000000"/>
          <w:sz w:val="28"/>
        </w:rPr>
        <w:t xml:space="preserve">
2. Әскери атағы _____________________ 3. Шақырылған жылы____________ </w:t>
      </w:r>
      <w:r>
        <w:br/>
      </w:r>
      <w:r>
        <w:rPr>
          <w:rFonts w:ascii="Times New Roman"/>
          <w:b w:val="false"/>
          <w:i w:val="false"/>
          <w:color w:val="000000"/>
          <w:sz w:val="28"/>
        </w:rPr>
        <w:t xml:space="preserve">
4. Әскери бөлім_________________________________ </w:t>
      </w:r>
      <w:r>
        <w:br/>
      </w:r>
      <w:r>
        <w:rPr>
          <w:rFonts w:ascii="Times New Roman"/>
          <w:b w:val="false"/>
          <w:i w:val="false"/>
          <w:color w:val="000000"/>
          <w:sz w:val="28"/>
        </w:rPr>
        <w:t xml:space="preserve">
5. Шақырылды (әскери қызметке келісім-шарт бойынша түсті)___________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(әскери комиссариат, облыс, аудан, саны, айы және жылы көрсетілсін) </w:t>
      </w:r>
      <w:r>
        <w:br/>
      </w:r>
      <w:r>
        <w:rPr>
          <w:rFonts w:ascii="Times New Roman"/>
          <w:b w:val="false"/>
          <w:i w:val="false"/>
          <w:color w:val="000000"/>
          <w:sz w:val="28"/>
        </w:rPr>
        <w:t xml:space="preserve">
6. Әскери-дәрігерлік комиссиямен куәландырылды______________________ </w:t>
      </w:r>
      <w:r>
        <w:br/>
      </w:r>
      <w:r>
        <w:rPr>
          <w:rFonts w:ascii="Times New Roman"/>
          <w:b w:val="false"/>
          <w:i w:val="false"/>
          <w:color w:val="000000"/>
          <w:sz w:val="28"/>
        </w:rPr>
        <w:t xml:space="preserve">
                                               (әскери дәрігерлік </w:t>
      </w:r>
      <w:r>
        <w:br/>
      </w:r>
      <w:r>
        <w:rPr>
          <w:rFonts w:ascii="Times New Roman"/>
          <w:b w:val="false"/>
          <w:i w:val="false"/>
          <w:color w:val="000000"/>
          <w:sz w:val="28"/>
        </w:rPr>
        <w:t xml:space="preserve">
_________________________________________ 20___"___"________________ </w:t>
      </w:r>
      <w:r>
        <w:br/>
      </w:r>
      <w:r>
        <w:rPr>
          <w:rFonts w:ascii="Times New Roman"/>
          <w:b w:val="false"/>
          <w:i w:val="false"/>
          <w:color w:val="000000"/>
          <w:sz w:val="28"/>
        </w:rPr>
        <w:t xml:space="preserve">
         комиссияның аты) </w:t>
      </w:r>
      <w:r>
        <w:br/>
      </w:r>
      <w:r>
        <w:rPr>
          <w:rFonts w:ascii="Times New Roman"/>
          <w:b w:val="false"/>
          <w:i w:val="false"/>
          <w:color w:val="000000"/>
          <w:sz w:val="28"/>
        </w:rPr>
        <w:t xml:space="preserve">
7. Диагнозы және жарақаттанудың (жарақат, мертігу, контузия), </w:t>
      </w:r>
      <w:r>
        <w:br/>
      </w:r>
      <w:r>
        <w:rPr>
          <w:rFonts w:ascii="Times New Roman"/>
          <w:b w:val="false"/>
          <w:i w:val="false"/>
          <w:color w:val="000000"/>
          <w:sz w:val="28"/>
        </w:rPr>
        <w:t xml:space="preserve">
аурудың себеп-салдары туралы ӘДК қорытындысы________________________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 Аурулар кестесінің _______ тармағы __________ бағаны және ҚТК </w:t>
      </w:r>
      <w:r>
        <w:br/>
      </w:r>
      <w:r>
        <w:rPr>
          <w:rFonts w:ascii="Times New Roman"/>
          <w:b w:val="false"/>
          <w:i w:val="false"/>
          <w:color w:val="000000"/>
          <w:sz w:val="28"/>
        </w:rPr>
        <w:t xml:space="preserve">
негізінде (Қазақстан Республикасы Денсаулық сақтау министрінің 2005 </w:t>
      </w:r>
      <w:r>
        <w:br/>
      </w:r>
      <w:r>
        <w:rPr>
          <w:rFonts w:ascii="Times New Roman"/>
          <w:b w:val="false"/>
          <w:i w:val="false"/>
          <w:color w:val="000000"/>
          <w:sz w:val="28"/>
        </w:rPr>
        <w:t xml:space="preserve">
жылғы "16" наурыздағы N 117 және Қазақстан Республикасы Қорғаныс </w:t>
      </w:r>
      <w:r>
        <w:br/>
      </w:r>
      <w:r>
        <w:rPr>
          <w:rFonts w:ascii="Times New Roman"/>
          <w:b w:val="false"/>
          <w:i w:val="false"/>
          <w:color w:val="000000"/>
          <w:sz w:val="28"/>
        </w:rPr>
        <w:t xml:space="preserve">
министрінің 2005 жылғы "4" наурыздағы N 100 бұйрықтарымен </w:t>
      </w:r>
      <w:r>
        <w:br/>
      </w:r>
      <w:r>
        <w:rPr>
          <w:rFonts w:ascii="Times New Roman"/>
          <w:b w:val="false"/>
          <w:i w:val="false"/>
          <w:color w:val="000000"/>
          <w:sz w:val="28"/>
        </w:rPr>
        <w:t xml:space="preserve">
бекітілген Ережеге қосымша)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(комиссияның қорытындысы көрсетілсін)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М.О.                    Комиссия төрағасы_____________________ </w:t>
      </w:r>
      <w:r>
        <w:br/>
      </w:r>
      <w:r>
        <w:rPr>
          <w:rFonts w:ascii="Times New Roman"/>
          <w:b w:val="false"/>
          <w:i w:val="false"/>
          <w:color w:val="000000"/>
          <w:sz w:val="28"/>
        </w:rPr>
        <w:t xml:space="preserve">
                                               (әскери атағы, қолы)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Комиссия хатшысы ______________________ </w:t>
      </w:r>
      <w:r>
        <w:br/>
      </w:r>
      <w:r>
        <w:rPr>
          <w:rFonts w:ascii="Times New Roman"/>
          <w:b w:val="false"/>
          <w:i w:val="false"/>
          <w:color w:val="000000"/>
          <w:sz w:val="28"/>
        </w:rPr>
        <w:t xml:space="preserve">
                (қолы, тегі, аты-жөні) </w:t>
      </w:r>
      <w:r>
        <w:br/>
      </w:r>
      <w:r>
        <w:rPr>
          <w:rFonts w:ascii="Times New Roman"/>
          <w:b w:val="false"/>
          <w:i w:val="false"/>
          <w:color w:val="000000"/>
          <w:sz w:val="28"/>
        </w:rPr>
        <w:t xml:space="preserve">
Комиссияның пошталық мекен-жайы ____________________________________ </w:t>
      </w:r>
    </w:p>
    <w:p>
      <w:pPr>
        <w:spacing w:after="0"/>
        <w:ind w:left="0"/>
        <w:jc w:val="both"/>
      </w:pPr>
      <w:r>
        <w:rPr>
          <w:rFonts w:ascii="Times New Roman"/>
          <w:b w:val="false"/>
          <w:i w:val="false"/>
          <w:color w:val="000000"/>
          <w:sz w:val="28"/>
        </w:rPr>
        <w:t xml:space="preserve">__________________________________ </w:t>
      </w:r>
      <w:r>
        <w:br/>
      </w:r>
      <w:r>
        <w:rPr>
          <w:rFonts w:ascii="Times New Roman"/>
          <w:b w:val="false"/>
          <w:i w:val="false"/>
          <w:color w:val="000000"/>
          <w:sz w:val="28"/>
        </w:rPr>
        <w:t xml:space="preserve">
* Анықтаманың нөмірі куәландырушының әскери-дәрігерлік комиссиясы </w:t>
      </w:r>
      <w:r>
        <w:br/>
      </w:r>
      <w:r>
        <w:rPr>
          <w:rFonts w:ascii="Times New Roman"/>
          <w:b w:val="false"/>
          <w:i w:val="false"/>
          <w:color w:val="000000"/>
          <w:sz w:val="28"/>
        </w:rPr>
        <w:t xml:space="preserve">
отырысының хаттамалар кітабындағы сандық нөміріне сәйкес болады. </w:t>
      </w:r>
    </w:p>
    <w:bookmarkStart w:name="z290" w:id="290"/>
    <w:p>
      <w:pPr>
        <w:spacing w:after="0"/>
        <w:ind w:left="0"/>
        <w:jc w:val="both"/>
      </w:pPr>
      <w:r>
        <w:rPr>
          <w:rFonts w:ascii="Times New Roman"/>
          <w:b w:val="false"/>
          <w:i w:val="false"/>
          <w:color w:val="000000"/>
          <w:sz w:val="28"/>
        </w:rPr>
        <w:t xml:space="preserve">
Қазақстан Республикасының Қарулы    </w:t>
      </w:r>
      <w:r>
        <w:br/>
      </w:r>
      <w:r>
        <w:rPr>
          <w:rFonts w:ascii="Times New Roman"/>
          <w:b w:val="false"/>
          <w:i w:val="false"/>
          <w:color w:val="000000"/>
          <w:sz w:val="28"/>
        </w:rPr>
        <w:t xml:space="preserve">
Күштеріндегі, басқа да әскерлері     </w:t>
      </w:r>
      <w:r>
        <w:br/>
      </w:r>
      <w:r>
        <w:rPr>
          <w:rFonts w:ascii="Times New Roman"/>
          <w:b w:val="false"/>
          <w:i w:val="false"/>
          <w:color w:val="000000"/>
          <w:sz w:val="28"/>
        </w:rPr>
        <w:t xml:space="preserve">
мен әскери құралымдарындағы      </w:t>
      </w:r>
      <w:r>
        <w:br/>
      </w:r>
      <w:r>
        <w:rPr>
          <w:rFonts w:ascii="Times New Roman"/>
          <w:b w:val="false"/>
          <w:i w:val="false"/>
          <w:color w:val="000000"/>
          <w:sz w:val="28"/>
        </w:rPr>
        <w:t xml:space="preserve">
әскери-дәрігерлік сараптама ережесіне  </w:t>
      </w:r>
      <w:r>
        <w:br/>
      </w:r>
      <w:r>
        <w:rPr>
          <w:rFonts w:ascii="Times New Roman"/>
          <w:b w:val="false"/>
          <w:i w:val="false"/>
          <w:color w:val="000000"/>
          <w:sz w:val="28"/>
        </w:rPr>
        <w:t xml:space="preserve">
7-қосымша                </w:t>
      </w:r>
    </w:p>
    <w:bookmarkEnd w:id="290"/>
    <w:p>
      <w:pPr>
        <w:spacing w:after="0"/>
        <w:ind w:left="0"/>
        <w:jc w:val="left"/>
      </w:pPr>
      <w:r>
        <w:rPr>
          <w:rFonts w:ascii="Times New Roman"/>
          <w:b/>
          <w:i w:val="false"/>
          <w:color w:val="000000"/>
        </w:rPr>
        <w:t xml:space="preserve"> Шақыру (жинау) пункттеріндегі медициналық </w:t>
      </w:r>
      <w:r>
        <w:br/>
      </w:r>
      <w:r>
        <w:rPr>
          <w:rFonts w:ascii="Times New Roman"/>
          <w:b/>
          <w:i w:val="false"/>
          <w:color w:val="000000"/>
        </w:rPr>
        <w:t xml:space="preserve">
куәландыруға қажетті медициналық және </w:t>
      </w:r>
      <w:r>
        <w:br/>
      </w:r>
      <w:r>
        <w:rPr>
          <w:rFonts w:ascii="Times New Roman"/>
          <w:b/>
          <w:i w:val="false"/>
          <w:color w:val="000000"/>
        </w:rPr>
        <w:t xml:space="preserve">
шаруашылық мүліктің, аспаптардың тізбесі </w:t>
      </w:r>
    </w:p>
    <w:p>
      <w:pPr>
        <w:spacing w:after="0"/>
        <w:ind w:left="0"/>
        <w:jc w:val="both"/>
      </w:pPr>
      <w:r>
        <w:rPr>
          <w:rFonts w:ascii="Times New Roman"/>
          <w:b w:val="false"/>
          <w:i w:val="false"/>
          <w:color w:val="000000"/>
          <w:sz w:val="28"/>
        </w:rPr>
        <w:t xml:space="preserve">     1. Дәрігерлік-медициналық заттар, аппараттар, аспаптар. </w:t>
      </w:r>
      <w:r>
        <w:br/>
      </w:r>
      <w:r>
        <w:rPr>
          <w:rFonts w:ascii="Times New Roman"/>
          <w:b w:val="false"/>
          <w:i w:val="false"/>
          <w:color w:val="000000"/>
          <w:sz w:val="28"/>
        </w:rPr>
        <w:t xml:space="preserve">
     1) Антропометрия кабинеті: </w:t>
      </w:r>
      <w:r>
        <w:br/>
      </w:r>
      <w:r>
        <w:rPr>
          <w:rFonts w:ascii="Times New Roman"/>
          <w:b w:val="false"/>
          <w:i w:val="false"/>
          <w:color w:val="000000"/>
          <w:sz w:val="28"/>
        </w:rPr>
        <w:t xml:space="preserve">
     медициналық таразы - 1 дана, қол динамометрі (жалпысеріппелі) - 2 дана, тартылыс күшін өлшеуші динамометр - 1 дана, сантиметрге бөлінген өлшеуші лента - 1 дана, ұзындығы 15 см анатомиялық пинцет - 1 дана, бой өлшегіш - 1 дана, спирометр - 1 дана, бой өлшегіш - 1 дана, үлкейткіш әйнек (лупа) 1х3 - 1 дана, сфигмоманометр - 1 дана, құрғақ күйдіру шкафы (зарарсыздандырғыш) - 1 дана, бір реттік шприц 5,0 мл - 50 дана. </w:t>
      </w:r>
      <w:r>
        <w:br/>
      </w:r>
      <w:r>
        <w:rPr>
          <w:rFonts w:ascii="Times New Roman"/>
          <w:b w:val="false"/>
          <w:i w:val="false"/>
          <w:color w:val="000000"/>
          <w:sz w:val="28"/>
        </w:rPr>
        <w:t xml:space="preserve">
     2) Терапевт кабинеті: </w:t>
      </w:r>
      <w:r>
        <w:br/>
      </w:r>
      <w:r>
        <w:rPr>
          <w:rFonts w:ascii="Times New Roman"/>
          <w:b w:val="false"/>
          <w:i w:val="false"/>
          <w:color w:val="000000"/>
          <w:sz w:val="28"/>
        </w:rPr>
        <w:t xml:space="preserve">
     стетофонендоскоп - 1 дана, сфигмоманометр - 1 дана, медициналық термометр - 1 дана, тілге арналған тік екіжақты шпатель - 5 дана, сфигмоманометрге арналған (қосымша) манжет - 2 дана, бүйрекіспеттес эмальданған леген - 1 дана. </w:t>
      </w:r>
      <w:r>
        <w:br/>
      </w:r>
      <w:r>
        <w:rPr>
          <w:rFonts w:ascii="Times New Roman"/>
          <w:b w:val="false"/>
          <w:i w:val="false"/>
          <w:color w:val="000000"/>
          <w:sz w:val="28"/>
        </w:rPr>
        <w:t xml:space="preserve">
     3) Хирург кабинеті: </w:t>
      </w:r>
      <w:r>
        <w:br/>
      </w:r>
      <w:r>
        <w:rPr>
          <w:rFonts w:ascii="Times New Roman"/>
          <w:b w:val="false"/>
          <w:i w:val="false"/>
          <w:color w:val="000000"/>
          <w:sz w:val="28"/>
        </w:rPr>
        <w:t xml:space="preserve">
     стетофонендоскоп - 1 дана, бұрышөлшеуіш - 1 дана, сантиметрге бөлінген өлшеуіш лента - 1 дана. </w:t>
      </w:r>
      <w:r>
        <w:br/>
      </w:r>
      <w:r>
        <w:rPr>
          <w:rFonts w:ascii="Times New Roman"/>
          <w:b w:val="false"/>
          <w:i w:val="false"/>
          <w:color w:val="000000"/>
          <w:sz w:val="28"/>
        </w:rPr>
        <w:t xml:space="preserve">
     4) Невропатолог кабинеті: </w:t>
      </w:r>
      <w:r>
        <w:br/>
      </w:r>
      <w:r>
        <w:rPr>
          <w:rFonts w:ascii="Times New Roman"/>
          <w:b w:val="false"/>
          <w:i w:val="false"/>
          <w:color w:val="000000"/>
          <w:sz w:val="28"/>
        </w:rPr>
        <w:t xml:space="preserve">
     неврологиялық балғаша - 1 жиынтық, тілге арналған тік екіжақты шпатель - 5 дана, сантиметрге бөлінген өлшегіш лента - 1 дана, бүйрек іспеттес леген - 1 дана. </w:t>
      </w:r>
      <w:r>
        <w:br/>
      </w:r>
      <w:r>
        <w:rPr>
          <w:rFonts w:ascii="Times New Roman"/>
          <w:b w:val="false"/>
          <w:i w:val="false"/>
          <w:color w:val="000000"/>
          <w:sz w:val="28"/>
        </w:rPr>
        <w:t xml:space="preserve">
     5) Психиатр кабинеті: </w:t>
      </w:r>
      <w:r>
        <w:br/>
      </w:r>
      <w:r>
        <w:rPr>
          <w:rFonts w:ascii="Times New Roman"/>
          <w:b w:val="false"/>
          <w:i w:val="false"/>
          <w:color w:val="000000"/>
          <w:sz w:val="28"/>
        </w:rPr>
        <w:t xml:space="preserve">
     неврологиялық балғаша - 1 жиынтық. </w:t>
      </w:r>
      <w:r>
        <w:br/>
      </w:r>
      <w:r>
        <w:rPr>
          <w:rFonts w:ascii="Times New Roman"/>
          <w:b w:val="false"/>
          <w:i w:val="false"/>
          <w:color w:val="000000"/>
          <w:sz w:val="28"/>
        </w:rPr>
        <w:t xml:space="preserve">
     6) Оториноларинголог кабинеті: </w:t>
      </w:r>
      <w:r>
        <w:br/>
      </w:r>
      <w:r>
        <w:rPr>
          <w:rFonts w:ascii="Times New Roman"/>
          <w:b w:val="false"/>
          <w:i w:val="false"/>
          <w:color w:val="000000"/>
          <w:sz w:val="28"/>
        </w:rPr>
        <w:t xml:space="preserve">
     құлақты үрлеп тазартатын ұшы бар сыйымдылығы 180 мл баллон - 1 дана, Барань креслосы - 1 дана, құлақ воронкасы - N 1, 2, 3, 4 - </w:t>
      </w:r>
      <w:r>
        <w:br/>
      </w:r>
      <w:r>
        <w:rPr>
          <w:rFonts w:ascii="Times New Roman"/>
          <w:b w:val="false"/>
          <w:i w:val="false"/>
          <w:color w:val="000000"/>
          <w:sz w:val="28"/>
        </w:rPr>
        <w:t xml:space="preserve">
3 жиынтық, пневматикалық құлақ воронкасы - 1 дана, бір жақты кереңдікті анықтауды зерттеуге құлақты бекіткіш - 1 дана, 21 мм диаметрлі көмей айнасы - 1 дана және 8 мм диаметрлі - 1 дана, губка ұзындығы 40 мм мұрын айнасы - 10 дана және губкасы 60 мм ұзындықты - 5 дана, сүйір ұшты Воячек зонды - 1 дана, түйме зонды - 1 дана, Воячектің мұрын түйме зонды - 1 дана, мақта үшін кесігі бар құлақ зонды - 1 дана, 128 тербелуге арналған камертон - 1 дана және 4096 тербелуге - 1 дана, қарапайым құлақ манометрі (отоманометр) - 1 дана, қабырғасы бойынша бүгілген (иілген) қысқыш - 1 дана, маңдай рефлекторы - 1 дана, мақтаұстағыштың тұтқасы, айна - 2 дана, медициналық термометр - 1 дана, құрғақ күйдіру шкафы (зарарсыздандырғыш) - 1 дана, екіжақты тік тіл шпателі - 15 дана, қуысты жууға арналған сыйымдылығы 150 мл шприц - 1 дана, спирттік шам - 1 дана, үстел шамы - 1 дана. </w:t>
      </w:r>
      <w:r>
        <w:br/>
      </w:r>
      <w:r>
        <w:rPr>
          <w:rFonts w:ascii="Times New Roman"/>
          <w:b w:val="false"/>
          <w:i w:val="false"/>
          <w:color w:val="000000"/>
          <w:sz w:val="28"/>
        </w:rPr>
        <w:t xml:space="preserve">
     7) Окулист кабинеті: </w:t>
      </w:r>
      <w:r>
        <w:br/>
      </w:r>
      <w:r>
        <w:rPr>
          <w:rFonts w:ascii="Times New Roman"/>
          <w:b w:val="false"/>
          <w:i w:val="false"/>
          <w:color w:val="000000"/>
          <w:sz w:val="28"/>
        </w:rPr>
        <w:t xml:space="preserve">
     үлкен қабақ көтергіш - 2 дана, жас арнасының N 1, 2, 3 </w:t>
      </w:r>
      <w:r>
        <w:br/>
      </w:r>
      <w:r>
        <w:rPr>
          <w:rFonts w:ascii="Times New Roman"/>
          <w:b w:val="false"/>
          <w:i w:val="false"/>
          <w:color w:val="000000"/>
          <w:sz w:val="28"/>
        </w:rPr>
        <w:t xml:space="preserve">
конустық зонды - 1 дана, скиаскопиялық сызғыш - 1 дана, жиынтық: көзілдірік таңдауға өлшеуіш сызғыш - 1 дана, күнқағарлы бинокулярлық лупа - 1 дана, Поляктің оптотипі - 1 жиынтық, ОФ-3 текті офтальмаскоп - 1 дана, көзілдірік әйнегі - 1 жиынтық, </w:t>
      </w:r>
      <w:r>
        <w:br/>
      </w:r>
      <w:r>
        <w:rPr>
          <w:rFonts w:ascii="Times New Roman"/>
          <w:b w:val="false"/>
          <w:i w:val="false"/>
          <w:color w:val="000000"/>
          <w:sz w:val="28"/>
        </w:rPr>
        <w:t xml:space="preserve">
Головин-Сивцев кестесінің 40 ватты күңгірт емес электр шамды жарықтандыратын аппараты - 1 дана, офтальмологиялық шырақ - 1 жиынтық, түсті көруді зерттейтін шектеу кестесі - 1 жиынтық, бақылау кестесі және төмендеген көруді жаттықтыруды зерттейтін Поляктің белгілері - 1 жиынтық, бүйрекіспеттес эмальданған леген - 2 дана, көз эластотонометрі - 1 дана, екі доғал ұшты канюльды жас жолдарын жууға арналған шприц - 1 дана. </w:t>
      </w:r>
      <w:r>
        <w:br/>
      </w:r>
      <w:r>
        <w:rPr>
          <w:rFonts w:ascii="Times New Roman"/>
          <w:b w:val="false"/>
          <w:i w:val="false"/>
          <w:color w:val="000000"/>
          <w:sz w:val="28"/>
        </w:rPr>
        <w:t xml:space="preserve">
     8) Стоматология кабинеті: </w:t>
      </w:r>
      <w:r>
        <w:br/>
      </w:r>
      <w:r>
        <w:rPr>
          <w:rFonts w:ascii="Times New Roman"/>
          <w:b w:val="false"/>
          <w:i w:val="false"/>
          <w:color w:val="000000"/>
          <w:sz w:val="28"/>
        </w:rPr>
        <w:t xml:space="preserve">
     тіс айнасы - 25 дана, істік түріндегі тік тіс зонды - 3 дана, бұрышы иілген тіс зонды - 25 дана, жалпы мақсаттағы анатомиялық қысқыш (іскек) - 2 дана, стандартты емес иілген (бүгілген) тіс қысқышы - 10 дана. </w:t>
      </w:r>
      <w:r>
        <w:br/>
      </w:r>
      <w:r>
        <w:rPr>
          <w:rFonts w:ascii="Times New Roman"/>
          <w:b w:val="false"/>
          <w:i w:val="false"/>
          <w:color w:val="000000"/>
          <w:sz w:val="28"/>
        </w:rPr>
        <w:t xml:space="preserve">
     2. Медициналық шығыс мүлік. </w:t>
      </w:r>
      <w:r>
        <w:br/>
      </w:r>
      <w:r>
        <w:rPr>
          <w:rFonts w:ascii="Times New Roman"/>
          <w:b w:val="false"/>
          <w:i w:val="false"/>
          <w:color w:val="000000"/>
          <w:sz w:val="28"/>
        </w:rPr>
        <w:t xml:space="preserve">
     Дәрі-дәрмектер (күніне 50 куәландырушыға) - ерітінділер: 0,25% дикаин - 2 мл, фурацилин 1:1000 - 100 мл, 1% гомотропин - 2 мл (немесе 0,5% амизил - 2 мл немесе 2% платифиллин - 2 мл), атропин 1:5000 - 5 мл, 1% атропин - 2 мл, 2% флюоросцеин - 2 мл (немесе 3% колларгол - 2 мл), 1% пилокарпин (немесе 0,2% прозеин) - 2 мл, армин 1:20000 - 2 мл, риванол 1:1000 - 100 мл, аммиак 10% - 50 мл, 5% йод - 5 мл, техникалық этил спирті (гидролизді) 50 мл, 1% ерітіндінің жасыл бриллианттың сулы ерітіндісі 10 мл. </w:t>
      </w:r>
      <w:r>
        <w:br/>
      </w:r>
      <w:r>
        <w:rPr>
          <w:rFonts w:ascii="Times New Roman"/>
          <w:b w:val="false"/>
          <w:i w:val="false"/>
          <w:color w:val="000000"/>
          <w:sz w:val="28"/>
        </w:rPr>
        <w:t xml:space="preserve">
     Иіс сезуді зерттеуге арналған стандартты ерітінділер: 0,5% сірке су ерітіндісі 5 мл, таза вино спирті 5 мл. </w:t>
      </w:r>
      <w:r>
        <w:br/>
      </w:r>
      <w:r>
        <w:rPr>
          <w:rFonts w:ascii="Times New Roman"/>
          <w:b w:val="false"/>
          <w:i w:val="false"/>
          <w:color w:val="000000"/>
          <w:sz w:val="28"/>
        </w:rPr>
        <w:t xml:space="preserve">
     Гигроскопиялық мақта, зарарсыздандырылған пакеттегі кіші салфеткалар, саусақты резеңке қолғап, медициналық фазелин, жабысқыш пластырь. </w:t>
      </w:r>
      <w:r>
        <w:br/>
      </w:r>
      <w:r>
        <w:rPr>
          <w:rFonts w:ascii="Times New Roman"/>
          <w:b w:val="false"/>
          <w:i w:val="false"/>
          <w:color w:val="000000"/>
          <w:sz w:val="28"/>
        </w:rPr>
        <w:t xml:space="preserve">
     3. Шаруашылық мүлік. </w:t>
      </w:r>
      <w:r>
        <w:br/>
      </w:r>
      <w:r>
        <w:rPr>
          <w:rFonts w:ascii="Times New Roman"/>
          <w:b w:val="false"/>
          <w:i w:val="false"/>
          <w:color w:val="000000"/>
          <w:sz w:val="28"/>
        </w:rPr>
        <w:t xml:space="preserve">
     Медициналық желеңдер - дәрігерлер және орта медициналық қызметкерлердің саны бойынша: орамалдар, қол жуғыштар, қолжууға арналған щетка, сабын - дәрігерлік кабинеттер саны бойынша: фарфор тәрелкелер - 4 дана, эмальданған леген, спирттік шам, шымылдық, медициналық кушеткалар - 6 дана, үстелдер, орындықтар, киім, желең ілгіштер, аспаптар мен дәрі-дәрмектер сақтайтын шкафтар, көрсеткіш таяқша, бөлме термометрлері. </w:t>
      </w:r>
    </w:p>
    <w:bookmarkStart w:name="z291" w:id="291"/>
    <w:p>
      <w:pPr>
        <w:spacing w:after="0"/>
        <w:ind w:left="0"/>
        <w:jc w:val="both"/>
      </w:pPr>
      <w:r>
        <w:rPr>
          <w:rFonts w:ascii="Times New Roman"/>
          <w:b w:val="false"/>
          <w:i w:val="false"/>
          <w:color w:val="000000"/>
          <w:sz w:val="28"/>
        </w:rPr>
        <w:t xml:space="preserve">
Қазақстан Республикасының Қарулы    </w:t>
      </w:r>
      <w:r>
        <w:br/>
      </w:r>
      <w:r>
        <w:rPr>
          <w:rFonts w:ascii="Times New Roman"/>
          <w:b w:val="false"/>
          <w:i w:val="false"/>
          <w:color w:val="000000"/>
          <w:sz w:val="28"/>
        </w:rPr>
        <w:t xml:space="preserve">
Күштеріндегі, басқа да әскерлері     </w:t>
      </w:r>
      <w:r>
        <w:br/>
      </w:r>
      <w:r>
        <w:rPr>
          <w:rFonts w:ascii="Times New Roman"/>
          <w:b w:val="false"/>
          <w:i w:val="false"/>
          <w:color w:val="000000"/>
          <w:sz w:val="28"/>
        </w:rPr>
        <w:t xml:space="preserve">
мен әскери құралымдарындағы       </w:t>
      </w:r>
      <w:r>
        <w:br/>
      </w:r>
      <w:r>
        <w:rPr>
          <w:rFonts w:ascii="Times New Roman"/>
          <w:b w:val="false"/>
          <w:i w:val="false"/>
          <w:color w:val="000000"/>
          <w:sz w:val="28"/>
        </w:rPr>
        <w:t xml:space="preserve">
әскери-дәрігерлік сараптама ережесіне  </w:t>
      </w:r>
      <w:r>
        <w:br/>
      </w:r>
      <w:r>
        <w:rPr>
          <w:rFonts w:ascii="Times New Roman"/>
          <w:b w:val="false"/>
          <w:i w:val="false"/>
          <w:color w:val="000000"/>
          <w:sz w:val="28"/>
        </w:rPr>
        <w:t xml:space="preserve">
8-қосымша               </w:t>
      </w:r>
    </w:p>
    <w:bookmarkEnd w:id="291"/>
    <w:p>
      <w:pPr>
        <w:spacing w:after="0"/>
        <w:ind w:left="0"/>
        <w:jc w:val="left"/>
      </w:pPr>
      <w:r>
        <w:rPr>
          <w:rFonts w:ascii="Times New Roman"/>
          <w:b/>
          <w:i w:val="false"/>
          <w:color w:val="000000"/>
        </w:rPr>
        <w:t xml:space="preserve"> Медициналық куәландыру кезіндегі зерттеу </w:t>
      </w:r>
      <w:r>
        <w:br/>
      </w:r>
      <w:r>
        <w:rPr>
          <w:rFonts w:ascii="Times New Roman"/>
          <w:b/>
          <w:i w:val="false"/>
          <w:color w:val="000000"/>
        </w:rPr>
        <w:t xml:space="preserve">
әдістемесі  1. Жалпы ережелер </w:t>
      </w:r>
    </w:p>
    <w:p>
      <w:pPr>
        <w:spacing w:after="0"/>
        <w:ind w:left="0"/>
        <w:jc w:val="both"/>
      </w:pPr>
      <w:r>
        <w:rPr>
          <w:rFonts w:ascii="Times New Roman"/>
          <w:b w:val="false"/>
          <w:i w:val="false"/>
          <w:color w:val="000000"/>
          <w:sz w:val="28"/>
        </w:rPr>
        <w:t xml:space="preserve">     1. Медициналық куәландыру күндізгі жарықта осы үшін арнайы бөлінген жарық, жылы және кең бөлмелерде жүргізіледі. Күндізгі жарықты пайдалану мүмкін болмағанда дәрігерлердің жұмысы үшін жасанды жарықтандыру толықтай жеткілікті болуы қажет, әрбір дәрігерге жеке бөлме бөлінеді. Әйелдер міндетті түрде гинекологпен куәландырылады. Куәландырылушылардың денсаулығы оларды сұрау және олар денсаулығына шағым айтуына не айтпауына қарамастан жан-жақты объективті зерттеу жолымен анықталады. </w:t>
      </w:r>
      <w:r>
        <w:br/>
      </w:r>
      <w:r>
        <w:rPr>
          <w:rFonts w:ascii="Times New Roman"/>
          <w:b w:val="false"/>
          <w:i w:val="false"/>
          <w:color w:val="000000"/>
          <w:sz w:val="28"/>
        </w:rPr>
        <w:t xml:space="preserve">
     2. Куәландырылушы ұсынған әр түрлі медициналық құжаттар мен оларды диспансерлік бақылау бойынша материалдары дәрігерлерді осы адамдарды медициналық куәландырудан босатпайды. </w:t>
      </w:r>
      <w:r>
        <w:br/>
      </w:r>
      <w:r>
        <w:rPr>
          <w:rFonts w:ascii="Times New Roman"/>
          <w:b w:val="false"/>
          <w:i w:val="false"/>
          <w:color w:val="000000"/>
          <w:sz w:val="28"/>
        </w:rPr>
        <w:t xml:space="preserve">
     3. Жаппай куәландыру кезінде дәрігер куәландырушының денсаулығы туралы мейлінше толық түсінік алуға уақытты аз шығындау кезінде мүмкіндік беретін зерттеудің бірыңғай әдістемесін қолданады. Осы мақсатпен органдар мен жүйелерді зерттеу белгілі сызба бойынша және сондай бір ізділікпен оны өткізуге аз уақыт жұмсау үшін және бір зерттеудің әдістемесі басқаны өткізуді қиындатпау үшін жүргізіледі. Мысалы, вестибулометрияны, көру органын жүйке және жүрек-тамыр жүйесін зерттеуді қиындататын мидриатиктер, миотиктер және анестетиктерді қолдана отырып зерттеуді тексерудің соңында өткізген дұрыс. </w:t>
      </w:r>
      <w:r>
        <w:br/>
      </w:r>
      <w:r>
        <w:rPr>
          <w:rFonts w:ascii="Times New Roman"/>
          <w:b w:val="false"/>
          <w:i w:val="false"/>
          <w:color w:val="000000"/>
          <w:sz w:val="28"/>
        </w:rPr>
        <w:t xml:space="preserve">
     4. Куәландырылушыларды тексеру процесінде жарымжандықты айқындау және аурудың сипатын белгілеу ғана емес, сонымен қатар ауру органның (жүйенің) бұзылу мен қызметін теңдестіру деңгейі және сараптамалық қорытындыға сәйкес негізде жатқан ағзаның қызметтік бейімділігін толықтай анықтау маңызды. </w:t>
      </w:r>
      <w:r>
        <w:br/>
      </w:r>
      <w:r>
        <w:rPr>
          <w:rFonts w:ascii="Times New Roman"/>
          <w:b w:val="false"/>
          <w:i w:val="false"/>
          <w:color w:val="000000"/>
          <w:sz w:val="28"/>
        </w:rPr>
        <w:t xml:space="preserve">
     5. Нормадан ауытқушылыққа күдік болғанда барлық жағдайларда куәландырылушы айқындалған өзгерістерге қарай егжей-тегжейлі тексеруге және тиісінше дәрігерлермен куәландырылуға тартылуы қажет. Егер амбулаторлық тексеру кезінде диагноз айқын болмаса немесе күдік келтірсе куәландырылушы стационарлық тексеруге жіберіледі. </w:t>
      </w:r>
    </w:p>
    <w:bookmarkStart w:name="z295" w:id="292"/>
    <w:p>
      <w:pPr>
        <w:spacing w:after="0"/>
        <w:ind w:left="0"/>
        <w:jc w:val="left"/>
      </w:pPr>
      <w:r>
        <w:rPr>
          <w:rFonts w:ascii="Times New Roman"/>
          <w:b/>
          <w:i w:val="false"/>
          <w:color w:val="000000"/>
        </w:rPr>
        <w:t xml:space="preserve"> 
  2. Антропометрикалық зерттеу </w:t>
      </w:r>
    </w:p>
    <w:bookmarkEnd w:id="292"/>
    <w:p>
      <w:pPr>
        <w:spacing w:after="0"/>
        <w:ind w:left="0"/>
        <w:jc w:val="both"/>
      </w:pPr>
      <w:r>
        <w:rPr>
          <w:rFonts w:ascii="Times New Roman"/>
          <w:b w:val="false"/>
          <w:i w:val="false"/>
          <w:color w:val="000000"/>
          <w:sz w:val="28"/>
        </w:rPr>
        <w:t xml:space="preserve">     6. Әскери-дәрігерлік сараптау мақсатында бағаланған негізгі антропометрикалық белгілері дененің бойы мен салмағы, кеуденің орамы, өкпенің тіршілік сыйымдылығы, сүйектердің күші мен тұлға күші болып табылады. </w:t>
      </w:r>
      <w:r>
        <w:br/>
      </w:r>
      <w:r>
        <w:rPr>
          <w:rFonts w:ascii="Times New Roman"/>
          <w:b w:val="false"/>
          <w:i w:val="false"/>
          <w:color w:val="000000"/>
          <w:sz w:val="28"/>
        </w:rPr>
        <w:t xml:space="preserve">
     7. Антропометрикалық зерттеулер дәрігердің бақылауымен орта медициналық персоналмен жұмыс басында өлшеу аспаптарының көмегімен жүргізіледі. Куәландырылушы іш киімге дейін шешінген болуы керек. </w:t>
      </w:r>
      <w:r>
        <w:br/>
      </w:r>
      <w:r>
        <w:rPr>
          <w:rFonts w:ascii="Times New Roman"/>
          <w:b w:val="false"/>
          <w:i w:val="false"/>
          <w:color w:val="000000"/>
          <w:sz w:val="28"/>
        </w:rPr>
        <w:t xml:space="preserve">
     8. Куәландырылушының бойы түзу тұрған және қажет кезінде отырған жағдайда анықталады. Түзу тұрған жағдайда бойын өлшеу үшін куәландырылушы тік тұрған планкасына жауырын арасымен, құйрығымен және өкшесімен сүйене отырып бойды өлшеуішке тұрады. Құлағының ұшы мен көз шұңқырының сыртқы бұрышы бір түзуде болатындай етіп тік ұсталады. Бойды өлшеуіштің жылжымалы планкасы төбе сүйекке нығыз тірелуі тиіс. Отырған жағдайда бойды өлшеу үшін куәландырылушы түзу, жауырын арасымен және құйрығымен бой өлшеуіштің тік планкасына сүйене отырып бой өлшеуіштің шалқайтылған орындығында отырады. Басы тұрып өлшеген кездегі жағдайда тұрады. Аяқтары тізесінде тік бұрышқа бүгілген. Есеп орындықтың жоғарғы жағынан 0,5 см дейінгі нақтылықпен жүргізіледі. </w:t>
      </w:r>
      <w:r>
        <w:br/>
      </w:r>
      <w:r>
        <w:rPr>
          <w:rFonts w:ascii="Times New Roman"/>
          <w:b w:val="false"/>
          <w:i w:val="false"/>
          <w:color w:val="000000"/>
          <w:sz w:val="28"/>
        </w:rPr>
        <w:t xml:space="preserve">
     9. Дене салмағы медициналық таразыда айқындалады. Куәландырылушы таразы алаңының ортасына тұрады. Көрсеткіштері 0,1 кг дейінгі нақтылықпен жазылады. </w:t>
      </w:r>
      <w:r>
        <w:br/>
      </w:r>
      <w:r>
        <w:rPr>
          <w:rFonts w:ascii="Times New Roman"/>
          <w:b w:val="false"/>
          <w:i w:val="false"/>
          <w:color w:val="000000"/>
          <w:sz w:val="28"/>
        </w:rPr>
        <w:t xml:space="preserve">
     10. Кеуденің көлемі артқы жағынан жауырын бұрыштарын, алдыңғы жағынан - емшектің төменгі жағынан баспай, резеңкеленген өлшеуіш лентасымен өлшенеді. Сонымен қатар куәландырылушының қолдары түсірілген қалыпты жағдайда тұрады. Үш көрсеткіш белгіленеді: ауаны өкпеге жұтып іркіліс сәтінде, барынша ауаны сорған және барынша ауаны жіберген кезде. </w:t>
      </w:r>
      <w:r>
        <w:br/>
      </w:r>
      <w:r>
        <w:rPr>
          <w:rFonts w:ascii="Times New Roman"/>
          <w:b w:val="false"/>
          <w:i w:val="false"/>
          <w:color w:val="000000"/>
          <w:sz w:val="28"/>
        </w:rPr>
        <w:t xml:space="preserve">
     11. Өкпенің өмір сүру көлемі спирометрді пайдаланумен айқындалады. Куәландырылушы барынша ауа жұтқаннан кейін спирометр түтігіне ауаны шығарады. </w:t>
      </w:r>
      <w:r>
        <w:br/>
      </w:r>
      <w:r>
        <w:rPr>
          <w:rFonts w:ascii="Times New Roman"/>
          <w:b w:val="false"/>
          <w:i w:val="false"/>
          <w:color w:val="000000"/>
          <w:sz w:val="28"/>
        </w:rPr>
        <w:t xml:space="preserve">
     12. Білезіктің күші куәландырылушы алдымен оң содан кейін сол қолдың білезігін түзу соза отырып барынша күшпен қол динамометрін қысумен өлшенеді. Дененің жалпы күш-қуаты дене жалпы күш-қуатының динамометрін қолданумен айқындалады. Куәландырылушы екі қолымен тізе буындарының деңгейінде тұратын тұтқаны аяғын бүкпей динамометрді барынша созады. </w:t>
      </w:r>
    </w:p>
    <w:bookmarkStart w:name="z296" w:id="293"/>
    <w:p>
      <w:pPr>
        <w:spacing w:after="0"/>
        <w:ind w:left="0"/>
        <w:jc w:val="left"/>
      </w:pPr>
      <w:r>
        <w:rPr>
          <w:rFonts w:ascii="Times New Roman"/>
          <w:b/>
          <w:i w:val="false"/>
          <w:color w:val="000000"/>
        </w:rPr>
        <w:t xml:space="preserve"> 
  3. Психикалық жағдайын зерттеу </w:t>
      </w:r>
    </w:p>
    <w:bookmarkEnd w:id="293"/>
    <w:p>
      <w:pPr>
        <w:spacing w:after="0"/>
        <w:ind w:left="0"/>
        <w:jc w:val="both"/>
      </w:pPr>
      <w:r>
        <w:rPr>
          <w:rFonts w:ascii="Times New Roman"/>
          <w:b w:val="false"/>
          <w:i w:val="false"/>
          <w:color w:val="000000"/>
          <w:sz w:val="28"/>
        </w:rPr>
        <w:t xml:space="preserve">     13. Куәландырылушының психикалық жағдайын зерттеу оны сипаттайтын құжаттарды (мектептен, басқа оқу, жұмыс орындарынан, әскери бөлімдерден және т.б. мінездеме, ата-анасынан немесе емдеу (емдеу-алдын алу) мекемелерінен мәліметтер) зерделеу және дәрігердің тексерілушімен жеке әңгімелесуі негізінде жүргізіледі. </w:t>
      </w:r>
      <w:r>
        <w:br/>
      </w:r>
      <w:r>
        <w:rPr>
          <w:rFonts w:ascii="Times New Roman"/>
          <w:b w:val="false"/>
          <w:i w:val="false"/>
          <w:color w:val="000000"/>
          <w:sz w:val="28"/>
        </w:rPr>
        <w:t xml:space="preserve">
     14. Куәландырылушымен әңгімелесу және оны тексеру кезінде бет-бейнесіне, жүрісінің, қозғалысының ерекшелігіне, реакцияға сайма-сайлығына, дәрігермен әңгімелесуге қарым-қатынасына көңіл аударылады. </w:t>
      </w:r>
      <w:r>
        <w:br/>
      </w:r>
      <w:r>
        <w:rPr>
          <w:rFonts w:ascii="Times New Roman"/>
          <w:b w:val="false"/>
          <w:i w:val="false"/>
          <w:color w:val="000000"/>
          <w:sz w:val="28"/>
        </w:rPr>
        <w:t xml:space="preserve">
     15. Куәландырылушының психикалық жай-күйін бағалауда зерттеудің жалпы қабылданған әдістермен (эксперименттік-психологиялық тестілеу, бас миының электрэнцефалографиясы, реоэнцефалографиясы, томографиясы, пневмоэнцефалография және тағы басқалар) үйлестіруді (сәйкес көрсеткіштер болғанда) қажет ететін зерттеудің клиникалық әдісі болып табылады. Куәландырушының психикалық жай-күйін зерттеу мына бірізділікте жүргізіледі: танымның, зейіннің, ойлаудың, сананың, ақыл-ойының, эмоционалдық-еріктік саласының жай-күйі бағаланады; психопатологиялық симтоматикасы белгіленеді. </w:t>
      </w:r>
      <w:r>
        <w:br/>
      </w:r>
      <w:r>
        <w:rPr>
          <w:rFonts w:ascii="Times New Roman"/>
          <w:b w:val="false"/>
          <w:i w:val="false"/>
          <w:color w:val="000000"/>
          <w:sz w:val="28"/>
        </w:rPr>
        <w:t xml:space="preserve">
     16. Зейінді зерттегенде оның тұрақтылығы (азаюшылығы, алаңдаушылығы, бөгелушілігі), шоғырландыруға қабілеттілігі ескеріледі. </w:t>
      </w:r>
      <w:r>
        <w:br/>
      </w:r>
      <w:r>
        <w:rPr>
          <w:rFonts w:ascii="Times New Roman"/>
          <w:b w:val="false"/>
          <w:i w:val="false"/>
          <w:color w:val="000000"/>
          <w:sz w:val="28"/>
        </w:rPr>
        <w:t xml:space="preserve">
     17. Есінде сақтауды тексеру кезінде есте сақтаудың шапшаңдығы мен нақтылығы, өткен және ағымдағы оқиғаларды еске түсіру, еске сақтаудың алдауы, ұмытып қалудың түрі (ретроградты, антероградты) және т.б. белгіленеді. </w:t>
      </w:r>
      <w:r>
        <w:br/>
      </w:r>
      <w:r>
        <w:rPr>
          <w:rFonts w:ascii="Times New Roman"/>
          <w:b w:val="false"/>
          <w:i w:val="false"/>
          <w:color w:val="000000"/>
          <w:sz w:val="28"/>
        </w:rPr>
        <w:t xml:space="preserve">
     18. Ойлауды бағалау кезінде логикалыққа, талқылау кезектілігі мен санасына түюге, тыңғылықтылығына, тұтылуына, өсиетшілігіне, астарлылығына, нақты және керіні абстракты ойлаудың басымдылығына көңіл аударылады. Ойлаудың шапшаңдылығы (жеделдетілген, қалыпты, бәсеңдеген), оның бағыттылығы (мәселелерін, мүддесін) айқындалады. </w:t>
      </w:r>
      <w:r>
        <w:br/>
      </w:r>
      <w:r>
        <w:rPr>
          <w:rFonts w:ascii="Times New Roman"/>
          <w:b w:val="false"/>
          <w:i w:val="false"/>
          <w:color w:val="000000"/>
          <w:sz w:val="28"/>
        </w:rPr>
        <w:t xml:space="preserve">
     19. Эмоционалдық аясының жағдайын айқындау кезінде көңіл-күйі (жоғарылатылған, қалыпты, төмендетілген, тұрақсыз), көңіл-күйінің патологиялық құбылуы, олардың ұзақтылығы, сипаты бағаланады. Сыртқы сипаты, өзін-өзі ұстау немесе өз сезімін басу бойынша эмоциясының теңдей немесе теңдей еместігі бағаланады. Ерік-жігері аясы куәландырылушының еліктеу және өзін-өзі ұстаудың ерекшеліктері бойынша бағаланады. </w:t>
      </w:r>
      <w:r>
        <w:br/>
      </w:r>
      <w:r>
        <w:rPr>
          <w:rFonts w:ascii="Times New Roman"/>
          <w:b w:val="false"/>
          <w:i w:val="false"/>
          <w:color w:val="000000"/>
          <w:sz w:val="28"/>
        </w:rPr>
        <w:t xml:space="preserve">
     20. Түйсіктерінің бұзылуының жоқтығы мен барлығы былай белгіленеді: сағым, елестеу, оларды ұстау, оларға көзқарасы (сыни, аффектті, парықсыздық), кеңістікті, уақытты, өз жеке басын түйсіну сапасының өзгеруі және т.б. Осы бұзылуларды, сондай-ақ байланып қалған идея мен сандырақты анықтау үшін куәландырылушыға мақсатты сұрау салу талап етіледі. </w:t>
      </w:r>
    </w:p>
    <w:bookmarkStart w:name="z297" w:id="294"/>
    <w:p>
      <w:pPr>
        <w:spacing w:after="0"/>
        <w:ind w:left="0"/>
        <w:jc w:val="left"/>
      </w:pPr>
      <w:r>
        <w:rPr>
          <w:rFonts w:ascii="Times New Roman"/>
          <w:b/>
          <w:i w:val="false"/>
          <w:color w:val="000000"/>
        </w:rPr>
        <w:t xml:space="preserve"> 
  4. Жүйке жүйесін зерттеу </w:t>
      </w:r>
    </w:p>
    <w:bookmarkEnd w:id="294"/>
    <w:p>
      <w:pPr>
        <w:spacing w:after="0"/>
        <w:ind w:left="0"/>
        <w:jc w:val="both"/>
      </w:pPr>
      <w:r>
        <w:rPr>
          <w:rFonts w:ascii="Times New Roman"/>
          <w:b w:val="false"/>
          <w:i w:val="false"/>
          <w:color w:val="000000"/>
          <w:sz w:val="28"/>
        </w:rPr>
        <w:t xml:space="preserve">     21. Жүйке жүйелерін зерттеу куәландырылушының медициналық құжаттамаларын зерделеуден, оған сұрау салудан және куәландырылушыны жан-жақты клиникалық-неврологиялық тексеруден тұрады. Сұрау салу кезінде өмірге деген шағымы, анамнезі анықталады, анамнезіндегі есінен тану, тырыспа ұстамаларына, сөйлеуінің, естуінің, көруінің өзгеруіне, орталық және перифериялық бейінді мекемелерде емделуіне көңіл бөлінеді, түнде зәрін ұстай алмаудың тоқталу уақыты белгіленеді. Тұқым қуалаушылық - туыстарында тырыспа талмалар, есінен тану эпизодтары, бұлшық ет әлсіздігінің ұстамалары, психикалық аурулары, ішімдікті шамадан тыс пайдалану, есірткі заттарын пайдаланудың болған-болмағандығы анықталады. </w:t>
      </w:r>
      <w:r>
        <w:br/>
      </w:r>
      <w:r>
        <w:rPr>
          <w:rFonts w:ascii="Times New Roman"/>
          <w:b w:val="false"/>
          <w:i w:val="false"/>
          <w:color w:val="000000"/>
          <w:sz w:val="28"/>
        </w:rPr>
        <w:t xml:space="preserve">
     22. Сыртқы қарау кезінде дене бітімі, тері сілемейлі қабыршақтарының, бұлшық ет жүйесінің, жүрісінің жай-күйі бағаланады. Бас сүйектің зақымдануының жоқтығына егер куәландырылушы бұрынғы бас сүйегінің жарақаты барын жоққа шығарған жағдайдың өзінде көз жеткізуі қажет. </w:t>
      </w:r>
      <w:r>
        <w:br/>
      </w:r>
      <w:r>
        <w:rPr>
          <w:rFonts w:ascii="Times New Roman"/>
          <w:b w:val="false"/>
          <w:i w:val="false"/>
          <w:color w:val="000000"/>
          <w:sz w:val="28"/>
        </w:rPr>
        <w:t xml:space="preserve">
     23. Неврологиялық тексерулер бас сүйек-ми нервтерінің атқаратын қызметін тексерумен басталады. Көзді қозғалтатын нервтер мен көздің симпатиялық иннервациясының атқаратын қызметі зерттеледі. Көз алмасының жағдайы, көздің жоғарыға, ішке, сыртқа қозғалуы тексеріледі. Қарашықтың түрі мен өлшемі, олардың біркелкілігі, конвергенция мен аккомодацияда, сондай-ақ қарашықтардың жарыққа реакциясы (тікелей және біркелкі) айқындалады. </w:t>
      </w:r>
      <w:r>
        <w:br/>
      </w:r>
      <w:r>
        <w:rPr>
          <w:rFonts w:ascii="Times New Roman"/>
          <w:b w:val="false"/>
          <w:i w:val="false"/>
          <w:color w:val="000000"/>
          <w:sz w:val="28"/>
        </w:rPr>
        <w:t xml:space="preserve">
     24. Үшкіл нервтің атқаратын қызметін тексергенде беттегі шайнау бұлшық еттерінің сезгіштік жағдайы, төменгі жақтың қозғалу көлемі, корнеалды және конъюктивалды рефлекстер зерттеледі. </w:t>
      </w:r>
      <w:r>
        <w:br/>
      </w:r>
      <w:r>
        <w:rPr>
          <w:rFonts w:ascii="Times New Roman"/>
          <w:b w:val="false"/>
          <w:i w:val="false"/>
          <w:color w:val="000000"/>
          <w:sz w:val="28"/>
        </w:rPr>
        <w:t xml:space="preserve">
     25. Бұдан әрі басқа да бас сүйек-ми нервтерінің қызметтері айқындалады. Маңдай терісінің екі жақты қатпарлануының біркелкілігі, көз қуысының кеңдігі, көзді қысу және қабақты түю мүмкіндігі, тістерді көрсеткендегі мұрын еріндік қатпарларының симметриялығы тексеріледі. </w:t>
      </w:r>
      <w:r>
        <w:br/>
      </w:r>
      <w:r>
        <w:rPr>
          <w:rFonts w:ascii="Times New Roman"/>
          <w:b w:val="false"/>
          <w:i w:val="false"/>
          <w:color w:val="000000"/>
          <w:sz w:val="28"/>
        </w:rPr>
        <w:t xml:space="preserve">
     26. Вестибулярлы аппараттың (нистагм, тепе-теңділік, мүлт кету) қозғалтқыш қызметі айқындалады. Тәттіні, қышқылды, тұщыны, ащыны қабылдауда негізгі дәмді сезудің дұрыстығы, бұл үшін қанттың, ас тұзының, лимон қышқылының және хинин сульфатының стандартты ерітінділері пайдаланылады, жұмсақ таңдайдың фонация кезіндегі қозғалтқыштығы, дауыстың үнділігі, жұту мүмкіндігі, басты бұру мен иықты көтерудің мүмкіндігі, тілді шығаруда қозғалыс көлемі, фибриллярды тітіркенудің болуы және бұлшық етінің атрофиясы зерттеледі. </w:t>
      </w:r>
      <w:r>
        <w:br/>
      </w:r>
      <w:r>
        <w:rPr>
          <w:rFonts w:ascii="Times New Roman"/>
          <w:b w:val="false"/>
          <w:i w:val="false"/>
          <w:color w:val="000000"/>
          <w:sz w:val="28"/>
        </w:rPr>
        <w:t xml:space="preserve">
     27. Қозғалу саласын тексергенде жоғарғы және төменгі аяқ-қолдың белсенді және баяу қозғалыстарының көлемі, қозғалу актілерін (статистикалық және динамикалық атаксия), күшті, бұлшық еттің дәрменін және трофикасын үйлестіру тексеріледі. Күштеушілік қозғалыстарының (гиперкинездер, контрактуралар, атрофиялар) барлығына назар аударылады. Бұдан әрі сіңірлік, сүйек қабығының, тері рефлекстері және сілекей қабықтарының рефлекстері тексеріледі. Әр рефлекс оң және сол жағынан зерттеледі, олардың тездігі және тепе-теңділігі салыстырылады. Патологиялық рефлекстердің (Бабинскийдің, Россолимоның, Жуковскийдің, Бехтеревтің, Оппенгеймнің, Гордонның және т.б.) барлығы немесе жоқтығы, үстірт және терең сезімталдықтың (ауру, температуралық, тактильді, бұлшық ет буынның) жағдайы белгіленеді. </w:t>
      </w:r>
      <w:r>
        <w:br/>
      </w:r>
      <w:r>
        <w:rPr>
          <w:rFonts w:ascii="Times New Roman"/>
          <w:b w:val="false"/>
          <w:i w:val="false"/>
          <w:color w:val="000000"/>
          <w:sz w:val="28"/>
        </w:rPr>
        <w:t xml:space="preserve">
     28. Вегетативті нерв жүйелерін тексергенде тері бетінің түсіне (бет, дене, аяқ-қол), трофикалық бұзылулардың болуына, дымқылдығы және терінің температурасына (жергілікті және рефлекторлы дермографизм, моторлы ара рефлексі), Даньини-Ашнердің көз-жүрек рефлексі, мойын вегетативті, тұмсықты статистикалық және ортостатистикалық рефлекстерге назар аударылады. Нерв жүйелерін объективті зерттеулердің аталған минимумы амбулаториялық жағдайларда міндетті болып табылады. </w:t>
      </w:r>
    </w:p>
    <w:bookmarkStart w:name="z298" w:id="295"/>
    <w:p>
      <w:pPr>
        <w:spacing w:after="0"/>
        <w:ind w:left="0"/>
        <w:jc w:val="left"/>
      </w:pPr>
      <w:r>
        <w:rPr>
          <w:rFonts w:ascii="Times New Roman"/>
          <w:b/>
          <w:i w:val="false"/>
          <w:color w:val="000000"/>
        </w:rPr>
        <w:t xml:space="preserve"> 
  5. Ішкі мүшелерді зерттеу </w:t>
      </w:r>
    </w:p>
    <w:bookmarkEnd w:id="295"/>
    <w:p>
      <w:pPr>
        <w:spacing w:after="0"/>
        <w:ind w:left="0"/>
        <w:jc w:val="both"/>
      </w:pPr>
      <w:r>
        <w:rPr>
          <w:rFonts w:ascii="Times New Roman"/>
          <w:b w:val="false"/>
          <w:i w:val="false"/>
          <w:color w:val="000000"/>
          <w:sz w:val="28"/>
        </w:rPr>
        <w:t xml:space="preserve">     29. Ішкі мүшелерді зерттеу шағым, анамнезді зерделеуден, сондай-ақ жалпы тексеруден басталатын объективті тексеруден тұрады. Сыртқы кейпіне, дене бітіміне, терісінің түсіне, созылғыштығы мен ылғалдылығына, содан кейін пальпация әдісімен теріасты-май жасушасының, лимфа түйіндерінің, бұлшық еттердің жай-күйіне көңіл аударылады. </w:t>
      </w:r>
      <w:r>
        <w:br/>
      </w:r>
      <w:r>
        <w:rPr>
          <w:rFonts w:ascii="Times New Roman"/>
          <w:b w:val="false"/>
          <w:i w:val="false"/>
          <w:color w:val="000000"/>
          <w:sz w:val="28"/>
        </w:rPr>
        <w:t xml:space="preserve">
     30. Қан айналым органдары. Тамырларды зерттеу артерия мен күре тамырларды тексеру және қолмен басып қарау, ірі тамырларды тыңдау жолдарымен және тамыр жүйесін аспапты әдіспен зерделеу жүргізіледі. Жүрек немесе ірі тамырлардың ауруын көрсететін әр түрлі салалардағы тамыр соғуының ырғағы, жиілігі, ширығуы мен толығуы, артерия мен күре тамырдың мүмкін солқылдатуы анықталады. Тыныш кездегі (отырған) артериалдық қан қысымы өлшенеді. Бірінші өлшеген кезде артериалдық қан қысымының кездейсоқ көтерілуін болдырмау үшін манжетті шешпестен артериалдық қан қысымын бірнеше рет өлшеу және соңғы төменгі санды есепке алу қажет. Қажет болған жағдайда артериалдық қан қысымын қайта өлшеу куәландырылушының 10-15 минуттық демалысынан кейін жүргізіледі. Қалыпты систоликалық (жоғарғы) қан қысымы 100-140 мм сынап бағанасының, диастоликалық (төменгі) қан қысымы 60-90 мм сынап бағанасының шегінде өзгереді. Артериалдық гипертензияның сенімді белгісі деп артериалдық қысымның 160/95 мм сынап бағанасынан жоғары бірнеше рет айқындалғанды санаған жөн. </w:t>
      </w:r>
      <w:r>
        <w:br/>
      </w:r>
      <w:r>
        <w:rPr>
          <w:rFonts w:ascii="Times New Roman"/>
          <w:b w:val="false"/>
          <w:i w:val="false"/>
          <w:color w:val="000000"/>
          <w:sz w:val="28"/>
        </w:rPr>
        <w:t xml:space="preserve">
     31. Пальпация және перкуссиямен жүрек шегі, жоғары соққының ені, күші мен резистенттілігі, жүрек соққысының болуы, кеуде клеткасының дірілдеуі, жүрек және оның жанындағы басқа да солқылдатулар анықталады. Куәландырылушының әр түрлі жағдайда (жатқанда, тұрғанда, дене жүктемесінен кейін, тыныс алуды ұстап тұрғанда) жүректі тыңдау кезінде жүрек соғу дыбысының дауысын (күшеюі, әлсіреуі, акценті) және олардың ерекшелігі (жарықшақтану, қосарлану, қосымша соғу дыбысының пайда болуы), сондай-ақ жүрек шуының болуын бағалайды. Шуды тыңдау кезінде оның жүрек қызметінің фазасына (систоликалық, диастоликалық) қатынасын, оның ерекшелігін, күшін, ұзақтылығын, орнығуы мен айрықша жайылуын анықтау қажет. Органикалық және функционалдық шулардың, сондай-ақ жүрек кемістігінің дифференциалды диагнозы аспапты (рентгенологиялық, кардиографиялық, функционалдық) әдісті қоса алғандағы кешенді тексеруден кейін ғана жүргізіледі. </w:t>
      </w:r>
      <w:r>
        <w:br/>
      </w:r>
      <w:r>
        <w:rPr>
          <w:rFonts w:ascii="Times New Roman"/>
          <w:b w:val="false"/>
          <w:i w:val="false"/>
          <w:color w:val="000000"/>
          <w:sz w:val="28"/>
        </w:rPr>
        <w:t xml:space="preserve">
     32. Тыныс алу органдары. Шағымдарды бағалаған кезде ентігудің (физиологиялық немесе патологиялық, дем алып, шығарғанда қиындық келтірсе немесе аралас) сипатына, жөтелдің (ұзақтылығы, айқындалу уақыты, қаттылығы, тембрі, қақырықтың болуы, оның ерекшелігі), орнығуының ерекшелігіне, қарқындылығына, кеуде ауруының таралуына және тыныс алу, жөтелу актісімен аурулардың байланысына көңіл аударылады. </w:t>
      </w:r>
      <w:r>
        <w:br/>
      </w:r>
      <w:r>
        <w:rPr>
          <w:rFonts w:ascii="Times New Roman"/>
          <w:b w:val="false"/>
          <w:i w:val="false"/>
          <w:color w:val="000000"/>
          <w:sz w:val="28"/>
        </w:rPr>
        <w:t xml:space="preserve">
     33. Тексеру кезінде терінің көрінетін сілемейінің түсі, кеуде клеткасының пішіні, бұғананың орналасуы, бұғана үсті және бұғана асты шұңқыры, жауырын, кеуде клеткасының екі жартысының симметриялығы, тыныс алудың түрі, жиілігі, ырғағы және тыныс алу қозғалысының тереңдігі, тыныс алу актісіне қосалқы бұлшық еттердің қатысуы бағаланады. </w:t>
      </w:r>
      <w:r>
        <w:br/>
      </w:r>
      <w:r>
        <w:rPr>
          <w:rFonts w:ascii="Times New Roman"/>
          <w:b w:val="false"/>
          <w:i w:val="false"/>
          <w:color w:val="000000"/>
          <w:sz w:val="28"/>
        </w:rPr>
        <w:t xml:space="preserve">
     34. Пальпация кезінде көкірек торшасы ауырсынғыштығының қалпына келуі және оның резистенттілігі (созылғыштық), дауыс дірілінің айқындалуын, плевра үйкелісінің шуылы анықталады. </w:t>
      </w:r>
      <w:r>
        <w:br/>
      </w:r>
      <w:r>
        <w:rPr>
          <w:rFonts w:ascii="Times New Roman"/>
          <w:b w:val="false"/>
          <w:i w:val="false"/>
          <w:color w:val="000000"/>
          <w:sz w:val="28"/>
        </w:rPr>
        <w:t xml:space="preserve">
     35. Салыстырмалы перкуссияда өкпенің шекарасы, қозғалғыштығы, өкпенің төменгі шеттері, өкпе ұшының тұрған бойы және жалпақтығы айқындалады, сондай-ақ патологиялық жағдайларда (қысқару, тұйықталу немесе плевра қуысындағы, қабыну немесе ісік процесіндегі тұйық дыбыс; дыбыстың тимпаниялық сипаты, плевраның қуысында ауа жиналған кезде дыбыс, өкпедегі қуыстардың болуы - абсцесс, каверна, өкпе тканінің жоғарылатылған жеңілдігі - эмфизема) перкуторлық өкпе дыбысының өзгерістері айқындалады. </w:t>
      </w:r>
      <w:r>
        <w:br/>
      </w:r>
      <w:r>
        <w:rPr>
          <w:rFonts w:ascii="Times New Roman"/>
          <w:b w:val="false"/>
          <w:i w:val="false"/>
          <w:color w:val="000000"/>
          <w:sz w:val="28"/>
        </w:rPr>
        <w:t xml:space="preserve">
     36. Аускультация кезінде түрлі тыныс алу фазасында тыныс алу шуылының сипаты, олардың күші және ұзақтығы айқындалады. Негізгі тыныс алу шуылы (везикулярлы, бронхиалды тыныс алу және оның өзгерісі) және қосымша тыныс алу шуылы (сырыл, сықырлау және плевраның үйкелісі) бағаланады. </w:t>
      </w:r>
      <w:r>
        <w:br/>
      </w:r>
      <w:r>
        <w:rPr>
          <w:rFonts w:ascii="Times New Roman"/>
          <w:b w:val="false"/>
          <w:i w:val="false"/>
          <w:color w:val="000000"/>
          <w:sz w:val="28"/>
        </w:rPr>
        <w:t xml:space="preserve">
     37. Өкпенің ауруына күмәнді симптомдар анықталғанда, рентгенологиялық, құрал-саймандық және зерттеудің зертханалық әдістері қолданылады. </w:t>
      </w:r>
      <w:r>
        <w:br/>
      </w:r>
      <w:r>
        <w:rPr>
          <w:rFonts w:ascii="Times New Roman"/>
          <w:b w:val="false"/>
          <w:i w:val="false"/>
          <w:color w:val="000000"/>
          <w:sz w:val="28"/>
        </w:rPr>
        <w:t xml:space="preserve">
     38. Жамбас қуысының органдары. Шағымдар талдауына және анамнезге ерекше назар аударылады. Байқау кезінде ауыз қуысының (тістер, таңдай, тіл, жалқықтар) жағдайы бағаланады. Куәландырылушының жамбас қуысы органдарының байқау пальпациясы жату және тұру жағдайында жүргізіледі. Үстірт әдісімен, содан кейін терең сырғанау пальпациясында ауырсынғыштық, жамбастың тітіркенгіштігі, іштің ақ жолақ жарығының болуы, жамбас қабырғасының күштенуіне, сондай-ақ пішінін, тығыздығын, жамбас қуысының кейбір мүшелерін қалпына келтіру және оларда ісік түріндегі пайда болулар айқындалады. Бауыр, көк бауыр ұлғайғанда, олардың өлшемі сантиметрмен көрсетіледі. </w:t>
      </w:r>
      <w:r>
        <w:br/>
      </w:r>
      <w:r>
        <w:rPr>
          <w:rFonts w:ascii="Times New Roman"/>
          <w:b w:val="false"/>
          <w:i w:val="false"/>
          <w:color w:val="000000"/>
          <w:sz w:val="28"/>
        </w:rPr>
        <w:t xml:space="preserve">
     39. Перкуссияда бауырдың жоғарғы шекарасы, асқазанның төменгі шекарасы және көк бауырдың өлшемі анықталады. Жамбас қуысы мүшелерінің ауруларын көрсететін симптомының айқындалуында қосымша зерттеулер (рентгенологиялық, құрал-саймандық, зертханалық және т.б.) жүргізіледі. </w:t>
      </w:r>
    </w:p>
    <w:bookmarkStart w:name="z299" w:id="296"/>
    <w:p>
      <w:pPr>
        <w:spacing w:after="0"/>
        <w:ind w:left="0"/>
        <w:jc w:val="left"/>
      </w:pPr>
      <w:r>
        <w:rPr>
          <w:rFonts w:ascii="Times New Roman"/>
          <w:b/>
          <w:i w:val="false"/>
          <w:color w:val="000000"/>
        </w:rPr>
        <w:t xml:space="preserve"> 
  6. Хирургиялық зерттеулер </w:t>
      </w:r>
    </w:p>
    <w:bookmarkEnd w:id="296"/>
    <w:p>
      <w:pPr>
        <w:spacing w:after="0"/>
        <w:ind w:left="0"/>
        <w:jc w:val="both"/>
      </w:pPr>
      <w:r>
        <w:rPr>
          <w:rFonts w:ascii="Times New Roman"/>
          <w:b w:val="false"/>
          <w:i w:val="false"/>
          <w:color w:val="000000"/>
          <w:sz w:val="28"/>
        </w:rPr>
        <w:t xml:space="preserve">     40. Куәландырылушы жалаңаш күйде қаралады. Дене келбеті түзу және көлденең жазықтықта зерделенеді. Дұрыс келбеті бастың тік жағдайымен және мойын-иық сызықтарының симметриялық кескінімен, қылқанды өскін сызығының орта сызығымен, біркелкі деңгейімен және жауырын бұрышының симметриялы орналасуымен, бел үшбұрышының біркелкі конфигурациясымен, көкірек торшасы нұсқасының алдыға қарай біршама шығуы, аяқтың дұрыс түрімен сипатталады. Тері бетінің жағдайы зерделенеді. Тыртықтар болғанда олардың сипаты мен шығу тегі бағаланады. </w:t>
      </w:r>
      <w:r>
        <w:br/>
      </w:r>
      <w:r>
        <w:rPr>
          <w:rFonts w:ascii="Times New Roman"/>
          <w:b w:val="false"/>
          <w:i w:val="false"/>
          <w:color w:val="000000"/>
          <w:sz w:val="28"/>
        </w:rPr>
        <w:t xml:space="preserve">
     41. Көкірек торшасын байқауда омыртқаның қисаюына байланысты немесе өз бетінше (воронка тәрізді немесе шоқы тәрізді) пайда болған деформациялардың болуы ескеріледі. Бұғананың орналасу жағдайы айқындалады. </w:t>
      </w:r>
      <w:r>
        <w:br/>
      </w:r>
      <w:r>
        <w:rPr>
          <w:rFonts w:ascii="Times New Roman"/>
          <w:b w:val="false"/>
          <w:i w:val="false"/>
          <w:color w:val="000000"/>
          <w:sz w:val="28"/>
        </w:rPr>
        <w:t xml:space="preserve">
     42. Іш, оның түрі қарастырылады. Жыныс мүшелерін байқауда жыныс мүшесіне, үрпі каналына, аталық без дамуының аномалиясына назар аударылады. </w:t>
      </w:r>
      <w:r>
        <w:br/>
      </w:r>
      <w:r>
        <w:rPr>
          <w:rFonts w:ascii="Times New Roman"/>
          <w:b w:val="false"/>
          <w:i w:val="false"/>
          <w:color w:val="000000"/>
          <w:sz w:val="28"/>
        </w:rPr>
        <w:t xml:space="preserve">
     43. Жауырынның асимметриясында омыртқа деформациясына немесе Шпенгель ауруына - туғаннан жауырынның жоғары тұруына байланысты болуы мүмкін екендігін ескеру керек. Омыртқа деформациясында көп жағдайда кеуде бөлігіндегі құныстық (кифоз), сирек - лордоз, бел - лордоздың жиі күшеюі, сирек - құныстық анықталады. Сколиоздың болуына назар аударылуы керек. </w:t>
      </w:r>
      <w:r>
        <w:br/>
      </w:r>
      <w:r>
        <w:rPr>
          <w:rFonts w:ascii="Times New Roman"/>
          <w:b w:val="false"/>
          <w:i w:val="false"/>
          <w:color w:val="000000"/>
          <w:sz w:val="28"/>
        </w:rPr>
        <w:t xml:space="preserve">
     44. Куәландырылушының дене қалпы бағаланады. Амалсыз жағдай қайта қалпына келтіру нәтижесіндегі ауырсынғыштық сезінулермен, анатомиялық өзгерістермен немесе патологиялық қондырғылармен сипатталады. </w:t>
      </w:r>
      <w:r>
        <w:br/>
      </w:r>
      <w:r>
        <w:rPr>
          <w:rFonts w:ascii="Times New Roman"/>
          <w:b w:val="false"/>
          <w:i w:val="false"/>
          <w:color w:val="000000"/>
          <w:sz w:val="28"/>
        </w:rPr>
        <w:t xml:space="preserve">
     45. Аяқ-қол ішке немесе сыртқа айналуда, ішке бұруда немесе сыртқа бұруда, игенде немесе жазғандағы жағдайда болуы мүмкін. </w:t>
      </w:r>
      <w:r>
        <w:br/>
      </w:r>
      <w:r>
        <w:rPr>
          <w:rFonts w:ascii="Times New Roman"/>
          <w:b w:val="false"/>
          <w:i w:val="false"/>
          <w:color w:val="000000"/>
          <w:sz w:val="28"/>
        </w:rPr>
        <w:t xml:space="preserve">
     46. Ескі сынықтарды, таюларды және басқа да сүйектер мен буындардың зақымдануларын анықтауда негізгі айырым белгілері бөлімдерінің орналасуы жағдайына, сүйектердің шығып тұруына, айдаршықтың қалыпты шынтақ буынындағы жазу жағдайында иық сүйегінің білек айдаршығы және шынтақ өсіндісі ұшының бір сызықта болуына назар аудару керек. Шынтақ буынын игенде осы айырым белгілері ұшы шынтақ өсінділерінде тең бүйірлі үш бұрыш жасайды. </w:t>
      </w:r>
      <w:r>
        <w:br/>
      </w:r>
      <w:r>
        <w:rPr>
          <w:rFonts w:ascii="Times New Roman"/>
          <w:b w:val="false"/>
          <w:i w:val="false"/>
          <w:color w:val="000000"/>
          <w:sz w:val="28"/>
        </w:rPr>
        <w:t xml:space="preserve">
     47. Санның түрі мен орналасу жағдайы зерделенеді. Көптеген адамдарда (80 %-ға дейін) норма бойынша бір аяғы екіншісінен қысқа. Аяқтың 2 см және одан көп қысқартқанда жамбастың едәуір қисаюы байқалады. Мұндай жағдайларда омыртқаның қайта қалпына келген қисаюын деформацияға жатқызуға болмайды. Аяқтың бірдей ұзындығы және жамбастың деформациясында қосымша тексеруді қажет ететін омыртқаның деформациясы есепке алынбайды. Бөксенің қатпарларын және жамбас сүйектерінің үлкен ұршығының шығуы симметриялылығын белгілейді. Сегізкөз-құйымшақ пен тік ішек эпителийлі құйымшақ жолдарының болуына және олардың асқынуына, созылмалы парапроктиттің, параректальды жыланкөздердің, геморроидты түйіншектердің, тік ішектің үңіреюінің пайда болуларын қарайды. Геморроидты түйіншектердің және тік ішектің мүмкін болатын түсуін зерттеу куәландырылушының жүресінен отырған күйінде жеңіл және қатты күшенулермен жүргізіледі. Шақырылушыларда тік ішек пен безді зерттеу көрсету бойынша саусақпен жүргізіледі. </w:t>
      </w:r>
      <w:r>
        <w:br/>
      </w:r>
      <w:r>
        <w:rPr>
          <w:rFonts w:ascii="Times New Roman"/>
          <w:b w:val="false"/>
          <w:i w:val="false"/>
          <w:color w:val="000000"/>
          <w:sz w:val="28"/>
        </w:rPr>
        <w:t xml:space="preserve">
     48. Аяқты тексеруде олардың осінің жағдайы айқындалады. Түзу аяқтар былайша айырылады: О-үлгідегі, тізе екі жаққа қарағандағы, жамбас пен балтырдың осі бұрыш жасағанда, - ішке қарай ашылған; Х-үлгідегі, тізелер бір-біріне жылжыған; балтырдың осьтері екі жаққа қараған, жамбас және балтырдың осьтері бұрыш жасаған, ішке қарай ашық. О-үлгідегі аяқтардың қисықтығы жамбас сүйектерінің ішкі шығыңқы айдаршығының арасы өлшенеді, Х-үлгідегі қисаю - балтырдың ішкі тобығының арасы өлшенеді. Аяқтардың терісінің түсуіне, ісіктеріне, трофикалық бұзылуларына (жаралар, пигменттенулер), тері астындағы веналарының варикозды кеңеюлеріне назар аударылады. Тобық пен табан қаралады. </w:t>
      </w:r>
      <w:r>
        <w:br/>
      </w:r>
      <w:r>
        <w:rPr>
          <w:rFonts w:ascii="Times New Roman"/>
          <w:b w:val="false"/>
          <w:i w:val="false"/>
          <w:color w:val="000000"/>
          <w:sz w:val="28"/>
        </w:rPr>
        <w:t xml:space="preserve">
     49. Бас сүйекті пальпациялауда жарақаттан кейінгі немесе оперативті араласудан кейінгі сүйек күмбезінің ақауларын, жұмсақ тканьдердің және сүйектердің ісік тәрізді пайда болуларын анықтауға болады. </w:t>
      </w:r>
      <w:r>
        <w:br/>
      </w:r>
      <w:r>
        <w:rPr>
          <w:rFonts w:ascii="Times New Roman"/>
          <w:b w:val="false"/>
          <w:i w:val="false"/>
          <w:color w:val="000000"/>
          <w:sz w:val="28"/>
        </w:rPr>
        <w:t xml:space="preserve">
     50. Бүйір лимфа түйіншіктерінің, қалқанша бездің, тері тургорының және температурасының, бұлшық еттердің жағдайы айқындалады. </w:t>
      </w:r>
      <w:r>
        <w:br/>
      </w:r>
      <w:r>
        <w:rPr>
          <w:rFonts w:ascii="Times New Roman"/>
          <w:b w:val="false"/>
          <w:i w:val="false"/>
          <w:color w:val="000000"/>
          <w:sz w:val="28"/>
        </w:rPr>
        <w:t xml:space="preserve">
     51. Іш пальпациясымен алдыңғы құрсақ қабырғасының тыныштықтағы немесе күшенгендегі жағдайы (ақ жолақ сызығының, кіндіктің, шаптың, операциядан кейінгі жарықтары), ішкі органдардың, сыртқы шап сақиналарының жағдайлары айқындалады. Жарық томпаюы болғанда оның көлемі, ішіндегісі және оның орнына келуі бағаланады. </w:t>
      </w:r>
      <w:r>
        <w:br/>
      </w:r>
      <w:r>
        <w:rPr>
          <w:rFonts w:ascii="Times New Roman"/>
          <w:b w:val="false"/>
          <w:i w:val="false"/>
          <w:color w:val="000000"/>
          <w:sz w:val="28"/>
        </w:rPr>
        <w:t xml:space="preserve">
     52. Еннің, оның қосалқысының, шәует бауының, аталық бездің пальпациясы крипторхизмді, даму аномалиясының, ен қабығы және шәует бауының шемені, ісіктері, тастардың болуын, аталық бездің қабынуларын және т.б. анықтау мақсатында жүргізіледі. </w:t>
      </w:r>
      <w:r>
        <w:br/>
      </w:r>
      <w:r>
        <w:rPr>
          <w:rFonts w:ascii="Times New Roman"/>
          <w:b w:val="false"/>
          <w:i w:val="false"/>
          <w:color w:val="000000"/>
          <w:sz w:val="28"/>
        </w:rPr>
        <w:t xml:space="preserve">
     53. Сүйеніш-қозғалтқыш аппаратының және омыртқаның жағдайын бағалау үшін анатомиялық өзгерістерін ғана емес, оның функционалдық мүмкіндіктерін анықтау керек. Аурулар кестесінің ІІІ бағаны бойынша куәландырылушылардың әскери қызметке жарамдылығын анықтау үшін, аяқ-қолдың (сегменттің) функционалдық жайлы жағдайдағы ірі қан тамырларының анкилозы үйреншікті орындайтын жұмыс көлемін шектемейді. Қозғалысты шектеудегі тамырлардың функционалдық жайлы жағдайы мыналар болып табылады: </w:t>
      </w:r>
      <w:r>
        <w:br/>
      </w:r>
      <w:r>
        <w:rPr>
          <w:rFonts w:ascii="Times New Roman"/>
          <w:b w:val="false"/>
          <w:i w:val="false"/>
          <w:color w:val="000000"/>
          <w:sz w:val="28"/>
        </w:rPr>
        <w:t xml:space="preserve">
     иық буыны - 30 градус алдыға қарай қозғалғандағы денеден иықтың 80-90 градус жылжуы, шынтақ буынындағы білек бүгілгенде ауызға жетуі; </w:t>
      </w:r>
      <w:r>
        <w:br/>
      </w:r>
      <w:r>
        <w:rPr>
          <w:rFonts w:ascii="Times New Roman"/>
          <w:b w:val="false"/>
          <w:i w:val="false"/>
          <w:color w:val="000000"/>
          <w:sz w:val="28"/>
        </w:rPr>
        <w:t xml:space="preserve">
     шынтақ буыны - 90 градус бүгілуі; </w:t>
      </w:r>
      <w:r>
        <w:br/>
      </w:r>
      <w:r>
        <w:rPr>
          <w:rFonts w:ascii="Times New Roman"/>
          <w:b w:val="false"/>
          <w:i w:val="false"/>
          <w:color w:val="000000"/>
          <w:sz w:val="28"/>
        </w:rPr>
        <w:t xml:space="preserve">
     білезік буыны - ішке қарай бүгілгенде 160 градус; ІІ-ІҮ саусақтардың буындары - 145 градус бүгілгенде; саусақ аралық буындар - 120 бүгілуі; </w:t>
      </w:r>
      <w:r>
        <w:br/>
      </w:r>
      <w:r>
        <w:rPr>
          <w:rFonts w:ascii="Times New Roman"/>
          <w:b w:val="false"/>
          <w:i w:val="false"/>
          <w:color w:val="000000"/>
          <w:sz w:val="28"/>
        </w:rPr>
        <w:t xml:space="preserve">
     жамбас-сан буыны - 145-150 градус бүгілгенде, 8-10 градус жазылғанда; </w:t>
      </w:r>
      <w:r>
        <w:br/>
      </w:r>
      <w:r>
        <w:rPr>
          <w:rFonts w:ascii="Times New Roman"/>
          <w:b w:val="false"/>
          <w:i w:val="false"/>
          <w:color w:val="000000"/>
          <w:sz w:val="28"/>
        </w:rPr>
        <w:t xml:space="preserve">
     тізе буыны - 170-175 градус бүгілгенде; </w:t>
      </w:r>
      <w:r>
        <w:br/>
      </w:r>
      <w:r>
        <w:rPr>
          <w:rFonts w:ascii="Times New Roman"/>
          <w:b w:val="false"/>
          <w:i w:val="false"/>
          <w:color w:val="000000"/>
          <w:sz w:val="28"/>
        </w:rPr>
        <w:t xml:space="preserve">
     балтыр-табан буындары - өкше бүгілуі 95 градус. </w:t>
      </w:r>
      <w:r>
        <w:br/>
      </w:r>
      <w:r>
        <w:rPr>
          <w:rFonts w:ascii="Times New Roman"/>
          <w:b w:val="false"/>
          <w:i w:val="false"/>
          <w:color w:val="000000"/>
          <w:sz w:val="28"/>
        </w:rPr>
        <w:t xml:space="preserve">
     54. Аяқ-қол буындардағы қозғалу көлемін зерттеу барлық жазықтықта белсенді және белсенді емес қозғалыстарды, сондай-ақ супинациялы және пронациялы қозғалыстарды орындаудан басталады. Аяқ-қолдағы бұлшық еттердің күші куәландырылушының динамометрияға қарсылығы кезіндегі қозғалыс жолымен айқындалады. </w:t>
      </w:r>
      <w:r>
        <w:br/>
      </w:r>
      <w:r>
        <w:rPr>
          <w:rFonts w:ascii="Times New Roman"/>
          <w:b w:val="false"/>
          <w:i w:val="false"/>
          <w:color w:val="000000"/>
          <w:sz w:val="28"/>
        </w:rPr>
        <w:t xml:space="preserve">
     55. Симметриялық бөліктердегі аяқ-қолдың шеңберін өлшеу сантиметрлік баумен жүргізіледі. Жамбаста - үстіңгі, орта және төменгі үш бөлігіндегі, иықта және балтырда - олардың басқа көлемді бөліктерінде. Буындардағы қозғалыс көлемін өлшегенде қателеспеу үшін мынадай әдістемені басшылыққа алған жөн. </w:t>
      </w:r>
      <w:r>
        <w:br/>
      </w:r>
      <w:r>
        <w:rPr>
          <w:rFonts w:ascii="Times New Roman"/>
          <w:b w:val="false"/>
          <w:i w:val="false"/>
          <w:color w:val="000000"/>
          <w:sz w:val="28"/>
        </w:rPr>
        <w:t xml:space="preserve">
     56. Иық буыны - бүгілгенде: куәландырылушы дәрігерге қырынан тұрады. Бұрыш өлшегіштің қозғалмайтын браншасы дененің тік осіне параллельді түрде орнатылады, осі мен қозғалатын браншасы - иық сүйегінің үлкен бұдыры оның сыртқы айдаршығымен жалғайтын сызыққа параллельді және ортасында орнатылады. Куәландырылушы қолдарын иық белдемесінің қатысуынсыз және дененің шалқаюымен алдыға қарай барынша түзу көтереді. Жазылу - осы жағдайларда қолдары барынша керіледі. Бұру - куәландырылушы дәрігерге артқы жағымен тұрады. Жауырынның бұрышы бір деңгейде, жауырынның ішкі шеті омыртқаның тік сызығына параллельді. Бұрыш өлшегіштің қозғалмайтын браншасы дененің тік осіне параллельді шынтақ сүйегінің шынтақ өсінділерін акромионмен жалғаушы сызықта орнатылады. Қол екі жаққа мүмкіндігінше жайылады. </w:t>
      </w:r>
      <w:r>
        <w:br/>
      </w:r>
      <w:r>
        <w:rPr>
          <w:rFonts w:ascii="Times New Roman"/>
          <w:b w:val="false"/>
          <w:i w:val="false"/>
          <w:color w:val="000000"/>
          <w:sz w:val="28"/>
        </w:rPr>
        <w:t xml:space="preserve">
     57. Шынтақ буыны - бүгу мен жазу: куәландырылушы дәрігерге, алақанын бері қаратып, қолдарын төмен түсірген күйде, қырынан тұрады. Бұрыш өлшегіштің қозғалмайтын браншасы иық сүйегінің бұдырын оның сыртқы айдаршығымен жалғаушы сызықпен параллельде, қозғалатын иық сүйегінің айдаршық астын кәрі жіліктің біз тәрізді өскінімен жалғаушы сызыққа параллельде орнатылады. Қол мүмкіндігінше баяу бүгіледі. Бұрыш өлшегіштің осі шынтақ буынының (сызық, айдаршық үстінің сыртқы және үстіңгі шеттерін жалғаушы) көлденең осіне дәл келу керек. </w:t>
      </w:r>
      <w:r>
        <w:br/>
      </w:r>
      <w:r>
        <w:rPr>
          <w:rFonts w:ascii="Times New Roman"/>
          <w:b w:val="false"/>
          <w:i w:val="false"/>
          <w:color w:val="000000"/>
          <w:sz w:val="28"/>
        </w:rPr>
        <w:t xml:space="preserve">
     58. Білезік буыны - ішкі жазылу және алақандық бүгілу; білек көлденең жазықтықта, саусақ түзу және оның жалғасы болып табылады, бірінші саусақ бүгілген. Бұрыш өлшегіштің қозғалмайтын браншасы кәрі жіліктің біз тәрізді өскіні және екі басты бұлшық еттің сыртқы шетін жалғаушы, қозғалатын - екінші алақан сүйегінің ұзындығы бойына параллельде орнатылады. Алақандық бүгілу және сыртқа жазылу, мұнда бұрыш өлшегіштің осі буынның көлденең осіне дәл келуі керек. </w:t>
      </w:r>
      <w:r>
        <w:br/>
      </w:r>
      <w:r>
        <w:rPr>
          <w:rFonts w:ascii="Times New Roman"/>
          <w:b w:val="false"/>
          <w:i w:val="false"/>
          <w:color w:val="000000"/>
          <w:sz w:val="28"/>
        </w:rPr>
        <w:t xml:space="preserve">
     59. Жамбас-сан буыны - бүгу, жазу. Куәландырылушы шалқасынан жатады, зерттелетін аяқ созылған күйде, екінші аяқ жамбас-сан және тізе буындарында барынша бүгілген және осы жағдайда сол жақтағы қолымен ұсталған. Бұрыш өлшегіштің қозғалмайтын браншасы шұңқырдың ұшын үлкен ұршықпен жалғаушы сызыққа параллельде, қозғалатыны - үлкен ұршық пен санның сыртқы айдаршықтарын жалғаушы сызыққа параллельде орнатылады. Өлшеу кезінде зерттелетін аяқ тізе буынында бүгіледі. Шетке бұру; куәландырылушы шалқасынан жатады, аяқ созылған күйде, өкшелер бірге, қол кеуде бойына қойылған. Бұрыш өлшегіштің қозғалмайтын браншасы семсерше өскіннің сызығына - қасаға буындасуы - санның ішкі айдаршығына орнатылады. Зерттелетін аяқ барынша шетке бұрылады. </w:t>
      </w:r>
      <w:r>
        <w:br/>
      </w:r>
      <w:r>
        <w:rPr>
          <w:rFonts w:ascii="Times New Roman"/>
          <w:b w:val="false"/>
          <w:i w:val="false"/>
          <w:color w:val="000000"/>
          <w:sz w:val="28"/>
        </w:rPr>
        <w:t xml:space="preserve">
     60. Тізе буыны - бүгілу, жазылу: куәландырылушы шалқасынан жатады. Бұрыш өлшегіштің қозғалмайтын браншасы үлкен ұршықпен сан сүйегінің сыртқы айдаршығын жалғаушы сызықта параллельде, қозғалатын - асық жілік шыбығының ұшын сыртқы тобықпен жалғаушы сызықпен параллельде орнатылады. Алдымен барынша бүгілу, соңынан толық жазылу жүргізіледі. </w:t>
      </w:r>
      <w:r>
        <w:br/>
      </w:r>
      <w:r>
        <w:rPr>
          <w:rFonts w:ascii="Times New Roman"/>
          <w:b w:val="false"/>
          <w:i w:val="false"/>
          <w:color w:val="000000"/>
          <w:sz w:val="28"/>
        </w:rPr>
        <w:t xml:space="preserve">
     61. Балтыр-табан буыны - табандық және тылдық бүгілу: </w:t>
      </w:r>
      <w:r>
        <w:br/>
      </w:r>
      <w:r>
        <w:rPr>
          <w:rFonts w:ascii="Times New Roman"/>
          <w:b w:val="false"/>
          <w:i w:val="false"/>
          <w:color w:val="000000"/>
          <w:sz w:val="28"/>
        </w:rPr>
        <w:t xml:space="preserve">
     1) куәландырылушы шалқасынан жатады, табан 90 градус бұрышта; </w:t>
      </w:r>
      <w:r>
        <w:br/>
      </w:r>
      <w:r>
        <w:rPr>
          <w:rFonts w:ascii="Times New Roman"/>
          <w:b w:val="false"/>
          <w:i w:val="false"/>
          <w:color w:val="000000"/>
          <w:sz w:val="28"/>
        </w:rPr>
        <w:t xml:space="preserve">
     2) бұрыштың қозғалмайтын браншасы асық жілік шыбығының ұшын сыртқы айдаршықпен жалғаушы сызыққа параллельде, қозғалатын - табанның сыртқы (күмбез бойымен) шетімен параллельде орнатылады; </w:t>
      </w:r>
      <w:r>
        <w:br/>
      </w:r>
      <w:r>
        <w:rPr>
          <w:rFonts w:ascii="Times New Roman"/>
          <w:b w:val="false"/>
          <w:i w:val="false"/>
          <w:color w:val="000000"/>
          <w:sz w:val="28"/>
        </w:rPr>
        <w:t xml:space="preserve">
     3) алдымен тылдық, содан кейін табандық бүгілу жүргізіледі. </w:t>
      </w:r>
      <w:r>
        <w:br/>
      </w:r>
      <w:r>
        <w:rPr>
          <w:rFonts w:ascii="Times New Roman"/>
          <w:b w:val="false"/>
          <w:i w:val="false"/>
          <w:color w:val="000000"/>
          <w:sz w:val="28"/>
        </w:rPr>
        <w:t xml:space="preserve">
     62. Барлық өлшеулерде буындардың қозғалуы кезінде тиянақты түрде, себебі бұрыш өлшегіштің браншасы жоғарыда аталған өлшегіш сызығынан ауытқымауын қадағалау керек. </w:t>
      </w:r>
      <w:r>
        <w:br/>
      </w:r>
      <w:r>
        <w:rPr>
          <w:rFonts w:ascii="Times New Roman"/>
          <w:b w:val="false"/>
          <w:i w:val="false"/>
          <w:color w:val="000000"/>
          <w:sz w:val="28"/>
        </w:rPr>
        <w:t xml:space="preserve">
     63. Аяқ-қолдың ұзындығы сантиметрлік лентамен өлшенеді. Бірдей симметриялық айырым нүктелері аяқ-қолдың осін есепке ала отырып пайдаланылады. Қол үшін бұл ось иық сүйегінің ұшы және иықтың ұштық төбесі, кәрі және шынтақ сүйегі арқылы, аяқ үшін - алдыңғы үстіңгі ось арқылы мықын сүйегінің, тізе қабығының және бірінші саусақтың ішкі шеткі, осы нүктелерді жалғаушы тік сызықпен өтеді. Аяқ-қолды қысқарту үшін шынайы (анатомиялық) және салыстырмалы ұзындығын салыстырудың зор маңызы бар. Буындардың анкилозында, контрактурасында, балтырдың ішке немесе сыртқа шеттеуі, жамбас-сан буындарының патологиялық жағдайларында ауру және сау аяқ-қолдың анатомиялық ұзындығы бірдей болуы мүмкін, ал ауру аяқ-қолдың салыстырмалы ұзындығы кем болуы мүмкін. </w:t>
      </w:r>
      <w:r>
        <w:br/>
      </w:r>
      <w:r>
        <w:rPr>
          <w:rFonts w:ascii="Times New Roman"/>
          <w:b w:val="false"/>
          <w:i w:val="false"/>
          <w:color w:val="000000"/>
          <w:sz w:val="28"/>
        </w:rPr>
        <w:t xml:space="preserve">
     64. Аяқ-қолдың анатомиялық ұзындығы сегмент бойынша, ал салыстырмалы - аяқ-қолдың басынан аяғына дейін тік сызық бойынша өлшенеді. </w:t>
      </w:r>
      <w:r>
        <w:br/>
      </w:r>
      <w:r>
        <w:rPr>
          <w:rFonts w:ascii="Times New Roman"/>
          <w:b w:val="false"/>
          <w:i w:val="false"/>
          <w:color w:val="000000"/>
          <w:sz w:val="28"/>
        </w:rPr>
        <w:t xml:space="preserve">
     65. Иықтың анатомиялық ұзындығы иық сүйегінің үлкен бұдырынан шынтақ өсіндісіне дейін, білектің - шынтақ өсіндісінен шынтақ сүйегінің біз тәрізді өскініне дейін өлшенеді. Санның анатомиялық ұзындығы үлкен ұршықтың ұшынан тізе буынының буын қуысына дейін, балтырдың - тізе буынының буын қуысынан сыртқы тобықтың төменгі шетіне дейін өлшенеді. Алынған өлшемнің жиыны оның анатомиялық ұзындығын құрайды. </w:t>
      </w:r>
      <w:r>
        <w:br/>
      </w:r>
      <w:r>
        <w:rPr>
          <w:rFonts w:ascii="Times New Roman"/>
          <w:b w:val="false"/>
          <w:i w:val="false"/>
          <w:color w:val="000000"/>
          <w:sz w:val="28"/>
        </w:rPr>
        <w:t xml:space="preserve">
     66. Қолдың салыстырмалы ұзындығы жауырынның акромиальды өскінінен үшінші саусақтың ұшына дейін түзу сызық бойынша өлшенеді, аяқтың - мықын сүйегінің алдыңғы үстіңгі осінен өкшенің табан шетіне дейін өлшенеді. </w:t>
      </w:r>
      <w:r>
        <w:br/>
      </w:r>
      <w:r>
        <w:rPr>
          <w:rFonts w:ascii="Times New Roman"/>
          <w:b w:val="false"/>
          <w:i w:val="false"/>
          <w:color w:val="000000"/>
          <w:sz w:val="28"/>
        </w:rPr>
        <w:t xml:space="preserve">
     67. Омыртқаны зерттеу осьтік салмақ салуды орындау және ауырсынғыштық нүктелерін анықтаумен, қосымша қылқанды өсінділердің ұшын перкуссиялаумен және паравертебральды нүктелерді пальпациялаумен нақтыланады. Омыртқаның мойын бөлігіндегі қозғалыс көлемі басты ию мен басты бұру жолдарымен анықталады. </w:t>
      </w:r>
      <w:r>
        <w:br/>
      </w:r>
      <w:r>
        <w:rPr>
          <w:rFonts w:ascii="Times New Roman"/>
          <w:b w:val="false"/>
          <w:i w:val="false"/>
          <w:color w:val="000000"/>
          <w:sz w:val="28"/>
        </w:rPr>
        <w:t xml:space="preserve">
     68. Норма бойынша басты ию 40 градус мүмкін және иекті кеудеге тигізгенге дейін жасалады; артқа қарай желке көлденең жағдайда болады; бүйірге - иық үстіне жанасқанға дейін. Бастың екі жаққа бұрылуы 85 градусқа дейін мүмкін. Омыртқаның кеуде және бел бөлігіндегі бүйірлік қозғалыстар тік сызықтан 25-30 градус шегінде мүмкін. </w:t>
      </w:r>
      <w:r>
        <w:br/>
      </w:r>
      <w:r>
        <w:rPr>
          <w:rFonts w:ascii="Times New Roman"/>
          <w:b w:val="false"/>
          <w:i w:val="false"/>
          <w:color w:val="000000"/>
          <w:sz w:val="28"/>
        </w:rPr>
        <w:t xml:space="preserve">
     69. Омыртқа алдыңғы-артқы қозғалыстарда ең көп қатысады. Омыртқаның алдыңғы-артқы бағыттағы қозғалысын шектеу куәландырылушының алдыға қарай белсенді бүгілуі кезінде айқындалады. Біркелкі доғаның құралуының орнына омыртқа түзу қалпында және алдыға қарай еңкею жамбас-сан буындарының бүгілуі есебінен орындалады. Одан әрі еңкею куәландырылушыны тек еденнен кішірек нәрсені алу үшін тұрғызғанда отырғанда мүмкін болады. </w:t>
      </w:r>
      <w:r>
        <w:br/>
      </w:r>
      <w:r>
        <w:rPr>
          <w:rFonts w:ascii="Times New Roman"/>
          <w:b w:val="false"/>
          <w:i w:val="false"/>
          <w:color w:val="000000"/>
          <w:sz w:val="28"/>
        </w:rPr>
        <w:t xml:space="preserve">
     70. Омыртқаның қылқанды өсінділері ұшының проекциясында бұзылуға күмән болғанда теріде жасыл бриллиант ерітінділерімен белгіленеді. Омыртқаның бұзылуының өлшенуі мүмкін. Осы үшін өлшеуіш (салмақты зат байланған жіп) пайдаланылады, жетінші мойын омыртқасының қылқанды өсінділерінің үстінен жабысқақ пластырьмен белгіленеді. Егер өлшеуіш жамбас аралық қатпарлы арасынан тура өтсе, сколиоз біркелкі болып саналады. Егер өлшеуіште ауытқу болса, оның көлемін бұзылудың барлық дамуында келесі рентгенологиялық мәліметтермен салыстыру керек. Жауырын мен омыртқаның шеті аралығын симметриялық нүктеде, тұлға күші  көрсеткіштерін (динамометриясын) анықтау бағаланады. Омыртқаның айқындалған бұзылулары сыртқы тыныс қызметінің бұзылуымен болады, өкпенің тіршілік сыйымдылығын, тыныс алудың минуттық мөлшерін, өкпенің барынша желдетілуін және т.б. айқындау қажет. </w:t>
      </w:r>
      <w:r>
        <w:br/>
      </w:r>
      <w:r>
        <w:rPr>
          <w:rFonts w:ascii="Times New Roman"/>
          <w:b w:val="false"/>
          <w:i w:val="false"/>
          <w:color w:val="000000"/>
          <w:sz w:val="28"/>
        </w:rPr>
        <w:t xml:space="preserve">
     71. Омыртқаның бұзылуын растау мақсатында зерттеуді дененің тік және көлденең жағдайында рентгенографиямен (флюорографиямен) толықтыру қажет. </w:t>
      </w:r>
      <w:r>
        <w:br/>
      </w:r>
      <w:r>
        <w:rPr>
          <w:rFonts w:ascii="Times New Roman"/>
          <w:b w:val="false"/>
          <w:i w:val="false"/>
          <w:color w:val="000000"/>
          <w:sz w:val="28"/>
        </w:rPr>
        <w:t xml:space="preserve">
     72. Құныстық дәрежесі рентгенограмма бойынша құныстық бұрышын өлшеу негізінде анықталады (В.Д.Чаклин бойынша); І дәрежелі құныстық - 1-10 град., ІІ дәрежелі - 11-25 град., ІІІ дәрежелі - 26-50 град., ІҮ дәрежелі - 50 град. көп. </w:t>
      </w:r>
      <w:r>
        <w:br/>
      </w:r>
      <w:r>
        <w:rPr>
          <w:rFonts w:ascii="Times New Roman"/>
          <w:b w:val="false"/>
          <w:i w:val="false"/>
          <w:color w:val="000000"/>
          <w:sz w:val="28"/>
        </w:rPr>
        <w:t xml:space="preserve">
     73. Табанның патологиялық өзгерісін бағалау үшін (жалпақтабандылық, бұзылулар) Чижин мен Фридляндтің индекстері пайдаланылады. Чижиннің индексі (табанның ізін өлшеу) былай анықталады. Қағазда табан ізінің таңбасы түсіріледі. Таңбаның кеңдігі ойып алу кеңдігіне қатысты нығыздалу дәрежесін айқындайды: 0-1 - норма; 1-2 - тығыздалу, 2-ден жоғары - жалпақтабандылық. Жалпақтабандылықты бағалау үшін Фридлянд (табан күмбезінің тығыздалуы) индексімен формула бойынша: (күмбез биіктігі х 100) табанның ұзындығына бөлінген. </w:t>
      </w:r>
      <w:r>
        <w:br/>
      </w:r>
      <w:r>
        <w:rPr>
          <w:rFonts w:ascii="Times New Roman"/>
          <w:b w:val="false"/>
          <w:i w:val="false"/>
          <w:color w:val="000000"/>
          <w:sz w:val="28"/>
        </w:rPr>
        <w:t xml:space="preserve">
     74. Күмбездің биіктігі еденнен ладья тәрізді сүйектің ортасына дейін циркульмен өлшенеді. Норма бойынша Фридлянд индексі 30-28, жалпақтабандылық - 27-25-ке тең. </w:t>
      </w:r>
      <w:r>
        <w:br/>
      </w:r>
      <w:r>
        <w:rPr>
          <w:rFonts w:ascii="Times New Roman"/>
          <w:b w:val="false"/>
          <w:i w:val="false"/>
          <w:color w:val="000000"/>
          <w:sz w:val="28"/>
        </w:rPr>
        <w:t xml:space="preserve">
     75. Жалпақтабандылықтың аса шынайы дәрежесі рентгенологиямен белгіленеді. Табанның пішінін бейнелеу салмақ түсіріп тұрып тұру (аяқ киімсіз) жағдайында орындалады. </w:t>
      </w:r>
      <w:r>
        <w:br/>
      </w:r>
      <w:r>
        <w:rPr>
          <w:rFonts w:ascii="Times New Roman"/>
          <w:b w:val="false"/>
          <w:i w:val="false"/>
          <w:color w:val="000000"/>
          <w:sz w:val="28"/>
        </w:rPr>
        <w:t xml:space="preserve">
     76. Рентгенограммаларда үш бұрышты салумен ұзына бойы күмбез және күмбездің биіктігі анықталады. Бұрыш, ладья-тұмсық тәрізді мүшенің төменгі шетінен өкшенің бұдыры ұшынан және бірінші бақай сүйегінің ұшынан тартылған сызықтармен жасалады. Күмбез биіктігі - перпендикулярдың ұзындығы, ұзына бойы күмбез бұрышының биіктігінен үшбұрыш негізіндегі, өкше сүйегінің үстіңгі бұдырын бірінші бақай сүйегінің ұшын жалғайтын сызық арқылы анықталады. Нормада күмбез бұрышы 125-130 град. тең, күмбез биіктігі - 39 мм. тең. </w:t>
      </w:r>
      <w:r>
        <w:br/>
      </w:r>
      <w:r>
        <w:rPr>
          <w:rFonts w:ascii="Times New Roman"/>
          <w:b w:val="false"/>
          <w:i w:val="false"/>
          <w:color w:val="000000"/>
          <w:sz w:val="28"/>
        </w:rPr>
        <w:t xml:space="preserve">
     77. І дәрежелі жалпақтабандылық: ұзына бойы ішкі табан күмбезінің бұрышы - 131-140 град., күмбез биіктігі - 32-25 мм. ІІ дәрежелі: ұзына бойы ішкі күмбездің бұрышы 141-155 град., күмбез биіктігі - 24-17 мм. Асық сүйегі қысқарған, мойны сызылмаған. ІІІ дәрежелі жалпақтабандылық: күмбез бұрышы 155 град. көп, күмбез биіктігі 17 мм тең. Бір мезгілде табанның көлденең күмбезінің нығыздалуы, бірінші саусақтың аластатылған контрактурасы белгіленеді. Табан сыртқа қарай керілген күйде болады. </w:t>
      </w:r>
      <w:r>
        <w:br/>
      </w:r>
      <w:r>
        <w:rPr>
          <w:rFonts w:ascii="Times New Roman"/>
          <w:b w:val="false"/>
          <w:i w:val="false"/>
          <w:color w:val="000000"/>
          <w:sz w:val="28"/>
        </w:rPr>
        <w:t xml:space="preserve">
     78. І табан сүйегі мен І саусақтың бұрыштық кемістігінің параметрі көлденең жалпақтабандылық деңгейінің сенімді критерийлері болып табылады. Оларды есептеу үшін табанның тік ұлтандық проекциядағы рентгенологиялық зерттеуі жүргізіледі. Аталған төсеуде пациент рентген үстеліне арқасымен, екі аяғын тізе және жамбас-сан буындарында бүгіп жатады. Рентгенограммаларда табан сүйектері, бақай сүйектері, табан бақай сүйектері мен бақай сүйектері арасындағы буын саңылауы жақсы көрінуі қажет. Табан сүйектері жеткілікті айқын көрінбеуі мүмкін. </w:t>
      </w:r>
      <w:r>
        <w:br/>
      </w:r>
      <w:r>
        <w:rPr>
          <w:rFonts w:ascii="Times New Roman"/>
          <w:b w:val="false"/>
          <w:i w:val="false"/>
          <w:color w:val="000000"/>
          <w:sz w:val="28"/>
        </w:rPr>
        <w:t xml:space="preserve">
     79. Рентгенограммада І-ІІ табан сүйектерінің бойлық осіне және І саусақтың негізгі бақай сүйектеріне сәйкес үш тік сызықтар жүргізіледі. І деңгейдегі көлденең жалпақтабандылық: І-ІІ табан сүйектерінің арасындағы бұрыш - 10-12 градус, бірінші саусақ кемістігінің бұрышы - 15-20 градус. ІІ деңгейдегі көлденең жалпақтабандылық: І-ІІ табан сүйектерінің арасындағы бұрыш - 13-15 градус, бірінші саусақ кемістігінің бұрышы - 21-30 градус. ІІІ деңгейдегі көлденең жалпақтабандылық: І-ІІ табан сүйектерінің арасындағы бұрыш - 16-20 градус, бірінші саусақ кемістігінің бұрышы - 31-40 градус. ІҮ деңгейдегі көлденең жалпақтабандылық: І-ІІ табан сүйектерінің арасындағы бұрыш - 20 градустан жоғары, бірінші саусақ кемістігінің бұрышы - 40 градустан жоғары. </w:t>
      </w:r>
      <w:r>
        <w:br/>
      </w:r>
      <w:r>
        <w:rPr>
          <w:rFonts w:ascii="Times New Roman"/>
          <w:b w:val="false"/>
          <w:i w:val="false"/>
          <w:color w:val="000000"/>
          <w:sz w:val="28"/>
        </w:rPr>
        <w:t xml:space="preserve">
     80. Функционалдық бұзылуларды бағалаудың маңызды критерийі табан буындарының артрозын өзгертуді - сүйек тінінің органикалық пішінін өзгертуін және оның көріну сатысын рентгенологиялық айқындаулар болып табылады. Табанның барлық орта бөлімі буындарында артроздың болуы бағалауға жатады. Егде жаста табанның буындық саңылаулары рентгенологиялық бірдей енге ие болады. </w:t>
      </w:r>
      <w:r>
        <w:br/>
      </w:r>
      <w:r>
        <w:rPr>
          <w:rFonts w:ascii="Times New Roman"/>
          <w:b w:val="false"/>
          <w:i w:val="false"/>
          <w:color w:val="000000"/>
          <w:sz w:val="28"/>
        </w:rPr>
        <w:t xml:space="preserve">
     81. Табан буындарының бірінші сатының пішінін өзгертетін артрозы рентгенологиялық буын саңылауының 50 пайыздан артық емес және буындық саңылаудың шетінен бір миллиметрден аспайтын сүйектік өсуінің шетімен сипатталады. </w:t>
      </w:r>
      <w:r>
        <w:br/>
      </w:r>
      <w:r>
        <w:rPr>
          <w:rFonts w:ascii="Times New Roman"/>
          <w:b w:val="false"/>
          <w:i w:val="false"/>
          <w:color w:val="000000"/>
          <w:sz w:val="28"/>
        </w:rPr>
        <w:t xml:space="preserve">
     82. Буындық саңылаудың қысқаруының екінші сатысының артрозы кезінде - 50 пайызға және одан да жоғары, шеткі сүйектік өсу буындық саңылаудың шетінен мүшеленген сүйектердің буындық ұштарының пішінін өзгертетін және субхондральды остеосклерозбен 1 мм-ден аспайды. </w:t>
      </w:r>
      <w:r>
        <w:br/>
      </w:r>
      <w:r>
        <w:rPr>
          <w:rFonts w:ascii="Times New Roman"/>
          <w:b w:val="false"/>
          <w:i w:val="false"/>
          <w:color w:val="000000"/>
          <w:sz w:val="28"/>
        </w:rPr>
        <w:t xml:space="preserve">
     83. Буындық саңылаудың қысқаруының үшінші сатысының артрозы кезінде шеткі сүйектік өсуі көрінуімен, мүшеленген сүйектердің буындық ұштарының өрескел пішінін өзгертуімен және субхондральды остеосклерозбен толық дерлік бітелген. </w:t>
      </w:r>
      <w:r>
        <w:br/>
      </w:r>
      <w:r>
        <w:rPr>
          <w:rFonts w:ascii="Times New Roman"/>
          <w:b w:val="false"/>
          <w:i w:val="false"/>
          <w:color w:val="000000"/>
          <w:sz w:val="28"/>
        </w:rPr>
        <w:t xml:space="preserve">
     84. Куәландырылушы жатқан күйде пальпаторлы және аускультативті түрде магистральді қан тамырларының соғуы тексеріледі. Қажет болғанда нитроглициринді сынамамен осцилография, ангиография, флебография, реовазография, допплерография және қан айналымы жағдайының объективті көрсеткіштерін беретін басқа да зерттеулер орындалады. </w:t>
      </w:r>
    </w:p>
    <w:bookmarkStart w:name="z300" w:id="297"/>
    <w:p>
      <w:pPr>
        <w:spacing w:after="0"/>
        <w:ind w:left="0"/>
        <w:jc w:val="left"/>
      </w:pPr>
      <w:r>
        <w:rPr>
          <w:rFonts w:ascii="Times New Roman"/>
          <w:b/>
          <w:i w:val="false"/>
          <w:color w:val="000000"/>
        </w:rPr>
        <w:t xml:space="preserve"> 
  7. Көру органдарын зерттеу </w:t>
      </w:r>
    </w:p>
    <w:bookmarkEnd w:id="297"/>
    <w:p>
      <w:pPr>
        <w:spacing w:after="0"/>
        <w:ind w:left="0"/>
        <w:jc w:val="both"/>
      </w:pPr>
      <w:r>
        <w:rPr>
          <w:rFonts w:ascii="Times New Roman"/>
          <w:b w:val="false"/>
          <w:i w:val="false"/>
          <w:color w:val="000000"/>
          <w:sz w:val="28"/>
        </w:rPr>
        <w:t xml:space="preserve">     85. Анамнезді жинау кезінде куәландырушының көру ерекшелігі айқындалады. Ауырған аурулары мен жалпы, сондай-ақ көру мүшесінің жарақаттарына; отбасында көру мүшелері тұқым қуалайтын ауруларының (туғаннан нистагм, гемералопия және т.б.) болуына көңіл аударылады. Әңгімелесу кезінде көз алмаларының жағдайы мен қозғалмалылығына, бағытына, қабақтың жай-күйіне, кірпіктің жиегіне және т.б. көңіл аударылады. </w:t>
      </w:r>
      <w:r>
        <w:br/>
      </w:r>
      <w:r>
        <w:rPr>
          <w:rFonts w:ascii="Times New Roman"/>
          <w:b w:val="false"/>
          <w:i w:val="false"/>
          <w:color w:val="000000"/>
          <w:sz w:val="28"/>
        </w:rPr>
        <w:t xml:space="preserve">
     86. Көз функцияларын зерттеу мейлінше шаршататын тәсілдерден басталады және мына бірізділікте жүзеге асырылады: </w:t>
      </w:r>
      <w:r>
        <w:br/>
      </w:r>
      <w:r>
        <w:rPr>
          <w:rFonts w:ascii="Times New Roman"/>
          <w:b w:val="false"/>
          <w:i w:val="false"/>
          <w:color w:val="000000"/>
          <w:sz w:val="28"/>
        </w:rPr>
        <w:t xml:space="preserve">
     1) түс айырушылығын зерттеу әскери қызметшілердің отбасы мүшелерінен басқа куәландырушының барлығында айрықша бастапқы кестені қолданумен жүргізіледі, Рабкиннің полихроматикалық кестесі қолданылады; </w:t>
      </w:r>
      <w:r>
        <w:br/>
      </w:r>
      <w:r>
        <w:rPr>
          <w:rFonts w:ascii="Times New Roman"/>
          <w:b w:val="false"/>
          <w:i w:val="false"/>
          <w:color w:val="000000"/>
          <w:sz w:val="28"/>
        </w:rPr>
        <w:t xml:space="preserve">
     2) бастапқы кестенің көмегімен түс айырушылықты зерттеуді табиғи жарық немесе күндізгі жарық шамында жүргізу ұсынылады. </w:t>
      </w:r>
      <w:r>
        <w:br/>
      </w:r>
      <w:r>
        <w:rPr>
          <w:rFonts w:ascii="Times New Roman"/>
          <w:b w:val="false"/>
          <w:i w:val="false"/>
          <w:color w:val="000000"/>
          <w:sz w:val="28"/>
        </w:rPr>
        <w:t xml:space="preserve">
     87. Түсті көрудің қазіргі заманғы жіктелу формасы түсті көру сараптамасының талаптарына сәйкес келеді: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413"/>
        <w:gridCol w:w="2173"/>
        <w:gridCol w:w="2173"/>
        <w:gridCol w:w="2153"/>
        <w:gridCol w:w="2153"/>
      </w:tblGrid>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 қабыл- </w:t>
            </w:r>
            <w:r>
              <w:br/>
            </w:r>
            <w:r>
              <w:rPr>
                <w:rFonts w:ascii="Times New Roman"/>
                <w:b w:val="false"/>
                <w:i w:val="false"/>
                <w:color w:val="000000"/>
                <w:sz w:val="20"/>
              </w:rPr>
              <w:t xml:space="preserve">
даушылық </w:t>
            </w:r>
            <w:r>
              <w:br/>
            </w:r>
            <w:r>
              <w:rPr>
                <w:rFonts w:ascii="Times New Roman"/>
                <w:b w:val="false"/>
                <w:i w:val="false"/>
                <w:color w:val="000000"/>
                <w:sz w:val="20"/>
              </w:rPr>
              <w:t xml:space="preserve">
сезімтал- </w:t>
            </w:r>
            <w:r>
              <w:br/>
            </w:r>
            <w:r>
              <w:rPr>
                <w:rFonts w:ascii="Times New Roman"/>
                <w:b w:val="false"/>
                <w:i w:val="false"/>
                <w:color w:val="000000"/>
                <w:sz w:val="20"/>
              </w:rPr>
              <w:t xml:space="preserve">
дығының </w:t>
            </w:r>
            <w:r>
              <w:br/>
            </w:r>
            <w:r>
              <w:rPr>
                <w:rFonts w:ascii="Times New Roman"/>
                <w:b w:val="false"/>
                <w:i w:val="false"/>
                <w:color w:val="000000"/>
                <w:sz w:val="20"/>
              </w:rPr>
              <w:t xml:space="preserve">
деңгейі </w:t>
            </w:r>
            <w:r>
              <w:br/>
            </w:r>
            <w:r>
              <w:rPr>
                <w:rFonts w:ascii="Times New Roman"/>
                <w:b w:val="false"/>
                <w:i w:val="false"/>
                <w:color w:val="000000"/>
                <w:sz w:val="20"/>
              </w:rPr>
              <w:t xml:space="preserve">
бойынша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Түсті көру түрлерінің нұсқалары </w:t>
            </w:r>
          </w:p>
        </w:tc>
      </w:tr>
      <w:tr>
        <w:trPr>
          <w:trHeight w:val="48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бөлу </w:t>
            </w:r>
            <w:r>
              <w:br/>
            </w:r>
            <w:r>
              <w:rPr>
                <w:rFonts w:ascii="Times New Roman"/>
                <w:b w:val="false"/>
                <w:i w:val="false"/>
                <w:color w:val="000000"/>
                <w:sz w:val="20"/>
              </w:rPr>
              <w:t xml:space="preserve">
кезінде спектрдегі </w:t>
            </w:r>
            <w:r>
              <w:br/>
            </w:r>
            <w:r>
              <w:rPr>
                <w:rFonts w:ascii="Times New Roman"/>
                <w:b w:val="false"/>
                <w:i w:val="false"/>
                <w:color w:val="000000"/>
                <w:sz w:val="20"/>
              </w:rPr>
              <w:t xml:space="preserve">
жоғарылық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аномальдық бөлу </w:t>
            </w:r>
            <w:r>
              <w:br/>
            </w:r>
            <w:r>
              <w:rPr>
                <w:rFonts w:ascii="Times New Roman"/>
                <w:b w:val="false"/>
                <w:i w:val="false"/>
                <w:color w:val="000000"/>
                <w:sz w:val="20"/>
              </w:rPr>
              <w:t xml:space="preserve">
кезінде спектрдегі </w:t>
            </w:r>
            <w:r>
              <w:br/>
            </w:r>
            <w:r>
              <w:rPr>
                <w:rFonts w:ascii="Times New Roman"/>
                <w:b w:val="false"/>
                <w:i w:val="false"/>
                <w:color w:val="000000"/>
                <w:sz w:val="20"/>
              </w:rPr>
              <w:t xml:space="preserve">
жоғарылық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Түсті көру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күшті қалыпты </w:t>
            </w:r>
            <w:r>
              <w:br/>
            </w:r>
            <w:r>
              <w:rPr>
                <w:rFonts w:ascii="Times New Roman"/>
                <w:b w:val="false"/>
                <w:i w:val="false"/>
                <w:color w:val="000000"/>
                <w:sz w:val="20"/>
              </w:rPr>
              <w:t xml:space="preserve">
трихромазия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күшті </w:t>
            </w:r>
            <w:r>
              <w:br/>
            </w:r>
            <w:r>
              <w:rPr>
                <w:rFonts w:ascii="Times New Roman"/>
                <w:b w:val="false"/>
                <w:i w:val="false"/>
                <w:color w:val="000000"/>
                <w:sz w:val="20"/>
              </w:rPr>
              <w:t xml:space="preserve">
қалыпты </w:t>
            </w:r>
            <w:r>
              <w:br/>
            </w:r>
            <w:r>
              <w:rPr>
                <w:rFonts w:ascii="Times New Roman"/>
                <w:b w:val="false"/>
                <w:i w:val="false"/>
                <w:color w:val="000000"/>
                <w:sz w:val="20"/>
              </w:rPr>
              <w:t xml:space="preserve">
трих- </w:t>
            </w:r>
            <w:r>
              <w:br/>
            </w:r>
            <w:r>
              <w:rPr>
                <w:rFonts w:ascii="Times New Roman"/>
                <w:b w:val="false"/>
                <w:i w:val="false"/>
                <w:color w:val="000000"/>
                <w:sz w:val="20"/>
              </w:rPr>
              <w:t xml:space="preserve">
ромазия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протано- </w:t>
            </w:r>
            <w:r>
              <w:br/>
            </w:r>
            <w:r>
              <w:rPr>
                <w:rFonts w:ascii="Times New Roman"/>
                <w:b w:val="false"/>
                <w:i w:val="false"/>
                <w:color w:val="000000"/>
                <w:sz w:val="20"/>
              </w:rPr>
              <w:t xml:space="preserve">
малия </w:t>
            </w:r>
            <w:r>
              <w:br/>
            </w:r>
            <w:r>
              <w:rPr>
                <w:rFonts w:ascii="Times New Roman"/>
                <w:b w:val="false"/>
                <w:i w:val="false"/>
                <w:color w:val="000000"/>
                <w:sz w:val="20"/>
              </w:rPr>
              <w:t xml:space="preserve">
дейтер- </w:t>
            </w:r>
            <w:r>
              <w:br/>
            </w:r>
            <w:r>
              <w:rPr>
                <w:rFonts w:ascii="Times New Roman"/>
                <w:b w:val="false"/>
                <w:i w:val="false"/>
                <w:color w:val="000000"/>
                <w:sz w:val="20"/>
              </w:rPr>
              <w:t xml:space="preserve">
аномалия </w:t>
            </w:r>
          </w:p>
        </w:tc>
      </w:tr>
      <w:tr>
        <w:trPr>
          <w:trHeight w:val="255"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Түсті әлсіз көру- </w:t>
            </w:r>
            <w:r>
              <w:br/>
            </w:r>
            <w:r>
              <w:rPr>
                <w:rFonts w:ascii="Times New Roman"/>
                <w:b w:val="false"/>
                <w:i w:val="false"/>
                <w:color w:val="000000"/>
                <w:sz w:val="20"/>
              </w:rPr>
              <w:t xml:space="preserve">
шілік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деңгей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(әлсіз) </w:t>
            </w:r>
            <w:r>
              <w:br/>
            </w:r>
            <w:r>
              <w:rPr>
                <w:rFonts w:ascii="Times New Roman"/>
                <w:b w:val="false"/>
                <w:i w:val="false"/>
                <w:color w:val="000000"/>
                <w:sz w:val="20"/>
              </w:rPr>
              <w:t xml:space="preserve">
трихро- </w:t>
            </w:r>
            <w:r>
              <w:br/>
            </w:r>
            <w:r>
              <w:rPr>
                <w:rFonts w:ascii="Times New Roman"/>
                <w:b w:val="false"/>
                <w:i w:val="false"/>
                <w:color w:val="000000"/>
                <w:sz w:val="20"/>
              </w:rPr>
              <w:t xml:space="preserve">
мазия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проаде- </w:t>
            </w:r>
            <w:r>
              <w:br/>
            </w:r>
            <w:r>
              <w:rPr>
                <w:rFonts w:ascii="Times New Roman"/>
                <w:b w:val="false"/>
                <w:i w:val="false"/>
                <w:color w:val="000000"/>
                <w:sz w:val="20"/>
              </w:rPr>
              <w:t xml:space="preserve">
фицит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деңгей </w:t>
            </w: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дейто- </w:t>
            </w:r>
            <w:r>
              <w:br/>
            </w:r>
            <w:r>
              <w:rPr>
                <w:rFonts w:ascii="Times New Roman"/>
                <w:b w:val="false"/>
                <w:i w:val="false"/>
                <w:color w:val="000000"/>
                <w:sz w:val="20"/>
              </w:rPr>
              <w:t xml:space="preserve">
дефицит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деңгей </w:t>
            </w: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трито- </w:t>
            </w:r>
            <w:r>
              <w:br/>
            </w:r>
            <w:r>
              <w:rPr>
                <w:rFonts w:ascii="Times New Roman"/>
                <w:b w:val="false"/>
                <w:i w:val="false"/>
                <w:color w:val="000000"/>
                <w:sz w:val="20"/>
              </w:rPr>
              <w:t xml:space="preserve">
дефицит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түсті </w:t>
            </w:r>
            <w:r>
              <w:br/>
            </w:r>
            <w:r>
              <w:rPr>
                <w:rFonts w:ascii="Times New Roman"/>
                <w:b w:val="false"/>
                <w:i w:val="false"/>
                <w:color w:val="000000"/>
                <w:sz w:val="20"/>
              </w:rPr>
              <w:t xml:space="preserve">
көрмеушілік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дихромазия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проаде- </w:t>
            </w:r>
            <w:r>
              <w:br/>
            </w:r>
            <w:r>
              <w:rPr>
                <w:rFonts w:ascii="Times New Roman"/>
                <w:b w:val="false"/>
                <w:i w:val="false"/>
                <w:color w:val="000000"/>
                <w:sz w:val="20"/>
              </w:rPr>
              <w:t xml:space="preserve">
фицит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дейто- </w:t>
            </w:r>
            <w:r>
              <w:br/>
            </w:r>
            <w:r>
              <w:rPr>
                <w:rFonts w:ascii="Times New Roman"/>
                <w:b w:val="false"/>
                <w:i w:val="false"/>
                <w:color w:val="000000"/>
                <w:sz w:val="20"/>
              </w:rPr>
              <w:t xml:space="preserve">
дефицит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трито- </w:t>
            </w:r>
            <w:r>
              <w:br/>
            </w:r>
            <w:r>
              <w:rPr>
                <w:rFonts w:ascii="Times New Roman"/>
                <w:b w:val="false"/>
                <w:i w:val="false"/>
                <w:color w:val="000000"/>
                <w:sz w:val="20"/>
              </w:rPr>
              <w:t xml:space="preserve">
дефицит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монохромазия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88. Бастапқы кестенің көмегімен түске сезімталдықты зерттеу табиғи жарықтандыруда немесе күндізгі жарық лампамен жүргізу ұсынылады. </w:t>
      </w:r>
      <w:r>
        <w:br/>
      </w:r>
      <w:r>
        <w:rPr>
          <w:rFonts w:ascii="Times New Roman"/>
          <w:b w:val="false"/>
          <w:i w:val="false"/>
          <w:color w:val="000000"/>
          <w:sz w:val="28"/>
        </w:rPr>
        <w:t xml:space="preserve">
     89. Жарықтандыру деңгейі 500-ден 1000 дейінгі лк шегінде болуы қажет. Қыздыру лампасымен және тікелей күн сәулесімен жарықтандыру жарамайды. Куәландырылушы жарықтандыру көзіне (терезеге) арқасымен орналасады. Әрбір картаны оны куәландырылушыдан 1 метрде, тік, оның көздерінің деңгейінде ұсыну қажет. </w:t>
      </w:r>
      <w:r>
        <w:br/>
      </w:r>
      <w:r>
        <w:rPr>
          <w:rFonts w:ascii="Times New Roman"/>
          <w:b w:val="false"/>
          <w:i w:val="false"/>
          <w:color w:val="000000"/>
          <w:sz w:val="28"/>
        </w:rPr>
        <w:t xml:space="preserve">
     90. Куәландырылушы төртбұрыштың ашық жағының бағытын атауы немесе қолмен көрсетуі тиіс: жоғары, төмен, оңға және солға. Бір тестіні көрсетіп шығуға бес секунд уақыт жеткілікті. Тест </w:t>
      </w:r>
      <w:r>
        <w:br/>
      </w:r>
      <w:r>
        <w:rPr>
          <w:rFonts w:ascii="Times New Roman"/>
          <w:b w:val="false"/>
          <w:i w:val="false"/>
          <w:color w:val="000000"/>
          <w:sz w:val="28"/>
        </w:rPr>
        <w:t xml:space="preserve">
кестелерін көрсету тәртібін өз еркінше ауыстыру ұсынылады, ал кездейсоқ тауып алуды болдырмау үшін төртбұрыштың ашық жағын ауыстыра отырып бір кестенің өзін кем дегенде үш рет ұсыну қажет. </w:t>
      </w:r>
      <w:r>
        <w:br/>
      </w:r>
      <w:r>
        <w:rPr>
          <w:rFonts w:ascii="Times New Roman"/>
          <w:b w:val="false"/>
          <w:i w:val="false"/>
          <w:color w:val="000000"/>
          <w:sz w:val="28"/>
        </w:rPr>
        <w:t xml:space="preserve">
     91. Барлық кестелерге дұрыс жауап берілмеген жағдайда фигуралар мен фонның түсі куәландырушы барлығын да анық айыратындай түрдегі кестемен ұсынылады. Бұл бақылау тестісі түсті көрмеушіліктің ықтимал симуляциясын анықтауға және зерттеу рәсімдерін көрсетуге арналған. Қалған 11 карта тиісінше көздің үш түсті қабылдағышының әрбірінің сезімталдығын жекелей сынау үшін спектрдің қызыл бөлігінде (N 1-ден N 4 дейін), спектрдің жасыл бөлігінде (N 5-тен N 8 дейін) және спектрдің көк бөлігінде (N 9-дан N 11 дейін) барынша сезімталдығымен оның сандық көрсетуінде тестілеу топтарына ұсынылады. </w:t>
      </w:r>
      <w:r>
        <w:br/>
      </w:r>
      <w:r>
        <w:rPr>
          <w:rFonts w:ascii="Times New Roman"/>
          <w:b w:val="false"/>
          <w:i w:val="false"/>
          <w:color w:val="000000"/>
          <w:sz w:val="28"/>
        </w:rPr>
        <w:t xml:space="preserve">
     92. Куәландырушының барлық жауаптары түсті көруді бастапқы кестесі бойынша зерттеудің хаттамасында жазылады, дұрыс жауап "+", дұрыс емесі "-" белгісімен белгіленеді.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733"/>
        <w:gridCol w:w="593"/>
        <w:gridCol w:w="593"/>
        <w:gridCol w:w="593"/>
        <w:gridCol w:w="593"/>
        <w:gridCol w:w="593"/>
        <w:gridCol w:w="593"/>
        <w:gridCol w:w="593"/>
        <w:gridCol w:w="593"/>
        <w:gridCol w:w="773"/>
        <w:gridCol w:w="773"/>
        <w:gridCol w:w="613"/>
        <w:gridCol w:w="7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Зерттелуші </w:t>
            </w:r>
            <w:r>
              <w:br/>
            </w:r>
            <w:r>
              <w:rPr>
                <w:rFonts w:ascii="Times New Roman"/>
                <w:b w:val="false"/>
                <w:i w:val="false"/>
                <w:color w:val="000000"/>
                <w:sz w:val="20"/>
              </w:rPr>
              <w:t xml:space="preserve">
қабылдағыш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қы- </w:t>
            </w:r>
            <w:r>
              <w:br/>
            </w:r>
            <w:r>
              <w:rPr>
                <w:rFonts w:ascii="Times New Roman"/>
                <w:b w:val="false"/>
                <w:i w:val="false"/>
                <w:color w:val="000000"/>
                <w:sz w:val="20"/>
              </w:rPr>
              <w:t xml:space="preserve">
лау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Картаның N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Сыналу- </w:t>
            </w:r>
            <w:r>
              <w:br/>
            </w:r>
            <w:r>
              <w:rPr>
                <w:rFonts w:ascii="Times New Roman"/>
                <w:b w:val="false"/>
                <w:i w:val="false"/>
                <w:color w:val="000000"/>
                <w:sz w:val="20"/>
              </w:rPr>
              <w:t xml:space="preserve">
шының 3 </w:t>
            </w:r>
            <w:r>
              <w:br/>
            </w:r>
            <w:r>
              <w:rPr>
                <w:rFonts w:ascii="Times New Roman"/>
                <w:b w:val="false"/>
                <w:i w:val="false"/>
                <w:color w:val="000000"/>
                <w:sz w:val="20"/>
              </w:rPr>
              <w:t xml:space="preserve">
мәрте </w:t>
            </w:r>
            <w:r>
              <w:br/>
            </w:r>
            <w:r>
              <w:rPr>
                <w:rFonts w:ascii="Times New Roman"/>
                <w:b w:val="false"/>
                <w:i w:val="false"/>
                <w:color w:val="000000"/>
                <w:sz w:val="20"/>
              </w:rPr>
              <w:t xml:space="preserve">
сыналу- </w:t>
            </w:r>
            <w:r>
              <w:br/>
            </w:r>
            <w:r>
              <w:rPr>
                <w:rFonts w:ascii="Times New Roman"/>
                <w:b w:val="false"/>
                <w:i w:val="false"/>
                <w:color w:val="000000"/>
                <w:sz w:val="20"/>
              </w:rPr>
              <w:t xml:space="preserve">
ындағы </w:t>
            </w:r>
            <w:r>
              <w:br/>
            </w:r>
            <w:r>
              <w:rPr>
                <w:rFonts w:ascii="Times New Roman"/>
                <w:b w:val="false"/>
                <w:i w:val="false"/>
                <w:color w:val="000000"/>
                <w:sz w:val="20"/>
              </w:rPr>
              <w:t xml:space="preserve">
жауаптары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1-нші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2-нші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3-нші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Қорытынды___________ Дәрігер-сараптамашы окулист__________________. </w:t>
      </w:r>
    </w:p>
    <w:p>
      <w:pPr>
        <w:spacing w:after="0"/>
        <w:ind w:left="0"/>
        <w:jc w:val="both"/>
      </w:pPr>
      <w:r>
        <w:rPr>
          <w:rFonts w:ascii="Times New Roman"/>
          <w:b w:val="false"/>
          <w:i w:val="false"/>
          <w:color w:val="000000"/>
          <w:sz w:val="28"/>
        </w:rPr>
        <w:t xml:space="preserve">     93. Зерттеу нәтижелерін бағалауға кірісерде, бірінші тестілеу тобы (N 1, 2, 3, 4) протодефицит және протанопияны, екінші топ (N 5, 6, 7, 8) - дейтодефицит және дейтеранопия, үшінші топ (N 9, 10, 11) - тритодефицитті айқындау үшін. Барлық тестілердің қалыпты айырмашылығы қалыпты трихромияның N 1, N 5 немесе N 9 тестінің біреуінің айырмашылығынсыз қалған басқа тестілерді тану кезінде азғана (І дәрежелі) түс әлсіздігін көрсетеді. N 1, N 2 немесе N 5, N 6 немесе N 9, 10 тестілерін айырмау түстің орта әлсіздігін (ІІ дәрежелі) айқындау болып табылады. N 1, 2, 3, 4 протонопия үшін, N 5, 6, 7, 8 - дейтронопия үшін сипатты. Екі немесе үш қабылдағыштың функциясының бұзылуы мүмкін. Мысалы: ІІ дәрежелі дейтодефицитті І дәрежелі протодефицит түріндегі рецидивті трихромазия. </w:t>
      </w:r>
      <w:r>
        <w:br/>
      </w:r>
      <w:r>
        <w:rPr>
          <w:rFonts w:ascii="Times New Roman"/>
          <w:b w:val="false"/>
          <w:i w:val="false"/>
          <w:color w:val="000000"/>
          <w:sz w:val="28"/>
        </w:rPr>
        <w:t xml:space="preserve">
     94. Жалпы алғанда, айырушыда бар тест - қатты трихромазия, бір қате жібергенде - шамалы трихромазия, бір топтағы барлық тестілерді тану мүмкіндігі жоқта - дихромазия, түс соқырлығы. </w:t>
      </w:r>
      <w:r>
        <w:br/>
      </w:r>
      <w:r>
        <w:rPr>
          <w:rFonts w:ascii="Times New Roman"/>
          <w:b w:val="false"/>
          <w:i w:val="false"/>
          <w:color w:val="000000"/>
          <w:sz w:val="28"/>
        </w:rPr>
        <w:t xml:space="preserve">
     95. Барлық куәландырушыларда көру өткірлігі зерттеледі. Ол Роттың жарықтандырғыш аппаратына енгізілген Головин-Сивцев кестесі бойынша айқындалады. Кесте 40 Ватты электр лампасымен жабдықталуы керек. Әр таңбаны экспозициялау уақыты 2-3 сек. Кесте қабырғада, терезелерге қарсы, төменгі жол еденнен 120 см арақашықтықта болу есебімен куәландырушыдан 5 м аралықта орналастырылады. Көру өткірлігі куәландырушының барлық таңбаларды оқи алатын кесте қатары бойынша есепке алынады. 0,7; 0,8; 0,9; 1,01 көру өткірлігіне тиісті қатарларды оқу кезінде қате кемінде 1 таңбаға жіберіледі. </w:t>
      </w:r>
      <w:r>
        <w:br/>
      </w:r>
      <w:r>
        <w:rPr>
          <w:rFonts w:ascii="Times New Roman"/>
          <w:b w:val="false"/>
          <w:i w:val="false"/>
          <w:color w:val="000000"/>
          <w:sz w:val="28"/>
        </w:rPr>
        <w:t xml:space="preserve">
     96. Көру өткірлігін арттыруға жол бермес үшін зерттеу кезінде көздің сығыраюына жол берілмейді. 0,1-ден төмен көру өткірлігін анықтау үшін кәдімгі жарықтандырғыш аппаратында орналастырылған Поляктың оптотиптері пайдаланылады. Әр оптотип әр түрлі бес жағдайда жұмыс істейді, мұнда көру өткірлігін 5 жағдайдың 4-інде дұрыс танитын оптотип көру өткірлігін айқындайды. </w:t>
      </w:r>
      <w:r>
        <w:br/>
      </w:r>
      <w:r>
        <w:rPr>
          <w:rFonts w:ascii="Times New Roman"/>
          <w:b w:val="false"/>
          <w:i w:val="false"/>
          <w:color w:val="000000"/>
          <w:sz w:val="28"/>
        </w:rPr>
        <w:t xml:space="preserve">
     97. Егер көру өткірлігінің дұрыстығы күмән туғызғанда, зерттеудің бақылау әдістерін қолдану және көру өткірлігін қайта зерттеу керек. </w:t>
      </w:r>
      <w:r>
        <w:br/>
      </w:r>
      <w:r>
        <w:rPr>
          <w:rFonts w:ascii="Times New Roman"/>
          <w:b w:val="false"/>
          <w:i w:val="false"/>
          <w:color w:val="000000"/>
          <w:sz w:val="28"/>
        </w:rPr>
        <w:t xml:space="preserve">
     98. Рефракцияның аномалиясының дәрежесі мен сипаты (барлық куәландырушыда) екі әдіспен тағайындалады: субъективті - түзетумен көру өткірлігін айқындау жолымен және міндетті - сиаскопия (жекелеген циклоплегия жағдайында - бір реттік 1% гомотрапин ерітіндісі немесе 0,5% амизилдің ерітіндісі) немесе рефрактометрия жолымен. Зерттеудің субъективті және объективті әдістерінің мәліметтерінде айырмашылық болғанда объективті зерттеу мәліметтерін ескере отырып көру өткірлігін қайта түзету қажет. Күмәнді жағдайларда рефракцияның объективті айқындау толық циклоплегия жағдайында (1% гомотропин ерітіндісін немесе 1% атропин ерітіндісін фракциялы тамызу). Шын рефракцияны айқындау үшін атропинді кемінде 7 күн тамызу керек. 30 жастан асқан адамдарда мидриатиктерді тамызу көздің ішкі қысымын зерттегеннен кейін жүргізіледі. </w:t>
      </w:r>
      <w:r>
        <w:br/>
      </w:r>
      <w:r>
        <w:rPr>
          <w:rFonts w:ascii="Times New Roman"/>
          <w:b w:val="false"/>
          <w:i w:val="false"/>
          <w:color w:val="000000"/>
          <w:sz w:val="28"/>
        </w:rPr>
        <w:t xml:space="preserve">
     99. Қылилық бұрышы Гиршберг әдісімен айқындалады: егер офтальмоскопқа рефлекс көз жанарының шетінде орналасса, қылилық бұрышы 15 </w:t>
      </w:r>
      <w:r>
        <w:rPr>
          <w:rFonts w:ascii="Times New Roman"/>
          <w:b w:val="false"/>
          <w:i w:val="false"/>
          <w:color w:val="000000"/>
          <w:vertAlign w:val="superscript"/>
        </w:rPr>
        <w:t xml:space="preserve">0 </w:t>
      </w:r>
      <w:r>
        <w:rPr>
          <w:rFonts w:ascii="Times New Roman"/>
          <w:b w:val="false"/>
          <w:i w:val="false"/>
          <w:color w:val="000000"/>
          <w:sz w:val="28"/>
        </w:rPr>
        <w:t xml:space="preserve">, көздің мөлдір қабығының ортасында - 25-30 </w:t>
      </w:r>
      <w:r>
        <w:rPr>
          <w:rFonts w:ascii="Times New Roman"/>
          <w:b w:val="false"/>
          <w:i w:val="false"/>
          <w:color w:val="000000"/>
          <w:vertAlign w:val="superscript"/>
        </w:rPr>
        <w:t xml:space="preserve">0 </w:t>
      </w:r>
      <w:r>
        <w:rPr>
          <w:rFonts w:ascii="Times New Roman"/>
          <w:b w:val="false"/>
          <w:i w:val="false"/>
          <w:color w:val="000000"/>
          <w:sz w:val="28"/>
        </w:rPr>
        <w:t xml:space="preserve">; лимбтегі - 45 </w:t>
      </w:r>
      <w:r>
        <w:rPr>
          <w:rFonts w:ascii="Times New Roman"/>
          <w:b w:val="false"/>
          <w:i w:val="false"/>
          <w:color w:val="000000"/>
          <w:vertAlign w:val="superscript"/>
        </w:rPr>
        <w:t xml:space="preserve">0 </w:t>
      </w:r>
      <w:r>
        <w:rPr>
          <w:rFonts w:ascii="Times New Roman"/>
          <w:b w:val="false"/>
          <w:i w:val="false"/>
          <w:color w:val="000000"/>
          <w:sz w:val="28"/>
        </w:rPr>
        <w:t xml:space="preserve">; лимб артында - 60 </w:t>
      </w:r>
      <w:r>
        <w:rPr>
          <w:rFonts w:ascii="Times New Roman"/>
          <w:b w:val="false"/>
          <w:i w:val="false"/>
          <w:color w:val="000000"/>
          <w:vertAlign w:val="superscript"/>
        </w:rPr>
        <w:t xml:space="preserve">0 </w:t>
      </w:r>
      <w:r>
        <w:rPr>
          <w:rFonts w:ascii="Times New Roman"/>
          <w:b w:val="false"/>
          <w:i w:val="false"/>
          <w:color w:val="000000"/>
          <w:sz w:val="28"/>
        </w:rPr>
        <w:t xml:space="preserve"> және одан артық. </w:t>
      </w:r>
    </w:p>
    <w:bookmarkStart w:name="z292" w:id="298"/>
    <w:p>
      <w:pPr>
        <w:spacing w:after="0"/>
        <w:ind w:left="0"/>
        <w:jc w:val="left"/>
      </w:pPr>
      <w:r>
        <w:rPr>
          <w:rFonts w:ascii="Times New Roman"/>
          <w:b/>
          <w:i w:val="false"/>
          <w:color w:val="000000"/>
        </w:rPr>
        <w:t xml:space="preserve"> 
  8. ЛОР-органдарын зерттеу </w:t>
      </w:r>
    </w:p>
    <w:bookmarkEnd w:id="298"/>
    <w:p>
      <w:pPr>
        <w:spacing w:after="0"/>
        <w:ind w:left="0"/>
        <w:jc w:val="both"/>
      </w:pPr>
      <w:r>
        <w:rPr>
          <w:rFonts w:ascii="Times New Roman"/>
          <w:b w:val="false"/>
          <w:i w:val="false"/>
          <w:color w:val="000000"/>
          <w:sz w:val="28"/>
        </w:rPr>
        <w:t xml:space="preserve">     100. Куәландырушыда құлақ, мұрын, тамақты зерттеу шудан оқшауланған бөлмеде ұзындығы 6 м бөлмеде жүргізіледі. Анамнезді жинағанда куәландырушыда құлақтың, мұрынның және тамақтың ауырған кездерін нақтылайды. Бір уақытта тілдің дефектілері анықталады, сипаты мен айқындалу дәрежесі белгіленеді. </w:t>
      </w:r>
      <w:r>
        <w:br/>
      </w:r>
      <w:r>
        <w:rPr>
          <w:rFonts w:ascii="Times New Roman"/>
          <w:b w:val="false"/>
          <w:i w:val="false"/>
          <w:color w:val="000000"/>
          <w:sz w:val="28"/>
        </w:rPr>
        <w:t xml:space="preserve">
     101. Объективті зерттеу қараңғыланған бөлмеде және жасанды бүйір жарық көзі бар бөлмеде жүргізіледі. Бөлмеде бір уақытта екі куәландырушыдан артық болмауы керек. Есту сақтығын зерттеу үшін еденде және қабырға бойына алдын ала бір метр және жарты метр арақашықтықта белгіленеді. Зерттеу сыртқы тексеруден басталады, содан кейін сезу, мұрынмен демалу және дауыс зерттеледі. </w:t>
      </w:r>
      <w:r>
        <w:br/>
      </w:r>
      <w:r>
        <w:rPr>
          <w:rFonts w:ascii="Times New Roman"/>
          <w:b w:val="false"/>
          <w:i w:val="false"/>
          <w:color w:val="000000"/>
          <w:sz w:val="28"/>
        </w:rPr>
        <w:t xml:space="preserve">
     102. Есту органдарын зерттеу кезінде олардың бір уақытта сезімталдығын айқындай отырып құлақ жарғағы және емізікше өсінділер тексеріледі. Дабыл жарғағының өзгеруінде (перфорация, тыртықтар) зерттеу пневматикалық воронка көмегімен жүргізіледі. </w:t>
      </w:r>
      <w:r>
        <w:br/>
      </w:r>
      <w:r>
        <w:rPr>
          <w:rFonts w:ascii="Times New Roman"/>
          <w:b w:val="false"/>
          <w:i w:val="false"/>
          <w:color w:val="000000"/>
          <w:sz w:val="28"/>
        </w:rPr>
        <w:t xml:space="preserve">
     103. Жоғарғы тыныс алу жолдары тыныс алу және дауыс жасау функциясына қатысты тексеріледі. Дауыс жасау дефектілері анықталады, дауыс дәрежесі, оның тембрі, дауыс кедергілерінің барлығы нақтыланады. Мұрынның сыртқы бөліктері мен қуысы, тамақ, кеңірдек тексеріледі. Бір уақытта куәландырушының демалған ауасына назар аударылады. </w:t>
      </w:r>
      <w:r>
        <w:br/>
      </w:r>
      <w:r>
        <w:rPr>
          <w:rFonts w:ascii="Times New Roman"/>
          <w:b w:val="false"/>
          <w:i w:val="false"/>
          <w:color w:val="000000"/>
          <w:sz w:val="28"/>
        </w:rPr>
        <w:t xml:space="preserve">
     104. Мұрын қуысын тексергенде (алдыңғы риноскопия) мұрын айнасы пайдаланылады. Шырыш жағдайы, егер ірің болғанда немесе жоқ болғанда, полиптер, мұрын қуысы кедергісінің жағдайы бағаланады, мұрын қуысын жіңішкертетін кедергілердің барлығы бағаланады. Артқы риноскопия мұрын қуысының айнасымен және мұрынмен тыныс алуы тексеріледі. Мұрынмен тыныс алудың оқыс бұзылуында, мұрыннан сасық иіс шыққанда, дауыстың қырылы, бадамша бездегі өзгерістер, тамақ ісігі немесе шырыш қабығындағы жара болғанда терең тексерістер жүргізіледі. </w:t>
      </w:r>
      <w:r>
        <w:br/>
      </w:r>
      <w:r>
        <w:rPr>
          <w:rFonts w:ascii="Times New Roman"/>
          <w:b w:val="false"/>
          <w:i w:val="false"/>
          <w:color w:val="000000"/>
          <w:sz w:val="28"/>
        </w:rPr>
        <w:t xml:space="preserve">
     105. Кекештік болғанда невропатологтың, қажет болғанда - психиатр мен логопедтің консультациясы жүргізіледі. </w:t>
      </w:r>
      <w:r>
        <w:br/>
      </w:r>
      <w:r>
        <w:rPr>
          <w:rFonts w:ascii="Times New Roman"/>
          <w:b w:val="false"/>
          <w:i w:val="false"/>
          <w:color w:val="000000"/>
          <w:sz w:val="28"/>
        </w:rPr>
        <w:t xml:space="preserve">
     106. Сезу стандартты төрт иіспен зерттеледі: 0,5-пайыздық сірке қышқылы (шамалы иіс), таза вино спиртінің (орташа иіс), қарапайым валерьяна тұнбасы (қатты иіс), мүсәтір спирті (ультрақатты иіс). Бұл сұйықтықтар бір түрдегі және түстегі нөмірленген флакондарда сақталады. Диссимуляцияны табу үшін осы сияқты дистилляцияланған суы бар флакондарды пайдаланады. Сезінуі оқыс төмендеген куәландырушылар мұрын қуысының ауруы болмағанда мұқият неврологиялық зерттеуге жатады. </w:t>
      </w:r>
      <w:r>
        <w:br/>
      </w:r>
      <w:r>
        <w:rPr>
          <w:rFonts w:ascii="Times New Roman"/>
          <w:b w:val="false"/>
          <w:i w:val="false"/>
          <w:color w:val="000000"/>
          <w:sz w:val="28"/>
        </w:rPr>
        <w:t xml:space="preserve">
     107. Тамақты зерттеу ауыз қуысын алдын-ала тексергеннен кейін жүргізіледі. Шырыш қабығының, бадамша бездің жағдайына (екі шпатель көмегімен алып крипт жағдайларын және бадамша бездің жабысуын тексереді) және мойын лимфа түйіншектеріне назар аударылады. </w:t>
      </w:r>
      <w:r>
        <w:br/>
      </w:r>
      <w:r>
        <w:rPr>
          <w:rFonts w:ascii="Times New Roman"/>
          <w:b w:val="false"/>
          <w:i w:val="false"/>
          <w:color w:val="000000"/>
          <w:sz w:val="28"/>
        </w:rPr>
        <w:t xml:space="preserve">
     108. ЛОР-органдарын тексергеннен кейін есту сақтығын және сыбыр сөз сақтығы белгіленеді. Әр құлақтың есту функциясы жеке айқындалады. Зерттеу үшін Воячек кестесіндегі сөздерді ғана емес, сондай-ақ 21-ден 99-ға дейінгі сандарды пайдалануға болады, куәландырушы мұнда дәрігердің беті мен ерін қимылын көрмеуі керек. Бірдей жиілікті сақтау мақсатында дәрігер сөздерді өкпесінде демалғаннан кейінгі қалған ауаның көмегін пайдаланып айтады. </w:t>
      </w:r>
      <w:r>
        <w:br/>
      </w:r>
      <w:r>
        <w:rPr>
          <w:rFonts w:ascii="Times New Roman"/>
          <w:b w:val="false"/>
          <w:i w:val="false"/>
          <w:color w:val="000000"/>
          <w:sz w:val="28"/>
        </w:rPr>
        <w:t xml:space="preserve">
     Зерттеу кемінде 6 м арақашықтықта басталады. Куәландырушы дәрігердің сыбырлап айтқан барлық сөзін немесе көпшілігін (6 сөздің 5-ін немесе 5 сөздің 4-ін) қайталай алатын арақашықтық (бір метрден және жарты метрден) түпкілікті есту сақтығы болып табылады. </w:t>
      </w:r>
      <w:r>
        <w:br/>
      </w:r>
      <w:r>
        <w:rPr>
          <w:rFonts w:ascii="Times New Roman"/>
          <w:b w:val="false"/>
          <w:i w:val="false"/>
          <w:color w:val="000000"/>
          <w:sz w:val="28"/>
        </w:rPr>
        <w:t xml:space="preserve">
     109. Есту төмендігінің объективті мәліметтермен сәйкессіздігінде және барлық күмәнді жағдайларда естуді және барлық ЛОР-органдарын жан-жақты тексеру жүргізіледі. Куәландырушының көрсеткіштерінің растығына күмән келтіргенде естуді зерттеудің бақылау әдістері қолданылады. Қажет болғанда (шағым болғанда, арнайы іріктеуде, диагнозды нақтылағанда және т.б.) аудиометрия, құлақтың барофункциясын манометрде немесе барокамерада және Барани креслосы немесе Хилов әткеншегінің көмегімен вестибулярлық функцияны зерттеу жүргізіледі. </w:t>
      </w:r>
    </w:p>
    <w:bookmarkStart w:name="z293" w:id="299"/>
    <w:p>
      <w:pPr>
        <w:spacing w:after="0"/>
        <w:ind w:left="0"/>
        <w:jc w:val="left"/>
      </w:pPr>
      <w:r>
        <w:rPr>
          <w:rFonts w:ascii="Times New Roman"/>
          <w:b/>
          <w:i w:val="false"/>
          <w:color w:val="000000"/>
        </w:rPr>
        <w:t xml:space="preserve"> 
  9. Ауыз қуысын және жақтарды зерттеу </w:t>
      </w:r>
    </w:p>
    <w:bookmarkEnd w:id="299"/>
    <w:p>
      <w:pPr>
        <w:spacing w:after="0"/>
        <w:ind w:left="0"/>
        <w:jc w:val="both"/>
      </w:pPr>
      <w:r>
        <w:rPr>
          <w:rFonts w:ascii="Times New Roman"/>
          <w:b w:val="false"/>
          <w:i w:val="false"/>
          <w:color w:val="000000"/>
          <w:sz w:val="28"/>
        </w:rPr>
        <w:t xml:space="preserve">     110. Ауыз қуысын және жақтарды зерттеу шағымдардан, олардың сипатын бағалаудан, анамнезді жинаудан, клиникалық және функционалдық зерттеулерден тұрады. Куәландырушыдан оның ауырған ауруы, жарақаты мен бет-жаққа жасалған операция туралы мәліметтер анықталады. </w:t>
      </w:r>
      <w:r>
        <w:br/>
      </w:r>
      <w:r>
        <w:rPr>
          <w:rFonts w:ascii="Times New Roman"/>
          <w:b w:val="false"/>
          <w:i w:val="false"/>
          <w:color w:val="000000"/>
          <w:sz w:val="28"/>
        </w:rPr>
        <w:t xml:space="preserve">
     111. Объективті зерттеу дене бітімін бағалаудан, денеден, бас пен аяқтың тік жазықтыққа қатысынан басталады. Бұдан кейін беттегі мүмкін болған дефектілерді, деформацияларды, тыртықтарды, жылан көздерді, ассиметрияларды табудан басталады. Мойынның лимфа түйіншегін зерттеу басты сәл иген кезде пальпациялаумен, сондай-ақ дәрігердің куәландырушының артында тұруы бойынша басып көрумен айқындалады. Шеке-төменгі жақ буынның функциясы мен жағдайы пальпациялаумен, қажет болғанда рентгенологиялық және функционалдық әдістерді қолданумен зерттеледі. </w:t>
      </w:r>
      <w:r>
        <w:br/>
      </w:r>
      <w:r>
        <w:rPr>
          <w:rFonts w:ascii="Times New Roman"/>
          <w:b w:val="false"/>
          <w:i w:val="false"/>
          <w:color w:val="000000"/>
          <w:sz w:val="28"/>
        </w:rPr>
        <w:t xml:space="preserve">
     112. Куәландыру кезінде, сондай-ақ тіс-жақ жүйелері органының негізгі функциялары: тыныс алу, тіл, жұту, шайнау зерттеледі. Шайнау функциясының бұзылуы шайнау фазаларының өзгеруінде, шайнау қысымының бірдей бөлінбеуінде, шайнау қозғалысы санының ұлғаюында және асты қорыту уақытының ұзақтығында білінеді. Қажет болған жағдайда, Н.А.Агапов шартты коэффициентінің көмегімен шайнау тиімділігі дәрежесінің жоғалуы белгіленеді. Бұл жерде барлық тістердің шайнау қуаты 100 пайызға алынады, соның ішінде әр тістің қуаты мынадай сандық белгілермен алынады: бүйір тіс - 1 пайыз, ортаңғы тіс - 2 пайыз, күрек тіс - 3 пайыз, премолярлар - 4 пайыз, бірінші - 6 пайыз, екінші - 5 пайыз. Сақталған шайнау тиімділігінің дәрежесі тістерді жекелей жоғалтқанда 100 пайыздан жоқ тістердің коэффициенттерінің сомасынан және олардың антогонистерін алу жолымен тағайындалады. Ақыл тісі есепке алынбайды. </w:t>
      </w:r>
      <w:r>
        <w:br/>
      </w:r>
      <w:r>
        <w:rPr>
          <w:rFonts w:ascii="Times New Roman"/>
          <w:b w:val="false"/>
          <w:i w:val="false"/>
          <w:color w:val="000000"/>
          <w:sz w:val="28"/>
        </w:rPr>
        <w:t xml:space="preserve">
     113. Шайнау тиімділігін бағалау мақсатында операциядан кейін, жарақаттан және протездеуден кейін Гельман, Рубинов және басқа әдістері қолданылады. </w:t>
      </w:r>
      <w:r>
        <w:br/>
      </w:r>
      <w:r>
        <w:rPr>
          <w:rFonts w:ascii="Times New Roman"/>
          <w:b w:val="false"/>
          <w:i w:val="false"/>
          <w:color w:val="000000"/>
          <w:sz w:val="28"/>
        </w:rPr>
        <w:t xml:space="preserve">
     114. Ауыз қуысын және тістерді объективті зерттеу байқаудан, пальпациялаудан және перкуссиялаудан құралады. Қажет болғанда электроодонтодиагностика, тістерді және парадонтты өту жарығында зерттеу, Писарев-Шиллердің аппликациялық сынамалар пайдаланылады. </w:t>
      </w:r>
      <w:r>
        <w:br/>
      </w:r>
      <w:r>
        <w:rPr>
          <w:rFonts w:ascii="Times New Roman"/>
          <w:b w:val="false"/>
          <w:i w:val="false"/>
          <w:color w:val="000000"/>
          <w:sz w:val="28"/>
        </w:rPr>
        <w:t xml:space="preserve">
     115. Орталық окклюзияда тіс қатарының қабысуы (тістеу) үш перпендикуляр жазықтықта (сагитальды, вертикал және горизонтал) айқындалады. Тістеу аномалиясында түр, сондай-ақ аномалия дәрежесі тіс қатарының жылжуларын сызықпен өлшеу көмегімен есептеледі. Тістеу аномалиясына І дәрежелі - тіс қатарының 5 мм дейін жылжуы, ІІ дәрежелі - 5-тен 10 мм-ге дейін, ІІІ дәрежелі - 10 мм-ден артық. Бұл өлшем аномалия дәрежесінен кейін жақшаның ішінде миллиметрмен көрсетіледі. </w:t>
      </w:r>
    </w:p>
    <w:bookmarkStart w:name="z294" w:id="300"/>
    <w:p>
      <w:pPr>
        <w:spacing w:after="0"/>
        <w:ind w:left="0"/>
        <w:jc w:val="left"/>
      </w:pPr>
      <w:r>
        <w:rPr>
          <w:rFonts w:ascii="Times New Roman"/>
          <w:b/>
          <w:i w:val="false"/>
          <w:color w:val="000000"/>
        </w:rPr>
        <w:t xml:space="preserve"> 
  10. Гинекологиялық зерттеу </w:t>
      </w:r>
    </w:p>
    <w:bookmarkEnd w:id="300"/>
    <w:p>
      <w:pPr>
        <w:spacing w:after="0"/>
        <w:ind w:left="0"/>
        <w:jc w:val="both"/>
      </w:pPr>
      <w:r>
        <w:rPr>
          <w:rFonts w:ascii="Times New Roman"/>
          <w:b w:val="false"/>
          <w:i w:val="false"/>
          <w:color w:val="000000"/>
          <w:sz w:val="28"/>
        </w:rPr>
        <w:t xml:space="preserve">     116. Гинекологиялық зерттеудің маңызды түрі бимануалды басып көру, жатыр жағдайы туралы объективті түрде айту (орналасуы, мөлшері, формасы, консистенциясы, жылуы дәрежесі және бұдан әрі), жатыр қосымшалары және сегізкөз-жатыр байланысын зерттеу болып табылады. </w:t>
      </w:r>
      <w:r>
        <w:br/>
      </w:r>
      <w:r>
        <w:rPr>
          <w:rFonts w:ascii="Times New Roman"/>
          <w:b w:val="false"/>
          <w:i w:val="false"/>
          <w:color w:val="000000"/>
          <w:sz w:val="28"/>
        </w:rPr>
        <w:t xml:space="preserve">
     117. Гинекологиялық зерттеу кезінде құрал-саймандық зерттеудің қарапайым түрі қолданылады: қынапты және жатыр мойынын айна көмегімен қарау, жатырды зондылау, артқы күмбезден пункция алу, жатыр мойнынан биопсия алу, жатыр қуысынан аспират алу (сорып алу), хромодиагностика (люголоя ерітіндісін жаққаннан кейінгі жатыр мойыны шырышының түсті реакциясы), қынап жағындыларының цитологиясы, кольпоскопия және басқалар. </w:t>
      </w:r>
      <w:r>
        <w:br/>
      </w:r>
      <w:r>
        <w:rPr>
          <w:rFonts w:ascii="Times New Roman"/>
          <w:b w:val="false"/>
          <w:i w:val="false"/>
          <w:color w:val="000000"/>
          <w:sz w:val="28"/>
        </w:rPr>
        <w:t xml:space="preserve">
     118. Созылмалы церцивитте, уретритте, қынаптың кіреберісіндегі бездерінің қабынуы, проктитте процесті жасанды түрде өршіту үшін түрлі әдістер қолданылады, осыған байланысты  күшейеді. Бұл ерекшелікті қоздырғышты табуды жеңілдетеді немесе сипатты клиникалық белгілерін көрсетеді. Сондай-ақ жергілікті қоздыру әдістерін қолдану керек: механикалық (уретраны кеңейту немесе жатыр мойыны арнасын ұлғайтқыштармен, уретраға немесе жатыр мойнына қарапайым массаж жасау және сондайлар); химиялық (протаргол жағу, люголя ерітіндісін, 10% аспаздық тұздың ерітіндісін); физиотерапевтикалық (ионофорез, диаметрия, жергілікті жарық ванналары, ыстық спиринцірлеу, балшықты тампондар және басқалар); биологиялық (жатыр мойынына бөлінетін цервикальды арнасына инъекция жасау). Осы мақсатта сондай-ақ алиментарлы қоздыруды немесе вакцина енгізумен ерекшелікті қоздыруды пайдалануға болады. </w:t>
      </w:r>
    </w:p>
    <w:bookmarkStart w:name="z301" w:id="301"/>
    <w:p>
      <w:pPr>
        <w:spacing w:after="0"/>
        <w:ind w:left="0"/>
        <w:jc w:val="both"/>
      </w:pPr>
      <w:r>
        <w:rPr>
          <w:rFonts w:ascii="Times New Roman"/>
          <w:b w:val="false"/>
          <w:i w:val="false"/>
          <w:color w:val="000000"/>
          <w:sz w:val="28"/>
        </w:rPr>
        <w:t xml:space="preserve">
Денсаулық сақтау емдеу-алдын      Қазақстан Республикасының Қарулы </w:t>
      </w:r>
      <w:r>
        <w:br/>
      </w:r>
      <w:r>
        <w:rPr>
          <w:rFonts w:ascii="Times New Roman"/>
          <w:b w:val="false"/>
          <w:i w:val="false"/>
          <w:color w:val="000000"/>
          <w:sz w:val="28"/>
        </w:rPr>
        <w:t xml:space="preserve">
алу ұйымының, әскери-медициналық    Күштеріндегі, басқа да әскерлері </w:t>
      </w:r>
      <w:r>
        <w:br/>
      </w:r>
      <w:r>
        <w:rPr>
          <w:rFonts w:ascii="Times New Roman"/>
          <w:b w:val="false"/>
          <w:i w:val="false"/>
          <w:color w:val="000000"/>
          <w:sz w:val="28"/>
        </w:rPr>
        <w:t xml:space="preserve">
  мекеменің бұрыштамалық             мен әскери құралымдарындағы </w:t>
      </w:r>
      <w:r>
        <w:br/>
      </w:r>
      <w:r>
        <w:rPr>
          <w:rFonts w:ascii="Times New Roman"/>
          <w:b w:val="false"/>
          <w:i w:val="false"/>
          <w:color w:val="000000"/>
          <w:sz w:val="28"/>
        </w:rPr>
        <w:t xml:space="preserve">
         мөртаңбасы                әскери-дәрігерлік сараптама </w:t>
      </w:r>
      <w:r>
        <w:br/>
      </w:r>
      <w:r>
        <w:rPr>
          <w:rFonts w:ascii="Times New Roman"/>
          <w:b w:val="false"/>
          <w:i w:val="false"/>
          <w:color w:val="000000"/>
          <w:sz w:val="28"/>
        </w:rPr>
        <w:t xml:space="preserve">
                                        ережесіне 9-қосымша </w:t>
      </w:r>
    </w:p>
    <w:bookmarkEnd w:id="301"/>
    <w:p>
      <w:pPr>
        <w:spacing w:after="0"/>
        <w:ind w:left="0"/>
        <w:jc w:val="both"/>
      </w:pPr>
      <w:r>
        <w:rPr>
          <w:rFonts w:ascii="Times New Roman"/>
          <w:b/>
          <w:i w:val="false"/>
          <w:color w:val="000000"/>
          <w:sz w:val="28"/>
        </w:rPr>
        <w:t xml:space="preserve">              Денсаулық жай-күйін тексеру </w:t>
      </w:r>
      <w:r>
        <w:br/>
      </w:r>
      <w:r>
        <w:rPr>
          <w:rFonts w:ascii="Times New Roman"/>
          <w:b w:val="false"/>
          <w:i w:val="false"/>
          <w:color w:val="000000"/>
          <w:sz w:val="28"/>
        </w:rPr>
        <w:t>
</w:t>
      </w:r>
      <w:r>
        <w:rPr>
          <w:rFonts w:ascii="Times New Roman"/>
          <w:b/>
          <w:i w:val="false"/>
          <w:color w:val="000000"/>
          <w:sz w:val="28"/>
        </w:rPr>
        <w:t xml:space="preserve">                           АКТІСІ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(тегі, аты, әкесінің аты, туған жылы) </w:t>
      </w:r>
      <w:r>
        <w:br/>
      </w:r>
      <w:r>
        <w:rPr>
          <w:rFonts w:ascii="Times New Roman"/>
          <w:b w:val="false"/>
          <w:i w:val="false"/>
          <w:color w:val="000000"/>
          <w:sz w:val="28"/>
        </w:rPr>
        <w:t xml:space="preserve">
қорғаныс істері жөніндегі бөлім (басқарма) бастығының жіберуімен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(қорғаныс істері жөніндегі бөлімнің (басқарманың) атауы) </w:t>
      </w:r>
      <w:r>
        <w:br/>
      </w:r>
      <w:r>
        <w:rPr>
          <w:rFonts w:ascii="Times New Roman"/>
          <w:b w:val="false"/>
          <w:i w:val="false"/>
          <w:color w:val="000000"/>
          <w:sz w:val="28"/>
        </w:rPr>
        <w:t xml:space="preserve">
20___ж. "____" _____________ N __ стационарлық, амбулаторлық (керек </w:t>
      </w:r>
      <w:r>
        <w:br/>
      </w:r>
      <w:r>
        <w:rPr>
          <w:rFonts w:ascii="Times New Roman"/>
          <w:b w:val="false"/>
          <w:i w:val="false"/>
          <w:color w:val="000000"/>
          <w:sz w:val="28"/>
        </w:rPr>
        <w:t xml:space="preserve">
емесін сызып таста)_________________________________________________ </w:t>
      </w:r>
      <w:r>
        <w:br/>
      </w:r>
      <w:r>
        <w:rPr>
          <w:rFonts w:ascii="Times New Roman"/>
          <w:b w:val="false"/>
          <w:i w:val="false"/>
          <w:color w:val="000000"/>
          <w:sz w:val="28"/>
        </w:rPr>
        <w:t xml:space="preserve">
                                    (медициналық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денсаулық сақтау емдеу-алдын алу мекемесінің, әскери-медициналық </w:t>
      </w:r>
      <w:r>
        <w:br/>
      </w:r>
      <w:r>
        <w:rPr>
          <w:rFonts w:ascii="Times New Roman"/>
          <w:b w:val="false"/>
          <w:i w:val="false"/>
          <w:color w:val="000000"/>
          <w:sz w:val="28"/>
        </w:rPr>
        <w:t xml:space="preserve">
   мекеменің атауы) </w:t>
      </w:r>
      <w:r>
        <w:br/>
      </w:r>
      <w:r>
        <w:rPr>
          <w:rFonts w:ascii="Times New Roman"/>
          <w:b w:val="false"/>
          <w:i w:val="false"/>
          <w:color w:val="000000"/>
          <w:sz w:val="28"/>
        </w:rPr>
        <w:t xml:space="preserve">
20___ж. "____" _______ ______ дейін тексерілуде болды. </w:t>
      </w:r>
      <w:r>
        <w:br/>
      </w:r>
      <w:r>
        <w:rPr>
          <w:rFonts w:ascii="Times New Roman"/>
          <w:b w:val="false"/>
          <w:i w:val="false"/>
          <w:color w:val="000000"/>
          <w:sz w:val="28"/>
        </w:rPr>
        <w:t xml:space="preserve">
Шағымдар 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Объективті тексерудің мәліметтері 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Арнайы тексерудің нәтижелері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Диагноз  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Денсаулық сақтау емдеу-алдын алу мекемесінің бас дәрігері, </w:t>
      </w:r>
      <w:r>
        <w:br/>
      </w:r>
      <w:r>
        <w:rPr>
          <w:rFonts w:ascii="Times New Roman"/>
          <w:b w:val="false"/>
          <w:i w:val="false"/>
          <w:color w:val="000000"/>
          <w:sz w:val="28"/>
        </w:rPr>
        <w:t xml:space="preserve">
     әскери-медициналық мекемесінің бастығы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(қолы, тегі, аты-жөні) </w:t>
      </w:r>
      <w:r>
        <w:br/>
      </w:r>
      <w:r>
        <w:rPr>
          <w:rFonts w:ascii="Times New Roman"/>
          <w:b w:val="false"/>
          <w:i w:val="false"/>
          <w:color w:val="000000"/>
          <w:sz w:val="28"/>
        </w:rPr>
        <w:t xml:space="preserve">
     Бөлімше меңгерушісі (бастығы)_________________________________ </w:t>
      </w:r>
      <w:r>
        <w:br/>
      </w:r>
      <w:r>
        <w:rPr>
          <w:rFonts w:ascii="Times New Roman"/>
          <w:b w:val="false"/>
          <w:i w:val="false"/>
          <w:color w:val="000000"/>
          <w:sz w:val="28"/>
        </w:rPr>
        <w:t xml:space="preserve">
                                      (қолы, тегі, аты-жөні) </w:t>
      </w:r>
      <w:r>
        <w:br/>
      </w:r>
      <w:r>
        <w:rPr>
          <w:rFonts w:ascii="Times New Roman"/>
          <w:b w:val="false"/>
          <w:i w:val="false"/>
          <w:color w:val="000000"/>
          <w:sz w:val="28"/>
        </w:rPr>
        <w:t xml:space="preserve">
     Тексеру жүргізген дәрігер ____________________________________ </w:t>
      </w:r>
      <w:r>
        <w:br/>
      </w:r>
      <w:r>
        <w:rPr>
          <w:rFonts w:ascii="Times New Roman"/>
          <w:b w:val="false"/>
          <w:i w:val="false"/>
          <w:color w:val="000000"/>
          <w:sz w:val="28"/>
        </w:rPr>
        <w:t xml:space="preserve">
                                       (қолы, тегі, аты-жөні) </w:t>
      </w:r>
    </w:p>
    <w:p>
      <w:pPr>
        <w:spacing w:after="0"/>
        <w:ind w:left="0"/>
        <w:jc w:val="both"/>
      </w:pPr>
      <w:r>
        <w:rPr>
          <w:rFonts w:ascii="Times New Roman"/>
          <w:b w:val="false"/>
          <w:i w:val="false"/>
          <w:color w:val="000000"/>
          <w:sz w:val="28"/>
        </w:rPr>
        <w:t xml:space="preserve">     Денсаулық сақтау емдеу-алдын алу ұйымының, әскери-медициналық </w:t>
      </w:r>
      <w:r>
        <w:br/>
      </w:r>
      <w:r>
        <w:rPr>
          <w:rFonts w:ascii="Times New Roman"/>
          <w:b w:val="false"/>
          <w:i w:val="false"/>
          <w:color w:val="000000"/>
          <w:sz w:val="28"/>
        </w:rPr>
        <w:t xml:space="preserve">
мекемесінің пошталық мекен-жайы ____________________________________ </w:t>
      </w:r>
      <w:r>
        <w:br/>
      </w:r>
      <w:r>
        <w:rPr>
          <w:rFonts w:ascii="Times New Roman"/>
          <w:b w:val="false"/>
          <w:i w:val="false"/>
          <w:color w:val="000000"/>
          <w:sz w:val="28"/>
        </w:rPr>
        <w:t xml:space="preserve">
____________________________________________________________________ </w:t>
      </w:r>
    </w:p>
    <w:bookmarkStart w:name="z302" w:id="302"/>
    <w:p>
      <w:pPr>
        <w:spacing w:after="0"/>
        <w:ind w:left="0"/>
        <w:jc w:val="both"/>
      </w:pPr>
      <w:r>
        <w:rPr>
          <w:rFonts w:ascii="Times New Roman"/>
          <w:b w:val="false"/>
          <w:i w:val="false"/>
          <w:color w:val="000000"/>
          <w:sz w:val="28"/>
        </w:rPr>
        <w:t xml:space="preserve">
                               Қазақстан Республикасының Қарулы </w:t>
      </w:r>
      <w:r>
        <w:br/>
      </w:r>
      <w:r>
        <w:rPr>
          <w:rFonts w:ascii="Times New Roman"/>
          <w:b w:val="false"/>
          <w:i w:val="false"/>
          <w:color w:val="000000"/>
          <w:sz w:val="28"/>
        </w:rPr>
        <w:t xml:space="preserve">
                              Күштеріндегі, басқа да әскерлері </w:t>
      </w:r>
      <w:r>
        <w:br/>
      </w:r>
      <w:r>
        <w:rPr>
          <w:rFonts w:ascii="Times New Roman"/>
          <w:b w:val="false"/>
          <w:i w:val="false"/>
          <w:color w:val="000000"/>
          <w:sz w:val="28"/>
        </w:rPr>
        <w:t xml:space="preserve">
                                 мен әскери құралымдарындағы </w:t>
      </w:r>
      <w:r>
        <w:br/>
      </w:r>
      <w:r>
        <w:rPr>
          <w:rFonts w:ascii="Times New Roman"/>
          <w:b w:val="false"/>
          <w:i w:val="false"/>
          <w:color w:val="000000"/>
          <w:sz w:val="28"/>
        </w:rPr>
        <w:t xml:space="preserve">
                             әскери-дәрігерлік сараптама ережесіне </w:t>
      </w:r>
      <w:r>
        <w:br/>
      </w:r>
      <w:r>
        <w:rPr>
          <w:rFonts w:ascii="Times New Roman"/>
          <w:b w:val="false"/>
          <w:i w:val="false"/>
          <w:color w:val="000000"/>
          <w:sz w:val="28"/>
        </w:rPr>
        <w:t xml:space="preserve">
                                           10-қосымша </w:t>
      </w:r>
    </w:p>
    <w:bookmarkEnd w:id="302"/>
    <w:p>
      <w:pPr>
        <w:spacing w:after="0"/>
        <w:ind w:left="0"/>
        <w:jc w:val="both"/>
      </w:pPr>
      <w:r>
        <w:rPr>
          <w:rFonts w:ascii="Times New Roman"/>
          <w:b/>
          <w:i w:val="false"/>
          <w:color w:val="000000"/>
          <w:sz w:val="28"/>
        </w:rPr>
        <w:t xml:space="preserve">               Медициналық куәландыру парағы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(тегі, аты-жөні, туған жылы) </w:t>
      </w:r>
      <w:r>
        <w:br/>
      </w:r>
      <w:r>
        <w:rPr>
          <w:rFonts w:ascii="Times New Roman"/>
          <w:b w:val="false"/>
          <w:i w:val="false"/>
          <w:color w:val="000000"/>
          <w:sz w:val="28"/>
        </w:rPr>
        <w:t xml:space="preserve">
Шағымдар 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Анамнез 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Объективті тексерудің мәліметтері___________________________________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арнайы тексерудің нәтижелері (зертханалық, рентгенологиялық, </w:t>
      </w:r>
      <w:r>
        <w:br/>
      </w:r>
      <w:r>
        <w:rPr>
          <w:rFonts w:ascii="Times New Roman"/>
          <w:b w:val="false"/>
          <w:i w:val="false"/>
          <w:color w:val="000000"/>
          <w:sz w:val="28"/>
        </w:rPr>
        <w:t xml:space="preserve">
құрал-саймандық және басқа да) 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Диагноз  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Дәрігер-маманның Аурулар кестесінің _______тармағы  _______ бағаны </w:t>
      </w:r>
      <w:r>
        <w:br/>
      </w:r>
      <w:r>
        <w:rPr>
          <w:rFonts w:ascii="Times New Roman"/>
          <w:b w:val="false"/>
          <w:i w:val="false"/>
          <w:color w:val="000000"/>
          <w:sz w:val="28"/>
        </w:rPr>
        <w:t xml:space="preserve">
және ҚТК (Қазақстан Республикасы Денсаулық сақтау министрінің 2005 </w:t>
      </w:r>
      <w:r>
        <w:br/>
      </w:r>
      <w:r>
        <w:rPr>
          <w:rFonts w:ascii="Times New Roman"/>
          <w:b w:val="false"/>
          <w:i w:val="false"/>
          <w:color w:val="000000"/>
          <w:sz w:val="28"/>
        </w:rPr>
        <w:t xml:space="preserve">
жылғы 16 наурыздағы N 117 және Қазақстан Республикасы Қорғаныс </w:t>
      </w:r>
      <w:r>
        <w:br/>
      </w:r>
      <w:r>
        <w:rPr>
          <w:rFonts w:ascii="Times New Roman"/>
          <w:b w:val="false"/>
          <w:i w:val="false"/>
          <w:color w:val="000000"/>
          <w:sz w:val="28"/>
        </w:rPr>
        <w:t xml:space="preserve">
министрінің 2005 жылғы 4 наурыздағы N 100 бұйрықтарымен бекітілген </w:t>
      </w:r>
      <w:r>
        <w:br/>
      </w:r>
      <w:r>
        <w:rPr>
          <w:rFonts w:ascii="Times New Roman"/>
          <w:b w:val="false"/>
          <w:i w:val="false"/>
          <w:color w:val="000000"/>
          <w:sz w:val="28"/>
        </w:rPr>
        <w:t xml:space="preserve">
Ережеге қосымша) негізінде қорытындысы: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(әскери қызметке жарамдылық санаты, тағайындалу көрсеткіші </w:t>
      </w:r>
      <w:r>
        <w:br/>
      </w:r>
      <w:r>
        <w:rPr>
          <w:rFonts w:ascii="Times New Roman"/>
          <w:b w:val="false"/>
          <w:i w:val="false"/>
          <w:color w:val="000000"/>
          <w:sz w:val="28"/>
        </w:rPr>
        <w:t xml:space="preserve">
  көрсетілсін)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(дәрігер-маманның қолы, тегі, аты-жөні) </w:t>
      </w:r>
    </w:p>
    <w:p>
      <w:pPr>
        <w:spacing w:after="0"/>
        <w:ind w:left="0"/>
        <w:jc w:val="both"/>
      </w:pPr>
      <w:r>
        <w:rPr>
          <w:rFonts w:ascii="Times New Roman"/>
          <w:b w:val="false"/>
          <w:i w:val="false"/>
          <w:color w:val="000000"/>
          <w:sz w:val="28"/>
        </w:rPr>
        <w:t xml:space="preserve">20___ж. "____" _____________ </w:t>
      </w:r>
    </w:p>
    <w:bookmarkStart w:name="z303" w:id="303"/>
    <w:p>
      <w:pPr>
        <w:spacing w:after="0"/>
        <w:ind w:left="0"/>
        <w:jc w:val="both"/>
      </w:pPr>
      <w:r>
        <w:rPr>
          <w:rFonts w:ascii="Times New Roman"/>
          <w:b w:val="false"/>
          <w:i w:val="false"/>
          <w:color w:val="000000"/>
          <w:sz w:val="28"/>
        </w:rPr>
        <w:t xml:space="preserve">
                               Қазақстан Республикасының Қарулы </w:t>
      </w:r>
      <w:r>
        <w:br/>
      </w:r>
      <w:r>
        <w:rPr>
          <w:rFonts w:ascii="Times New Roman"/>
          <w:b w:val="false"/>
          <w:i w:val="false"/>
          <w:color w:val="000000"/>
          <w:sz w:val="28"/>
        </w:rPr>
        <w:t xml:space="preserve">
                              Күштеріндегі, басқа да әскерлері </w:t>
      </w:r>
      <w:r>
        <w:br/>
      </w:r>
      <w:r>
        <w:rPr>
          <w:rFonts w:ascii="Times New Roman"/>
          <w:b w:val="false"/>
          <w:i w:val="false"/>
          <w:color w:val="000000"/>
          <w:sz w:val="28"/>
        </w:rPr>
        <w:t xml:space="preserve">
                                 мен әскери құралымдарындағы </w:t>
      </w:r>
      <w:r>
        <w:br/>
      </w:r>
      <w:r>
        <w:rPr>
          <w:rFonts w:ascii="Times New Roman"/>
          <w:b w:val="false"/>
          <w:i w:val="false"/>
          <w:color w:val="000000"/>
          <w:sz w:val="28"/>
        </w:rPr>
        <w:t xml:space="preserve">
                            әскери-дәрігерлік сараптама ережесіне </w:t>
      </w:r>
      <w:r>
        <w:br/>
      </w:r>
      <w:r>
        <w:rPr>
          <w:rFonts w:ascii="Times New Roman"/>
          <w:b w:val="false"/>
          <w:i w:val="false"/>
          <w:color w:val="000000"/>
          <w:sz w:val="28"/>
        </w:rPr>
        <w:t xml:space="preserve">
                                           11-қосымша </w:t>
      </w:r>
    </w:p>
    <w:bookmarkEnd w:id="303"/>
    <w:p>
      <w:pPr>
        <w:spacing w:after="0"/>
        <w:ind w:left="0"/>
        <w:jc w:val="both"/>
      </w:pPr>
      <w:r>
        <w:rPr>
          <w:rFonts w:ascii="Times New Roman"/>
          <w:b/>
          <w:i w:val="false"/>
          <w:color w:val="000000"/>
          <w:sz w:val="28"/>
        </w:rPr>
        <w:t xml:space="preserve">                    АУРУЫ ТУРАЛЫ КУӘЛІК N _____ * </w:t>
      </w:r>
    </w:p>
    <w:p>
      <w:pPr>
        <w:spacing w:after="0"/>
        <w:ind w:left="0"/>
        <w:jc w:val="both"/>
      </w:pPr>
      <w:r>
        <w:rPr>
          <w:rFonts w:ascii="Times New Roman"/>
          <w:b w:val="false"/>
          <w:i w:val="false"/>
          <w:color w:val="000000"/>
          <w:sz w:val="28"/>
        </w:rPr>
        <w:t xml:space="preserve">     20___ж. "____" _____________ _________________________________ </w:t>
      </w:r>
      <w:r>
        <w:br/>
      </w:r>
      <w:r>
        <w:rPr>
          <w:rFonts w:ascii="Times New Roman"/>
          <w:b w:val="false"/>
          <w:i w:val="false"/>
          <w:color w:val="000000"/>
          <w:sz w:val="28"/>
        </w:rPr>
        <w:t xml:space="preserve">
___________________________________ әскери-дәрігерлік комиссиямен </w:t>
      </w:r>
      <w:r>
        <w:br/>
      </w:r>
      <w:r>
        <w:rPr>
          <w:rFonts w:ascii="Times New Roman"/>
          <w:b w:val="false"/>
          <w:i w:val="false"/>
          <w:color w:val="000000"/>
          <w:sz w:val="28"/>
        </w:rPr>
        <w:t xml:space="preserve">
  (комиссияның аты көрсетілсін)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(лауазымды тұлға, айы-күні, құжаттың нөмірі көрсетілсін) </w:t>
      </w:r>
      <w:r>
        <w:br/>
      </w:r>
      <w:r>
        <w:rPr>
          <w:rFonts w:ascii="Times New Roman"/>
          <w:b w:val="false"/>
          <w:i w:val="false"/>
          <w:color w:val="000000"/>
          <w:sz w:val="28"/>
        </w:rPr>
        <w:t xml:space="preserve">
___________________________________ өкімімен куәландырылды. </w:t>
      </w:r>
      <w:r>
        <w:br/>
      </w:r>
      <w:r>
        <w:rPr>
          <w:rFonts w:ascii="Times New Roman"/>
          <w:b w:val="false"/>
          <w:i w:val="false"/>
          <w:color w:val="000000"/>
          <w:sz w:val="28"/>
        </w:rPr>
        <w:t xml:space="preserve">
1. Тегі, аты, әкесінің аты _________________________________________ </w:t>
      </w:r>
      <w:r>
        <w:br/>
      </w:r>
      <w:r>
        <w:rPr>
          <w:rFonts w:ascii="Times New Roman"/>
          <w:b w:val="false"/>
          <w:i w:val="false"/>
          <w:color w:val="000000"/>
          <w:sz w:val="28"/>
        </w:rPr>
        <w:t xml:space="preserve">
2. Туған жылы ______ Қазақстан Республикасының Қарулы Күштерінде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(айы және жылы) </w:t>
      </w:r>
      <w:r>
        <w:br/>
      </w:r>
      <w:r>
        <w:rPr>
          <w:rFonts w:ascii="Times New Roman"/>
          <w:b w:val="false"/>
          <w:i w:val="false"/>
          <w:color w:val="000000"/>
          <w:sz w:val="28"/>
        </w:rPr>
        <w:t xml:space="preserve">
3. Әскери атағы _________________әскери-есептік мамандығы 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Әскери бөлім ____________________________________________________ </w:t>
      </w:r>
      <w:r>
        <w:br/>
      </w:r>
      <w:r>
        <w:rPr>
          <w:rFonts w:ascii="Times New Roman"/>
          <w:b w:val="false"/>
          <w:i w:val="false"/>
          <w:color w:val="000000"/>
          <w:sz w:val="28"/>
        </w:rPr>
        <w:t xml:space="preserve">
5. Әскери қызметке шақырылды (келісім-шарт бойынша келді)___________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(қорғаныс істері жөніндегі бөлім (басқарма) көрсетілсін, күні, айы, </w:t>
      </w:r>
      <w:r>
        <w:br/>
      </w:r>
      <w:r>
        <w:rPr>
          <w:rFonts w:ascii="Times New Roman"/>
          <w:b w:val="false"/>
          <w:i w:val="false"/>
          <w:color w:val="000000"/>
          <w:sz w:val="28"/>
        </w:rPr>
        <w:t xml:space="preserve">
 жылы) </w:t>
      </w:r>
      <w:r>
        <w:br/>
      </w:r>
      <w:r>
        <w:rPr>
          <w:rFonts w:ascii="Times New Roman"/>
          <w:b w:val="false"/>
          <w:i w:val="false"/>
          <w:color w:val="000000"/>
          <w:sz w:val="28"/>
        </w:rPr>
        <w:t xml:space="preserve">
6. Бойы ____ см. Дене салмағы ______ кг. Кеудесінің өлшемі (тыныш </w:t>
      </w:r>
      <w:r>
        <w:br/>
      </w:r>
      <w:r>
        <w:rPr>
          <w:rFonts w:ascii="Times New Roman"/>
          <w:b w:val="false"/>
          <w:i w:val="false"/>
          <w:color w:val="000000"/>
          <w:sz w:val="28"/>
        </w:rPr>
        <w:t xml:space="preserve">
жағдайда) ____________. </w:t>
      </w:r>
      <w:r>
        <w:br/>
      </w:r>
      <w:r>
        <w:rPr>
          <w:rFonts w:ascii="Times New Roman"/>
          <w:b w:val="false"/>
          <w:i w:val="false"/>
          <w:color w:val="000000"/>
          <w:sz w:val="28"/>
        </w:rPr>
        <w:t xml:space="preserve">
7. Шағымдар 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 Анамнез _________________________________________________________ </w:t>
      </w:r>
      <w:r>
        <w:br/>
      </w:r>
      <w:r>
        <w:rPr>
          <w:rFonts w:ascii="Times New Roman"/>
          <w:b w:val="false"/>
          <w:i w:val="false"/>
          <w:color w:val="000000"/>
          <w:sz w:val="28"/>
        </w:rPr>
        <w:t xml:space="preserve">
            (ауру, зақымдану (жарақат, мертігу, контузия) қашан, </w:t>
      </w:r>
      <w:r>
        <w:br/>
      </w:r>
      <w:r>
        <w:rPr>
          <w:rFonts w:ascii="Times New Roman"/>
          <w:b w:val="false"/>
          <w:i w:val="false"/>
          <w:color w:val="000000"/>
          <w:sz w:val="28"/>
        </w:rPr>
        <w:t xml:space="preserve">
                     қандай жағдайда пайда болды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бөлім командирінің жарақат туралы анықтамасының барлығы.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Аурудың әскери қызметті орындауға әсері, бұрынғы медициналық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куәландырудың нәтижелері, қолданылған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емдеу іс-шаралар, олардың тиімділігі)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 Тексеруде және емделуде болды____________________________________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___________(N ____ ауру тарихы; Шифр ____ Код____) </w:t>
      </w:r>
      <w:r>
        <w:br/>
      </w:r>
      <w:r>
        <w:rPr>
          <w:rFonts w:ascii="Times New Roman"/>
          <w:b w:val="false"/>
          <w:i w:val="false"/>
          <w:color w:val="000000"/>
          <w:sz w:val="28"/>
        </w:rPr>
        <w:t xml:space="preserve">
10. Объективті тексерудің мәліметтері_______________________________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 Арнайы тексерудің нәтижелері 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12. Аурулар кестесінің _______тармағы  _______ бағаны және ҚТК </w:t>
      </w:r>
      <w:r>
        <w:br/>
      </w:r>
      <w:r>
        <w:rPr>
          <w:rFonts w:ascii="Times New Roman"/>
          <w:b w:val="false"/>
          <w:i w:val="false"/>
          <w:color w:val="000000"/>
          <w:sz w:val="28"/>
        </w:rPr>
        <w:t xml:space="preserve">
(Қазақстан Республикасы Денсаулық сақтау министрінің 2005 жылғы </w:t>
      </w:r>
      <w:r>
        <w:br/>
      </w:r>
      <w:r>
        <w:rPr>
          <w:rFonts w:ascii="Times New Roman"/>
          <w:b w:val="false"/>
          <w:i w:val="false"/>
          <w:color w:val="000000"/>
          <w:sz w:val="28"/>
        </w:rPr>
        <w:t xml:space="preserve">
"16" наурыздағы N 117 және Қазақстан Республикасы Қорғаныс </w:t>
      </w:r>
      <w:r>
        <w:br/>
      </w:r>
      <w:r>
        <w:rPr>
          <w:rFonts w:ascii="Times New Roman"/>
          <w:b w:val="false"/>
          <w:i w:val="false"/>
          <w:color w:val="000000"/>
          <w:sz w:val="28"/>
        </w:rPr>
        <w:t xml:space="preserve">
министрінің 2005 жылғы "4" наурыздағы N 100 бұйрықтарымен </w:t>
      </w:r>
      <w:r>
        <w:br/>
      </w:r>
      <w:r>
        <w:rPr>
          <w:rFonts w:ascii="Times New Roman"/>
          <w:b w:val="false"/>
          <w:i w:val="false"/>
          <w:color w:val="000000"/>
          <w:sz w:val="28"/>
        </w:rPr>
        <w:t xml:space="preserve">
бекітілген Ережеге қосымша) негізінде әскери қызметке, </w:t>
      </w:r>
      <w:r>
        <w:br/>
      </w:r>
      <w:r>
        <w:rPr>
          <w:rFonts w:ascii="Times New Roman"/>
          <w:b w:val="false"/>
          <w:i w:val="false"/>
          <w:color w:val="000000"/>
          <w:sz w:val="28"/>
        </w:rPr>
        <w:t xml:space="preserve">
әскери-есептік мамандығы бойынша қызметке жарамдылық санаты туралы </w:t>
      </w:r>
      <w:r>
        <w:br/>
      </w:r>
      <w:r>
        <w:rPr>
          <w:rFonts w:ascii="Times New Roman"/>
          <w:b w:val="false"/>
          <w:i w:val="false"/>
          <w:color w:val="000000"/>
          <w:sz w:val="28"/>
        </w:rPr>
        <w:t xml:space="preserve">
ӘДК қорытындысы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13. Еріп жүрушінің керектігі, керек еместігі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Ауру туралы куәлігінің нөмірі ӘДК отырысы хаттамасының  </w:t>
      </w:r>
      <w:r>
        <w:br/>
      </w:r>
      <w:r>
        <w:rPr>
          <w:rFonts w:ascii="Times New Roman"/>
          <w:b w:val="false"/>
          <w:i w:val="false"/>
          <w:color w:val="000000"/>
          <w:sz w:val="28"/>
        </w:rPr>
        <w:t xml:space="preserve">
кітабында жазылған нөмірге сәйкес болады </w:t>
      </w:r>
    </w:p>
    <w:p>
      <w:pPr>
        <w:spacing w:after="0"/>
        <w:ind w:left="0"/>
        <w:jc w:val="both"/>
      </w:pPr>
      <w:r>
        <w:rPr>
          <w:rFonts w:ascii="Times New Roman"/>
          <w:b w:val="false"/>
          <w:i w:val="false"/>
          <w:color w:val="000000"/>
          <w:sz w:val="28"/>
        </w:rPr>
        <w:t xml:space="preserve">     Комиссия төрағасы ____________________________________________ </w:t>
      </w:r>
      <w:r>
        <w:br/>
      </w:r>
      <w:r>
        <w:rPr>
          <w:rFonts w:ascii="Times New Roman"/>
          <w:b w:val="false"/>
          <w:i w:val="false"/>
          <w:color w:val="000000"/>
          <w:sz w:val="28"/>
        </w:rPr>
        <w:t xml:space="preserve">
                         (әскери атағы, қолы, тегі, аты-жөні) </w:t>
      </w:r>
      <w:r>
        <w:br/>
      </w:r>
      <w:r>
        <w:rPr>
          <w:rFonts w:ascii="Times New Roman"/>
          <w:b w:val="false"/>
          <w:i w:val="false"/>
          <w:color w:val="000000"/>
          <w:sz w:val="28"/>
        </w:rPr>
        <w:t xml:space="preserve">
     Хатшысы ______________________________________________________ </w:t>
      </w:r>
      <w:r>
        <w:br/>
      </w:r>
      <w:r>
        <w:rPr>
          <w:rFonts w:ascii="Times New Roman"/>
          <w:b w:val="false"/>
          <w:i w:val="false"/>
          <w:color w:val="000000"/>
          <w:sz w:val="28"/>
        </w:rPr>
        <w:t xml:space="preserve">
                        (қолы, тегі, аты-жөні) </w:t>
      </w:r>
      <w:r>
        <w:br/>
      </w: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Комиссияның пошталық мекен-жайы ____________________________________ </w:t>
      </w:r>
      <w:r>
        <w:br/>
      </w:r>
      <w:r>
        <w:rPr>
          <w:rFonts w:ascii="Times New Roman"/>
          <w:b w:val="false"/>
          <w:i w:val="false"/>
          <w:color w:val="000000"/>
          <w:sz w:val="28"/>
        </w:rPr>
        <w:t xml:space="preserve">
Штаттық әскери-дәрігерлік комиссияның қорытындысы </w:t>
      </w:r>
    </w:p>
    <w:p>
      <w:pPr>
        <w:spacing w:after="0"/>
        <w:ind w:left="0"/>
        <w:jc w:val="both"/>
      </w:pPr>
      <w:r>
        <w:rPr>
          <w:rFonts w:ascii="Times New Roman"/>
          <w:b w:val="false"/>
          <w:i w:val="false"/>
          <w:color w:val="000000"/>
          <w:sz w:val="28"/>
        </w:rPr>
        <w:t xml:space="preserve">                         ___ ж. "___"____________ N____ хаттама </w:t>
      </w:r>
      <w:r>
        <w:br/>
      </w:r>
      <w:r>
        <w:rPr>
          <w:rFonts w:ascii="Times New Roman"/>
          <w:b w:val="false"/>
          <w:i w:val="false"/>
          <w:color w:val="000000"/>
          <w:sz w:val="28"/>
        </w:rPr>
        <w:t xml:space="preserve">
                         ___ ж. "___"____________ шығыс N______ </w:t>
      </w:r>
    </w:p>
    <w:bookmarkStart w:name="z304" w:id="304"/>
    <w:p>
      <w:pPr>
        <w:spacing w:after="0"/>
        <w:ind w:left="0"/>
        <w:jc w:val="both"/>
      </w:pPr>
      <w:r>
        <w:rPr>
          <w:rFonts w:ascii="Times New Roman"/>
          <w:b w:val="false"/>
          <w:i w:val="false"/>
          <w:color w:val="000000"/>
          <w:sz w:val="28"/>
        </w:rPr>
        <w:t xml:space="preserve">
 Қазақстан Республикасының Қарулы    </w:t>
      </w:r>
      <w:r>
        <w:br/>
      </w:r>
      <w:r>
        <w:rPr>
          <w:rFonts w:ascii="Times New Roman"/>
          <w:b w:val="false"/>
          <w:i w:val="false"/>
          <w:color w:val="000000"/>
          <w:sz w:val="28"/>
        </w:rPr>
        <w:t xml:space="preserve">
Күштеріндегі, басқа да әскерлері   </w:t>
      </w:r>
      <w:r>
        <w:br/>
      </w:r>
      <w:r>
        <w:rPr>
          <w:rFonts w:ascii="Times New Roman"/>
          <w:b w:val="false"/>
          <w:i w:val="false"/>
          <w:color w:val="000000"/>
          <w:sz w:val="28"/>
        </w:rPr>
        <w:t xml:space="preserve">
 мен әскери құралымдарындағы      </w:t>
      </w:r>
      <w:r>
        <w:br/>
      </w:r>
      <w:r>
        <w:rPr>
          <w:rFonts w:ascii="Times New Roman"/>
          <w:b w:val="false"/>
          <w:i w:val="false"/>
          <w:color w:val="000000"/>
          <w:sz w:val="28"/>
        </w:rPr>
        <w:t xml:space="preserve">
 әскери-дәрігерлік сараптама ережесіне </w:t>
      </w:r>
      <w:r>
        <w:br/>
      </w:r>
      <w:r>
        <w:rPr>
          <w:rFonts w:ascii="Times New Roman"/>
          <w:b w:val="false"/>
          <w:i w:val="false"/>
          <w:color w:val="000000"/>
          <w:sz w:val="28"/>
        </w:rPr>
        <w:t xml:space="preserve">
 12-қосымша             </w:t>
      </w:r>
    </w:p>
    <w:bookmarkEnd w:id="304"/>
    <w:p>
      <w:pPr>
        <w:spacing w:after="0"/>
        <w:ind w:left="0"/>
        <w:jc w:val="left"/>
      </w:pPr>
      <w:r>
        <w:rPr>
          <w:rFonts w:ascii="Times New Roman"/>
          <w:b/>
          <w:i w:val="false"/>
          <w:color w:val="000000"/>
        </w:rPr>
        <w:t xml:space="preserve"> Әскери қызметті шақыру бойынша өткеріп </w:t>
      </w:r>
      <w:r>
        <w:br/>
      </w:r>
      <w:r>
        <w:rPr>
          <w:rFonts w:ascii="Times New Roman"/>
          <w:b/>
          <w:i w:val="false"/>
          <w:color w:val="000000"/>
        </w:rPr>
        <w:t xml:space="preserve">
жүрген денсаулық жағдайы бойынша негізсіз </w:t>
      </w:r>
      <w:r>
        <w:br/>
      </w:r>
      <w:r>
        <w:rPr>
          <w:rFonts w:ascii="Times New Roman"/>
          <w:b/>
          <w:i w:val="false"/>
          <w:color w:val="000000"/>
        </w:rPr>
        <w:t xml:space="preserve">
шақырылған әскери қызметшіні әскерден </w:t>
      </w:r>
      <w:r>
        <w:br/>
      </w:r>
      <w:r>
        <w:rPr>
          <w:rFonts w:ascii="Times New Roman"/>
          <w:b/>
          <w:i w:val="false"/>
          <w:color w:val="000000"/>
        </w:rPr>
        <w:t xml:space="preserve">
қайтару себептерін тексеру </w:t>
      </w:r>
      <w:r>
        <w:br/>
      </w:r>
      <w:r>
        <w:rPr>
          <w:rFonts w:ascii="Times New Roman"/>
          <w:b/>
          <w:i w:val="false"/>
          <w:color w:val="000000"/>
        </w:rPr>
        <w:t xml:space="preserve">
әдістемесі </w:t>
      </w:r>
    </w:p>
    <w:p>
      <w:pPr>
        <w:spacing w:after="0"/>
        <w:ind w:left="0"/>
        <w:jc w:val="both"/>
      </w:pPr>
      <w:r>
        <w:rPr>
          <w:rFonts w:ascii="Times New Roman"/>
          <w:b w:val="false"/>
          <w:i w:val="false"/>
          <w:color w:val="000000"/>
          <w:sz w:val="28"/>
        </w:rPr>
        <w:t xml:space="preserve">     1. Жедел мақсатта штаттық ӘДК Қазақстан Республикасы Қарулы Күштерінің, басқа да әскерлері мен әскери құралымдарының қатарына шақыруға жатпайтын және мынадай кезеңдерде денсаулық жағдайы бойынша мерзімінен бұрын босатылған әскери қызметшілерді есепке алуды жүргізеді: </w:t>
      </w:r>
      <w:r>
        <w:br/>
      </w:r>
      <w:r>
        <w:rPr>
          <w:rFonts w:ascii="Times New Roman"/>
          <w:b w:val="false"/>
          <w:i w:val="false"/>
          <w:color w:val="000000"/>
          <w:sz w:val="28"/>
        </w:rPr>
        <w:t xml:space="preserve">
     1) мамыр айынан қазанға дейін (көктемгі шақырылу барысында шақырылғандар есебінен); </w:t>
      </w:r>
      <w:r>
        <w:br/>
      </w:r>
      <w:r>
        <w:rPr>
          <w:rFonts w:ascii="Times New Roman"/>
          <w:b w:val="false"/>
          <w:i w:val="false"/>
          <w:color w:val="000000"/>
          <w:sz w:val="28"/>
        </w:rPr>
        <w:t xml:space="preserve">
     2) қараша айынан сәуірге дейін (күзгі шақырылу барысында шақырылғандар есебінен). </w:t>
      </w:r>
      <w:r>
        <w:br/>
      </w:r>
      <w:r>
        <w:rPr>
          <w:rFonts w:ascii="Times New Roman"/>
          <w:b w:val="false"/>
          <w:i w:val="false"/>
          <w:color w:val="000000"/>
          <w:sz w:val="28"/>
        </w:rPr>
        <w:t xml:space="preserve">
     2. Мұндай жағдайларды мерзімінен бұрын әскери қызметтен босатуды шақыру бойынша негізсіз шақырылған әскерлердегі әскери қызметшілер құрайды (бұдан әрі "әскерден қайтару"). </w:t>
      </w:r>
      <w:r>
        <w:br/>
      </w:r>
      <w:r>
        <w:rPr>
          <w:rFonts w:ascii="Times New Roman"/>
          <w:b w:val="false"/>
          <w:i w:val="false"/>
          <w:color w:val="000000"/>
          <w:sz w:val="28"/>
        </w:rPr>
        <w:t xml:space="preserve">
     3. Әскерден қайтару азаматтарды әскери қызметке шақыру кезіндегі медициналық куәландыру сапасының көрсеткіші болып табылады, сондықтан әскерден қайтару әр оқиғаны мұқият тексеру; шақырылушыларды куәландыру кезіндегі дәрігерлік қателіктердің шынайы себептерін табу, зерделеу және талдау; осы себептерді денсаулық сақтау органдарымен бірлескен алқаларда (отырыстарда) талқылау; жергілікті жағдайларда ескеретін азаматтарды әскери қызметке шақырғанда жас толықтыруларды медициналық іріктеуге қатыстырылатын дәрігер-мамандардың жұмыстарындағы осындай кемшіліктерді болдырмау мақсатында перспективалық жоспарларды әзірлеудің айрықша мәні бар. </w:t>
      </w:r>
      <w:r>
        <w:br/>
      </w:r>
      <w:r>
        <w:rPr>
          <w:rFonts w:ascii="Times New Roman"/>
          <w:b w:val="false"/>
          <w:i w:val="false"/>
          <w:color w:val="000000"/>
          <w:sz w:val="28"/>
        </w:rPr>
        <w:t xml:space="preserve">
     4. Әскерден қайтару оқиғаларының әрқайсысында штаттық ӘДК тиісті қорғаныс істері жөніндегі департаментке хабарлама және әскерден қайтарылған әскери қызметшінің ауруы туралы куәлік жібереді. Аталған құжаттарды алған бойда қорғаныс істері жөніндегі департаменттің бастығы қайтаруға әкімшілік (қызметтік) тексеру тағайындайды, оны ұйымдастыру мен жүргізуді тиісті қорғаныс істері жөніндегі бөлім (басқарма) бастықтарына жүктейді, олар кері қайтаруға тексеру жүргізуді ұйымдастырады, 5 данадан тұратын "Денсаулық жағдайы бойынша әскери қызметке азаматтарды негізсіз шақыру себептерін зерделеу картасының" тиісті бөлімдерін толтырып денсаулық жағдайы бойынша шақырудың дұрыс емес себептерін анықтайды (бұдан әрі - "Карталар"). </w:t>
      </w:r>
      <w:r>
        <w:br/>
      </w:r>
      <w:r>
        <w:rPr>
          <w:rFonts w:ascii="Times New Roman"/>
          <w:b w:val="false"/>
          <w:i w:val="false"/>
          <w:color w:val="000000"/>
          <w:sz w:val="28"/>
        </w:rPr>
        <w:t xml:space="preserve">
     5. Тексеру барысында әскерден денсаулық жағдайы бойынша кері қайтарылған әскери қызметшілерді негізсіз шақырудың шынайы себептерін табу, сол үшін оның барлық медициналық құжаттары тексерілуі керек ("Баланың даму тарихы" және оны балалар емдеу-алдын алу мекемесінен ересектер денсаулық сақтау жүйесіне (ересектер қызметіне) қабылдау-өткізуден бастап). 15-16 жастардағы медициналық куәландырудың нәтижелері, сондай-ақ шақыру учаскесіне тіркеуде 17-жасында және 18-жасында әскери қызметке шақыру егжей-тегжейлі қарастырылады. </w:t>
      </w:r>
      <w:r>
        <w:br/>
      </w:r>
      <w:r>
        <w:rPr>
          <w:rFonts w:ascii="Times New Roman"/>
          <w:b w:val="false"/>
          <w:i w:val="false"/>
          <w:color w:val="000000"/>
          <w:sz w:val="28"/>
        </w:rPr>
        <w:t xml:space="preserve">
     6. Алынған мәліметтер Карталардың тиісті бөлімдеріне енгізіледі: </w:t>
      </w:r>
      <w:r>
        <w:br/>
      </w:r>
      <w:r>
        <w:rPr>
          <w:rFonts w:ascii="Times New Roman"/>
          <w:b w:val="false"/>
          <w:i w:val="false"/>
          <w:color w:val="000000"/>
          <w:sz w:val="28"/>
        </w:rPr>
        <w:t xml:space="preserve">
     1) Қорғаныс істері жөніндегі бөліммен (басқармамен) І, ІІ, ІІІ бөлімдер толтырылады, бұдан соң бастықтың және қорғаныс істері жөніндегі бөлім (басқарма) жанындағы дәрігерлік комиссия төрағасының, шақыру комиссиясының мүшесі - дәрігердің қолы қойылады және елтаңба бейнеленген мөрмен бекітіледі. Бұдан соң Карталардың 4 данасы қорғаныс істері жөніндегі департаменттің мекен-жайына жіберіледі, ал Карталардың 5-ші данасы бұдан әрі жұмыс істеу үшін қорғаныс істері жөніндегі бөлімде (басқармада) қалады. </w:t>
      </w:r>
      <w:r>
        <w:br/>
      </w:r>
      <w:r>
        <w:rPr>
          <w:rFonts w:ascii="Times New Roman"/>
          <w:b w:val="false"/>
          <w:i w:val="false"/>
          <w:color w:val="000000"/>
          <w:sz w:val="28"/>
        </w:rPr>
        <w:t xml:space="preserve">
     2) ІҮ-бөлім, Карталарды алғаннан кейін, қорғаныс істері жөніндегі департаментте толтырылады, бастық, ӘДК төрағасы (2-ші бөлім (шақыру) бастығының аға көмекшісі) және әскери қызметке денсаулығы жағдай бойынша шақырылушы ауруының бейіні бойынша облыстың медициналық бас маманының қолы қойылады және қорғаныс істері жөніндегі департамент пен облыстық денсаулық сақтау департаментінің елтаңба бейнеленген мөрімен бекітіледі. </w:t>
      </w:r>
      <w:r>
        <w:br/>
      </w:r>
      <w:r>
        <w:rPr>
          <w:rFonts w:ascii="Times New Roman"/>
          <w:b w:val="false"/>
          <w:i w:val="false"/>
          <w:color w:val="000000"/>
          <w:sz w:val="28"/>
        </w:rPr>
        <w:t xml:space="preserve">
     3) Содан кейін осы Карталардың 3 данасын қорғаныс істері жөніндегі департамент бастығы әскери қызметке денсаулық жағдайы бойынша негізсіз шақырудың себептерін ақырғы анықтауға штаттық ӘДК-ға жібереді. </w:t>
      </w:r>
      <w:r>
        <w:br/>
      </w:r>
      <w:r>
        <w:rPr>
          <w:rFonts w:ascii="Times New Roman"/>
          <w:b w:val="false"/>
          <w:i w:val="false"/>
          <w:color w:val="000000"/>
          <w:sz w:val="28"/>
        </w:rPr>
        <w:t xml:space="preserve">
     7. Мерзімді қызметтің әскери қызметшісін әскерден негізсіз қайтарған жағдайда, қорғаныс істері жөніндегі департамент бастығы қайтарылған адамға бақылау медициналық тексеру жүргізуді ұйымдастырады және барлық материалдарды (бірінші кезекте медициналық сипаттағы әскерден қайта тексеру жүргізілген емдеу мекемесінің мөрімен бекітілген және бас дәрігер мен емдеу бөлімі бойынша бас дәрігердің орынбасарларының қолы қойылып расталған) Карталармен бірге тексеруге және шешім қабылдауға штаттық ӘДК-ға жібереді. </w:t>
      </w:r>
      <w:r>
        <w:br/>
      </w:r>
      <w:r>
        <w:rPr>
          <w:rFonts w:ascii="Times New Roman"/>
          <w:b w:val="false"/>
          <w:i w:val="false"/>
          <w:color w:val="000000"/>
          <w:sz w:val="28"/>
        </w:rPr>
        <w:t xml:space="preserve">
     8. Штаттық ӘДК Карталарды қорғаныс істері жөніндегі департаменттен алған бойда ондағы бар мәліметтерді бағалайды және әскерден қайтарудың себебін ақырғы рет айқындайды. </w:t>
      </w:r>
      <w:r>
        <w:br/>
      </w:r>
      <w:r>
        <w:rPr>
          <w:rFonts w:ascii="Times New Roman"/>
          <w:b w:val="false"/>
          <w:i w:val="false"/>
          <w:color w:val="000000"/>
          <w:sz w:val="28"/>
        </w:rPr>
        <w:t xml:space="preserve">
     9. Денсаулық жағдайы бойынша әскери қызметке негізсіз шақырылған себептерін соңғы анықтау нәтижелерімен Картаның алынған 3 данасының біреуін штаттық ӘДК бастығы тиісті қорғаныс істері жөніндегі департаментке, біреуін - Қазақстан Республикасы Қорғаныс министрлігінің Ұйымдастыру-жұмылдыру департаменті бастығының атына азаматтарды мерзімді әскери қызметке шақырғанда осындай кемістіктер (кемшіліктер) жібермеу жөнінде тиісті шаралар қолдану және талдау үшін жіберіледі. </w:t>
      </w:r>
      <w:r>
        <w:br/>
      </w:r>
      <w:r>
        <w:rPr>
          <w:rFonts w:ascii="Times New Roman"/>
          <w:b w:val="false"/>
          <w:i w:val="false"/>
          <w:color w:val="000000"/>
          <w:sz w:val="28"/>
        </w:rPr>
        <w:t xml:space="preserve">
     Карталардың үшінші данасы штаттық ӘДК-да есепке алуға және талдау жасауға қалдырылады. </w:t>
      </w:r>
    </w:p>
    <w:p>
      <w:pPr>
        <w:spacing w:after="0"/>
        <w:ind w:left="0"/>
        <w:jc w:val="both"/>
      </w:pPr>
      <w:r>
        <w:rPr>
          <w:rFonts w:ascii="Times New Roman"/>
          <w:b/>
          <w:i w:val="false"/>
          <w:color w:val="000000"/>
          <w:sz w:val="28"/>
        </w:rPr>
        <w:t xml:space="preserve">          Азаматты денсаулық жағдайы бойынша әскери қызметке </w:t>
      </w:r>
      <w:r>
        <w:br/>
      </w:r>
      <w:r>
        <w:rPr>
          <w:rFonts w:ascii="Times New Roman"/>
          <w:b w:val="false"/>
          <w:i w:val="false"/>
          <w:color w:val="000000"/>
          <w:sz w:val="28"/>
        </w:rPr>
        <w:t>
</w:t>
      </w:r>
      <w:r>
        <w:rPr>
          <w:rFonts w:ascii="Times New Roman"/>
          <w:b/>
          <w:i w:val="false"/>
          <w:color w:val="000000"/>
          <w:sz w:val="28"/>
        </w:rPr>
        <w:t xml:space="preserve">               негізсіз шақыру себептерін зерделеу </w:t>
      </w:r>
      <w:r>
        <w:br/>
      </w:r>
      <w:r>
        <w:rPr>
          <w:rFonts w:ascii="Times New Roman"/>
          <w:b w:val="false"/>
          <w:i w:val="false"/>
          <w:color w:val="000000"/>
          <w:sz w:val="28"/>
        </w:rPr>
        <w:t>
</w:t>
      </w:r>
      <w:r>
        <w:rPr>
          <w:rFonts w:ascii="Times New Roman"/>
          <w:b/>
          <w:i w:val="false"/>
          <w:color w:val="000000"/>
          <w:sz w:val="28"/>
        </w:rPr>
        <w:t xml:space="preserve">                          картасы </w:t>
      </w:r>
    </w:p>
    <w:p>
      <w:pPr>
        <w:spacing w:after="0"/>
        <w:ind w:left="0"/>
        <w:jc w:val="both"/>
      </w:pPr>
      <w:r>
        <w:rPr>
          <w:rFonts w:ascii="Times New Roman"/>
          <w:b/>
          <w:i w:val="false"/>
          <w:color w:val="000000"/>
          <w:sz w:val="28"/>
        </w:rPr>
        <w:t xml:space="preserve">                              1-бөлім </w:t>
      </w:r>
      <w:r>
        <w:br/>
      </w:r>
      <w:r>
        <w:rPr>
          <w:rFonts w:ascii="Times New Roman"/>
          <w:b w:val="false"/>
          <w:i w:val="false"/>
          <w:color w:val="000000"/>
          <w:sz w:val="28"/>
        </w:rPr>
        <w:t>
</w:t>
      </w:r>
      <w:r>
        <w:rPr>
          <w:rFonts w:ascii="Times New Roman"/>
          <w:b/>
          <w:i w:val="false"/>
          <w:color w:val="000000"/>
          <w:sz w:val="28"/>
        </w:rPr>
        <w:t xml:space="preserve">                       Жалпы мәліметтер </w:t>
      </w:r>
    </w:p>
    <w:p>
      <w:pPr>
        <w:spacing w:after="0"/>
        <w:ind w:left="0"/>
        <w:jc w:val="both"/>
      </w:pPr>
      <w:r>
        <w:rPr>
          <w:rFonts w:ascii="Times New Roman"/>
          <w:b w:val="false"/>
          <w:i w:val="false"/>
          <w:color w:val="000000"/>
          <w:sz w:val="28"/>
        </w:rPr>
        <w:t xml:space="preserve">1. Тегі, аты, әкесінің аты__________________________________________ </w:t>
      </w:r>
      <w:r>
        <w:br/>
      </w:r>
      <w:r>
        <w:rPr>
          <w:rFonts w:ascii="Times New Roman"/>
          <w:b w:val="false"/>
          <w:i w:val="false"/>
          <w:color w:val="000000"/>
          <w:sz w:val="28"/>
        </w:rPr>
        <w:t xml:space="preserve">
2. Туған жылы ______________________________________________________ </w:t>
      </w:r>
      <w:r>
        <w:br/>
      </w:r>
      <w:r>
        <w:rPr>
          <w:rFonts w:ascii="Times New Roman"/>
          <w:b w:val="false"/>
          <w:i w:val="false"/>
          <w:color w:val="000000"/>
          <w:sz w:val="28"/>
        </w:rPr>
        <w:t xml:space="preserve">
3. Әскери қызметке шақырылған жылы және айы_________________________ </w:t>
      </w:r>
      <w:r>
        <w:br/>
      </w:r>
      <w:r>
        <w:rPr>
          <w:rFonts w:ascii="Times New Roman"/>
          <w:b w:val="false"/>
          <w:i w:val="false"/>
          <w:color w:val="000000"/>
          <w:sz w:val="28"/>
        </w:rPr>
        <w:t xml:space="preserve">
4. Қандай шақыру комиссиясымен әскери қызметке шақырылды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 Облыстық жинау пунктінен жөнелту күні ___________________________ </w:t>
      </w:r>
      <w:r>
        <w:br/>
      </w:r>
      <w:r>
        <w:rPr>
          <w:rFonts w:ascii="Times New Roman"/>
          <w:b w:val="false"/>
          <w:i w:val="false"/>
          <w:color w:val="000000"/>
          <w:sz w:val="28"/>
        </w:rPr>
        <w:t xml:space="preserve">
6. Қандай әскери-дәрігерлік комиссиямен куәландырылды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(денсаулық сақтау ұйымының гарнизондық, госпитальдық, </w:t>
      </w:r>
      <w:r>
        <w:br/>
      </w:r>
      <w:r>
        <w:rPr>
          <w:rFonts w:ascii="Times New Roman"/>
          <w:b w:val="false"/>
          <w:i w:val="false"/>
          <w:color w:val="000000"/>
          <w:sz w:val="28"/>
        </w:rPr>
        <w:t xml:space="preserve">
            дәрігерлік комиссиясы)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 Ауру туралы аталған куәлікті бекіту туралы штаттық ӘДК отырысы </w:t>
      </w:r>
      <w:r>
        <w:br/>
      </w:r>
      <w:r>
        <w:rPr>
          <w:rFonts w:ascii="Times New Roman"/>
          <w:b w:val="false"/>
          <w:i w:val="false"/>
          <w:color w:val="000000"/>
          <w:sz w:val="28"/>
        </w:rPr>
        <w:t xml:space="preserve">
хаттамасының күні және нөмірі 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 Аурудың диагнозы, Аурулар кестесі мен ҚТК тармақтары (Қазақстан </w:t>
      </w:r>
      <w:r>
        <w:br/>
      </w:r>
      <w:r>
        <w:rPr>
          <w:rFonts w:ascii="Times New Roman"/>
          <w:b w:val="false"/>
          <w:i w:val="false"/>
          <w:color w:val="000000"/>
          <w:sz w:val="28"/>
        </w:rPr>
        <w:t xml:space="preserve">
Республикасы Денсаулық сақтау министрінің 2005 жылғы "16" </w:t>
      </w:r>
      <w:r>
        <w:br/>
      </w:r>
      <w:r>
        <w:rPr>
          <w:rFonts w:ascii="Times New Roman"/>
          <w:b w:val="false"/>
          <w:i w:val="false"/>
          <w:color w:val="000000"/>
          <w:sz w:val="28"/>
        </w:rPr>
        <w:t xml:space="preserve">
наурыздағы N 117 және Қазақстан Республикасы Қорғаныс министрінің </w:t>
      </w:r>
      <w:r>
        <w:br/>
      </w:r>
      <w:r>
        <w:rPr>
          <w:rFonts w:ascii="Times New Roman"/>
          <w:b w:val="false"/>
          <w:i w:val="false"/>
          <w:color w:val="000000"/>
          <w:sz w:val="28"/>
        </w:rPr>
        <w:t xml:space="preserve">
2005 жылғы "4" наурыздағы N 100 бұйрықтарымен бекітілген Ережеге </w:t>
      </w:r>
      <w:r>
        <w:br/>
      </w:r>
      <w:r>
        <w:rPr>
          <w:rFonts w:ascii="Times New Roman"/>
          <w:b w:val="false"/>
          <w:i w:val="false"/>
          <w:color w:val="000000"/>
          <w:sz w:val="28"/>
        </w:rPr>
        <w:t xml:space="preserve">
қосымша)____________________________________________________________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 Әскери қызметке жарамдылық санаты (ауру туралы куәлігі бойынша) </w:t>
      </w:r>
      <w:r>
        <w:br/>
      </w:r>
      <w:r>
        <w:rPr>
          <w:rFonts w:ascii="Times New Roman"/>
          <w:b w:val="false"/>
          <w:i w:val="false"/>
          <w:color w:val="000000"/>
          <w:sz w:val="28"/>
        </w:rPr>
        <w:t xml:space="preserve">
және себепті байланысы туралы ӘДК-ның қаулысы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 Ауру туралы куәлік бойынша ауру анамнезінің мәліметтері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i w:val="false"/>
          <w:color w:val="000000"/>
          <w:sz w:val="28"/>
        </w:rPr>
        <w:t xml:space="preserve">                           2-бөлім </w:t>
      </w:r>
    </w:p>
    <w:p>
      <w:pPr>
        <w:spacing w:after="0"/>
        <w:ind w:left="0"/>
        <w:jc w:val="both"/>
      </w:pPr>
      <w:r>
        <w:rPr>
          <w:rFonts w:ascii="Times New Roman"/>
          <w:b/>
          <w:i w:val="false"/>
          <w:color w:val="000000"/>
          <w:sz w:val="28"/>
        </w:rPr>
        <w:t xml:space="preserve">         Шақыруға дейінгі кезеңдегі денсаулық жай-күйі </w:t>
      </w:r>
      <w:r>
        <w:br/>
      </w:r>
      <w:r>
        <w:rPr>
          <w:rFonts w:ascii="Times New Roman"/>
          <w:b w:val="false"/>
          <w:i w:val="false"/>
          <w:color w:val="000000"/>
          <w:sz w:val="28"/>
        </w:rPr>
        <w:t>
</w:t>
      </w:r>
      <w:r>
        <w:rPr>
          <w:rFonts w:ascii="Times New Roman"/>
          <w:b/>
          <w:i w:val="false"/>
          <w:color w:val="000000"/>
          <w:sz w:val="28"/>
        </w:rPr>
        <w:t xml:space="preserve">     (ауырған аурулары мен жарақаттары) туралы мәліметтер </w:t>
      </w:r>
    </w:p>
    <w:p>
      <w:pPr>
        <w:spacing w:after="0"/>
        <w:ind w:left="0"/>
        <w:jc w:val="both"/>
      </w:pPr>
      <w:r>
        <w:rPr>
          <w:rFonts w:ascii="Times New Roman"/>
          <w:b w:val="false"/>
          <w:i w:val="false"/>
          <w:color w:val="000000"/>
          <w:sz w:val="28"/>
        </w:rPr>
        <w:t xml:space="preserve">1. Баланың даму картасының мәліметтері бойынша: 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Жасөспірімдер қызметінің қадағалау кезеңі </w:t>
      </w:r>
      <w:r>
        <w:br/>
      </w:r>
      <w:r>
        <w:rPr>
          <w:rFonts w:ascii="Times New Roman"/>
          <w:b w:val="false"/>
          <w:i w:val="false"/>
          <w:color w:val="000000"/>
          <w:sz w:val="28"/>
        </w:rPr>
        <w:t xml:space="preserve">
1) денсаулық сақтау жүйесінің педиатрлық қызметінен 15 жасқа жетуі </w:t>
      </w:r>
      <w:r>
        <w:br/>
      </w:r>
      <w:r>
        <w:rPr>
          <w:rFonts w:ascii="Times New Roman"/>
          <w:b w:val="false"/>
          <w:i w:val="false"/>
          <w:color w:val="000000"/>
          <w:sz w:val="28"/>
        </w:rPr>
        <w:t xml:space="preserve">
бойынша жасөспірімдер қызметіне қабылдау-тапсыру кезінде </w:t>
      </w:r>
      <w:r>
        <w:br/>
      </w:r>
      <w:r>
        <w:rPr>
          <w:rFonts w:ascii="Times New Roman"/>
          <w:b w:val="false"/>
          <w:i w:val="false"/>
          <w:color w:val="000000"/>
          <w:sz w:val="28"/>
        </w:rPr>
        <w:t xml:space="preserve">
(медициналық куәландыру нәтижелері)_________________________________ </w:t>
      </w:r>
      <w:r>
        <w:br/>
      </w:r>
      <w:r>
        <w:rPr>
          <w:rFonts w:ascii="Times New Roman"/>
          <w:b w:val="false"/>
          <w:i w:val="false"/>
          <w:color w:val="000000"/>
          <w:sz w:val="28"/>
        </w:rPr>
        <w:t xml:space="preserve">
2) 16 жаста медициналық куәландыру кезінде:_________________________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Әскери есепке алғашқы қою кезіндегі медициналық куәландыру </w:t>
      </w:r>
      <w:r>
        <w:br/>
      </w:r>
      <w:r>
        <w:rPr>
          <w:rFonts w:ascii="Times New Roman"/>
          <w:b w:val="false"/>
          <w:i w:val="false"/>
          <w:color w:val="000000"/>
          <w:sz w:val="28"/>
        </w:rPr>
        <w:t xml:space="preserve">
нәтижелері: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"Шақырылушыны зерделеу парағы" мәліметтері бойынша денсаулық </w:t>
      </w:r>
      <w:r>
        <w:br/>
      </w:r>
      <w:r>
        <w:rPr>
          <w:rFonts w:ascii="Times New Roman"/>
          <w:b w:val="false"/>
          <w:i w:val="false"/>
          <w:color w:val="000000"/>
          <w:sz w:val="28"/>
        </w:rPr>
        <w:t xml:space="preserve">
жай-күйі туралы мәліметтер (ата-аналарынан, жақын туыстарынан, ішкі </w:t>
      </w:r>
      <w:r>
        <w:br/>
      </w:r>
      <w:r>
        <w:rPr>
          <w:rFonts w:ascii="Times New Roman"/>
          <w:b w:val="false"/>
          <w:i w:val="false"/>
          <w:color w:val="000000"/>
          <w:sz w:val="28"/>
        </w:rPr>
        <w:t xml:space="preserve">
істер органдарынан бастап және одан әрі)____________________________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 Зиянды әдеттер туралы мәліметтер (темекі шегу, алкогольді, </w:t>
      </w:r>
      <w:r>
        <w:br/>
      </w:r>
      <w:r>
        <w:rPr>
          <w:rFonts w:ascii="Times New Roman"/>
          <w:b w:val="false"/>
          <w:i w:val="false"/>
          <w:color w:val="000000"/>
          <w:sz w:val="28"/>
        </w:rPr>
        <w:t xml:space="preserve">
есірткі құралдарын пайдалану)_______________________________________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 Әскери қызметке шақыру барысындағы медициналық куәландыру </w:t>
      </w:r>
      <w:r>
        <w:br/>
      </w:r>
      <w:r>
        <w:rPr>
          <w:rFonts w:ascii="Times New Roman"/>
          <w:b w:val="false"/>
          <w:i w:val="false"/>
          <w:color w:val="000000"/>
          <w:sz w:val="28"/>
        </w:rPr>
        <w:t xml:space="preserve">
кезінде шақырылушының денсаулық жай-күйін бағалау нәтижелері </w:t>
      </w:r>
      <w:r>
        <w:br/>
      </w:r>
      <w:r>
        <w:rPr>
          <w:rFonts w:ascii="Times New Roman"/>
          <w:b w:val="false"/>
          <w:i w:val="false"/>
          <w:color w:val="000000"/>
          <w:sz w:val="28"/>
        </w:rPr>
        <w:t xml:space="preserve">
(шақырылушы қосымша медициналық тексеруге жіберілді ме, денсаулық </w:t>
      </w:r>
      <w:r>
        <w:br/>
      </w:r>
      <w:r>
        <w:rPr>
          <w:rFonts w:ascii="Times New Roman"/>
          <w:b w:val="false"/>
          <w:i w:val="false"/>
          <w:color w:val="000000"/>
          <w:sz w:val="28"/>
        </w:rPr>
        <w:t xml:space="preserve">
жай-күйі бойынша әскери қызметке шақырудан кейінге қалдыру ұсынылды </w:t>
      </w:r>
      <w:r>
        <w:br/>
      </w:r>
      <w:r>
        <w:rPr>
          <w:rFonts w:ascii="Times New Roman"/>
          <w:b w:val="false"/>
          <w:i w:val="false"/>
          <w:color w:val="000000"/>
          <w:sz w:val="28"/>
        </w:rPr>
        <w:t xml:space="preserve">
ма, қандай аурулар бойынша, қанша мерзімге және неше рет)___________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i w:val="false"/>
          <w:color w:val="000000"/>
          <w:sz w:val="28"/>
        </w:rPr>
        <w:t xml:space="preserve">                           3-бөлім </w:t>
      </w:r>
    </w:p>
    <w:p>
      <w:pPr>
        <w:spacing w:after="0"/>
        <w:ind w:left="0"/>
        <w:jc w:val="both"/>
      </w:pPr>
      <w:r>
        <w:rPr>
          <w:rFonts w:ascii="Times New Roman"/>
          <w:b/>
          <w:i w:val="false"/>
          <w:color w:val="000000"/>
          <w:sz w:val="28"/>
        </w:rPr>
        <w:t xml:space="preserve">        Қорғаныс істері жөніндегі басқарманың (бөлімнің) </w:t>
      </w:r>
      <w:r>
        <w:br/>
      </w:r>
      <w:r>
        <w:rPr>
          <w:rFonts w:ascii="Times New Roman"/>
          <w:b w:val="false"/>
          <w:i w:val="false"/>
          <w:color w:val="000000"/>
          <w:sz w:val="28"/>
        </w:rPr>
        <w:t>
</w:t>
      </w:r>
      <w:r>
        <w:rPr>
          <w:rFonts w:ascii="Times New Roman"/>
          <w:b/>
          <w:i w:val="false"/>
          <w:color w:val="000000"/>
          <w:sz w:val="28"/>
        </w:rPr>
        <w:t xml:space="preserve">                      тексеру нәтижелері </w:t>
      </w:r>
    </w:p>
    <w:p>
      <w:pPr>
        <w:spacing w:after="0"/>
        <w:ind w:left="0"/>
        <w:jc w:val="both"/>
      </w:pPr>
      <w:r>
        <w:rPr>
          <w:rFonts w:ascii="Times New Roman"/>
          <w:b w:val="false"/>
          <w:i w:val="false"/>
          <w:color w:val="000000"/>
          <w:sz w:val="28"/>
        </w:rPr>
        <w:t xml:space="preserve">1. Ауру қай кезде анықталуы тиіс 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Қандай себептер бойынша аталған ауру шақырылушыны әскери </w:t>
      </w:r>
      <w:r>
        <w:br/>
      </w:r>
      <w:r>
        <w:rPr>
          <w:rFonts w:ascii="Times New Roman"/>
          <w:b w:val="false"/>
          <w:i w:val="false"/>
          <w:color w:val="000000"/>
          <w:sz w:val="28"/>
        </w:rPr>
        <w:t xml:space="preserve">
қызметке жөнелткенге дейін анықталмады______________________________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Денсаулық жай-күйі бойынша негізсіз шақыру оқиғаларын болдырмау </w:t>
      </w:r>
      <w:r>
        <w:br/>
      </w:r>
      <w:r>
        <w:rPr>
          <w:rFonts w:ascii="Times New Roman"/>
          <w:b w:val="false"/>
          <w:i w:val="false"/>
          <w:color w:val="000000"/>
          <w:sz w:val="28"/>
        </w:rPr>
        <w:t xml:space="preserve">
жөнінде қабылданған шаралар_________________________________________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Қорғаныс істері жөніндегі бөлім </w:t>
      </w:r>
      <w:r>
        <w:br/>
      </w:r>
      <w:r>
        <w:rPr>
          <w:rFonts w:ascii="Times New Roman"/>
          <w:b w:val="false"/>
          <w:i w:val="false"/>
          <w:color w:val="000000"/>
          <w:sz w:val="28"/>
        </w:rPr>
        <w:t xml:space="preserve">
                                     (басқарма) бастығы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(әскери атағы, тегі, аты-жөні, қолы)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val="false"/>
          <w:i w:val="false"/>
          <w:color w:val="000000"/>
          <w:sz w:val="28"/>
        </w:rPr>
        <w:t xml:space="preserve">                                   Дәрігерлік комиссия төрағасы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(әскери атағы, тегі, аты-жөні, қолы) </w:t>
      </w:r>
    </w:p>
    <w:p>
      <w:pPr>
        <w:spacing w:after="0"/>
        <w:ind w:left="0"/>
        <w:jc w:val="both"/>
      </w:pPr>
      <w:r>
        <w:rPr>
          <w:rFonts w:ascii="Times New Roman"/>
          <w:b w:val="false"/>
          <w:i w:val="false"/>
          <w:color w:val="000000"/>
          <w:sz w:val="28"/>
        </w:rPr>
        <w:t xml:space="preserve">"____"_______ 200 __ ж. </w:t>
      </w:r>
    </w:p>
    <w:p>
      <w:pPr>
        <w:spacing w:after="0"/>
        <w:ind w:left="0"/>
        <w:jc w:val="both"/>
      </w:pPr>
      <w:r>
        <w:rPr>
          <w:rFonts w:ascii="Times New Roman"/>
          <w:b/>
          <w:i w:val="false"/>
          <w:color w:val="000000"/>
          <w:sz w:val="28"/>
        </w:rPr>
        <w:t xml:space="preserve">                           4-бөлім </w:t>
      </w:r>
    </w:p>
    <w:p>
      <w:pPr>
        <w:spacing w:after="0"/>
        <w:ind w:left="0"/>
        <w:jc w:val="both"/>
      </w:pPr>
      <w:r>
        <w:rPr>
          <w:rFonts w:ascii="Times New Roman"/>
          <w:b/>
          <w:i w:val="false"/>
          <w:color w:val="000000"/>
          <w:sz w:val="28"/>
        </w:rPr>
        <w:t xml:space="preserve">          Қорғаныс істері жөніндегі департаменттің  </w:t>
      </w:r>
      <w:r>
        <w:br/>
      </w:r>
      <w:r>
        <w:rPr>
          <w:rFonts w:ascii="Times New Roman"/>
          <w:b w:val="false"/>
          <w:i w:val="false"/>
          <w:color w:val="000000"/>
          <w:sz w:val="28"/>
        </w:rPr>
        <w:t>
</w:t>
      </w:r>
      <w:r>
        <w:rPr>
          <w:rFonts w:ascii="Times New Roman"/>
          <w:b/>
          <w:i w:val="false"/>
          <w:color w:val="000000"/>
          <w:sz w:val="28"/>
        </w:rPr>
        <w:t xml:space="preserve">      денсаулық жай-күйі бойынша әскери қызметке негізсіз </w:t>
      </w:r>
      <w:r>
        <w:br/>
      </w:r>
      <w:r>
        <w:rPr>
          <w:rFonts w:ascii="Times New Roman"/>
          <w:b w:val="false"/>
          <w:i w:val="false"/>
          <w:color w:val="000000"/>
          <w:sz w:val="28"/>
        </w:rPr>
        <w:t>
</w:t>
      </w:r>
      <w:r>
        <w:rPr>
          <w:rFonts w:ascii="Times New Roman"/>
          <w:b/>
          <w:i w:val="false"/>
          <w:color w:val="000000"/>
          <w:sz w:val="28"/>
        </w:rPr>
        <w:t xml:space="preserve">     шақырудың шынайы себептерін анықтау жөніндегі тексеру </w:t>
      </w:r>
      <w:r>
        <w:br/>
      </w:r>
      <w:r>
        <w:rPr>
          <w:rFonts w:ascii="Times New Roman"/>
          <w:b w:val="false"/>
          <w:i w:val="false"/>
          <w:color w:val="000000"/>
          <w:sz w:val="28"/>
        </w:rPr>
        <w:t>
</w:t>
      </w:r>
      <w:r>
        <w:rPr>
          <w:rFonts w:ascii="Times New Roman"/>
          <w:b/>
          <w:i w:val="false"/>
          <w:color w:val="000000"/>
          <w:sz w:val="28"/>
        </w:rPr>
        <w:t xml:space="preserve">           сапасын қарастыру және бағалау нәтижелері </w:t>
      </w:r>
    </w:p>
    <w:p>
      <w:pPr>
        <w:spacing w:after="0"/>
        <w:ind w:left="0"/>
        <w:jc w:val="both"/>
      </w:pPr>
      <w:r>
        <w:rPr>
          <w:rFonts w:ascii="Times New Roman"/>
          <w:b w:val="false"/>
          <w:i w:val="false"/>
          <w:color w:val="000000"/>
          <w:sz w:val="28"/>
        </w:rPr>
        <w:t xml:space="preserve">1. Азаматты әскери қызметке шақырудың негізділігі туралы қорғаныс </w:t>
      </w:r>
      <w:r>
        <w:br/>
      </w:r>
      <w:r>
        <w:rPr>
          <w:rFonts w:ascii="Times New Roman"/>
          <w:b w:val="false"/>
          <w:i w:val="false"/>
          <w:color w:val="000000"/>
          <w:sz w:val="28"/>
        </w:rPr>
        <w:t xml:space="preserve">
істері жөніндегі департамент бастығының пікірі______________________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Азаматты әскери қызметке негізсіз шақыру себептері туралы алдын </w:t>
      </w:r>
      <w:r>
        <w:br/>
      </w:r>
      <w:r>
        <w:rPr>
          <w:rFonts w:ascii="Times New Roman"/>
          <w:b w:val="false"/>
          <w:i w:val="false"/>
          <w:color w:val="000000"/>
          <w:sz w:val="28"/>
        </w:rPr>
        <w:t xml:space="preserve">
ала тұжырым 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Әскери қызметке денсаулық жай-күйі бойынша негізсіз шақыруға жол </w:t>
      </w:r>
      <w:r>
        <w:br/>
      </w:r>
      <w:r>
        <w:rPr>
          <w:rFonts w:ascii="Times New Roman"/>
          <w:b w:val="false"/>
          <w:i w:val="false"/>
          <w:color w:val="000000"/>
          <w:sz w:val="28"/>
        </w:rPr>
        <w:t xml:space="preserve">
бермеу бойынша қорғаныс істері жөніндегі департамент бастығы </w:t>
      </w:r>
      <w:r>
        <w:br/>
      </w:r>
      <w:r>
        <w:rPr>
          <w:rFonts w:ascii="Times New Roman"/>
          <w:b w:val="false"/>
          <w:i w:val="false"/>
          <w:color w:val="000000"/>
          <w:sz w:val="28"/>
        </w:rPr>
        <w:t xml:space="preserve">
қабылдаған шаралар туралы___________________________________________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Негізсіз шақырылып әскерден қайтарылған жағдайда осыны дәлелдейтін </w:t>
      </w:r>
      <w:r>
        <w:br/>
      </w:r>
      <w:r>
        <w:rPr>
          <w:rFonts w:ascii="Times New Roman"/>
          <w:b w:val="false"/>
          <w:i w:val="false"/>
          <w:color w:val="000000"/>
          <w:sz w:val="28"/>
        </w:rPr>
        <w:t xml:space="preserve">
қандай құжаттарды қорғаныс істері жөніндегі департамент </w:t>
      </w:r>
      <w:r>
        <w:br/>
      </w:r>
      <w:r>
        <w:rPr>
          <w:rFonts w:ascii="Times New Roman"/>
          <w:b w:val="false"/>
          <w:i w:val="false"/>
          <w:color w:val="000000"/>
          <w:sz w:val="28"/>
        </w:rPr>
        <w:t xml:space="preserve">
штаттық ӘДК-ға ұсынды 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Қорғаныс істері жөніндегі бөлім </w:t>
      </w:r>
      <w:r>
        <w:br/>
      </w:r>
      <w:r>
        <w:rPr>
          <w:rFonts w:ascii="Times New Roman"/>
          <w:b w:val="false"/>
          <w:i w:val="false"/>
          <w:color w:val="000000"/>
          <w:sz w:val="28"/>
        </w:rPr>
        <w:t xml:space="preserve">
                                     (басқарма) бастығы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(әскери атағы, тегі, аты-жөні, қолы)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val="false"/>
          <w:i w:val="false"/>
          <w:color w:val="000000"/>
          <w:sz w:val="28"/>
        </w:rPr>
        <w:t xml:space="preserve">                                   Дәрігерлік комиссия төрағасы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(әскери атағы, тегі, аты-жөні, қолы) </w:t>
      </w:r>
      <w:r>
        <w:br/>
      </w:r>
      <w:r>
        <w:rPr>
          <w:rFonts w:ascii="Times New Roman"/>
          <w:b w:val="false"/>
          <w:i w:val="false"/>
          <w:color w:val="000000"/>
          <w:sz w:val="28"/>
        </w:rPr>
        <w:t xml:space="preserve">
                              Облыстың бас ________________________ </w:t>
      </w:r>
      <w:r>
        <w:br/>
      </w:r>
      <w:r>
        <w:rPr>
          <w:rFonts w:ascii="Times New Roman"/>
          <w:b w:val="false"/>
          <w:i w:val="false"/>
          <w:color w:val="000000"/>
          <w:sz w:val="28"/>
        </w:rPr>
        <w:t xml:space="preserve">
                                                 (маманы) </w:t>
      </w:r>
      <w:r>
        <w:br/>
      </w:r>
      <w:r>
        <w:rPr>
          <w:rFonts w:ascii="Times New Roman"/>
          <w:b w:val="false"/>
          <w:i w:val="false"/>
          <w:color w:val="000000"/>
          <w:sz w:val="28"/>
        </w:rPr>
        <w:t xml:space="preserve">
"____"_______ 200 __ ж.        _____________________________________ </w:t>
      </w:r>
      <w:r>
        <w:br/>
      </w:r>
      <w:r>
        <w:rPr>
          <w:rFonts w:ascii="Times New Roman"/>
          <w:b w:val="false"/>
          <w:i w:val="false"/>
          <w:color w:val="000000"/>
          <w:sz w:val="28"/>
        </w:rPr>
        <w:t xml:space="preserve">
                                     (тегі, аты-жөні, қолы) </w:t>
      </w:r>
    </w:p>
    <w:p>
      <w:pPr>
        <w:spacing w:after="0"/>
        <w:ind w:left="0"/>
        <w:jc w:val="both"/>
      </w:pPr>
      <w:r>
        <w:rPr>
          <w:rFonts w:ascii="Times New Roman"/>
          <w:b/>
          <w:i w:val="false"/>
          <w:color w:val="000000"/>
          <w:sz w:val="28"/>
        </w:rPr>
        <w:t xml:space="preserve">                          5-бөлім </w:t>
      </w:r>
    </w:p>
    <w:p>
      <w:pPr>
        <w:spacing w:after="0"/>
        <w:ind w:left="0"/>
        <w:jc w:val="both"/>
      </w:pPr>
      <w:r>
        <w:rPr>
          <w:rFonts w:ascii="Times New Roman"/>
          <w:b/>
          <w:i w:val="false"/>
          <w:color w:val="000000"/>
          <w:sz w:val="28"/>
        </w:rPr>
        <w:t xml:space="preserve">       Денсаулық жай-күйі бойынша әскери қызметке негізсіз </w:t>
      </w:r>
      <w:r>
        <w:br/>
      </w:r>
      <w:r>
        <w:rPr>
          <w:rFonts w:ascii="Times New Roman"/>
          <w:b w:val="false"/>
          <w:i w:val="false"/>
          <w:color w:val="000000"/>
          <w:sz w:val="28"/>
        </w:rPr>
        <w:t>
</w:t>
      </w:r>
      <w:r>
        <w:rPr>
          <w:rFonts w:ascii="Times New Roman"/>
          <w:b/>
          <w:i w:val="false"/>
          <w:color w:val="000000"/>
          <w:sz w:val="28"/>
        </w:rPr>
        <w:t xml:space="preserve">         шақыру себептері және тексеру нәтижелері туралы </w:t>
      </w:r>
      <w:r>
        <w:br/>
      </w:r>
      <w:r>
        <w:rPr>
          <w:rFonts w:ascii="Times New Roman"/>
          <w:b w:val="false"/>
          <w:i w:val="false"/>
          <w:color w:val="000000"/>
          <w:sz w:val="28"/>
        </w:rPr>
        <w:t>
</w:t>
      </w:r>
      <w:r>
        <w:rPr>
          <w:rFonts w:ascii="Times New Roman"/>
          <w:b/>
          <w:i w:val="false"/>
          <w:color w:val="000000"/>
          <w:sz w:val="28"/>
        </w:rPr>
        <w:t xml:space="preserve">                  штаттық ӘДК-ның соңғы қорытындысы </w:t>
      </w:r>
    </w:p>
    <w:p>
      <w:pPr>
        <w:spacing w:after="0"/>
        <w:ind w:left="0"/>
        <w:jc w:val="both"/>
      </w:pPr>
      <w:r>
        <w:rPr>
          <w:rFonts w:ascii="Times New Roman"/>
          <w:b w:val="false"/>
          <w:i w:val="false"/>
          <w:color w:val="000000"/>
          <w:sz w:val="28"/>
        </w:rPr>
        <w:t xml:space="preserve">1. Денсаулық жай-күйі бойынша әскери қызметке негізсіз шақыру </w:t>
      </w:r>
      <w:r>
        <w:br/>
      </w:r>
      <w:r>
        <w:rPr>
          <w:rFonts w:ascii="Times New Roman"/>
          <w:b w:val="false"/>
          <w:i w:val="false"/>
          <w:color w:val="000000"/>
          <w:sz w:val="28"/>
        </w:rPr>
        <w:t xml:space="preserve">
себептері___________________________________________________________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Денсаулық жай-күйі бойынша әскери қызметке негізсіз шақырудың </w:t>
      </w:r>
      <w:r>
        <w:br/>
      </w:r>
      <w:r>
        <w:rPr>
          <w:rFonts w:ascii="Times New Roman"/>
          <w:b w:val="false"/>
          <w:i w:val="false"/>
          <w:color w:val="000000"/>
          <w:sz w:val="28"/>
        </w:rPr>
        <w:t xml:space="preserve">
шынайы себептерін___________________________________________________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Штаттық ӘДК бастығы </w:t>
      </w:r>
    </w:p>
    <w:p>
      <w:pPr>
        <w:spacing w:after="0"/>
        <w:ind w:left="0"/>
        <w:jc w:val="both"/>
      </w:pPr>
      <w:r>
        <w:rPr>
          <w:rFonts w:ascii="Times New Roman"/>
          <w:b w:val="false"/>
          <w:i w:val="false"/>
          <w:color w:val="000000"/>
          <w:sz w:val="28"/>
        </w:rPr>
        <w:t xml:space="preserve">М.О.                         _____________________________________ </w:t>
      </w:r>
      <w:r>
        <w:br/>
      </w:r>
      <w:r>
        <w:rPr>
          <w:rFonts w:ascii="Times New Roman"/>
          <w:b w:val="false"/>
          <w:i w:val="false"/>
          <w:color w:val="000000"/>
          <w:sz w:val="28"/>
        </w:rPr>
        <w:t xml:space="preserve">
                             (әскери атағы, тегі, аты-жөні, қолы) </w:t>
      </w:r>
    </w:p>
    <w:bookmarkStart w:name="z305" w:id="305"/>
    <w:p>
      <w:pPr>
        <w:spacing w:after="0"/>
        <w:ind w:left="0"/>
        <w:jc w:val="both"/>
      </w:pPr>
      <w:r>
        <w:rPr>
          <w:rFonts w:ascii="Times New Roman"/>
          <w:b w:val="false"/>
          <w:i w:val="false"/>
          <w:color w:val="000000"/>
          <w:sz w:val="28"/>
        </w:rPr>
        <w:t xml:space="preserve">
    Фотосурет үшін орын          Қазақстан Республикасының Қарулы </w:t>
      </w:r>
      <w:r>
        <w:br/>
      </w:r>
      <w:r>
        <w:rPr>
          <w:rFonts w:ascii="Times New Roman"/>
          <w:b w:val="false"/>
          <w:i w:val="false"/>
          <w:color w:val="000000"/>
          <w:sz w:val="28"/>
        </w:rPr>
        <w:t xml:space="preserve">
(қорғаныс істері жөніндегі        Күштеріндегі, басқа да әскерлері </w:t>
      </w:r>
      <w:r>
        <w:br/>
      </w:r>
      <w:r>
        <w:rPr>
          <w:rFonts w:ascii="Times New Roman"/>
          <w:b w:val="false"/>
          <w:i w:val="false"/>
          <w:color w:val="000000"/>
          <w:sz w:val="28"/>
        </w:rPr>
        <w:t xml:space="preserve">
  бөлімнің (басқарманың),           мен әскери құралымдарындағы </w:t>
      </w:r>
      <w:r>
        <w:br/>
      </w:r>
      <w:r>
        <w:rPr>
          <w:rFonts w:ascii="Times New Roman"/>
          <w:b w:val="false"/>
          <w:i w:val="false"/>
          <w:color w:val="000000"/>
          <w:sz w:val="28"/>
        </w:rPr>
        <w:t xml:space="preserve">
      әскери бөлімнің               әскери-дәрігерлік сараптама </w:t>
      </w:r>
      <w:r>
        <w:br/>
      </w:r>
      <w:r>
        <w:rPr>
          <w:rFonts w:ascii="Times New Roman"/>
          <w:b w:val="false"/>
          <w:i w:val="false"/>
          <w:color w:val="000000"/>
          <w:sz w:val="28"/>
        </w:rPr>
        <w:t xml:space="preserve">
      елтаңбалық мөрі)                 ережесіне 13-қосымша </w:t>
      </w:r>
    </w:p>
    <w:bookmarkEnd w:id="305"/>
    <w:p>
      <w:pPr>
        <w:spacing w:after="0"/>
        <w:ind w:left="0"/>
        <w:jc w:val="both"/>
      </w:pPr>
      <w:r>
        <w:rPr>
          <w:rFonts w:ascii="Times New Roman"/>
          <w:b/>
          <w:i w:val="false"/>
          <w:color w:val="000000"/>
          <w:sz w:val="28"/>
        </w:rPr>
        <w:t xml:space="preserve">       Келісім-шарт бойынша әскери қызметке түсетін </w:t>
      </w:r>
      <w:r>
        <w:br/>
      </w:r>
      <w:r>
        <w:rPr>
          <w:rFonts w:ascii="Times New Roman"/>
          <w:b w:val="false"/>
          <w:i w:val="false"/>
          <w:color w:val="000000"/>
          <w:sz w:val="28"/>
        </w:rPr>
        <w:t>
</w:t>
      </w:r>
      <w:r>
        <w:rPr>
          <w:rFonts w:ascii="Times New Roman"/>
          <w:b/>
          <w:i w:val="false"/>
          <w:color w:val="000000"/>
          <w:sz w:val="28"/>
        </w:rPr>
        <w:t xml:space="preserve">     әскери қызметшінің медициналық куәландыру картасы </w:t>
      </w:r>
    </w:p>
    <w:p>
      <w:pPr>
        <w:spacing w:after="0"/>
        <w:ind w:left="0"/>
        <w:jc w:val="both"/>
      </w:pPr>
      <w:r>
        <w:rPr>
          <w:rFonts w:ascii="Times New Roman"/>
          <w:b w:val="false"/>
          <w:i w:val="false"/>
          <w:color w:val="000000"/>
          <w:sz w:val="28"/>
        </w:rPr>
        <w:t xml:space="preserve">1. Тегі, аты, әкесінің аты _________________________________________ </w:t>
      </w:r>
      <w:r>
        <w:br/>
      </w:r>
      <w:r>
        <w:rPr>
          <w:rFonts w:ascii="Times New Roman"/>
          <w:b w:val="false"/>
          <w:i w:val="false"/>
          <w:color w:val="000000"/>
          <w:sz w:val="28"/>
        </w:rPr>
        <w:t xml:space="preserve">
2. Туған жылы ______________________________________________________ </w:t>
      </w:r>
      <w:r>
        <w:br/>
      </w:r>
      <w:r>
        <w:rPr>
          <w:rFonts w:ascii="Times New Roman"/>
          <w:b w:val="false"/>
          <w:i w:val="false"/>
          <w:color w:val="000000"/>
          <w:sz w:val="28"/>
        </w:rPr>
        <w:t xml:space="preserve">
3. Тұрғылықты жері _________________________________________________ </w:t>
      </w:r>
      <w:r>
        <w:br/>
      </w:r>
      <w:r>
        <w:rPr>
          <w:rFonts w:ascii="Times New Roman"/>
          <w:b w:val="false"/>
          <w:i w:val="false"/>
          <w:color w:val="000000"/>
          <w:sz w:val="28"/>
        </w:rPr>
        <w:t xml:space="preserve">
4. Ауырған ауруы ___________________________________________________ </w:t>
      </w:r>
      <w:r>
        <w:br/>
      </w:r>
      <w:r>
        <w:rPr>
          <w:rFonts w:ascii="Times New Roman"/>
          <w:b w:val="false"/>
          <w:i w:val="false"/>
          <w:color w:val="000000"/>
          <w:sz w:val="28"/>
        </w:rPr>
        <w:t xml:space="preserve">
5. Дәрі-дәрмек құралдарын және басқа да заттарды көтере </w:t>
      </w:r>
      <w:r>
        <w:br/>
      </w:r>
      <w:r>
        <w:rPr>
          <w:rFonts w:ascii="Times New Roman"/>
          <w:b w:val="false"/>
          <w:i w:val="false"/>
          <w:color w:val="000000"/>
          <w:sz w:val="28"/>
        </w:rPr>
        <w:t xml:space="preserve">
алмайтындығы (жоғары сезімталдық) туралы мәліметтер_________________ </w:t>
      </w:r>
      <w:r>
        <w:br/>
      </w:r>
      <w:r>
        <w:rPr>
          <w:rFonts w:ascii="Times New Roman"/>
          <w:b w:val="false"/>
          <w:i w:val="false"/>
          <w:color w:val="000000"/>
          <w:sz w:val="28"/>
        </w:rPr>
        <w:t xml:space="preserve">
6. Соңғы 12 ай ішінде инфекциялық аурулармен ауырғандығы туралы </w:t>
      </w:r>
      <w:r>
        <w:br/>
      </w:r>
      <w:r>
        <w:rPr>
          <w:rFonts w:ascii="Times New Roman"/>
          <w:b w:val="false"/>
          <w:i w:val="false"/>
          <w:color w:val="000000"/>
          <w:sz w:val="28"/>
        </w:rPr>
        <w:t xml:space="preserve">
мәліметтер__________________________________________________________ </w:t>
      </w:r>
      <w:r>
        <w:br/>
      </w:r>
      <w:r>
        <w:rPr>
          <w:rFonts w:ascii="Times New Roman"/>
          <w:b w:val="false"/>
          <w:i w:val="false"/>
          <w:color w:val="000000"/>
          <w:sz w:val="28"/>
        </w:rPr>
        <w:t xml:space="preserve">
7. Созылмалы аурулары бойынша диспансерлік есепте тұратындығы </w:t>
      </w:r>
      <w:r>
        <w:br/>
      </w:r>
      <w:r>
        <w:rPr>
          <w:rFonts w:ascii="Times New Roman"/>
          <w:b w:val="false"/>
          <w:i w:val="false"/>
          <w:color w:val="000000"/>
          <w:sz w:val="28"/>
        </w:rPr>
        <w:t xml:space="preserve">
туралы мәліметтер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 Қандай лауазымға және қандай әскер түріне келісім-шарт бойынша </w:t>
      </w:r>
      <w:r>
        <w:br/>
      </w:r>
      <w:r>
        <w:rPr>
          <w:rFonts w:ascii="Times New Roman"/>
          <w:b w:val="false"/>
          <w:i w:val="false"/>
          <w:color w:val="000000"/>
          <w:sz w:val="28"/>
        </w:rPr>
        <w:t xml:space="preserve">
әскери қызметке түседі _____________________________________________ </w:t>
      </w:r>
      <w:r>
        <w:br/>
      </w:r>
      <w:r>
        <w:rPr>
          <w:rFonts w:ascii="Times New Roman"/>
          <w:b w:val="false"/>
          <w:i w:val="false"/>
          <w:color w:val="000000"/>
          <w:sz w:val="28"/>
        </w:rPr>
        <w:t xml:space="preserve">
9. Есепте тұрғандығы туралы мәлімет:________________________________ </w:t>
      </w:r>
      <w:r>
        <w:br/>
      </w:r>
      <w:r>
        <w:rPr>
          <w:rFonts w:ascii="Times New Roman"/>
          <w:b w:val="false"/>
          <w:i w:val="false"/>
          <w:color w:val="000000"/>
          <w:sz w:val="28"/>
        </w:rPr>
        <w:t xml:space="preserve">
1) Диспансердің атауы ______________________________________________ </w:t>
      </w:r>
      <w:r>
        <w:br/>
      </w:r>
      <w:r>
        <w:rPr>
          <w:rFonts w:ascii="Times New Roman"/>
          <w:b w:val="false"/>
          <w:i w:val="false"/>
          <w:color w:val="000000"/>
          <w:sz w:val="28"/>
        </w:rPr>
        <w:t xml:space="preserve">
2) Есебі туралы белгі, медициналық мекеменің мөртаңбасы: </w:t>
      </w:r>
      <w:r>
        <w:br/>
      </w:r>
      <w:r>
        <w:rPr>
          <w:rFonts w:ascii="Times New Roman"/>
          <w:b w:val="false"/>
          <w:i w:val="false"/>
          <w:color w:val="000000"/>
          <w:sz w:val="28"/>
        </w:rPr>
        <w:t xml:space="preserve">
     Психоневрологиялық ___________________________________________ </w:t>
      </w:r>
      <w:r>
        <w:br/>
      </w:r>
      <w:r>
        <w:rPr>
          <w:rFonts w:ascii="Times New Roman"/>
          <w:b w:val="false"/>
          <w:i w:val="false"/>
          <w:color w:val="000000"/>
          <w:sz w:val="28"/>
        </w:rPr>
        <w:t xml:space="preserve">
     Наркологиялық ________________________________________________ </w:t>
      </w:r>
      <w:r>
        <w:br/>
      </w:r>
      <w:r>
        <w:rPr>
          <w:rFonts w:ascii="Times New Roman"/>
          <w:b w:val="false"/>
          <w:i w:val="false"/>
          <w:color w:val="000000"/>
          <w:sz w:val="28"/>
        </w:rPr>
        <w:t xml:space="preserve">
     Туберкулезге қарсы ___________________________________________ </w:t>
      </w:r>
      <w:r>
        <w:br/>
      </w:r>
      <w:r>
        <w:rPr>
          <w:rFonts w:ascii="Times New Roman"/>
          <w:b w:val="false"/>
          <w:i w:val="false"/>
          <w:color w:val="000000"/>
          <w:sz w:val="28"/>
        </w:rPr>
        <w:t xml:space="preserve">
     Тері-венерологиялық __________________________________________ </w:t>
      </w:r>
      <w:r>
        <w:br/>
      </w:r>
      <w:r>
        <w:rPr>
          <w:rFonts w:ascii="Times New Roman"/>
          <w:b w:val="false"/>
          <w:i w:val="false"/>
          <w:color w:val="000000"/>
          <w:sz w:val="28"/>
        </w:rPr>
        <w:t xml:space="preserve">
10. Тексеру нәтижелері: 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3"/>
        <w:gridCol w:w="2053"/>
        <w:gridCol w:w="1813"/>
      </w:tblGrid>
      <w:tr>
        <w:trPr>
          <w:trHeight w:val="735"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xml:space="preserve">
20 ж.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xml:space="preserve">
20 ж. </w:t>
            </w:r>
          </w:p>
        </w:tc>
      </w:tr>
      <w:tr>
        <w:trPr>
          <w:trHeight w:val="3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Қанның клиникалық анализі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Қанның мерезге анализі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дәреттің жалпы анализі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Кеуде клеткалары орган- </w:t>
            </w:r>
            <w:r>
              <w:br/>
            </w:r>
            <w:r>
              <w:rPr>
                <w:rFonts w:ascii="Times New Roman"/>
                <w:b w:val="false"/>
                <w:i w:val="false"/>
                <w:color w:val="000000"/>
                <w:sz w:val="20"/>
              </w:rPr>
              <w:t xml:space="preserve">
дарының флюорографиясы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ЭКГ-тексеру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тексерулер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11. Куәландыру нәтижелері: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3253"/>
        <w:gridCol w:w="4453"/>
      </w:tblGrid>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Алдын-ала </w:t>
            </w:r>
            <w:r>
              <w:br/>
            </w:r>
            <w:r>
              <w:rPr>
                <w:rFonts w:ascii="Times New Roman"/>
                <w:b w:val="false"/>
                <w:i w:val="false"/>
                <w:color w:val="000000"/>
                <w:sz w:val="20"/>
              </w:rPr>
              <w:t xml:space="preserve">
куәландыру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куәландыру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 ___ </w:t>
            </w:r>
            <w:r>
              <w:br/>
            </w:r>
            <w:r>
              <w:rPr>
                <w:rFonts w:ascii="Times New Roman"/>
                <w:b w:val="false"/>
                <w:i w:val="false"/>
                <w:color w:val="000000"/>
                <w:sz w:val="20"/>
              </w:rPr>
              <w:t xml:space="preserve">
_________ж.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 ___ </w:t>
            </w:r>
            <w:r>
              <w:br/>
            </w:r>
            <w:r>
              <w:rPr>
                <w:rFonts w:ascii="Times New Roman"/>
                <w:b w:val="false"/>
                <w:i w:val="false"/>
                <w:color w:val="000000"/>
                <w:sz w:val="20"/>
              </w:rPr>
              <w:t xml:space="preserve">
_________ж.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Бойы/салма- </w:t>
            </w:r>
            <w:r>
              <w:br/>
            </w:r>
            <w:r>
              <w:rPr>
                <w:rFonts w:ascii="Times New Roman"/>
                <w:b w:val="false"/>
                <w:i w:val="false"/>
                <w:color w:val="000000"/>
                <w:sz w:val="20"/>
              </w:rPr>
              <w:t xml:space="preserve">
ғы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Хирург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Терапевт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Невропа- </w:t>
            </w:r>
            <w:r>
              <w:br/>
            </w:r>
            <w:r>
              <w:rPr>
                <w:rFonts w:ascii="Times New Roman"/>
                <w:b w:val="false"/>
                <w:i w:val="false"/>
                <w:color w:val="000000"/>
                <w:sz w:val="20"/>
              </w:rPr>
              <w:t xml:space="preserve">
толог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Психиатр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Окулист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Оторино- </w:t>
            </w:r>
            <w:r>
              <w:br/>
            </w:r>
            <w:r>
              <w:rPr>
                <w:rFonts w:ascii="Times New Roman"/>
                <w:b w:val="false"/>
                <w:i w:val="false"/>
                <w:color w:val="000000"/>
                <w:sz w:val="20"/>
              </w:rPr>
              <w:t xml:space="preserve">
ларинголог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Стоматолог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Дерматове- </w:t>
            </w:r>
            <w:r>
              <w:br/>
            </w:r>
            <w:r>
              <w:rPr>
                <w:rFonts w:ascii="Times New Roman"/>
                <w:b w:val="false"/>
                <w:i w:val="false"/>
                <w:color w:val="000000"/>
                <w:sz w:val="20"/>
              </w:rPr>
              <w:t xml:space="preserve">
неролог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дәрігер </w:t>
            </w:r>
            <w:r>
              <w:br/>
            </w:r>
            <w:r>
              <w:rPr>
                <w:rFonts w:ascii="Times New Roman"/>
                <w:b w:val="false"/>
                <w:i w:val="false"/>
                <w:color w:val="000000"/>
                <w:sz w:val="20"/>
              </w:rPr>
              <w:t xml:space="preserve">
мамандар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Диагнозы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Аурулар </w:t>
            </w:r>
            <w:r>
              <w:br/>
            </w:r>
            <w:r>
              <w:rPr>
                <w:rFonts w:ascii="Times New Roman"/>
                <w:b w:val="false"/>
                <w:i w:val="false"/>
                <w:color w:val="000000"/>
                <w:sz w:val="20"/>
              </w:rPr>
              <w:t xml:space="preserve">
кестесінің </w:t>
            </w:r>
            <w:r>
              <w:br/>
            </w:r>
            <w:r>
              <w:rPr>
                <w:rFonts w:ascii="Times New Roman"/>
                <w:b w:val="false"/>
                <w:i w:val="false"/>
                <w:color w:val="000000"/>
                <w:sz w:val="20"/>
              </w:rPr>
              <w:t xml:space="preserve">
_______тармағы </w:t>
            </w:r>
            <w:r>
              <w:br/>
            </w:r>
            <w:r>
              <w:rPr>
                <w:rFonts w:ascii="Times New Roman"/>
                <w:b w:val="false"/>
                <w:i w:val="false"/>
                <w:color w:val="000000"/>
                <w:sz w:val="20"/>
              </w:rPr>
              <w:t xml:space="preserve">
_______ бағаны </w:t>
            </w:r>
            <w:r>
              <w:br/>
            </w:r>
            <w:r>
              <w:rPr>
                <w:rFonts w:ascii="Times New Roman"/>
                <w:b w:val="false"/>
                <w:i w:val="false"/>
                <w:color w:val="000000"/>
                <w:sz w:val="20"/>
              </w:rPr>
              <w:t xml:space="preserve">
және ҚТК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министрінің </w:t>
            </w:r>
            <w:r>
              <w:br/>
            </w:r>
            <w:r>
              <w:rPr>
                <w:rFonts w:ascii="Times New Roman"/>
                <w:b w:val="false"/>
                <w:i w:val="false"/>
                <w:color w:val="000000"/>
                <w:sz w:val="20"/>
              </w:rPr>
              <w:t xml:space="preserve">
2005 жылғы 16 </w:t>
            </w:r>
            <w:r>
              <w:br/>
            </w:r>
            <w:r>
              <w:rPr>
                <w:rFonts w:ascii="Times New Roman"/>
                <w:b w:val="false"/>
                <w:i w:val="false"/>
                <w:color w:val="000000"/>
                <w:sz w:val="20"/>
              </w:rPr>
              <w:t xml:space="preserve">
наурыздағы </w:t>
            </w:r>
            <w:r>
              <w:br/>
            </w:r>
            <w:r>
              <w:rPr>
                <w:rFonts w:ascii="Times New Roman"/>
                <w:b w:val="false"/>
                <w:i w:val="false"/>
                <w:color w:val="000000"/>
                <w:sz w:val="20"/>
              </w:rPr>
              <w:t xml:space="preserve">
N 117 және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Қорғаныс </w:t>
            </w:r>
            <w:r>
              <w:br/>
            </w:r>
            <w:r>
              <w:rPr>
                <w:rFonts w:ascii="Times New Roman"/>
                <w:b w:val="false"/>
                <w:i w:val="false"/>
                <w:color w:val="000000"/>
                <w:sz w:val="20"/>
              </w:rPr>
              <w:t xml:space="preserve">
министрінің </w:t>
            </w:r>
            <w:r>
              <w:br/>
            </w:r>
            <w:r>
              <w:rPr>
                <w:rFonts w:ascii="Times New Roman"/>
                <w:b w:val="false"/>
                <w:i w:val="false"/>
                <w:color w:val="000000"/>
                <w:sz w:val="20"/>
              </w:rPr>
              <w:t xml:space="preserve">
2005 жылғы«4 </w:t>
            </w:r>
            <w:r>
              <w:br/>
            </w:r>
            <w:r>
              <w:rPr>
                <w:rFonts w:ascii="Times New Roman"/>
                <w:b w:val="false"/>
                <w:i w:val="false"/>
                <w:color w:val="000000"/>
                <w:sz w:val="20"/>
              </w:rPr>
              <w:t xml:space="preserve">
наурыздағы </w:t>
            </w:r>
            <w:r>
              <w:br/>
            </w:r>
            <w:r>
              <w:rPr>
                <w:rFonts w:ascii="Times New Roman"/>
                <w:b w:val="false"/>
                <w:i w:val="false"/>
                <w:color w:val="000000"/>
                <w:sz w:val="20"/>
              </w:rPr>
              <w:t xml:space="preserve">
N 100 </w:t>
            </w:r>
            <w:r>
              <w:br/>
            </w:r>
            <w:r>
              <w:rPr>
                <w:rFonts w:ascii="Times New Roman"/>
                <w:b w:val="false"/>
                <w:i w:val="false"/>
                <w:color w:val="000000"/>
                <w:sz w:val="20"/>
              </w:rPr>
              <w:t xml:space="preserve">
бұйрықтарымен </w:t>
            </w:r>
            <w:r>
              <w:br/>
            </w:r>
            <w:r>
              <w:rPr>
                <w:rFonts w:ascii="Times New Roman"/>
                <w:b w:val="false"/>
                <w:i w:val="false"/>
                <w:color w:val="000000"/>
                <w:sz w:val="20"/>
              </w:rPr>
              <w:t xml:space="preserve">
бекітілген </w:t>
            </w:r>
            <w:r>
              <w:br/>
            </w:r>
            <w:r>
              <w:rPr>
                <w:rFonts w:ascii="Times New Roman"/>
                <w:b w:val="false"/>
                <w:i w:val="false"/>
                <w:color w:val="000000"/>
                <w:sz w:val="20"/>
              </w:rPr>
              <w:t xml:space="preserve">
Ережеге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негізінде </w:t>
            </w:r>
            <w:r>
              <w:br/>
            </w:r>
            <w:r>
              <w:rPr>
                <w:rFonts w:ascii="Times New Roman"/>
                <w:b w:val="false"/>
                <w:i w:val="false"/>
                <w:color w:val="000000"/>
                <w:sz w:val="20"/>
              </w:rPr>
              <w:t xml:space="preserve">
_____________ </w:t>
            </w:r>
            <w:r>
              <w:br/>
            </w:r>
            <w:r>
              <w:rPr>
                <w:rFonts w:ascii="Times New Roman"/>
                <w:b w:val="false"/>
                <w:i w:val="false"/>
                <w:color w:val="000000"/>
                <w:sz w:val="20"/>
              </w:rPr>
              <w:t xml:space="preserve">
_____________ </w:t>
            </w:r>
            <w:r>
              <w:br/>
            </w:r>
            <w:r>
              <w:rPr>
                <w:rFonts w:ascii="Times New Roman"/>
                <w:b w:val="false"/>
                <w:i w:val="false"/>
                <w:color w:val="000000"/>
                <w:sz w:val="20"/>
              </w:rPr>
              <w:t xml:space="preserve">
(ӘДК-ның </w:t>
            </w:r>
            <w:r>
              <w:br/>
            </w:r>
            <w:r>
              <w:rPr>
                <w:rFonts w:ascii="Times New Roman"/>
                <w:b w:val="false"/>
                <w:i w:val="false"/>
                <w:color w:val="000000"/>
                <w:sz w:val="20"/>
              </w:rPr>
              <w:t xml:space="preserve">
қорытындысы </w:t>
            </w:r>
            <w:r>
              <w:br/>
            </w:r>
            <w:r>
              <w:rPr>
                <w:rFonts w:ascii="Times New Roman"/>
                <w:b w:val="false"/>
                <w:i w:val="false"/>
                <w:color w:val="000000"/>
                <w:sz w:val="20"/>
              </w:rPr>
              <w:t xml:space="preserve">
көрсетілсін) </w:t>
            </w:r>
            <w:r>
              <w:br/>
            </w:r>
            <w:r>
              <w:rPr>
                <w:rFonts w:ascii="Times New Roman"/>
                <w:b w:val="false"/>
                <w:i w:val="false"/>
                <w:color w:val="000000"/>
                <w:sz w:val="20"/>
              </w:rPr>
              <w:t xml:space="preserve">
______________ </w:t>
            </w:r>
            <w:r>
              <w:br/>
            </w:r>
            <w:r>
              <w:rPr>
                <w:rFonts w:ascii="Times New Roman"/>
                <w:b w:val="false"/>
                <w:i w:val="false"/>
                <w:color w:val="000000"/>
                <w:sz w:val="20"/>
              </w:rPr>
              <w:t xml:space="preserve">
______________ </w:t>
            </w:r>
            <w:r>
              <w:br/>
            </w:r>
            <w:r>
              <w:rPr>
                <w:rFonts w:ascii="Times New Roman"/>
                <w:b w:val="false"/>
                <w:i w:val="false"/>
                <w:color w:val="000000"/>
                <w:sz w:val="20"/>
              </w:rPr>
              <w:t xml:space="preserve">
______________ </w:t>
            </w:r>
            <w:r>
              <w:br/>
            </w:r>
            <w:r>
              <w:rPr>
                <w:rFonts w:ascii="Times New Roman"/>
                <w:b w:val="false"/>
                <w:i w:val="false"/>
                <w:color w:val="000000"/>
                <w:sz w:val="20"/>
              </w:rPr>
              <w:t xml:space="preserve">
Комиссия </w:t>
            </w:r>
            <w:r>
              <w:br/>
            </w:r>
            <w:r>
              <w:rPr>
                <w:rFonts w:ascii="Times New Roman"/>
                <w:b w:val="false"/>
                <w:i w:val="false"/>
                <w:color w:val="000000"/>
                <w:sz w:val="20"/>
              </w:rPr>
              <w:t xml:space="preserve">
төрағасы </w:t>
            </w:r>
            <w:r>
              <w:br/>
            </w:r>
            <w:r>
              <w:rPr>
                <w:rFonts w:ascii="Times New Roman"/>
                <w:b w:val="false"/>
                <w:i w:val="false"/>
                <w:color w:val="000000"/>
                <w:sz w:val="20"/>
              </w:rPr>
              <w:t xml:space="preserve">
_____________ </w:t>
            </w:r>
            <w:r>
              <w:br/>
            </w:r>
            <w:r>
              <w:rPr>
                <w:rFonts w:ascii="Times New Roman"/>
                <w:b w:val="false"/>
                <w:i w:val="false"/>
                <w:color w:val="000000"/>
                <w:sz w:val="20"/>
              </w:rPr>
              <w:t xml:space="preserve">
_____________ </w:t>
            </w:r>
            <w:r>
              <w:br/>
            </w:r>
            <w:r>
              <w:rPr>
                <w:rFonts w:ascii="Times New Roman"/>
                <w:b w:val="false"/>
                <w:i w:val="false"/>
                <w:color w:val="000000"/>
                <w:sz w:val="20"/>
              </w:rPr>
              <w:t xml:space="preserve">
(қолы) </w:t>
            </w:r>
            <w:r>
              <w:br/>
            </w:r>
            <w:r>
              <w:rPr>
                <w:rFonts w:ascii="Times New Roman"/>
                <w:b w:val="false"/>
                <w:i w:val="false"/>
                <w:color w:val="000000"/>
                <w:sz w:val="20"/>
              </w:rPr>
              <w:t xml:space="preserve">
ӘДК хатшысы </w:t>
            </w:r>
            <w:r>
              <w:br/>
            </w:r>
            <w:r>
              <w:rPr>
                <w:rFonts w:ascii="Times New Roman"/>
                <w:b w:val="false"/>
                <w:i w:val="false"/>
                <w:color w:val="000000"/>
                <w:sz w:val="20"/>
              </w:rPr>
              <w:t xml:space="preserve">
_____________ </w:t>
            </w:r>
            <w:r>
              <w:br/>
            </w:r>
            <w:r>
              <w:rPr>
                <w:rFonts w:ascii="Times New Roman"/>
                <w:b w:val="false"/>
                <w:i w:val="false"/>
                <w:color w:val="000000"/>
                <w:sz w:val="20"/>
              </w:rPr>
              <w:t xml:space="preserve">
_____________ </w:t>
            </w:r>
            <w:r>
              <w:br/>
            </w:r>
            <w:r>
              <w:rPr>
                <w:rFonts w:ascii="Times New Roman"/>
                <w:b w:val="false"/>
                <w:i w:val="false"/>
                <w:color w:val="000000"/>
                <w:sz w:val="20"/>
              </w:rPr>
              <w:t xml:space="preserve">
(қолы)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Аурулар </w:t>
            </w:r>
            <w:r>
              <w:br/>
            </w:r>
            <w:r>
              <w:rPr>
                <w:rFonts w:ascii="Times New Roman"/>
                <w:b w:val="false"/>
                <w:i w:val="false"/>
                <w:color w:val="000000"/>
                <w:sz w:val="20"/>
              </w:rPr>
              <w:t xml:space="preserve">
кестесінің </w:t>
            </w:r>
            <w:r>
              <w:br/>
            </w:r>
            <w:r>
              <w:rPr>
                <w:rFonts w:ascii="Times New Roman"/>
                <w:b w:val="false"/>
                <w:i w:val="false"/>
                <w:color w:val="000000"/>
                <w:sz w:val="20"/>
              </w:rPr>
              <w:t xml:space="preserve">
_______тармағы </w:t>
            </w:r>
            <w:r>
              <w:br/>
            </w:r>
            <w:r>
              <w:rPr>
                <w:rFonts w:ascii="Times New Roman"/>
                <w:b w:val="false"/>
                <w:i w:val="false"/>
                <w:color w:val="000000"/>
                <w:sz w:val="20"/>
              </w:rPr>
              <w:t xml:space="preserve">
_______ бағаны </w:t>
            </w:r>
            <w:r>
              <w:br/>
            </w:r>
            <w:r>
              <w:rPr>
                <w:rFonts w:ascii="Times New Roman"/>
                <w:b w:val="false"/>
                <w:i w:val="false"/>
                <w:color w:val="000000"/>
                <w:sz w:val="20"/>
              </w:rPr>
              <w:t xml:space="preserve">
және ҚТК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министрінің </w:t>
            </w:r>
            <w:r>
              <w:br/>
            </w:r>
            <w:r>
              <w:rPr>
                <w:rFonts w:ascii="Times New Roman"/>
                <w:b w:val="false"/>
                <w:i w:val="false"/>
                <w:color w:val="000000"/>
                <w:sz w:val="20"/>
              </w:rPr>
              <w:t xml:space="preserve">
2005 жылғы 16 </w:t>
            </w:r>
            <w:r>
              <w:br/>
            </w:r>
            <w:r>
              <w:rPr>
                <w:rFonts w:ascii="Times New Roman"/>
                <w:b w:val="false"/>
                <w:i w:val="false"/>
                <w:color w:val="000000"/>
                <w:sz w:val="20"/>
              </w:rPr>
              <w:t xml:space="preserve">
наурыздағы </w:t>
            </w:r>
            <w:r>
              <w:br/>
            </w:r>
            <w:r>
              <w:rPr>
                <w:rFonts w:ascii="Times New Roman"/>
                <w:b w:val="false"/>
                <w:i w:val="false"/>
                <w:color w:val="000000"/>
                <w:sz w:val="20"/>
              </w:rPr>
              <w:t xml:space="preserve">
N 117 және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Қорғаныс </w:t>
            </w:r>
            <w:r>
              <w:br/>
            </w:r>
            <w:r>
              <w:rPr>
                <w:rFonts w:ascii="Times New Roman"/>
                <w:b w:val="false"/>
                <w:i w:val="false"/>
                <w:color w:val="000000"/>
                <w:sz w:val="20"/>
              </w:rPr>
              <w:t xml:space="preserve">
министрінің </w:t>
            </w:r>
            <w:r>
              <w:br/>
            </w:r>
            <w:r>
              <w:rPr>
                <w:rFonts w:ascii="Times New Roman"/>
                <w:b w:val="false"/>
                <w:i w:val="false"/>
                <w:color w:val="000000"/>
                <w:sz w:val="20"/>
              </w:rPr>
              <w:t xml:space="preserve">
2005 жылғы«4 </w:t>
            </w:r>
            <w:r>
              <w:br/>
            </w:r>
            <w:r>
              <w:rPr>
                <w:rFonts w:ascii="Times New Roman"/>
                <w:b w:val="false"/>
                <w:i w:val="false"/>
                <w:color w:val="000000"/>
                <w:sz w:val="20"/>
              </w:rPr>
              <w:t xml:space="preserve">
наурыздағы </w:t>
            </w:r>
            <w:r>
              <w:br/>
            </w:r>
            <w:r>
              <w:rPr>
                <w:rFonts w:ascii="Times New Roman"/>
                <w:b w:val="false"/>
                <w:i w:val="false"/>
                <w:color w:val="000000"/>
                <w:sz w:val="20"/>
              </w:rPr>
              <w:t xml:space="preserve">
N 100 </w:t>
            </w:r>
            <w:r>
              <w:br/>
            </w:r>
            <w:r>
              <w:rPr>
                <w:rFonts w:ascii="Times New Roman"/>
                <w:b w:val="false"/>
                <w:i w:val="false"/>
                <w:color w:val="000000"/>
                <w:sz w:val="20"/>
              </w:rPr>
              <w:t xml:space="preserve">
бұйрықтарымен </w:t>
            </w:r>
            <w:r>
              <w:br/>
            </w:r>
            <w:r>
              <w:rPr>
                <w:rFonts w:ascii="Times New Roman"/>
                <w:b w:val="false"/>
                <w:i w:val="false"/>
                <w:color w:val="000000"/>
                <w:sz w:val="20"/>
              </w:rPr>
              <w:t xml:space="preserve">
бекітілген </w:t>
            </w:r>
            <w:r>
              <w:br/>
            </w:r>
            <w:r>
              <w:rPr>
                <w:rFonts w:ascii="Times New Roman"/>
                <w:b w:val="false"/>
                <w:i w:val="false"/>
                <w:color w:val="000000"/>
                <w:sz w:val="20"/>
              </w:rPr>
              <w:t xml:space="preserve">
Ережеге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негізінде </w:t>
            </w:r>
            <w:r>
              <w:br/>
            </w:r>
            <w:r>
              <w:rPr>
                <w:rFonts w:ascii="Times New Roman"/>
                <w:b w:val="false"/>
                <w:i w:val="false"/>
                <w:color w:val="000000"/>
                <w:sz w:val="20"/>
              </w:rPr>
              <w:t xml:space="preserve">
_____________ </w:t>
            </w:r>
            <w:r>
              <w:br/>
            </w:r>
            <w:r>
              <w:rPr>
                <w:rFonts w:ascii="Times New Roman"/>
                <w:b w:val="false"/>
                <w:i w:val="false"/>
                <w:color w:val="000000"/>
                <w:sz w:val="20"/>
              </w:rPr>
              <w:t xml:space="preserve">
_____________ </w:t>
            </w:r>
            <w:r>
              <w:br/>
            </w:r>
            <w:r>
              <w:rPr>
                <w:rFonts w:ascii="Times New Roman"/>
                <w:b w:val="false"/>
                <w:i w:val="false"/>
                <w:color w:val="000000"/>
                <w:sz w:val="20"/>
              </w:rPr>
              <w:t xml:space="preserve">
(ӘДК-ның </w:t>
            </w:r>
            <w:r>
              <w:br/>
            </w:r>
            <w:r>
              <w:rPr>
                <w:rFonts w:ascii="Times New Roman"/>
                <w:b w:val="false"/>
                <w:i w:val="false"/>
                <w:color w:val="000000"/>
                <w:sz w:val="20"/>
              </w:rPr>
              <w:t xml:space="preserve">
қорытындысы </w:t>
            </w:r>
            <w:r>
              <w:br/>
            </w:r>
            <w:r>
              <w:rPr>
                <w:rFonts w:ascii="Times New Roman"/>
                <w:b w:val="false"/>
                <w:i w:val="false"/>
                <w:color w:val="000000"/>
                <w:sz w:val="20"/>
              </w:rPr>
              <w:t xml:space="preserve">
көрсетілсін) </w:t>
            </w:r>
            <w:r>
              <w:br/>
            </w:r>
            <w:r>
              <w:rPr>
                <w:rFonts w:ascii="Times New Roman"/>
                <w:b w:val="false"/>
                <w:i w:val="false"/>
                <w:color w:val="000000"/>
                <w:sz w:val="20"/>
              </w:rPr>
              <w:t xml:space="preserve">
______________ </w:t>
            </w:r>
            <w:r>
              <w:br/>
            </w:r>
            <w:r>
              <w:rPr>
                <w:rFonts w:ascii="Times New Roman"/>
                <w:b w:val="false"/>
                <w:i w:val="false"/>
                <w:color w:val="000000"/>
                <w:sz w:val="20"/>
              </w:rPr>
              <w:t xml:space="preserve">
______________ </w:t>
            </w:r>
            <w:r>
              <w:br/>
            </w:r>
            <w:r>
              <w:rPr>
                <w:rFonts w:ascii="Times New Roman"/>
                <w:b w:val="false"/>
                <w:i w:val="false"/>
                <w:color w:val="000000"/>
                <w:sz w:val="20"/>
              </w:rPr>
              <w:t xml:space="preserve">
______________ </w:t>
            </w:r>
            <w:r>
              <w:br/>
            </w:r>
            <w:r>
              <w:rPr>
                <w:rFonts w:ascii="Times New Roman"/>
                <w:b w:val="false"/>
                <w:i w:val="false"/>
                <w:color w:val="000000"/>
                <w:sz w:val="20"/>
              </w:rPr>
              <w:t xml:space="preserve">
Комиссия </w:t>
            </w:r>
            <w:r>
              <w:br/>
            </w:r>
            <w:r>
              <w:rPr>
                <w:rFonts w:ascii="Times New Roman"/>
                <w:b w:val="false"/>
                <w:i w:val="false"/>
                <w:color w:val="000000"/>
                <w:sz w:val="20"/>
              </w:rPr>
              <w:t xml:space="preserve">
төрағасы </w:t>
            </w:r>
            <w:r>
              <w:br/>
            </w:r>
            <w:r>
              <w:rPr>
                <w:rFonts w:ascii="Times New Roman"/>
                <w:b w:val="false"/>
                <w:i w:val="false"/>
                <w:color w:val="000000"/>
                <w:sz w:val="20"/>
              </w:rPr>
              <w:t xml:space="preserve">
_____________ </w:t>
            </w:r>
            <w:r>
              <w:br/>
            </w:r>
            <w:r>
              <w:rPr>
                <w:rFonts w:ascii="Times New Roman"/>
                <w:b w:val="false"/>
                <w:i w:val="false"/>
                <w:color w:val="000000"/>
                <w:sz w:val="20"/>
              </w:rPr>
              <w:t xml:space="preserve">
_____________ </w:t>
            </w:r>
            <w:r>
              <w:br/>
            </w:r>
            <w:r>
              <w:rPr>
                <w:rFonts w:ascii="Times New Roman"/>
                <w:b w:val="false"/>
                <w:i w:val="false"/>
                <w:color w:val="000000"/>
                <w:sz w:val="20"/>
              </w:rPr>
              <w:t xml:space="preserve">
(қолы) </w:t>
            </w:r>
            <w:r>
              <w:br/>
            </w:r>
            <w:r>
              <w:rPr>
                <w:rFonts w:ascii="Times New Roman"/>
                <w:b w:val="false"/>
                <w:i w:val="false"/>
                <w:color w:val="000000"/>
                <w:sz w:val="20"/>
              </w:rPr>
              <w:t xml:space="preserve">
ӘДК хатшысы </w:t>
            </w:r>
            <w:r>
              <w:br/>
            </w:r>
            <w:r>
              <w:rPr>
                <w:rFonts w:ascii="Times New Roman"/>
                <w:b w:val="false"/>
                <w:i w:val="false"/>
                <w:color w:val="000000"/>
                <w:sz w:val="20"/>
              </w:rPr>
              <w:t xml:space="preserve">
_____________ </w:t>
            </w:r>
            <w:r>
              <w:br/>
            </w:r>
            <w:r>
              <w:rPr>
                <w:rFonts w:ascii="Times New Roman"/>
                <w:b w:val="false"/>
                <w:i w:val="false"/>
                <w:color w:val="000000"/>
                <w:sz w:val="20"/>
              </w:rPr>
              <w:t xml:space="preserve">
_____________ </w:t>
            </w:r>
            <w:r>
              <w:br/>
            </w:r>
            <w:r>
              <w:rPr>
                <w:rFonts w:ascii="Times New Roman"/>
                <w:b w:val="false"/>
                <w:i w:val="false"/>
                <w:color w:val="000000"/>
                <w:sz w:val="20"/>
              </w:rPr>
              <w:t xml:space="preserve">
(қолы) </w:t>
            </w:r>
          </w:p>
        </w:tc>
      </w:tr>
    </w:tbl>
    <w:bookmarkStart w:name="z306" w:id="306"/>
    <w:p>
      <w:pPr>
        <w:spacing w:after="0"/>
        <w:ind w:left="0"/>
        <w:jc w:val="both"/>
      </w:pPr>
      <w:r>
        <w:rPr>
          <w:rFonts w:ascii="Times New Roman"/>
          <w:b w:val="false"/>
          <w:i w:val="false"/>
          <w:color w:val="000000"/>
          <w:sz w:val="28"/>
        </w:rPr>
        <w:t xml:space="preserve">
    Фотосурет үшін орын          Қазақстан Республикасының Қарулы </w:t>
      </w:r>
      <w:r>
        <w:br/>
      </w:r>
      <w:r>
        <w:rPr>
          <w:rFonts w:ascii="Times New Roman"/>
          <w:b w:val="false"/>
          <w:i w:val="false"/>
          <w:color w:val="000000"/>
          <w:sz w:val="28"/>
        </w:rPr>
        <w:t xml:space="preserve">
(қорғаныс істері жөніндегі        Күштеріндегі, басқа да әскерлері </w:t>
      </w:r>
      <w:r>
        <w:br/>
      </w:r>
      <w:r>
        <w:rPr>
          <w:rFonts w:ascii="Times New Roman"/>
          <w:b w:val="false"/>
          <w:i w:val="false"/>
          <w:color w:val="000000"/>
          <w:sz w:val="28"/>
        </w:rPr>
        <w:t xml:space="preserve">
  бөлімнің (басқарманың),           мен әскери құралымдарындағы </w:t>
      </w:r>
      <w:r>
        <w:br/>
      </w:r>
      <w:r>
        <w:rPr>
          <w:rFonts w:ascii="Times New Roman"/>
          <w:b w:val="false"/>
          <w:i w:val="false"/>
          <w:color w:val="000000"/>
          <w:sz w:val="28"/>
        </w:rPr>
        <w:t xml:space="preserve">
      әскери бөлімнің               әскери-дәрігерлік сараптама </w:t>
      </w:r>
      <w:r>
        <w:br/>
      </w:r>
      <w:r>
        <w:rPr>
          <w:rFonts w:ascii="Times New Roman"/>
          <w:b w:val="false"/>
          <w:i w:val="false"/>
          <w:color w:val="000000"/>
          <w:sz w:val="28"/>
        </w:rPr>
        <w:t xml:space="preserve">
      елтаңбалық мөрі)                 ережесіне 14-қосымша </w:t>
      </w:r>
    </w:p>
    <w:bookmarkEnd w:id="306"/>
    <w:p>
      <w:pPr>
        <w:spacing w:after="0"/>
        <w:ind w:left="0"/>
        <w:jc w:val="both"/>
      </w:pPr>
      <w:r>
        <w:rPr>
          <w:rFonts w:ascii="Times New Roman"/>
          <w:b/>
          <w:i w:val="false"/>
          <w:color w:val="000000"/>
          <w:sz w:val="28"/>
        </w:rPr>
        <w:t xml:space="preserve">        Әскери (арнайы) оқу орнына түсетін азаматты </w:t>
      </w:r>
      <w:r>
        <w:br/>
      </w:r>
      <w:r>
        <w:rPr>
          <w:rFonts w:ascii="Times New Roman"/>
          <w:b w:val="false"/>
          <w:i w:val="false"/>
          <w:color w:val="000000"/>
          <w:sz w:val="28"/>
        </w:rPr>
        <w:t>
</w:t>
      </w:r>
      <w:r>
        <w:rPr>
          <w:rFonts w:ascii="Times New Roman"/>
          <w:b/>
          <w:i w:val="false"/>
          <w:color w:val="000000"/>
          <w:sz w:val="28"/>
        </w:rPr>
        <w:t xml:space="preserve">              медициналық куәландыру картасы </w:t>
      </w:r>
    </w:p>
    <w:p>
      <w:pPr>
        <w:spacing w:after="0"/>
        <w:ind w:left="0"/>
        <w:jc w:val="both"/>
      </w:pPr>
      <w:r>
        <w:rPr>
          <w:rFonts w:ascii="Times New Roman"/>
          <w:b w:val="false"/>
          <w:i w:val="false"/>
          <w:color w:val="000000"/>
          <w:sz w:val="28"/>
        </w:rPr>
        <w:t xml:space="preserve">1. Тегі, аты, әкесінің аты__________________________________________ </w:t>
      </w:r>
      <w:r>
        <w:br/>
      </w:r>
      <w:r>
        <w:rPr>
          <w:rFonts w:ascii="Times New Roman"/>
          <w:b w:val="false"/>
          <w:i w:val="false"/>
          <w:color w:val="000000"/>
          <w:sz w:val="28"/>
        </w:rPr>
        <w:t xml:space="preserve">
2. Туған жылы ______ әскери қызметшілер үшін әскери атағы___________ </w:t>
      </w:r>
      <w:r>
        <w:br/>
      </w:r>
      <w:r>
        <w:rPr>
          <w:rFonts w:ascii="Times New Roman"/>
          <w:b w:val="false"/>
          <w:i w:val="false"/>
          <w:color w:val="000000"/>
          <w:sz w:val="28"/>
        </w:rPr>
        <w:t xml:space="preserve">
3. Тұрғылықты жері (мекен-жайы)_____________________________________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(әскери қызметшілер үшін - бөлімнің мекен-жайы және шартты атауы) </w:t>
      </w:r>
      <w:r>
        <w:br/>
      </w:r>
      <w:r>
        <w:rPr>
          <w:rFonts w:ascii="Times New Roman"/>
          <w:b w:val="false"/>
          <w:i w:val="false"/>
          <w:color w:val="000000"/>
          <w:sz w:val="28"/>
        </w:rPr>
        <w:t xml:space="preserve">
4. Тексеру нәтижелері: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793"/>
        <w:gridCol w:w="3973"/>
        <w:gridCol w:w="3253"/>
      </w:tblGrid>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Алдын-ала </w:t>
            </w:r>
            <w:r>
              <w:br/>
            </w:r>
            <w:r>
              <w:rPr>
                <w:rFonts w:ascii="Times New Roman"/>
                <w:b w:val="false"/>
                <w:i w:val="false"/>
                <w:color w:val="000000"/>
                <w:sz w:val="20"/>
              </w:rPr>
              <w:t xml:space="preserve">
куәландыру </w:t>
            </w:r>
            <w:r>
              <w:br/>
            </w:r>
            <w:r>
              <w:rPr>
                <w:rFonts w:ascii="Times New Roman"/>
                <w:b w:val="false"/>
                <w:i w:val="false"/>
                <w:color w:val="000000"/>
                <w:sz w:val="20"/>
              </w:rPr>
              <w:t xml:space="preserve">
"___" 20____ж.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w:t>
            </w:r>
            <w:r>
              <w:br/>
            </w:r>
            <w:r>
              <w:rPr>
                <w:rFonts w:ascii="Times New Roman"/>
                <w:b w:val="false"/>
                <w:i w:val="false"/>
                <w:color w:val="000000"/>
                <w:sz w:val="20"/>
              </w:rPr>
              <w:t xml:space="preserve">
куәландыру </w:t>
            </w:r>
            <w:r>
              <w:br/>
            </w:r>
            <w:r>
              <w:rPr>
                <w:rFonts w:ascii="Times New Roman"/>
                <w:b w:val="false"/>
                <w:i w:val="false"/>
                <w:color w:val="000000"/>
                <w:sz w:val="20"/>
              </w:rPr>
              <w:t xml:space="preserve">
"__" 20____ ж.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Шағымдары мен </w:t>
            </w:r>
            <w:r>
              <w:br/>
            </w:r>
            <w:r>
              <w:rPr>
                <w:rFonts w:ascii="Times New Roman"/>
                <w:b w:val="false"/>
                <w:i w:val="false"/>
                <w:color w:val="000000"/>
                <w:sz w:val="20"/>
              </w:rPr>
              <w:t xml:space="preserve">
анамнез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Кеуде </w:t>
            </w:r>
            <w:r>
              <w:br/>
            </w:r>
            <w:r>
              <w:rPr>
                <w:rFonts w:ascii="Times New Roman"/>
                <w:b w:val="false"/>
                <w:i w:val="false"/>
                <w:color w:val="000000"/>
                <w:sz w:val="20"/>
              </w:rPr>
              <w:t xml:space="preserve">
клеткалары </w:t>
            </w:r>
            <w:r>
              <w:br/>
            </w:r>
            <w:r>
              <w:rPr>
                <w:rFonts w:ascii="Times New Roman"/>
                <w:b w:val="false"/>
                <w:i w:val="false"/>
                <w:color w:val="000000"/>
                <w:sz w:val="20"/>
              </w:rPr>
              <w:t xml:space="preserve">
органдарының </w:t>
            </w:r>
            <w:r>
              <w:br/>
            </w:r>
            <w:r>
              <w:rPr>
                <w:rFonts w:ascii="Times New Roman"/>
                <w:b w:val="false"/>
                <w:i w:val="false"/>
                <w:color w:val="000000"/>
                <w:sz w:val="20"/>
              </w:rPr>
              <w:t xml:space="preserve">
флюорографиясы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Зертханалық </w:t>
            </w:r>
            <w:r>
              <w:br/>
            </w:r>
            <w:r>
              <w:rPr>
                <w:rFonts w:ascii="Times New Roman"/>
                <w:b w:val="false"/>
                <w:i w:val="false"/>
                <w:color w:val="000000"/>
                <w:sz w:val="20"/>
              </w:rPr>
              <w:t xml:space="preserve">
тексерулер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ЭКГ-тексеру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тексерулер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Спирометрия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Бойы/салмағы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w:t>
            </w:r>
            <w:r>
              <w:br/>
            </w:r>
            <w:r>
              <w:rPr>
                <w:rFonts w:ascii="Times New Roman"/>
                <w:b w:val="false"/>
                <w:i w:val="false"/>
                <w:color w:val="000000"/>
                <w:sz w:val="20"/>
              </w:rPr>
              <w:t xml:space="preserve">
дина- </w:t>
            </w:r>
            <w:r>
              <w:br/>
            </w:r>
            <w:r>
              <w:rPr>
                <w:rFonts w:ascii="Times New Roman"/>
                <w:b w:val="false"/>
                <w:i w:val="false"/>
                <w:color w:val="000000"/>
                <w:sz w:val="20"/>
              </w:rPr>
              <w:t xml:space="preserve">
момет- </w:t>
            </w:r>
            <w:r>
              <w:br/>
            </w:r>
            <w:r>
              <w:rPr>
                <w:rFonts w:ascii="Times New Roman"/>
                <w:b w:val="false"/>
                <w:i w:val="false"/>
                <w:color w:val="000000"/>
                <w:sz w:val="20"/>
              </w:rPr>
              <w:t xml:space="preserve">
риясы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 </w:t>
            </w:r>
            <w:r>
              <w:br/>
            </w:r>
            <w:r>
              <w:rPr>
                <w:rFonts w:ascii="Times New Roman"/>
                <w:b w:val="false"/>
                <w:i w:val="false"/>
                <w:color w:val="000000"/>
                <w:sz w:val="20"/>
              </w:rPr>
              <w:t xml:space="preserve">
саусақ </w:t>
            </w:r>
            <w:r>
              <w:br/>
            </w:r>
            <w:r>
              <w:rPr>
                <w:rFonts w:ascii="Times New Roman"/>
                <w:b w:val="false"/>
                <w:i w:val="false"/>
                <w:color w:val="000000"/>
                <w:sz w:val="20"/>
              </w:rPr>
              <w:t xml:space="preserve">
сол </w:t>
            </w:r>
            <w:r>
              <w:br/>
            </w:r>
            <w:r>
              <w:rPr>
                <w:rFonts w:ascii="Times New Roman"/>
                <w:b w:val="false"/>
                <w:i w:val="false"/>
                <w:color w:val="000000"/>
                <w:sz w:val="20"/>
              </w:rPr>
              <w:t xml:space="preserve">
саусақ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Тұлға </w:t>
            </w:r>
            <w:r>
              <w:br/>
            </w:r>
            <w:r>
              <w:rPr>
                <w:rFonts w:ascii="Times New Roman"/>
                <w:b w:val="false"/>
                <w:i w:val="false"/>
                <w:color w:val="000000"/>
                <w:sz w:val="20"/>
              </w:rPr>
              <w:t xml:space="preserve">
динамометриясы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Терапевт: </w:t>
            </w:r>
            <w:r>
              <w:br/>
            </w:r>
            <w:r>
              <w:rPr>
                <w:rFonts w:ascii="Times New Roman"/>
                <w:b w:val="false"/>
                <w:i w:val="false"/>
                <w:color w:val="000000"/>
                <w:sz w:val="20"/>
              </w:rPr>
              <w:t xml:space="preserve">
Эндокриндік </w:t>
            </w:r>
            <w:r>
              <w:br/>
            </w:r>
            <w:r>
              <w:rPr>
                <w:rFonts w:ascii="Times New Roman"/>
                <w:b w:val="false"/>
                <w:i w:val="false"/>
                <w:color w:val="000000"/>
                <w:sz w:val="20"/>
              </w:rPr>
              <w:t xml:space="preserve">
жүйе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1173"/>
        <w:gridCol w:w="306"/>
        <w:gridCol w:w="307"/>
        <w:gridCol w:w="1073"/>
        <w:gridCol w:w="873"/>
        <w:gridCol w:w="1633"/>
        <w:gridCol w:w="1"/>
        <w:gridCol w:w="133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Жүрек-тамыр </w:t>
            </w:r>
            <w:r>
              <w:br/>
            </w:r>
            <w:r>
              <w:rPr>
                <w:rFonts w:ascii="Times New Roman"/>
                <w:b w:val="false"/>
                <w:i w:val="false"/>
                <w:color w:val="000000"/>
                <w:sz w:val="20"/>
              </w:rPr>
              <w:t xml:space="preserve">
лары </w:t>
            </w:r>
            <w:r>
              <w:br/>
            </w:r>
            <w:r>
              <w:rPr>
                <w:rFonts w:ascii="Times New Roman"/>
                <w:b w:val="false"/>
                <w:i w:val="false"/>
                <w:color w:val="000000"/>
                <w:sz w:val="20"/>
              </w:rPr>
              <w:t xml:space="preserve">
жүйесі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 </w:t>
            </w:r>
            <w:r>
              <w:br/>
            </w:r>
            <w:r>
              <w:rPr>
                <w:rFonts w:ascii="Times New Roman"/>
                <w:b w:val="false"/>
                <w:i w:val="false"/>
                <w:color w:val="000000"/>
                <w:sz w:val="20"/>
              </w:rPr>
              <w:t xml:space="preserve">
нальдық </w:t>
            </w:r>
            <w:r>
              <w:br/>
            </w:r>
            <w:r>
              <w:rPr>
                <w:rFonts w:ascii="Times New Roman"/>
                <w:b w:val="false"/>
                <w:i w:val="false"/>
                <w:color w:val="000000"/>
                <w:sz w:val="20"/>
              </w:rPr>
              <w:t xml:space="preserve">
сынау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 </w:t>
            </w:r>
            <w:r>
              <w:br/>
            </w:r>
            <w:r>
              <w:rPr>
                <w:rFonts w:ascii="Times New Roman"/>
                <w:b w:val="false"/>
                <w:i w:val="false"/>
                <w:color w:val="000000"/>
                <w:sz w:val="20"/>
              </w:rPr>
              <w:t xml:space="preserve">
ныш </w:t>
            </w:r>
            <w:r>
              <w:br/>
            </w:r>
            <w:r>
              <w:rPr>
                <w:rFonts w:ascii="Times New Roman"/>
                <w:b w:val="false"/>
                <w:i w:val="false"/>
                <w:color w:val="000000"/>
                <w:sz w:val="20"/>
              </w:rPr>
              <w:t xml:space="preserve">
тық- </w:t>
            </w:r>
            <w:r>
              <w:br/>
            </w:r>
            <w:r>
              <w:rPr>
                <w:rFonts w:ascii="Times New Roman"/>
                <w:b w:val="false"/>
                <w:i w:val="false"/>
                <w:color w:val="000000"/>
                <w:sz w:val="20"/>
              </w:rPr>
              <w:t xml:space="preserve">
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 </w:t>
            </w:r>
            <w:r>
              <w:br/>
            </w:r>
            <w:r>
              <w:rPr>
                <w:rFonts w:ascii="Times New Roman"/>
                <w:b w:val="false"/>
                <w:i w:val="false"/>
                <w:color w:val="000000"/>
                <w:sz w:val="20"/>
              </w:rPr>
              <w:t xml:space="preserve">
түс- </w:t>
            </w:r>
            <w:r>
              <w:br/>
            </w:r>
            <w:r>
              <w:rPr>
                <w:rFonts w:ascii="Times New Roman"/>
                <w:b w:val="false"/>
                <w:i w:val="false"/>
                <w:color w:val="000000"/>
                <w:sz w:val="20"/>
              </w:rPr>
              <w:t xml:space="preserve">
кен </w:t>
            </w:r>
            <w:r>
              <w:br/>
            </w:r>
            <w:r>
              <w:rPr>
                <w:rFonts w:ascii="Times New Roman"/>
                <w:b w:val="false"/>
                <w:i w:val="false"/>
                <w:color w:val="000000"/>
                <w:sz w:val="20"/>
              </w:rPr>
              <w:t xml:space="preserve">
нен </w:t>
            </w:r>
            <w:r>
              <w:br/>
            </w:r>
            <w:r>
              <w:rPr>
                <w:rFonts w:ascii="Times New Roman"/>
                <w:b w:val="false"/>
                <w:i w:val="false"/>
                <w:color w:val="000000"/>
                <w:sz w:val="20"/>
              </w:rPr>
              <w:t xml:space="preserve">
кейін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мин. </w:t>
            </w:r>
            <w:r>
              <w:br/>
            </w:r>
            <w:r>
              <w:rPr>
                <w:rFonts w:ascii="Times New Roman"/>
                <w:b w:val="false"/>
                <w:i w:val="false"/>
                <w:color w:val="000000"/>
                <w:sz w:val="20"/>
              </w:rPr>
              <w:t xml:space="preserve">
кейін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 </w:t>
            </w:r>
            <w:r>
              <w:br/>
            </w:r>
            <w:r>
              <w:rPr>
                <w:rFonts w:ascii="Times New Roman"/>
                <w:b w:val="false"/>
                <w:i w:val="false"/>
                <w:color w:val="000000"/>
                <w:sz w:val="20"/>
              </w:rPr>
              <w:t xml:space="preserve">
ныш </w:t>
            </w:r>
            <w:r>
              <w:br/>
            </w:r>
            <w:r>
              <w:rPr>
                <w:rFonts w:ascii="Times New Roman"/>
                <w:b w:val="false"/>
                <w:i w:val="false"/>
                <w:color w:val="000000"/>
                <w:sz w:val="20"/>
              </w:rPr>
              <w:t xml:space="preserve">
тық- </w:t>
            </w:r>
            <w:r>
              <w:br/>
            </w:r>
            <w:r>
              <w:rPr>
                <w:rFonts w:ascii="Times New Roman"/>
                <w:b w:val="false"/>
                <w:i w:val="false"/>
                <w:color w:val="000000"/>
                <w:sz w:val="20"/>
              </w:rPr>
              <w:t xml:space="preserve">
та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 </w:t>
            </w:r>
            <w:r>
              <w:br/>
            </w:r>
            <w:r>
              <w:rPr>
                <w:rFonts w:ascii="Times New Roman"/>
                <w:b w:val="false"/>
                <w:i w:val="false"/>
                <w:color w:val="000000"/>
                <w:sz w:val="20"/>
              </w:rPr>
              <w:t xml:space="preserve">
түс- </w:t>
            </w:r>
            <w:r>
              <w:br/>
            </w:r>
            <w:r>
              <w:rPr>
                <w:rFonts w:ascii="Times New Roman"/>
                <w:b w:val="false"/>
                <w:i w:val="false"/>
                <w:color w:val="000000"/>
                <w:sz w:val="20"/>
              </w:rPr>
              <w:t xml:space="preserve">
кен </w:t>
            </w:r>
            <w:r>
              <w:br/>
            </w:r>
            <w:r>
              <w:rPr>
                <w:rFonts w:ascii="Times New Roman"/>
                <w:b w:val="false"/>
                <w:i w:val="false"/>
                <w:color w:val="000000"/>
                <w:sz w:val="20"/>
              </w:rPr>
              <w:t xml:space="preserve">
нен </w:t>
            </w:r>
            <w:r>
              <w:br/>
            </w:r>
            <w:r>
              <w:rPr>
                <w:rFonts w:ascii="Times New Roman"/>
                <w:b w:val="false"/>
                <w:i w:val="false"/>
                <w:color w:val="000000"/>
                <w:sz w:val="20"/>
              </w:rPr>
              <w:t xml:space="preserve">
кейін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мин. кейін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Минутына </w:t>
            </w:r>
            <w:r>
              <w:br/>
            </w:r>
            <w:r>
              <w:rPr>
                <w:rFonts w:ascii="Times New Roman"/>
                <w:b w:val="false"/>
                <w:i w:val="false"/>
                <w:color w:val="000000"/>
                <w:sz w:val="20"/>
              </w:rPr>
              <w:t xml:space="preserve">
соғысы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Артерия </w:t>
            </w:r>
            <w:r>
              <w:br/>
            </w:r>
            <w:r>
              <w:rPr>
                <w:rFonts w:ascii="Times New Roman"/>
                <w:b w:val="false"/>
                <w:i w:val="false"/>
                <w:color w:val="000000"/>
                <w:sz w:val="20"/>
              </w:rPr>
              <w:t xml:space="preserve">
қысымы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 алу </w:t>
            </w:r>
            <w:r>
              <w:br/>
            </w:r>
            <w:r>
              <w:rPr>
                <w:rFonts w:ascii="Times New Roman"/>
                <w:b w:val="false"/>
                <w:i w:val="false"/>
                <w:color w:val="000000"/>
                <w:sz w:val="20"/>
              </w:rPr>
              <w:t xml:space="preserve">
органдары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қорыту </w:t>
            </w:r>
            <w:r>
              <w:br/>
            </w:r>
            <w:r>
              <w:rPr>
                <w:rFonts w:ascii="Times New Roman"/>
                <w:b w:val="false"/>
                <w:i w:val="false"/>
                <w:color w:val="000000"/>
                <w:sz w:val="20"/>
              </w:rPr>
              <w:t xml:space="preserve">
органдары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Көкбауыр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r>
              <w:br/>
            </w:r>
            <w:r>
              <w:rPr>
                <w:rFonts w:ascii="Times New Roman"/>
                <w:b w:val="false"/>
                <w:i w:val="false"/>
                <w:color w:val="000000"/>
                <w:sz w:val="20"/>
              </w:rPr>
              <w:t xml:space="preserve">
қолы, </w:t>
            </w:r>
            <w:r>
              <w:br/>
            </w:r>
            <w:r>
              <w:rPr>
                <w:rFonts w:ascii="Times New Roman"/>
                <w:b w:val="false"/>
                <w:i w:val="false"/>
                <w:color w:val="000000"/>
                <w:sz w:val="20"/>
              </w:rPr>
              <w:t xml:space="preserve">
тегі, </w:t>
            </w:r>
            <w:r>
              <w:br/>
            </w:r>
            <w:r>
              <w:rPr>
                <w:rFonts w:ascii="Times New Roman"/>
                <w:b w:val="false"/>
                <w:i w:val="false"/>
                <w:color w:val="000000"/>
                <w:sz w:val="20"/>
              </w:rPr>
              <w:t xml:space="preserve">
аты-жөні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Хирург: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Лимфа </w:t>
            </w:r>
            <w:r>
              <w:br/>
            </w:r>
            <w:r>
              <w:rPr>
                <w:rFonts w:ascii="Times New Roman"/>
                <w:b w:val="false"/>
                <w:i w:val="false"/>
                <w:color w:val="000000"/>
                <w:sz w:val="20"/>
              </w:rPr>
              <w:t xml:space="preserve">
түйіндері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Сүйек-бұл- </w:t>
            </w:r>
            <w:r>
              <w:br/>
            </w:r>
            <w:r>
              <w:rPr>
                <w:rFonts w:ascii="Times New Roman"/>
                <w:b w:val="false"/>
                <w:i w:val="false"/>
                <w:color w:val="000000"/>
                <w:sz w:val="20"/>
              </w:rPr>
              <w:t xml:space="preserve">
шық ет </w:t>
            </w:r>
            <w:r>
              <w:br/>
            </w:r>
            <w:r>
              <w:rPr>
                <w:rFonts w:ascii="Times New Roman"/>
                <w:b w:val="false"/>
                <w:i w:val="false"/>
                <w:color w:val="000000"/>
                <w:sz w:val="20"/>
              </w:rPr>
              <w:t xml:space="preserve">
жүйесі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Перифе- </w:t>
            </w:r>
            <w:r>
              <w:br/>
            </w:r>
            <w:r>
              <w:rPr>
                <w:rFonts w:ascii="Times New Roman"/>
                <w:b w:val="false"/>
                <w:i w:val="false"/>
                <w:color w:val="000000"/>
                <w:sz w:val="20"/>
              </w:rPr>
              <w:t xml:space="preserve">
риялық </w:t>
            </w:r>
            <w:r>
              <w:br/>
            </w:r>
            <w:r>
              <w:rPr>
                <w:rFonts w:ascii="Times New Roman"/>
                <w:b w:val="false"/>
                <w:i w:val="false"/>
                <w:color w:val="000000"/>
                <w:sz w:val="20"/>
              </w:rPr>
              <w:t xml:space="preserve">
тамырлар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дәрет </w:t>
            </w:r>
            <w:r>
              <w:br/>
            </w:r>
            <w:r>
              <w:rPr>
                <w:rFonts w:ascii="Times New Roman"/>
                <w:b w:val="false"/>
                <w:i w:val="false"/>
                <w:color w:val="000000"/>
                <w:sz w:val="20"/>
              </w:rPr>
              <w:t xml:space="preserve">
жүйесі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Анус және </w:t>
            </w:r>
            <w:r>
              <w:br/>
            </w:r>
            <w:r>
              <w:rPr>
                <w:rFonts w:ascii="Times New Roman"/>
                <w:b w:val="false"/>
                <w:i w:val="false"/>
                <w:color w:val="000000"/>
                <w:sz w:val="20"/>
              </w:rPr>
              <w:t xml:space="preserve">
тік ішек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Диагнозы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r>
              <w:br/>
            </w:r>
            <w:r>
              <w:rPr>
                <w:rFonts w:ascii="Times New Roman"/>
                <w:b w:val="false"/>
                <w:i w:val="false"/>
                <w:color w:val="000000"/>
                <w:sz w:val="20"/>
              </w:rPr>
              <w:t xml:space="preserve">
қолы, </w:t>
            </w:r>
            <w:r>
              <w:br/>
            </w:r>
            <w:r>
              <w:rPr>
                <w:rFonts w:ascii="Times New Roman"/>
                <w:b w:val="false"/>
                <w:i w:val="false"/>
                <w:color w:val="000000"/>
                <w:sz w:val="20"/>
              </w:rPr>
              <w:t xml:space="preserve">
тегі, </w:t>
            </w:r>
            <w:r>
              <w:br/>
            </w:r>
            <w:r>
              <w:rPr>
                <w:rFonts w:ascii="Times New Roman"/>
                <w:b w:val="false"/>
                <w:i w:val="false"/>
                <w:color w:val="000000"/>
                <w:sz w:val="20"/>
              </w:rPr>
              <w:t xml:space="preserve">
аты-жөні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Невропа- </w:t>
            </w:r>
            <w:r>
              <w:br/>
            </w:r>
            <w:r>
              <w:rPr>
                <w:rFonts w:ascii="Times New Roman"/>
                <w:b w:val="false"/>
                <w:i w:val="false"/>
                <w:color w:val="000000"/>
                <w:sz w:val="20"/>
              </w:rPr>
              <w:t xml:space="preserve">
толог: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Бассүйек- </w:t>
            </w:r>
            <w:r>
              <w:br/>
            </w:r>
            <w:r>
              <w:rPr>
                <w:rFonts w:ascii="Times New Roman"/>
                <w:b w:val="false"/>
                <w:i w:val="false"/>
                <w:color w:val="000000"/>
                <w:sz w:val="20"/>
              </w:rPr>
              <w:t xml:space="preserve">
ми жүй- </w:t>
            </w:r>
            <w:r>
              <w:br/>
            </w:r>
            <w:r>
              <w:rPr>
                <w:rFonts w:ascii="Times New Roman"/>
                <w:b w:val="false"/>
                <w:i w:val="false"/>
                <w:color w:val="000000"/>
                <w:sz w:val="20"/>
              </w:rPr>
              <w:t xml:space="preserve">
келері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Қозғаушы </w:t>
            </w:r>
            <w:r>
              <w:br/>
            </w:r>
            <w:r>
              <w:rPr>
                <w:rFonts w:ascii="Times New Roman"/>
                <w:b w:val="false"/>
                <w:i w:val="false"/>
                <w:color w:val="000000"/>
                <w:sz w:val="20"/>
              </w:rPr>
              <w:t xml:space="preserve">
сала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Рефлекстер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Сезім- </w:t>
            </w:r>
            <w:r>
              <w:br/>
            </w:r>
            <w:r>
              <w:rPr>
                <w:rFonts w:ascii="Times New Roman"/>
                <w:b w:val="false"/>
                <w:i w:val="false"/>
                <w:color w:val="000000"/>
                <w:sz w:val="20"/>
              </w:rPr>
              <w:t xml:space="preserve">
талдық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Вегета-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жүйке </w:t>
            </w:r>
            <w:r>
              <w:br/>
            </w:r>
            <w:r>
              <w:rPr>
                <w:rFonts w:ascii="Times New Roman"/>
                <w:b w:val="false"/>
                <w:i w:val="false"/>
                <w:color w:val="000000"/>
                <w:sz w:val="20"/>
              </w:rPr>
              <w:t xml:space="preserve">
жүйесі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Диагнозы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r>
              <w:br/>
            </w:r>
            <w:r>
              <w:rPr>
                <w:rFonts w:ascii="Times New Roman"/>
                <w:b w:val="false"/>
                <w:i w:val="false"/>
                <w:color w:val="000000"/>
                <w:sz w:val="20"/>
              </w:rPr>
              <w:t xml:space="preserve">
қолы, </w:t>
            </w:r>
            <w:r>
              <w:br/>
            </w:r>
            <w:r>
              <w:rPr>
                <w:rFonts w:ascii="Times New Roman"/>
                <w:b w:val="false"/>
                <w:i w:val="false"/>
                <w:color w:val="000000"/>
                <w:sz w:val="20"/>
              </w:rPr>
              <w:t xml:space="preserve">
тегі, </w:t>
            </w:r>
            <w:r>
              <w:br/>
            </w:r>
            <w:r>
              <w:rPr>
                <w:rFonts w:ascii="Times New Roman"/>
                <w:b w:val="false"/>
                <w:i w:val="false"/>
                <w:color w:val="000000"/>
                <w:sz w:val="20"/>
              </w:rPr>
              <w:t xml:space="preserve">
аты-жөні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Психиатр: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Түйсік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Интеллек- </w:t>
            </w:r>
            <w:r>
              <w:br/>
            </w:r>
            <w:r>
              <w:rPr>
                <w:rFonts w:ascii="Times New Roman"/>
                <w:b w:val="false"/>
                <w:i w:val="false"/>
                <w:color w:val="000000"/>
                <w:sz w:val="20"/>
              </w:rPr>
              <w:t xml:space="preserve">
туальдық- </w:t>
            </w:r>
            <w:r>
              <w:br/>
            </w:r>
            <w:r>
              <w:rPr>
                <w:rFonts w:ascii="Times New Roman"/>
                <w:b w:val="false"/>
                <w:i w:val="false"/>
                <w:color w:val="000000"/>
                <w:sz w:val="20"/>
              </w:rPr>
              <w:t xml:space="preserve">
мнести- </w:t>
            </w:r>
            <w:r>
              <w:br/>
            </w:r>
            <w:r>
              <w:rPr>
                <w:rFonts w:ascii="Times New Roman"/>
                <w:b w:val="false"/>
                <w:i w:val="false"/>
                <w:color w:val="000000"/>
                <w:sz w:val="20"/>
              </w:rPr>
              <w:t xml:space="preserve">
калық сала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Эмоциона- </w:t>
            </w:r>
            <w:r>
              <w:br/>
            </w:r>
            <w:r>
              <w:rPr>
                <w:rFonts w:ascii="Times New Roman"/>
                <w:b w:val="false"/>
                <w:i w:val="false"/>
                <w:color w:val="000000"/>
                <w:sz w:val="20"/>
              </w:rPr>
              <w:t xml:space="preserve">
льдық- </w:t>
            </w:r>
            <w:r>
              <w:br/>
            </w:r>
            <w:r>
              <w:rPr>
                <w:rFonts w:ascii="Times New Roman"/>
                <w:b w:val="false"/>
                <w:i w:val="false"/>
                <w:color w:val="000000"/>
                <w:sz w:val="20"/>
              </w:rPr>
              <w:t xml:space="preserve">
ерік </w:t>
            </w:r>
            <w:r>
              <w:br/>
            </w:r>
            <w:r>
              <w:rPr>
                <w:rFonts w:ascii="Times New Roman"/>
                <w:b w:val="false"/>
                <w:i w:val="false"/>
                <w:color w:val="000000"/>
                <w:sz w:val="20"/>
              </w:rPr>
              <w:t xml:space="preserve">
саласы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Диагнозы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r>
              <w:br/>
            </w:r>
            <w:r>
              <w:rPr>
                <w:rFonts w:ascii="Times New Roman"/>
                <w:b w:val="false"/>
                <w:i w:val="false"/>
                <w:color w:val="000000"/>
                <w:sz w:val="20"/>
              </w:rPr>
              <w:t xml:space="preserve">
қолы, </w:t>
            </w:r>
            <w:r>
              <w:br/>
            </w:r>
            <w:r>
              <w:rPr>
                <w:rFonts w:ascii="Times New Roman"/>
                <w:b w:val="false"/>
                <w:i w:val="false"/>
                <w:color w:val="000000"/>
                <w:sz w:val="20"/>
              </w:rPr>
              <w:t xml:space="preserve">
тегі, </w:t>
            </w:r>
            <w:r>
              <w:br/>
            </w:r>
            <w:r>
              <w:rPr>
                <w:rFonts w:ascii="Times New Roman"/>
                <w:b w:val="false"/>
                <w:i w:val="false"/>
                <w:color w:val="000000"/>
                <w:sz w:val="20"/>
              </w:rPr>
              <w:t xml:space="preserve">
аты-жөні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Офталь- </w:t>
            </w:r>
            <w:r>
              <w:br/>
            </w:r>
            <w:r>
              <w:rPr>
                <w:rFonts w:ascii="Times New Roman"/>
                <w:b w:val="false"/>
                <w:i w:val="false"/>
                <w:color w:val="000000"/>
                <w:sz w:val="20"/>
              </w:rPr>
              <w:t xml:space="preserve">
молог: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 көз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көз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 көз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көз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Түсті сезу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Түзетусіз </w:t>
            </w:r>
            <w:r>
              <w:br/>
            </w:r>
            <w:r>
              <w:rPr>
                <w:rFonts w:ascii="Times New Roman"/>
                <w:b w:val="false"/>
                <w:i w:val="false"/>
                <w:color w:val="000000"/>
                <w:sz w:val="20"/>
              </w:rPr>
              <w:t xml:space="preserve">
көрудің </w:t>
            </w:r>
            <w:r>
              <w:br/>
            </w:r>
            <w:r>
              <w:rPr>
                <w:rFonts w:ascii="Times New Roman"/>
                <w:b w:val="false"/>
                <w:i w:val="false"/>
                <w:color w:val="000000"/>
                <w:sz w:val="20"/>
              </w:rPr>
              <w:t xml:space="preserve">
өткірлігі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Түзетумен </w:t>
            </w:r>
            <w:r>
              <w:br/>
            </w:r>
            <w:r>
              <w:rPr>
                <w:rFonts w:ascii="Times New Roman"/>
                <w:b w:val="false"/>
                <w:i w:val="false"/>
                <w:color w:val="000000"/>
                <w:sz w:val="20"/>
              </w:rPr>
              <w:t xml:space="preserve">
көрудің </w:t>
            </w:r>
            <w:r>
              <w:br/>
            </w:r>
            <w:r>
              <w:rPr>
                <w:rFonts w:ascii="Times New Roman"/>
                <w:b w:val="false"/>
                <w:i w:val="false"/>
                <w:color w:val="000000"/>
                <w:sz w:val="20"/>
              </w:rPr>
              <w:t xml:space="preserve">
өткірлігі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Скиаско- </w:t>
            </w:r>
            <w:r>
              <w:br/>
            </w:r>
            <w:r>
              <w:rPr>
                <w:rFonts w:ascii="Times New Roman"/>
                <w:b w:val="false"/>
                <w:i w:val="false"/>
                <w:color w:val="000000"/>
                <w:sz w:val="20"/>
              </w:rPr>
              <w:t xml:space="preserve">
пиялық </w:t>
            </w:r>
            <w:r>
              <w:br/>
            </w:r>
            <w:r>
              <w:rPr>
                <w:rFonts w:ascii="Times New Roman"/>
                <w:b w:val="false"/>
                <w:i w:val="false"/>
                <w:color w:val="000000"/>
                <w:sz w:val="20"/>
              </w:rPr>
              <w:t xml:space="preserve">
рефракция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көзбен </w:t>
            </w:r>
            <w:r>
              <w:br/>
            </w:r>
            <w:r>
              <w:rPr>
                <w:rFonts w:ascii="Times New Roman"/>
                <w:b w:val="false"/>
                <w:i w:val="false"/>
                <w:color w:val="000000"/>
                <w:sz w:val="20"/>
              </w:rPr>
              <w:t xml:space="preserve">
көру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 көрі- </w:t>
            </w:r>
            <w:r>
              <w:br/>
            </w:r>
            <w:r>
              <w:rPr>
                <w:rFonts w:ascii="Times New Roman"/>
                <w:b w:val="false"/>
                <w:i w:val="false"/>
                <w:color w:val="000000"/>
                <w:sz w:val="20"/>
              </w:rPr>
              <w:t xml:space="preserve">
нетін жа- </w:t>
            </w:r>
            <w:r>
              <w:br/>
            </w:r>
            <w:r>
              <w:rPr>
                <w:rFonts w:ascii="Times New Roman"/>
                <w:b w:val="false"/>
                <w:i w:val="false"/>
                <w:color w:val="000000"/>
                <w:sz w:val="20"/>
              </w:rPr>
              <w:t xml:space="preserve">
қын нүкте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w:t>
            </w:r>
            <w:r>
              <w:br/>
            </w:r>
            <w:r>
              <w:rPr>
                <w:rFonts w:ascii="Times New Roman"/>
                <w:b w:val="false"/>
                <w:i w:val="false"/>
                <w:color w:val="000000"/>
                <w:sz w:val="20"/>
              </w:rPr>
              <w:t xml:space="preserve">
жолдары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Қабақ және </w:t>
            </w:r>
            <w:r>
              <w:br/>
            </w:r>
            <w:r>
              <w:rPr>
                <w:rFonts w:ascii="Times New Roman"/>
                <w:b w:val="false"/>
                <w:i w:val="false"/>
                <w:color w:val="000000"/>
                <w:sz w:val="20"/>
              </w:rPr>
              <w:t xml:space="preserve">
коньюнк- </w:t>
            </w:r>
            <w:r>
              <w:br/>
            </w:r>
            <w:r>
              <w:rPr>
                <w:rFonts w:ascii="Times New Roman"/>
                <w:b w:val="false"/>
                <w:i w:val="false"/>
                <w:color w:val="000000"/>
                <w:sz w:val="20"/>
              </w:rPr>
              <w:t xml:space="preserve">
тивтер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 қара- </w:t>
            </w:r>
            <w:r>
              <w:br/>
            </w:r>
            <w:r>
              <w:rPr>
                <w:rFonts w:ascii="Times New Roman"/>
                <w:b w:val="false"/>
                <w:i w:val="false"/>
                <w:color w:val="000000"/>
                <w:sz w:val="20"/>
              </w:rPr>
              <w:t xml:space="preserve">
шығының </w:t>
            </w:r>
            <w:r>
              <w:br/>
            </w:r>
            <w:r>
              <w:rPr>
                <w:rFonts w:ascii="Times New Roman"/>
                <w:b w:val="false"/>
                <w:i w:val="false"/>
                <w:color w:val="000000"/>
                <w:sz w:val="20"/>
              </w:rPr>
              <w:t xml:space="preserve">
орналасуы </w:t>
            </w:r>
            <w:r>
              <w:br/>
            </w:r>
            <w:r>
              <w:rPr>
                <w:rFonts w:ascii="Times New Roman"/>
                <w:b w:val="false"/>
                <w:i w:val="false"/>
                <w:color w:val="000000"/>
                <w:sz w:val="20"/>
              </w:rPr>
              <w:t xml:space="preserve">
және жыл- </w:t>
            </w:r>
            <w:r>
              <w:br/>
            </w:r>
            <w:r>
              <w:rPr>
                <w:rFonts w:ascii="Times New Roman"/>
                <w:b w:val="false"/>
                <w:i w:val="false"/>
                <w:color w:val="000000"/>
                <w:sz w:val="20"/>
              </w:rPr>
              <w:t xml:space="preserve">
жуы. </w:t>
            </w:r>
            <w:r>
              <w:br/>
            </w:r>
            <w:r>
              <w:rPr>
                <w:rFonts w:ascii="Times New Roman"/>
                <w:b w:val="false"/>
                <w:i w:val="false"/>
                <w:color w:val="000000"/>
                <w:sz w:val="20"/>
              </w:rPr>
              <w:t xml:space="preserve">
Қарашық </w:t>
            </w:r>
            <w:r>
              <w:br/>
            </w:r>
            <w:r>
              <w:rPr>
                <w:rFonts w:ascii="Times New Roman"/>
                <w:b w:val="false"/>
                <w:i w:val="false"/>
                <w:color w:val="000000"/>
                <w:sz w:val="20"/>
              </w:rPr>
              <w:t xml:space="preserve">
және оның </w:t>
            </w:r>
            <w:r>
              <w:br/>
            </w:r>
            <w:r>
              <w:rPr>
                <w:rFonts w:ascii="Times New Roman"/>
                <w:b w:val="false"/>
                <w:i w:val="false"/>
                <w:color w:val="000000"/>
                <w:sz w:val="20"/>
              </w:rPr>
              <w:t xml:space="preserve">
реакциясы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Оптикалық </w:t>
            </w:r>
            <w:r>
              <w:br/>
            </w:r>
            <w:r>
              <w:rPr>
                <w:rFonts w:ascii="Times New Roman"/>
                <w:b w:val="false"/>
                <w:i w:val="false"/>
                <w:color w:val="000000"/>
                <w:sz w:val="20"/>
              </w:rPr>
              <w:t xml:space="preserve">
орта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 </w:t>
            </w:r>
            <w:r>
              <w:br/>
            </w:r>
            <w:r>
              <w:rPr>
                <w:rFonts w:ascii="Times New Roman"/>
                <w:b w:val="false"/>
                <w:i w:val="false"/>
                <w:color w:val="000000"/>
                <w:sz w:val="20"/>
              </w:rPr>
              <w:t xml:space="preserve">
тұңғиығы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Диагнозы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r>
              <w:br/>
            </w:r>
            <w:r>
              <w:rPr>
                <w:rFonts w:ascii="Times New Roman"/>
                <w:b w:val="false"/>
                <w:i w:val="false"/>
                <w:color w:val="000000"/>
                <w:sz w:val="20"/>
              </w:rPr>
              <w:t xml:space="preserve">
қолы, </w:t>
            </w:r>
            <w:r>
              <w:br/>
            </w:r>
            <w:r>
              <w:rPr>
                <w:rFonts w:ascii="Times New Roman"/>
                <w:b w:val="false"/>
                <w:i w:val="false"/>
                <w:color w:val="000000"/>
                <w:sz w:val="20"/>
              </w:rPr>
              <w:t xml:space="preserve">
тегі, </w:t>
            </w:r>
            <w:r>
              <w:br/>
            </w:r>
            <w:r>
              <w:rPr>
                <w:rFonts w:ascii="Times New Roman"/>
                <w:b w:val="false"/>
                <w:i w:val="false"/>
                <w:color w:val="000000"/>
                <w:sz w:val="20"/>
              </w:rPr>
              <w:t xml:space="preserve">
аты-жөні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Оторинола- </w:t>
            </w:r>
            <w:r>
              <w:br/>
            </w:r>
            <w:r>
              <w:rPr>
                <w:rFonts w:ascii="Times New Roman"/>
                <w:b w:val="false"/>
                <w:i w:val="false"/>
                <w:color w:val="000000"/>
                <w:sz w:val="20"/>
              </w:rPr>
              <w:t xml:space="preserve">
ринголог: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Сөйлеу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Мұрынмен </w:t>
            </w:r>
            <w:r>
              <w:br/>
            </w:r>
            <w:r>
              <w:rPr>
                <w:rFonts w:ascii="Times New Roman"/>
                <w:b w:val="false"/>
                <w:i w:val="false"/>
                <w:color w:val="000000"/>
                <w:sz w:val="20"/>
              </w:rPr>
              <w:t xml:space="preserve">
дем алу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 жағы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жағы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 жағы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w:t>
            </w:r>
            <w:r>
              <w:br/>
            </w:r>
            <w:r>
              <w:rPr>
                <w:rFonts w:ascii="Times New Roman"/>
                <w:b w:val="false"/>
                <w:i w:val="false"/>
                <w:color w:val="000000"/>
                <w:sz w:val="20"/>
              </w:rPr>
              <w:t xml:space="preserve">
жағы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Сыбырлап </w:t>
            </w:r>
            <w:r>
              <w:br/>
            </w:r>
            <w:r>
              <w:rPr>
                <w:rFonts w:ascii="Times New Roman"/>
                <w:b w:val="false"/>
                <w:i w:val="false"/>
                <w:color w:val="000000"/>
                <w:sz w:val="20"/>
              </w:rPr>
              <w:t xml:space="preserve">
сөйлеу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Құлақтың </w:t>
            </w:r>
            <w:r>
              <w:br/>
            </w:r>
            <w:r>
              <w:rPr>
                <w:rFonts w:ascii="Times New Roman"/>
                <w:b w:val="false"/>
                <w:i w:val="false"/>
                <w:color w:val="000000"/>
                <w:sz w:val="20"/>
              </w:rPr>
              <w:t xml:space="preserve">
барофун- </w:t>
            </w:r>
            <w:r>
              <w:br/>
            </w:r>
            <w:r>
              <w:rPr>
                <w:rFonts w:ascii="Times New Roman"/>
                <w:b w:val="false"/>
                <w:i w:val="false"/>
                <w:color w:val="000000"/>
                <w:sz w:val="20"/>
              </w:rPr>
              <w:t xml:space="preserve">
кциясы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Вестибу- </w:t>
            </w:r>
            <w:r>
              <w:br/>
            </w:r>
            <w:r>
              <w:rPr>
                <w:rFonts w:ascii="Times New Roman"/>
                <w:b w:val="false"/>
                <w:i w:val="false"/>
                <w:color w:val="000000"/>
                <w:sz w:val="20"/>
              </w:rPr>
              <w:t xml:space="preserve">
лярлық </w:t>
            </w:r>
            <w:r>
              <w:br/>
            </w:r>
            <w:r>
              <w:rPr>
                <w:rFonts w:ascii="Times New Roman"/>
                <w:b w:val="false"/>
                <w:i w:val="false"/>
                <w:color w:val="000000"/>
                <w:sz w:val="20"/>
              </w:rPr>
              <w:t xml:space="preserve">
аппарат </w:t>
            </w:r>
            <w:r>
              <w:br/>
            </w:r>
            <w:r>
              <w:rPr>
                <w:rFonts w:ascii="Times New Roman"/>
                <w:b w:val="false"/>
                <w:i w:val="false"/>
                <w:color w:val="000000"/>
                <w:sz w:val="20"/>
              </w:rPr>
              <w:t xml:space="preserve">
функциясы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Иіс сезу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Диагнозы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r>
              <w:br/>
            </w:r>
            <w:r>
              <w:rPr>
                <w:rFonts w:ascii="Times New Roman"/>
                <w:b w:val="false"/>
                <w:i w:val="false"/>
                <w:color w:val="000000"/>
                <w:sz w:val="20"/>
              </w:rPr>
              <w:t xml:space="preserve">
қолы, </w:t>
            </w:r>
            <w:r>
              <w:br/>
            </w:r>
            <w:r>
              <w:rPr>
                <w:rFonts w:ascii="Times New Roman"/>
                <w:b w:val="false"/>
                <w:i w:val="false"/>
                <w:color w:val="000000"/>
                <w:sz w:val="20"/>
              </w:rPr>
              <w:t xml:space="preserve">
тегі, </w:t>
            </w:r>
            <w:r>
              <w:br/>
            </w:r>
            <w:r>
              <w:rPr>
                <w:rFonts w:ascii="Times New Roman"/>
                <w:b w:val="false"/>
                <w:i w:val="false"/>
                <w:color w:val="000000"/>
                <w:sz w:val="20"/>
              </w:rPr>
              <w:t xml:space="preserve">
аты-жөні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Стомато- </w:t>
            </w:r>
            <w:r>
              <w:br/>
            </w:r>
            <w:r>
              <w:rPr>
                <w:rFonts w:ascii="Times New Roman"/>
                <w:b w:val="false"/>
                <w:i w:val="false"/>
                <w:color w:val="000000"/>
                <w:sz w:val="20"/>
              </w:rPr>
              <w:t xml:space="preserve">
лог: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Тістем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Ауыздың </w:t>
            </w:r>
            <w:r>
              <w:br/>
            </w:r>
            <w:r>
              <w:rPr>
                <w:rFonts w:ascii="Times New Roman"/>
                <w:b w:val="false"/>
                <w:i w:val="false"/>
                <w:color w:val="000000"/>
                <w:sz w:val="20"/>
              </w:rPr>
              <w:t xml:space="preserve">
шырышты </w:t>
            </w:r>
            <w:r>
              <w:br/>
            </w:r>
            <w:r>
              <w:rPr>
                <w:rFonts w:ascii="Times New Roman"/>
                <w:b w:val="false"/>
                <w:i w:val="false"/>
                <w:color w:val="000000"/>
                <w:sz w:val="20"/>
              </w:rPr>
              <w:t xml:space="preserve">
қабығы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Тістер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иек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Диагнозы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r>
              <w:br/>
            </w:r>
            <w:r>
              <w:rPr>
                <w:rFonts w:ascii="Times New Roman"/>
                <w:b w:val="false"/>
                <w:i w:val="false"/>
                <w:color w:val="000000"/>
                <w:sz w:val="20"/>
              </w:rPr>
              <w:t xml:space="preserve">
қолы, </w:t>
            </w:r>
            <w:r>
              <w:br/>
            </w:r>
            <w:r>
              <w:rPr>
                <w:rFonts w:ascii="Times New Roman"/>
                <w:b w:val="false"/>
                <w:i w:val="false"/>
                <w:color w:val="000000"/>
                <w:sz w:val="20"/>
              </w:rPr>
              <w:t xml:space="preserve">
тегі, </w:t>
            </w:r>
            <w:r>
              <w:br/>
            </w:r>
            <w:r>
              <w:rPr>
                <w:rFonts w:ascii="Times New Roman"/>
                <w:b w:val="false"/>
                <w:i w:val="false"/>
                <w:color w:val="000000"/>
                <w:sz w:val="20"/>
              </w:rPr>
              <w:t xml:space="preserve">
аты-жөні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Дермато- </w:t>
            </w:r>
            <w:r>
              <w:br/>
            </w:r>
            <w:r>
              <w:rPr>
                <w:rFonts w:ascii="Times New Roman"/>
                <w:b w:val="false"/>
                <w:i w:val="false"/>
                <w:color w:val="000000"/>
                <w:sz w:val="20"/>
              </w:rPr>
              <w:t xml:space="preserve">
венеролог: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w:t>
            </w:r>
            <w:r>
              <w:br/>
            </w:r>
            <w:r>
              <w:rPr>
                <w:rFonts w:ascii="Times New Roman"/>
                <w:b w:val="false"/>
                <w:i w:val="false"/>
                <w:color w:val="000000"/>
                <w:sz w:val="20"/>
              </w:rPr>
              <w:t xml:space="preserve">
мәлімет- </w:t>
            </w:r>
            <w:r>
              <w:br/>
            </w:r>
            <w:r>
              <w:rPr>
                <w:rFonts w:ascii="Times New Roman"/>
                <w:b w:val="false"/>
                <w:i w:val="false"/>
                <w:color w:val="000000"/>
                <w:sz w:val="20"/>
              </w:rPr>
              <w:t xml:space="preserve">
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Диагнозы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r>
              <w:br/>
            </w:r>
            <w:r>
              <w:rPr>
                <w:rFonts w:ascii="Times New Roman"/>
                <w:b w:val="false"/>
                <w:i w:val="false"/>
                <w:color w:val="000000"/>
                <w:sz w:val="20"/>
              </w:rPr>
              <w:t xml:space="preserve">
қолы, </w:t>
            </w:r>
            <w:r>
              <w:br/>
            </w:r>
            <w:r>
              <w:rPr>
                <w:rFonts w:ascii="Times New Roman"/>
                <w:b w:val="false"/>
                <w:i w:val="false"/>
                <w:color w:val="000000"/>
                <w:sz w:val="20"/>
              </w:rPr>
              <w:t xml:space="preserve">
тегі, </w:t>
            </w:r>
            <w:r>
              <w:br/>
            </w:r>
            <w:r>
              <w:rPr>
                <w:rFonts w:ascii="Times New Roman"/>
                <w:b w:val="false"/>
                <w:i w:val="false"/>
                <w:color w:val="000000"/>
                <w:sz w:val="20"/>
              </w:rPr>
              <w:t xml:space="preserve">
аты-жөні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дәрігер- </w:t>
            </w:r>
            <w:r>
              <w:br/>
            </w:r>
            <w:r>
              <w:rPr>
                <w:rFonts w:ascii="Times New Roman"/>
                <w:b w:val="false"/>
                <w:i w:val="false"/>
                <w:color w:val="000000"/>
                <w:sz w:val="20"/>
              </w:rPr>
              <w:t xml:space="preserve">
мамандар: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Диагнозы, </w:t>
            </w:r>
            <w:r>
              <w:br/>
            </w:r>
            <w:r>
              <w:rPr>
                <w:rFonts w:ascii="Times New Roman"/>
                <w:b w:val="false"/>
                <w:i w:val="false"/>
                <w:color w:val="000000"/>
                <w:sz w:val="20"/>
              </w:rPr>
              <w:t xml:space="preserve">
қорытынды, </w:t>
            </w:r>
            <w:r>
              <w:br/>
            </w:r>
            <w:r>
              <w:rPr>
                <w:rFonts w:ascii="Times New Roman"/>
                <w:b w:val="false"/>
                <w:i w:val="false"/>
                <w:color w:val="000000"/>
                <w:sz w:val="20"/>
              </w:rPr>
              <w:t xml:space="preserve">
күні, </w:t>
            </w:r>
            <w:r>
              <w:br/>
            </w:r>
            <w:r>
              <w:rPr>
                <w:rFonts w:ascii="Times New Roman"/>
                <w:b w:val="false"/>
                <w:i w:val="false"/>
                <w:color w:val="000000"/>
                <w:sz w:val="20"/>
              </w:rPr>
              <w:t xml:space="preserve">
қолы, </w:t>
            </w:r>
            <w:r>
              <w:br/>
            </w:r>
            <w:r>
              <w:rPr>
                <w:rFonts w:ascii="Times New Roman"/>
                <w:b w:val="false"/>
                <w:i w:val="false"/>
                <w:color w:val="000000"/>
                <w:sz w:val="20"/>
              </w:rPr>
              <w:t xml:space="preserve">
тегі, </w:t>
            </w:r>
            <w:r>
              <w:br/>
            </w:r>
            <w:r>
              <w:rPr>
                <w:rFonts w:ascii="Times New Roman"/>
                <w:b w:val="false"/>
                <w:i w:val="false"/>
                <w:color w:val="000000"/>
                <w:sz w:val="20"/>
              </w:rPr>
              <w:t xml:space="preserve">
аты-жөні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5. Куәландыру нәтижелері: </w:t>
      </w:r>
      <w:r>
        <w:br/>
      </w:r>
      <w:r>
        <w:rPr>
          <w:rFonts w:ascii="Times New Roman"/>
          <w:b w:val="false"/>
          <w:i w:val="false"/>
          <w:color w:val="000000"/>
          <w:sz w:val="28"/>
        </w:rPr>
        <w:t xml:space="preserve">
1) Аурулар кестесінің _______тармағы  _______ бағаны және ҚТК </w:t>
      </w:r>
      <w:r>
        <w:br/>
      </w:r>
      <w:r>
        <w:rPr>
          <w:rFonts w:ascii="Times New Roman"/>
          <w:b w:val="false"/>
          <w:i w:val="false"/>
          <w:color w:val="000000"/>
          <w:sz w:val="28"/>
        </w:rPr>
        <w:t xml:space="preserve">
(Қазақстан Республикасы Денсаулық сақтау министрінің 2005 жылғы </w:t>
      </w:r>
      <w:r>
        <w:br/>
      </w:r>
      <w:r>
        <w:rPr>
          <w:rFonts w:ascii="Times New Roman"/>
          <w:b w:val="false"/>
          <w:i w:val="false"/>
          <w:color w:val="000000"/>
          <w:sz w:val="28"/>
        </w:rPr>
        <w:t xml:space="preserve">
"16" наурыздағы N 117 және Қазақстан Республикасы Қорғаныс </w:t>
      </w:r>
      <w:r>
        <w:br/>
      </w:r>
      <w:r>
        <w:rPr>
          <w:rFonts w:ascii="Times New Roman"/>
          <w:b w:val="false"/>
          <w:i w:val="false"/>
          <w:color w:val="000000"/>
          <w:sz w:val="28"/>
        </w:rPr>
        <w:t xml:space="preserve">
министрінің 2005 жылғы "4" наурыздағы N 100 бұйрықтарымен </w:t>
      </w:r>
      <w:r>
        <w:br/>
      </w:r>
      <w:r>
        <w:rPr>
          <w:rFonts w:ascii="Times New Roman"/>
          <w:b w:val="false"/>
          <w:i w:val="false"/>
          <w:color w:val="000000"/>
          <w:sz w:val="28"/>
        </w:rPr>
        <w:t xml:space="preserve">
бекітілген Ережеге қосымша) негізінде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(комиссияның атауы көрсетілсін) </w:t>
      </w:r>
      <w:r>
        <w:br/>
      </w:r>
      <w:r>
        <w:rPr>
          <w:rFonts w:ascii="Times New Roman"/>
          <w:b w:val="false"/>
          <w:i w:val="false"/>
          <w:color w:val="000000"/>
          <w:sz w:val="28"/>
        </w:rPr>
        <w:t xml:space="preserve">
_____________________________________ "_____"______ 200 __ж. ӘДК-ның </w:t>
      </w:r>
      <w:r>
        <w:br/>
      </w:r>
      <w:r>
        <w:rPr>
          <w:rFonts w:ascii="Times New Roman"/>
          <w:b w:val="false"/>
          <w:i w:val="false"/>
          <w:color w:val="000000"/>
          <w:sz w:val="28"/>
        </w:rPr>
        <w:t xml:space="preserve">
алдын ала медициналық куәландыруы 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(ӘДК қорытындысы көрсетілсін) </w:t>
      </w:r>
    </w:p>
    <w:p>
      <w:pPr>
        <w:spacing w:after="0"/>
        <w:ind w:left="0"/>
        <w:jc w:val="both"/>
      </w:pPr>
      <w:r>
        <w:rPr>
          <w:rFonts w:ascii="Times New Roman"/>
          <w:b w:val="false"/>
          <w:i w:val="false"/>
          <w:color w:val="000000"/>
          <w:sz w:val="28"/>
        </w:rPr>
        <w:t xml:space="preserve">            Комиссия төрағасы _____________________________________ </w:t>
      </w:r>
      <w:r>
        <w:br/>
      </w:r>
      <w:r>
        <w:rPr>
          <w:rFonts w:ascii="Times New Roman"/>
          <w:b w:val="false"/>
          <w:i w:val="false"/>
          <w:color w:val="000000"/>
          <w:sz w:val="28"/>
        </w:rPr>
        <w:t xml:space="preserve">
                              (әскери атағы, қолы, тегі, аты-жөні) </w:t>
      </w:r>
    </w:p>
    <w:p>
      <w:pPr>
        <w:spacing w:after="0"/>
        <w:ind w:left="0"/>
        <w:jc w:val="both"/>
      </w:pPr>
      <w:r>
        <w:rPr>
          <w:rFonts w:ascii="Times New Roman"/>
          <w:b w:val="false"/>
          <w:i w:val="false"/>
          <w:color w:val="000000"/>
          <w:sz w:val="28"/>
        </w:rPr>
        <w:t xml:space="preserve">М.О.         Комиссия хатшысы_______________________________________ </w:t>
      </w:r>
      <w:r>
        <w:br/>
      </w:r>
      <w:r>
        <w:rPr>
          <w:rFonts w:ascii="Times New Roman"/>
          <w:b w:val="false"/>
          <w:i w:val="false"/>
          <w:color w:val="000000"/>
          <w:sz w:val="28"/>
        </w:rPr>
        <w:t xml:space="preserve">
                                       (қолы, тегі, аты-жөні) </w:t>
      </w:r>
    </w:p>
    <w:p>
      <w:pPr>
        <w:spacing w:after="0"/>
        <w:ind w:left="0"/>
        <w:jc w:val="both"/>
      </w:pPr>
      <w:r>
        <w:rPr>
          <w:rFonts w:ascii="Times New Roman"/>
          <w:b w:val="false"/>
          <w:i w:val="false"/>
          <w:color w:val="000000"/>
          <w:sz w:val="28"/>
        </w:rPr>
        <w:t xml:space="preserve">2) Аурулар кестесінің _______тармағы  _______ бағаны және ҚТК </w:t>
      </w:r>
      <w:r>
        <w:br/>
      </w:r>
      <w:r>
        <w:rPr>
          <w:rFonts w:ascii="Times New Roman"/>
          <w:b w:val="false"/>
          <w:i w:val="false"/>
          <w:color w:val="000000"/>
          <w:sz w:val="28"/>
        </w:rPr>
        <w:t xml:space="preserve">
(Қазақстан Республикасы Денсаулық сақтау министрінің 2005 жылғы </w:t>
      </w:r>
      <w:r>
        <w:br/>
      </w:r>
      <w:r>
        <w:rPr>
          <w:rFonts w:ascii="Times New Roman"/>
          <w:b w:val="false"/>
          <w:i w:val="false"/>
          <w:color w:val="000000"/>
          <w:sz w:val="28"/>
        </w:rPr>
        <w:t xml:space="preserve">
"16" наурыздағы N 117 және Қазақстан Республикасы Қорғаныс </w:t>
      </w:r>
      <w:r>
        <w:br/>
      </w:r>
      <w:r>
        <w:rPr>
          <w:rFonts w:ascii="Times New Roman"/>
          <w:b w:val="false"/>
          <w:i w:val="false"/>
          <w:color w:val="000000"/>
          <w:sz w:val="28"/>
        </w:rPr>
        <w:t xml:space="preserve">
министрінің 2005 жылғы "4" наурыздағы N 100 бұйрықтарымен </w:t>
      </w:r>
      <w:r>
        <w:br/>
      </w:r>
      <w:r>
        <w:rPr>
          <w:rFonts w:ascii="Times New Roman"/>
          <w:b w:val="false"/>
          <w:i w:val="false"/>
          <w:color w:val="000000"/>
          <w:sz w:val="28"/>
        </w:rPr>
        <w:t xml:space="preserve">
бекітілген Ережеге қосымша)  негізінде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(комиссияның атауы көрсетілсін) </w:t>
      </w:r>
      <w:r>
        <w:br/>
      </w:r>
      <w:r>
        <w:rPr>
          <w:rFonts w:ascii="Times New Roman"/>
          <w:b w:val="false"/>
          <w:i w:val="false"/>
          <w:color w:val="000000"/>
          <w:sz w:val="28"/>
        </w:rPr>
        <w:t xml:space="preserve">
_________________________________ "_____"______200 __ ж. ӘДК-ның </w:t>
      </w:r>
      <w:r>
        <w:br/>
      </w:r>
      <w:r>
        <w:rPr>
          <w:rFonts w:ascii="Times New Roman"/>
          <w:b w:val="false"/>
          <w:i w:val="false"/>
          <w:color w:val="000000"/>
          <w:sz w:val="28"/>
        </w:rPr>
        <w:t xml:space="preserve">
соңғы медициналық куәландыруы 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(ӘДК қорытындысы көрсетілсін) </w:t>
      </w:r>
    </w:p>
    <w:p>
      <w:pPr>
        <w:spacing w:after="0"/>
        <w:ind w:left="0"/>
        <w:jc w:val="both"/>
      </w:pPr>
      <w:r>
        <w:rPr>
          <w:rFonts w:ascii="Times New Roman"/>
          <w:b w:val="false"/>
          <w:i w:val="false"/>
          <w:color w:val="000000"/>
          <w:sz w:val="28"/>
        </w:rPr>
        <w:t xml:space="preserve">            Комиссия төрағасы _____________________________________ </w:t>
      </w:r>
      <w:r>
        <w:br/>
      </w:r>
      <w:r>
        <w:rPr>
          <w:rFonts w:ascii="Times New Roman"/>
          <w:b w:val="false"/>
          <w:i w:val="false"/>
          <w:color w:val="000000"/>
          <w:sz w:val="28"/>
        </w:rPr>
        <w:t xml:space="preserve">
                              (әскери атағы, қолы, тегі, аты-жөні) </w:t>
      </w:r>
    </w:p>
    <w:p>
      <w:pPr>
        <w:spacing w:after="0"/>
        <w:ind w:left="0"/>
        <w:jc w:val="both"/>
      </w:pPr>
      <w:r>
        <w:rPr>
          <w:rFonts w:ascii="Times New Roman"/>
          <w:b w:val="false"/>
          <w:i w:val="false"/>
          <w:color w:val="000000"/>
          <w:sz w:val="28"/>
        </w:rPr>
        <w:t xml:space="preserve">М.О.         Комиссия хатшысы_______________________________________ </w:t>
      </w:r>
      <w:r>
        <w:br/>
      </w:r>
      <w:r>
        <w:rPr>
          <w:rFonts w:ascii="Times New Roman"/>
          <w:b w:val="false"/>
          <w:i w:val="false"/>
          <w:color w:val="000000"/>
          <w:sz w:val="28"/>
        </w:rPr>
        <w:t xml:space="preserve">
                                   (қолы, тегі, аты-жөні) </w:t>
      </w:r>
    </w:p>
    <w:bookmarkStart w:name="z307" w:id="307"/>
    <w:p>
      <w:pPr>
        <w:spacing w:after="0"/>
        <w:ind w:left="0"/>
        <w:jc w:val="both"/>
      </w:pPr>
      <w:r>
        <w:rPr>
          <w:rFonts w:ascii="Times New Roman"/>
          <w:b w:val="false"/>
          <w:i w:val="false"/>
          <w:color w:val="000000"/>
          <w:sz w:val="28"/>
        </w:rPr>
        <w:t xml:space="preserve">
  Әскери бөлімнің               Қазақстан Республикасының Қарулы </w:t>
      </w:r>
      <w:r>
        <w:br/>
      </w:r>
      <w:r>
        <w:rPr>
          <w:rFonts w:ascii="Times New Roman"/>
          <w:b w:val="false"/>
          <w:i w:val="false"/>
          <w:color w:val="000000"/>
          <w:sz w:val="28"/>
        </w:rPr>
        <w:t xml:space="preserve">
бұрыштамалық мөртаңбасы          Күштеріндегі, басқа да әскерлері </w:t>
      </w:r>
      <w:r>
        <w:br/>
      </w:r>
      <w:r>
        <w:rPr>
          <w:rFonts w:ascii="Times New Roman"/>
          <w:b w:val="false"/>
          <w:i w:val="false"/>
          <w:color w:val="000000"/>
          <w:sz w:val="28"/>
        </w:rPr>
        <w:t xml:space="preserve">
                                  мен әскери құралымдарындағы </w:t>
      </w:r>
      <w:r>
        <w:br/>
      </w:r>
      <w:r>
        <w:rPr>
          <w:rFonts w:ascii="Times New Roman"/>
          <w:b w:val="false"/>
          <w:i w:val="false"/>
          <w:color w:val="000000"/>
          <w:sz w:val="28"/>
        </w:rPr>
        <w:t xml:space="preserve">
                                 әскери-дәрігерлік сараптама </w:t>
      </w:r>
      <w:r>
        <w:br/>
      </w:r>
      <w:r>
        <w:rPr>
          <w:rFonts w:ascii="Times New Roman"/>
          <w:b w:val="false"/>
          <w:i w:val="false"/>
          <w:color w:val="000000"/>
          <w:sz w:val="28"/>
        </w:rPr>
        <w:t xml:space="preserve">
                                    ережесіне 15-қосымша </w:t>
      </w:r>
    </w:p>
    <w:bookmarkEnd w:id="307"/>
    <w:p>
      <w:pPr>
        <w:spacing w:after="0"/>
        <w:ind w:left="0"/>
        <w:jc w:val="both"/>
      </w:pPr>
      <w:r>
        <w:rPr>
          <w:rFonts w:ascii="Times New Roman"/>
          <w:b/>
          <w:i w:val="false"/>
          <w:color w:val="000000"/>
          <w:sz w:val="28"/>
        </w:rPr>
        <w:t xml:space="preserve">                Жарақаты туралы анықтама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(әскери атағы, тегі, аты, әкесінің аты, туған жылы)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 ________ ____ж.______________________________________________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(зақым (жаралану, жарақаттану, контузия) алған жағдай және оны </w:t>
      </w:r>
      <w:r>
        <w:br/>
      </w:r>
      <w:r>
        <w:rPr>
          <w:rFonts w:ascii="Times New Roman"/>
          <w:b w:val="false"/>
          <w:i w:val="false"/>
          <w:color w:val="000000"/>
          <w:sz w:val="28"/>
        </w:rPr>
        <w:t xml:space="preserve">
оқшаулау көрсетілсін)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Зақым алу (жаралану, жарақаттану, контузия): әскери қызмет </w:t>
      </w:r>
      <w:r>
        <w:br/>
      </w:r>
      <w:r>
        <w:rPr>
          <w:rFonts w:ascii="Times New Roman"/>
          <w:b w:val="false"/>
          <w:i w:val="false"/>
          <w:color w:val="000000"/>
          <w:sz w:val="28"/>
        </w:rPr>
        <w:t xml:space="preserve">
міндеттерін орындау кезінде; әскери қызметті орындаумен байланысты </w:t>
      </w:r>
      <w:r>
        <w:br/>
      </w:r>
      <w:r>
        <w:rPr>
          <w:rFonts w:ascii="Times New Roman"/>
          <w:b w:val="false"/>
          <w:i w:val="false"/>
          <w:color w:val="000000"/>
          <w:sz w:val="28"/>
        </w:rPr>
        <w:t xml:space="preserve">
емес қайғылы оқиға нәтижесінде алынды (керек емесі сызылсын). </w:t>
      </w:r>
    </w:p>
    <w:p>
      <w:pPr>
        <w:spacing w:after="0"/>
        <w:ind w:left="0"/>
        <w:jc w:val="both"/>
      </w:pPr>
      <w:r>
        <w:rPr>
          <w:rFonts w:ascii="Times New Roman"/>
          <w:b w:val="false"/>
          <w:i w:val="false"/>
          <w:color w:val="000000"/>
          <w:sz w:val="28"/>
        </w:rPr>
        <w:t xml:space="preserve">______________________________________________ ұсыну үшін берілді. </w:t>
      </w:r>
      <w:r>
        <w:br/>
      </w:r>
      <w:r>
        <w:rPr>
          <w:rFonts w:ascii="Times New Roman"/>
          <w:b w:val="false"/>
          <w:i w:val="false"/>
          <w:color w:val="000000"/>
          <w:sz w:val="28"/>
        </w:rPr>
        <w:t xml:space="preserve">
(наименование учреждения, организации, </w:t>
      </w:r>
      <w:r>
        <w:br/>
      </w:r>
      <w:r>
        <w:rPr>
          <w:rFonts w:ascii="Times New Roman"/>
          <w:b w:val="false"/>
          <w:i w:val="false"/>
          <w:color w:val="000000"/>
          <w:sz w:val="28"/>
        </w:rPr>
        <w:t xml:space="preserve">
    куда представляется справка) </w:t>
      </w:r>
    </w:p>
    <w:p>
      <w:pPr>
        <w:spacing w:after="0"/>
        <w:ind w:left="0"/>
        <w:jc w:val="both"/>
      </w:pPr>
      <w:r>
        <w:rPr>
          <w:rFonts w:ascii="Times New Roman"/>
          <w:b w:val="false"/>
          <w:i w:val="false"/>
          <w:color w:val="000000"/>
          <w:sz w:val="28"/>
        </w:rPr>
        <w:t xml:space="preserve">                         Командир (бастық) ________________________ </w:t>
      </w:r>
      <w:r>
        <w:br/>
      </w:r>
      <w:r>
        <w:rPr>
          <w:rFonts w:ascii="Times New Roman"/>
          <w:b w:val="false"/>
          <w:i w:val="false"/>
          <w:color w:val="000000"/>
          <w:sz w:val="28"/>
        </w:rPr>
        <w:t xml:space="preserve">
                                        (әскери атағы, қолы, тегі) </w:t>
      </w:r>
    </w:p>
    <w:p>
      <w:pPr>
        <w:spacing w:after="0"/>
        <w:ind w:left="0"/>
        <w:jc w:val="both"/>
      </w:pPr>
      <w:r>
        <w:rPr>
          <w:rFonts w:ascii="Times New Roman"/>
          <w:b w:val="false"/>
          <w:i w:val="false"/>
          <w:color w:val="000000"/>
          <w:sz w:val="28"/>
        </w:rPr>
        <w:t xml:space="preserve">М.О. </w:t>
      </w:r>
    </w:p>
    <w:bookmarkStart w:name="z308" w:id="308"/>
    <w:p>
      <w:pPr>
        <w:spacing w:after="0"/>
        <w:ind w:left="0"/>
        <w:jc w:val="both"/>
      </w:pPr>
      <w:r>
        <w:rPr>
          <w:rFonts w:ascii="Times New Roman"/>
          <w:b w:val="false"/>
          <w:i w:val="false"/>
          <w:color w:val="000000"/>
          <w:sz w:val="28"/>
        </w:rPr>
        <w:t xml:space="preserve">
 Әскери-медициналық мекеменің     Қазақстан Республикасының Қарулы </w:t>
      </w:r>
      <w:r>
        <w:br/>
      </w:r>
      <w:r>
        <w:rPr>
          <w:rFonts w:ascii="Times New Roman"/>
          <w:b w:val="false"/>
          <w:i w:val="false"/>
          <w:color w:val="000000"/>
          <w:sz w:val="28"/>
        </w:rPr>
        <w:t xml:space="preserve">
(әскери-дәрігерлік комиссияның)    Күштеріндегі, басқа да әскерлері </w:t>
      </w:r>
      <w:r>
        <w:br/>
      </w:r>
      <w:r>
        <w:rPr>
          <w:rFonts w:ascii="Times New Roman"/>
          <w:b w:val="false"/>
          <w:i w:val="false"/>
          <w:color w:val="000000"/>
          <w:sz w:val="28"/>
        </w:rPr>
        <w:t xml:space="preserve">
  бұрыштамалық мөртаңбасы           мен әскери құралымдарындағы </w:t>
      </w:r>
      <w:r>
        <w:br/>
      </w:r>
      <w:r>
        <w:rPr>
          <w:rFonts w:ascii="Times New Roman"/>
          <w:b w:val="false"/>
          <w:i w:val="false"/>
          <w:color w:val="000000"/>
          <w:sz w:val="28"/>
        </w:rPr>
        <w:t xml:space="preserve">
                                    әскери-дәрігерлік сараптама </w:t>
      </w:r>
      <w:r>
        <w:br/>
      </w:r>
      <w:r>
        <w:rPr>
          <w:rFonts w:ascii="Times New Roman"/>
          <w:b w:val="false"/>
          <w:i w:val="false"/>
          <w:color w:val="000000"/>
          <w:sz w:val="28"/>
        </w:rPr>
        <w:t xml:space="preserve">
                                       ережесіне 16-қосымша </w:t>
      </w:r>
    </w:p>
    <w:bookmarkEnd w:id="308"/>
    <w:p>
      <w:pPr>
        <w:spacing w:after="0"/>
        <w:ind w:left="0"/>
        <w:jc w:val="both"/>
      </w:pPr>
      <w:r>
        <w:rPr>
          <w:rFonts w:ascii="Times New Roman"/>
          <w:b/>
          <w:i w:val="false"/>
          <w:color w:val="000000"/>
          <w:sz w:val="28"/>
        </w:rPr>
        <w:t xml:space="preserve">               Жүктілігі туралы анықтама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(әскери атағы, тегі, аты-жөні, туған жылы, әскери бөлім) </w:t>
      </w:r>
      <w:r>
        <w:br/>
      </w:r>
      <w:r>
        <w:rPr>
          <w:rFonts w:ascii="Times New Roman"/>
          <w:b w:val="false"/>
          <w:i w:val="false"/>
          <w:color w:val="000000"/>
          <w:sz w:val="28"/>
        </w:rPr>
        <w:t xml:space="preserve">
__________________________________________________________ берілді, </w:t>
      </w:r>
      <w:r>
        <w:br/>
      </w:r>
      <w:r>
        <w:rPr>
          <w:rFonts w:ascii="Times New Roman"/>
          <w:b w:val="false"/>
          <w:i w:val="false"/>
          <w:color w:val="000000"/>
          <w:sz w:val="28"/>
        </w:rPr>
        <w:t xml:space="preserve">
ол 200__ жылғы "____"________________ 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(әскери-дәрігерлік комиссияның аты) </w:t>
      </w:r>
      <w:r>
        <w:br/>
      </w:r>
      <w:r>
        <w:rPr>
          <w:rFonts w:ascii="Times New Roman"/>
          <w:b w:val="false"/>
          <w:i w:val="false"/>
          <w:color w:val="000000"/>
          <w:sz w:val="28"/>
        </w:rPr>
        <w:t xml:space="preserve">
______________________________________________________куәландырылды. </w:t>
      </w:r>
    </w:p>
    <w:p>
      <w:pPr>
        <w:spacing w:after="0"/>
        <w:ind w:left="0"/>
        <w:jc w:val="both"/>
      </w:pPr>
      <w:r>
        <w:rPr>
          <w:rFonts w:ascii="Times New Roman"/>
          <w:b w:val="false"/>
          <w:i w:val="false"/>
          <w:color w:val="000000"/>
          <w:sz w:val="28"/>
        </w:rPr>
        <w:t xml:space="preserve">     Диагнозы: жүктілігі __________________ апта. </w:t>
      </w:r>
    </w:p>
    <w:p>
      <w:pPr>
        <w:spacing w:after="0"/>
        <w:ind w:left="0"/>
        <w:jc w:val="both"/>
      </w:pPr>
      <w:r>
        <w:rPr>
          <w:rFonts w:ascii="Times New Roman"/>
          <w:b w:val="false"/>
          <w:i w:val="false"/>
          <w:color w:val="000000"/>
          <w:sz w:val="28"/>
        </w:rPr>
        <w:t xml:space="preserve">     200__ жылғы "____"______________ жүктілігі бойынша демалыс </w:t>
      </w:r>
      <w:r>
        <w:br/>
      </w:r>
      <w:r>
        <w:rPr>
          <w:rFonts w:ascii="Times New Roman"/>
          <w:b w:val="false"/>
          <w:i w:val="false"/>
          <w:color w:val="000000"/>
          <w:sz w:val="28"/>
        </w:rPr>
        <w:t xml:space="preserve">
алуға құқылы. </w:t>
      </w:r>
    </w:p>
    <w:p>
      <w:pPr>
        <w:spacing w:after="0"/>
        <w:ind w:left="0"/>
        <w:jc w:val="both"/>
      </w:pPr>
      <w:r>
        <w:rPr>
          <w:rFonts w:ascii="Times New Roman"/>
          <w:b w:val="false"/>
          <w:i w:val="false"/>
          <w:color w:val="000000"/>
          <w:sz w:val="28"/>
        </w:rPr>
        <w:t xml:space="preserve">            Комиссияның төрағасы __________________________________ </w:t>
      </w:r>
      <w:r>
        <w:br/>
      </w:r>
      <w:r>
        <w:rPr>
          <w:rFonts w:ascii="Times New Roman"/>
          <w:b w:val="false"/>
          <w:i w:val="false"/>
          <w:color w:val="000000"/>
          <w:sz w:val="28"/>
        </w:rPr>
        <w:t xml:space="preserve">
                                      (қолы, тегі, аты-жөні) </w:t>
      </w:r>
    </w:p>
    <w:p>
      <w:pPr>
        <w:spacing w:after="0"/>
        <w:ind w:left="0"/>
        <w:jc w:val="both"/>
      </w:pPr>
      <w:r>
        <w:rPr>
          <w:rFonts w:ascii="Times New Roman"/>
          <w:b w:val="false"/>
          <w:i w:val="false"/>
          <w:color w:val="000000"/>
          <w:sz w:val="28"/>
        </w:rPr>
        <w:t xml:space="preserve">М.О.         Комиссия хатшысы ______________________________________ </w:t>
      </w:r>
      <w:r>
        <w:br/>
      </w:r>
      <w:r>
        <w:rPr>
          <w:rFonts w:ascii="Times New Roman"/>
          <w:b w:val="false"/>
          <w:i w:val="false"/>
          <w:color w:val="000000"/>
          <w:sz w:val="28"/>
        </w:rPr>
        <w:t xml:space="preserve">
                                      (қолы, тегі, аты-жөні) </w:t>
      </w:r>
    </w:p>
    <w:p>
      <w:pPr>
        <w:spacing w:after="0"/>
        <w:ind w:left="0"/>
        <w:jc w:val="both"/>
      </w:pPr>
      <w:r>
        <w:rPr>
          <w:rFonts w:ascii="Times New Roman"/>
          <w:b w:val="false"/>
          <w:i w:val="false"/>
          <w:color w:val="000000"/>
          <w:sz w:val="28"/>
        </w:rPr>
        <w:t xml:space="preserve">Комиссияның пошталық мекен-жайы ____________________________________ </w:t>
      </w:r>
    </w:p>
    <w:bookmarkStart w:name="z316" w:id="309"/>
    <w:p>
      <w:pPr>
        <w:spacing w:after="0"/>
        <w:ind w:left="0"/>
        <w:jc w:val="both"/>
      </w:pPr>
      <w:r>
        <w:rPr>
          <w:rFonts w:ascii="Times New Roman"/>
          <w:b w:val="false"/>
          <w:i w:val="false"/>
          <w:color w:val="000000"/>
          <w:sz w:val="28"/>
        </w:rPr>
        <w:t xml:space="preserve">
                               Қазақстан Республикасының Қарулы </w:t>
      </w:r>
      <w:r>
        <w:br/>
      </w:r>
      <w:r>
        <w:rPr>
          <w:rFonts w:ascii="Times New Roman"/>
          <w:b w:val="false"/>
          <w:i w:val="false"/>
          <w:color w:val="000000"/>
          <w:sz w:val="28"/>
        </w:rPr>
        <w:t xml:space="preserve">
                              Күштеріндегі, басқа да әскерлері </w:t>
      </w:r>
      <w:r>
        <w:br/>
      </w:r>
      <w:r>
        <w:rPr>
          <w:rFonts w:ascii="Times New Roman"/>
          <w:b w:val="false"/>
          <w:i w:val="false"/>
          <w:color w:val="000000"/>
          <w:sz w:val="28"/>
        </w:rPr>
        <w:t xml:space="preserve">
                                 мен әскери құралымдарындағы </w:t>
      </w:r>
      <w:r>
        <w:br/>
      </w:r>
      <w:r>
        <w:rPr>
          <w:rFonts w:ascii="Times New Roman"/>
          <w:b w:val="false"/>
          <w:i w:val="false"/>
          <w:color w:val="000000"/>
          <w:sz w:val="28"/>
        </w:rPr>
        <w:t xml:space="preserve">
                           әскери-дәрігерлік сараптама ережесіне </w:t>
      </w:r>
      <w:r>
        <w:br/>
      </w:r>
      <w:r>
        <w:rPr>
          <w:rFonts w:ascii="Times New Roman"/>
          <w:b w:val="false"/>
          <w:i w:val="false"/>
          <w:color w:val="000000"/>
          <w:sz w:val="28"/>
        </w:rPr>
        <w:t xml:space="preserve">
                                           17-қосымша </w:t>
      </w:r>
    </w:p>
    <w:bookmarkEnd w:id="309"/>
    <w:p>
      <w:pPr>
        <w:spacing w:after="0"/>
        <w:ind w:left="0"/>
        <w:jc w:val="both"/>
      </w:pPr>
      <w:r>
        <w:rPr>
          <w:rFonts w:ascii="Times New Roman"/>
          <w:b/>
          <w:i w:val="false"/>
          <w:color w:val="000000"/>
          <w:sz w:val="28"/>
        </w:rPr>
        <w:t xml:space="preserve">            Маманның еңбек жағдайы мен жұмыс орнын </w:t>
      </w:r>
      <w:r>
        <w:br/>
      </w:r>
      <w:r>
        <w:rPr>
          <w:rFonts w:ascii="Times New Roman"/>
          <w:b w:val="false"/>
          <w:i w:val="false"/>
          <w:color w:val="000000"/>
          <w:sz w:val="28"/>
        </w:rPr>
        <w:t>
</w:t>
      </w:r>
      <w:r>
        <w:rPr>
          <w:rFonts w:ascii="Times New Roman"/>
          <w:b/>
          <w:i w:val="false"/>
          <w:color w:val="000000"/>
          <w:sz w:val="28"/>
        </w:rPr>
        <w:t xml:space="preserve">                санитарлық-гигиеналық сипаттау </w:t>
      </w:r>
      <w:r>
        <w:br/>
      </w:r>
      <w:r>
        <w:rPr>
          <w:rFonts w:ascii="Times New Roman"/>
          <w:b w:val="false"/>
          <w:i w:val="false"/>
          <w:color w:val="000000"/>
          <w:sz w:val="28"/>
        </w:rPr>
        <w:t>
</w:t>
      </w:r>
      <w:r>
        <w:rPr>
          <w:rFonts w:ascii="Times New Roman"/>
          <w:b/>
          <w:i w:val="false"/>
          <w:color w:val="000000"/>
          <w:sz w:val="28"/>
        </w:rPr>
        <w:t xml:space="preserve">                              КАРТАСЫ </w:t>
      </w:r>
    </w:p>
    <w:p>
      <w:pPr>
        <w:spacing w:after="0"/>
        <w:ind w:left="0"/>
        <w:jc w:val="both"/>
      </w:pPr>
      <w:r>
        <w:rPr>
          <w:rFonts w:ascii="Times New Roman"/>
          <w:b w:val="false"/>
          <w:i w:val="false"/>
          <w:color w:val="000000"/>
          <w:sz w:val="28"/>
        </w:rPr>
        <w:t xml:space="preserve">1. Тегі, аты, әкесінің аты__________________________________________ </w:t>
      </w:r>
      <w:r>
        <w:br/>
      </w:r>
      <w:r>
        <w:rPr>
          <w:rFonts w:ascii="Times New Roman"/>
          <w:b w:val="false"/>
          <w:i w:val="false"/>
          <w:color w:val="000000"/>
          <w:sz w:val="28"/>
        </w:rPr>
        <w:t xml:space="preserve">
2. Жасы (толық жылы)________________________________________________ </w:t>
      </w:r>
      <w:r>
        <w:br/>
      </w:r>
      <w:r>
        <w:rPr>
          <w:rFonts w:ascii="Times New Roman"/>
          <w:b w:val="false"/>
          <w:i w:val="false"/>
          <w:color w:val="000000"/>
          <w:sz w:val="28"/>
        </w:rPr>
        <w:t xml:space="preserve">
3. Әскери атағы_____________________________________________________ </w:t>
      </w:r>
      <w:r>
        <w:br/>
      </w:r>
      <w:r>
        <w:rPr>
          <w:rFonts w:ascii="Times New Roman"/>
          <w:b w:val="false"/>
          <w:i w:val="false"/>
          <w:color w:val="000000"/>
          <w:sz w:val="28"/>
        </w:rPr>
        <w:t xml:space="preserve">
4. Әскери бөлім_____________________________________________________ </w:t>
      </w:r>
      <w:r>
        <w:br/>
      </w:r>
      <w:r>
        <w:rPr>
          <w:rFonts w:ascii="Times New Roman"/>
          <w:b w:val="false"/>
          <w:i w:val="false"/>
          <w:color w:val="000000"/>
          <w:sz w:val="28"/>
        </w:rPr>
        <w:t xml:space="preserve">
5. Әскери-есептік мамандығы_________________________________________ </w:t>
      </w:r>
      <w:r>
        <w:br/>
      </w:r>
      <w:r>
        <w:rPr>
          <w:rFonts w:ascii="Times New Roman"/>
          <w:b w:val="false"/>
          <w:i w:val="false"/>
          <w:color w:val="000000"/>
          <w:sz w:val="28"/>
        </w:rPr>
        <w:t xml:space="preserve">
6. Әскери-есептік мамандығы бойынша қызметі (соның ішінде осы </w:t>
      </w:r>
      <w:r>
        <w:br/>
      </w:r>
      <w:r>
        <w:rPr>
          <w:rFonts w:ascii="Times New Roman"/>
          <w:b w:val="false"/>
          <w:i w:val="false"/>
          <w:color w:val="000000"/>
          <w:sz w:val="28"/>
        </w:rPr>
        <w:t xml:space="preserve">
әскери бөлімде)_____________________________________________________ </w:t>
      </w:r>
      <w:r>
        <w:br/>
      </w:r>
      <w:r>
        <w:rPr>
          <w:rFonts w:ascii="Times New Roman"/>
          <w:b w:val="false"/>
          <w:i w:val="false"/>
          <w:color w:val="000000"/>
          <w:sz w:val="28"/>
        </w:rPr>
        <w:t xml:space="preserve">
                                  (жылы, айлары) </w:t>
      </w:r>
    </w:p>
    <w:p>
      <w:pPr>
        <w:spacing w:after="0"/>
        <w:ind w:left="0"/>
        <w:jc w:val="both"/>
      </w:pPr>
      <w:r>
        <w:rPr>
          <w:rFonts w:ascii="Times New Roman"/>
          <w:b w:val="false"/>
          <w:i w:val="false"/>
          <w:color w:val="000000"/>
          <w:sz w:val="28"/>
        </w:rPr>
        <w:t xml:space="preserve">1. Қорғау шараларын сақтауы: 1) жеке________________________________ </w:t>
      </w:r>
      <w:r>
        <w:br/>
      </w:r>
      <w:r>
        <w:rPr>
          <w:rFonts w:ascii="Times New Roman"/>
          <w:b w:val="false"/>
          <w:i w:val="false"/>
          <w:color w:val="000000"/>
          <w:sz w:val="28"/>
        </w:rPr>
        <w:t xml:space="preserve">
                                      (сақталды, сақталған жоқ) </w:t>
      </w:r>
      <w:r>
        <w:br/>
      </w:r>
      <w:r>
        <w:rPr>
          <w:rFonts w:ascii="Times New Roman"/>
          <w:b w:val="false"/>
          <w:i w:val="false"/>
          <w:color w:val="000000"/>
          <w:sz w:val="28"/>
        </w:rPr>
        <w:t xml:space="preserve">
                            2) ұжымдық_____________________________ </w:t>
      </w:r>
      <w:r>
        <w:br/>
      </w:r>
      <w:r>
        <w:rPr>
          <w:rFonts w:ascii="Times New Roman"/>
          <w:b w:val="false"/>
          <w:i w:val="false"/>
          <w:color w:val="000000"/>
          <w:sz w:val="28"/>
        </w:rPr>
        <w:t xml:space="preserve">
                                       (сақталды, сақталған жоқ) </w:t>
      </w:r>
      <w:r>
        <w:br/>
      </w:r>
      <w:r>
        <w:rPr>
          <w:rFonts w:ascii="Times New Roman"/>
          <w:b w:val="false"/>
          <w:i w:val="false"/>
          <w:color w:val="000000"/>
          <w:sz w:val="28"/>
        </w:rPr>
        <w:t xml:space="preserve">
8. Еңбек жағдайының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293"/>
        <w:gridCol w:w="1233"/>
        <w:gridCol w:w="2093"/>
        <w:gridCol w:w="2093"/>
        <w:gridCol w:w="2093"/>
        <w:gridCol w:w="1533"/>
        <w:gridCol w:w="1073"/>
      </w:tblGrid>
      <w:tr>
        <w:trPr>
          <w:trHeight w:val="345"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 </w:t>
            </w:r>
            <w:r>
              <w:br/>
            </w:r>
            <w:r>
              <w:rPr>
                <w:rFonts w:ascii="Times New Roman"/>
                <w:b w:val="false"/>
                <w:i w:val="false"/>
                <w:color w:val="000000"/>
                <w:sz w:val="20"/>
              </w:rPr>
              <w:t xml:space="preserve">
ның </w:t>
            </w:r>
            <w:r>
              <w:br/>
            </w:r>
            <w:r>
              <w:rPr>
                <w:rFonts w:ascii="Times New Roman"/>
                <w:b w:val="false"/>
                <w:i w:val="false"/>
                <w:color w:val="000000"/>
                <w:sz w:val="20"/>
              </w:rPr>
              <w:t xml:space="preserve">
атауы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дала- </w:t>
            </w:r>
            <w:r>
              <w:br/>
            </w:r>
            <w:r>
              <w:rPr>
                <w:rFonts w:ascii="Times New Roman"/>
                <w:b w:val="false"/>
                <w:i w:val="false"/>
                <w:color w:val="000000"/>
                <w:sz w:val="20"/>
              </w:rPr>
              <w:t xml:space="preserve">
тын </w:t>
            </w:r>
            <w:r>
              <w:br/>
            </w:r>
            <w:r>
              <w:rPr>
                <w:rFonts w:ascii="Times New Roman"/>
                <w:b w:val="false"/>
                <w:i w:val="false"/>
                <w:color w:val="000000"/>
                <w:sz w:val="20"/>
              </w:rPr>
              <w:t xml:space="preserve">
жұмыс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кәсіби зияндылық </w:t>
            </w:r>
            <w:r>
              <w:br/>
            </w:r>
            <w:r>
              <w:rPr>
                <w:rFonts w:ascii="Times New Roman"/>
                <w:b w:val="false"/>
                <w:i w:val="false"/>
                <w:color w:val="000000"/>
                <w:sz w:val="20"/>
              </w:rPr>
              <w:t xml:space="preserve">
сипаттамасы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 </w:t>
            </w:r>
            <w:r>
              <w:br/>
            </w:r>
            <w:r>
              <w:rPr>
                <w:rFonts w:ascii="Times New Roman"/>
                <w:b w:val="false"/>
                <w:i w:val="false"/>
                <w:color w:val="000000"/>
                <w:sz w:val="20"/>
              </w:rPr>
              <w:t xml:space="preserve">
сымша </w:t>
            </w:r>
            <w:r>
              <w:br/>
            </w:r>
            <w:r>
              <w:rPr>
                <w:rFonts w:ascii="Times New Roman"/>
                <w:b w:val="false"/>
                <w:i w:val="false"/>
                <w:color w:val="000000"/>
                <w:sz w:val="20"/>
              </w:rPr>
              <w:t xml:space="preserve">
фак- </w:t>
            </w:r>
            <w:r>
              <w:br/>
            </w:r>
            <w:r>
              <w:rPr>
                <w:rFonts w:ascii="Times New Roman"/>
                <w:b w:val="false"/>
                <w:i w:val="false"/>
                <w:color w:val="000000"/>
                <w:sz w:val="20"/>
              </w:rPr>
              <w:t xml:space="preserve">
тор- </w:t>
            </w:r>
            <w:r>
              <w:br/>
            </w:r>
            <w:r>
              <w:rPr>
                <w:rFonts w:ascii="Times New Roman"/>
                <w:b w:val="false"/>
                <w:i w:val="false"/>
                <w:color w:val="000000"/>
                <w:sz w:val="20"/>
              </w:rPr>
              <w:t xml:space="preserve">
лар, </w:t>
            </w:r>
            <w:r>
              <w:br/>
            </w:r>
            <w:r>
              <w:rPr>
                <w:rFonts w:ascii="Times New Roman"/>
                <w:b w:val="false"/>
                <w:i w:val="false"/>
                <w:color w:val="000000"/>
                <w:sz w:val="20"/>
              </w:rPr>
              <w:t xml:space="preserve">
өлшем бірлі- </w:t>
            </w:r>
            <w:r>
              <w:br/>
            </w:r>
            <w:r>
              <w:rPr>
                <w:rFonts w:ascii="Times New Roman"/>
                <w:b w:val="false"/>
                <w:i w:val="false"/>
                <w:color w:val="000000"/>
                <w:sz w:val="20"/>
              </w:rPr>
              <w:t xml:space="preserve">
гін-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ауысы- </w:t>
            </w:r>
            <w:r>
              <w:br/>
            </w:r>
            <w:r>
              <w:rPr>
                <w:rFonts w:ascii="Times New Roman"/>
                <w:b w:val="false"/>
                <w:i w:val="false"/>
                <w:color w:val="000000"/>
                <w:sz w:val="20"/>
              </w:rPr>
              <w:t xml:space="preserve">
мын-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айда- </w:t>
            </w:r>
            <w:r>
              <w:br/>
            </w:r>
            <w:r>
              <w:rPr>
                <w:rFonts w:ascii="Times New Roman"/>
                <w:b w:val="false"/>
                <w:i w:val="false"/>
                <w:color w:val="000000"/>
                <w:sz w:val="20"/>
              </w:rPr>
              <w:t xml:space="preserve">
ғы,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дағы </w:t>
            </w:r>
            <w:r>
              <w:br/>
            </w:r>
            <w:r>
              <w:rPr>
                <w:rFonts w:ascii="Times New Roman"/>
                <w:b w:val="false"/>
                <w:i w:val="false"/>
                <w:color w:val="000000"/>
                <w:sz w:val="20"/>
              </w:rPr>
              <w:t xml:space="preserve">
әсер </w:t>
            </w:r>
            <w:r>
              <w:br/>
            </w:r>
            <w:r>
              <w:rPr>
                <w:rFonts w:ascii="Times New Roman"/>
                <w:b w:val="false"/>
                <w:i w:val="false"/>
                <w:color w:val="000000"/>
                <w:sz w:val="20"/>
              </w:rPr>
              <w:t xml:space="preserve">
ету </w:t>
            </w:r>
            <w:r>
              <w:br/>
            </w:r>
            <w:r>
              <w:rPr>
                <w:rFonts w:ascii="Times New Roman"/>
                <w:b w:val="false"/>
                <w:i w:val="false"/>
                <w:color w:val="000000"/>
                <w:sz w:val="20"/>
              </w:rPr>
              <w:t xml:space="preserve">
ұзақ- </w:t>
            </w:r>
            <w:r>
              <w:br/>
            </w:r>
            <w:r>
              <w:rPr>
                <w:rFonts w:ascii="Times New Roman"/>
                <w:b w:val="false"/>
                <w:i w:val="false"/>
                <w:color w:val="000000"/>
                <w:sz w:val="20"/>
              </w:rPr>
              <w:t xml:space="preserve">
тығы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 </w:t>
            </w:r>
            <w:r>
              <w:br/>
            </w:r>
            <w:r>
              <w:rPr>
                <w:rFonts w:ascii="Times New Roman"/>
                <w:b w:val="false"/>
                <w:i w:val="false"/>
                <w:color w:val="000000"/>
                <w:sz w:val="20"/>
              </w:rPr>
              <w:t xml:space="preserve">
кер- </w:t>
            </w:r>
            <w:r>
              <w:br/>
            </w:r>
            <w:r>
              <w:rPr>
                <w:rFonts w:ascii="Times New Roman"/>
                <w:b w:val="false"/>
                <w:i w:val="false"/>
                <w:color w:val="000000"/>
                <w:sz w:val="20"/>
              </w:rPr>
              <w:t xml:space="preserve">
ту </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 </w:t>
            </w:r>
            <w:r>
              <w:br/>
            </w:r>
            <w:r>
              <w:rPr>
                <w:rFonts w:ascii="Times New Roman"/>
                <w:b w:val="false"/>
                <w:i w:val="false"/>
                <w:color w:val="000000"/>
                <w:sz w:val="20"/>
              </w:rPr>
              <w:t xml:space="preserve">
би </w:t>
            </w:r>
            <w:r>
              <w:br/>
            </w:r>
            <w:r>
              <w:rPr>
                <w:rFonts w:ascii="Times New Roman"/>
                <w:b w:val="false"/>
                <w:i w:val="false"/>
                <w:color w:val="000000"/>
                <w:sz w:val="20"/>
              </w:rPr>
              <w:t xml:space="preserve">
зиян- </w:t>
            </w:r>
            <w:r>
              <w:br/>
            </w:r>
            <w:r>
              <w:rPr>
                <w:rFonts w:ascii="Times New Roman"/>
                <w:b w:val="false"/>
                <w:i w:val="false"/>
                <w:color w:val="000000"/>
                <w:sz w:val="20"/>
              </w:rPr>
              <w:t xml:space="preserve">
ды- </w:t>
            </w:r>
            <w:r>
              <w:br/>
            </w:r>
            <w:r>
              <w:rPr>
                <w:rFonts w:ascii="Times New Roman"/>
                <w:b w:val="false"/>
                <w:i w:val="false"/>
                <w:color w:val="000000"/>
                <w:sz w:val="20"/>
              </w:rPr>
              <w:t xml:space="preserve">
лықтың </w:t>
            </w:r>
            <w:r>
              <w:br/>
            </w:r>
            <w:r>
              <w:rPr>
                <w:rFonts w:ascii="Times New Roman"/>
                <w:b w:val="false"/>
                <w:i w:val="false"/>
                <w:color w:val="000000"/>
                <w:sz w:val="20"/>
              </w:rPr>
              <w:t xml:space="preserve">
атауы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 </w:t>
            </w:r>
            <w:r>
              <w:br/>
            </w:r>
            <w:r>
              <w:rPr>
                <w:rFonts w:ascii="Times New Roman"/>
                <w:b w:val="false"/>
                <w:i w:val="false"/>
                <w:color w:val="000000"/>
                <w:sz w:val="20"/>
              </w:rPr>
              <w:t xml:space="preserve">
гіндегі </w:t>
            </w:r>
            <w:r>
              <w:br/>
            </w:r>
            <w:r>
              <w:rPr>
                <w:rFonts w:ascii="Times New Roman"/>
                <w:b w:val="false"/>
                <w:i w:val="false"/>
                <w:color w:val="000000"/>
                <w:sz w:val="20"/>
              </w:rPr>
              <w:t xml:space="preserve">
көлемі (концен- </w:t>
            </w:r>
            <w:r>
              <w:br/>
            </w:r>
            <w:r>
              <w:rPr>
                <w:rFonts w:ascii="Times New Roman"/>
                <w:b w:val="false"/>
                <w:i w:val="false"/>
                <w:color w:val="000000"/>
                <w:sz w:val="20"/>
              </w:rPr>
              <w:t xml:space="preserve">
трация- </w:t>
            </w:r>
            <w:r>
              <w:br/>
            </w:r>
            <w:r>
              <w:rPr>
                <w:rFonts w:ascii="Times New Roman"/>
                <w:b w:val="false"/>
                <w:i w:val="false"/>
                <w:color w:val="000000"/>
                <w:sz w:val="20"/>
              </w:rPr>
              <w:t xml:space="preserve">
сы, </w:t>
            </w:r>
            <w:r>
              <w:br/>
            </w:r>
            <w:r>
              <w:rPr>
                <w:rFonts w:ascii="Times New Roman"/>
                <w:b w:val="false"/>
                <w:i w:val="false"/>
                <w:color w:val="000000"/>
                <w:sz w:val="20"/>
              </w:rPr>
              <w:t xml:space="preserve">
деңгейі, </w:t>
            </w:r>
            <w:r>
              <w:br/>
            </w:r>
            <w:r>
              <w:rPr>
                <w:rFonts w:ascii="Times New Roman"/>
                <w:b w:val="false"/>
                <w:i w:val="false"/>
                <w:color w:val="000000"/>
                <w:sz w:val="20"/>
              </w:rPr>
              <w:t xml:space="preserve">
мөл- </w:t>
            </w:r>
            <w:r>
              <w:br/>
            </w:r>
            <w:r>
              <w:rPr>
                <w:rFonts w:ascii="Times New Roman"/>
                <w:b w:val="false"/>
                <w:i w:val="false"/>
                <w:color w:val="000000"/>
                <w:sz w:val="20"/>
              </w:rPr>
              <w:t xml:space="preserve">
шері)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ауысы- </w:t>
            </w:r>
            <w:r>
              <w:br/>
            </w:r>
            <w:r>
              <w:rPr>
                <w:rFonts w:ascii="Times New Roman"/>
                <w:b w:val="false"/>
                <w:i w:val="false"/>
                <w:color w:val="000000"/>
                <w:sz w:val="20"/>
              </w:rPr>
              <w:t xml:space="preserve">
мын-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апта- </w:t>
            </w:r>
            <w:r>
              <w:br/>
            </w:r>
            <w:r>
              <w:rPr>
                <w:rFonts w:ascii="Times New Roman"/>
                <w:b w:val="false"/>
                <w:i w:val="false"/>
                <w:color w:val="000000"/>
                <w:sz w:val="20"/>
              </w:rPr>
              <w:t xml:space="preserve">
дағы, </w:t>
            </w:r>
            <w:r>
              <w:br/>
            </w:r>
            <w:r>
              <w:rPr>
                <w:rFonts w:ascii="Times New Roman"/>
                <w:b w:val="false"/>
                <w:i w:val="false"/>
                <w:color w:val="000000"/>
                <w:sz w:val="20"/>
              </w:rPr>
              <w:t xml:space="preserve">
айдағы,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дағы </w:t>
            </w:r>
            <w:r>
              <w:br/>
            </w:r>
            <w:r>
              <w:rPr>
                <w:rFonts w:ascii="Times New Roman"/>
                <w:b w:val="false"/>
                <w:i w:val="false"/>
                <w:color w:val="000000"/>
                <w:sz w:val="20"/>
              </w:rPr>
              <w:t xml:space="preserve">
әсер </w:t>
            </w:r>
            <w:r>
              <w:br/>
            </w:r>
            <w:r>
              <w:rPr>
                <w:rFonts w:ascii="Times New Roman"/>
                <w:b w:val="false"/>
                <w:i w:val="false"/>
                <w:color w:val="000000"/>
                <w:sz w:val="20"/>
              </w:rPr>
              <w:t xml:space="preserve">
ету </w:t>
            </w:r>
            <w:r>
              <w:br/>
            </w:r>
            <w:r>
              <w:rPr>
                <w:rFonts w:ascii="Times New Roman"/>
                <w:b w:val="false"/>
                <w:i w:val="false"/>
                <w:color w:val="000000"/>
                <w:sz w:val="20"/>
              </w:rPr>
              <w:t xml:space="preserve">
ұзақ- </w:t>
            </w:r>
            <w:r>
              <w:br/>
            </w:r>
            <w:r>
              <w:rPr>
                <w:rFonts w:ascii="Times New Roman"/>
                <w:b w:val="false"/>
                <w:i w:val="false"/>
                <w:color w:val="000000"/>
                <w:sz w:val="20"/>
              </w:rPr>
              <w:t xml:space="preserve">
тығы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9. Кәсіби зияндылықтың организмге әсері туралы (жүйелі, кезеңдік, </w:t>
      </w:r>
      <w:r>
        <w:br/>
      </w:r>
      <w:r>
        <w:rPr>
          <w:rFonts w:ascii="Times New Roman"/>
          <w:b w:val="false"/>
          <w:i w:val="false"/>
          <w:color w:val="000000"/>
          <w:sz w:val="28"/>
        </w:rPr>
        <w:t xml:space="preserve">
шұғыл жағдайларда) қорытынды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Командир (бастық)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(әскери атағы, қолы, тегі, аты-жөні) </w:t>
      </w:r>
    </w:p>
    <w:p>
      <w:pPr>
        <w:spacing w:after="0"/>
        <w:ind w:left="0"/>
        <w:jc w:val="both"/>
      </w:pPr>
      <w:r>
        <w:rPr>
          <w:rFonts w:ascii="Times New Roman"/>
          <w:b w:val="false"/>
          <w:i w:val="false"/>
          <w:color w:val="000000"/>
          <w:sz w:val="28"/>
        </w:rPr>
        <w:t xml:space="preserve">Медицина қызметінің </w:t>
      </w:r>
      <w:r>
        <w:br/>
      </w:r>
      <w:r>
        <w:rPr>
          <w:rFonts w:ascii="Times New Roman"/>
          <w:b w:val="false"/>
          <w:i w:val="false"/>
          <w:color w:val="000000"/>
          <w:sz w:val="28"/>
        </w:rPr>
        <w:t xml:space="preserve">
    бастығы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(әскери атағы, қолы, тегі, аты-жөні) </w:t>
      </w:r>
    </w:p>
    <w:p>
      <w:pPr>
        <w:spacing w:after="0"/>
        <w:ind w:left="0"/>
        <w:jc w:val="both"/>
      </w:pPr>
      <w:r>
        <w:rPr>
          <w:rFonts w:ascii="Times New Roman"/>
          <w:b w:val="false"/>
          <w:i w:val="false"/>
          <w:color w:val="000000"/>
          <w:sz w:val="28"/>
        </w:rPr>
        <w:t xml:space="preserve">Санитарлық-эпидемиологиялық </w:t>
      </w:r>
      <w:r>
        <w:br/>
      </w:r>
      <w:r>
        <w:rPr>
          <w:rFonts w:ascii="Times New Roman"/>
          <w:b w:val="false"/>
          <w:i w:val="false"/>
          <w:color w:val="000000"/>
          <w:sz w:val="28"/>
        </w:rPr>
        <w:t xml:space="preserve">
мекеменің дәрігер-маманы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(әскери атағы, қолы, тегі, аты-жөні) </w:t>
      </w:r>
    </w:p>
    <w:p>
      <w:pPr>
        <w:spacing w:after="0"/>
        <w:ind w:left="0"/>
        <w:jc w:val="both"/>
      </w:pPr>
      <w:r>
        <w:rPr>
          <w:rFonts w:ascii="Times New Roman"/>
          <w:b w:val="false"/>
          <w:i w:val="false"/>
          <w:color w:val="000000"/>
          <w:sz w:val="28"/>
        </w:rPr>
        <w:t xml:space="preserve">Толтыруға түсіндірме: </w:t>
      </w:r>
      <w:r>
        <w:br/>
      </w:r>
      <w:r>
        <w:rPr>
          <w:rFonts w:ascii="Times New Roman"/>
          <w:b w:val="false"/>
          <w:i w:val="false"/>
          <w:color w:val="000000"/>
          <w:sz w:val="28"/>
        </w:rPr>
        <w:t xml:space="preserve">
     1. Картада "қызмет бабында пайдалану үшін" дегеннен аспайтын </w:t>
      </w:r>
      <w:r>
        <w:br/>
      </w:r>
      <w:r>
        <w:rPr>
          <w:rFonts w:ascii="Times New Roman"/>
          <w:b w:val="false"/>
          <w:i w:val="false"/>
          <w:color w:val="000000"/>
          <w:sz w:val="28"/>
        </w:rPr>
        <w:t xml:space="preserve">
белгісі бар мәліметтер келтіріледі. </w:t>
      </w:r>
      <w:r>
        <w:br/>
      </w:r>
      <w:r>
        <w:rPr>
          <w:rFonts w:ascii="Times New Roman"/>
          <w:b w:val="false"/>
          <w:i w:val="false"/>
          <w:color w:val="000000"/>
          <w:sz w:val="28"/>
        </w:rPr>
        <w:t xml:space="preserve">
     2. Фактордың көлемділігі санитарлық-эпидемиологиялық мекеме </w:t>
      </w:r>
      <w:r>
        <w:br/>
      </w:r>
      <w:r>
        <w:rPr>
          <w:rFonts w:ascii="Times New Roman"/>
          <w:b w:val="false"/>
          <w:i w:val="false"/>
          <w:color w:val="000000"/>
          <w:sz w:val="28"/>
        </w:rPr>
        <w:t xml:space="preserve">
дәрігерлерінің жұмыс орнын (объектісін), объектінің санитарлық </w:t>
      </w:r>
      <w:r>
        <w:br/>
      </w:r>
      <w:r>
        <w:rPr>
          <w:rFonts w:ascii="Times New Roman"/>
          <w:b w:val="false"/>
          <w:i w:val="false"/>
          <w:color w:val="000000"/>
          <w:sz w:val="28"/>
        </w:rPr>
        <w:t xml:space="preserve">
паспортын немесе осы факторлардың деңгейі (концентрациясы) өлшемін </w:t>
      </w:r>
      <w:r>
        <w:br/>
      </w:r>
      <w:r>
        <w:rPr>
          <w:rFonts w:ascii="Times New Roman"/>
          <w:b w:val="false"/>
          <w:i w:val="false"/>
          <w:color w:val="000000"/>
          <w:sz w:val="28"/>
        </w:rPr>
        <w:t xml:space="preserve">
есепке алу журналын тексеру актісінің негізінде көрсетіледі. </w:t>
      </w:r>
      <w:r>
        <w:br/>
      </w:r>
      <w:r>
        <w:rPr>
          <w:rFonts w:ascii="Times New Roman"/>
          <w:b w:val="false"/>
          <w:i w:val="false"/>
          <w:color w:val="000000"/>
          <w:sz w:val="28"/>
        </w:rPr>
        <w:t xml:space="preserve">
5 бағанда факторлардың ең төменгі және ең жоғарғы көлемі жазылады. </w:t>
      </w:r>
      <w:r>
        <w:br/>
      </w:r>
      <w:r>
        <w:rPr>
          <w:rFonts w:ascii="Times New Roman"/>
          <w:b w:val="false"/>
          <w:i w:val="false"/>
          <w:color w:val="000000"/>
          <w:sz w:val="28"/>
        </w:rPr>
        <w:t xml:space="preserve">
8 бағанда тексеру нөмірі мен күнін көрсете отырып апаттық жағдай, </w:t>
      </w:r>
      <w:r>
        <w:br/>
      </w:r>
      <w:r>
        <w:rPr>
          <w:rFonts w:ascii="Times New Roman"/>
          <w:b w:val="false"/>
          <w:i w:val="false"/>
          <w:color w:val="000000"/>
          <w:sz w:val="28"/>
        </w:rPr>
        <w:t xml:space="preserve">
сондай-ақ картада ескерілмеген басқа да жағдайлар белгіленеді. </w:t>
      </w:r>
    </w:p>
    <w:bookmarkStart w:name="z309" w:id="310"/>
    <w:p>
      <w:pPr>
        <w:spacing w:after="0"/>
        <w:ind w:left="0"/>
        <w:jc w:val="both"/>
      </w:pPr>
      <w:r>
        <w:rPr>
          <w:rFonts w:ascii="Times New Roman"/>
          <w:b w:val="false"/>
          <w:i w:val="false"/>
          <w:color w:val="000000"/>
          <w:sz w:val="28"/>
        </w:rPr>
        <w:t xml:space="preserve">
Қазақстан Республикасының Қарулы     </w:t>
      </w:r>
      <w:r>
        <w:br/>
      </w:r>
      <w:r>
        <w:rPr>
          <w:rFonts w:ascii="Times New Roman"/>
          <w:b w:val="false"/>
          <w:i w:val="false"/>
          <w:color w:val="000000"/>
          <w:sz w:val="28"/>
        </w:rPr>
        <w:t xml:space="preserve">
Күштеріндегі, басқа да әскерлері     </w:t>
      </w:r>
      <w:r>
        <w:br/>
      </w:r>
      <w:r>
        <w:rPr>
          <w:rFonts w:ascii="Times New Roman"/>
          <w:b w:val="false"/>
          <w:i w:val="false"/>
          <w:color w:val="000000"/>
          <w:sz w:val="28"/>
        </w:rPr>
        <w:t xml:space="preserve">
мен әскери құралымдарындағы       </w:t>
      </w:r>
      <w:r>
        <w:br/>
      </w:r>
      <w:r>
        <w:rPr>
          <w:rFonts w:ascii="Times New Roman"/>
          <w:b w:val="false"/>
          <w:i w:val="false"/>
          <w:color w:val="000000"/>
          <w:sz w:val="28"/>
        </w:rPr>
        <w:t xml:space="preserve">
әскери-дәрігерлік сараптама ережесіне  </w:t>
      </w:r>
      <w:r>
        <w:br/>
      </w:r>
      <w:r>
        <w:rPr>
          <w:rFonts w:ascii="Times New Roman"/>
          <w:b w:val="false"/>
          <w:i w:val="false"/>
          <w:color w:val="000000"/>
          <w:sz w:val="28"/>
        </w:rPr>
        <w:t xml:space="preserve">
18-қосымша             </w:t>
      </w:r>
    </w:p>
    <w:bookmarkEnd w:id="310"/>
    <w:p>
      <w:pPr>
        <w:spacing w:after="0"/>
        <w:ind w:left="0"/>
        <w:jc w:val="left"/>
      </w:pPr>
      <w:r>
        <w:rPr>
          <w:rFonts w:ascii="Times New Roman"/>
          <w:b/>
          <w:i w:val="false"/>
          <w:color w:val="000000"/>
        </w:rPr>
        <w:t xml:space="preserve"> Қазақстан Республикасының жекелеген жерлерінде </w:t>
      </w:r>
      <w:r>
        <w:br/>
      </w:r>
      <w:r>
        <w:rPr>
          <w:rFonts w:ascii="Times New Roman"/>
          <w:b/>
          <w:i w:val="false"/>
          <w:color w:val="000000"/>
        </w:rPr>
        <w:t xml:space="preserve">
келісім-шарт бойынша әскери қызмет атқарып жүрген әскери </w:t>
      </w:r>
      <w:r>
        <w:br/>
      </w:r>
      <w:r>
        <w:rPr>
          <w:rFonts w:ascii="Times New Roman"/>
          <w:b/>
          <w:i w:val="false"/>
          <w:color w:val="000000"/>
        </w:rPr>
        <w:t xml:space="preserve">
қызметшілердің әскери қызметті өткеруіне </w:t>
      </w:r>
      <w:r>
        <w:br/>
      </w:r>
      <w:r>
        <w:rPr>
          <w:rFonts w:ascii="Times New Roman"/>
          <w:b/>
          <w:i w:val="false"/>
          <w:color w:val="000000"/>
        </w:rPr>
        <w:t xml:space="preserve">
(отбасы мүшелерінің тұруына) медициналық қарсы </w:t>
      </w:r>
      <w:r>
        <w:br/>
      </w:r>
      <w:r>
        <w:rPr>
          <w:rFonts w:ascii="Times New Roman"/>
          <w:b/>
          <w:i w:val="false"/>
          <w:color w:val="000000"/>
        </w:rPr>
        <w:t xml:space="preserve">
көрсеткіштердің тізбесі </w:t>
      </w:r>
    </w:p>
    <w:p>
      <w:pPr>
        <w:spacing w:after="0"/>
        <w:ind w:left="0"/>
        <w:jc w:val="both"/>
      </w:pPr>
      <w:r>
        <w:rPr>
          <w:rFonts w:ascii="Times New Roman"/>
          <w:b w:val="false"/>
          <w:i w:val="false"/>
          <w:color w:val="000000"/>
          <w:sz w:val="28"/>
        </w:rPr>
        <w:t xml:space="preserve">     1. Климаттық жағдайы қолайсыз жерлер: </w:t>
      </w:r>
      <w:r>
        <w:br/>
      </w:r>
      <w:r>
        <w:rPr>
          <w:rFonts w:ascii="Times New Roman"/>
          <w:b w:val="false"/>
          <w:i w:val="false"/>
          <w:color w:val="000000"/>
          <w:sz w:val="28"/>
        </w:rPr>
        <w:t xml:space="preserve">
     1) Ақмола облысы: бұрынғы Вишневское және Октябрь аудандарының елді мекендері; </w:t>
      </w:r>
      <w:r>
        <w:br/>
      </w:r>
      <w:r>
        <w:rPr>
          <w:rFonts w:ascii="Times New Roman"/>
          <w:b w:val="false"/>
          <w:i w:val="false"/>
          <w:color w:val="000000"/>
          <w:sz w:val="28"/>
        </w:rPr>
        <w:t xml:space="preserve">
     2) Алматы облысы: Жамбыл, Іле, Райымбек, Талғар, Ұйғыр, Еңбекші қазақ аудандары; </w:t>
      </w:r>
      <w:r>
        <w:br/>
      </w:r>
      <w:r>
        <w:rPr>
          <w:rFonts w:ascii="Times New Roman"/>
          <w:b w:val="false"/>
          <w:i w:val="false"/>
          <w:color w:val="000000"/>
          <w:sz w:val="28"/>
        </w:rPr>
        <w:t xml:space="preserve">
     3) Ақтөбе облысы: Байғанин және Қандығаш аудандары; </w:t>
      </w:r>
      <w:r>
        <w:br/>
      </w:r>
      <w:r>
        <w:rPr>
          <w:rFonts w:ascii="Times New Roman"/>
          <w:b w:val="false"/>
          <w:i w:val="false"/>
          <w:color w:val="000000"/>
          <w:sz w:val="28"/>
        </w:rPr>
        <w:t xml:space="preserve">
     4) Атырау облысы: Махамбет және Жылыой аудандары; </w:t>
      </w:r>
      <w:r>
        <w:br/>
      </w:r>
      <w:r>
        <w:rPr>
          <w:rFonts w:ascii="Times New Roman"/>
          <w:b w:val="false"/>
          <w:i w:val="false"/>
          <w:color w:val="000000"/>
          <w:sz w:val="28"/>
        </w:rPr>
        <w:t xml:space="preserve">
     5) Шығыс Қазақстан облысы: Зайсан, Катон-Қарағай, Күршім, Тарбағатай, Абай, Бесқарағай, Жарма, Семей аудандары, Аягөз және Курчатов қалалары; </w:t>
      </w:r>
      <w:r>
        <w:br/>
      </w:r>
      <w:r>
        <w:rPr>
          <w:rFonts w:ascii="Times New Roman"/>
          <w:b w:val="false"/>
          <w:i w:val="false"/>
          <w:color w:val="000000"/>
          <w:sz w:val="28"/>
        </w:rPr>
        <w:t xml:space="preserve">
     6) Жамбыл облысы: Жаңатас қаласы, Қордай, Тұрар Рысқұлов және Мойынқұм аудандары; </w:t>
      </w:r>
      <w:r>
        <w:br/>
      </w:r>
      <w:r>
        <w:rPr>
          <w:rFonts w:ascii="Times New Roman"/>
          <w:b w:val="false"/>
          <w:i w:val="false"/>
          <w:color w:val="000000"/>
          <w:sz w:val="28"/>
        </w:rPr>
        <w:t xml:space="preserve">
     7) Батыс Қазақстан облысы: Орда ауданы; </w:t>
      </w:r>
      <w:r>
        <w:br/>
      </w:r>
      <w:r>
        <w:rPr>
          <w:rFonts w:ascii="Times New Roman"/>
          <w:b w:val="false"/>
          <w:i w:val="false"/>
          <w:color w:val="000000"/>
          <w:sz w:val="28"/>
        </w:rPr>
        <w:t xml:space="preserve">
     8) Қарағанды облысы: Абай, Қарқаралы аудандары, Жезқазған, Приозерск және Балқаш қалалары, сондай-ақ оларға жақын орналасқан аумақтар; </w:t>
      </w:r>
      <w:r>
        <w:br/>
      </w:r>
      <w:r>
        <w:rPr>
          <w:rFonts w:ascii="Times New Roman"/>
          <w:b w:val="false"/>
          <w:i w:val="false"/>
          <w:color w:val="000000"/>
          <w:sz w:val="28"/>
        </w:rPr>
        <w:t xml:space="preserve">
     9) Қызылорда облысы: Байқоңыр қаласы және осы әкімшілік орталыққа жақын орналасқан аумақтар (Арал, Қазалы, Қармақшы, Шиелі аудандары); </w:t>
      </w:r>
      <w:r>
        <w:br/>
      </w:r>
      <w:r>
        <w:rPr>
          <w:rFonts w:ascii="Times New Roman"/>
          <w:b w:val="false"/>
          <w:i w:val="false"/>
          <w:color w:val="000000"/>
          <w:sz w:val="28"/>
        </w:rPr>
        <w:t xml:space="preserve">
     10) Маңғыстау облысы: Жаңаөзен, Түпқараған, Маңғыстау, Бейнеу аудандары, Ақтау қаласы; </w:t>
      </w:r>
      <w:r>
        <w:br/>
      </w:r>
      <w:r>
        <w:rPr>
          <w:rFonts w:ascii="Times New Roman"/>
          <w:b w:val="false"/>
          <w:i w:val="false"/>
          <w:color w:val="000000"/>
          <w:sz w:val="28"/>
        </w:rPr>
        <w:t xml:space="preserve">
     11) Павлодар облысы: Май ауданы; </w:t>
      </w:r>
      <w:r>
        <w:br/>
      </w:r>
      <w:r>
        <w:rPr>
          <w:rFonts w:ascii="Times New Roman"/>
          <w:b w:val="false"/>
          <w:i w:val="false"/>
          <w:color w:val="000000"/>
          <w:sz w:val="28"/>
        </w:rPr>
        <w:t xml:space="preserve">
     12) Оңтүстік Қазақстан облысы: Созақ ауданы, Түркістан, Сарыағаш және Шардара қалалары, сондай-ақ оларға жақын орналасқан аудандар. </w:t>
      </w:r>
      <w:r>
        <w:br/>
      </w:r>
      <w:r>
        <w:rPr>
          <w:rFonts w:ascii="Times New Roman"/>
          <w:b w:val="false"/>
          <w:i w:val="false"/>
          <w:color w:val="000000"/>
          <w:sz w:val="28"/>
        </w:rPr>
        <w:t xml:space="preserve">
     2. Келісім-шарт бойынша әскери қызметті өткеріп жатқан әскери қызметшілер үшін әскери қызметті өткеруге медициналық қарсы көрсеткіштер тізбесі: </w:t>
      </w:r>
      <w:r>
        <w:br/>
      </w:r>
      <w:r>
        <w:rPr>
          <w:rFonts w:ascii="Times New Roman"/>
          <w:b w:val="false"/>
          <w:i w:val="false"/>
          <w:color w:val="000000"/>
          <w:sz w:val="28"/>
        </w:rPr>
        <w:t xml:space="preserve">
     1) тастары бар және оларсыз зәр-тас ауруы, бірақ бүйрек шаншуымен жиі ұстамалар; бір бүйректің болмауы, туғаннан бүйрек аномалиясы; </w:t>
      </w:r>
      <w:r>
        <w:br/>
      </w:r>
      <w:r>
        <w:rPr>
          <w:rFonts w:ascii="Times New Roman"/>
          <w:b w:val="false"/>
          <w:i w:val="false"/>
          <w:color w:val="000000"/>
          <w:sz w:val="28"/>
        </w:rPr>
        <w:t xml:space="preserve">
     2) ІІ сатылы гипертониялық ауру; </w:t>
      </w:r>
      <w:r>
        <w:br/>
      </w:r>
      <w:r>
        <w:rPr>
          <w:rFonts w:ascii="Times New Roman"/>
          <w:b w:val="false"/>
          <w:i w:val="false"/>
          <w:color w:val="000000"/>
          <w:sz w:val="28"/>
        </w:rPr>
        <w:t xml:space="preserve">
     3) қатерлі жаңа пайда болулар; </w:t>
      </w:r>
      <w:r>
        <w:br/>
      </w:r>
      <w:r>
        <w:rPr>
          <w:rFonts w:ascii="Times New Roman"/>
          <w:b w:val="false"/>
          <w:i w:val="false"/>
          <w:color w:val="000000"/>
          <w:sz w:val="28"/>
        </w:rPr>
        <w:t xml:space="preserve">
     4) фотодерматоздар, тері туберкулезі; </w:t>
      </w:r>
      <w:r>
        <w:br/>
      </w:r>
      <w:r>
        <w:rPr>
          <w:rFonts w:ascii="Times New Roman"/>
          <w:b w:val="false"/>
          <w:i w:val="false"/>
          <w:color w:val="000000"/>
          <w:sz w:val="28"/>
        </w:rPr>
        <w:t xml:space="preserve">
     5) оқыс айқындалған созылмалы атрофиялық ларингофарингиттер; </w:t>
      </w:r>
      <w:r>
        <w:br/>
      </w:r>
      <w:r>
        <w:rPr>
          <w:rFonts w:ascii="Times New Roman"/>
          <w:b w:val="false"/>
          <w:i w:val="false"/>
          <w:color w:val="000000"/>
          <w:sz w:val="28"/>
        </w:rPr>
        <w:t xml:space="preserve">
     6) ауыр және ұдайы қайталанатын аллергоздердің түрі; </w:t>
      </w:r>
      <w:r>
        <w:br/>
      </w:r>
      <w:r>
        <w:rPr>
          <w:rFonts w:ascii="Times New Roman"/>
          <w:b w:val="false"/>
          <w:i w:val="false"/>
          <w:color w:val="000000"/>
          <w:sz w:val="28"/>
        </w:rPr>
        <w:t xml:space="preserve">
     7) аурудың қайта және ұзақ стационарлық емделуін қажет ететін, қозғалыстың, сезімталдық пен трофиктің бұзылуымен созылмалы, жиі асқынатын аурулар; </w:t>
      </w:r>
      <w:r>
        <w:br/>
      </w:r>
      <w:r>
        <w:rPr>
          <w:rFonts w:ascii="Times New Roman"/>
          <w:b w:val="false"/>
          <w:i w:val="false"/>
          <w:color w:val="000000"/>
          <w:sz w:val="28"/>
        </w:rPr>
        <w:t xml:space="preserve">
     8) жиі асқынатын және стационарлық емделудің көмегі болмаған жағдайдағы ІІ сатыдағы созылмалы өкпе қабынуы; </w:t>
      </w:r>
      <w:r>
        <w:br/>
      </w:r>
      <w:r>
        <w:rPr>
          <w:rFonts w:ascii="Times New Roman"/>
          <w:b w:val="false"/>
          <w:i w:val="false"/>
          <w:color w:val="000000"/>
          <w:sz w:val="28"/>
        </w:rPr>
        <w:t xml:space="preserve">
     9) жиі асқынатын және стационарлық емделудің көмегі болмаған жағдайдағы бронх демікпесі; </w:t>
      </w:r>
      <w:r>
        <w:br/>
      </w:r>
      <w:r>
        <w:rPr>
          <w:rFonts w:ascii="Times New Roman"/>
          <w:b w:val="false"/>
          <w:i w:val="false"/>
          <w:color w:val="000000"/>
          <w:sz w:val="28"/>
        </w:rPr>
        <w:t xml:space="preserve">
     10) қайталамалы ревматизм (бір жылда 2 және одан көп шабуылдар); </w:t>
      </w:r>
      <w:r>
        <w:br/>
      </w:r>
      <w:r>
        <w:rPr>
          <w:rFonts w:ascii="Times New Roman"/>
          <w:b w:val="false"/>
          <w:i w:val="false"/>
          <w:color w:val="000000"/>
          <w:sz w:val="28"/>
        </w:rPr>
        <w:t xml:space="preserve">
     11) барлық түрдегі созылмалы нефрит (ағыс сипатына қарамастан); </w:t>
      </w:r>
      <w:r>
        <w:br/>
      </w:r>
      <w:r>
        <w:rPr>
          <w:rFonts w:ascii="Times New Roman"/>
          <w:b w:val="false"/>
          <w:i w:val="false"/>
          <w:color w:val="000000"/>
          <w:sz w:val="28"/>
        </w:rPr>
        <w:t xml:space="preserve">
     12) бітелетін эндартериит, аортоартериит пен ІІ және одан жоғары сатыдағы аяқ тамырларының атеросклерозы; </w:t>
      </w:r>
      <w:r>
        <w:br/>
      </w:r>
      <w:r>
        <w:rPr>
          <w:rFonts w:ascii="Times New Roman"/>
          <w:b w:val="false"/>
          <w:i w:val="false"/>
          <w:color w:val="000000"/>
          <w:sz w:val="28"/>
        </w:rPr>
        <w:t xml:space="preserve">
     13) мұрын түймешіктерінің болуы, құлақ ортасының созылмалы іріңді қабынуы немесе жиі асқынумен және стационарлық емделудің көмегі болмағанда жоғарғы шырышты дем алу жолдарының айқын көрінген дистрофиясы жағдайындағы мұрын маңайы қойнауларының (түймешікті немесе іріңді) созылмалы қайталамалы аурулары; </w:t>
      </w:r>
      <w:r>
        <w:br/>
      </w:r>
      <w:r>
        <w:rPr>
          <w:rFonts w:ascii="Times New Roman"/>
          <w:b w:val="false"/>
          <w:i w:val="false"/>
          <w:color w:val="000000"/>
          <w:sz w:val="28"/>
        </w:rPr>
        <w:t xml:space="preserve">
     14) стационарлық емделудің көмегі болмаған жағдайда созылмалы кең таралған және жиі қайталанатын тері аурулары. </w:t>
      </w:r>
      <w:r>
        <w:br/>
      </w:r>
      <w:r>
        <w:rPr>
          <w:rFonts w:ascii="Times New Roman"/>
          <w:b w:val="false"/>
          <w:i w:val="false"/>
          <w:color w:val="000000"/>
          <w:sz w:val="28"/>
        </w:rPr>
        <w:t xml:space="preserve">
     Бұдан басқа, әйел-әскери қызметшілер үшін қарсы көрсеткіштер - әйел жыныс мүшелерінің созылмалы жиі қайталанатын қабыну аурулары, әйел жыныс мүшелерінің ісігі, патологиялық климакспен немесе жатырдан қан кетулермен болатын аналық бездің айқындалған қызметінің бұзылуы. </w:t>
      </w:r>
      <w:r>
        <w:br/>
      </w:r>
      <w:r>
        <w:rPr>
          <w:rFonts w:ascii="Times New Roman"/>
          <w:b w:val="false"/>
          <w:i w:val="false"/>
          <w:color w:val="000000"/>
          <w:sz w:val="28"/>
        </w:rPr>
        <w:t xml:space="preserve">
     3. Әскери қызметшілердің отбасы мүшелерінің тұруына қарсы медициналық көрсеткіштер тізбесі: </w:t>
      </w:r>
      <w:r>
        <w:br/>
      </w:r>
      <w:r>
        <w:rPr>
          <w:rFonts w:ascii="Times New Roman"/>
          <w:b w:val="false"/>
          <w:i w:val="false"/>
          <w:color w:val="000000"/>
          <w:sz w:val="28"/>
        </w:rPr>
        <w:t xml:space="preserve">
     1) парездермен, сал ауруымен, тілдің, қозғалыстың, статиканың бұзылуымен бас және жұлын миларының тамыр аурулары және орталық жүйке жүйелерінің басқа да ауыр органикалық аурулары; </w:t>
      </w:r>
      <w:r>
        <w:br/>
      </w:r>
      <w:r>
        <w:rPr>
          <w:rFonts w:ascii="Times New Roman"/>
          <w:b w:val="false"/>
          <w:i w:val="false"/>
          <w:color w:val="000000"/>
          <w:sz w:val="28"/>
        </w:rPr>
        <w:t xml:space="preserve">
     2) эндокриндік жүйелердің ауыр аурулары, түрлі дәрежедегі тиреотоксикоз; </w:t>
      </w:r>
      <w:r>
        <w:br/>
      </w:r>
      <w:r>
        <w:rPr>
          <w:rFonts w:ascii="Times New Roman"/>
          <w:b w:val="false"/>
          <w:i w:val="false"/>
          <w:color w:val="000000"/>
          <w:sz w:val="28"/>
        </w:rPr>
        <w:t xml:space="preserve">
     3) ІІІ сатылы гипертониялық аурулар; </w:t>
      </w:r>
      <w:r>
        <w:br/>
      </w:r>
      <w:r>
        <w:rPr>
          <w:rFonts w:ascii="Times New Roman"/>
          <w:b w:val="false"/>
          <w:i w:val="false"/>
          <w:color w:val="000000"/>
          <w:sz w:val="28"/>
        </w:rPr>
        <w:t xml:space="preserve">
     4) коллагеноздар; </w:t>
      </w:r>
      <w:r>
        <w:br/>
      </w:r>
      <w:r>
        <w:rPr>
          <w:rFonts w:ascii="Times New Roman"/>
          <w:b w:val="false"/>
          <w:i w:val="false"/>
          <w:color w:val="000000"/>
          <w:sz w:val="28"/>
        </w:rPr>
        <w:t xml:space="preserve">
     5) тастары бар және оларсыз зәр-тас ауруы, немесе бүйрек шаншулары жиі ұстамалары; </w:t>
      </w:r>
      <w:r>
        <w:br/>
      </w:r>
      <w:r>
        <w:rPr>
          <w:rFonts w:ascii="Times New Roman"/>
          <w:b w:val="false"/>
          <w:i w:val="false"/>
          <w:color w:val="000000"/>
          <w:sz w:val="28"/>
        </w:rPr>
        <w:t xml:space="preserve">
     6) әйел жыныс мүшелерінің ісіктері; </w:t>
      </w:r>
      <w:r>
        <w:br/>
      </w:r>
      <w:r>
        <w:rPr>
          <w:rFonts w:ascii="Times New Roman"/>
          <w:b w:val="false"/>
          <w:i w:val="false"/>
          <w:color w:val="000000"/>
          <w:sz w:val="28"/>
        </w:rPr>
        <w:t xml:space="preserve">
     7) жиі ұстамалы (ай сайын) немесе жеке адамда өзгерістерімен айқындалған; жиі қайталанатын ауру фазаларымен маниакальды-депрессивтік психозды эпилепсия; шизофрения; </w:t>
      </w:r>
      <w:r>
        <w:br/>
      </w:r>
      <w:r>
        <w:rPr>
          <w:rFonts w:ascii="Times New Roman"/>
          <w:b w:val="false"/>
          <w:i w:val="false"/>
          <w:color w:val="000000"/>
          <w:sz w:val="28"/>
        </w:rPr>
        <w:t xml:space="preserve">
     8) орталық жүйке жүйесінің ауыр немесе үдемелі органикалық ауруы, аурудың өзін-өзі күте алмайтын және басқа біреудің көмегін, күтімін немесе қадағалауын қажет ететін жағдайда; </w:t>
      </w:r>
      <w:r>
        <w:br/>
      </w:r>
      <w:r>
        <w:rPr>
          <w:rFonts w:ascii="Times New Roman"/>
          <w:b w:val="false"/>
          <w:i w:val="false"/>
          <w:color w:val="000000"/>
          <w:sz w:val="28"/>
        </w:rPr>
        <w:t xml:space="preserve">
     9) үдемелі белгілер болған жағдайдағы қанның жүйелік аурулары; </w:t>
      </w:r>
      <w:r>
        <w:br/>
      </w:r>
      <w:r>
        <w:rPr>
          <w:rFonts w:ascii="Times New Roman"/>
          <w:b w:val="false"/>
          <w:i w:val="false"/>
          <w:color w:val="000000"/>
          <w:sz w:val="28"/>
        </w:rPr>
        <w:t xml:space="preserve">
     10) кез келген оқшаулаудағы (отағасын осы жерлерге ауыстырған жағдайда) туберкулездің белсенді түрі және белсенділік белгілері жоғалғаннан кейінгі үш жыл ішінде белсенді емес туберкулез; </w:t>
      </w:r>
      <w:r>
        <w:br/>
      </w:r>
      <w:r>
        <w:rPr>
          <w:rFonts w:ascii="Times New Roman"/>
          <w:b w:val="false"/>
          <w:i w:val="false"/>
          <w:color w:val="000000"/>
          <w:sz w:val="28"/>
        </w:rPr>
        <w:t xml:space="preserve">
     11) жиі асқынатын созылмалы өкпе қабынуы; </w:t>
      </w:r>
      <w:r>
        <w:br/>
      </w:r>
      <w:r>
        <w:rPr>
          <w:rFonts w:ascii="Times New Roman"/>
          <w:b w:val="false"/>
          <w:i w:val="false"/>
          <w:color w:val="000000"/>
          <w:sz w:val="28"/>
        </w:rPr>
        <w:t xml:space="preserve">
     12) ІІ-ІІІ дәрежелі жалпы немесе коронарлық қан айналымының бұзылуымен қан айналымы жүйесінің аурулары, жүрек аневризмі, қайтарымды, жиі асқынатын ревмокардит; </w:t>
      </w:r>
      <w:r>
        <w:br/>
      </w:r>
      <w:r>
        <w:rPr>
          <w:rFonts w:ascii="Times New Roman"/>
          <w:b w:val="false"/>
          <w:i w:val="false"/>
          <w:color w:val="000000"/>
          <w:sz w:val="28"/>
        </w:rPr>
        <w:t xml:space="preserve">
     13) бауырдың созылмалы, ауыр өтетін үдемелі ауруы; </w:t>
      </w:r>
      <w:r>
        <w:br/>
      </w:r>
      <w:r>
        <w:rPr>
          <w:rFonts w:ascii="Times New Roman"/>
          <w:b w:val="false"/>
          <w:i w:val="false"/>
          <w:color w:val="000000"/>
          <w:sz w:val="28"/>
        </w:rPr>
        <w:t xml:space="preserve">
     14) артериялық гипертензиямен немесе ісіктермен созылмалы нефрит; </w:t>
      </w:r>
      <w:r>
        <w:br/>
      </w:r>
      <w:r>
        <w:rPr>
          <w:rFonts w:ascii="Times New Roman"/>
          <w:b w:val="false"/>
          <w:i w:val="false"/>
          <w:color w:val="000000"/>
          <w:sz w:val="28"/>
        </w:rPr>
        <w:t xml:space="preserve">
     15) емдеудің сатысы мен нәтижелеріне қарамастан қатерлі пайда болулар; </w:t>
      </w:r>
      <w:r>
        <w:br/>
      </w:r>
      <w:r>
        <w:rPr>
          <w:rFonts w:ascii="Times New Roman"/>
          <w:b w:val="false"/>
          <w:i w:val="false"/>
          <w:color w:val="000000"/>
          <w:sz w:val="28"/>
        </w:rPr>
        <w:t xml:space="preserve">
     16) глаукома, көру жүйкесінің ауруы, көру өткірлігінің үдемелі төмендеуі және көру алаңының өзгеруі кезіндегі көздің тор қабығының пигменттік бүлінуі; </w:t>
      </w:r>
      <w:r>
        <w:br/>
      </w:r>
      <w:r>
        <w:rPr>
          <w:rFonts w:ascii="Times New Roman"/>
          <w:b w:val="false"/>
          <w:i w:val="false"/>
          <w:color w:val="000000"/>
          <w:sz w:val="28"/>
        </w:rPr>
        <w:t xml:space="preserve">
     17) стационарлық емдеудің көмегі болмаған жағдайдағы созылмалы кең таралған тері аурулары; </w:t>
      </w:r>
      <w:r>
        <w:br/>
      </w:r>
      <w:r>
        <w:rPr>
          <w:rFonts w:ascii="Times New Roman"/>
          <w:b w:val="false"/>
          <w:i w:val="false"/>
          <w:color w:val="000000"/>
          <w:sz w:val="28"/>
        </w:rPr>
        <w:t xml:space="preserve">
     18) стационарлық емдеудің көмегі болмаған жағдайдағы әйелдердің созылмалы ауыр өтетін қабынбалы жыныс органдары аурулары. </w:t>
      </w:r>
      <w:r>
        <w:br/>
      </w:r>
      <w:r>
        <w:rPr>
          <w:rFonts w:ascii="Times New Roman"/>
          <w:b w:val="false"/>
          <w:i w:val="false"/>
          <w:color w:val="000000"/>
          <w:sz w:val="28"/>
        </w:rPr>
        <w:t xml:space="preserve">
     4. Биік таулы жерлерде (теңіз деңгейінен 1500 м және одан жоғары биіктікте) әскери қызмет өткеруге қарсы медициналық көрсеткіштер тізбесі: </w:t>
      </w:r>
      <w:r>
        <w:br/>
      </w:r>
      <w:r>
        <w:rPr>
          <w:rFonts w:ascii="Times New Roman"/>
          <w:b w:val="false"/>
          <w:i w:val="false"/>
          <w:color w:val="000000"/>
          <w:sz w:val="28"/>
        </w:rPr>
        <w:t xml:space="preserve">
     1) ми қан айналымының өтпелі бұзылуымен бас және жұлын миының тамырлы аурулары; </w:t>
      </w:r>
      <w:r>
        <w:br/>
      </w:r>
      <w:r>
        <w:rPr>
          <w:rFonts w:ascii="Times New Roman"/>
          <w:b w:val="false"/>
          <w:i w:val="false"/>
          <w:color w:val="000000"/>
          <w:sz w:val="28"/>
        </w:rPr>
        <w:t xml:space="preserve">
     2) әртүрлі дәрежедегі ауырлықтағы тиреотоксикоз; </w:t>
      </w:r>
      <w:r>
        <w:br/>
      </w:r>
      <w:r>
        <w:rPr>
          <w:rFonts w:ascii="Times New Roman"/>
          <w:b w:val="false"/>
          <w:i w:val="false"/>
          <w:color w:val="000000"/>
          <w:sz w:val="28"/>
        </w:rPr>
        <w:t xml:space="preserve">
     3) функциясының қалыпты бұзылуымен және сирек асқынумен баяу үдемелі қан тамырлары жүйесінің аурулары; </w:t>
      </w:r>
      <w:r>
        <w:br/>
      </w:r>
      <w:r>
        <w:rPr>
          <w:rFonts w:ascii="Times New Roman"/>
          <w:b w:val="false"/>
          <w:i w:val="false"/>
          <w:color w:val="000000"/>
          <w:sz w:val="28"/>
        </w:rPr>
        <w:t xml:space="preserve">
     4) сыртқы тыныс алу функциясының бұзылуымен созылмалы өкпе аурулары; </w:t>
      </w:r>
      <w:r>
        <w:br/>
      </w:r>
      <w:r>
        <w:rPr>
          <w:rFonts w:ascii="Times New Roman"/>
          <w:b w:val="false"/>
          <w:i w:val="false"/>
          <w:color w:val="000000"/>
          <w:sz w:val="28"/>
        </w:rPr>
        <w:t xml:space="preserve">
     5) жалпы немесе коронарлық қан айналудың бұзылуымен қан айналу жүйесінің аурулары; </w:t>
      </w:r>
      <w:r>
        <w:br/>
      </w:r>
      <w:r>
        <w:rPr>
          <w:rFonts w:ascii="Times New Roman"/>
          <w:b w:val="false"/>
          <w:i w:val="false"/>
          <w:color w:val="000000"/>
          <w:sz w:val="28"/>
        </w:rPr>
        <w:t xml:space="preserve">
     6) емдеудің сатысы мен нәтижелеріне қарамастан қатерлі пайда болулар; </w:t>
      </w:r>
      <w:r>
        <w:br/>
      </w:r>
      <w:r>
        <w:rPr>
          <w:rFonts w:ascii="Times New Roman"/>
          <w:b w:val="false"/>
          <w:i w:val="false"/>
          <w:color w:val="000000"/>
          <w:sz w:val="28"/>
        </w:rPr>
        <w:t xml:space="preserve">
     7) әртүрлі дәрежедегі ауырлықтағы бітелетін эндартериит. </w:t>
      </w:r>
      <w:r>
        <w:br/>
      </w:r>
      <w:r>
        <w:rPr>
          <w:rFonts w:ascii="Times New Roman"/>
          <w:b w:val="false"/>
          <w:i w:val="false"/>
          <w:color w:val="000000"/>
          <w:sz w:val="28"/>
        </w:rPr>
        <w:t xml:space="preserve">
     5. Әскери қызметшілердің отбасы мүшелерінің биік таулы жерлерде (теңіз деңгейінен 1500 м  және одан жоғары биіктікте) тұруына қарсы медициналық көрсеткіштер тізбесі: </w:t>
      </w:r>
      <w:r>
        <w:br/>
      </w:r>
      <w:r>
        <w:rPr>
          <w:rFonts w:ascii="Times New Roman"/>
          <w:b w:val="false"/>
          <w:i w:val="false"/>
          <w:color w:val="000000"/>
          <w:sz w:val="28"/>
        </w:rPr>
        <w:t xml:space="preserve">
     1) олигофрения; </w:t>
      </w:r>
      <w:r>
        <w:br/>
      </w:r>
      <w:r>
        <w:rPr>
          <w:rFonts w:ascii="Times New Roman"/>
          <w:b w:val="false"/>
          <w:i w:val="false"/>
          <w:color w:val="000000"/>
          <w:sz w:val="28"/>
        </w:rPr>
        <w:t xml:space="preserve">
     2) жиі ұстамалы (ай сайын) эпилепсия; </w:t>
      </w:r>
      <w:r>
        <w:br/>
      </w:r>
      <w:r>
        <w:rPr>
          <w:rFonts w:ascii="Times New Roman"/>
          <w:b w:val="false"/>
          <w:i w:val="false"/>
          <w:color w:val="000000"/>
          <w:sz w:val="28"/>
        </w:rPr>
        <w:t xml:space="preserve">
     3) аурудың жиі қайталанатын фазаларымен маниакальды-депрессивті психоз; </w:t>
      </w:r>
      <w:r>
        <w:br/>
      </w:r>
      <w:r>
        <w:rPr>
          <w:rFonts w:ascii="Times New Roman"/>
          <w:b w:val="false"/>
          <w:i w:val="false"/>
          <w:color w:val="000000"/>
          <w:sz w:val="28"/>
        </w:rPr>
        <w:t xml:space="preserve">
     4) гидроцефалиямен, сал ауруымен, парездермен, тілдің, көздің бұзылуымен орталық жүйке жүйелерінің ауыр органикалық аурулары; бас миының және жұлын ісігі және органдар функцияларының тұрақты бұзылуларымен орталық жүйке жүйелерінің басқа да ауыр және тез үдемелі аурулары; </w:t>
      </w:r>
      <w:r>
        <w:br/>
      </w:r>
      <w:r>
        <w:rPr>
          <w:rFonts w:ascii="Times New Roman"/>
          <w:b w:val="false"/>
          <w:i w:val="false"/>
          <w:color w:val="000000"/>
          <w:sz w:val="28"/>
        </w:rPr>
        <w:t xml:space="preserve">
     5) эндокриндік жүйе аурулары, әртүрлі дәрежедегі ауырлықтағы тиреотоксикоз; </w:t>
      </w:r>
      <w:r>
        <w:br/>
      </w:r>
      <w:r>
        <w:rPr>
          <w:rFonts w:ascii="Times New Roman"/>
          <w:b w:val="false"/>
          <w:i w:val="false"/>
          <w:color w:val="000000"/>
          <w:sz w:val="28"/>
        </w:rPr>
        <w:t xml:space="preserve">
     6) үдемелі белгілер болған жағдайдағы қанның жүйелік аурулары; </w:t>
      </w:r>
      <w:r>
        <w:br/>
      </w:r>
      <w:r>
        <w:rPr>
          <w:rFonts w:ascii="Times New Roman"/>
          <w:b w:val="false"/>
          <w:i w:val="false"/>
          <w:color w:val="000000"/>
          <w:sz w:val="28"/>
        </w:rPr>
        <w:t xml:space="preserve">
     7) сыртқы тыныс алу функциясының бұзылуымен тыныс алу органдарының созылмалы аурулары; </w:t>
      </w:r>
      <w:r>
        <w:br/>
      </w:r>
      <w:r>
        <w:rPr>
          <w:rFonts w:ascii="Times New Roman"/>
          <w:b w:val="false"/>
          <w:i w:val="false"/>
          <w:color w:val="000000"/>
          <w:sz w:val="28"/>
        </w:rPr>
        <w:t xml:space="preserve">
     8) ІІ және ІІІ дәрежедегі жалпы немесе коронарлық қан айналымының бұзылуымен қан айналу жүйесінің аурулары; </w:t>
      </w:r>
      <w:r>
        <w:br/>
      </w:r>
      <w:r>
        <w:rPr>
          <w:rFonts w:ascii="Times New Roman"/>
          <w:b w:val="false"/>
          <w:i w:val="false"/>
          <w:color w:val="000000"/>
          <w:sz w:val="28"/>
        </w:rPr>
        <w:t xml:space="preserve">
     9) ІІ және ІІІ сатыдағы гипертониялық ауру; </w:t>
      </w:r>
      <w:r>
        <w:br/>
      </w:r>
      <w:r>
        <w:rPr>
          <w:rFonts w:ascii="Times New Roman"/>
          <w:b w:val="false"/>
          <w:i w:val="false"/>
          <w:color w:val="000000"/>
          <w:sz w:val="28"/>
        </w:rPr>
        <w:t xml:space="preserve">
     10) емдеу сатысы мен нәтижелеріне қарамастан зиянды жаңа пайда болулар; </w:t>
      </w:r>
      <w:r>
        <w:br/>
      </w:r>
      <w:r>
        <w:rPr>
          <w:rFonts w:ascii="Times New Roman"/>
          <w:b w:val="false"/>
          <w:i w:val="false"/>
          <w:color w:val="000000"/>
          <w:sz w:val="28"/>
        </w:rPr>
        <w:t xml:space="preserve">
     11) әртүрлі дәрежеде айқындалған бітелетін эндартериит; </w:t>
      </w:r>
      <w:r>
        <w:br/>
      </w:r>
      <w:r>
        <w:rPr>
          <w:rFonts w:ascii="Times New Roman"/>
          <w:b w:val="false"/>
          <w:i w:val="false"/>
          <w:color w:val="000000"/>
          <w:sz w:val="28"/>
        </w:rPr>
        <w:t xml:space="preserve">
     12) тез өсуге бейім немесе орган функциясының бұзылуына әкеп соғатын түрлі оқшаулаудағы қатерсіз ісіктер. </w:t>
      </w:r>
    </w:p>
    <w:bookmarkStart w:name="z310" w:id="311"/>
    <w:p>
      <w:pPr>
        <w:spacing w:after="0"/>
        <w:ind w:left="0"/>
        <w:jc w:val="both"/>
      </w:pPr>
      <w:r>
        <w:rPr>
          <w:rFonts w:ascii="Times New Roman"/>
          <w:b w:val="false"/>
          <w:i w:val="false"/>
          <w:color w:val="000000"/>
          <w:sz w:val="28"/>
        </w:rPr>
        <w:t xml:space="preserve">
Қазақстан Республикасының Қарулы     </w:t>
      </w:r>
      <w:r>
        <w:br/>
      </w:r>
      <w:r>
        <w:rPr>
          <w:rFonts w:ascii="Times New Roman"/>
          <w:b w:val="false"/>
          <w:i w:val="false"/>
          <w:color w:val="000000"/>
          <w:sz w:val="28"/>
        </w:rPr>
        <w:t xml:space="preserve">
Күштеріндегі, басқа да әскерлері      </w:t>
      </w:r>
      <w:r>
        <w:br/>
      </w:r>
      <w:r>
        <w:rPr>
          <w:rFonts w:ascii="Times New Roman"/>
          <w:b w:val="false"/>
          <w:i w:val="false"/>
          <w:color w:val="000000"/>
          <w:sz w:val="28"/>
        </w:rPr>
        <w:t xml:space="preserve">
мен әскери құралымдарындағы        </w:t>
      </w:r>
      <w:r>
        <w:br/>
      </w:r>
      <w:r>
        <w:rPr>
          <w:rFonts w:ascii="Times New Roman"/>
          <w:b w:val="false"/>
          <w:i w:val="false"/>
          <w:color w:val="000000"/>
          <w:sz w:val="28"/>
        </w:rPr>
        <w:t xml:space="preserve">
әскери-дәрігерлік сараптама ережесіне   </w:t>
      </w:r>
      <w:r>
        <w:br/>
      </w:r>
      <w:r>
        <w:rPr>
          <w:rFonts w:ascii="Times New Roman"/>
          <w:b w:val="false"/>
          <w:i w:val="false"/>
          <w:color w:val="000000"/>
          <w:sz w:val="28"/>
        </w:rPr>
        <w:t xml:space="preserve">
19-қосымша                 </w:t>
      </w:r>
    </w:p>
    <w:bookmarkEnd w:id="311"/>
    <w:p>
      <w:pPr>
        <w:spacing w:after="0"/>
        <w:ind w:left="0"/>
        <w:jc w:val="left"/>
      </w:pPr>
      <w:r>
        <w:rPr>
          <w:rFonts w:ascii="Times New Roman"/>
          <w:b/>
          <w:i w:val="false"/>
          <w:color w:val="000000"/>
        </w:rPr>
        <w:t xml:space="preserve"> Климаты қолайсыз шетел мемлекетінде әскери қызметті </w:t>
      </w:r>
      <w:r>
        <w:br/>
      </w:r>
      <w:r>
        <w:rPr>
          <w:rFonts w:ascii="Times New Roman"/>
          <w:b/>
          <w:i w:val="false"/>
          <w:color w:val="000000"/>
        </w:rPr>
        <w:t xml:space="preserve">
өткеруге (әскери қызметшілердің отбасы мүшелерінің </w:t>
      </w:r>
      <w:r>
        <w:br/>
      </w:r>
      <w:r>
        <w:rPr>
          <w:rFonts w:ascii="Times New Roman"/>
          <w:b/>
          <w:i w:val="false"/>
          <w:color w:val="000000"/>
        </w:rPr>
        <w:t xml:space="preserve">
тұруы үшін) медициналық қарсы көрсеткіштер </w:t>
      </w:r>
      <w:r>
        <w:br/>
      </w:r>
      <w:r>
        <w:rPr>
          <w:rFonts w:ascii="Times New Roman"/>
          <w:b/>
          <w:i w:val="false"/>
          <w:color w:val="000000"/>
        </w:rPr>
        <w:t xml:space="preserve">
ТІЗБЕСІ </w:t>
      </w:r>
    </w:p>
    <w:p>
      <w:pPr>
        <w:spacing w:after="0"/>
        <w:ind w:left="0"/>
        <w:jc w:val="both"/>
      </w:pPr>
      <w:r>
        <w:rPr>
          <w:rFonts w:ascii="Times New Roman"/>
          <w:b w:val="false"/>
          <w:i w:val="false"/>
          <w:color w:val="000000"/>
          <w:sz w:val="28"/>
        </w:rPr>
        <w:t xml:space="preserve">     1. Әскери қызметшілер және олардың отбасы мүшелері үшін климаты қолайсыз шетел мемлекетіне шығуға қарсы көрсеткіштер мыналар болып табылады: </w:t>
      </w:r>
      <w:r>
        <w:br/>
      </w:r>
      <w:r>
        <w:rPr>
          <w:rFonts w:ascii="Times New Roman"/>
          <w:b w:val="false"/>
          <w:i w:val="false"/>
          <w:color w:val="000000"/>
          <w:sz w:val="28"/>
        </w:rPr>
        <w:t xml:space="preserve">
     1) асқыну сатысындағы барлық қатты аурулар (толық жазылғанша), созылмалы аурулар; </w:t>
      </w:r>
      <w:r>
        <w:br/>
      </w:r>
      <w:r>
        <w:rPr>
          <w:rFonts w:ascii="Times New Roman"/>
          <w:b w:val="false"/>
          <w:i w:val="false"/>
          <w:color w:val="000000"/>
          <w:sz w:val="28"/>
        </w:rPr>
        <w:t xml:space="preserve">
     2) психикалық аурулар, соның ішіндегі ремиссия немесе </w:t>
      </w:r>
      <w:r>
        <w:br/>
      </w:r>
      <w:r>
        <w:rPr>
          <w:rFonts w:ascii="Times New Roman"/>
          <w:b w:val="false"/>
          <w:i w:val="false"/>
          <w:color w:val="000000"/>
          <w:sz w:val="28"/>
        </w:rPr>
        <w:t xml:space="preserve">
компенсациялы жай-күйінде; </w:t>
      </w:r>
      <w:r>
        <w:br/>
      </w:r>
      <w:r>
        <w:rPr>
          <w:rFonts w:ascii="Times New Roman"/>
          <w:b w:val="false"/>
          <w:i w:val="false"/>
          <w:color w:val="000000"/>
          <w:sz w:val="28"/>
        </w:rPr>
        <w:t xml:space="preserve">
     3) психопатиялар және ашық сипаттағы невротикалық жай-күй; </w:t>
      </w:r>
      <w:r>
        <w:br/>
      </w:r>
      <w:r>
        <w:rPr>
          <w:rFonts w:ascii="Times New Roman"/>
          <w:b w:val="false"/>
          <w:i w:val="false"/>
          <w:color w:val="000000"/>
          <w:sz w:val="28"/>
        </w:rPr>
        <w:t xml:space="preserve">
     4) созылмалы маскүнемдік және наркоманияның барлық түрі; </w:t>
      </w:r>
      <w:r>
        <w:br/>
      </w:r>
      <w:r>
        <w:rPr>
          <w:rFonts w:ascii="Times New Roman"/>
          <w:b w:val="false"/>
          <w:i w:val="false"/>
          <w:color w:val="000000"/>
          <w:sz w:val="28"/>
        </w:rPr>
        <w:t xml:space="preserve">
     5) қояншық және түрлі генездік пароксизмальдық жай-күй; </w:t>
      </w:r>
      <w:r>
        <w:br/>
      </w:r>
      <w:r>
        <w:rPr>
          <w:rFonts w:ascii="Times New Roman"/>
          <w:b w:val="false"/>
          <w:i w:val="false"/>
          <w:color w:val="000000"/>
          <w:sz w:val="28"/>
        </w:rPr>
        <w:t xml:space="preserve">
     6) бас миының және жұлынның ми қан айналымының тұрақты бұзылуы; </w:t>
      </w:r>
      <w:r>
        <w:br/>
      </w:r>
      <w:r>
        <w:rPr>
          <w:rFonts w:ascii="Times New Roman"/>
          <w:b w:val="false"/>
          <w:i w:val="false"/>
          <w:color w:val="000000"/>
          <w:sz w:val="28"/>
        </w:rPr>
        <w:t xml:space="preserve">
     7) орталық нерв жүйесінің жұқпалы-вирусты аурулар салдары, бас миының және жұлын қызметінің терең немесе қалыпты бұзылуының айқын сипаты; </w:t>
      </w:r>
      <w:r>
        <w:br/>
      </w:r>
      <w:r>
        <w:rPr>
          <w:rFonts w:ascii="Times New Roman"/>
          <w:b w:val="false"/>
          <w:i w:val="false"/>
          <w:color w:val="000000"/>
          <w:sz w:val="28"/>
        </w:rPr>
        <w:t xml:space="preserve">
     8) бас сүйек-ми жарақатының салдарынан ОНЖ тұрақты бұзылуы; </w:t>
      </w:r>
      <w:r>
        <w:br/>
      </w:r>
      <w:r>
        <w:rPr>
          <w:rFonts w:ascii="Times New Roman"/>
          <w:b w:val="false"/>
          <w:i w:val="false"/>
          <w:color w:val="000000"/>
          <w:sz w:val="28"/>
        </w:rPr>
        <w:t xml:space="preserve">
     9) бүйір жүйкесінің жарақаттануы салдарынан қозғалудың, сезімталдықтың және трофиканың айқын сипатты бұзылуы және созылмалы аурулар; </w:t>
      </w:r>
      <w:r>
        <w:br/>
      </w:r>
      <w:r>
        <w:rPr>
          <w:rFonts w:ascii="Times New Roman"/>
          <w:b w:val="false"/>
          <w:i w:val="false"/>
          <w:color w:val="000000"/>
          <w:sz w:val="28"/>
        </w:rPr>
        <w:t xml:space="preserve">
     10) вирусты гепатиттің, сүзектің, паратифтің ауыр түрінің госпитальдық емдеу аяқталғаннан кейін соңғы бір жылдағы жағдайы; </w:t>
      </w:r>
      <w:r>
        <w:br/>
      </w:r>
      <w:r>
        <w:rPr>
          <w:rFonts w:ascii="Times New Roman"/>
          <w:b w:val="false"/>
          <w:i w:val="false"/>
          <w:color w:val="000000"/>
          <w:sz w:val="28"/>
        </w:rPr>
        <w:t xml:space="preserve">
     11) асқынбаған ағыммен эндокриндік аурулардың жеңіл түрі бар эндокриндік жүйелердің ауыр және орта түрлері (қалқанша бездің, оның функциясының бұзылмай І-ІІ дәрежелі диффуздық үлкеюі шығуға қарсы көрсеткіш болып табылады), сондай-ақ диффуздық токсикологиялық зобты операция жасаумен емдеуден кейінгі жағдай немесе түйіншекті зобқа жасалған операциядан кейін шығу мәселесі жеке шешіледі; </w:t>
      </w:r>
      <w:r>
        <w:br/>
      </w:r>
      <w:r>
        <w:rPr>
          <w:rFonts w:ascii="Times New Roman"/>
          <w:b w:val="false"/>
          <w:i w:val="false"/>
          <w:color w:val="000000"/>
          <w:sz w:val="28"/>
        </w:rPr>
        <w:t xml:space="preserve">
     12) қан және қан жасаушы органдардың аурулары (қалыпты темір жетіспеушілікті анемияда - шығу мәселесі жеке шешіледі); </w:t>
      </w:r>
      <w:r>
        <w:br/>
      </w:r>
      <w:r>
        <w:rPr>
          <w:rFonts w:ascii="Times New Roman"/>
          <w:b w:val="false"/>
          <w:i w:val="false"/>
          <w:color w:val="000000"/>
          <w:sz w:val="28"/>
        </w:rPr>
        <w:t xml:space="preserve">
     13) өкпе және басқа да органдар туберкулезінің белсенді түрлері (үш жыл ішінде процесте белсенділік болмағанда шығуға рұқсат етіледі); </w:t>
      </w:r>
      <w:r>
        <w:br/>
      </w:r>
      <w:r>
        <w:rPr>
          <w:rFonts w:ascii="Times New Roman"/>
          <w:b w:val="false"/>
          <w:i w:val="false"/>
          <w:color w:val="000000"/>
          <w:sz w:val="28"/>
        </w:rPr>
        <w:t xml:space="preserve">
     14) өкпенің туберкулездік емес сипаттағы өкпе немесе өкпелік-жүректік І-ІІ дәрежелі жетіспеушілікті созылмалы аурулар; </w:t>
      </w:r>
      <w:r>
        <w:br/>
      </w:r>
      <w:r>
        <w:rPr>
          <w:rFonts w:ascii="Times New Roman"/>
          <w:b w:val="false"/>
          <w:i w:val="false"/>
          <w:color w:val="000000"/>
          <w:sz w:val="28"/>
        </w:rPr>
        <w:t xml:space="preserve">
     15) жиі өршімелі, ауруды стационарлық емдеуді қажет ететін бронх демікпесі және аллергиялық аурулар; </w:t>
      </w:r>
      <w:r>
        <w:br/>
      </w:r>
      <w:r>
        <w:rPr>
          <w:rFonts w:ascii="Times New Roman"/>
          <w:b w:val="false"/>
          <w:i w:val="false"/>
          <w:color w:val="000000"/>
          <w:sz w:val="28"/>
        </w:rPr>
        <w:t xml:space="preserve">
     16) соңғы ұстамадан кейінгі бір жыл ішіндегі ревматизм (жүрек ақауынсыз); </w:t>
      </w:r>
      <w:r>
        <w:br/>
      </w:r>
      <w:r>
        <w:rPr>
          <w:rFonts w:ascii="Times New Roman"/>
          <w:b w:val="false"/>
          <w:i w:val="false"/>
          <w:color w:val="000000"/>
          <w:sz w:val="28"/>
        </w:rPr>
        <w:t xml:space="preserve">
     17) митральдық клапанның тұрақты өтемелі жетіспеушілігінсіз жүрек ақаулары; </w:t>
      </w:r>
      <w:r>
        <w:br/>
      </w:r>
      <w:r>
        <w:rPr>
          <w:rFonts w:ascii="Times New Roman"/>
          <w:b w:val="false"/>
          <w:i w:val="false"/>
          <w:color w:val="000000"/>
          <w:sz w:val="28"/>
        </w:rPr>
        <w:t xml:space="preserve">
     18) ІІ және ІІІ дәрежелі созылмалы коронарлы жетіспеушілікті жүректің ишемиялық ауруы, инфаркттан кейінгі кардиосклероз; </w:t>
      </w:r>
      <w:r>
        <w:br/>
      </w:r>
      <w:r>
        <w:rPr>
          <w:rFonts w:ascii="Times New Roman"/>
          <w:b w:val="false"/>
          <w:i w:val="false"/>
          <w:color w:val="000000"/>
          <w:sz w:val="28"/>
        </w:rPr>
        <w:t xml:space="preserve">
     19) жүрек ырғағының пароксизмалды (2 айдың ішінде кемінде 1 рет) жиі немесе тұрақты бұзылу түрімен немесе қан айналымының ІІ және ІІІ дәрежелі бұзылуымен жүрек бұлшық еттерінің аурулары; </w:t>
      </w:r>
      <w:r>
        <w:br/>
      </w:r>
      <w:r>
        <w:rPr>
          <w:rFonts w:ascii="Times New Roman"/>
          <w:b w:val="false"/>
          <w:i w:val="false"/>
          <w:color w:val="000000"/>
          <w:sz w:val="28"/>
        </w:rPr>
        <w:t xml:space="preserve">
     20) ІІ және ІІІ сатылы гипертониялық аурулар; </w:t>
      </w:r>
      <w:r>
        <w:br/>
      </w:r>
      <w:r>
        <w:rPr>
          <w:rFonts w:ascii="Times New Roman"/>
          <w:b w:val="false"/>
          <w:i w:val="false"/>
          <w:color w:val="000000"/>
          <w:sz w:val="28"/>
        </w:rPr>
        <w:t xml:space="preserve">
     21) клиникалық тексерудің мәліметімен бекітілген соңғы асқынудан кейінгі 3 жылдағы асқазанның, 12 елі ішектің жара ауруы; </w:t>
      </w:r>
      <w:r>
        <w:br/>
      </w:r>
      <w:r>
        <w:rPr>
          <w:rFonts w:ascii="Times New Roman"/>
          <w:b w:val="false"/>
          <w:i w:val="false"/>
          <w:color w:val="000000"/>
          <w:sz w:val="28"/>
        </w:rPr>
        <w:t xml:space="preserve">
     22) асқазанның және 12 елі ішектің жара ауруы бойынша асқазанды резекциялаудан кейінгі жағдайы; </w:t>
      </w:r>
      <w:r>
        <w:br/>
      </w:r>
      <w:r>
        <w:rPr>
          <w:rFonts w:ascii="Times New Roman"/>
          <w:b w:val="false"/>
          <w:i w:val="false"/>
          <w:color w:val="000000"/>
          <w:sz w:val="28"/>
        </w:rPr>
        <w:t xml:space="preserve">
     23) асқазанның немесе ішектің көптеген полипі; </w:t>
      </w:r>
      <w:r>
        <w:br/>
      </w:r>
      <w:r>
        <w:rPr>
          <w:rFonts w:ascii="Times New Roman"/>
          <w:b w:val="false"/>
          <w:i w:val="false"/>
          <w:color w:val="000000"/>
          <w:sz w:val="28"/>
        </w:rPr>
        <w:t xml:space="preserve">
     24) бауырдың қызметі бұзылуымен созылмалы аурулары; </w:t>
      </w:r>
      <w:r>
        <w:br/>
      </w:r>
      <w:r>
        <w:rPr>
          <w:rFonts w:ascii="Times New Roman"/>
          <w:b w:val="false"/>
          <w:i w:val="false"/>
          <w:color w:val="000000"/>
          <w:sz w:val="28"/>
        </w:rPr>
        <w:t xml:space="preserve">
     25) созылмалы холецистит, өтке тас жиналу аурулары; </w:t>
      </w:r>
      <w:r>
        <w:br/>
      </w:r>
      <w:r>
        <w:rPr>
          <w:rFonts w:ascii="Times New Roman"/>
          <w:b w:val="false"/>
          <w:i w:val="false"/>
          <w:color w:val="000000"/>
          <w:sz w:val="28"/>
        </w:rPr>
        <w:t xml:space="preserve">
     26) созылмалы панкреатит және энтероколит; </w:t>
      </w:r>
      <w:r>
        <w:br/>
      </w:r>
      <w:r>
        <w:rPr>
          <w:rFonts w:ascii="Times New Roman"/>
          <w:b w:val="false"/>
          <w:i w:val="false"/>
          <w:color w:val="000000"/>
          <w:sz w:val="28"/>
        </w:rPr>
        <w:t xml:space="preserve">
     27) ауруды стационарлық емдеуді қажет ететін жыл сайынғы асқынумен өтетін гастродуоденит; </w:t>
      </w:r>
      <w:r>
        <w:br/>
      </w:r>
      <w:r>
        <w:rPr>
          <w:rFonts w:ascii="Times New Roman"/>
          <w:b w:val="false"/>
          <w:i w:val="false"/>
          <w:color w:val="000000"/>
          <w:sz w:val="28"/>
        </w:rPr>
        <w:t xml:space="preserve">
     28) госпитальдық емдеуден кейінгі бір жылдың ішіндегі холецистит, панкреатит жағдайы; </w:t>
      </w:r>
      <w:r>
        <w:br/>
      </w:r>
      <w:r>
        <w:rPr>
          <w:rFonts w:ascii="Times New Roman"/>
          <w:b w:val="false"/>
          <w:i w:val="false"/>
          <w:color w:val="000000"/>
          <w:sz w:val="28"/>
        </w:rPr>
        <w:t xml:space="preserve">
     29) функциясының бұзылуымен бүйрек аурулары; </w:t>
      </w:r>
      <w:r>
        <w:br/>
      </w:r>
      <w:r>
        <w:rPr>
          <w:rFonts w:ascii="Times New Roman"/>
          <w:b w:val="false"/>
          <w:i w:val="false"/>
          <w:color w:val="000000"/>
          <w:sz w:val="28"/>
        </w:rPr>
        <w:t xml:space="preserve">
     30) коллагеноздар (ревматоидты артрит, жүйелі тері қотыры, жүйелі слеродермия, түйіншекті периартериит, дерматомиозит); </w:t>
      </w:r>
      <w:r>
        <w:br/>
      </w:r>
      <w:r>
        <w:rPr>
          <w:rFonts w:ascii="Times New Roman"/>
          <w:b w:val="false"/>
          <w:i w:val="false"/>
          <w:color w:val="000000"/>
          <w:sz w:val="28"/>
        </w:rPr>
        <w:t xml:space="preserve">
     31) жиі жараға айналатын, қозғалысты шектейтін, аяқ киім, киім, жабдықтарды киюді қиындататын терінің патологиялық тыртықтары; </w:t>
      </w:r>
      <w:r>
        <w:br/>
      </w:r>
      <w:r>
        <w:rPr>
          <w:rFonts w:ascii="Times New Roman"/>
          <w:b w:val="false"/>
          <w:i w:val="false"/>
          <w:color w:val="000000"/>
          <w:sz w:val="28"/>
        </w:rPr>
        <w:t xml:space="preserve">
     32) зақымданудың, кеуде немесе жамбас қуысының органдарындағы айқын немесе органдардың және жүйелердің тұрақты бұзылуымен операциялар; </w:t>
      </w:r>
      <w:r>
        <w:br/>
      </w:r>
      <w:r>
        <w:rPr>
          <w:rFonts w:ascii="Times New Roman"/>
          <w:b w:val="false"/>
          <w:i w:val="false"/>
          <w:color w:val="000000"/>
          <w:sz w:val="28"/>
        </w:rPr>
        <w:t xml:space="preserve">
     33) жиі өршитін немесе функцияның айқын бұзылуымен созылмалы, өршімелі аурулар және сүйектердің, бұлшық еттердің, буындардың зақымдары; </w:t>
      </w:r>
      <w:r>
        <w:br/>
      </w:r>
      <w:r>
        <w:rPr>
          <w:rFonts w:ascii="Times New Roman"/>
          <w:b w:val="false"/>
          <w:i w:val="false"/>
          <w:color w:val="000000"/>
          <w:sz w:val="28"/>
        </w:rPr>
        <w:t xml:space="preserve">
     34) екі немесе одан ірі буын анкилозы, жамбас буынының анкилозы (әскери қызметшілердің отбасы мүшелері үшін); </w:t>
      </w:r>
      <w:r>
        <w:br/>
      </w:r>
      <w:r>
        <w:rPr>
          <w:rFonts w:ascii="Times New Roman"/>
          <w:b w:val="false"/>
          <w:i w:val="false"/>
          <w:color w:val="000000"/>
          <w:sz w:val="28"/>
        </w:rPr>
        <w:t xml:space="preserve">
     35) қолдағы, аяқтағы саусақтардың жоқтығы, өкшенің жоқтығы, аяқ-қолдың түрлі деңгейде болмауы; </w:t>
      </w:r>
      <w:r>
        <w:br/>
      </w:r>
      <w:r>
        <w:rPr>
          <w:rFonts w:ascii="Times New Roman"/>
          <w:b w:val="false"/>
          <w:i w:val="false"/>
          <w:color w:val="000000"/>
          <w:sz w:val="28"/>
        </w:rPr>
        <w:t xml:space="preserve">
     36) саннан жоғары ампутациялау (әскери қызметшілердің отбасы мүшелері үшін); </w:t>
      </w:r>
      <w:r>
        <w:br/>
      </w:r>
      <w:r>
        <w:rPr>
          <w:rFonts w:ascii="Times New Roman"/>
          <w:b w:val="false"/>
          <w:i w:val="false"/>
          <w:color w:val="000000"/>
          <w:sz w:val="28"/>
        </w:rPr>
        <w:t xml:space="preserve">
     37) сатысына және емдеу нәтижесіне байланыссыз қатерлі жаңа пайда болулар; </w:t>
      </w:r>
      <w:r>
        <w:br/>
      </w:r>
      <w:r>
        <w:rPr>
          <w:rFonts w:ascii="Times New Roman"/>
          <w:b w:val="false"/>
          <w:i w:val="false"/>
          <w:color w:val="000000"/>
          <w:sz w:val="28"/>
        </w:rPr>
        <w:t xml:space="preserve">
     38) өсуге бейім, органдар мен қозғалысқа, аяқ киім, киім және жабдықты киюге кедергі келтіретін қатерсіз жаңа пайда болулар; </w:t>
      </w:r>
      <w:r>
        <w:br/>
      </w:r>
      <w:r>
        <w:rPr>
          <w:rFonts w:ascii="Times New Roman"/>
          <w:b w:val="false"/>
          <w:i w:val="false"/>
          <w:color w:val="000000"/>
          <w:sz w:val="28"/>
        </w:rPr>
        <w:t xml:space="preserve">
     39) қан айналымы мен аяқ-қолдың функцияларының бұзылуы кезінде бүйір қан тамырларының аурулары және салдары; </w:t>
      </w:r>
      <w:r>
        <w:br/>
      </w:r>
      <w:r>
        <w:rPr>
          <w:rFonts w:ascii="Times New Roman"/>
          <w:b w:val="false"/>
          <w:i w:val="false"/>
          <w:color w:val="000000"/>
          <w:sz w:val="28"/>
        </w:rPr>
        <w:t xml:space="preserve">
     40) қарын, сан, диафрагмальды, операциядан кейінгі, операциямен емдеуге жататын жарықтар; </w:t>
      </w:r>
      <w:r>
        <w:br/>
      </w:r>
      <w:r>
        <w:rPr>
          <w:rFonts w:ascii="Times New Roman"/>
          <w:b w:val="false"/>
          <w:i w:val="false"/>
          <w:color w:val="000000"/>
          <w:sz w:val="28"/>
        </w:rPr>
        <w:t xml:space="preserve">
     41) тік ішектің ІІ сатылы түсуі (әскери қызметшілер үшін); </w:t>
      </w:r>
      <w:r>
        <w:br/>
      </w:r>
      <w:r>
        <w:rPr>
          <w:rFonts w:ascii="Times New Roman"/>
          <w:b w:val="false"/>
          <w:i w:val="false"/>
          <w:color w:val="000000"/>
          <w:sz w:val="28"/>
        </w:rPr>
        <w:t xml:space="preserve">
     42) жиі өршулермен, қан ағулармен, түйіншектер түсумен геморрой, созылмалы парапроктит, аталық бездің І-ІІ дәрежелі гипертрофиясы; созылмалы қабынулармен асқынған эпителиальды құйымшақ жолдары; емдеуге жататын параректальды клетчаткалардың дермоидты кисталары; </w:t>
      </w:r>
      <w:r>
        <w:br/>
      </w:r>
      <w:r>
        <w:rPr>
          <w:rFonts w:ascii="Times New Roman"/>
          <w:b w:val="false"/>
          <w:i w:val="false"/>
          <w:color w:val="000000"/>
          <w:sz w:val="28"/>
        </w:rPr>
        <w:t xml:space="preserve">
     43) жиі ұстамалы және несеп жолдарының асқынуларымен несеп жолдары ауруы; </w:t>
      </w:r>
      <w:r>
        <w:br/>
      </w:r>
      <w:r>
        <w:rPr>
          <w:rFonts w:ascii="Times New Roman"/>
          <w:b w:val="false"/>
          <w:i w:val="false"/>
          <w:color w:val="000000"/>
          <w:sz w:val="28"/>
        </w:rPr>
        <w:t xml:space="preserve">
     44) жиі қайталанатын созылмалы іріңді эпимезотимпанитті, полипозды-іріңді синуситтер; </w:t>
      </w:r>
      <w:r>
        <w:br/>
      </w:r>
      <w:r>
        <w:rPr>
          <w:rFonts w:ascii="Times New Roman"/>
          <w:b w:val="false"/>
          <w:i w:val="false"/>
          <w:color w:val="000000"/>
          <w:sz w:val="28"/>
        </w:rPr>
        <w:t xml:space="preserve">
     45) Меньер ауруы немесе стационарлық тексерулермен расталған вестибулопатиялар; </w:t>
      </w:r>
      <w:r>
        <w:br/>
      </w:r>
      <w:r>
        <w:rPr>
          <w:rFonts w:ascii="Times New Roman"/>
          <w:b w:val="false"/>
          <w:i w:val="false"/>
          <w:color w:val="000000"/>
          <w:sz w:val="28"/>
        </w:rPr>
        <w:t xml:space="preserve">
     46) екі құлақтың естуінің бірдей төмендеуі (отосклероз, созылмалы кохлеарлы неврит, адгезивті отит және басқалардың салдарынан СС 1 м аз қашықтықта естуі); </w:t>
      </w:r>
      <w:r>
        <w:br/>
      </w:r>
      <w:r>
        <w:rPr>
          <w:rFonts w:ascii="Times New Roman"/>
          <w:b w:val="false"/>
          <w:i w:val="false"/>
          <w:color w:val="000000"/>
          <w:sz w:val="28"/>
        </w:rPr>
        <w:t xml:space="preserve">
     47) сөзді түсініксіз ететін кекештенудің, тіл күрмелуінің жоғары дәрежесі; </w:t>
      </w:r>
      <w:r>
        <w:br/>
      </w:r>
      <w:r>
        <w:rPr>
          <w:rFonts w:ascii="Times New Roman"/>
          <w:b w:val="false"/>
          <w:i w:val="false"/>
          <w:color w:val="000000"/>
          <w:sz w:val="28"/>
        </w:rPr>
        <w:t xml:space="preserve">
     48) афония, созылмалы ларингит салдарынан дауыстың айқын қырылдауы; </w:t>
      </w:r>
      <w:r>
        <w:br/>
      </w:r>
      <w:r>
        <w:rPr>
          <w:rFonts w:ascii="Times New Roman"/>
          <w:b w:val="false"/>
          <w:i w:val="false"/>
          <w:color w:val="000000"/>
          <w:sz w:val="28"/>
        </w:rPr>
        <w:t xml:space="preserve">
     49) оқыс айқындалған созылмалы ларингофарингиттер; </w:t>
      </w:r>
      <w:r>
        <w:br/>
      </w:r>
      <w:r>
        <w:rPr>
          <w:rFonts w:ascii="Times New Roman"/>
          <w:b w:val="false"/>
          <w:i w:val="false"/>
          <w:color w:val="000000"/>
          <w:sz w:val="28"/>
        </w:rPr>
        <w:t xml:space="preserve">
     50) сасық тұмау; </w:t>
      </w:r>
      <w:r>
        <w:br/>
      </w:r>
      <w:r>
        <w:rPr>
          <w:rFonts w:ascii="Times New Roman"/>
          <w:b w:val="false"/>
          <w:i w:val="false"/>
          <w:color w:val="000000"/>
          <w:sz w:val="28"/>
        </w:rPr>
        <w:t xml:space="preserve">
     51) жоғары тыныс алу жолдарының және құлақ склеромасы; </w:t>
      </w:r>
      <w:r>
        <w:br/>
      </w:r>
      <w:r>
        <w:rPr>
          <w:rFonts w:ascii="Times New Roman"/>
          <w:b w:val="false"/>
          <w:i w:val="false"/>
          <w:color w:val="000000"/>
          <w:sz w:val="28"/>
        </w:rPr>
        <w:t xml:space="preserve">
     52) аурулар мен зақымданулардың салдарынан беттің және дененің басқа ашық бөліктерінің тұрақты көріксізденуі; </w:t>
      </w:r>
      <w:r>
        <w:br/>
      </w:r>
      <w:r>
        <w:rPr>
          <w:rFonts w:ascii="Times New Roman"/>
          <w:b w:val="false"/>
          <w:i w:val="false"/>
          <w:color w:val="000000"/>
          <w:sz w:val="28"/>
        </w:rPr>
        <w:t xml:space="preserve">
     53) пародонтит, ауыр дәрежелі генерализденген пародонтоз; </w:t>
      </w:r>
      <w:r>
        <w:br/>
      </w:r>
      <w:r>
        <w:rPr>
          <w:rFonts w:ascii="Times New Roman"/>
          <w:b w:val="false"/>
          <w:i w:val="false"/>
          <w:color w:val="000000"/>
          <w:sz w:val="28"/>
        </w:rPr>
        <w:t xml:space="preserve">
     54) созылмалы жарасы бар және қайталанатын афтозды стоматиттер; </w:t>
      </w:r>
      <w:r>
        <w:br/>
      </w:r>
      <w:r>
        <w:rPr>
          <w:rFonts w:ascii="Times New Roman"/>
          <w:b w:val="false"/>
          <w:i w:val="false"/>
          <w:color w:val="000000"/>
          <w:sz w:val="28"/>
        </w:rPr>
        <w:t xml:space="preserve">
     55) хейлит, глоссит, глоссалгия, өршу сатысындағы ауыз қуысының басқа бөліктеріндегі парастездер; </w:t>
      </w:r>
      <w:r>
        <w:br/>
      </w:r>
      <w:r>
        <w:rPr>
          <w:rFonts w:ascii="Times New Roman"/>
          <w:b w:val="false"/>
          <w:i w:val="false"/>
          <w:color w:val="000000"/>
          <w:sz w:val="28"/>
        </w:rPr>
        <w:t xml:space="preserve">
     56) емдеуге келмейтін конъюнктива мен жас жолдарының созылмалы аурулары; </w:t>
      </w:r>
      <w:r>
        <w:br/>
      </w:r>
      <w:r>
        <w:rPr>
          <w:rFonts w:ascii="Times New Roman"/>
          <w:b w:val="false"/>
          <w:i w:val="false"/>
          <w:color w:val="000000"/>
          <w:sz w:val="28"/>
        </w:rPr>
        <w:t xml:space="preserve">
     57) мөлдір қабықтың, көздің тор, қан тамырлы қабықшаларында және склераның созылмалы және жиі асқынбалы қайталанатын немесе дегенеративті аурулары, созылмалы иридоциклит, асқынған сығыр (көздің тор қабықшаларының айқындалған дегенеративті өзгерулері, шыны тәрізді дененің деструкциясы; катарактаның бастамасы және басқалар); </w:t>
      </w:r>
      <w:r>
        <w:br/>
      </w:r>
      <w:r>
        <w:rPr>
          <w:rFonts w:ascii="Times New Roman"/>
          <w:b w:val="false"/>
          <w:i w:val="false"/>
          <w:color w:val="000000"/>
          <w:sz w:val="28"/>
        </w:rPr>
        <w:t xml:space="preserve">
     58) глаукома; </w:t>
      </w:r>
      <w:r>
        <w:br/>
      </w:r>
      <w:r>
        <w:rPr>
          <w:rFonts w:ascii="Times New Roman"/>
          <w:b w:val="false"/>
          <w:i w:val="false"/>
          <w:color w:val="000000"/>
          <w:sz w:val="28"/>
        </w:rPr>
        <w:t xml:space="preserve">
     59) көз жүйкесінің невриті және атрофиясы; </w:t>
      </w:r>
      <w:r>
        <w:br/>
      </w:r>
      <w:r>
        <w:rPr>
          <w:rFonts w:ascii="Times New Roman"/>
          <w:b w:val="false"/>
          <w:i w:val="false"/>
          <w:color w:val="000000"/>
          <w:sz w:val="28"/>
        </w:rPr>
        <w:t xml:space="preserve">
     60) 6.0 диоптрийден жоғары емес аметропияны коррекциялауда әр көзге көру өткірлігінің 0,3 төмендігі; </w:t>
      </w:r>
      <w:r>
        <w:br/>
      </w:r>
      <w:r>
        <w:rPr>
          <w:rFonts w:ascii="Times New Roman"/>
          <w:b w:val="false"/>
          <w:i w:val="false"/>
          <w:color w:val="000000"/>
          <w:sz w:val="28"/>
        </w:rPr>
        <w:t xml:space="preserve">
     61) түрлі түсті объектілерді айыру қажеттігі және көлікте жұмыс істеуге байланысты түс танушылықтың және бинокулярлық көрудің бұзылуы; </w:t>
      </w:r>
      <w:r>
        <w:br/>
      </w:r>
      <w:r>
        <w:rPr>
          <w:rFonts w:ascii="Times New Roman"/>
          <w:b w:val="false"/>
          <w:i w:val="false"/>
          <w:color w:val="000000"/>
          <w:sz w:val="28"/>
        </w:rPr>
        <w:t xml:space="preserve">
     62) кең таралған созылмалы жиі қайталанатын тері аурулары (экзема, псориаз, нейродермиттер және басқалары); </w:t>
      </w:r>
      <w:r>
        <w:br/>
      </w:r>
      <w:r>
        <w:rPr>
          <w:rFonts w:ascii="Times New Roman"/>
          <w:b w:val="false"/>
          <w:i w:val="false"/>
          <w:color w:val="000000"/>
          <w:sz w:val="28"/>
        </w:rPr>
        <w:t xml:space="preserve">
     63) терінің жұқпалы аурулары жазылғанға дейін; </w:t>
      </w:r>
      <w:r>
        <w:br/>
      </w:r>
      <w:r>
        <w:rPr>
          <w:rFonts w:ascii="Times New Roman"/>
          <w:b w:val="false"/>
          <w:i w:val="false"/>
          <w:color w:val="000000"/>
          <w:sz w:val="28"/>
        </w:rPr>
        <w:t xml:space="preserve">
     64) терінің және оның қосымшаларының тері аурулары, асқынған және жиі қайталанатын түрлері; </w:t>
      </w:r>
      <w:r>
        <w:br/>
      </w:r>
      <w:r>
        <w:rPr>
          <w:rFonts w:ascii="Times New Roman"/>
          <w:b w:val="false"/>
          <w:i w:val="false"/>
          <w:color w:val="000000"/>
          <w:sz w:val="28"/>
        </w:rPr>
        <w:t xml:space="preserve">
     65) фотодерматоздар; </w:t>
      </w:r>
      <w:r>
        <w:br/>
      </w:r>
      <w:r>
        <w:rPr>
          <w:rFonts w:ascii="Times New Roman"/>
          <w:b w:val="false"/>
          <w:i w:val="false"/>
          <w:color w:val="000000"/>
          <w:sz w:val="28"/>
        </w:rPr>
        <w:t xml:space="preserve">
     66) көптеген пигментті (мең) таңбалар және сенильді кератоздар; </w:t>
      </w:r>
      <w:r>
        <w:br/>
      </w:r>
      <w:r>
        <w:rPr>
          <w:rFonts w:ascii="Times New Roman"/>
          <w:b w:val="false"/>
          <w:i w:val="false"/>
          <w:color w:val="000000"/>
          <w:sz w:val="28"/>
        </w:rPr>
        <w:t xml:space="preserve">
     67) базалиома (жазылғаннан кейін де); </w:t>
      </w:r>
      <w:r>
        <w:br/>
      </w:r>
      <w:r>
        <w:rPr>
          <w:rFonts w:ascii="Times New Roman"/>
          <w:b w:val="false"/>
          <w:i w:val="false"/>
          <w:color w:val="000000"/>
          <w:sz w:val="28"/>
        </w:rPr>
        <w:t xml:space="preserve">
     68) барлық сатыдағы мерез, жазылғанға дейінгі созылмалы соз ауруы; </w:t>
      </w:r>
      <w:r>
        <w:br/>
      </w:r>
      <w:r>
        <w:rPr>
          <w:rFonts w:ascii="Times New Roman"/>
          <w:b w:val="false"/>
          <w:i w:val="false"/>
          <w:color w:val="000000"/>
          <w:sz w:val="28"/>
        </w:rPr>
        <w:t xml:space="preserve">
     69) ЖҚТБ, АҚТБ-болуы. </w:t>
      </w:r>
      <w:r>
        <w:br/>
      </w:r>
      <w:r>
        <w:rPr>
          <w:rFonts w:ascii="Times New Roman"/>
          <w:b w:val="false"/>
          <w:i w:val="false"/>
          <w:color w:val="000000"/>
          <w:sz w:val="28"/>
        </w:rPr>
        <w:t xml:space="preserve">
     2. Әйелдерге шетелдік жайсыз климатты елдерде тұруға мына аурулармен ауырғанда қарсы көрсеткіштер болады: </w:t>
      </w:r>
      <w:r>
        <w:br/>
      </w:r>
      <w:r>
        <w:rPr>
          <w:rFonts w:ascii="Times New Roman"/>
          <w:b w:val="false"/>
          <w:i w:val="false"/>
          <w:color w:val="000000"/>
          <w:sz w:val="28"/>
        </w:rPr>
        <w:t xml:space="preserve">
     1) жатыр, аналық без немесе сүт бездерінің түрлі этиологиядағы ісіктері, кистозды және түйіншекті мастопатиялар; </w:t>
      </w:r>
      <w:r>
        <w:br/>
      </w:r>
      <w:r>
        <w:rPr>
          <w:rFonts w:ascii="Times New Roman"/>
          <w:b w:val="false"/>
          <w:i w:val="false"/>
          <w:color w:val="000000"/>
          <w:sz w:val="28"/>
        </w:rPr>
        <w:t xml:space="preserve">
     2) жүйелі амбулаторлық немесе стационарлық емдеуді қажет ететін (аднекситтер, периаднекситтер, эндо-, пери-, параметриттер) жыл сайынғы асқынулармен созылмалы жыныс органдары аурулары; </w:t>
      </w:r>
      <w:r>
        <w:br/>
      </w:r>
      <w:r>
        <w:rPr>
          <w:rFonts w:ascii="Times New Roman"/>
          <w:b w:val="false"/>
          <w:i w:val="false"/>
          <w:color w:val="000000"/>
          <w:sz w:val="28"/>
        </w:rPr>
        <w:t xml:space="preserve">
     3) аналық без функциясының бұзылуы және функционалды жатыр қан ағулары; </w:t>
      </w:r>
      <w:r>
        <w:br/>
      </w:r>
      <w:r>
        <w:rPr>
          <w:rFonts w:ascii="Times New Roman"/>
          <w:b w:val="false"/>
          <w:i w:val="false"/>
          <w:color w:val="000000"/>
          <w:sz w:val="28"/>
        </w:rPr>
        <w:t xml:space="preserve">
     4) екінші жартысындағы жүктілік, сондай-ақ үйреншікті түсіктер кезіндегі патологиялық ағымды және басқа ауыр анамнезді жүктілік; </w:t>
      </w:r>
      <w:r>
        <w:br/>
      </w:r>
      <w:r>
        <w:rPr>
          <w:rFonts w:ascii="Times New Roman"/>
          <w:b w:val="false"/>
          <w:i w:val="false"/>
          <w:color w:val="000000"/>
          <w:sz w:val="28"/>
        </w:rPr>
        <w:t xml:space="preserve">
     5) ауыр ағымды климакс; </w:t>
      </w:r>
      <w:r>
        <w:br/>
      </w:r>
      <w:r>
        <w:rPr>
          <w:rFonts w:ascii="Times New Roman"/>
          <w:b w:val="false"/>
          <w:i w:val="false"/>
          <w:color w:val="000000"/>
          <w:sz w:val="28"/>
        </w:rPr>
        <w:t xml:space="preserve">
     6) операциядан кейінгі бір жыл ішіндегі әйел жыныс органдарындағы операция салдары. </w:t>
      </w:r>
      <w:r>
        <w:br/>
      </w:r>
      <w:r>
        <w:rPr>
          <w:rFonts w:ascii="Times New Roman"/>
          <w:b w:val="false"/>
          <w:i w:val="false"/>
          <w:color w:val="000000"/>
          <w:sz w:val="28"/>
        </w:rPr>
        <w:t xml:space="preserve">
     3. Әрекеттегі күнтізбелік егулерге сәйкес алдын-алу егулерін алмаған, сондай-ақ диспансерлік есепте тұруды қажет ететін аурулары бар балаларға қатысты, ӘДК жайсыз климатты шетелдік елдерде тұруға қарсы көрсеткіштер қорытындысын қабылдайды. </w:t>
      </w:r>
      <w:r>
        <w:br/>
      </w:r>
      <w:r>
        <w:rPr>
          <w:rFonts w:ascii="Times New Roman"/>
          <w:b w:val="false"/>
          <w:i w:val="false"/>
          <w:color w:val="000000"/>
          <w:sz w:val="28"/>
        </w:rPr>
        <w:t xml:space="preserve">
     4. Куәландырушыда карантинді (тырысқақ, сары ауру қызбасы және басқалары) ауруларға қарсы алдын-алу егулерін жүргізу үшін қарсы көрсеткіш болып табылатындарға климаты қолайсыз шет елдерде тұруға қарсы көрсеткіштер қорытындысын қабылдайды. </w:t>
      </w:r>
      <w:r>
        <w:br/>
      </w:r>
      <w:r>
        <w:rPr>
          <w:rFonts w:ascii="Times New Roman"/>
          <w:b w:val="false"/>
          <w:i w:val="false"/>
          <w:color w:val="000000"/>
          <w:sz w:val="28"/>
        </w:rPr>
        <w:t xml:space="preserve">
     5. Климаты қолайсыз шет елдерде осы тізбеде көрсетілген аурулардың тоқтаусыз үдеуінде немесе өршулерін емдеу ойдағыдай жүргізілмеген кезде, елден шығу денсаулықты сақтаудың бірден бір шарасы болып табылғанда, әскери қызметшіні оның отбасының денсаулық жағдайы бойынша іссапарға жіберу үшін, сондай-ақ Қазақстан Республикасына емделуге шығу қажеттілігі дәрігерлер консилиумының қорытындысы негізінде шешіледі. </w:t>
      </w:r>
    </w:p>
    <w:bookmarkStart w:name="z311" w:id="312"/>
    <w:p>
      <w:pPr>
        <w:spacing w:after="0"/>
        <w:ind w:left="0"/>
        <w:jc w:val="both"/>
      </w:pPr>
      <w:r>
        <w:rPr>
          <w:rFonts w:ascii="Times New Roman"/>
          <w:b w:val="false"/>
          <w:i w:val="false"/>
          <w:color w:val="000000"/>
          <w:sz w:val="28"/>
        </w:rPr>
        <w:t xml:space="preserve">
 Әскери-медициналық мекеменің     Қазақстан Республикасының Қарулы </w:t>
      </w:r>
      <w:r>
        <w:br/>
      </w:r>
      <w:r>
        <w:rPr>
          <w:rFonts w:ascii="Times New Roman"/>
          <w:b w:val="false"/>
          <w:i w:val="false"/>
          <w:color w:val="000000"/>
          <w:sz w:val="28"/>
        </w:rPr>
        <w:t xml:space="preserve">
(әскери-дәрігерлік комиссияның)    Күштеріндегі, басқа да әскерлері </w:t>
      </w:r>
      <w:r>
        <w:br/>
      </w:r>
      <w:r>
        <w:rPr>
          <w:rFonts w:ascii="Times New Roman"/>
          <w:b w:val="false"/>
          <w:i w:val="false"/>
          <w:color w:val="000000"/>
          <w:sz w:val="28"/>
        </w:rPr>
        <w:t xml:space="preserve">
  бұрыштамалық мөртаңбасы           мен әскери құралымдарындағы </w:t>
      </w:r>
      <w:r>
        <w:br/>
      </w:r>
      <w:r>
        <w:rPr>
          <w:rFonts w:ascii="Times New Roman"/>
          <w:b w:val="false"/>
          <w:i w:val="false"/>
          <w:color w:val="000000"/>
          <w:sz w:val="28"/>
        </w:rPr>
        <w:t xml:space="preserve">
                                    әскери-дәрігерлік сараптама </w:t>
      </w:r>
      <w:r>
        <w:br/>
      </w:r>
      <w:r>
        <w:rPr>
          <w:rFonts w:ascii="Times New Roman"/>
          <w:b w:val="false"/>
          <w:i w:val="false"/>
          <w:color w:val="000000"/>
          <w:sz w:val="28"/>
        </w:rPr>
        <w:t xml:space="preserve">
                                       ережесіне 20-қосымша </w:t>
      </w:r>
    </w:p>
    <w:bookmarkEnd w:id="312"/>
    <w:p>
      <w:pPr>
        <w:spacing w:after="0"/>
        <w:ind w:left="0"/>
        <w:jc w:val="both"/>
      </w:pPr>
      <w:r>
        <w:rPr>
          <w:rFonts w:ascii="Times New Roman"/>
          <w:b/>
          <w:i w:val="false"/>
          <w:color w:val="000000"/>
          <w:sz w:val="28"/>
        </w:rPr>
        <w:t xml:space="preserve">       Ауа-райы қолайсыз шетел мемлекетіне шығатын </w:t>
      </w:r>
      <w:r>
        <w:br/>
      </w:r>
      <w:r>
        <w:rPr>
          <w:rFonts w:ascii="Times New Roman"/>
          <w:b w:val="false"/>
          <w:i w:val="false"/>
          <w:color w:val="000000"/>
          <w:sz w:val="28"/>
        </w:rPr>
        <w:t>
</w:t>
      </w:r>
      <w:r>
        <w:rPr>
          <w:rFonts w:ascii="Times New Roman"/>
          <w:b/>
          <w:i w:val="false"/>
          <w:color w:val="000000"/>
          <w:sz w:val="28"/>
        </w:rPr>
        <w:t xml:space="preserve">             азаматтың денсаулық жағдайы туралы </w:t>
      </w:r>
      <w:r>
        <w:br/>
      </w:r>
      <w:r>
        <w:rPr>
          <w:rFonts w:ascii="Times New Roman"/>
          <w:b w:val="false"/>
          <w:i w:val="false"/>
          <w:color w:val="000000"/>
          <w:sz w:val="28"/>
        </w:rPr>
        <w:t>
</w:t>
      </w:r>
      <w:r>
        <w:rPr>
          <w:rFonts w:ascii="Times New Roman"/>
          <w:b/>
          <w:i w:val="false"/>
          <w:color w:val="000000"/>
          <w:sz w:val="28"/>
        </w:rPr>
        <w:t xml:space="preserve">                             АНЫҚТАМА </w:t>
      </w:r>
    </w:p>
    <w:p>
      <w:pPr>
        <w:spacing w:after="0"/>
        <w:ind w:left="0"/>
        <w:jc w:val="both"/>
      </w:pPr>
      <w:r>
        <w:rPr>
          <w:rFonts w:ascii="Times New Roman"/>
          <w:b w:val="false"/>
          <w:i w:val="false"/>
          <w:color w:val="000000"/>
          <w:sz w:val="28"/>
        </w:rPr>
        <w:t xml:space="preserve">Тегі ________________ аты_____________ әкесінің аты_________________ </w:t>
      </w:r>
      <w:r>
        <w:br/>
      </w:r>
      <w:r>
        <w:rPr>
          <w:rFonts w:ascii="Times New Roman"/>
          <w:b w:val="false"/>
          <w:i w:val="false"/>
          <w:color w:val="000000"/>
          <w:sz w:val="28"/>
        </w:rPr>
        <w:t xml:space="preserve">
Туған жылы______ Әскери атағы (әскери қызметшінің отбасы мүшелері)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Әскери бөлім _______________________________________________________ </w:t>
      </w:r>
      <w:r>
        <w:br/>
      </w:r>
      <w:r>
        <w:rPr>
          <w:rFonts w:ascii="Times New Roman"/>
          <w:b w:val="false"/>
          <w:i w:val="false"/>
          <w:color w:val="000000"/>
          <w:sz w:val="28"/>
        </w:rPr>
        <w:t xml:space="preserve">
Шағымдары___________________________________________________________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Қысқаша анамнезі____________________________________________________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Ауырған аурулары 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Алдын алу егу үшін теріс көрсеткіштер ______________________________ </w:t>
      </w:r>
      <w:r>
        <w:br/>
      </w:r>
      <w:r>
        <w:rPr>
          <w:rFonts w:ascii="Times New Roman"/>
          <w:b w:val="false"/>
          <w:i w:val="false"/>
          <w:color w:val="000000"/>
          <w:sz w:val="28"/>
        </w:rPr>
        <w:t xml:space="preserve">
                                              (бар, жоқ)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Тексеру нәтижелері: </w:t>
      </w:r>
      <w:r>
        <w:br/>
      </w:r>
      <w:r>
        <w:rPr>
          <w:rFonts w:ascii="Times New Roman"/>
          <w:b w:val="false"/>
          <w:i w:val="false"/>
          <w:color w:val="000000"/>
          <w:sz w:val="28"/>
        </w:rPr>
        <w:t xml:space="preserve">
зертханалық ________________________________________________________ </w:t>
      </w:r>
      <w:r>
        <w:br/>
      </w:r>
      <w:r>
        <w:rPr>
          <w:rFonts w:ascii="Times New Roman"/>
          <w:b w:val="false"/>
          <w:i w:val="false"/>
          <w:color w:val="000000"/>
          <w:sz w:val="28"/>
        </w:rPr>
        <w:t xml:space="preserve">
                       (соның ішінде АҚТҚ - тексеру) </w:t>
      </w:r>
      <w:r>
        <w:br/>
      </w:r>
      <w:r>
        <w:rPr>
          <w:rFonts w:ascii="Times New Roman"/>
          <w:b w:val="false"/>
          <w:i w:val="false"/>
          <w:color w:val="000000"/>
          <w:sz w:val="28"/>
        </w:rPr>
        <w:t xml:space="preserve">
рентгендік (балалар үшін - 15 жаста және одан жоғары)_______________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ЭКГ_________________________________________________________________ </w:t>
      </w:r>
      <w:r>
        <w:br/>
      </w:r>
      <w:r>
        <w:rPr>
          <w:rFonts w:ascii="Times New Roman"/>
          <w:b w:val="false"/>
          <w:i w:val="false"/>
          <w:color w:val="000000"/>
          <w:sz w:val="28"/>
        </w:rPr>
        <w:t xml:space="preserve">
Құрал-саймандық және басқалар_______________________________________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Қанның тобы және резус-факторы (әскери қызметшілер үшін_____________ </w:t>
      </w:r>
      <w:r>
        <w:br/>
      </w:r>
      <w:r>
        <w:rPr>
          <w:rFonts w:ascii="Times New Roman"/>
          <w:b w:val="false"/>
          <w:i w:val="false"/>
          <w:color w:val="000000"/>
          <w:sz w:val="28"/>
        </w:rPr>
        <w:t xml:space="preserve">
Дәрігер-мамандардың қорытындысы: </w:t>
      </w:r>
    </w:p>
    <w:p>
      <w:pPr>
        <w:spacing w:after="0"/>
        <w:ind w:left="0"/>
        <w:jc w:val="both"/>
      </w:pPr>
      <w:r>
        <w:rPr>
          <w:rFonts w:ascii="Times New Roman"/>
          <w:b w:val="false"/>
          <w:i w:val="false"/>
          <w:color w:val="000000"/>
          <w:sz w:val="28"/>
        </w:rPr>
        <w:t xml:space="preserve">Хирург______________________________________________________________ </w:t>
      </w:r>
      <w:r>
        <w:br/>
      </w:r>
      <w:r>
        <w:rPr>
          <w:rFonts w:ascii="Times New Roman"/>
          <w:b w:val="false"/>
          <w:i w:val="false"/>
          <w:color w:val="000000"/>
          <w:sz w:val="28"/>
        </w:rPr>
        <w:t xml:space="preserve">
Терапевт____________________________________________________________ </w:t>
      </w:r>
      <w:r>
        <w:br/>
      </w:r>
      <w:r>
        <w:rPr>
          <w:rFonts w:ascii="Times New Roman"/>
          <w:b w:val="false"/>
          <w:i w:val="false"/>
          <w:color w:val="000000"/>
          <w:sz w:val="28"/>
        </w:rPr>
        <w:t xml:space="preserve">
Невропатолог________________________________________________________ </w:t>
      </w:r>
      <w:r>
        <w:br/>
      </w:r>
      <w:r>
        <w:rPr>
          <w:rFonts w:ascii="Times New Roman"/>
          <w:b w:val="false"/>
          <w:i w:val="false"/>
          <w:color w:val="000000"/>
          <w:sz w:val="28"/>
        </w:rPr>
        <w:t xml:space="preserve">
психиатр____________________________________________________________ </w:t>
      </w:r>
      <w:r>
        <w:br/>
      </w:r>
      <w:r>
        <w:rPr>
          <w:rFonts w:ascii="Times New Roman"/>
          <w:b w:val="false"/>
          <w:i w:val="false"/>
          <w:color w:val="000000"/>
          <w:sz w:val="28"/>
        </w:rPr>
        <w:t xml:space="preserve">
Окулист_____________________________________________________________ </w:t>
      </w:r>
      <w:r>
        <w:br/>
      </w:r>
      <w:r>
        <w:rPr>
          <w:rFonts w:ascii="Times New Roman"/>
          <w:b w:val="false"/>
          <w:i w:val="false"/>
          <w:color w:val="000000"/>
          <w:sz w:val="28"/>
        </w:rPr>
        <w:t xml:space="preserve">
Оториноларинголог___________________________________________________ </w:t>
      </w:r>
      <w:r>
        <w:br/>
      </w:r>
      <w:r>
        <w:rPr>
          <w:rFonts w:ascii="Times New Roman"/>
          <w:b w:val="false"/>
          <w:i w:val="false"/>
          <w:color w:val="000000"/>
          <w:sz w:val="28"/>
        </w:rPr>
        <w:t xml:space="preserve">
Стоматолог__________________________________________________________ </w:t>
      </w:r>
      <w:r>
        <w:br/>
      </w:r>
      <w:r>
        <w:rPr>
          <w:rFonts w:ascii="Times New Roman"/>
          <w:b w:val="false"/>
          <w:i w:val="false"/>
          <w:color w:val="000000"/>
          <w:sz w:val="28"/>
        </w:rPr>
        <w:t xml:space="preserve">
Гинеколог (сүт бездерінің жай-күйі көрсетілсін)_____________________ </w:t>
      </w:r>
      <w:r>
        <w:br/>
      </w:r>
      <w:r>
        <w:rPr>
          <w:rFonts w:ascii="Times New Roman"/>
          <w:b w:val="false"/>
          <w:i w:val="false"/>
          <w:color w:val="000000"/>
          <w:sz w:val="28"/>
        </w:rPr>
        <w:t xml:space="preserve">
Басқа да мамандықтағы дәрігерлер: (педиатр, уролог, эндокринолог, </w:t>
      </w:r>
      <w:r>
        <w:br/>
      </w:r>
      <w:r>
        <w:rPr>
          <w:rFonts w:ascii="Times New Roman"/>
          <w:b w:val="false"/>
          <w:i w:val="false"/>
          <w:color w:val="000000"/>
          <w:sz w:val="28"/>
        </w:rPr>
        <w:t xml:space="preserve">
басқалар)___________________________________________________________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Диагнозы:___________________________________________________________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Әскери-дәрігерлік комиссияның қорытындысы  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Комиссияның төрағасы __________________________________ </w:t>
      </w:r>
      <w:r>
        <w:br/>
      </w:r>
      <w:r>
        <w:rPr>
          <w:rFonts w:ascii="Times New Roman"/>
          <w:b w:val="false"/>
          <w:i w:val="false"/>
          <w:color w:val="000000"/>
          <w:sz w:val="28"/>
        </w:rPr>
        <w:t xml:space="preserve">
                                      (қолы, тегі, аты-жөні) </w:t>
      </w:r>
    </w:p>
    <w:p>
      <w:pPr>
        <w:spacing w:after="0"/>
        <w:ind w:left="0"/>
        <w:jc w:val="both"/>
      </w:pPr>
      <w:r>
        <w:rPr>
          <w:rFonts w:ascii="Times New Roman"/>
          <w:b w:val="false"/>
          <w:i w:val="false"/>
          <w:color w:val="000000"/>
          <w:sz w:val="28"/>
        </w:rPr>
        <w:t xml:space="preserve">М.О.         Комиссия хатшысы ______________________________________ </w:t>
      </w:r>
      <w:r>
        <w:br/>
      </w:r>
      <w:r>
        <w:rPr>
          <w:rFonts w:ascii="Times New Roman"/>
          <w:b w:val="false"/>
          <w:i w:val="false"/>
          <w:color w:val="000000"/>
          <w:sz w:val="28"/>
        </w:rPr>
        <w:t xml:space="preserve">
                                      (қолы, тегі, аты-жөні) </w:t>
      </w:r>
    </w:p>
    <w:p>
      <w:pPr>
        <w:spacing w:after="0"/>
        <w:ind w:left="0"/>
        <w:jc w:val="both"/>
      </w:pPr>
      <w:r>
        <w:rPr>
          <w:rFonts w:ascii="Times New Roman"/>
          <w:b w:val="false"/>
          <w:i w:val="false"/>
          <w:color w:val="000000"/>
          <w:sz w:val="28"/>
        </w:rPr>
        <w:t xml:space="preserve">"____"_________ 20__ж. </w:t>
      </w:r>
    </w:p>
    <w:bookmarkStart w:name="z312" w:id="313"/>
    <w:p>
      <w:pPr>
        <w:spacing w:after="0"/>
        <w:ind w:left="0"/>
        <w:jc w:val="both"/>
      </w:pPr>
      <w:r>
        <w:rPr>
          <w:rFonts w:ascii="Times New Roman"/>
          <w:b w:val="false"/>
          <w:i w:val="false"/>
          <w:color w:val="000000"/>
          <w:sz w:val="28"/>
        </w:rPr>
        <w:t xml:space="preserve">
                               Қазақстан Республикасының Қарулы </w:t>
      </w:r>
      <w:r>
        <w:br/>
      </w:r>
      <w:r>
        <w:rPr>
          <w:rFonts w:ascii="Times New Roman"/>
          <w:b w:val="false"/>
          <w:i w:val="false"/>
          <w:color w:val="000000"/>
          <w:sz w:val="28"/>
        </w:rPr>
        <w:t xml:space="preserve">
                              Күштеріндегі, басқа да әскерлері </w:t>
      </w:r>
      <w:r>
        <w:br/>
      </w:r>
      <w:r>
        <w:rPr>
          <w:rFonts w:ascii="Times New Roman"/>
          <w:b w:val="false"/>
          <w:i w:val="false"/>
          <w:color w:val="000000"/>
          <w:sz w:val="28"/>
        </w:rPr>
        <w:t xml:space="preserve">
                                 мен әскери құралымдарындағы </w:t>
      </w:r>
      <w:r>
        <w:br/>
      </w:r>
      <w:r>
        <w:rPr>
          <w:rFonts w:ascii="Times New Roman"/>
          <w:b w:val="false"/>
          <w:i w:val="false"/>
          <w:color w:val="000000"/>
          <w:sz w:val="28"/>
        </w:rPr>
        <w:t xml:space="preserve">
                            әскери-дәрігерлік сараптама ережесіне </w:t>
      </w:r>
      <w:r>
        <w:br/>
      </w:r>
      <w:r>
        <w:rPr>
          <w:rFonts w:ascii="Times New Roman"/>
          <w:b w:val="false"/>
          <w:i w:val="false"/>
          <w:color w:val="000000"/>
          <w:sz w:val="28"/>
        </w:rPr>
        <w:t xml:space="preserve">
                                           21-қосымша </w:t>
      </w:r>
    </w:p>
    <w:bookmarkEnd w:id="313"/>
    <w:p>
      <w:pPr>
        <w:spacing w:after="0"/>
        <w:ind w:left="0"/>
        <w:jc w:val="both"/>
      </w:pPr>
      <w:r>
        <w:rPr>
          <w:rFonts w:ascii="Times New Roman"/>
          <w:b/>
          <w:i w:val="false"/>
          <w:color w:val="000000"/>
          <w:sz w:val="28"/>
        </w:rPr>
        <w:t xml:space="preserve">          Запастағы азаматты медициналық куәландыру </w:t>
      </w:r>
      <w:r>
        <w:br/>
      </w:r>
      <w:r>
        <w:rPr>
          <w:rFonts w:ascii="Times New Roman"/>
          <w:b w:val="false"/>
          <w:i w:val="false"/>
          <w:color w:val="000000"/>
          <w:sz w:val="28"/>
        </w:rPr>
        <w:t>
</w:t>
      </w:r>
      <w:r>
        <w:rPr>
          <w:rFonts w:ascii="Times New Roman"/>
          <w:b/>
          <w:i w:val="false"/>
          <w:color w:val="000000"/>
          <w:sz w:val="28"/>
        </w:rPr>
        <w:t xml:space="preserve">                            КАРТАСЫ </w:t>
      </w:r>
    </w:p>
    <w:p>
      <w:pPr>
        <w:spacing w:after="0"/>
        <w:ind w:left="0"/>
        <w:jc w:val="both"/>
      </w:pPr>
      <w:r>
        <w:rPr>
          <w:rFonts w:ascii="Times New Roman"/>
          <w:b w:val="false"/>
          <w:i w:val="false"/>
          <w:color w:val="000000"/>
          <w:sz w:val="28"/>
        </w:rPr>
        <w:t xml:space="preserve">1. Тегі, аты, әкесінің аты:_________________________________________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Туған жылы: _____________________________________________________ </w:t>
      </w:r>
      <w:r>
        <w:br/>
      </w:r>
      <w:r>
        <w:rPr>
          <w:rFonts w:ascii="Times New Roman"/>
          <w:b w:val="false"/>
          <w:i w:val="false"/>
          <w:color w:val="000000"/>
          <w:sz w:val="28"/>
        </w:rPr>
        <w:t xml:space="preserve">
3. Әскери атағы ____________________________________________________ </w:t>
      </w:r>
      <w:r>
        <w:br/>
      </w:r>
      <w:r>
        <w:rPr>
          <w:rFonts w:ascii="Times New Roman"/>
          <w:b w:val="false"/>
          <w:i w:val="false"/>
          <w:color w:val="000000"/>
          <w:sz w:val="28"/>
        </w:rPr>
        <w:t xml:space="preserve">
4. Әскери-есептік мамандығы ________________________________________ </w:t>
      </w:r>
      <w:r>
        <w:br/>
      </w:r>
      <w:r>
        <w:rPr>
          <w:rFonts w:ascii="Times New Roman"/>
          <w:b w:val="false"/>
          <w:i w:val="false"/>
          <w:color w:val="000000"/>
          <w:sz w:val="28"/>
        </w:rPr>
        <w:t xml:space="preserve">
5. Куәландыру нәтижелері: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2193"/>
        <w:gridCol w:w="2773"/>
        <w:gridCol w:w="3013"/>
      </w:tblGrid>
      <w:tr>
        <w:trPr>
          <w:trHeight w:val="57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 </w:t>
            </w:r>
            <w:r>
              <w:br/>
            </w:r>
            <w:r>
              <w:rPr>
                <w:rFonts w:ascii="Times New Roman"/>
                <w:b w:val="false"/>
                <w:i w:val="false"/>
                <w:color w:val="000000"/>
                <w:sz w:val="20"/>
              </w:rPr>
              <w:t xml:space="preserve">
20___ж.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 </w:t>
            </w:r>
            <w:r>
              <w:br/>
            </w:r>
            <w:r>
              <w:rPr>
                <w:rFonts w:ascii="Times New Roman"/>
                <w:b w:val="false"/>
                <w:i w:val="false"/>
                <w:color w:val="000000"/>
                <w:sz w:val="20"/>
              </w:rPr>
              <w:t xml:space="preserve">
20___ж.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 </w:t>
            </w:r>
            <w:r>
              <w:br/>
            </w:r>
            <w:r>
              <w:rPr>
                <w:rFonts w:ascii="Times New Roman"/>
                <w:b w:val="false"/>
                <w:i w:val="false"/>
                <w:color w:val="000000"/>
                <w:sz w:val="20"/>
              </w:rPr>
              <w:t xml:space="preserve">
20___ж. </w:t>
            </w:r>
          </w:p>
        </w:tc>
      </w:tr>
      <w:tr>
        <w:trPr>
          <w:trHeight w:val="285"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05"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Қанның анализі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дәреттің </w:t>
            </w:r>
            <w:r>
              <w:br/>
            </w:r>
            <w:r>
              <w:rPr>
                <w:rFonts w:ascii="Times New Roman"/>
                <w:b w:val="false"/>
                <w:i w:val="false"/>
                <w:color w:val="000000"/>
                <w:sz w:val="20"/>
              </w:rPr>
              <w:t xml:space="preserve">
анализі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Кеуде </w:t>
            </w:r>
            <w:r>
              <w:br/>
            </w:r>
            <w:r>
              <w:rPr>
                <w:rFonts w:ascii="Times New Roman"/>
                <w:b w:val="false"/>
                <w:i w:val="false"/>
                <w:color w:val="000000"/>
                <w:sz w:val="20"/>
              </w:rPr>
              <w:t xml:space="preserve">
клеткасы </w:t>
            </w:r>
            <w:r>
              <w:br/>
            </w:r>
            <w:r>
              <w:rPr>
                <w:rFonts w:ascii="Times New Roman"/>
                <w:b w:val="false"/>
                <w:i w:val="false"/>
                <w:color w:val="000000"/>
                <w:sz w:val="20"/>
              </w:rPr>
              <w:t xml:space="preserve">
органдарының </w:t>
            </w:r>
            <w:r>
              <w:br/>
            </w:r>
            <w:r>
              <w:rPr>
                <w:rFonts w:ascii="Times New Roman"/>
                <w:b w:val="false"/>
                <w:i w:val="false"/>
                <w:color w:val="000000"/>
                <w:sz w:val="20"/>
              </w:rPr>
              <w:t xml:space="preserve">
флюорографиясы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ЭКГ-тексеру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 іші қысымы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тексерулер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Бойы/салмағы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Хирург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Терапевт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Невропатолог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Окулист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Отоларинголог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Стоматолог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дәрігер- </w:t>
            </w:r>
            <w:r>
              <w:br/>
            </w:r>
            <w:r>
              <w:rPr>
                <w:rFonts w:ascii="Times New Roman"/>
                <w:b w:val="false"/>
                <w:i w:val="false"/>
                <w:color w:val="000000"/>
                <w:sz w:val="20"/>
              </w:rPr>
              <w:t xml:space="preserve">
мамандар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2353"/>
        <w:gridCol w:w="2713"/>
        <w:gridCol w:w="3013"/>
      </w:tblGrid>
      <w:tr>
        <w:trPr>
          <w:trHeight w:val="21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525"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Диагнозы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35"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Аурулар </w:t>
            </w:r>
            <w:r>
              <w:br/>
            </w:r>
            <w:r>
              <w:rPr>
                <w:rFonts w:ascii="Times New Roman"/>
                <w:b w:val="false"/>
                <w:i w:val="false"/>
                <w:color w:val="000000"/>
                <w:sz w:val="20"/>
              </w:rPr>
              <w:t xml:space="preserve">
кестесінің </w:t>
            </w:r>
            <w:r>
              <w:br/>
            </w:r>
            <w:r>
              <w:rPr>
                <w:rFonts w:ascii="Times New Roman"/>
                <w:b w:val="false"/>
                <w:i w:val="false"/>
                <w:color w:val="000000"/>
                <w:sz w:val="20"/>
              </w:rPr>
              <w:t xml:space="preserve">
__тармағы </w:t>
            </w:r>
            <w:r>
              <w:br/>
            </w:r>
            <w:r>
              <w:rPr>
                <w:rFonts w:ascii="Times New Roman"/>
                <w:b w:val="false"/>
                <w:i w:val="false"/>
                <w:color w:val="000000"/>
                <w:sz w:val="20"/>
              </w:rPr>
              <w:t xml:space="preserve">
____бағаны </w:t>
            </w:r>
            <w:r>
              <w:br/>
            </w:r>
            <w:r>
              <w:rPr>
                <w:rFonts w:ascii="Times New Roman"/>
                <w:b w:val="false"/>
                <w:i w:val="false"/>
                <w:color w:val="000000"/>
                <w:sz w:val="20"/>
              </w:rPr>
              <w:t xml:space="preserve">
және ҚТК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 ми- </w:t>
            </w:r>
            <w:r>
              <w:br/>
            </w:r>
            <w:r>
              <w:rPr>
                <w:rFonts w:ascii="Times New Roman"/>
                <w:b w:val="false"/>
                <w:i w:val="false"/>
                <w:color w:val="000000"/>
                <w:sz w:val="20"/>
              </w:rPr>
              <w:t xml:space="preserve">
нистрінің </w:t>
            </w:r>
            <w:r>
              <w:br/>
            </w:r>
            <w:r>
              <w:rPr>
                <w:rFonts w:ascii="Times New Roman"/>
                <w:b w:val="false"/>
                <w:i w:val="false"/>
                <w:color w:val="000000"/>
                <w:sz w:val="20"/>
              </w:rPr>
              <w:t xml:space="preserve">
2005 жылғы 16»наурыз- </w:t>
            </w:r>
            <w:r>
              <w:br/>
            </w:r>
            <w:r>
              <w:rPr>
                <w:rFonts w:ascii="Times New Roman"/>
                <w:b w:val="false"/>
                <w:i w:val="false"/>
                <w:color w:val="000000"/>
                <w:sz w:val="20"/>
              </w:rPr>
              <w:t xml:space="preserve">
дағы N 117 </w:t>
            </w:r>
            <w:r>
              <w:br/>
            </w:r>
            <w:r>
              <w:rPr>
                <w:rFonts w:ascii="Times New Roman"/>
                <w:b w:val="false"/>
                <w:i w:val="false"/>
                <w:color w:val="000000"/>
                <w:sz w:val="20"/>
              </w:rPr>
              <w:t xml:space="preserve">
және 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Қорғаныс </w:t>
            </w:r>
            <w:r>
              <w:br/>
            </w:r>
            <w:r>
              <w:rPr>
                <w:rFonts w:ascii="Times New Roman"/>
                <w:b w:val="false"/>
                <w:i w:val="false"/>
                <w:color w:val="000000"/>
                <w:sz w:val="20"/>
              </w:rPr>
              <w:t xml:space="preserve">
министрі- </w:t>
            </w:r>
            <w:r>
              <w:br/>
            </w:r>
            <w:r>
              <w:rPr>
                <w:rFonts w:ascii="Times New Roman"/>
                <w:b w:val="false"/>
                <w:i w:val="false"/>
                <w:color w:val="000000"/>
                <w:sz w:val="20"/>
              </w:rPr>
              <w:t xml:space="preserve">
нің 2005 </w:t>
            </w:r>
            <w:r>
              <w:br/>
            </w:r>
            <w:r>
              <w:rPr>
                <w:rFonts w:ascii="Times New Roman"/>
                <w:b w:val="false"/>
                <w:i w:val="false"/>
                <w:color w:val="000000"/>
                <w:sz w:val="20"/>
              </w:rPr>
              <w:t xml:space="preserve">
жылғы 4 </w:t>
            </w:r>
            <w:r>
              <w:br/>
            </w:r>
            <w:r>
              <w:rPr>
                <w:rFonts w:ascii="Times New Roman"/>
                <w:b w:val="false"/>
                <w:i w:val="false"/>
                <w:color w:val="000000"/>
                <w:sz w:val="20"/>
              </w:rPr>
              <w:t xml:space="preserve">
наурыздағы </w:t>
            </w:r>
            <w:r>
              <w:br/>
            </w:r>
            <w:r>
              <w:rPr>
                <w:rFonts w:ascii="Times New Roman"/>
                <w:b w:val="false"/>
                <w:i w:val="false"/>
                <w:color w:val="000000"/>
                <w:sz w:val="20"/>
              </w:rPr>
              <w:t xml:space="preserve">
N 100 бұй- </w:t>
            </w:r>
            <w:r>
              <w:br/>
            </w:r>
            <w:r>
              <w:rPr>
                <w:rFonts w:ascii="Times New Roman"/>
                <w:b w:val="false"/>
                <w:i w:val="false"/>
                <w:color w:val="000000"/>
                <w:sz w:val="20"/>
              </w:rPr>
              <w:t xml:space="preserve">
рықтарымен </w:t>
            </w:r>
            <w:r>
              <w:br/>
            </w:r>
            <w:r>
              <w:rPr>
                <w:rFonts w:ascii="Times New Roman"/>
                <w:b w:val="false"/>
                <w:i w:val="false"/>
                <w:color w:val="000000"/>
                <w:sz w:val="20"/>
              </w:rPr>
              <w:t xml:space="preserve">
бекітілген </w:t>
            </w:r>
            <w:r>
              <w:br/>
            </w:r>
            <w:r>
              <w:rPr>
                <w:rFonts w:ascii="Times New Roman"/>
                <w:b w:val="false"/>
                <w:i w:val="false"/>
                <w:color w:val="000000"/>
                <w:sz w:val="20"/>
              </w:rPr>
              <w:t xml:space="preserve">
Ережеге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негізінде </w:t>
            </w:r>
            <w:r>
              <w:br/>
            </w:r>
            <w:r>
              <w:rPr>
                <w:rFonts w:ascii="Times New Roman"/>
                <w:b w:val="false"/>
                <w:i w:val="false"/>
                <w:color w:val="000000"/>
                <w:sz w:val="20"/>
              </w:rPr>
              <w:t xml:space="preserve">
__________ </w:t>
            </w:r>
            <w:r>
              <w:br/>
            </w:r>
            <w:r>
              <w:rPr>
                <w:rFonts w:ascii="Times New Roman"/>
                <w:b w:val="false"/>
                <w:i w:val="false"/>
                <w:color w:val="000000"/>
                <w:sz w:val="20"/>
              </w:rPr>
              <w:t xml:space="preserve">
__________ </w:t>
            </w:r>
            <w:r>
              <w:br/>
            </w:r>
            <w:r>
              <w:rPr>
                <w:rFonts w:ascii="Times New Roman"/>
                <w:b w:val="false"/>
                <w:i w:val="false"/>
                <w:color w:val="000000"/>
                <w:sz w:val="20"/>
              </w:rPr>
              <w:t xml:space="preserve">
(ӘДК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дысы </w:t>
            </w:r>
            <w:r>
              <w:br/>
            </w:r>
            <w:r>
              <w:rPr>
                <w:rFonts w:ascii="Times New Roman"/>
                <w:b w:val="false"/>
                <w:i w:val="false"/>
                <w:color w:val="000000"/>
                <w:sz w:val="20"/>
              </w:rPr>
              <w:t xml:space="preserve">
көрсе- </w:t>
            </w:r>
            <w:r>
              <w:br/>
            </w:r>
            <w:r>
              <w:rPr>
                <w:rFonts w:ascii="Times New Roman"/>
                <w:b w:val="false"/>
                <w:i w:val="false"/>
                <w:color w:val="000000"/>
                <w:sz w:val="20"/>
              </w:rPr>
              <w:t xml:space="preserve">
тілсін) </w:t>
            </w:r>
            <w:r>
              <w:br/>
            </w:r>
            <w:r>
              <w:rPr>
                <w:rFonts w:ascii="Times New Roman"/>
                <w:b w:val="false"/>
                <w:i w:val="false"/>
                <w:color w:val="000000"/>
                <w:sz w:val="20"/>
              </w:rPr>
              <w:t xml:space="preserve">
__________ </w:t>
            </w:r>
            <w:r>
              <w:br/>
            </w:r>
            <w:r>
              <w:rPr>
                <w:rFonts w:ascii="Times New Roman"/>
                <w:b w:val="false"/>
                <w:i w:val="false"/>
                <w:color w:val="000000"/>
                <w:sz w:val="20"/>
              </w:rPr>
              <w:t xml:space="preserve">
__________ </w:t>
            </w:r>
            <w:r>
              <w:br/>
            </w:r>
            <w:r>
              <w:rPr>
                <w:rFonts w:ascii="Times New Roman"/>
                <w:b w:val="false"/>
                <w:i w:val="false"/>
                <w:color w:val="000000"/>
                <w:sz w:val="20"/>
              </w:rPr>
              <w:t xml:space="preserve">
__________ </w:t>
            </w:r>
            <w:r>
              <w:br/>
            </w:r>
            <w:r>
              <w:rPr>
                <w:rFonts w:ascii="Times New Roman"/>
                <w:b w:val="false"/>
                <w:i w:val="false"/>
                <w:color w:val="000000"/>
                <w:sz w:val="20"/>
              </w:rPr>
              <w:t xml:space="preserve">
ӘДК </w:t>
            </w:r>
            <w:r>
              <w:br/>
            </w:r>
            <w:r>
              <w:rPr>
                <w:rFonts w:ascii="Times New Roman"/>
                <w:b w:val="false"/>
                <w:i w:val="false"/>
                <w:color w:val="000000"/>
                <w:sz w:val="20"/>
              </w:rPr>
              <w:t xml:space="preserve">
төрағасы </w:t>
            </w:r>
            <w:r>
              <w:br/>
            </w:r>
            <w:r>
              <w:rPr>
                <w:rFonts w:ascii="Times New Roman"/>
                <w:b w:val="false"/>
                <w:i w:val="false"/>
                <w:color w:val="000000"/>
                <w:sz w:val="20"/>
              </w:rPr>
              <w:t xml:space="preserve">
__________ </w:t>
            </w:r>
            <w:r>
              <w:br/>
            </w:r>
            <w:r>
              <w:rPr>
                <w:rFonts w:ascii="Times New Roman"/>
                <w:b w:val="false"/>
                <w:i w:val="false"/>
                <w:color w:val="000000"/>
                <w:sz w:val="20"/>
              </w:rPr>
              <w:t xml:space="preserve">
__________ </w:t>
            </w:r>
            <w:r>
              <w:br/>
            </w:r>
            <w:r>
              <w:rPr>
                <w:rFonts w:ascii="Times New Roman"/>
                <w:b w:val="false"/>
                <w:i w:val="false"/>
                <w:color w:val="000000"/>
                <w:sz w:val="20"/>
              </w:rPr>
              <w:t xml:space="preserve">
__________ </w:t>
            </w:r>
            <w:r>
              <w:br/>
            </w:r>
            <w:r>
              <w:rPr>
                <w:rFonts w:ascii="Times New Roman"/>
                <w:b w:val="false"/>
                <w:i w:val="false"/>
                <w:color w:val="000000"/>
                <w:sz w:val="20"/>
              </w:rPr>
              <w:t xml:space="preserve">
(атағы, </w:t>
            </w:r>
            <w:r>
              <w:br/>
            </w:r>
            <w:r>
              <w:rPr>
                <w:rFonts w:ascii="Times New Roman"/>
                <w:b w:val="false"/>
                <w:i w:val="false"/>
                <w:color w:val="000000"/>
                <w:sz w:val="20"/>
              </w:rPr>
              <w:t xml:space="preserve">
қолы, </w:t>
            </w:r>
            <w:r>
              <w:br/>
            </w:r>
            <w:r>
              <w:rPr>
                <w:rFonts w:ascii="Times New Roman"/>
                <w:b w:val="false"/>
                <w:i w:val="false"/>
                <w:color w:val="000000"/>
                <w:sz w:val="20"/>
              </w:rPr>
              <w:t xml:space="preserve">
__________ </w:t>
            </w:r>
            <w:r>
              <w:br/>
            </w:r>
            <w:r>
              <w:rPr>
                <w:rFonts w:ascii="Times New Roman"/>
                <w:b w:val="false"/>
                <w:i w:val="false"/>
                <w:color w:val="000000"/>
                <w:sz w:val="20"/>
              </w:rPr>
              <w:t xml:space="preserve">
__________ </w:t>
            </w:r>
            <w:r>
              <w:br/>
            </w:r>
            <w:r>
              <w:rPr>
                <w:rFonts w:ascii="Times New Roman"/>
                <w:b w:val="false"/>
                <w:i w:val="false"/>
                <w:color w:val="000000"/>
                <w:sz w:val="20"/>
              </w:rPr>
              <w:t xml:space="preserve">
тегі, </w:t>
            </w:r>
            <w:r>
              <w:br/>
            </w:r>
            <w:r>
              <w:rPr>
                <w:rFonts w:ascii="Times New Roman"/>
                <w:b w:val="false"/>
                <w:i w:val="false"/>
                <w:color w:val="000000"/>
                <w:sz w:val="20"/>
              </w:rPr>
              <w:t xml:space="preserve">
аты-жөні) </w:t>
            </w:r>
            <w:r>
              <w:br/>
            </w:r>
            <w:r>
              <w:rPr>
                <w:rFonts w:ascii="Times New Roman"/>
                <w:b w:val="false"/>
                <w:i w:val="false"/>
                <w:color w:val="000000"/>
                <w:sz w:val="20"/>
              </w:rPr>
              <w:t xml:space="preserve">
ӘДК </w:t>
            </w:r>
            <w:r>
              <w:br/>
            </w:r>
            <w:r>
              <w:rPr>
                <w:rFonts w:ascii="Times New Roman"/>
                <w:b w:val="false"/>
                <w:i w:val="false"/>
                <w:color w:val="000000"/>
                <w:sz w:val="20"/>
              </w:rPr>
              <w:t xml:space="preserve">
хатшысы </w:t>
            </w:r>
            <w:r>
              <w:br/>
            </w:r>
            <w:r>
              <w:rPr>
                <w:rFonts w:ascii="Times New Roman"/>
                <w:b w:val="false"/>
                <w:i w:val="false"/>
                <w:color w:val="000000"/>
                <w:sz w:val="20"/>
              </w:rPr>
              <w:t xml:space="preserve">
__________ </w:t>
            </w:r>
            <w:r>
              <w:br/>
            </w:r>
            <w:r>
              <w:rPr>
                <w:rFonts w:ascii="Times New Roman"/>
                <w:b w:val="false"/>
                <w:i w:val="false"/>
                <w:color w:val="000000"/>
                <w:sz w:val="20"/>
              </w:rPr>
              <w:t xml:space="preserve">
__________  </w:t>
            </w:r>
            <w:r>
              <w:br/>
            </w:r>
            <w:r>
              <w:rPr>
                <w:rFonts w:ascii="Times New Roman"/>
                <w:b w:val="false"/>
                <w:i w:val="false"/>
                <w:color w:val="000000"/>
                <w:sz w:val="20"/>
              </w:rPr>
              <w:t xml:space="preserve">
(қолы, </w:t>
            </w:r>
            <w:r>
              <w:br/>
            </w:r>
            <w:r>
              <w:rPr>
                <w:rFonts w:ascii="Times New Roman"/>
                <w:b w:val="false"/>
                <w:i w:val="false"/>
                <w:color w:val="000000"/>
                <w:sz w:val="20"/>
              </w:rPr>
              <w:t xml:space="preserve">
М.О. </w:t>
            </w:r>
            <w:r>
              <w:br/>
            </w:r>
            <w:r>
              <w:rPr>
                <w:rFonts w:ascii="Times New Roman"/>
                <w:b w:val="false"/>
                <w:i w:val="false"/>
                <w:color w:val="000000"/>
                <w:sz w:val="20"/>
              </w:rPr>
              <w:t xml:space="preserve">
__________ </w:t>
            </w:r>
            <w:r>
              <w:br/>
            </w:r>
            <w:r>
              <w:rPr>
                <w:rFonts w:ascii="Times New Roman"/>
                <w:b w:val="false"/>
                <w:i w:val="false"/>
                <w:color w:val="000000"/>
                <w:sz w:val="20"/>
              </w:rPr>
              <w:t xml:space="preserve">
__________  </w:t>
            </w:r>
            <w:r>
              <w:br/>
            </w:r>
            <w:r>
              <w:rPr>
                <w:rFonts w:ascii="Times New Roman"/>
                <w:b w:val="false"/>
                <w:i w:val="false"/>
                <w:color w:val="000000"/>
                <w:sz w:val="20"/>
              </w:rPr>
              <w:t xml:space="preserve">
тегі, </w:t>
            </w:r>
            <w:r>
              <w:br/>
            </w:r>
            <w:r>
              <w:rPr>
                <w:rFonts w:ascii="Times New Roman"/>
                <w:b w:val="false"/>
                <w:i w:val="false"/>
                <w:color w:val="000000"/>
                <w:sz w:val="20"/>
              </w:rPr>
              <w:t xml:space="preserve">
аты-жөні)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Аурулар </w:t>
            </w:r>
            <w:r>
              <w:br/>
            </w:r>
            <w:r>
              <w:rPr>
                <w:rFonts w:ascii="Times New Roman"/>
                <w:b w:val="false"/>
                <w:i w:val="false"/>
                <w:color w:val="000000"/>
                <w:sz w:val="20"/>
              </w:rPr>
              <w:t xml:space="preserve">
кестесінің </w:t>
            </w:r>
            <w:r>
              <w:br/>
            </w:r>
            <w:r>
              <w:rPr>
                <w:rFonts w:ascii="Times New Roman"/>
                <w:b w:val="false"/>
                <w:i w:val="false"/>
                <w:color w:val="000000"/>
                <w:sz w:val="20"/>
              </w:rPr>
              <w:t xml:space="preserve">
__тармағы </w:t>
            </w:r>
            <w:r>
              <w:br/>
            </w:r>
            <w:r>
              <w:rPr>
                <w:rFonts w:ascii="Times New Roman"/>
                <w:b w:val="false"/>
                <w:i w:val="false"/>
                <w:color w:val="000000"/>
                <w:sz w:val="20"/>
              </w:rPr>
              <w:t xml:space="preserve">
____бағаны </w:t>
            </w:r>
            <w:r>
              <w:br/>
            </w:r>
            <w:r>
              <w:rPr>
                <w:rFonts w:ascii="Times New Roman"/>
                <w:b w:val="false"/>
                <w:i w:val="false"/>
                <w:color w:val="000000"/>
                <w:sz w:val="20"/>
              </w:rPr>
              <w:t xml:space="preserve">
және ҚТК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 ми- </w:t>
            </w:r>
            <w:r>
              <w:br/>
            </w:r>
            <w:r>
              <w:rPr>
                <w:rFonts w:ascii="Times New Roman"/>
                <w:b w:val="false"/>
                <w:i w:val="false"/>
                <w:color w:val="000000"/>
                <w:sz w:val="20"/>
              </w:rPr>
              <w:t xml:space="preserve">
нистрінің </w:t>
            </w:r>
            <w:r>
              <w:br/>
            </w:r>
            <w:r>
              <w:rPr>
                <w:rFonts w:ascii="Times New Roman"/>
                <w:b w:val="false"/>
                <w:i w:val="false"/>
                <w:color w:val="000000"/>
                <w:sz w:val="20"/>
              </w:rPr>
              <w:t xml:space="preserve">
2005 жылғы  16»наурыз- </w:t>
            </w:r>
            <w:r>
              <w:br/>
            </w:r>
            <w:r>
              <w:rPr>
                <w:rFonts w:ascii="Times New Roman"/>
                <w:b w:val="false"/>
                <w:i w:val="false"/>
                <w:color w:val="000000"/>
                <w:sz w:val="20"/>
              </w:rPr>
              <w:t xml:space="preserve">
дағы N 117 </w:t>
            </w:r>
            <w:r>
              <w:br/>
            </w:r>
            <w:r>
              <w:rPr>
                <w:rFonts w:ascii="Times New Roman"/>
                <w:b w:val="false"/>
                <w:i w:val="false"/>
                <w:color w:val="000000"/>
                <w:sz w:val="20"/>
              </w:rPr>
              <w:t xml:space="preserve">
және 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Қорғаныс </w:t>
            </w:r>
            <w:r>
              <w:br/>
            </w:r>
            <w:r>
              <w:rPr>
                <w:rFonts w:ascii="Times New Roman"/>
                <w:b w:val="false"/>
                <w:i w:val="false"/>
                <w:color w:val="000000"/>
                <w:sz w:val="20"/>
              </w:rPr>
              <w:t xml:space="preserve">
министрі- </w:t>
            </w:r>
            <w:r>
              <w:br/>
            </w:r>
            <w:r>
              <w:rPr>
                <w:rFonts w:ascii="Times New Roman"/>
                <w:b w:val="false"/>
                <w:i w:val="false"/>
                <w:color w:val="000000"/>
                <w:sz w:val="20"/>
              </w:rPr>
              <w:t xml:space="preserve">
нің 2005 </w:t>
            </w:r>
            <w:r>
              <w:br/>
            </w:r>
            <w:r>
              <w:rPr>
                <w:rFonts w:ascii="Times New Roman"/>
                <w:b w:val="false"/>
                <w:i w:val="false"/>
                <w:color w:val="000000"/>
                <w:sz w:val="20"/>
              </w:rPr>
              <w:t xml:space="preserve">
жылғы 4 </w:t>
            </w:r>
            <w:r>
              <w:br/>
            </w:r>
            <w:r>
              <w:rPr>
                <w:rFonts w:ascii="Times New Roman"/>
                <w:b w:val="false"/>
                <w:i w:val="false"/>
                <w:color w:val="000000"/>
                <w:sz w:val="20"/>
              </w:rPr>
              <w:t xml:space="preserve">
наурыздағы </w:t>
            </w:r>
            <w:r>
              <w:br/>
            </w:r>
            <w:r>
              <w:rPr>
                <w:rFonts w:ascii="Times New Roman"/>
                <w:b w:val="false"/>
                <w:i w:val="false"/>
                <w:color w:val="000000"/>
                <w:sz w:val="20"/>
              </w:rPr>
              <w:t xml:space="preserve">
N 100 бұй- </w:t>
            </w:r>
            <w:r>
              <w:br/>
            </w:r>
            <w:r>
              <w:rPr>
                <w:rFonts w:ascii="Times New Roman"/>
                <w:b w:val="false"/>
                <w:i w:val="false"/>
                <w:color w:val="000000"/>
                <w:sz w:val="20"/>
              </w:rPr>
              <w:t xml:space="preserve">
рықтарымен </w:t>
            </w:r>
            <w:r>
              <w:br/>
            </w:r>
            <w:r>
              <w:rPr>
                <w:rFonts w:ascii="Times New Roman"/>
                <w:b w:val="false"/>
                <w:i w:val="false"/>
                <w:color w:val="000000"/>
                <w:sz w:val="20"/>
              </w:rPr>
              <w:t xml:space="preserve">
бекітілген </w:t>
            </w:r>
            <w:r>
              <w:br/>
            </w:r>
            <w:r>
              <w:rPr>
                <w:rFonts w:ascii="Times New Roman"/>
                <w:b w:val="false"/>
                <w:i w:val="false"/>
                <w:color w:val="000000"/>
                <w:sz w:val="20"/>
              </w:rPr>
              <w:t xml:space="preserve">
Ережеге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негізінде </w:t>
            </w:r>
            <w:r>
              <w:br/>
            </w:r>
            <w:r>
              <w:rPr>
                <w:rFonts w:ascii="Times New Roman"/>
                <w:b w:val="false"/>
                <w:i w:val="false"/>
                <w:color w:val="000000"/>
                <w:sz w:val="20"/>
              </w:rPr>
              <w:t xml:space="preserve">
__________ </w:t>
            </w:r>
            <w:r>
              <w:br/>
            </w:r>
            <w:r>
              <w:rPr>
                <w:rFonts w:ascii="Times New Roman"/>
                <w:b w:val="false"/>
                <w:i w:val="false"/>
                <w:color w:val="000000"/>
                <w:sz w:val="20"/>
              </w:rPr>
              <w:t xml:space="preserve">
__________ </w:t>
            </w:r>
            <w:r>
              <w:br/>
            </w:r>
            <w:r>
              <w:rPr>
                <w:rFonts w:ascii="Times New Roman"/>
                <w:b w:val="false"/>
                <w:i w:val="false"/>
                <w:color w:val="000000"/>
                <w:sz w:val="20"/>
              </w:rPr>
              <w:t xml:space="preserve">
(ӘДК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дысы </w:t>
            </w:r>
            <w:r>
              <w:br/>
            </w:r>
            <w:r>
              <w:rPr>
                <w:rFonts w:ascii="Times New Roman"/>
                <w:b w:val="false"/>
                <w:i w:val="false"/>
                <w:color w:val="000000"/>
                <w:sz w:val="20"/>
              </w:rPr>
              <w:t xml:space="preserve">
көрсе- </w:t>
            </w:r>
            <w:r>
              <w:br/>
            </w:r>
            <w:r>
              <w:rPr>
                <w:rFonts w:ascii="Times New Roman"/>
                <w:b w:val="false"/>
                <w:i w:val="false"/>
                <w:color w:val="000000"/>
                <w:sz w:val="20"/>
              </w:rPr>
              <w:t xml:space="preserve">
тілсін) </w:t>
            </w:r>
            <w:r>
              <w:br/>
            </w:r>
            <w:r>
              <w:rPr>
                <w:rFonts w:ascii="Times New Roman"/>
                <w:b w:val="false"/>
                <w:i w:val="false"/>
                <w:color w:val="000000"/>
                <w:sz w:val="20"/>
              </w:rPr>
              <w:t xml:space="preserve">
__________ </w:t>
            </w:r>
            <w:r>
              <w:br/>
            </w:r>
            <w:r>
              <w:rPr>
                <w:rFonts w:ascii="Times New Roman"/>
                <w:b w:val="false"/>
                <w:i w:val="false"/>
                <w:color w:val="000000"/>
                <w:sz w:val="20"/>
              </w:rPr>
              <w:t xml:space="preserve">
__________ </w:t>
            </w:r>
            <w:r>
              <w:br/>
            </w:r>
            <w:r>
              <w:rPr>
                <w:rFonts w:ascii="Times New Roman"/>
                <w:b w:val="false"/>
                <w:i w:val="false"/>
                <w:color w:val="000000"/>
                <w:sz w:val="20"/>
              </w:rPr>
              <w:t xml:space="preserve">
__________ </w:t>
            </w:r>
            <w:r>
              <w:br/>
            </w:r>
            <w:r>
              <w:rPr>
                <w:rFonts w:ascii="Times New Roman"/>
                <w:b w:val="false"/>
                <w:i w:val="false"/>
                <w:color w:val="000000"/>
                <w:sz w:val="20"/>
              </w:rPr>
              <w:t xml:space="preserve">
ӘДК </w:t>
            </w:r>
            <w:r>
              <w:br/>
            </w:r>
            <w:r>
              <w:rPr>
                <w:rFonts w:ascii="Times New Roman"/>
                <w:b w:val="false"/>
                <w:i w:val="false"/>
                <w:color w:val="000000"/>
                <w:sz w:val="20"/>
              </w:rPr>
              <w:t xml:space="preserve">
төрағасы </w:t>
            </w:r>
            <w:r>
              <w:br/>
            </w:r>
            <w:r>
              <w:rPr>
                <w:rFonts w:ascii="Times New Roman"/>
                <w:b w:val="false"/>
                <w:i w:val="false"/>
                <w:color w:val="000000"/>
                <w:sz w:val="20"/>
              </w:rPr>
              <w:t xml:space="preserve">
__________ </w:t>
            </w:r>
            <w:r>
              <w:br/>
            </w:r>
            <w:r>
              <w:rPr>
                <w:rFonts w:ascii="Times New Roman"/>
                <w:b w:val="false"/>
                <w:i w:val="false"/>
                <w:color w:val="000000"/>
                <w:sz w:val="20"/>
              </w:rPr>
              <w:t xml:space="preserve">
__________ </w:t>
            </w:r>
            <w:r>
              <w:br/>
            </w:r>
            <w:r>
              <w:rPr>
                <w:rFonts w:ascii="Times New Roman"/>
                <w:b w:val="false"/>
                <w:i w:val="false"/>
                <w:color w:val="000000"/>
                <w:sz w:val="20"/>
              </w:rPr>
              <w:t xml:space="preserve">
__________ </w:t>
            </w:r>
            <w:r>
              <w:br/>
            </w:r>
            <w:r>
              <w:rPr>
                <w:rFonts w:ascii="Times New Roman"/>
                <w:b w:val="false"/>
                <w:i w:val="false"/>
                <w:color w:val="000000"/>
                <w:sz w:val="20"/>
              </w:rPr>
              <w:t xml:space="preserve">
(атағы, </w:t>
            </w:r>
            <w:r>
              <w:br/>
            </w:r>
            <w:r>
              <w:rPr>
                <w:rFonts w:ascii="Times New Roman"/>
                <w:b w:val="false"/>
                <w:i w:val="false"/>
                <w:color w:val="000000"/>
                <w:sz w:val="20"/>
              </w:rPr>
              <w:t xml:space="preserve">
қолы, </w:t>
            </w:r>
            <w:r>
              <w:br/>
            </w:r>
            <w:r>
              <w:rPr>
                <w:rFonts w:ascii="Times New Roman"/>
                <w:b w:val="false"/>
                <w:i w:val="false"/>
                <w:color w:val="000000"/>
                <w:sz w:val="20"/>
              </w:rPr>
              <w:t xml:space="preserve">
__________ </w:t>
            </w:r>
            <w:r>
              <w:br/>
            </w:r>
            <w:r>
              <w:rPr>
                <w:rFonts w:ascii="Times New Roman"/>
                <w:b w:val="false"/>
                <w:i w:val="false"/>
                <w:color w:val="000000"/>
                <w:sz w:val="20"/>
              </w:rPr>
              <w:t xml:space="preserve">
__________ </w:t>
            </w:r>
            <w:r>
              <w:br/>
            </w:r>
            <w:r>
              <w:rPr>
                <w:rFonts w:ascii="Times New Roman"/>
                <w:b w:val="false"/>
                <w:i w:val="false"/>
                <w:color w:val="000000"/>
                <w:sz w:val="20"/>
              </w:rPr>
              <w:t xml:space="preserve">
тегі, </w:t>
            </w:r>
            <w:r>
              <w:br/>
            </w:r>
            <w:r>
              <w:rPr>
                <w:rFonts w:ascii="Times New Roman"/>
                <w:b w:val="false"/>
                <w:i w:val="false"/>
                <w:color w:val="000000"/>
                <w:sz w:val="20"/>
              </w:rPr>
              <w:t xml:space="preserve">
аты-жөні) </w:t>
            </w:r>
            <w:r>
              <w:br/>
            </w:r>
            <w:r>
              <w:rPr>
                <w:rFonts w:ascii="Times New Roman"/>
                <w:b w:val="false"/>
                <w:i w:val="false"/>
                <w:color w:val="000000"/>
                <w:sz w:val="20"/>
              </w:rPr>
              <w:t xml:space="preserve">
ӘДК </w:t>
            </w:r>
            <w:r>
              <w:br/>
            </w:r>
            <w:r>
              <w:rPr>
                <w:rFonts w:ascii="Times New Roman"/>
                <w:b w:val="false"/>
                <w:i w:val="false"/>
                <w:color w:val="000000"/>
                <w:sz w:val="20"/>
              </w:rPr>
              <w:t xml:space="preserve">
хатшысы </w:t>
            </w:r>
            <w:r>
              <w:br/>
            </w:r>
            <w:r>
              <w:rPr>
                <w:rFonts w:ascii="Times New Roman"/>
                <w:b w:val="false"/>
                <w:i w:val="false"/>
                <w:color w:val="000000"/>
                <w:sz w:val="20"/>
              </w:rPr>
              <w:t xml:space="preserve">
__________ </w:t>
            </w:r>
            <w:r>
              <w:br/>
            </w:r>
            <w:r>
              <w:rPr>
                <w:rFonts w:ascii="Times New Roman"/>
                <w:b w:val="false"/>
                <w:i w:val="false"/>
                <w:color w:val="000000"/>
                <w:sz w:val="20"/>
              </w:rPr>
              <w:t xml:space="preserve">
__________  </w:t>
            </w:r>
            <w:r>
              <w:br/>
            </w:r>
            <w:r>
              <w:rPr>
                <w:rFonts w:ascii="Times New Roman"/>
                <w:b w:val="false"/>
                <w:i w:val="false"/>
                <w:color w:val="000000"/>
                <w:sz w:val="20"/>
              </w:rPr>
              <w:t xml:space="preserve">
(қолы, </w:t>
            </w:r>
            <w:r>
              <w:br/>
            </w:r>
            <w:r>
              <w:rPr>
                <w:rFonts w:ascii="Times New Roman"/>
                <w:b w:val="false"/>
                <w:i w:val="false"/>
                <w:color w:val="000000"/>
                <w:sz w:val="20"/>
              </w:rPr>
              <w:t xml:space="preserve">
М.О. </w:t>
            </w:r>
            <w:r>
              <w:br/>
            </w:r>
            <w:r>
              <w:rPr>
                <w:rFonts w:ascii="Times New Roman"/>
                <w:b w:val="false"/>
                <w:i w:val="false"/>
                <w:color w:val="000000"/>
                <w:sz w:val="20"/>
              </w:rPr>
              <w:t xml:space="preserve">
__________ </w:t>
            </w:r>
            <w:r>
              <w:br/>
            </w:r>
            <w:r>
              <w:rPr>
                <w:rFonts w:ascii="Times New Roman"/>
                <w:b w:val="false"/>
                <w:i w:val="false"/>
                <w:color w:val="000000"/>
                <w:sz w:val="20"/>
              </w:rPr>
              <w:t xml:space="preserve">
__________  </w:t>
            </w:r>
            <w:r>
              <w:br/>
            </w:r>
            <w:r>
              <w:rPr>
                <w:rFonts w:ascii="Times New Roman"/>
                <w:b w:val="false"/>
                <w:i w:val="false"/>
                <w:color w:val="000000"/>
                <w:sz w:val="20"/>
              </w:rPr>
              <w:t xml:space="preserve">
тегі, </w:t>
            </w:r>
            <w:r>
              <w:br/>
            </w:r>
            <w:r>
              <w:rPr>
                <w:rFonts w:ascii="Times New Roman"/>
                <w:b w:val="false"/>
                <w:i w:val="false"/>
                <w:color w:val="000000"/>
                <w:sz w:val="20"/>
              </w:rPr>
              <w:t xml:space="preserve">
аты-жөні)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Аурулар </w:t>
            </w:r>
            <w:r>
              <w:br/>
            </w:r>
            <w:r>
              <w:rPr>
                <w:rFonts w:ascii="Times New Roman"/>
                <w:b w:val="false"/>
                <w:i w:val="false"/>
                <w:color w:val="000000"/>
                <w:sz w:val="20"/>
              </w:rPr>
              <w:t xml:space="preserve">
кестесінің </w:t>
            </w:r>
            <w:r>
              <w:br/>
            </w:r>
            <w:r>
              <w:rPr>
                <w:rFonts w:ascii="Times New Roman"/>
                <w:b w:val="false"/>
                <w:i w:val="false"/>
                <w:color w:val="000000"/>
                <w:sz w:val="20"/>
              </w:rPr>
              <w:t xml:space="preserve">
__тармағы </w:t>
            </w:r>
            <w:r>
              <w:br/>
            </w:r>
            <w:r>
              <w:rPr>
                <w:rFonts w:ascii="Times New Roman"/>
                <w:b w:val="false"/>
                <w:i w:val="false"/>
                <w:color w:val="000000"/>
                <w:sz w:val="20"/>
              </w:rPr>
              <w:t xml:space="preserve">
____бағаны </w:t>
            </w:r>
            <w:r>
              <w:br/>
            </w:r>
            <w:r>
              <w:rPr>
                <w:rFonts w:ascii="Times New Roman"/>
                <w:b w:val="false"/>
                <w:i w:val="false"/>
                <w:color w:val="000000"/>
                <w:sz w:val="20"/>
              </w:rPr>
              <w:t xml:space="preserve">
және ҚТК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 минис- </w:t>
            </w:r>
            <w:r>
              <w:br/>
            </w:r>
            <w:r>
              <w:rPr>
                <w:rFonts w:ascii="Times New Roman"/>
                <w:b w:val="false"/>
                <w:i w:val="false"/>
                <w:color w:val="000000"/>
                <w:sz w:val="20"/>
              </w:rPr>
              <w:t xml:space="preserve">
трінің 2005 </w:t>
            </w:r>
            <w:r>
              <w:br/>
            </w:r>
            <w:r>
              <w:rPr>
                <w:rFonts w:ascii="Times New Roman"/>
                <w:b w:val="false"/>
                <w:i w:val="false"/>
                <w:color w:val="000000"/>
                <w:sz w:val="20"/>
              </w:rPr>
              <w:t xml:space="preserve">
жылғы 16 </w:t>
            </w:r>
            <w:r>
              <w:br/>
            </w:r>
            <w:r>
              <w:rPr>
                <w:rFonts w:ascii="Times New Roman"/>
                <w:b w:val="false"/>
                <w:i w:val="false"/>
                <w:color w:val="000000"/>
                <w:sz w:val="20"/>
              </w:rPr>
              <w:t xml:space="preserve">
наурыздағы </w:t>
            </w:r>
            <w:r>
              <w:br/>
            </w:r>
            <w:r>
              <w:rPr>
                <w:rFonts w:ascii="Times New Roman"/>
                <w:b w:val="false"/>
                <w:i w:val="false"/>
                <w:color w:val="000000"/>
                <w:sz w:val="20"/>
              </w:rPr>
              <w:t xml:space="preserve">
N 117 және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Қорғаныс </w:t>
            </w:r>
            <w:r>
              <w:br/>
            </w:r>
            <w:r>
              <w:rPr>
                <w:rFonts w:ascii="Times New Roman"/>
                <w:b w:val="false"/>
                <w:i w:val="false"/>
                <w:color w:val="000000"/>
                <w:sz w:val="20"/>
              </w:rPr>
              <w:t xml:space="preserve">
министрінің </w:t>
            </w:r>
            <w:r>
              <w:br/>
            </w:r>
            <w:r>
              <w:rPr>
                <w:rFonts w:ascii="Times New Roman"/>
                <w:b w:val="false"/>
                <w:i w:val="false"/>
                <w:color w:val="000000"/>
                <w:sz w:val="20"/>
              </w:rPr>
              <w:t xml:space="preserve">
2005 жылғы 4 </w:t>
            </w:r>
            <w:r>
              <w:br/>
            </w:r>
            <w:r>
              <w:rPr>
                <w:rFonts w:ascii="Times New Roman"/>
                <w:b w:val="false"/>
                <w:i w:val="false"/>
                <w:color w:val="000000"/>
                <w:sz w:val="20"/>
              </w:rPr>
              <w:t xml:space="preserve">
наурыздағы </w:t>
            </w:r>
            <w:r>
              <w:br/>
            </w:r>
            <w:r>
              <w:rPr>
                <w:rFonts w:ascii="Times New Roman"/>
                <w:b w:val="false"/>
                <w:i w:val="false"/>
                <w:color w:val="000000"/>
                <w:sz w:val="20"/>
              </w:rPr>
              <w:t xml:space="preserve">
N 100 бұйрық- </w:t>
            </w:r>
            <w:r>
              <w:br/>
            </w:r>
            <w:r>
              <w:rPr>
                <w:rFonts w:ascii="Times New Roman"/>
                <w:b w:val="false"/>
                <w:i w:val="false"/>
                <w:color w:val="000000"/>
                <w:sz w:val="20"/>
              </w:rPr>
              <w:t xml:space="preserve">
тарымен </w:t>
            </w:r>
            <w:r>
              <w:br/>
            </w:r>
            <w:r>
              <w:rPr>
                <w:rFonts w:ascii="Times New Roman"/>
                <w:b w:val="false"/>
                <w:i w:val="false"/>
                <w:color w:val="000000"/>
                <w:sz w:val="20"/>
              </w:rPr>
              <w:t xml:space="preserve">
бекітілген </w:t>
            </w:r>
            <w:r>
              <w:br/>
            </w:r>
            <w:r>
              <w:rPr>
                <w:rFonts w:ascii="Times New Roman"/>
                <w:b w:val="false"/>
                <w:i w:val="false"/>
                <w:color w:val="000000"/>
                <w:sz w:val="20"/>
              </w:rPr>
              <w:t xml:space="preserve">
Ережеге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негізінде </w:t>
            </w:r>
            <w:r>
              <w:br/>
            </w:r>
            <w:r>
              <w:rPr>
                <w:rFonts w:ascii="Times New Roman"/>
                <w:b w:val="false"/>
                <w:i w:val="false"/>
                <w:color w:val="000000"/>
                <w:sz w:val="20"/>
              </w:rPr>
              <w:t xml:space="preserve">
__________ </w:t>
            </w:r>
            <w:r>
              <w:br/>
            </w:r>
            <w:r>
              <w:rPr>
                <w:rFonts w:ascii="Times New Roman"/>
                <w:b w:val="false"/>
                <w:i w:val="false"/>
                <w:color w:val="000000"/>
                <w:sz w:val="20"/>
              </w:rPr>
              <w:t xml:space="preserve">
__________ </w:t>
            </w:r>
            <w:r>
              <w:br/>
            </w:r>
            <w:r>
              <w:rPr>
                <w:rFonts w:ascii="Times New Roman"/>
                <w:b w:val="false"/>
                <w:i w:val="false"/>
                <w:color w:val="000000"/>
                <w:sz w:val="20"/>
              </w:rPr>
              <w:t xml:space="preserve">
(ӘДК </w:t>
            </w:r>
            <w:r>
              <w:br/>
            </w:r>
            <w:r>
              <w:rPr>
                <w:rFonts w:ascii="Times New Roman"/>
                <w:b w:val="false"/>
                <w:i w:val="false"/>
                <w:color w:val="000000"/>
                <w:sz w:val="20"/>
              </w:rPr>
              <w:t xml:space="preserve">
қорытындысы </w:t>
            </w:r>
            <w:r>
              <w:br/>
            </w:r>
            <w:r>
              <w:rPr>
                <w:rFonts w:ascii="Times New Roman"/>
                <w:b w:val="false"/>
                <w:i w:val="false"/>
                <w:color w:val="000000"/>
                <w:sz w:val="20"/>
              </w:rPr>
              <w:t xml:space="preserve">
көрсетілсін) </w:t>
            </w:r>
            <w:r>
              <w:br/>
            </w:r>
            <w:r>
              <w:rPr>
                <w:rFonts w:ascii="Times New Roman"/>
                <w:b w:val="false"/>
                <w:i w:val="false"/>
                <w:color w:val="000000"/>
                <w:sz w:val="20"/>
              </w:rPr>
              <w:t xml:space="preserve">
__________ </w:t>
            </w:r>
            <w:r>
              <w:br/>
            </w:r>
            <w:r>
              <w:rPr>
                <w:rFonts w:ascii="Times New Roman"/>
                <w:b w:val="false"/>
                <w:i w:val="false"/>
                <w:color w:val="000000"/>
                <w:sz w:val="20"/>
              </w:rPr>
              <w:t xml:space="preserve">
__________ </w:t>
            </w:r>
            <w:r>
              <w:br/>
            </w:r>
            <w:r>
              <w:rPr>
                <w:rFonts w:ascii="Times New Roman"/>
                <w:b w:val="false"/>
                <w:i w:val="false"/>
                <w:color w:val="000000"/>
                <w:sz w:val="20"/>
              </w:rPr>
              <w:t xml:space="preserve">
__________ </w:t>
            </w:r>
            <w:r>
              <w:br/>
            </w:r>
            <w:r>
              <w:rPr>
                <w:rFonts w:ascii="Times New Roman"/>
                <w:b w:val="false"/>
                <w:i w:val="false"/>
                <w:color w:val="000000"/>
                <w:sz w:val="20"/>
              </w:rPr>
              <w:t xml:space="preserve">
ӘДК </w:t>
            </w:r>
            <w:r>
              <w:br/>
            </w:r>
            <w:r>
              <w:rPr>
                <w:rFonts w:ascii="Times New Roman"/>
                <w:b w:val="false"/>
                <w:i w:val="false"/>
                <w:color w:val="000000"/>
                <w:sz w:val="20"/>
              </w:rPr>
              <w:t xml:space="preserve">
төрағасы </w:t>
            </w:r>
            <w:r>
              <w:br/>
            </w:r>
            <w:r>
              <w:rPr>
                <w:rFonts w:ascii="Times New Roman"/>
                <w:b w:val="false"/>
                <w:i w:val="false"/>
                <w:color w:val="000000"/>
                <w:sz w:val="20"/>
              </w:rPr>
              <w:t xml:space="preserve">
__________ </w:t>
            </w:r>
            <w:r>
              <w:br/>
            </w:r>
            <w:r>
              <w:rPr>
                <w:rFonts w:ascii="Times New Roman"/>
                <w:b w:val="false"/>
                <w:i w:val="false"/>
                <w:color w:val="000000"/>
                <w:sz w:val="20"/>
              </w:rPr>
              <w:t xml:space="preserve">
__________ </w:t>
            </w:r>
            <w:r>
              <w:br/>
            </w:r>
            <w:r>
              <w:rPr>
                <w:rFonts w:ascii="Times New Roman"/>
                <w:b w:val="false"/>
                <w:i w:val="false"/>
                <w:color w:val="000000"/>
                <w:sz w:val="20"/>
              </w:rPr>
              <w:t xml:space="preserve">
__________ </w:t>
            </w:r>
            <w:r>
              <w:br/>
            </w:r>
            <w:r>
              <w:rPr>
                <w:rFonts w:ascii="Times New Roman"/>
                <w:b w:val="false"/>
                <w:i w:val="false"/>
                <w:color w:val="000000"/>
                <w:sz w:val="20"/>
              </w:rPr>
              <w:t xml:space="preserve">
(атағы, қолы, </w:t>
            </w:r>
            <w:r>
              <w:br/>
            </w:r>
            <w:r>
              <w:rPr>
                <w:rFonts w:ascii="Times New Roman"/>
                <w:b w:val="false"/>
                <w:i w:val="false"/>
                <w:color w:val="000000"/>
                <w:sz w:val="20"/>
              </w:rPr>
              <w:t xml:space="preserve">
__________ </w:t>
            </w:r>
            <w:r>
              <w:br/>
            </w:r>
            <w:r>
              <w:rPr>
                <w:rFonts w:ascii="Times New Roman"/>
                <w:b w:val="false"/>
                <w:i w:val="false"/>
                <w:color w:val="000000"/>
                <w:sz w:val="20"/>
              </w:rPr>
              <w:t xml:space="preserve">
__________ </w:t>
            </w:r>
            <w:r>
              <w:br/>
            </w:r>
            <w:r>
              <w:rPr>
                <w:rFonts w:ascii="Times New Roman"/>
                <w:b w:val="false"/>
                <w:i w:val="false"/>
                <w:color w:val="000000"/>
                <w:sz w:val="20"/>
              </w:rPr>
              <w:t xml:space="preserve">
тегі, аты-жөні) </w:t>
            </w:r>
            <w:r>
              <w:br/>
            </w:r>
            <w:r>
              <w:rPr>
                <w:rFonts w:ascii="Times New Roman"/>
                <w:b w:val="false"/>
                <w:i w:val="false"/>
                <w:color w:val="000000"/>
                <w:sz w:val="20"/>
              </w:rPr>
              <w:t xml:space="preserve">
ӘДК хатшысы </w:t>
            </w:r>
            <w:r>
              <w:br/>
            </w:r>
            <w:r>
              <w:rPr>
                <w:rFonts w:ascii="Times New Roman"/>
                <w:b w:val="false"/>
                <w:i w:val="false"/>
                <w:color w:val="000000"/>
                <w:sz w:val="20"/>
              </w:rPr>
              <w:t xml:space="preserve">
__________ </w:t>
            </w:r>
            <w:r>
              <w:br/>
            </w:r>
            <w:r>
              <w:rPr>
                <w:rFonts w:ascii="Times New Roman"/>
                <w:b w:val="false"/>
                <w:i w:val="false"/>
                <w:color w:val="000000"/>
                <w:sz w:val="20"/>
              </w:rPr>
              <w:t xml:space="preserve">
__________  </w:t>
            </w:r>
            <w:r>
              <w:br/>
            </w:r>
            <w:r>
              <w:rPr>
                <w:rFonts w:ascii="Times New Roman"/>
                <w:b w:val="false"/>
                <w:i w:val="false"/>
                <w:color w:val="000000"/>
                <w:sz w:val="20"/>
              </w:rPr>
              <w:t xml:space="preserve">
(қолы, </w:t>
            </w:r>
            <w:r>
              <w:br/>
            </w:r>
            <w:r>
              <w:rPr>
                <w:rFonts w:ascii="Times New Roman"/>
                <w:b w:val="false"/>
                <w:i w:val="false"/>
                <w:color w:val="000000"/>
                <w:sz w:val="20"/>
              </w:rPr>
              <w:t xml:space="preserve">
М.О. </w:t>
            </w:r>
            <w:r>
              <w:br/>
            </w:r>
            <w:r>
              <w:rPr>
                <w:rFonts w:ascii="Times New Roman"/>
                <w:b w:val="false"/>
                <w:i w:val="false"/>
                <w:color w:val="000000"/>
                <w:sz w:val="20"/>
              </w:rPr>
              <w:t xml:space="preserve">
__________ </w:t>
            </w:r>
            <w:r>
              <w:br/>
            </w:r>
            <w:r>
              <w:rPr>
                <w:rFonts w:ascii="Times New Roman"/>
                <w:b w:val="false"/>
                <w:i w:val="false"/>
                <w:color w:val="000000"/>
                <w:sz w:val="20"/>
              </w:rPr>
              <w:t xml:space="preserve">
__________  </w:t>
            </w:r>
            <w:r>
              <w:br/>
            </w:r>
            <w:r>
              <w:rPr>
                <w:rFonts w:ascii="Times New Roman"/>
                <w:b w:val="false"/>
                <w:i w:val="false"/>
                <w:color w:val="000000"/>
                <w:sz w:val="20"/>
              </w:rPr>
              <w:t xml:space="preserve">
тегі, аты-жөні) </w:t>
            </w:r>
          </w:p>
        </w:tc>
      </w:tr>
    </w:tbl>
    <w:bookmarkStart w:name="z313" w:id="314"/>
    <w:p>
      <w:pPr>
        <w:spacing w:after="0"/>
        <w:ind w:left="0"/>
        <w:jc w:val="both"/>
      </w:pPr>
      <w:r>
        <w:rPr>
          <w:rFonts w:ascii="Times New Roman"/>
          <w:b w:val="false"/>
          <w:i w:val="false"/>
          <w:color w:val="000000"/>
          <w:sz w:val="28"/>
        </w:rPr>
        <w:t xml:space="preserve">
                               Қазақстан Республикасының Қарулы </w:t>
      </w:r>
      <w:r>
        <w:br/>
      </w:r>
      <w:r>
        <w:rPr>
          <w:rFonts w:ascii="Times New Roman"/>
          <w:b w:val="false"/>
          <w:i w:val="false"/>
          <w:color w:val="000000"/>
          <w:sz w:val="28"/>
        </w:rPr>
        <w:t xml:space="preserve">
                              Күштеріндегі, басқа да әскерлері </w:t>
      </w:r>
      <w:r>
        <w:br/>
      </w:r>
      <w:r>
        <w:rPr>
          <w:rFonts w:ascii="Times New Roman"/>
          <w:b w:val="false"/>
          <w:i w:val="false"/>
          <w:color w:val="000000"/>
          <w:sz w:val="28"/>
        </w:rPr>
        <w:t xml:space="preserve">
                                 мен әскери құралымдарындағы </w:t>
      </w:r>
      <w:r>
        <w:br/>
      </w:r>
      <w:r>
        <w:rPr>
          <w:rFonts w:ascii="Times New Roman"/>
          <w:b w:val="false"/>
          <w:i w:val="false"/>
          <w:color w:val="000000"/>
          <w:sz w:val="28"/>
        </w:rPr>
        <w:t xml:space="preserve">
                            әскери-дәрігерлік сараптама ережесіне </w:t>
      </w:r>
      <w:r>
        <w:br/>
      </w:r>
      <w:r>
        <w:rPr>
          <w:rFonts w:ascii="Times New Roman"/>
          <w:b w:val="false"/>
          <w:i w:val="false"/>
          <w:color w:val="000000"/>
          <w:sz w:val="28"/>
        </w:rPr>
        <w:t xml:space="preserve">
                                        22-қосымша </w:t>
      </w:r>
    </w:p>
    <w:bookmarkEnd w:id="314"/>
    <w:p>
      <w:pPr>
        <w:spacing w:after="0"/>
        <w:ind w:left="0"/>
        <w:jc w:val="both"/>
      </w:pPr>
      <w:r>
        <w:rPr>
          <w:rFonts w:ascii="Times New Roman"/>
          <w:b/>
          <w:i w:val="false"/>
          <w:color w:val="000000"/>
          <w:sz w:val="28"/>
        </w:rPr>
        <w:t xml:space="preserve">            Әскери-дәрігерлік комиссия отырысының </w:t>
      </w:r>
      <w:r>
        <w:br/>
      </w:r>
      <w:r>
        <w:rPr>
          <w:rFonts w:ascii="Times New Roman"/>
          <w:b w:val="false"/>
          <w:i w:val="false"/>
          <w:color w:val="000000"/>
          <w:sz w:val="28"/>
        </w:rPr>
        <w:t>
</w:t>
      </w:r>
      <w:r>
        <w:rPr>
          <w:rFonts w:ascii="Times New Roman"/>
          <w:b/>
          <w:i w:val="false"/>
          <w:color w:val="000000"/>
          <w:sz w:val="28"/>
        </w:rPr>
        <w:t xml:space="preserve">                       N___ хаттамасы </w:t>
      </w:r>
    </w:p>
    <w:p>
      <w:pPr>
        <w:spacing w:after="0"/>
        <w:ind w:left="0"/>
        <w:jc w:val="both"/>
      </w:pPr>
      <w:r>
        <w:rPr>
          <w:rFonts w:ascii="Times New Roman"/>
          <w:b w:val="false"/>
          <w:i w:val="false"/>
          <w:color w:val="000000"/>
          <w:sz w:val="28"/>
        </w:rPr>
        <w:t xml:space="preserve">                                           "____"        20___ ж.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(комиссияның атауы көрсетілсін) </w:t>
      </w:r>
      <w:r>
        <w:br/>
      </w:r>
      <w:r>
        <w:rPr>
          <w:rFonts w:ascii="Times New Roman"/>
          <w:b w:val="false"/>
          <w:i w:val="false"/>
          <w:color w:val="000000"/>
          <w:sz w:val="28"/>
        </w:rPr>
        <w:t xml:space="preserve">
1. Қатынас қағазы, хат, өтініш қаралды (құжаттың N, күні, құжаттың </w:t>
      </w:r>
      <w:r>
        <w:br/>
      </w:r>
      <w:r>
        <w:rPr>
          <w:rFonts w:ascii="Times New Roman"/>
          <w:b w:val="false"/>
          <w:i w:val="false"/>
          <w:color w:val="000000"/>
          <w:sz w:val="28"/>
        </w:rPr>
        <w:t xml:space="preserve">
кімнен, қандай мәселе бойынша түскендігі көрсетілсін)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Құжаттар қаралды (олардың күнін, нөмірін және басқаларын көрсете </w:t>
      </w:r>
      <w:r>
        <w:br/>
      </w:r>
      <w:r>
        <w:rPr>
          <w:rFonts w:ascii="Times New Roman"/>
          <w:b w:val="false"/>
          <w:i w:val="false"/>
          <w:color w:val="000000"/>
          <w:sz w:val="28"/>
        </w:rPr>
        <w:t xml:space="preserve">
отырып барлық қаралған құжаттар </w:t>
      </w:r>
      <w:r>
        <w:br/>
      </w:r>
      <w:r>
        <w:rPr>
          <w:rFonts w:ascii="Times New Roman"/>
          <w:b w:val="false"/>
          <w:i w:val="false"/>
          <w:color w:val="000000"/>
          <w:sz w:val="28"/>
        </w:rPr>
        <w:t xml:space="preserve">
есептелсін)_________________________________________________________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Мыналар анықталды: </w:t>
      </w:r>
      <w:r>
        <w:br/>
      </w:r>
      <w:r>
        <w:rPr>
          <w:rFonts w:ascii="Times New Roman"/>
          <w:b w:val="false"/>
          <w:i w:val="false"/>
          <w:color w:val="000000"/>
          <w:sz w:val="28"/>
        </w:rPr>
        <w:t xml:space="preserve">
тегі_______________ аты_______________ әкесінің аты_________________ </w:t>
      </w:r>
      <w:r>
        <w:br/>
      </w:r>
      <w:r>
        <w:rPr>
          <w:rFonts w:ascii="Times New Roman"/>
          <w:b w:val="false"/>
          <w:i w:val="false"/>
          <w:color w:val="000000"/>
          <w:sz w:val="28"/>
        </w:rPr>
        <w:t xml:space="preserve">
туған жылы________ әскери атағы_____________________________________ </w:t>
      </w:r>
      <w:r>
        <w:br/>
      </w:r>
      <w:r>
        <w:rPr>
          <w:rFonts w:ascii="Times New Roman"/>
          <w:b w:val="false"/>
          <w:i w:val="false"/>
          <w:color w:val="000000"/>
          <w:sz w:val="28"/>
        </w:rPr>
        <w:t xml:space="preserve">
"_____"______20___ж. әскери қызметке шақырылды (келісім-шарт </w:t>
      </w:r>
      <w:r>
        <w:br/>
      </w:r>
      <w:r>
        <w:rPr>
          <w:rFonts w:ascii="Times New Roman"/>
          <w:b w:val="false"/>
          <w:i w:val="false"/>
          <w:color w:val="000000"/>
          <w:sz w:val="28"/>
        </w:rPr>
        <w:t xml:space="preserve">
бойынша түсті)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(күні, айы, жылы, қорғаныс істері жөніндегі бөлім (басқарма) </w:t>
      </w:r>
      <w:r>
        <w:br/>
      </w:r>
      <w:r>
        <w:rPr>
          <w:rFonts w:ascii="Times New Roman"/>
          <w:b w:val="false"/>
          <w:i w:val="false"/>
          <w:color w:val="000000"/>
          <w:sz w:val="28"/>
        </w:rPr>
        <w:t xml:space="preserve">
көрсетілсін)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Әскери қызметті өткергендігі туралы мәліметтер (әскери бөлімнің </w:t>
      </w:r>
      <w:r>
        <w:br/>
      </w:r>
      <w:r>
        <w:rPr>
          <w:rFonts w:ascii="Times New Roman"/>
          <w:b w:val="false"/>
          <w:i w:val="false"/>
          <w:color w:val="000000"/>
          <w:sz w:val="28"/>
        </w:rPr>
        <w:t xml:space="preserve">
әрекеттегі армия құрамына кірген уақытын көрсете отырып майданда </w:t>
      </w:r>
      <w:r>
        <w:br/>
      </w:r>
      <w:r>
        <w:rPr>
          <w:rFonts w:ascii="Times New Roman"/>
          <w:b w:val="false"/>
          <w:i w:val="false"/>
          <w:color w:val="000000"/>
          <w:sz w:val="28"/>
        </w:rPr>
        <w:t xml:space="preserve">
болғандығы, жауынгерлік іс-қимылдар жүргізілген елдерде болғандығы, </w:t>
      </w:r>
      <w:r>
        <w:br/>
      </w:r>
      <w:r>
        <w:rPr>
          <w:rFonts w:ascii="Times New Roman"/>
          <w:b w:val="false"/>
          <w:i w:val="false"/>
          <w:color w:val="000000"/>
          <w:sz w:val="28"/>
        </w:rPr>
        <w:t xml:space="preserve">
Чернобыль АЭС-дегі апатты жоюға қатысқандығы, қайда, қандай негіз </w:t>
      </w:r>
      <w:r>
        <w:br/>
      </w:r>
      <w:r>
        <w:rPr>
          <w:rFonts w:ascii="Times New Roman"/>
          <w:b w:val="false"/>
          <w:i w:val="false"/>
          <w:color w:val="000000"/>
          <w:sz w:val="28"/>
        </w:rPr>
        <w:t xml:space="preserve">
бойынша және кімнің бұйрығымен (бұйрықтың күні және N көрсетілсін) </w:t>
      </w:r>
      <w:r>
        <w:br/>
      </w:r>
      <w:r>
        <w:rPr>
          <w:rFonts w:ascii="Times New Roman"/>
          <w:b w:val="false"/>
          <w:i w:val="false"/>
          <w:color w:val="000000"/>
          <w:sz w:val="28"/>
        </w:rPr>
        <w:t xml:space="preserve">
әскери қызметтен босатылғандығы туралы және т.б.)___________________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_________________________________________________________________ </w:t>
      </w:r>
      <w:r>
        <w:br/>
      </w:r>
      <w:r>
        <w:rPr>
          <w:rFonts w:ascii="Times New Roman"/>
          <w:b w:val="false"/>
          <w:i w:val="false"/>
          <w:color w:val="000000"/>
          <w:sz w:val="28"/>
        </w:rPr>
        <w:t xml:space="preserve">
(мекеменің атауы (нөмірі) және емделуде болған мерзімі көрсетілсін)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 әскери-медициналық мекемеде емделуде болды. </w:t>
      </w:r>
      <w:r>
        <w:br/>
      </w:r>
      <w:r>
        <w:rPr>
          <w:rFonts w:ascii="Times New Roman"/>
          <w:b w:val="false"/>
          <w:i w:val="false"/>
          <w:color w:val="000000"/>
          <w:sz w:val="28"/>
        </w:rPr>
        <w:t xml:space="preserve">
6. Мына ӘДК-мен куәландырылды_______________________________________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(ӘДК атауы, куәландыру күні және ӘДК қорытындысы көрсетілсін)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 Қарастырылып отырған мәселе бойынша ӘДК қорытындысының </w:t>
      </w:r>
      <w:r>
        <w:br/>
      </w:r>
      <w:r>
        <w:rPr>
          <w:rFonts w:ascii="Times New Roman"/>
          <w:b w:val="false"/>
          <w:i w:val="false"/>
          <w:color w:val="000000"/>
          <w:sz w:val="28"/>
        </w:rPr>
        <w:t xml:space="preserve">
негіздемесі_________________________________________________________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Дәрігер-сарапшы ____________________________ </w:t>
      </w:r>
      <w:r>
        <w:br/>
      </w:r>
      <w:r>
        <w:rPr>
          <w:rFonts w:ascii="Times New Roman"/>
          <w:b w:val="false"/>
          <w:i w:val="false"/>
          <w:color w:val="000000"/>
          <w:sz w:val="28"/>
        </w:rPr>
        <w:t xml:space="preserve">
                                          (қолы, тегі, аты-жөні) </w:t>
      </w:r>
      <w:r>
        <w:br/>
      </w:r>
      <w:r>
        <w:rPr>
          <w:rFonts w:ascii="Times New Roman"/>
          <w:b w:val="false"/>
          <w:i w:val="false"/>
          <w:color w:val="000000"/>
          <w:sz w:val="28"/>
        </w:rPr>
        <w:t xml:space="preserve">
8. ӘДК қорытындысы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 Комиссия мүшелерінің дауыс беру нәтижесі: "қолдаймын"______ , </w:t>
      </w:r>
      <w:r>
        <w:br/>
      </w:r>
      <w:r>
        <w:rPr>
          <w:rFonts w:ascii="Times New Roman"/>
          <w:b w:val="false"/>
          <w:i w:val="false"/>
          <w:color w:val="000000"/>
          <w:sz w:val="28"/>
        </w:rPr>
        <w:t xml:space="preserve">
"қарсымын" _________________________________________________________ </w:t>
      </w:r>
      <w:r>
        <w:br/>
      </w:r>
      <w:r>
        <w:rPr>
          <w:rFonts w:ascii="Times New Roman"/>
          <w:b w:val="false"/>
          <w:i w:val="false"/>
          <w:color w:val="000000"/>
          <w:sz w:val="28"/>
        </w:rPr>
        <w:t xml:space="preserve">
     (комиссия мүшелерінің ерекше пікірі хаттамаға қоса тіркеледі) </w:t>
      </w:r>
    </w:p>
    <w:p>
      <w:pPr>
        <w:spacing w:after="0"/>
        <w:ind w:left="0"/>
        <w:jc w:val="both"/>
      </w:pPr>
      <w:r>
        <w:rPr>
          <w:rFonts w:ascii="Times New Roman"/>
          <w:b w:val="false"/>
          <w:i w:val="false"/>
          <w:color w:val="000000"/>
          <w:sz w:val="28"/>
        </w:rPr>
        <w:t xml:space="preserve">     Комиссия төрағасы_____________________________________________ </w:t>
      </w:r>
      <w:r>
        <w:br/>
      </w:r>
      <w:r>
        <w:rPr>
          <w:rFonts w:ascii="Times New Roman"/>
          <w:b w:val="false"/>
          <w:i w:val="false"/>
          <w:color w:val="000000"/>
          <w:sz w:val="28"/>
        </w:rPr>
        <w:t xml:space="preserve">
                          (әскери атағы, қолы, тегі, аты-жөні) </w:t>
      </w:r>
      <w:r>
        <w:br/>
      </w:r>
      <w:r>
        <w:rPr>
          <w:rFonts w:ascii="Times New Roman"/>
          <w:b w:val="false"/>
          <w:i w:val="false"/>
          <w:color w:val="000000"/>
          <w:sz w:val="28"/>
        </w:rPr>
        <w:t xml:space="preserve">
     Комиссия мүшелері_____________________________________________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10.  _____________________ӘДК қорытындысы___________________________ </w:t>
      </w:r>
      <w:r>
        <w:br/>
      </w:r>
      <w:r>
        <w:rPr>
          <w:rFonts w:ascii="Times New Roman"/>
          <w:b w:val="false"/>
          <w:i w:val="false"/>
          <w:color w:val="000000"/>
          <w:sz w:val="28"/>
        </w:rPr>
        <w:t xml:space="preserve">
    (атауы көрсетілсін)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(кімге жіберілгендігі, мекен-жайы, жөнелту күні және шығыс нөмірі </w:t>
      </w:r>
      <w:r>
        <w:br/>
      </w:r>
      <w:r>
        <w:rPr>
          <w:rFonts w:ascii="Times New Roman"/>
          <w:b w:val="false"/>
          <w:i w:val="false"/>
          <w:color w:val="000000"/>
          <w:sz w:val="28"/>
        </w:rPr>
        <w:t xml:space="preserve">
көрсетілсін) </w:t>
      </w:r>
      <w:r>
        <w:br/>
      </w:r>
      <w:r>
        <w:rPr>
          <w:rFonts w:ascii="Times New Roman"/>
          <w:b w:val="false"/>
          <w:i w:val="false"/>
          <w:color w:val="000000"/>
          <w:sz w:val="28"/>
        </w:rPr>
        <w:t xml:space="preserve">
________________________________________________________ жіберілді. </w:t>
      </w:r>
    </w:p>
    <w:p>
      <w:pPr>
        <w:spacing w:after="0"/>
        <w:ind w:left="0"/>
        <w:jc w:val="both"/>
      </w:pPr>
      <w:r>
        <w:rPr>
          <w:rFonts w:ascii="Times New Roman"/>
          <w:b w:val="false"/>
          <w:i w:val="false"/>
          <w:color w:val="000000"/>
          <w:sz w:val="28"/>
        </w:rPr>
        <w:t xml:space="preserve">                            Құжаттар N_________ іс қағазына тігілді </w:t>
      </w:r>
      <w:r>
        <w:br/>
      </w:r>
      <w:r>
        <w:rPr>
          <w:rFonts w:ascii="Times New Roman"/>
          <w:b w:val="false"/>
          <w:i w:val="false"/>
          <w:color w:val="000000"/>
          <w:sz w:val="28"/>
        </w:rPr>
        <w:t xml:space="preserve">
                                    _________том _______________бет </w:t>
      </w:r>
    </w:p>
    <w:p>
      <w:pPr>
        <w:spacing w:after="0"/>
        <w:ind w:left="0"/>
        <w:jc w:val="both"/>
      </w:pPr>
      <w:r>
        <w:rPr>
          <w:rFonts w:ascii="Times New Roman"/>
          <w:b w:val="false"/>
          <w:i w:val="false"/>
          <w:color w:val="000000"/>
          <w:sz w:val="28"/>
        </w:rPr>
        <w:t xml:space="preserve">                            Комиссия хатшысы_______________________ </w:t>
      </w:r>
      <w:r>
        <w:br/>
      </w:r>
      <w:r>
        <w:rPr>
          <w:rFonts w:ascii="Times New Roman"/>
          <w:b w:val="false"/>
          <w:i w:val="false"/>
          <w:color w:val="000000"/>
          <w:sz w:val="28"/>
        </w:rPr>
        <w:t xml:space="preserve">
                                             (қолы, тегі, аты-жөні) </w:t>
      </w:r>
    </w:p>
    <w:bookmarkStart w:name="z314" w:id="315"/>
    <w:p>
      <w:pPr>
        <w:spacing w:after="0"/>
        <w:ind w:left="0"/>
        <w:jc w:val="both"/>
      </w:pPr>
      <w:r>
        <w:rPr>
          <w:rFonts w:ascii="Times New Roman"/>
          <w:b w:val="false"/>
          <w:i w:val="false"/>
          <w:color w:val="000000"/>
          <w:sz w:val="28"/>
        </w:rPr>
        <w:t xml:space="preserve">
Қазақстан Республикасының Қарулы      </w:t>
      </w:r>
      <w:r>
        <w:br/>
      </w:r>
      <w:r>
        <w:rPr>
          <w:rFonts w:ascii="Times New Roman"/>
          <w:b w:val="false"/>
          <w:i w:val="false"/>
          <w:color w:val="000000"/>
          <w:sz w:val="28"/>
        </w:rPr>
        <w:t xml:space="preserve">
Күштеріндегі, басқа да әскерлері      </w:t>
      </w:r>
      <w:r>
        <w:br/>
      </w:r>
      <w:r>
        <w:rPr>
          <w:rFonts w:ascii="Times New Roman"/>
          <w:b w:val="false"/>
          <w:i w:val="false"/>
          <w:color w:val="000000"/>
          <w:sz w:val="28"/>
        </w:rPr>
        <w:t xml:space="preserve">
мен әскери құралымдарындағы        </w:t>
      </w:r>
      <w:r>
        <w:br/>
      </w:r>
      <w:r>
        <w:rPr>
          <w:rFonts w:ascii="Times New Roman"/>
          <w:b w:val="false"/>
          <w:i w:val="false"/>
          <w:color w:val="000000"/>
          <w:sz w:val="28"/>
        </w:rPr>
        <w:t xml:space="preserve">
     әскери-дәрігерлік сараптама ережесіне  </w:t>
      </w:r>
      <w:r>
        <w:br/>
      </w:r>
      <w:r>
        <w:rPr>
          <w:rFonts w:ascii="Times New Roman"/>
          <w:b w:val="false"/>
          <w:i w:val="false"/>
          <w:color w:val="000000"/>
          <w:sz w:val="28"/>
        </w:rPr>
        <w:t xml:space="preserve">
23-қосымша                  </w:t>
      </w:r>
    </w:p>
    <w:bookmarkEnd w:id="315"/>
    <w:p>
      <w:pPr>
        <w:spacing w:after="0"/>
        <w:ind w:left="0"/>
        <w:jc w:val="left"/>
      </w:pPr>
      <w:r>
        <w:rPr>
          <w:rFonts w:ascii="Times New Roman"/>
          <w:b/>
          <w:i w:val="false"/>
          <w:color w:val="000000"/>
        </w:rPr>
        <w:t xml:space="preserve"> Келісім-шарт бойынша әскери қызмет атқаратын </w:t>
      </w:r>
      <w:r>
        <w:br/>
      </w:r>
      <w:r>
        <w:rPr>
          <w:rFonts w:ascii="Times New Roman"/>
          <w:b/>
          <w:i w:val="false"/>
          <w:color w:val="000000"/>
        </w:rPr>
        <w:t xml:space="preserve">
әскери қызметшілерге бірінші кезекте тұрғын үй алуға </w:t>
      </w:r>
      <w:r>
        <w:br/>
      </w:r>
      <w:r>
        <w:rPr>
          <w:rFonts w:ascii="Times New Roman"/>
          <w:b/>
          <w:i w:val="false"/>
          <w:color w:val="000000"/>
        </w:rPr>
        <w:t xml:space="preserve">
құқық беретін аурулар тізбесі </w:t>
      </w:r>
    </w:p>
    <w:p>
      <w:pPr>
        <w:spacing w:after="0"/>
        <w:ind w:left="0"/>
        <w:jc w:val="both"/>
      </w:pPr>
      <w:r>
        <w:rPr>
          <w:rFonts w:ascii="Times New Roman"/>
          <w:b w:val="false"/>
          <w:i w:val="false"/>
          <w:color w:val="000000"/>
          <w:sz w:val="28"/>
        </w:rPr>
        <w:t xml:space="preserve">     1. Туберкулез таяқшаларын бөлумен барлық органдар мен жүйелердегі туберкулездің белсенді түрі. </w:t>
      </w:r>
      <w:r>
        <w:br/>
      </w:r>
      <w:r>
        <w:rPr>
          <w:rFonts w:ascii="Times New Roman"/>
          <w:b w:val="false"/>
          <w:i w:val="false"/>
          <w:color w:val="000000"/>
          <w:sz w:val="28"/>
        </w:rPr>
        <w:t xml:space="preserve">
     2. Созылмалы түрдегі, тұрақты психотикалық симптомдық және жеке адамда пайда болатын өзгерістерімен психикалық аурулар (шизофрения, маниакальды-депрессивті психоз, қояншық, пресенильді және сенильді психоз). </w:t>
      </w:r>
      <w:r>
        <w:br/>
      </w:r>
      <w:r>
        <w:rPr>
          <w:rFonts w:ascii="Times New Roman"/>
          <w:b w:val="false"/>
          <w:i w:val="false"/>
          <w:color w:val="000000"/>
          <w:sz w:val="28"/>
        </w:rPr>
        <w:t xml:space="preserve">
     3. Аяқ-қол функцияларының және жамбас органдары функцияларының тұрақты, қатты бұзылуларымен орталық нерв жүйесінің органикалық зақымдануы (бассүйек-ми жарақатынан, омыртқа және жұлын жарақатынан, ұмытшақтық, бүйірлік амиотрофикалық ұмытшақтық, сирингомиелия, балалардың церебралдық параличі ауруларынан кейінгі салдарлар). </w:t>
      </w:r>
      <w:r>
        <w:br/>
      </w:r>
      <w:r>
        <w:rPr>
          <w:rFonts w:ascii="Times New Roman"/>
          <w:b w:val="false"/>
          <w:i w:val="false"/>
          <w:color w:val="000000"/>
          <w:sz w:val="28"/>
        </w:rPr>
        <w:t xml:space="preserve">
     4. Алапес. </w:t>
      </w:r>
      <w:r>
        <w:br/>
      </w:r>
      <w:r>
        <w:rPr>
          <w:rFonts w:ascii="Times New Roman"/>
          <w:b w:val="false"/>
          <w:i w:val="false"/>
          <w:color w:val="000000"/>
          <w:sz w:val="28"/>
        </w:rPr>
        <w:t xml:space="preserve">
     5. Үлкен дәрет, кіші дәрет және қынап жыланкөзі, кіші дәрет жолының стомасы, табиғи емес анус. </w:t>
      </w:r>
      <w:r>
        <w:br/>
      </w:r>
      <w:r>
        <w:rPr>
          <w:rFonts w:ascii="Times New Roman"/>
          <w:b w:val="false"/>
          <w:i w:val="false"/>
          <w:color w:val="000000"/>
          <w:sz w:val="28"/>
        </w:rPr>
        <w:t xml:space="preserve">
     6. Жиі талумен, ІІ-ІІІ дәрежелі дем алу жетімсіздігімен бронхы демікпесінің ауыр түрі. </w:t>
      </w:r>
      <w:r>
        <w:br/>
      </w:r>
      <w:r>
        <w:rPr>
          <w:rFonts w:ascii="Times New Roman"/>
          <w:b w:val="false"/>
          <w:i w:val="false"/>
          <w:color w:val="000000"/>
          <w:sz w:val="28"/>
        </w:rPr>
        <w:t xml:space="preserve">
     7. Гемофилия және Виллебранд ауруы. </w:t>
      </w:r>
      <w:r>
        <w:br/>
      </w:r>
      <w:r>
        <w:rPr>
          <w:rFonts w:ascii="Times New Roman"/>
          <w:b w:val="false"/>
          <w:i w:val="false"/>
          <w:color w:val="000000"/>
          <w:sz w:val="28"/>
        </w:rPr>
        <w:t xml:space="preserve">
     8. Тұқым қуалаушы, үдемелі нерв-бұлшық ет дистрофиясының ауыр түрі. </w:t>
      </w:r>
      <w:r>
        <w:br/>
      </w:r>
      <w:r>
        <w:rPr>
          <w:rFonts w:ascii="Times New Roman"/>
          <w:b w:val="false"/>
          <w:i w:val="false"/>
          <w:color w:val="000000"/>
          <w:sz w:val="28"/>
        </w:rPr>
        <w:t xml:space="preserve">
     9. Муковисцидоз. </w:t>
      </w:r>
      <w:r>
        <w:br/>
      </w:r>
      <w:r>
        <w:rPr>
          <w:rFonts w:ascii="Times New Roman"/>
          <w:b w:val="false"/>
          <w:i w:val="false"/>
          <w:color w:val="000000"/>
          <w:sz w:val="28"/>
        </w:rPr>
        <w:t xml:space="preserve">
     10. Қант диабеті (ауыр түрі). </w:t>
      </w:r>
      <w:r>
        <w:br/>
      </w:r>
      <w:r>
        <w:rPr>
          <w:rFonts w:ascii="Times New Roman"/>
          <w:b w:val="false"/>
          <w:i w:val="false"/>
          <w:color w:val="000000"/>
          <w:sz w:val="28"/>
        </w:rPr>
        <w:t xml:space="preserve">
     11. Миокарда инфаркті (трансмуралды, асқынумен)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