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88c1" w14:textId="92d8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"Ет және ет өнімдерін өндіру, сақтау және тасымалдау объектілерін күтіп-ұстауға және пайдалануға қойылатын санитарлық-эпидемиологиялық талаптар" санитарлық-эпидемиологиялық ережелері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2005 жылғы 17 ақпандағы N 60 бұйрығы. Қазақстан Республикасы Әділет министрлігінде 2005 жылғы 8 сәуірде тіркелді. Тіркеу N 3555. Күші жойылды - Қазақстан Республикасы Денсаулық сақтау министрінің м.а. 2010 жылғы 3 тамыздағы № 588 Бұйрығымен</w:t>
      </w:r>
    </w:p>
    <w:p>
      <w:pPr>
        <w:spacing w:after="0"/>
        <w:ind w:left="0"/>
        <w:jc w:val="both"/>
      </w:pPr>
      <w:bookmarkStart w:name="z1" w:id="0"/>
      <w:r>
        <w:rPr>
          <w:rFonts w:ascii="Times New Roman"/>
          <w:b w:val="false"/>
          <w:i w:val="false"/>
          <w:color w:val="ff0000"/>
          <w:sz w:val="28"/>
        </w:rPr>
        <w:t xml:space="preserve">
      Ескерту. Күші жойылды - ҚР Денсаулық сақтау министрінің м.а. 2010.08.03 </w:t>
      </w:r>
      <w:r>
        <w:rPr>
          <w:rFonts w:ascii="Times New Roman"/>
          <w:b w:val="false"/>
          <w:i w:val="false"/>
          <w:color w:val="ff0000"/>
          <w:sz w:val="28"/>
        </w:rPr>
        <w:t>№ 588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End w:id="0"/>
    <w:bookmarkStart w:name="z154" w:id="1"/>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7-бабының 10)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"Ет және ет өнімдерін өндіретін объектілерді күтіп-ұстауға және пайдалануға, олардың сақталуына және тасымалдауына қойылатын санитарлық-эпидемиологиялық талаптар" санитарлық-эпидемиологиялық ережелерi мен нормалары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бұйрықты Қазақстан Республикасының Әділет министрлігінде мемлекеттік тіркеуден өткеннен кейін ресми жариялауға жолдасын.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Бас мемлекеттік санитарлық дәрігері А.А.Белоногқа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күнінен бастап қолданысқа енгізіледі. </w:t>
      </w:r>
    </w:p>
    <w:bookmarkEnd w:id="1"/>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"КЕЛIСIЛДI"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министрi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2005 жылғы "10" наурыз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N 60 бұйрығымен     </w:t>
      </w:r>
      <w:r>
        <w:br/>
      </w:r>
      <w:r>
        <w:rPr>
          <w:rFonts w:ascii="Times New Roman"/>
          <w:b w:val="false"/>
          <w:i w:val="false"/>
          <w:color w:val="000000"/>
          <w:sz w:val="28"/>
        </w:rPr>
        <w:t xml:space="preserve">
2005 жылғы 17 ақпандағы </w:t>
      </w:r>
      <w:r>
        <w:br/>
      </w:r>
      <w:r>
        <w:rPr>
          <w:rFonts w:ascii="Times New Roman"/>
          <w:b w:val="false"/>
          <w:i w:val="false"/>
          <w:color w:val="000000"/>
          <w:sz w:val="28"/>
        </w:rPr>
        <w:t xml:space="preserve">
БЕКІТІЛГЕН        </w:t>
      </w:r>
    </w:p>
    <w:bookmarkStart w:name="z2" w:id="2"/>
    <w:p>
      <w:pPr>
        <w:spacing w:after="0"/>
        <w:ind w:left="0"/>
        <w:jc w:val="left"/>
      </w:pPr>
      <w:r>
        <w:rPr>
          <w:rFonts w:ascii="Times New Roman"/>
          <w:b/>
          <w:i w:val="false"/>
          <w:color w:val="000000"/>
        </w:rPr>
        <w:t xml:space="preserve"> 
"Ет және ет өнімдерін өндіретін нысандарды </w:t>
      </w:r>
      <w:r>
        <w:br/>
      </w:r>
      <w:r>
        <w:rPr>
          <w:rFonts w:ascii="Times New Roman"/>
          <w:b/>
          <w:i w:val="false"/>
          <w:color w:val="000000"/>
        </w:rPr>
        <w:t xml:space="preserve">
күтіп-ұстауға, пайдалануға, өнімдерді сақтауға </w:t>
      </w:r>
      <w:r>
        <w:br/>
      </w:r>
      <w:r>
        <w:rPr>
          <w:rFonts w:ascii="Times New Roman"/>
          <w:b/>
          <w:i w:val="false"/>
          <w:color w:val="000000"/>
        </w:rPr>
        <w:t xml:space="preserve">
және тасымалдауға қойылатын санитарлық-эпидемиологиялық талаптар" туралы санитарлық-эпидемиологиялық </w:t>
      </w:r>
      <w:r>
        <w:br/>
      </w:r>
      <w:r>
        <w:rPr>
          <w:rFonts w:ascii="Times New Roman"/>
          <w:b/>
          <w:i w:val="false"/>
          <w:color w:val="000000"/>
        </w:rPr>
        <w:t xml:space="preserve">
ережелер мен нормалар </w:t>
      </w:r>
    </w:p>
    <w:bookmarkEnd w:id="2"/>
    <w:bookmarkStart w:name="z161" w:id="3"/>
    <w:p>
      <w:pPr>
        <w:spacing w:after="0"/>
        <w:ind w:left="0"/>
        <w:jc w:val="left"/>
      </w:pPr>
      <w:r>
        <w:rPr>
          <w:rFonts w:ascii="Times New Roman"/>
          <w:b/>
          <w:i w:val="false"/>
          <w:color w:val="000000"/>
        </w:rPr>
        <w:t xml:space="preserve"> 
1. Жалпы ережелер </w:t>
      </w:r>
    </w:p>
    <w:bookmarkEnd w:id="3"/>
    <w:bookmarkStart w:name="z162" w:id="4"/>
    <w:p>
      <w:pPr>
        <w:spacing w:after="0"/>
        <w:ind w:left="0"/>
        <w:jc w:val="both"/>
      </w:pPr>
      <w:r>
        <w:rPr>
          <w:rFonts w:ascii="Times New Roman"/>
          <w:b w:val="false"/>
          <w:i w:val="false"/>
          <w:color w:val="000000"/>
          <w:sz w:val="28"/>
        </w:rPr>
        <w:t xml:space="preserve">
      1. "Ет және ет өнімдерін өндіретін нысандарды күтіп-ұстауға, пайдалануға, өнімдерді сақтауға және тасымалдауға қойылатын санитарлық-эпидемиологиялық талаптар" туралы санитарлық ережелер мен нормалар (бұдан әрі - СанЕжН) ет және ет өнімдерін өндірумен, дайындаумен және сақтаумен айналысатын заңды және жеке тұлғаларға таралады. </w:t>
      </w:r>
    </w:p>
    <w:bookmarkEnd w:id="4"/>
    <w:bookmarkStart w:name="z3" w:id="5"/>
    <w:p>
      <w:pPr>
        <w:spacing w:after="0"/>
        <w:ind w:left="0"/>
        <w:jc w:val="both"/>
      </w:pPr>
      <w:r>
        <w:rPr>
          <w:rFonts w:ascii="Times New Roman"/>
          <w:b w:val="false"/>
          <w:i w:val="false"/>
          <w:color w:val="000000"/>
          <w:sz w:val="28"/>
        </w:rPr>
        <w:t xml:space="preserve">
      2. Осы санитарлық ережелер мен нормаларды дайындауда төмендегі терминдер мен анықтамалар қолданылды: </w:t>
      </w:r>
      <w:r>
        <w:br/>
      </w:r>
      <w:r>
        <w:rPr>
          <w:rFonts w:ascii="Times New Roman"/>
          <w:b w:val="false"/>
          <w:i w:val="false"/>
          <w:color w:val="000000"/>
          <w:sz w:val="28"/>
        </w:rPr>
        <w:t>
</w:t>
      </w:r>
      <w:r>
        <w:rPr>
          <w:rFonts w:ascii="Times New Roman"/>
          <w:b w:val="false"/>
          <w:i w:val="false"/>
          <w:color w:val="000000"/>
          <w:sz w:val="28"/>
        </w:rPr>
        <w:t xml:space="preserve">
      1) малдардан алынатын өнімдер мен малдардан алынатын шикізаттарды өндірумен, дайындаумен, союмен, сақтаумен, қайта өндірумен айналысатын нысандар - малдарды соятын, малдардан алатын өнімдерді, шикізаттарды қайта өңдейтін нысандар; </w:t>
      </w:r>
      <w:r>
        <w:br/>
      </w:r>
      <w:r>
        <w:rPr>
          <w:rFonts w:ascii="Times New Roman"/>
          <w:b w:val="false"/>
          <w:i w:val="false"/>
          <w:color w:val="000000"/>
          <w:sz w:val="28"/>
        </w:rPr>
        <w:t>
</w:t>
      </w:r>
      <w:r>
        <w:rPr>
          <w:rFonts w:ascii="Times New Roman"/>
          <w:b w:val="false"/>
          <w:i w:val="false"/>
          <w:color w:val="000000"/>
          <w:sz w:val="28"/>
        </w:rPr>
        <w:t xml:space="preserve">
      2) зарарсыздандыру - жуу пункті (бұдан әрі - зарарсыздандыру үшін жуатын пункт) - малдарды таситын көлікті жуып, зарарсыздандырудан өткізетін орын; </w:t>
      </w:r>
      <w:r>
        <w:br/>
      </w:r>
      <w:r>
        <w:rPr>
          <w:rFonts w:ascii="Times New Roman"/>
          <w:b w:val="false"/>
          <w:i w:val="false"/>
          <w:color w:val="000000"/>
          <w:sz w:val="28"/>
        </w:rPr>
        <w:t>
</w:t>
      </w:r>
      <w:r>
        <w:rPr>
          <w:rFonts w:ascii="Times New Roman"/>
          <w:b w:val="false"/>
          <w:i w:val="false"/>
          <w:color w:val="000000"/>
          <w:sz w:val="28"/>
        </w:rPr>
        <w:t xml:space="preserve">
      3) қанды фибринсіздендіру - қанның ұюын болдырмайтын үдеріс; </w:t>
      </w:r>
      <w:r>
        <w:br/>
      </w:r>
      <w:r>
        <w:rPr>
          <w:rFonts w:ascii="Times New Roman"/>
          <w:b w:val="false"/>
          <w:i w:val="false"/>
          <w:color w:val="000000"/>
          <w:sz w:val="28"/>
        </w:rPr>
        <w:t>
</w:t>
      </w:r>
      <w:r>
        <w:rPr>
          <w:rFonts w:ascii="Times New Roman"/>
          <w:b w:val="false"/>
          <w:i w:val="false"/>
          <w:color w:val="000000"/>
          <w:sz w:val="28"/>
        </w:rPr>
        <w:t xml:space="preserve">
      4) етті жібіту - еріту барысында еттің қалың жеріндегі температураны минус 1 градустан (бұдан әрі -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емес жағдайға келтіру; </w:t>
      </w:r>
      <w:r>
        <w:br/>
      </w:r>
      <w:r>
        <w:rPr>
          <w:rFonts w:ascii="Times New Roman"/>
          <w:b w:val="false"/>
          <w:i w:val="false"/>
          <w:color w:val="000000"/>
          <w:sz w:val="28"/>
        </w:rPr>
        <w:t>
</w:t>
      </w:r>
      <w:r>
        <w:rPr>
          <w:rFonts w:ascii="Times New Roman"/>
          <w:b w:val="false"/>
          <w:i w:val="false"/>
          <w:color w:val="000000"/>
          <w:sz w:val="28"/>
        </w:rPr>
        <w:t xml:space="preserve">
      5) садыра құдық - малдың ішінен шыққан садыра қидың сұйық бөлігін жинауға арналған сыйымдылық; </w:t>
      </w:r>
      <w:r>
        <w:br/>
      </w:r>
      <w:r>
        <w:rPr>
          <w:rFonts w:ascii="Times New Roman"/>
          <w:b w:val="false"/>
          <w:i w:val="false"/>
          <w:color w:val="000000"/>
          <w:sz w:val="28"/>
        </w:rPr>
        <w:t>
</w:t>
      </w:r>
      <w:r>
        <w:rPr>
          <w:rFonts w:ascii="Times New Roman"/>
          <w:b w:val="false"/>
          <w:i w:val="false"/>
          <w:color w:val="000000"/>
          <w:sz w:val="28"/>
        </w:rPr>
        <w:t xml:space="preserve">
      6) оқшаулағыш - ауру малды ұстауға арналған қора; </w:t>
      </w:r>
      <w:r>
        <w:br/>
      </w:r>
      <w:r>
        <w:rPr>
          <w:rFonts w:ascii="Times New Roman"/>
          <w:b w:val="false"/>
          <w:i w:val="false"/>
          <w:color w:val="000000"/>
          <w:sz w:val="28"/>
        </w:rPr>
        <w:t>
</w:t>
      </w:r>
      <w:r>
        <w:rPr>
          <w:rFonts w:ascii="Times New Roman"/>
          <w:b w:val="false"/>
          <w:i w:val="false"/>
          <w:color w:val="000000"/>
          <w:sz w:val="28"/>
        </w:rPr>
        <w:t xml:space="preserve">
      7) казеин - қанды өңдеуден өткізу барысында алынатын белокті материал; </w:t>
      </w:r>
      <w:r>
        <w:br/>
      </w:r>
      <w:r>
        <w:rPr>
          <w:rFonts w:ascii="Times New Roman"/>
          <w:b w:val="false"/>
          <w:i w:val="false"/>
          <w:color w:val="000000"/>
          <w:sz w:val="28"/>
        </w:rPr>
        <w:t>
</w:t>
      </w:r>
      <w:r>
        <w:rPr>
          <w:rFonts w:ascii="Times New Roman"/>
          <w:b w:val="false"/>
          <w:i w:val="false"/>
          <w:color w:val="000000"/>
          <w:sz w:val="28"/>
        </w:rPr>
        <w:t xml:space="preserve">
      8) мал жыны - күйіс қайыратын малдың үлкен қарыны, жұмыршағы, қатпаршағы және ішектерінің ішіндегі жыны; </w:t>
      </w:r>
      <w:r>
        <w:br/>
      </w:r>
      <w:r>
        <w:rPr>
          <w:rFonts w:ascii="Times New Roman"/>
          <w:b w:val="false"/>
          <w:i w:val="false"/>
          <w:color w:val="000000"/>
          <w:sz w:val="28"/>
        </w:rPr>
        <w:t>
</w:t>
      </w:r>
      <w:r>
        <w:rPr>
          <w:rFonts w:ascii="Times New Roman"/>
          <w:b w:val="false"/>
          <w:i w:val="false"/>
          <w:color w:val="000000"/>
          <w:sz w:val="28"/>
        </w:rPr>
        <w:t xml:space="preserve">
      9) жетілдіру камерасы - дайын өнімнің органолептикалық көрсеткіштерін қамтамасыз ету және сақтауға төзімділігін арттыру үшін етке созылмалы түр беріп, ылғал ұстағыш қабілетін сақтау мақсатында керіп, ұстауға арналған жай; </w:t>
      </w:r>
      <w:r>
        <w:br/>
      </w:r>
      <w:r>
        <w:rPr>
          <w:rFonts w:ascii="Times New Roman"/>
          <w:b w:val="false"/>
          <w:i w:val="false"/>
          <w:color w:val="000000"/>
          <w:sz w:val="28"/>
        </w:rPr>
        <w:t>
</w:t>
      </w:r>
      <w:r>
        <w:rPr>
          <w:rFonts w:ascii="Times New Roman"/>
          <w:b w:val="false"/>
          <w:i w:val="false"/>
          <w:color w:val="000000"/>
          <w:sz w:val="28"/>
        </w:rPr>
        <w:t xml:space="preserve">
      10) конфисканттар - мемлекеттік малдәрігерлік - санитарлық қадағалау органдары арқылы тамаққа қолдануға жарамсыз деп танылған малдың ұшасы, ұшасының жартысы немесе бөлігі; </w:t>
      </w:r>
      <w:r>
        <w:br/>
      </w:r>
      <w:r>
        <w:rPr>
          <w:rFonts w:ascii="Times New Roman"/>
          <w:b w:val="false"/>
          <w:i w:val="false"/>
          <w:color w:val="000000"/>
          <w:sz w:val="28"/>
        </w:rPr>
        <w:t>
</w:t>
      </w:r>
      <w:r>
        <w:rPr>
          <w:rFonts w:ascii="Times New Roman"/>
          <w:b w:val="false"/>
          <w:i w:val="false"/>
          <w:color w:val="000000"/>
          <w:sz w:val="28"/>
        </w:rPr>
        <w:t xml:space="preserve">
      11) магниттіұстағыш - ұсақ темір заттарды ұстауға арналған қондырғы; </w:t>
      </w:r>
      <w:r>
        <w:br/>
      </w:r>
      <w:r>
        <w:rPr>
          <w:rFonts w:ascii="Times New Roman"/>
          <w:b w:val="false"/>
          <w:i w:val="false"/>
          <w:color w:val="000000"/>
          <w:sz w:val="28"/>
        </w:rPr>
        <w:t>
</w:t>
      </w:r>
      <w:r>
        <w:rPr>
          <w:rFonts w:ascii="Times New Roman"/>
          <w:b w:val="false"/>
          <w:i w:val="false"/>
          <w:color w:val="000000"/>
          <w:sz w:val="28"/>
        </w:rPr>
        <w:t xml:space="preserve">
      12) ет - сойылған малдың ұшасынан немесе ұшасының бір бөлігінен алынған бұлшық еттің, майдың және сүйектің (немесе сүйексіз) тіндерінің жиынтығы; </w:t>
      </w:r>
      <w:r>
        <w:br/>
      </w:r>
      <w:r>
        <w:rPr>
          <w:rFonts w:ascii="Times New Roman"/>
          <w:b w:val="false"/>
          <w:i w:val="false"/>
          <w:color w:val="000000"/>
          <w:sz w:val="28"/>
        </w:rPr>
        <w:t>
</w:t>
      </w:r>
      <w:r>
        <w:rPr>
          <w:rFonts w:ascii="Times New Roman"/>
          <w:b w:val="false"/>
          <w:i w:val="false"/>
          <w:color w:val="000000"/>
          <w:sz w:val="28"/>
        </w:rPr>
        <w:t xml:space="preserve">
      13) ет өнімдері - сойылған малды өңдеу барысында алынған өнім; </w:t>
      </w:r>
      <w:r>
        <w:br/>
      </w:r>
      <w:r>
        <w:rPr>
          <w:rFonts w:ascii="Times New Roman"/>
          <w:b w:val="false"/>
          <w:i w:val="false"/>
          <w:color w:val="000000"/>
          <w:sz w:val="28"/>
        </w:rPr>
        <w:t>
</w:t>
      </w:r>
      <w:r>
        <w:rPr>
          <w:rFonts w:ascii="Times New Roman"/>
          <w:b w:val="false"/>
          <w:i w:val="false"/>
          <w:color w:val="000000"/>
          <w:sz w:val="28"/>
        </w:rPr>
        <w:t xml:space="preserve">
      14) еттен жасалған жартылай дайын өнімдер - жылыту арқылы өңдеуден өткізуге алдын ала дайындалған ет өнімдері; </w:t>
      </w:r>
      <w:r>
        <w:br/>
      </w:r>
      <w:r>
        <w:rPr>
          <w:rFonts w:ascii="Times New Roman"/>
          <w:b w:val="false"/>
          <w:i w:val="false"/>
          <w:color w:val="000000"/>
          <w:sz w:val="28"/>
        </w:rPr>
        <w:t>
</w:t>
      </w:r>
      <w:r>
        <w:rPr>
          <w:rFonts w:ascii="Times New Roman"/>
          <w:b w:val="false"/>
          <w:i w:val="false"/>
          <w:color w:val="000000"/>
          <w:sz w:val="28"/>
        </w:rPr>
        <w:t xml:space="preserve">
      15) шелдеу - терінің астында қалған етті және майды сылып алып тастайтын технологиялық әдіс; </w:t>
      </w:r>
      <w:r>
        <w:br/>
      </w:r>
      <w:r>
        <w:rPr>
          <w:rFonts w:ascii="Times New Roman"/>
          <w:b w:val="false"/>
          <w:i w:val="false"/>
          <w:color w:val="000000"/>
          <w:sz w:val="28"/>
        </w:rPr>
        <w:t>
</w:t>
      </w:r>
      <w:r>
        <w:rPr>
          <w:rFonts w:ascii="Times New Roman"/>
          <w:b w:val="false"/>
          <w:i w:val="false"/>
          <w:color w:val="000000"/>
          <w:sz w:val="28"/>
        </w:rPr>
        <w:t xml:space="preserve">
      16) малдың қиы - малдың астына төселген заттармен (сабан, торф) қосылған малдан шығатын қатты және сұйық нәжістен дайындалған органикалық тыңайтқыш; </w:t>
      </w:r>
      <w:r>
        <w:br/>
      </w:r>
      <w:r>
        <w:rPr>
          <w:rFonts w:ascii="Times New Roman"/>
          <w:b w:val="false"/>
          <w:i w:val="false"/>
          <w:color w:val="000000"/>
          <w:sz w:val="28"/>
        </w:rPr>
        <w:t>
</w:t>
      </w:r>
      <w:r>
        <w:rPr>
          <w:rFonts w:ascii="Times New Roman"/>
          <w:b w:val="false"/>
          <w:i w:val="false"/>
          <w:color w:val="000000"/>
          <w:sz w:val="28"/>
        </w:rPr>
        <w:t xml:space="preserve">
      17) ет өңдеумен айналысатын қуатты шағын ұйымдар (шағын өндіріс) - өндіретін өнім көлемі тәулігіне 3 тоннадан аспайтын ұйым; </w:t>
      </w:r>
      <w:r>
        <w:br/>
      </w:r>
      <w:r>
        <w:rPr>
          <w:rFonts w:ascii="Times New Roman"/>
          <w:b w:val="false"/>
          <w:i w:val="false"/>
          <w:color w:val="000000"/>
          <w:sz w:val="28"/>
        </w:rPr>
        <w:t>
</w:t>
      </w:r>
      <w:r>
        <w:rPr>
          <w:rFonts w:ascii="Times New Roman"/>
          <w:b w:val="false"/>
          <w:i w:val="false"/>
          <w:color w:val="000000"/>
          <w:sz w:val="28"/>
        </w:rPr>
        <w:t xml:space="preserve">
      18) өндірістік зертхана (бұдан әрі - зертхана) - өндіріс барысында өнімдерге зертханалық тексеріс жүргізіп, өнімдерді сынайтын нысан зертханасы; </w:t>
      </w:r>
      <w:r>
        <w:br/>
      </w:r>
      <w:r>
        <w:rPr>
          <w:rFonts w:ascii="Times New Roman"/>
          <w:b w:val="false"/>
          <w:i w:val="false"/>
          <w:color w:val="000000"/>
          <w:sz w:val="28"/>
        </w:rPr>
        <w:t>
</w:t>
      </w:r>
      <w:r>
        <w:rPr>
          <w:rFonts w:ascii="Times New Roman"/>
          <w:b w:val="false"/>
          <w:i w:val="false"/>
          <w:color w:val="000000"/>
          <w:sz w:val="28"/>
        </w:rPr>
        <w:t xml:space="preserve">
      19) тұздау орны - етті өңдеуге және туралған етті тұздауға арналған орын; </w:t>
      </w:r>
      <w:r>
        <w:br/>
      </w:r>
      <w:r>
        <w:rPr>
          <w:rFonts w:ascii="Times New Roman"/>
          <w:b w:val="false"/>
          <w:i w:val="false"/>
          <w:color w:val="000000"/>
          <w:sz w:val="28"/>
        </w:rPr>
        <w:t>
</w:t>
      </w:r>
      <w:r>
        <w:rPr>
          <w:rFonts w:ascii="Times New Roman"/>
          <w:b w:val="false"/>
          <w:i w:val="false"/>
          <w:color w:val="000000"/>
          <w:sz w:val="28"/>
        </w:rPr>
        <w:t xml:space="preserve">
      20) малдарды бөліп қабылдауға арналған орын - малдарды бөліп қабылдауға арналған орын; </w:t>
      </w:r>
      <w:r>
        <w:br/>
      </w:r>
      <w:r>
        <w:rPr>
          <w:rFonts w:ascii="Times New Roman"/>
          <w:b w:val="false"/>
          <w:i w:val="false"/>
          <w:color w:val="000000"/>
          <w:sz w:val="28"/>
        </w:rPr>
        <w:t>
</w:t>
      </w:r>
      <w:r>
        <w:rPr>
          <w:rFonts w:ascii="Times New Roman"/>
          <w:b w:val="false"/>
          <w:i w:val="false"/>
          <w:color w:val="000000"/>
          <w:sz w:val="28"/>
        </w:rPr>
        <w:t xml:space="preserve">
      21) санитарлық сою орны - ауру малдарды союға арналған үй-жай; </w:t>
      </w:r>
      <w:r>
        <w:br/>
      </w:r>
      <w:r>
        <w:rPr>
          <w:rFonts w:ascii="Times New Roman"/>
          <w:b w:val="false"/>
          <w:i w:val="false"/>
          <w:color w:val="000000"/>
          <w:sz w:val="28"/>
        </w:rPr>
        <w:t>
</w:t>
      </w:r>
      <w:r>
        <w:rPr>
          <w:rFonts w:ascii="Times New Roman"/>
          <w:b w:val="false"/>
          <w:i w:val="false"/>
          <w:color w:val="000000"/>
          <w:sz w:val="28"/>
        </w:rPr>
        <w:t xml:space="preserve">
      22) тез мұздататын тоңазытқыш - етті минус 30 </w:t>
      </w:r>
      <w:r>
        <w:rPr>
          <w:rFonts w:ascii="Times New Roman"/>
          <w:b w:val="false"/>
          <w:i w:val="false"/>
          <w:color w:val="000000"/>
          <w:vertAlign w:val="superscript"/>
        </w:rPr>
        <w:t xml:space="preserve">о </w:t>
      </w:r>
      <w:r>
        <w:rPr>
          <w:rFonts w:ascii="Times New Roman"/>
          <w:b w:val="false"/>
          <w:i w:val="false"/>
          <w:color w:val="000000"/>
          <w:sz w:val="28"/>
        </w:rPr>
        <w:t xml:space="preserve">С және одан да төмен температурада тез тоңазытатын қондырғы немесе тоңазытатын үй-жай; </w:t>
      </w:r>
      <w:r>
        <w:br/>
      </w:r>
      <w:r>
        <w:rPr>
          <w:rFonts w:ascii="Times New Roman"/>
          <w:b w:val="false"/>
          <w:i w:val="false"/>
          <w:color w:val="000000"/>
          <w:sz w:val="28"/>
        </w:rPr>
        <w:t>
</w:t>
      </w:r>
      <w:r>
        <w:rPr>
          <w:rFonts w:ascii="Times New Roman"/>
          <w:b w:val="false"/>
          <w:i w:val="false"/>
          <w:color w:val="000000"/>
          <w:sz w:val="28"/>
        </w:rPr>
        <w:t xml:space="preserve">
      23) термограмма - шұжықты ыстықпен өңдеуден өткізу үдерісінің графикалық бейнесі; </w:t>
      </w:r>
      <w:r>
        <w:br/>
      </w:r>
      <w:r>
        <w:rPr>
          <w:rFonts w:ascii="Times New Roman"/>
          <w:b w:val="false"/>
          <w:i w:val="false"/>
          <w:color w:val="000000"/>
          <w:sz w:val="28"/>
        </w:rPr>
        <w:t>
</w:t>
      </w:r>
      <w:r>
        <w:rPr>
          <w:rFonts w:ascii="Times New Roman"/>
          <w:b w:val="false"/>
          <w:i w:val="false"/>
          <w:color w:val="000000"/>
          <w:sz w:val="28"/>
        </w:rPr>
        <w:t xml:space="preserve">
      24) технологиялық жарамсыз өнім - тағамдық мақсатқа қолдануға жатпайтын өнім; </w:t>
      </w:r>
      <w:r>
        <w:br/>
      </w:r>
      <w:r>
        <w:rPr>
          <w:rFonts w:ascii="Times New Roman"/>
          <w:b w:val="false"/>
          <w:i w:val="false"/>
          <w:color w:val="000000"/>
          <w:sz w:val="28"/>
        </w:rPr>
        <w:t>
</w:t>
      </w:r>
      <w:r>
        <w:rPr>
          <w:rFonts w:ascii="Times New Roman"/>
          <w:b w:val="false"/>
          <w:i w:val="false"/>
          <w:color w:val="000000"/>
          <w:sz w:val="28"/>
        </w:rPr>
        <w:t xml:space="preserve">
      25) шартты түрдегі жарамды ет - залалсыздандырылғаннан (пісірілгеннен, шұжық бұйымдарын дайындағаннан кейінгі, консервілер, финнен залалсыздандырылған) кейін пайдалануға рұқсат етілген ауырған малдардың ұшасы; </w:t>
      </w:r>
      <w:r>
        <w:br/>
      </w:r>
      <w:r>
        <w:rPr>
          <w:rFonts w:ascii="Times New Roman"/>
          <w:b w:val="false"/>
          <w:i w:val="false"/>
          <w:color w:val="000000"/>
          <w:sz w:val="28"/>
        </w:rPr>
        <w:t>
</w:t>
      </w:r>
      <w:r>
        <w:rPr>
          <w:rFonts w:ascii="Times New Roman"/>
          <w:b w:val="false"/>
          <w:i w:val="false"/>
          <w:color w:val="000000"/>
          <w:sz w:val="28"/>
        </w:rPr>
        <w:t xml:space="preserve">
      26) жан-жануарлардан алынатын - тиісті өңдеусіз тамақ ретінде пайдалануға болмайтын ет және ет өнімдері, сүт және сүт өнімдері, балық және балық өнімдері, жұмыртқа және жұмыртқа өнімдері, сондай-ақ ара шаруашылығының өнімдері; </w:t>
      </w:r>
      <w:r>
        <w:br/>
      </w:r>
      <w:r>
        <w:rPr>
          <w:rFonts w:ascii="Times New Roman"/>
          <w:b w:val="false"/>
          <w:i w:val="false"/>
          <w:color w:val="000000"/>
          <w:sz w:val="28"/>
        </w:rPr>
        <w:t>
</w:t>
      </w:r>
      <w:r>
        <w:rPr>
          <w:rFonts w:ascii="Times New Roman"/>
          <w:b w:val="false"/>
          <w:i w:val="false"/>
          <w:color w:val="000000"/>
          <w:sz w:val="28"/>
        </w:rPr>
        <w:t xml:space="preserve">
      27) жан-жануарлардан алынатын шикізаттар - тері, жүн, шаш, қыл, аң терісі, түбіт, қауырсын, іштен сөл бөлетін бездер, ішек-қарын, қан, сүйек, мүйіз, бақай және мал азығы үшін және (немесе) өндірісте қолданылатын басқа өнімдер; </w:t>
      </w:r>
      <w:r>
        <w:br/>
      </w:r>
      <w:r>
        <w:rPr>
          <w:rFonts w:ascii="Times New Roman"/>
          <w:b w:val="false"/>
          <w:i w:val="false"/>
          <w:color w:val="000000"/>
          <w:sz w:val="28"/>
        </w:rPr>
        <w:t>
</w:t>
      </w:r>
      <w:r>
        <w:rPr>
          <w:rFonts w:ascii="Times New Roman"/>
          <w:b w:val="false"/>
          <w:i w:val="false"/>
          <w:color w:val="000000"/>
          <w:sz w:val="28"/>
        </w:rPr>
        <w:t xml:space="preserve">
      28) малды сою цехы (пункті) - санитарлық-эпидемиологиялық және мал-дәрігерлік санитарлық талаптарға сай болып, құрал-жабдықтармен жабдықталған құрылыс. </w:t>
      </w:r>
    </w:p>
    <w:bookmarkEnd w:id="5"/>
    <w:bookmarkStart w:name="z4" w:id="6"/>
    <w:p>
      <w:pPr>
        <w:spacing w:after="0"/>
        <w:ind w:left="0"/>
        <w:jc w:val="left"/>
      </w:pPr>
      <w:r>
        <w:rPr>
          <w:rFonts w:ascii="Times New Roman"/>
          <w:b/>
          <w:i w:val="false"/>
          <w:color w:val="000000"/>
        </w:rPr>
        <w:t xml:space="preserve"> 
2. Аумақты күтіп-ұстауға қойылатын </w:t>
      </w:r>
      <w:r>
        <w:br/>
      </w:r>
      <w:r>
        <w:rPr>
          <w:rFonts w:ascii="Times New Roman"/>
          <w:b/>
          <w:i w:val="false"/>
          <w:color w:val="000000"/>
        </w:rPr>
        <w:t xml:space="preserve">
санитарлық-эпидемиологиялық </w:t>
      </w:r>
      <w:r>
        <w:br/>
      </w:r>
      <w:r>
        <w:rPr>
          <w:rFonts w:ascii="Times New Roman"/>
          <w:b/>
          <w:i w:val="false"/>
          <w:color w:val="000000"/>
        </w:rPr>
        <w:t xml:space="preserve">
талаптар </w:t>
      </w:r>
    </w:p>
    <w:bookmarkEnd w:id="6"/>
    <w:bookmarkStart w:name="z191" w:id="7"/>
    <w:p>
      <w:pPr>
        <w:spacing w:after="0"/>
        <w:ind w:left="0"/>
        <w:jc w:val="both"/>
      </w:pPr>
      <w:r>
        <w:rPr>
          <w:rFonts w:ascii="Times New Roman"/>
          <w:b w:val="false"/>
          <w:i w:val="false"/>
          <w:color w:val="000000"/>
          <w:sz w:val="28"/>
        </w:rPr>
        <w:t xml:space="preserve">
      3. Нысанды орналастыру, жер учаскесін бөлу, құрылысын жүргізуге және қайта жаңарту, пайдалану үшін жасалынатын жобалық құжаттар санитарлық-эпидемиологиялық қызметтің мемлекеттік органдары және мемлекеттік мал-дәрігерлік қадағалау органдарының санитарлық-эпидемиологиялық қорытындысы болған жағдайда ғана орналастырылады. </w:t>
      </w:r>
    </w:p>
    <w:bookmarkEnd w:id="7"/>
    <w:bookmarkStart w:name="z5" w:id="8"/>
    <w:p>
      <w:pPr>
        <w:spacing w:after="0"/>
        <w:ind w:left="0"/>
        <w:jc w:val="both"/>
      </w:pPr>
      <w:r>
        <w:rPr>
          <w:rFonts w:ascii="Times New Roman"/>
          <w:b w:val="false"/>
          <w:i w:val="false"/>
          <w:color w:val="000000"/>
          <w:sz w:val="28"/>
        </w:rPr>
        <w:t xml:space="preserve">
      4. Нысан жеке аумақта орналасуы керек. </w:t>
      </w:r>
      <w:r>
        <w:br/>
      </w:r>
      <w:r>
        <w:rPr>
          <w:rFonts w:ascii="Times New Roman"/>
          <w:b w:val="false"/>
          <w:i w:val="false"/>
          <w:color w:val="000000"/>
          <w:sz w:val="28"/>
        </w:rPr>
        <w:t xml:space="preserve">
      Ұйымның тұрғын үй ғимараттарында мал соятын орындарды шұжық өнімдерін және ет ыстайтын орындарды қарастыруға болмайды. </w:t>
      </w:r>
    </w:p>
    <w:bookmarkEnd w:id="8"/>
    <w:bookmarkStart w:name="z6" w:id="9"/>
    <w:p>
      <w:pPr>
        <w:spacing w:after="0"/>
        <w:ind w:left="0"/>
        <w:jc w:val="both"/>
      </w:pPr>
      <w:r>
        <w:rPr>
          <w:rFonts w:ascii="Times New Roman"/>
          <w:b w:val="false"/>
          <w:i w:val="false"/>
          <w:color w:val="000000"/>
          <w:sz w:val="28"/>
        </w:rPr>
        <w:t xml:space="preserve">
      5. Ұйымның қуатына қарай халықтың санитарлық-эпидемиологиялық тұрақтылығы саласындағы қолданыстағы СанЕжН талаптарына сай санитарлық-қорғау аумағы анықталады. </w:t>
      </w:r>
    </w:p>
    <w:bookmarkEnd w:id="9"/>
    <w:bookmarkStart w:name="z7" w:id="10"/>
    <w:p>
      <w:pPr>
        <w:spacing w:after="0"/>
        <w:ind w:left="0"/>
        <w:jc w:val="both"/>
      </w:pPr>
      <w:r>
        <w:rPr>
          <w:rFonts w:ascii="Times New Roman"/>
          <w:b w:val="false"/>
          <w:i w:val="false"/>
          <w:color w:val="000000"/>
          <w:sz w:val="28"/>
        </w:rPr>
        <w:t xml:space="preserve">
      6. Нысан аумағы қоршалынып, көркейтіледі. Құрылыстан бос аумақтар периметрі бойынша көгалдандырылады. Аумақта өсімдіктердің гүлдеу кезінде шашылатын талшықтар беретін, өнімі салбырап тұратын ағаштар мен бұталарды егуге рұқсат етілмейді. </w:t>
      </w:r>
    </w:p>
    <w:bookmarkEnd w:id="10"/>
    <w:bookmarkStart w:name="z8" w:id="11"/>
    <w:p>
      <w:pPr>
        <w:spacing w:after="0"/>
        <w:ind w:left="0"/>
        <w:jc w:val="both"/>
      </w:pPr>
      <w:r>
        <w:rPr>
          <w:rFonts w:ascii="Times New Roman"/>
          <w:b w:val="false"/>
          <w:i w:val="false"/>
          <w:color w:val="000000"/>
          <w:sz w:val="28"/>
        </w:rPr>
        <w:t xml:space="preserve">
      7. Аумақ жаңбыр, қар және жуынды суларды ағызып жіберетін жүйемен жабдықталуы керек. </w:t>
      </w:r>
    </w:p>
    <w:bookmarkEnd w:id="11"/>
    <w:bookmarkStart w:name="z9" w:id="12"/>
    <w:p>
      <w:pPr>
        <w:spacing w:after="0"/>
        <w:ind w:left="0"/>
        <w:jc w:val="both"/>
      </w:pPr>
      <w:r>
        <w:rPr>
          <w:rFonts w:ascii="Times New Roman"/>
          <w:b w:val="false"/>
          <w:i w:val="false"/>
          <w:color w:val="000000"/>
          <w:sz w:val="28"/>
        </w:rPr>
        <w:t xml:space="preserve">
      8. Аумақтың кіріп шығатын екі есігі болып, күн сайын тазалануы керек. Жазда - сумен шайылып, қыста - қар мен мұздан тазаланып, құм себілуі керек. </w:t>
      </w:r>
    </w:p>
    <w:bookmarkEnd w:id="12"/>
    <w:bookmarkStart w:name="z10" w:id="13"/>
    <w:p>
      <w:pPr>
        <w:spacing w:after="0"/>
        <w:ind w:left="0"/>
        <w:jc w:val="both"/>
      </w:pPr>
      <w:r>
        <w:rPr>
          <w:rFonts w:ascii="Times New Roman"/>
          <w:b w:val="false"/>
          <w:i w:val="false"/>
          <w:color w:val="000000"/>
          <w:sz w:val="28"/>
        </w:rPr>
        <w:t xml:space="preserve">
      9. Нысан аумағында төмендегідей негізгі аймақтар болуы керек: </w:t>
      </w:r>
      <w:r>
        <w:br/>
      </w:r>
      <w:r>
        <w:rPr>
          <w:rFonts w:ascii="Times New Roman"/>
          <w:b w:val="false"/>
          <w:i w:val="false"/>
          <w:color w:val="000000"/>
          <w:sz w:val="28"/>
        </w:rPr>
        <w:t>
</w:t>
      </w:r>
      <w:r>
        <w:rPr>
          <w:rFonts w:ascii="Times New Roman"/>
          <w:b w:val="false"/>
          <w:i w:val="false"/>
          <w:color w:val="000000"/>
          <w:sz w:val="28"/>
        </w:rPr>
        <w:t xml:space="preserve">
      1) әкімшілік - аумақтың, әкімшілік үй-жайлары орналасқан ғимараттан, бақылау жүргізіп жіберетін пункттен және жеңіл көліктер тұруға арналған аумақтан; </w:t>
      </w:r>
      <w:r>
        <w:br/>
      </w:r>
      <w:r>
        <w:rPr>
          <w:rFonts w:ascii="Times New Roman"/>
          <w:b w:val="false"/>
          <w:i w:val="false"/>
          <w:color w:val="000000"/>
          <w:sz w:val="28"/>
        </w:rPr>
        <w:t>
</w:t>
      </w:r>
      <w:r>
        <w:rPr>
          <w:rFonts w:ascii="Times New Roman"/>
          <w:b w:val="false"/>
          <w:i w:val="false"/>
          <w:color w:val="000000"/>
          <w:sz w:val="28"/>
        </w:rPr>
        <w:t xml:space="preserve">
      2) шаруашылық - аумақтың, қосалқы шаруашылыққа арналған ғимараттарды, бақылау пункттерінен, механикалық жолмен жөндеу жүргізетін мастерскойлардан, жағар май, құрылыс және қосымша материалдарды сақтауға, қоймалық үй-жайлардан, қоқыс пен қалдықтар жинайтын контейнерге арналған алаңнан, аулалық дәретханаларды орналастыруға арналған аумақтан; </w:t>
      </w:r>
      <w:r>
        <w:br/>
      </w:r>
      <w:r>
        <w:rPr>
          <w:rFonts w:ascii="Times New Roman"/>
          <w:b w:val="false"/>
          <w:i w:val="false"/>
          <w:color w:val="000000"/>
          <w:sz w:val="28"/>
        </w:rPr>
        <w:t>
</w:t>
      </w:r>
      <w:r>
        <w:rPr>
          <w:rFonts w:ascii="Times New Roman"/>
          <w:b w:val="false"/>
          <w:i w:val="false"/>
          <w:color w:val="000000"/>
          <w:sz w:val="28"/>
        </w:rPr>
        <w:t xml:space="preserve">
      3) малды союға жіберер алдында ұстайтын аумақ - оқшаулайтын карантиндік бөлімшеден және оқшаулағыштан, автокөлікті зарарсыздандыратын пункттен, мал союдың тазалық аумағы бар бөліктен. Санитарлық сою орнының жеке кіріп шығар жолы болуы керек; </w:t>
      </w:r>
      <w:r>
        <w:br/>
      </w:r>
      <w:r>
        <w:rPr>
          <w:rFonts w:ascii="Times New Roman"/>
          <w:b w:val="false"/>
          <w:i w:val="false"/>
          <w:color w:val="000000"/>
          <w:sz w:val="28"/>
        </w:rPr>
        <w:t>
</w:t>
      </w:r>
      <w:r>
        <w:rPr>
          <w:rFonts w:ascii="Times New Roman"/>
          <w:b w:val="false"/>
          <w:i w:val="false"/>
          <w:color w:val="000000"/>
          <w:sz w:val="28"/>
        </w:rPr>
        <w:t xml:space="preserve">
      4) өндірістік-негізгі өндірістік ғимараттар орналасқан аумақтың бір бөлігі; сондай-ақ өндірістік зертхана, (егер жұмыскерлер саны 50 мен 300-дің аралығында болса) медициналық пункт, ал 300-ден көп болса денсаулық пункттерін; тұрмыстық үй жайлар; егер ауысым ішіндегі жұмыскерлердің саны 30-дан көп болса асхана; егер ауысым ішінде жұмыскерлердің саны 30-ға дейін болса, тамақ қабылдайтын бөлме, сондай-ақ мал дәрігерлік инспекторлар үшін қызмет бабындағы үй-жай қарастырылуы керек; </w:t>
      </w:r>
      <w:r>
        <w:br/>
      </w:r>
      <w:r>
        <w:rPr>
          <w:rFonts w:ascii="Times New Roman"/>
          <w:b w:val="false"/>
          <w:i w:val="false"/>
          <w:color w:val="000000"/>
          <w:sz w:val="28"/>
        </w:rPr>
        <w:t>
</w:t>
      </w:r>
      <w:r>
        <w:rPr>
          <w:rFonts w:ascii="Times New Roman"/>
          <w:b w:val="false"/>
          <w:i w:val="false"/>
          <w:color w:val="000000"/>
          <w:sz w:val="28"/>
        </w:rPr>
        <w:t xml:space="preserve">
      5) су құбыры және канализациялық құрылғылар орналасқан аумақтан. </w:t>
      </w:r>
    </w:p>
    <w:bookmarkEnd w:id="13"/>
    <w:bookmarkStart w:name="z11" w:id="14"/>
    <w:p>
      <w:pPr>
        <w:spacing w:after="0"/>
        <w:ind w:left="0"/>
        <w:jc w:val="both"/>
      </w:pPr>
      <w:r>
        <w:rPr>
          <w:rFonts w:ascii="Times New Roman"/>
          <w:b w:val="false"/>
          <w:i w:val="false"/>
          <w:color w:val="000000"/>
          <w:sz w:val="28"/>
        </w:rPr>
        <w:t xml:space="preserve">
      10. Тиеп-түсіретін алаңдар, темір жол және автокөлік платформалары мен ашық мал ұстайтын жерлерден өтетін жолдар, санитарлық блок аумағы, малды айдау жолдары, автокөлікке арналған жолдар тегіс, су өткізбейтін асфальт-бетонды қабаты бар, жууға және зарарсыздандыруға ыңғайлы болуы керек. </w:t>
      </w:r>
    </w:p>
    <w:bookmarkEnd w:id="14"/>
    <w:bookmarkStart w:name="z12" w:id="15"/>
    <w:p>
      <w:pPr>
        <w:spacing w:after="0"/>
        <w:ind w:left="0"/>
        <w:jc w:val="both"/>
      </w:pPr>
      <w:r>
        <w:rPr>
          <w:rFonts w:ascii="Times New Roman"/>
          <w:b w:val="false"/>
          <w:i w:val="false"/>
          <w:color w:val="000000"/>
          <w:sz w:val="28"/>
        </w:rPr>
        <w:t xml:space="preserve">
      11. Аумақтағы ғимараттар, имараттар және құрылғылардың орналасуы төмендегі жүктерді тасымалдау барысында көлік жолдары кесіп өтпейтіндей болып орналасуы керек: </w:t>
      </w:r>
      <w:r>
        <w:br/>
      </w:r>
      <w:r>
        <w:rPr>
          <w:rFonts w:ascii="Times New Roman"/>
          <w:b w:val="false"/>
          <w:i w:val="false"/>
          <w:color w:val="000000"/>
          <w:sz w:val="28"/>
        </w:rPr>
        <w:t xml:space="preserve">
      1) шикізаттар және дайын өнімдер тұрған жерден; </w:t>
      </w:r>
      <w:r>
        <w:br/>
      </w:r>
      <w:r>
        <w:rPr>
          <w:rFonts w:ascii="Times New Roman"/>
          <w:b w:val="false"/>
          <w:i w:val="false"/>
          <w:color w:val="000000"/>
          <w:sz w:val="28"/>
        </w:rPr>
        <w:t xml:space="preserve">
      2) мал дәрігерлік тексеруден кейін сояр алдына ұстайтын орынға жіберілген дені сау малдармен, карантинге, оқшаулауға, немесе санитарлық сою орнына жіберілген ауру немесе ауыруға қауіпі бар малдар орналасқан жерден; </w:t>
      </w:r>
      <w:r>
        <w:br/>
      </w:r>
      <w:r>
        <w:rPr>
          <w:rFonts w:ascii="Times New Roman"/>
          <w:b w:val="false"/>
          <w:i w:val="false"/>
          <w:color w:val="000000"/>
          <w:sz w:val="28"/>
        </w:rPr>
        <w:t xml:space="preserve">
      3) тағамдық өнімдерді малмен, қимен, өндірістік қалдықтармен жанаспайтындай етіп. </w:t>
      </w:r>
    </w:p>
    <w:bookmarkEnd w:id="15"/>
    <w:bookmarkStart w:name="z13" w:id="16"/>
    <w:p>
      <w:pPr>
        <w:spacing w:after="0"/>
        <w:ind w:left="0"/>
        <w:jc w:val="both"/>
      </w:pPr>
      <w:r>
        <w:rPr>
          <w:rFonts w:ascii="Times New Roman"/>
          <w:b w:val="false"/>
          <w:i w:val="false"/>
          <w:color w:val="000000"/>
          <w:sz w:val="28"/>
        </w:rPr>
        <w:t xml:space="preserve">
      12. Қоқыстарды жинау үшін темір контейнерлер қолданылады, олар, көлемі контейнердің түбінен 3 есе үлкен асфальтталған алаңда, өндірістік және қосалқы үй-жайлардан 25 метрден (бұдан әрі - м) кем емес қашықтықта орналастырылады. </w:t>
      </w:r>
      <w:r>
        <w:br/>
      </w:r>
      <w:r>
        <w:rPr>
          <w:rFonts w:ascii="Times New Roman"/>
          <w:b w:val="false"/>
          <w:i w:val="false"/>
          <w:color w:val="000000"/>
          <w:sz w:val="28"/>
        </w:rPr>
        <w:t xml:space="preserve">
      Қоқыстар жиналатын алаң 3 жағынан, биіктігі 1,5 м бетондалған немесе кірпіштен қаланған қабырғамен қоршалуы керек. </w:t>
      </w:r>
      <w:r>
        <w:br/>
      </w:r>
      <w:r>
        <w:rPr>
          <w:rFonts w:ascii="Times New Roman"/>
          <w:b w:val="false"/>
          <w:i w:val="false"/>
          <w:color w:val="000000"/>
          <w:sz w:val="28"/>
        </w:rPr>
        <w:t xml:space="preserve">
      Қоқыстар мен қалдықтар контейнер сыйымдылығының 2/3 бөлігі толған кезде шығарылады, бірақ күніне кем дегенде бір рет тазалануы керек. Босаған контейнерлерді жуып және зараpсыздандырады. </w:t>
      </w:r>
    </w:p>
    <w:bookmarkEnd w:id="16"/>
    <w:bookmarkStart w:name="z14" w:id="17"/>
    <w:p>
      <w:pPr>
        <w:spacing w:after="0"/>
        <w:ind w:left="0"/>
        <w:jc w:val="both"/>
      </w:pPr>
      <w:r>
        <w:rPr>
          <w:rFonts w:ascii="Times New Roman"/>
          <w:b w:val="false"/>
          <w:i w:val="false"/>
          <w:color w:val="000000"/>
          <w:sz w:val="28"/>
        </w:rPr>
        <w:t xml:space="preserve">
      13. Автокөліктердің дөңгелектерін зарарсыздандыру үшін кәсіпорынның аумағына кіретін және шығатын қақпаның жанында эпизотиялық жағдайдың қалыптасуына байланысты арнайы зарарсыздандыратын ерітіндімен толтырылған зарарсыздандыратын кедергілер болуға тиіс. Зарарсыздандыратын кедергілер жылдың суық мезгілдерінде зарарсыздандырғыш ерітінділер қатып қалмас үшін, жылыту құралдарымен жабдықталуы керек. </w:t>
      </w:r>
    </w:p>
    <w:bookmarkEnd w:id="17"/>
    <w:bookmarkStart w:name="z15" w:id="18"/>
    <w:p>
      <w:pPr>
        <w:spacing w:after="0"/>
        <w:ind w:left="0"/>
        <w:jc w:val="left"/>
      </w:pPr>
      <w:r>
        <w:rPr>
          <w:rFonts w:ascii="Times New Roman"/>
          <w:b/>
          <w:i w:val="false"/>
          <w:color w:val="000000"/>
        </w:rPr>
        <w:t xml:space="preserve"> 
3. Канализация және сумен жабдықтау жүйесіне </w:t>
      </w:r>
      <w:r>
        <w:br/>
      </w:r>
      <w:r>
        <w:rPr>
          <w:rFonts w:ascii="Times New Roman"/>
          <w:b/>
          <w:i w:val="false"/>
          <w:color w:val="000000"/>
        </w:rPr>
        <w:t xml:space="preserve">
қойылатын санитарлық-эпидемиологиялық </w:t>
      </w:r>
      <w:r>
        <w:br/>
      </w:r>
      <w:r>
        <w:rPr>
          <w:rFonts w:ascii="Times New Roman"/>
          <w:b/>
          <w:i w:val="false"/>
          <w:color w:val="000000"/>
        </w:rPr>
        <w:t xml:space="preserve">
талаптар </w:t>
      </w:r>
    </w:p>
    <w:bookmarkEnd w:id="18"/>
    <w:bookmarkStart w:name="z197" w:id="19"/>
    <w:p>
      <w:pPr>
        <w:spacing w:after="0"/>
        <w:ind w:left="0"/>
        <w:jc w:val="both"/>
      </w:pPr>
      <w:r>
        <w:rPr>
          <w:rFonts w:ascii="Times New Roman"/>
          <w:b w:val="false"/>
          <w:i w:val="false"/>
          <w:color w:val="000000"/>
          <w:sz w:val="28"/>
        </w:rPr>
        <w:t xml:space="preserve">
      14. Шаруашылық-ауыз сумен қамтамасыз ету үшін су көзін таңдағанда санитарлық-эпидемиологиялық қызметтің мемлекеттік органының қорытынды негізінде жүргізіледі артизандық құдықтар және су қоры сақталатын орын халықтың санитарлық-эпидемиологиялық тұрақтылығы саласындағы қолданыстағы СанЕжН сай жүргізіледі. </w:t>
      </w:r>
    </w:p>
    <w:bookmarkEnd w:id="19"/>
    <w:bookmarkStart w:name="z16" w:id="20"/>
    <w:p>
      <w:pPr>
        <w:spacing w:after="0"/>
        <w:ind w:left="0"/>
        <w:jc w:val="both"/>
      </w:pPr>
      <w:r>
        <w:rPr>
          <w:rFonts w:ascii="Times New Roman"/>
          <w:b w:val="false"/>
          <w:i w:val="false"/>
          <w:color w:val="000000"/>
          <w:sz w:val="28"/>
        </w:rPr>
        <w:t xml:space="preserve">
      15. Нысандарды сумен қамтамасыз ету қолданыстағы құрылыс нормалары мен ережелерге (бұдан әрі - ҚЕжН) сай жүргізіледі. Технологиялық жағдайға, шаруашылық-тұрмыстық, ауыз су қолданыстағы Қазақстан Республикасының Денсаулық сақтау министрінің 2004 жылғы 28 маусымда N </w:t>
      </w:r>
      <w:r>
        <w:rPr>
          <w:rFonts w:ascii="Times New Roman"/>
          <w:b w:val="false"/>
          <w:i w:val="false"/>
          <w:color w:val="000000"/>
          <w:sz w:val="28"/>
        </w:rPr>
        <w:t xml:space="preserve">506 </w:t>
      </w:r>
      <w:r>
        <w:rPr>
          <w:rFonts w:ascii="Times New Roman"/>
          <w:b w:val="false"/>
          <w:i w:val="false"/>
          <w:color w:val="000000"/>
          <w:sz w:val="28"/>
        </w:rPr>
        <w:t xml:space="preserve">бұйрығымен </w:t>
      </w:r>
      <w:r>
        <w:rPr>
          <w:rFonts w:ascii="Times New Roman"/>
          <w:b w:val="false"/>
          <w:i w:val="false"/>
          <w:color w:val="000000"/>
          <w:sz w:val="28"/>
        </w:rPr>
        <w:t xml:space="preserve">және Қазақстан Республикасының нормативті құқықтық актілерді тіркейтін Мемлекеттік Реестрінде тіркелген "Орталықтандырылған ауыз сумен қамтамасыз етілетін су сапасына қойылатын санитарлық-эпидемиологиялық талаптар" және "Орталықтандырылған ыстық сумен қамтамасыз ету жүйесін күтіп-ұстауға және пайдалануға қойылатын санитарлық-эпидемиологиялық талаптарға" сай болуы керек. </w:t>
      </w:r>
    </w:p>
    <w:bookmarkEnd w:id="20"/>
    <w:bookmarkStart w:name="z17" w:id="21"/>
    <w:p>
      <w:pPr>
        <w:spacing w:after="0"/>
        <w:ind w:left="0"/>
        <w:jc w:val="both"/>
      </w:pPr>
      <w:r>
        <w:rPr>
          <w:rFonts w:ascii="Times New Roman"/>
          <w:b w:val="false"/>
          <w:i w:val="false"/>
          <w:color w:val="000000"/>
          <w:sz w:val="28"/>
        </w:rPr>
        <w:t xml:space="preserve">
      16. Су құбырымен келетін суды келтіру оқшауланған үй-жайда жүргізіліп, онда манометрлер, су сынамасын бөліп алуға арналған крандар, құюға арналған траптар, қайта оралдыратын клапандар қарастырылуы керек. Нысандарда канализация мен су құбырларының ішкі жүйелері мен ішкі алаңдарының жоспарлары болуы керек. </w:t>
      </w:r>
      <w:r>
        <w:br/>
      </w:r>
      <w:r>
        <w:rPr>
          <w:rFonts w:ascii="Times New Roman"/>
          <w:b w:val="false"/>
          <w:i w:val="false"/>
          <w:color w:val="000000"/>
          <w:sz w:val="28"/>
        </w:rPr>
        <w:t xml:space="preserve">
      Су құбырында орын алған апат кезінде жөндеу жұмыстарын жүргізгенде және жүйеде судың, будың, суықтың болмауы туралы мәліметтер жорналға тіркелуі қажет (осы санитарлық ереженің </w:t>
      </w:r>
      <w:r>
        <w:rPr>
          <w:rFonts w:ascii="Times New Roman"/>
          <w:b w:val="false"/>
          <w:i w:val="false"/>
          <w:color w:val="000000"/>
          <w:sz w:val="28"/>
        </w:rPr>
        <w:t xml:space="preserve">1-ші </w:t>
      </w:r>
      <w:r>
        <w:rPr>
          <w:rFonts w:ascii="Times New Roman"/>
          <w:b w:val="false"/>
          <w:i w:val="false"/>
          <w:color w:val="000000"/>
          <w:sz w:val="28"/>
        </w:rPr>
        <w:t xml:space="preserve">қосымшасында көрсетілген). </w:t>
      </w:r>
    </w:p>
    <w:bookmarkEnd w:id="21"/>
    <w:bookmarkStart w:name="z18" w:id="22"/>
    <w:p>
      <w:pPr>
        <w:spacing w:after="0"/>
        <w:ind w:left="0"/>
        <w:jc w:val="both"/>
      </w:pPr>
      <w:r>
        <w:rPr>
          <w:rFonts w:ascii="Times New Roman"/>
          <w:b w:val="false"/>
          <w:i w:val="false"/>
          <w:color w:val="000000"/>
          <w:sz w:val="28"/>
        </w:rPr>
        <w:t xml:space="preserve">
      17. Ауыз су, техникалық су және өндірісті сумен қамтамасыз ету бөлек болып, оларды сумен қамтамасыз ететін құбырлар бөлек төстермен боялуы керек. Суды бөлу нүктесінде "ауыз су", "техникалық" деген жазу болуы керек. Техникалық суды компрессордың қызметіне, ауланы суғаруға, машиналарды жууға пайдалануға болады. </w:t>
      </w:r>
    </w:p>
    <w:bookmarkEnd w:id="22"/>
    <w:bookmarkStart w:name="z19" w:id="23"/>
    <w:p>
      <w:pPr>
        <w:spacing w:after="0"/>
        <w:ind w:left="0"/>
        <w:jc w:val="both"/>
      </w:pPr>
      <w:r>
        <w:rPr>
          <w:rFonts w:ascii="Times New Roman"/>
          <w:b w:val="false"/>
          <w:i w:val="false"/>
          <w:color w:val="000000"/>
          <w:sz w:val="28"/>
        </w:rPr>
        <w:t xml:space="preserve">
      18. Мал соятын цехта (пунктте) санитарлық-эпидемиологиялық қорытындысы бар мал соятын жерде орталықтандырылған немесе жергілікті су көздері қарастырылуы керек. Мал соятын жерде тасып әкелінетін сумен жұмыс істеуге болмайды. </w:t>
      </w:r>
    </w:p>
    <w:bookmarkEnd w:id="23"/>
    <w:bookmarkStart w:name="z20" w:id="24"/>
    <w:p>
      <w:pPr>
        <w:spacing w:after="0"/>
        <w:ind w:left="0"/>
        <w:jc w:val="both"/>
      </w:pPr>
      <w:r>
        <w:rPr>
          <w:rFonts w:ascii="Times New Roman"/>
          <w:b w:val="false"/>
          <w:i w:val="false"/>
          <w:color w:val="000000"/>
          <w:sz w:val="28"/>
        </w:rPr>
        <w:t xml:space="preserve">
      19. Өндірістік және шаруашылыққа керекті суды сақтау үшін, өндірістің қуатына сай су сақтайтын сыйымдылықтар қарастырылуы керек. Сыйымдылықтар сынама алуға мүмкіндік беретін крандармен жабдықталып, оған көтерілетін сатымен, қақпақпен қапсырмалары және люктары болып, құлыпталынып, пломбыланып, "Ауыз су"деп жазып қою керек. </w:t>
      </w:r>
      <w:r>
        <w:br/>
      </w:r>
      <w:r>
        <w:rPr>
          <w:rFonts w:ascii="Times New Roman"/>
          <w:b w:val="false"/>
          <w:i w:val="false"/>
          <w:color w:val="000000"/>
          <w:sz w:val="28"/>
        </w:rPr>
        <w:t xml:space="preserve">
      Сыйымдылыққа жіберілетін шаруашылық - ауыз судың және өндірістік судың сапасы өндірістік зертхана немесе белгіленген тәртіп бойынша тіркеуден өткен басқадай зертхана арқылы бақыланып отырылуы керек. </w:t>
      </w:r>
    </w:p>
    <w:bookmarkEnd w:id="24"/>
    <w:bookmarkStart w:name="z21" w:id="25"/>
    <w:p>
      <w:pPr>
        <w:spacing w:after="0"/>
        <w:ind w:left="0"/>
        <w:jc w:val="both"/>
      </w:pPr>
      <w:r>
        <w:rPr>
          <w:rFonts w:ascii="Times New Roman"/>
          <w:b w:val="false"/>
          <w:i w:val="false"/>
          <w:color w:val="000000"/>
          <w:sz w:val="28"/>
        </w:rPr>
        <w:t xml:space="preserve">
      20. Ауыз суға арналған сыйымдылықтардағы суды ауыстыру уақыты әрбір 48 сағаттан кейін жүргізілуі керек. </w:t>
      </w:r>
      <w:r>
        <w:br/>
      </w:r>
      <w:r>
        <w:rPr>
          <w:rFonts w:ascii="Times New Roman"/>
          <w:b w:val="false"/>
          <w:i w:val="false"/>
          <w:color w:val="000000"/>
          <w:sz w:val="28"/>
        </w:rPr>
        <w:t xml:space="preserve">
      Суды сақтау сыйымдылықтарын тазалау және залалсыздандыру жұмыстары жоспар бойынша жүргізіліп, кем дегенде тоқсан сайын 1 рет жүргізілуі керек; апат орын алғанда; жөндеу жұмыстарын жүргізгеннен кейін зертханалық бақылау (жуынды алу) жасап, оның қорытындысын жорналға тіркеу керек. </w:t>
      </w:r>
    </w:p>
    <w:bookmarkEnd w:id="25"/>
    <w:bookmarkStart w:name="z22" w:id="26"/>
    <w:p>
      <w:pPr>
        <w:spacing w:after="0"/>
        <w:ind w:left="0"/>
        <w:jc w:val="both"/>
      </w:pPr>
      <w:r>
        <w:rPr>
          <w:rFonts w:ascii="Times New Roman"/>
          <w:b w:val="false"/>
          <w:i w:val="false"/>
          <w:color w:val="000000"/>
          <w:sz w:val="28"/>
        </w:rPr>
        <w:t xml:space="preserve">
      21. Өндірістік үй-жайлар су алатын жерде араластырғыш қондырғысы бар ыстық және суық сумен қамтамасыз етілуі керек; тазалауға арналған суды алушы крандармен жабдықталуы керек, олар әрбір 500 шаршы метрлік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үй-жайға бір краннан кем болмауы керек. Цехтарда қол жууға арналған раковиналар қойылып, су араластырғыштармен, сабынмен, шөткемен, 1 рет қолданатын қол сүрткіштермен немесе электр кептіргіштерімен жабдықталуы керек. Олар әрбір өндірістік цехқа кірер жерде немесе пайдалануға оңтайлы жерде орналасып, жұмыс орнынан 15 метрден алыс орналаспауы керек. </w:t>
      </w:r>
    </w:p>
    <w:bookmarkEnd w:id="26"/>
    <w:bookmarkStart w:name="z23" w:id="27"/>
    <w:p>
      <w:pPr>
        <w:spacing w:after="0"/>
        <w:ind w:left="0"/>
        <w:jc w:val="both"/>
      </w:pPr>
      <w:r>
        <w:rPr>
          <w:rFonts w:ascii="Times New Roman"/>
          <w:b w:val="false"/>
          <w:i w:val="false"/>
          <w:color w:val="000000"/>
          <w:sz w:val="28"/>
        </w:rPr>
        <w:t xml:space="preserve">
      22. Жылумен қамтамасыз ететін жүйеден алынатын ыстық суды технологиялық үдеріс, құрал-жабдықтар мен үй-жайларды санитарлық өңдеуден өткізгенде пайдалануға болмайды. </w:t>
      </w:r>
    </w:p>
    <w:bookmarkEnd w:id="27"/>
    <w:bookmarkStart w:name="z24" w:id="28"/>
    <w:p>
      <w:pPr>
        <w:spacing w:after="0"/>
        <w:ind w:left="0"/>
        <w:jc w:val="both"/>
      </w:pPr>
      <w:r>
        <w:rPr>
          <w:rFonts w:ascii="Times New Roman"/>
          <w:b w:val="false"/>
          <w:i w:val="false"/>
          <w:color w:val="000000"/>
          <w:sz w:val="28"/>
        </w:rPr>
        <w:t xml:space="preserve">
      23. Ішетін суды пайдалану үшін сатуратор қойылып, ондағы судың температурасы +8С-ден төмен емес және 20С-ден жоғары болмауы керек. </w:t>
      </w:r>
    </w:p>
    <w:bookmarkEnd w:id="28"/>
    <w:bookmarkStart w:name="z25" w:id="29"/>
    <w:p>
      <w:pPr>
        <w:spacing w:after="0"/>
        <w:ind w:left="0"/>
        <w:jc w:val="both"/>
      </w:pPr>
      <w:r>
        <w:rPr>
          <w:rFonts w:ascii="Times New Roman"/>
          <w:b w:val="false"/>
          <w:i w:val="false"/>
          <w:color w:val="000000"/>
          <w:sz w:val="28"/>
        </w:rPr>
        <w:t xml:space="preserve">
      24. Өндірістік үй-жайлар, ағынды су жинап алу үшін тормен жабдықталған диаметрі 10 сантиметрден (бұдан әрі - см) кем емес су ағатын траптармен жабдықталуы керек. </w:t>
      </w:r>
    </w:p>
    <w:bookmarkEnd w:id="29"/>
    <w:bookmarkStart w:name="z26" w:id="30"/>
    <w:p>
      <w:pPr>
        <w:spacing w:after="0"/>
        <w:ind w:left="0"/>
        <w:jc w:val="both"/>
      </w:pPr>
      <w:r>
        <w:rPr>
          <w:rFonts w:ascii="Times New Roman"/>
          <w:b w:val="false"/>
          <w:i w:val="false"/>
          <w:color w:val="000000"/>
          <w:sz w:val="28"/>
        </w:rPr>
        <w:t xml:space="preserve">
      25. Ғимараттар жалпы қалалық канализация жүйесіне қосылуы керек. Өндірістік және шаруашылық-тұрмыстық қалдық ағынды сулар үшін ішкі канализация жүйесі бөлек болып, коллекторларға өз бетімен жеке шығуы керек. Өндірістік және тұрмыстық суларды тазалаудан өткізбей және санитарлық-эпидемиологиялық қорытындысыз ашық су қоймаларына жіберуге болмайды. </w:t>
      </w:r>
    </w:p>
    <w:bookmarkEnd w:id="30"/>
    <w:bookmarkStart w:name="z27" w:id="31"/>
    <w:p>
      <w:pPr>
        <w:spacing w:after="0"/>
        <w:ind w:left="0"/>
        <w:jc w:val="both"/>
      </w:pPr>
      <w:r>
        <w:rPr>
          <w:rFonts w:ascii="Times New Roman"/>
          <w:b w:val="false"/>
          <w:i w:val="false"/>
          <w:color w:val="000000"/>
          <w:sz w:val="28"/>
        </w:rPr>
        <w:t xml:space="preserve">
      26. Өндірістік цехтардан шығатын ағынды сулардың әр түрлі канализациялық жүйесі болуы керек: майлы, майсыз суларға, шаруашылық-тұрмыстық, ластанбаған өндірістік суларға арналған. </w:t>
      </w:r>
    </w:p>
    <w:bookmarkEnd w:id="31"/>
    <w:bookmarkStart w:name="z28" w:id="32"/>
    <w:p>
      <w:pPr>
        <w:spacing w:after="0"/>
        <w:ind w:left="0"/>
        <w:jc w:val="both"/>
      </w:pPr>
      <w:r>
        <w:rPr>
          <w:rFonts w:ascii="Times New Roman"/>
          <w:b w:val="false"/>
          <w:i w:val="false"/>
          <w:color w:val="000000"/>
          <w:sz w:val="28"/>
        </w:rPr>
        <w:t xml:space="preserve">
      27. Өндірістік цехтардан шыққан ағынды қалдық су жергілікті канализация жүйесіне түсерден бұрын мынандай тазалудан өтуі керек: </w:t>
      </w:r>
      <w:r>
        <w:br/>
      </w:r>
      <w:r>
        <w:rPr>
          <w:rFonts w:ascii="Times New Roman"/>
          <w:b w:val="false"/>
          <w:i w:val="false"/>
          <w:color w:val="000000"/>
          <w:sz w:val="28"/>
        </w:rPr>
        <w:t xml:space="preserve">
      1) механикалық жолмен тазалануы керек; </w:t>
      </w:r>
      <w:r>
        <w:br/>
      </w:r>
      <w:r>
        <w:rPr>
          <w:rFonts w:ascii="Times New Roman"/>
          <w:b w:val="false"/>
          <w:i w:val="false"/>
          <w:color w:val="000000"/>
          <w:sz w:val="28"/>
        </w:rPr>
        <w:t xml:space="preserve">
      2) маймен ластанған ағынды су - май ұстағыштардан өтуі керек; </w:t>
      </w:r>
      <w:r>
        <w:br/>
      </w:r>
      <w:r>
        <w:rPr>
          <w:rFonts w:ascii="Times New Roman"/>
          <w:b w:val="false"/>
          <w:i w:val="false"/>
          <w:color w:val="000000"/>
          <w:sz w:val="28"/>
        </w:rPr>
        <w:t xml:space="preserve">
      3) карантинді бөлімнен шыққан ластанған және аумақты жуудан шыққан ағынды су мал қиынан тазартылып, зарарсыздандырылуы керек. </w:t>
      </w:r>
    </w:p>
    <w:bookmarkEnd w:id="32"/>
    <w:bookmarkStart w:name="z29" w:id="33"/>
    <w:p>
      <w:pPr>
        <w:spacing w:after="0"/>
        <w:ind w:left="0"/>
        <w:jc w:val="both"/>
      </w:pPr>
      <w:r>
        <w:rPr>
          <w:rFonts w:ascii="Times New Roman"/>
          <w:b w:val="false"/>
          <w:i w:val="false"/>
          <w:color w:val="000000"/>
          <w:sz w:val="28"/>
        </w:rPr>
        <w:t xml:space="preserve">
      28. Малды сояр алдындағы орыннан, карантиндік бөлімнен, оқшаулағыштан, санитарлық сою орнынан, автокөліктерді санитарлық өңдеуден өткізетін орыннан және жанар май орындарынан келіп түсетін жуынды сулар ұйымның басқа бөліктеріне түспеуі керек. </w:t>
      </w:r>
    </w:p>
    <w:bookmarkEnd w:id="33"/>
    <w:bookmarkStart w:name="z30" w:id="34"/>
    <w:p>
      <w:pPr>
        <w:spacing w:after="0"/>
        <w:ind w:left="0"/>
        <w:jc w:val="both"/>
      </w:pPr>
      <w:r>
        <w:rPr>
          <w:rFonts w:ascii="Times New Roman"/>
          <w:b w:val="false"/>
          <w:i w:val="false"/>
          <w:color w:val="000000"/>
          <w:sz w:val="28"/>
        </w:rPr>
        <w:t xml:space="preserve">
      29. Егер нысан канализациясы жоқ елді мекенде орналасса, онда қалдық сулар үшін жергілікті канализация жүйесі қарастырылып немесе сыртқа тасылуы керек. </w:t>
      </w:r>
      <w:r>
        <w:br/>
      </w:r>
      <w:r>
        <w:rPr>
          <w:rFonts w:ascii="Times New Roman"/>
          <w:b w:val="false"/>
          <w:i w:val="false"/>
          <w:color w:val="000000"/>
          <w:sz w:val="28"/>
        </w:rPr>
        <w:t xml:space="preserve">
      Ағынды суды қабылдайтын бетондалған шұңқыр өндіріс орнынан кем дегенде 20м жерде орналасып, оның қақпағы болып, ол шұңқырдың 2/3 көлемі толғанда тазалануы керек. Суы жерге сіңіп кететін құдықтарды пайдалануға болмайды. </w:t>
      </w:r>
    </w:p>
    <w:bookmarkEnd w:id="34"/>
    <w:bookmarkStart w:name="z31" w:id="35"/>
    <w:p>
      <w:pPr>
        <w:spacing w:after="0"/>
        <w:ind w:left="0"/>
        <w:jc w:val="both"/>
      </w:pPr>
      <w:r>
        <w:rPr>
          <w:rFonts w:ascii="Times New Roman"/>
          <w:b w:val="false"/>
          <w:i w:val="false"/>
          <w:color w:val="000000"/>
          <w:sz w:val="28"/>
        </w:rPr>
        <w:t xml:space="preserve">
      30. Барлық қатты қалдықтар, оның ішінде малдың қиы арнайы сақтағыштарда жиналып, залалсыздандырылатын жерлерге немесе қайта өңдеуге жіберіледі. </w:t>
      </w:r>
    </w:p>
    <w:bookmarkEnd w:id="35"/>
    <w:bookmarkStart w:name="z32" w:id="36"/>
    <w:p>
      <w:pPr>
        <w:spacing w:after="0"/>
        <w:ind w:left="0"/>
        <w:jc w:val="both"/>
      </w:pPr>
      <w:r>
        <w:rPr>
          <w:rFonts w:ascii="Times New Roman"/>
          <w:b w:val="false"/>
          <w:i w:val="false"/>
          <w:color w:val="000000"/>
          <w:sz w:val="28"/>
        </w:rPr>
        <w:t xml:space="preserve">
      31. Жеке тұрған дәретханалар негізгі өндірістік және қойма үй-жайларынан кем дегенде 25 метр жерде орналасып, таза жағдайда ұсталынып, жетісіне кем дегенде 1 рет зарарсыздандырылуы керек. </w:t>
      </w:r>
    </w:p>
    <w:bookmarkEnd w:id="36"/>
    <w:bookmarkStart w:name="z33" w:id="37"/>
    <w:p>
      <w:pPr>
        <w:spacing w:after="0"/>
        <w:ind w:left="0"/>
        <w:jc w:val="left"/>
      </w:pPr>
      <w:r>
        <w:rPr>
          <w:rFonts w:ascii="Times New Roman"/>
          <w:b/>
          <w:i w:val="false"/>
          <w:color w:val="000000"/>
        </w:rPr>
        <w:t xml:space="preserve"> 
4. Жарықтандыруға, желдетуге және жылу беруге </w:t>
      </w:r>
      <w:r>
        <w:br/>
      </w:r>
      <w:r>
        <w:rPr>
          <w:rFonts w:ascii="Times New Roman"/>
          <w:b/>
          <w:i w:val="false"/>
          <w:color w:val="000000"/>
        </w:rPr>
        <w:t xml:space="preserve">
қойылатын санитарлық-эпидемиологиялық </w:t>
      </w:r>
      <w:r>
        <w:br/>
      </w:r>
      <w:r>
        <w:rPr>
          <w:rFonts w:ascii="Times New Roman"/>
          <w:b/>
          <w:i w:val="false"/>
          <w:color w:val="000000"/>
        </w:rPr>
        <w:t xml:space="preserve">
талаптар </w:t>
      </w:r>
    </w:p>
    <w:bookmarkEnd w:id="37"/>
    <w:p>
      <w:pPr>
        <w:spacing w:after="0"/>
        <w:ind w:left="0"/>
        <w:jc w:val="both"/>
      </w:pPr>
      <w:r>
        <w:rPr>
          <w:rFonts w:ascii="Times New Roman"/>
          <w:b w:val="false"/>
          <w:i w:val="false"/>
          <w:color w:val="000000"/>
          <w:sz w:val="28"/>
        </w:rPr>
        <w:t xml:space="preserve">      32. Өндірістік, қосымша және тұрмыстық үй-жайлар қолданыстағы ҚНжЕ сай, сорып шығарылатын желдету немесе жергілікті желдету жүйесімен жабдықталуы керек. </w:t>
      </w:r>
    </w:p>
    <w:bookmarkStart w:name="z34" w:id="38"/>
    <w:p>
      <w:pPr>
        <w:spacing w:after="0"/>
        <w:ind w:left="0"/>
        <w:jc w:val="both"/>
      </w:pPr>
      <w:r>
        <w:rPr>
          <w:rFonts w:ascii="Times New Roman"/>
          <w:b w:val="false"/>
          <w:i w:val="false"/>
          <w:color w:val="000000"/>
          <w:sz w:val="28"/>
        </w:rPr>
        <w:t xml:space="preserve">
      33. Өндірістік үй-жайларға жіберілетін ауа жерден 2 м (1,5) биіктіктен сорылуы керек. Ашық технологиялық үдеріспен жұмыс атқаратын цехтарда сырттан келетін ауаны тазалайтын қондырғы қарастырылуы керек. </w:t>
      </w:r>
    </w:p>
    <w:bookmarkEnd w:id="38"/>
    <w:bookmarkStart w:name="z35" w:id="39"/>
    <w:p>
      <w:pPr>
        <w:spacing w:after="0"/>
        <w:ind w:left="0"/>
        <w:jc w:val="both"/>
      </w:pPr>
      <w:r>
        <w:rPr>
          <w:rFonts w:ascii="Times New Roman"/>
          <w:b w:val="false"/>
          <w:i w:val="false"/>
          <w:color w:val="000000"/>
          <w:sz w:val="28"/>
        </w:rPr>
        <w:t xml:space="preserve">
      34. Желдету жолдары, технологиялық құралдардың ауа жүретін жолы кем дегенде тоқсан сайын 1 рет тазалануы керек. Тағам өнімдерін өндіретін цехтарға, соярдың алдында мал ұсталатын үй-жайлардан, түтін газдары (түтін генераторы бөлмесінен, қуыратын, ыстайтын) түсетін, жарылғыш заттар (аммиак өндірісінің компрессорлық бөлмесінен) өндіретін орындардан желдету жүйесі арқылы ауа әкелуге болмайды. Осы үй-жайларда пайдаланылған ауаны қайта қолдануға болмайды. </w:t>
      </w:r>
      <w:r>
        <w:br/>
      </w:r>
      <w:r>
        <w:rPr>
          <w:rFonts w:ascii="Times New Roman"/>
          <w:b w:val="false"/>
          <w:i w:val="false"/>
          <w:color w:val="000000"/>
          <w:sz w:val="28"/>
        </w:rPr>
        <w:t xml:space="preserve">
      Малдарға арналған құрғақ жемді дайындайтын өндірістің желдету жүйесі тағамдық өнімдерді дайындау цехының сорып-шығаратын жүйесінен бөлек болуы керек. </w:t>
      </w:r>
    </w:p>
    <w:bookmarkEnd w:id="39"/>
    <w:bookmarkStart w:name="z36" w:id="40"/>
    <w:p>
      <w:pPr>
        <w:spacing w:after="0"/>
        <w:ind w:left="0"/>
        <w:jc w:val="both"/>
      </w:pPr>
      <w:r>
        <w:rPr>
          <w:rFonts w:ascii="Times New Roman"/>
          <w:b w:val="false"/>
          <w:i w:val="false"/>
          <w:color w:val="000000"/>
          <w:sz w:val="28"/>
        </w:rPr>
        <w:t xml:space="preserve">
      35. Өндірістік және қосымша жұмыстарға арналған үй-жайлардың орталықтандырылған немесе жергілікті жылу көзі болуы керек. Микроклиматтың көрсеткіштері (температурасы мен салыстырмалы ылғалдылығы және ауаның жылжу жылдамдығы) қолданыстағы нормативтік құжаттардың талаптарына сай болуы керек. </w:t>
      </w:r>
    </w:p>
    <w:bookmarkEnd w:id="40"/>
    <w:bookmarkStart w:name="z37" w:id="41"/>
    <w:p>
      <w:pPr>
        <w:spacing w:after="0"/>
        <w:ind w:left="0"/>
        <w:jc w:val="both"/>
      </w:pPr>
      <w:r>
        <w:rPr>
          <w:rFonts w:ascii="Times New Roman"/>
          <w:b w:val="false"/>
          <w:i w:val="false"/>
          <w:color w:val="000000"/>
          <w:sz w:val="28"/>
        </w:rPr>
        <w:t xml:space="preserve">
      36. Жылу берудің жылыту құралдары шаңнан тазалауға оңай, жөндеу жұмыстарын жүргізу үшін ыңғайлы орналасуы керек. Жылу құралдарының беті бұжыр болмауы керек, жылу құралдарын әдеміленген тор көздермен жабуға болмайды. </w:t>
      </w:r>
    </w:p>
    <w:bookmarkEnd w:id="41"/>
    <w:bookmarkStart w:name="z38" w:id="42"/>
    <w:p>
      <w:pPr>
        <w:spacing w:after="0"/>
        <w:ind w:left="0"/>
        <w:jc w:val="both"/>
      </w:pPr>
      <w:r>
        <w:rPr>
          <w:rFonts w:ascii="Times New Roman"/>
          <w:b w:val="false"/>
          <w:i w:val="false"/>
          <w:color w:val="000000"/>
          <w:sz w:val="28"/>
        </w:rPr>
        <w:t xml:space="preserve">
      37. Барлық өндірістік және қосымша үй-жайларда қолданыстағы ҚНжЕ-нің талаптарына сай табиғи және жасанды жарық көздері болуы керек. </w:t>
      </w:r>
    </w:p>
    <w:bookmarkEnd w:id="42"/>
    <w:bookmarkStart w:name="z39" w:id="43"/>
    <w:p>
      <w:pPr>
        <w:spacing w:after="0"/>
        <w:ind w:left="0"/>
        <w:jc w:val="both"/>
      </w:pPr>
      <w:r>
        <w:rPr>
          <w:rFonts w:ascii="Times New Roman"/>
          <w:b w:val="false"/>
          <w:i w:val="false"/>
          <w:color w:val="000000"/>
          <w:sz w:val="28"/>
        </w:rPr>
        <w:t xml:space="preserve">
      38. Жарық түсетін тесіктер сырттан және іштен құрал-жабдықтармен, ыдыстармен тұмшаланбауы керек; терезелердің шынылары тоқсан сайын 1 рет шаң мен күйеден тазалануы керек. Керек болған жағдайда шынылар айырбасталып, терезелердің шынысын жарық өткізбейтін материалдарды қолдану арқылы өзгертуге болмайды. </w:t>
      </w:r>
    </w:p>
    <w:bookmarkEnd w:id="43"/>
    <w:bookmarkStart w:name="z40" w:id="44"/>
    <w:p>
      <w:pPr>
        <w:spacing w:after="0"/>
        <w:ind w:left="0"/>
        <w:jc w:val="both"/>
      </w:pPr>
      <w:r>
        <w:rPr>
          <w:rFonts w:ascii="Times New Roman"/>
          <w:b w:val="false"/>
          <w:i w:val="false"/>
          <w:color w:val="000000"/>
          <w:sz w:val="28"/>
        </w:rPr>
        <w:t xml:space="preserve">
      39. Өндірістік цехтар мен қоймалардың жасанды жарық көздері кездейсоқ жағдайда сынып қалмас үшін торлы арматурамен немесе жабық флафонмен жабылуы керек. </w:t>
      </w:r>
      <w:r>
        <w:br/>
      </w:r>
      <w:r>
        <w:rPr>
          <w:rFonts w:ascii="Times New Roman"/>
          <w:b w:val="false"/>
          <w:i w:val="false"/>
          <w:color w:val="000000"/>
          <w:sz w:val="28"/>
        </w:rPr>
        <w:t xml:space="preserve">
      Егер сынап толтырылған газ арқылы разрядталатын шамдарды жарық көзі ретінде пайдаланғанда, оның істен шыққандарын қайтадан пайдаға асыратын тәртіп жолы қарастырылуы керек. Сынған шамдарды уақытша жинап сақтауға жеке үй-жай қарастырылып, оларды қайта өңдеуден (демеркуризация) өткізу үшін өңдеу пункттеріне тапсыру керек. Пайдалынған шамдар есепке алынып, арнайы жорналда тіркеледі. </w:t>
      </w:r>
    </w:p>
    <w:bookmarkEnd w:id="44"/>
    <w:bookmarkStart w:name="z41" w:id="45"/>
    <w:p>
      <w:pPr>
        <w:spacing w:after="0"/>
        <w:ind w:left="0"/>
        <w:jc w:val="both"/>
      </w:pPr>
      <w:r>
        <w:rPr>
          <w:rFonts w:ascii="Times New Roman"/>
          <w:b w:val="false"/>
          <w:i w:val="false"/>
          <w:color w:val="000000"/>
          <w:sz w:val="28"/>
        </w:rPr>
        <w:t xml:space="preserve">
      40. Адамдар тұрақты жұмыс істейтін өндірістік цехтарда табиғи жарық көздері болуы керек. </w:t>
      </w:r>
    </w:p>
    <w:bookmarkEnd w:id="45"/>
    <w:bookmarkStart w:name="z42" w:id="46"/>
    <w:p>
      <w:pPr>
        <w:spacing w:after="0"/>
        <w:ind w:left="0"/>
        <w:jc w:val="both"/>
      </w:pPr>
      <w:r>
        <w:rPr>
          <w:rFonts w:ascii="Times New Roman"/>
          <w:b w:val="false"/>
          <w:i w:val="false"/>
          <w:color w:val="000000"/>
          <w:sz w:val="28"/>
        </w:rPr>
        <w:t xml:space="preserve">
      41. Әрбір үй-жай, егер технологиялық үдеріс мұны керек ететін болса, табиғи түрде желдетілуі керек. Бу және көп мөлшерде ыстық бөлінетін үй-жайларда сорып шығаратын желдеткіш жүйесі болуы керек. </w:t>
      </w:r>
    </w:p>
    <w:bookmarkEnd w:id="46"/>
    <w:bookmarkStart w:name="z43" w:id="47"/>
    <w:p>
      <w:pPr>
        <w:spacing w:after="0"/>
        <w:ind w:left="0"/>
        <w:jc w:val="left"/>
      </w:pPr>
      <w:r>
        <w:rPr>
          <w:rFonts w:ascii="Times New Roman"/>
          <w:b/>
          <w:i w:val="false"/>
          <w:color w:val="000000"/>
        </w:rPr>
        <w:t xml:space="preserve"> 
5. Ғимараттар мен өндірістік үй-жайларға </w:t>
      </w:r>
      <w:r>
        <w:br/>
      </w:r>
      <w:r>
        <w:rPr>
          <w:rFonts w:ascii="Times New Roman"/>
          <w:b/>
          <w:i w:val="false"/>
          <w:color w:val="000000"/>
        </w:rPr>
        <w:t xml:space="preserve">
қойылатын санитарлық-эпидемиологиялық </w:t>
      </w:r>
      <w:r>
        <w:br/>
      </w:r>
      <w:r>
        <w:rPr>
          <w:rFonts w:ascii="Times New Roman"/>
          <w:b/>
          <w:i w:val="false"/>
          <w:color w:val="000000"/>
        </w:rPr>
        <w:t xml:space="preserve">
талаптар </w:t>
      </w:r>
    </w:p>
    <w:bookmarkEnd w:id="47"/>
    <w:p>
      <w:pPr>
        <w:spacing w:after="0"/>
        <w:ind w:left="0"/>
        <w:jc w:val="both"/>
      </w:pPr>
      <w:r>
        <w:rPr>
          <w:rFonts w:ascii="Times New Roman"/>
          <w:b w:val="false"/>
          <w:i w:val="false"/>
          <w:color w:val="000000"/>
          <w:sz w:val="28"/>
        </w:rPr>
        <w:t xml:space="preserve">      42. Ет өнімдерін өндіретін нысандардың қуаттылығы бір ауысымдағы өңделген ет көлеміне қарай анықталады. Олар мынандай нысандарға бөлінеді: </w:t>
      </w:r>
      <w:r>
        <w:br/>
      </w:r>
      <w:r>
        <w:rPr>
          <w:rFonts w:ascii="Times New Roman"/>
          <w:b w:val="false"/>
          <w:i w:val="false"/>
          <w:color w:val="000000"/>
          <w:sz w:val="28"/>
        </w:rPr>
        <w:t xml:space="preserve">
      1) бір ауысымда 3 тоннаға дейін ет өнімдерін өңдесе - ол шағын қуатты; </w:t>
      </w:r>
      <w:r>
        <w:br/>
      </w:r>
      <w:r>
        <w:rPr>
          <w:rFonts w:ascii="Times New Roman"/>
          <w:b w:val="false"/>
          <w:i w:val="false"/>
          <w:color w:val="000000"/>
          <w:sz w:val="28"/>
        </w:rPr>
        <w:t xml:space="preserve">
      2) 10 тоннаға дейін - орташа қуатты; </w:t>
      </w:r>
      <w:r>
        <w:br/>
      </w:r>
      <w:r>
        <w:rPr>
          <w:rFonts w:ascii="Times New Roman"/>
          <w:b w:val="false"/>
          <w:i w:val="false"/>
          <w:color w:val="000000"/>
          <w:sz w:val="28"/>
        </w:rPr>
        <w:t xml:space="preserve">
      3) 10 тоннадан жоғары болса жоғарғы қуатты болып саналынады. </w:t>
      </w:r>
    </w:p>
    <w:bookmarkStart w:name="z44" w:id="48"/>
    <w:p>
      <w:pPr>
        <w:spacing w:after="0"/>
        <w:ind w:left="0"/>
        <w:jc w:val="both"/>
      </w:pPr>
      <w:r>
        <w:rPr>
          <w:rFonts w:ascii="Times New Roman"/>
          <w:b w:val="false"/>
          <w:i w:val="false"/>
          <w:color w:val="000000"/>
          <w:sz w:val="28"/>
        </w:rPr>
        <w:t xml:space="preserve">
      43. Нысан пайдалануға берілгенде етті және ет өнімдерін өндіру көлеміне және түрлеріне тиісті аумақтың санитарлық-эпидемиологиялық қызметінің мемлекеттік органы санитарлық-эпидемиологиялық қорытынды беруі керек. </w:t>
      </w:r>
    </w:p>
    <w:bookmarkEnd w:id="48"/>
    <w:bookmarkStart w:name="z45" w:id="49"/>
    <w:p>
      <w:pPr>
        <w:spacing w:after="0"/>
        <w:ind w:left="0"/>
        <w:jc w:val="both"/>
      </w:pPr>
      <w:r>
        <w:rPr>
          <w:rFonts w:ascii="Times New Roman"/>
          <w:b w:val="false"/>
          <w:i w:val="false"/>
          <w:color w:val="000000"/>
          <w:sz w:val="28"/>
        </w:rPr>
        <w:t xml:space="preserve">
      44. Ұйымның қуаты мен саласына қарамастан өндіріс үдерісі барысында мыналар қамтамасыз етілуге тиіс: </w:t>
      </w:r>
      <w:r>
        <w:br/>
      </w:r>
      <w:r>
        <w:rPr>
          <w:rFonts w:ascii="Times New Roman"/>
          <w:b w:val="false"/>
          <w:i w:val="false"/>
          <w:color w:val="000000"/>
          <w:sz w:val="28"/>
        </w:rPr>
        <w:t xml:space="preserve">
      1) технологиялық үдерістің тоқтаусыздығы; </w:t>
      </w:r>
      <w:r>
        <w:br/>
      </w:r>
      <w:r>
        <w:rPr>
          <w:rFonts w:ascii="Times New Roman"/>
          <w:b w:val="false"/>
          <w:i w:val="false"/>
          <w:color w:val="000000"/>
          <w:sz w:val="28"/>
        </w:rPr>
        <w:t xml:space="preserve">
      2) таза үдерістер мен лас үдерістердің оқшаулануы; </w:t>
      </w:r>
      <w:r>
        <w:br/>
      </w:r>
      <w:r>
        <w:rPr>
          <w:rFonts w:ascii="Times New Roman"/>
          <w:b w:val="false"/>
          <w:i w:val="false"/>
          <w:color w:val="000000"/>
          <w:sz w:val="28"/>
        </w:rPr>
        <w:t xml:space="preserve">
      3) цехтардың арасында ыңғайлы байланыс және технологиялық үдерістерді механикаландыру және автоматтандыру. </w:t>
      </w:r>
    </w:p>
    <w:bookmarkEnd w:id="49"/>
    <w:bookmarkStart w:name="z46" w:id="50"/>
    <w:p>
      <w:pPr>
        <w:spacing w:after="0"/>
        <w:ind w:left="0"/>
        <w:jc w:val="both"/>
      </w:pPr>
      <w:r>
        <w:rPr>
          <w:rFonts w:ascii="Times New Roman"/>
          <w:b w:val="false"/>
          <w:i w:val="false"/>
          <w:color w:val="000000"/>
          <w:sz w:val="28"/>
        </w:rPr>
        <w:t xml:space="preserve">
      45. Ет өнімдерін өндіру барысында оның шығаратын өнімдерінің түрлеріне және қуаттылығына қарай мынандай үй-жайлардың тобы қарастырылуы керек: </w:t>
      </w:r>
      <w:r>
        <w:br/>
      </w:r>
      <w:r>
        <w:rPr>
          <w:rFonts w:ascii="Times New Roman"/>
          <w:b w:val="false"/>
          <w:i w:val="false"/>
          <w:color w:val="000000"/>
          <w:sz w:val="28"/>
        </w:rPr>
        <w:t xml:space="preserve">
      1) малды сояр алдында ұстауға арналған базада карантинді, оқшаулағыш, санитарлық сою орны (бұдан әрі - карантин бөлімшесі). Базаға көшеден енетін жеке жол болып, малды қабылдайтын алаң, жұмыскерлерге тұрмыстық бөлме қарастырылуы керек; </w:t>
      </w:r>
      <w:r>
        <w:br/>
      </w:r>
      <w:r>
        <w:rPr>
          <w:rFonts w:ascii="Times New Roman"/>
          <w:b w:val="false"/>
          <w:i w:val="false"/>
          <w:color w:val="000000"/>
          <w:sz w:val="28"/>
        </w:rPr>
        <w:t xml:space="preserve">
      2) малдың ұшасын, ішек-қарынын, ішектерін, тағамдық майларды, техникалық альбуминды алғашқы өңдеуден өткізетін және теріні сақтайтын бөлімшесі бар цех; </w:t>
      </w:r>
      <w:r>
        <w:br/>
      </w:r>
      <w:r>
        <w:rPr>
          <w:rFonts w:ascii="Times New Roman"/>
          <w:b w:val="false"/>
          <w:i w:val="false"/>
          <w:color w:val="000000"/>
          <w:sz w:val="28"/>
        </w:rPr>
        <w:t xml:space="preserve">
      3) шұжық жасайтын цехта (етті сүйектен айыратын, ет турамасын дайындайтын, тұздау, бүйендейтін, тығыздайтын, қайнататын, ыстайтын кептіретін және басқа да цехтар мен камералар) болуы керек. Шұжық цехында жартылай дайындалған ет өнімдерін (аспаздық ет - ірі және ұсақ ет туралған, тоңазытылған еттік-ұндық бұйымдарды, вакумдалған өнімдерді) дайындауға рұқсат беріледі; </w:t>
      </w:r>
      <w:r>
        <w:br/>
      </w:r>
      <w:r>
        <w:rPr>
          <w:rFonts w:ascii="Times New Roman"/>
          <w:b w:val="false"/>
          <w:i w:val="false"/>
          <w:color w:val="000000"/>
          <w:sz w:val="28"/>
        </w:rPr>
        <w:t xml:space="preserve">
      4) шикізаттар мен дайын өнімді сақтайтын тоңазытқыш камералар; </w:t>
      </w:r>
      <w:r>
        <w:br/>
      </w:r>
      <w:r>
        <w:rPr>
          <w:rFonts w:ascii="Times New Roman"/>
          <w:b w:val="false"/>
          <w:i w:val="false"/>
          <w:color w:val="000000"/>
          <w:sz w:val="28"/>
        </w:rPr>
        <w:t xml:space="preserve">
      5) консервілеу цехы; </w:t>
      </w:r>
      <w:r>
        <w:br/>
      </w:r>
      <w:r>
        <w:rPr>
          <w:rFonts w:ascii="Times New Roman"/>
          <w:b w:val="false"/>
          <w:i w:val="false"/>
          <w:color w:val="000000"/>
          <w:sz w:val="28"/>
        </w:rPr>
        <w:t xml:space="preserve">
      6) мал азығы және техникалық өнімдер цехы; </w:t>
      </w:r>
      <w:r>
        <w:br/>
      </w:r>
      <w:r>
        <w:rPr>
          <w:rFonts w:ascii="Times New Roman"/>
          <w:b w:val="false"/>
          <w:i w:val="false"/>
          <w:color w:val="000000"/>
          <w:sz w:val="28"/>
        </w:rPr>
        <w:t xml:space="preserve">
      7) медициналық препараттар цехы; </w:t>
      </w:r>
      <w:r>
        <w:br/>
      </w:r>
      <w:r>
        <w:rPr>
          <w:rFonts w:ascii="Times New Roman"/>
          <w:b w:val="false"/>
          <w:i w:val="false"/>
          <w:color w:val="000000"/>
          <w:sz w:val="28"/>
        </w:rPr>
        <w:t xml:space="preserve">
      8) қосымша цехтар (цех ішіндегі жиһаздарды, айналыста жүретін қаптама құралдарды жекелей жууға арналған, дайын өнімдерге, шикі заттарға, бос ыдыстарға қосымша материалдарға, тағамдық қоспаларға арналған қоймалық үй жайлар); </w:t>
      </w:r>
      <w:r>
        <w:br/>
      </w:r>
      <w:r>
        <w:rPr>
          <w:rFonts w:ascii="Times New Roman"/>
          <w:b w:val="false"/>
          <w:i w:val="false"/>
          <w:color w:val="000000"/>
          <w:sz w:val="28"/>
        </w:rPr>
        <w:t xml:space="preserve">
      9) құс еттерін өңдеу үшін негізгі цехтың жанында оқшауланған жеке бөлімше қарастырылады. </w:t>
      </w:r>
    </w:p>
    <w:bookmarkEnd w:id="50"/>
    <w:bookmarkStart w:name="z47" w:id="51"/>
    <w:p>
      <w:pPr>
        <w:spacing w:after="0"/>
        <w:ind w:left="0"/>
        <w:jc w:val="both"/>
      </w:pPr>
      <w:r>
        <w:rPr>
          <w:rFonts w:ascii="Times New Roman"/>
          <w:b w:val="false"/>
          <w:i w:val="false"/>
          <w:color w:val="000000"/>
          <w:sz w:val="28"/>
        </w:rPr>
        <w:t xml:space="preserve">
      46. Ет, шұжық, консерві, ішек-қарын шикізаттарын, техникалық фабрикаттарды өндіретін цехтарды корпустарда және жеке тұрған ғимараттарда орналастыруға болады. </w:t>
      </w:r>
    </w:p>
    <w:bookmarkEnd w:id="51"/>
    <w:bookmarkStart w:name="z48" w:id="52"/>
    <w:p>
      <w:pPr>
        <w:spacing w:after="0"/>
        <w:ind w:left="0"/>
        <w:jc w:val="both"/>
      </w:pPr>
      <w:r>
        <w:rPr>
          <w:rFonts w:ascii="Times New Roman"/>
          <w:b w:val="false"/>
          <w:i w:val="false"/>
          <w:color w:val="000000"/>
          <w:sz w:val="28"/>
        </w:rPr>
        <w:t xml:space="preserve">
      47. Еттен жасалған жартылай дайындалған және тоңазытылған ет-ұндық өнімдерді (тұшпара, манты ж.б.) шығарғанда мынандай үй-жайлар бөлінеді: </w:t>
      </w:r>
      <w:r>
        <w:br/>
      </w:r>
      <w:r>
        <w:rPr>
          <w:rFonts w:ascii="Times New Roman"/>
          <w:b w:val="false"/>
          <w:i w:val="false"/>
          <w:color w:val="000000"/>
          <w:sz w:val="28"/>
        </w:rPr>
        <w:t xml:space="preserve">
      1) шикі заттарды, бос ыдыстарды, дайын өнімді орауға және мұздататын жабдықтарға арналған үй-жайлар; </w:t>
      </w:r>
      <w:r>
        <w:br/>
      </w:r>
      <w:r>
        <w:rPr>
          <w:rFonts w:ascii="Times New Roman"/>
          <w:b w:val="false"/>
          <w:i w:val="false"/>
          <w:color w:val="000000"/>
          <w:sz w:val="28"/>
        </w:rPr>
        <w:t xml:space="preserve">
      2) еттен жасалған жартылай дайындалған өнімдерді шығаратын цехтарда етті жібітуге (дефорстация), өңдеуге, оны қайта өңдеу үшін; </w:t>
      </w:r>
      <w:r>
        <w:br/>
      </w:r>
      <w:r>
        <w:rPr>
          <w:rFonts w:ascii="Times New Roman"/>
          <w:b w:val="false"/>
          <w:i w:val="false"/>
          <w:color w:val="000000"/>
          <w:sz w:val="28"/>
        </w:rPr>
        <w:t xml:space="preserve">
      3) фарш өндіретін, нан илейтін, тоңазытылған ет өнімдерінен жартылай дайын өнімдер шығаратын, оларды тоңазытатын орайтын және сақтайтын орындар болуы керек. </w:t>
      </w:r>
      <w:r>
        <w:br/>
      </w:r>
      <w:r>
        <w:rPr>
          <w:rFonts w:ascii="Times New Roman"/>
          <w:b w:val="false"/>
          <w:i w:val="false"/>
          <w:color w:val="000000"/>
          <w:sz w:val="28"/>
        </w:rPr>
        <w:t xml:space="preserve">
      Цехтар мен учаскелер белгі салынған үстелдермен және тақтайлармен жабдықталады. </w:t>
      </w:r>
    </w:p>
    <w:bookmarkEnd w:id="52"/>
    <w:bookmarkStart w:name="z49" w:id="53"/>
    <w:p>
      <w:pPr>
        <w:spacing w:after="0"/>
        <w:ind w:left="0"/>
        <w:jc w:val="both"/>
      </w:pPr>
      <w:r>
        <w:rPr>
          <w:rFonts w:ascii="Times New Roman"/>
          <w:b w:val="false"/>
          <w:i w:val="false"/>
          <w:color w:val="000000"/>
          <w:sz w:val="28"/>
        </w:rPr>
        <w:t xml:space="preserve">
      48. Қуаттылығы орташа және шағын ұйымдарда ортақ залдардан мыналарды біріктіруге болады: </w:t>
      </w:r>
      <w:r>
        <w:br/>
      </w:r>
      <w:r>
        <w:rPr>
          <w:rFonts w:ascii="Times New Roman"/>
          <w:b w:val="false"/>
          <w:i w:val="false"/>
          <w:color w:val="000000"/>
          <w:sz w:val="28"/>
        </w:rPr>
        <w:t xml:space="preserve">
      1) малды алғашқы өңдеу цехын (бұдан әрі - сою цехы) өкпе-бауыр және ішек-қарын өңдейтін үй-жаймен; </w:t>
      </w:r>
      <w:r>
        <w:br/>
      </w:r>
      <w:r>
        <w:rPr>
          <w:rFonts w:ascii="Times New Roman"/>
          <w:b w:val="false"/>
          <w:i w:val="false"/>
          <w:color w:val="000000"/>
          <w:sz w:val="28"/>
        </w:rPr>
        <w:t xml:space="preserve">
      2) етті сүйектен ажырату, ет турамасын жасау, піспектеу, орау, жартылай дайындалған және ет блоктарын өндіру цехтарын; </w:t>
      </w:r>
      <w:r>
        <w:br/>
      </w:r>
      <w:r>
        <w:rPr>
          <w:rFonts w:ascii="Times New Roman"/>
          <w:b w:val="false"/>
          <w:i w:val="false"/>
          <w:color w:val="000000"/>
          <w:sz w:val="28"/>
        </w:rPr>
        <w:t xml:space="preserve">
      3) тері, шаш, қылшықты өңдейтін цехты тұздықты дайындау және қалпына келтіру цехымен және тері қоймаларымен. Терілерді сақтайтын цехта 2 учаске болуы керек, бірі - теріні дайындау, бөлектеу, тұздау және сақтау үшін; екіншісі ауру малдардан алынған терілерді дайындау үшін оқшауланған цех болуы керек. </w:t>
      </w:r>
    </w:p>
    <w:bookmarkEnd w:id="53"/>
    <w:bookmarkStart w:name="z50" w:id="54"/>
    <w:p>
      <w:pPr>
        <w:spacing w:after="0"/>
        <w:ind w:left="0"/>
        <w:jc w:val="both"/>
      </w:pPr>
      <w:r>
        <w:rPr>
          <w:rFonts w:ascii="Times New Roman"/>
          <w:b w:val="false"/>
          <w:i w:val="false"/>
          <w:color w:val="000000"/>
          <w:sz w:val="28"/>
        </w:rPr>
        <w:t xml:space="preserve">
      49. Жоғарғы қуатты нысандарда мынандай цехтар болуы керек: </w:t>
      </w:r>
      <w:r>
        <w:br/>
      </w:r>
      <w:r>
        <w:rPr>
          <w:rFonts w:ascii="Times New Roman"/>
          <w:b w:val="false"/>
          <w:i w:val="false"/>
          <w:color w:val="000000"/>
          <w:sz w:val="28"/>
        </w:rPr>
        <w:t xml:space="preserve">
      1) тағамдық альбумин цехына арналған үй-жай техникалық альбумин шығаратын үй-жайдан бөлек болуы керек; </w:t>
      </w:r>
      <w:r>
        <w:br/>
      </w:r>
      <w:r>
        <w:rPr>
          <w:rFonts w:ascii="Times New Roman"/>
          <w:b w:val="false"/>
          <w:i w:val="false"/>
          <w:color w:val="000000"/>
          <w:sz w:val="28"/>
        </w:rPr>
        <w:t xml:space="preserve">
      2) ет, сүйек ұнын, мал азығы және техникалық өнімдерді дайындайтын цехтар оқшау орналасып және олардың жеке шикізаттық бөлімшелері жуатын жері бар жерде орналасуға тиіс. </w:t>
      </w:r>
    </w:p>
    <w:bookmarkEnd w:id="54"/>
    <w:bookmarkStart w:name="z51" w:id="55"/>
    <w:p>
      <w:pPr>
        <w:spacing w:after="0"/>
        <w:ind w:left="0"/>
        <w:jc w:val="both"/>
      </w:pPr>
      <w:r>
        <w:rPr>
          <w:rFonts w:ascii="Times New Roman"/>
          <w:b w:val="false"/>
          <w:i w:val="false"/>
          <w:color w:val="000000"/>
          <w:sz w:val="28"/>
        </w:rPr>
        <w:t xml:space="preserve">
      50. Қуаттылығы шағын нысандарда мынандай үй-жайлардың жиынтығы болып, аумағы мынадан кем болмауы керек: </w:t>
      </w:r>
      <w:r>
        <w:br/>
      </w:r>
      <w:r>
        <w:rPr>
          <w:rFonts w:ascii="Times New Roman"/>
          <w:b w:val="false"/>
          <w:i w:val="false"/>
          <w:color w:val="000000"/>
          <w:sz w:val="28"/>
        </w:rPr>
        <w:t xml:space="preserve">
      1) мал сою орнына: мал тұратын қамау - 20 м </w:t>
      </w:r>
      <w:r>
        <w:rPr>
          <w:rFonts w:ascii="Times New Roman"/>
          <w:b w:val="false"/>
          <w:i w:val="false"/>
          <w:color w:val="000000"/>
          <w:vertAlign w:val="superscript"/>
        </w:rPr>
        <w:t xml:space="preserve">2 </w:t>
      </w:r>
      <w:r>
        <w:rPr>
          <w:rFonts w:ascii="Times New Roman"/>
          <w:b w:val="false"/>
          <w:i w:val="false"/>
          <w:color w:val="000000"/>
          <w:sz w:val="28"/>
        </w:rPr>
        <w:t xml:space="preserve">; соятын үй-жай (тері жиналатын, өкпе-бауыр, ішек-қарынды өңдейтін учаскелері бар) - 50 м </w:t>
      </w:r>
      <w:r>
        <w:rPr>
          <w:rFonts w:ascii="Times New Roman"/>
          <w:b w:val="false"/>
          <w:i w:val="false"/>
          <w:color w:val="000000"/>
          <w:vertAlign w:val="superscript"/>
        </w:rPr>
        <w:t xml:space="preserve">2 </w:t>
      </w:r>
      <w:r>
        <w:rPr>
          <w:rFonts w:ascii="Times New Roman"/>
          <w:b w:val="false"/>
          <w:i w:val="false"/>
          <w:color w:val="000000"/>
          <w:sz w:val="28"/>
        </w:rPr>
        <w:t xml:space="preserve">, екі мұздатқыш камералар (шикі мен жарамсыздар деп табылған еттер) - 20 м </w:t>
      </w:r>
      <w:r>
        <w:rPr>
          <w:rFonts w:ascii="Times New Roman"/>
          <w:b w:val="false"/>
          <w:i w:val="false"/>
          <w:color w:val="000000"/>
          <w:vertAlign w:val="superscript"/>
        </w:rPr>
        <w:t xml:space="preserve">2 </w:t>
      </w:r>
      <w:r>
        <w:rPr>
          <w:rFonts w:ascii="Times New Roman"/>
          <w:b w:val="false"/>
          <w:i w:val="false"/>
          <w:color w:val="000000"/>
          <w:sz w:val="28"/>
        </w:rPr>
        <w:t xml:space="preserve">, шартты-жарамды етті зарарсыздандыруға арналған бөлме  - 10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 мұздатылған жартылай дайындалған өнімдерді шығару цехына арналған: қабылдау бөлмесі - 12 м </w:t>
      </w:r>
      <w:r>
        <w:rPr>
          <w:rFonts w:ascii="Times New Roman"/>
          <w:b w:val="false"/>
          <w:i w:val="false"/>
          <w:color w:val="000000"/>
          <w:vertAlign w:val="superscript"/>
        </w:rPr>
        <w:t xml:space="preserve">2 </w:t>
      </w:r>
      <w:r>
        <w:rPr>
          <w:rFonts w:ascii="Times New Roman"/>
          <w:b w:val="false"/>
          <w:i w:val="false"/>
          <w:color w:val="000000"/>
          <w:sz w:val="28"/>
        </w:rPr>
        <w:t xml:space="preserve">; өндірістік цех - 30 м </w:t>
      </w:r>
      <w:r>
        <w:rPr>
          <w:rFonts w:ascii="Times New Roman"/>
          <w:b w:val="false"/>
          <w:i w:val="false"/>
          <w:color w:val="000000"/>
          <w:vertAlign w:val="superscript"/>
        </w:rPr>
        <w:t xml:space="preserve">2 </w:t>
      </w:r>
      <w:r>
        <w:rPr>
          <w:rFonts w:ascii="Times New Roman"/>
          <w:b w:val="false"/>
          <w:i w:val="false"/>
          <w:color w:val="000000"/>
          <w:sz w:val="28"/>
        </w:rPr>
        <w:t xml:space="preserve">; дайын өнімдер қоймасы - 9 м </w:t>
      </w:r>
      <w:r>
        <w:rPr>
          <w:rFonts w:ascii="Times New Roman"/>
          <w:b w:val="false"/>
          <w:i w:val="false"/>
          <w:color w:val="000000"/>
          <w:vertAlign w:val="superscript"/>
        </w:rPr>
        <w:t xml:space="preserve">2 </w:t>
      </w:r>
      <w:r>
        <w:rPr>
          <w:rFonts w:ascii="Times New Roman"/>
          <w:b w:val="false"/>
          <w:i w:val="false"/>
          <w:color w:val="000000"/>
          <w:sz w:val="28"/>
        </w:rPr>
        <w:t xml:space="preserve">; ұн қоймасы - 6 м </w:t>
      </w:r>
      <w:r>
        <w:rPr>
          <w:rFonts w:ascii="Times New Roman"/>
          <w:b w:val="false"/>
          <w:i w:val="false"/>
          <w:color w:val="000000"/>
          <w:vertAlign w:val="superscript"/>
        </w:rPr>
        <w:t xml:space="preserve">2 </w:t>
      </w:r>
      <w:r>
        <w:rPr>
          <w:rFonts w:ascii="Times New Roman"/>
          <w:b w:val="false"/>
          <w:i w:val="false"/>
          <w:color w:val="000000"/>
          <w:sz w:val="28"/>
        </w:rPr>
        <w:t xml:space="preserve">; орауға және өлшеуге арналған бөлме - 12 м </w:t>
      </w:r>
      <w:r>
        <w:rPr>
          <w:rFonts w:ascii="Times New Roman"/>
          <w:b w:val="false"/>
          <w:i w:val="false"/>
          <w:color w:val="000000"/>
          <w:vertAlign w:val="superscript"/>
        </w:rPr>
        <w:t xml:space="preserve">2 </w:t>
      </w:r>
      <w:r>
        <w:rPr>
          <w:rFonts w:ascii="Times New Roman"/>
          <w:b w:val="false"/>
          <w:i w:val="false"/>
          <w:color w:val="000000"/>
          <w:sz w:val="28"/>
        </w:rPr>
        <w:t xml:space="preserve">; басқа шикізаттар қоймасы - 3м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3) шұжықтық өндіріс: қабылдау бөлмесі (ұшаны еріту және тазалау) - 12м </w:t>
      </w:r>
      <w:r>
        <w:rPr>
          <w:rFonts w:ascii="Times New Roman"/>
          <w:b w:val="false"/>
          <w:i w:val="false"/>
          <w:color w:val="000000"/>
          <w:vertAlign w:val="superscript"/>
        </w:rPr>
        <w:t xml:space="preserve">2 </w:t>
      </w:r>
      <w:r>
        <w:rPr>
          <w:rFonts w:ascii="Times New Roman"/>
          <w:b w:val="false"/>
          <w:i w:val="false"/>
          <w:color w:val="000000"/>
          <w:sz w:val="28"/>
        </w:rPr>
        <w:t xml:space="preserve">; өндірісті цех - 30 м </w:t>
      </w:r>
      <w:r>
        <w:rPr>
          <w:rFonts w:ascii="Times New Roman"/>
          <w:b w:val="false"/>
          <w:i w:val="false"/>
          <w:color w:val="000000"/>
          <w:vertAlign w:val="superscript"/>
        </w:rPr>
        <w:t xml:space="preserve">2 </w:t>
      </w:r>
      <w:r>
        <w:rPr>
          <w:rFonts w:ascii="Times New Roman"/>
          <w:b w:val="false"/>
          <w:i w:val="false"/>
          <w:color w:val="000000"/>
          <w:sz w:val="28"/>
        </w:rPr>
        <w:t xml:space="preserve">; шикі заттарға арналған мұздатқыш камералар - 18 м </w:t>
      </w:r>
      <w:r>
        <w:rPr>
          <w:rFonts w:ascii="Times New Roman"/>
          <w:b w:val="false"/>
          <w:i w:val="false"/>
          <w:color w:val="000000"/>
          <w:vertAlign w:val="superscript"/>
        </w:rPr>
        <w:t xml:space="preserve">2 </w:t>
      </w:r>
      <w:r>
        <w:rPr>
          <w:rFonts w:ascii="Times New Roman"/>
          <w:b w:val="false"/>
          <w:i w:val="false"/>
          <w:color w:val="000000"/>
          <w:sz w:val="28"/>
        </w:rPr>
        <w:t xml:space="preserve">; шикі заттарды тұздауға және еттің дайын болуына арналған мұздатқыш камера - 10м </w:t>
      </w:r>
      <w:r>
        <w:rPr>
          <w:rFonts w:ascii="Times New Roman"/>
          <w:b w:val="false"/>
          <w:i w:val="false"/>
          <w:color w:val="000000"/>
          <w:vertAlign w:val="superscript"/>
        </w:rPr>
        <w:t xml:space="preserve">2 </w:t>
      </w:r>
      <w:r>
        <w:rPr>
          <w:rFonts w:ascii="Times New Roman"/>
          <w:b w:val="false"/>
          <w:i w:val="false"/>
          <w:color w:val="000000"/>
          <w:sz w:val="28"/>
        </w:rPr>
        <w:t xml:space="preserve">; алдын ала ыстықпен өңдеуге арналған үй-жайлар (қайнату, қуыру) - 20 м </w:t>
      </w:r>
      <w:r>
        <w:rPr>
          <w:rFonts w:ascii="Times New Roman"/>
          <w:b w:val="false"/>
          <w:i w:val="false"/>
          <w:color w:val="000000"/>
          <w:vertAlign w:val="superscript"/>
        </w:rPr>
        <w:t xml:space="preserve">2 </w:t>
      </w:r>
      <w:r>
        <w:rPr>
          <w:rFonts w:ascii="Times New Roman"/>
          <w:b w:val="false"/>
          <w:i w:val="false"/>
          <w:color w:val="000000"/>
          <w:sz w:val="28"/>
        </w:rPr>
        <w:t xml:space="preserve">; пісіру цехі - 12 м </w:t>
      </w:r>
      <w:r>
        <w:rPr>
          <w:rFonts w:ascii="Times New Roman"/>
          <w:b w:val="false"/>
          <w:i w:val="false"/>
          <w:color w:val="000000"/>
          <w:vertAlign w:val="superscript"/>
        </w:rPr>
        <w:t xml:space="preserve">2 </w:t>
      </w:r>
      <w:r>
        <w:rPr>
          <w:rFonts w:ascii="Times New Roman"/>
          <w:b w:val="false"/>
          <w:i w:val="false"/>
          <w:color w:val="000000"/>
          <w:sz w:val="28"/>
        </w:rPr>
        <w:t xml:space="preserve">; жуатын бөлме - 10 м </w:t>
      </w:r>
      <w:r>
        <w:rPr>
          <w:rFonts w:ascii="Times New Roman"/>
          <w:b w:val="false"/>
          <w:i w:val="false"/>
          <w:color w:val="000000"/>
          <w:vertAlign w:val="superscript"/>
        </w:rPr>
        <w:t xml:space="preserve">2 </w:t>
      </w:r>
      <w:r>
        <w:rPr>
          <w:rFonts w:ascii="Times New Roman"/>
          <w:b w:val="false"/>
          <w:i w:val="false"/>
          <w:color w:val="000000"/>
          <w:sz w:val="28"/>
        </w:rPr>
        <w:t xml:space="preserve">; ыстайтын бөлме - 9 м </w:t>
      </w:r>
      <w:r>
        <w:rPr>
          <w:rFonts w:ascii="Times New Roman"/>
          <w:b w:val="false"/>
          <w:i w:val="false"/>
          <w:color w:val="000000"/>
          <w:vertAlign w:val="superscript"/>
        </w:rPr>
        <w:t xml:space="preserve">2 </w:t>
      </w:r>
      <w:r>
        <w:rPr>
          <w:rFonts w:ascii="Times New Roman"/>
          <w:b w:val="false"/>
          <w:i w:val="false"/>
          <w:color w:val="000000"/>
          <w:sz w:val="28"/>
        </w:rPr>
        <w:t xml:space="preserve">; төгілмелі шикі заттар қоймасы - 3м </w:t>
      </w:r>
      <w:r>
        <w:rPr>
          <w:rFonts w:ascii="Times New Roman"/>
          <w:b w:val="false"/>
          <w:i w:val="false"/>
          <w:color w:val="000000"/>
          <w:vertAlign w:val="superscript"/>
        </w:rPr>
        <w:t xml:space="preserve">2 </w:t>
      </w:r>
      <w:r>
        <w:rPr>
          <w:rFonts w:ascii="Times New Roman"/>
          <w:b w:val="false"/>
          <w:i w:val="false"/>
          <w:color w:val="000000"/>
          <w:sz w:val="28"/>
        </w:rPr>
        <w:t xml:space="preserve">; шұжықтарды тұндыратын бөлме - 9м </w:t>
      </w:r>
      <w:r>
        <w:rPr>
          <w:rFonts w:ascii="Times New Roman"/>
          <w:b w:val="false"/>
          <w:i w:val="false"/>
          <w:color w:val="000000"/>
          <w:vertAlign w:val="superscript"/>
        </w:rPr>
        <w:t xml:space="preserve">2 </w:t>
      </w:r>
      <w:r>
        <w:rPr>
          <w:rFonts w:ascii="Times New Roman"/>
          <w:b w:val="false"/>
          <w:i w:val="false"/>
          <w:color w:val="000000"/>
          <w:sz w:val="28"/>
        </w:rPr>
        <w:t xml:space="preserve">; шұжықтарды салқындатуға арналған бөлме - 20 м </w:t>
      </w:r>
      <w:r>
        <w:rPr>
          <w:rFonts w:ascii="Times New Roman"/>
          <w:b w:val="false"/>
          <w:i w:val="false"/>
          <w:color w:val="000000"/>
          <w:vertAlign w:val="superscript"/>
        </w:rPr>
        <w:t xml:space="preserve">2 </w:t>
      </w:r>
      <w:r>
        <w:rPr>
          <w:rFonts w:ascii="Times New Roman"/>
          <w:b w:val="false"/>
          <w:i w:val="false"/>
          <w:color w:val="000000"/>
          <w:sz w:val="28"/>
        </w:rPr>
        <w:t xml:space="preserve">; дайын өнімдерді сақтауға арналған мұздатқыш және экспедициялық камера - 18 м </w:t>
      </w:r>
      <w:r>
        <w:rPr>
          <w:rFonts w:ascii="Times New Roman"/>
          <w:b w:val="false"/>
          <w:i w:val="false"/>
          <w:color w:val="000000"/>
          <w:vertAlign w:val="superscript"/>
        </w:rPr>
        <w:t xml:space="preserve">2 </w:t>
      </w:r>
      <w:r>
        <w:rPr>
          <w:rFonts w:ascii="Times New Roman"/>
          <w:b w:val="false"/>
          <w:i w:val="false"/>
          <w:color w:val="000000"/>
          <w:sz w:val="28"/>
        </w:rPr>
        <w:t xml:space="preserve">; жартылай ысталған және шикідей ысталған шұжықтарға арналған кептіргіштер - 9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4) ет консервісін өндіретін цехтарға арналған үй-жайлардың жиынтығы: қабылдау бөлмесі - 12м </w:t>
      </w:r>
      <w:r>
        <w:rPr>
          <w:rFonts w:ascii="Times New Roman"/>
          <w:b w:val="false"/>
          <w:i w:val="false"/>
          <w:color w:val="000000"/>
          <w:vertAlign w:val="superscript"/>
        </w:rPr>
        <w:t xml:space="preserve">2 </w:t>
      </w:r>
      <w:r>
        <w:rPr>
          <w:rFonts w:ascii="Times New Roman"/>
          <w:b w:val="false"/>
          <w:i w:val="false"/>
          <w:color w:val="000000"/>
          <w:sz w:val="28"/>
        </w:rPr>
        <w:t xml:space="preserve">; көмекші материалдар қоймасы - 6м </w:t>
      </w:r>
      <w:r>
        <w:rPr>
          <w:rFonts w:ascii="Times New Roman"/>
          <w:b w:val="false"/>
          <w:i w:val="false"/>
          <w:color w:val="000000"/>
          <w:vertAlign w:val="superscript"/>
        </w:rPr>
        <w:t xml:space="preserve">2 </w:t>
      </w:r>
      <w:r>
        <w:rPr>
          <w:rFonts w:ascii="Times New Roman"/>
          <w:b w:val="false"/>
          <w:i w:val="false"/>
          <w:color w:val="000000"/>
          <w:sz w:val="28"/>
        </w:rPr>
        <w:t xml:space="preserve">; өндірістік - 40м </w:t>
      </w:r>
      <w:r>
        <w:rPr>
          <w:rFonts w:ascii="Times New Roman"/>
          <w:b w:val="false"/>
          <w:i w:val="false"/>
          <w:color w:val="000000"/>
          <w:vertAlign w:val="superscript"/>
        </w:rPr>
        <w:t xml:space="preserve">2 </w:t>
      </w:r>
      <w:r>
        <w:rPr>
          <w:rFonts w:ascii="Times New Roman"/>
          <w:b w:val="false"/>
          <w:i w:val="false"/>
          <w:color w:val="000000"/>
          <w:sz w:val="28"/>
        </w:rPr>
        <w:t xml:space="preserve">; пияз дайындайтын бөлме - 6 м </w:t>
      </w:r>
      <w:r>
        <w:rPr>
          <w:rFonts w:ascii="Times New Roman"/>
          <w:b w:val="false"/>
          <w:i w:val="false"/>
          <w:color w:val="000000"/>
          <w:vertAlign w:val="superscript"/>
        </w:rPr>
        <w:t xml:space="preserve">2 </w:t>
      </w:r>
      <w:r>
        <w:rPr>
          <w:rFonts w:ascii="Times New Roman"/>
          <w:b w:val="false"/>
          <w:i w:val="false"/>
          <w:color w:val="000000"/>
          <w:sz w:val="28"/>
        </w:rPr>
        <w:t xml:space="preserve">; автоклав бөлмесі (1 автоклавқа) - 9м </w:t>
      </w:r>
      <w:r>
        <w:rPr>
          <w:rFonts w:ascii="Times New Roman"/>
          <w:b w:val="false"/>
          <w:i w:val="false"/>
          <w:color w:val="000000"/>
          <w:vertAlign w:val="superscript"/>
        </w:rPr>
        <w:t xml:space="preserve">2 </w:t>
      </w:r>
      <w:r>
        <w:rPr>
          <w:rFonts w:ascii="Times New Roman"/>
          <w:b w:val="false"/>
          <w:i w:val="false"/>
          <w:color w:val="000000"/>
          <w:sz w:val="28"/>
        </w:rPr>
        <w:t xml:space="preserve">; дайын өнімді уақытша сақтау қоймасы - 30м </w:t>
      </w:r>
      <w:r>
        <w:rPr>
          <w:rFonts w:ascii="Times New Roman"/>
          <w:b w:val="false"/>
          <w:i w:val="false"/>
          <w:color w:val="000000"/>
          <w:vertAlign w:val="superscript"/>
        </w:rPr>
        <w:t xml:space="preserve">2 </w:t>
      </w:r>
      <w:r>
        <w:rPr>
          <w:rFonts w:ascii="Times New Roman"/>
          <w:b w:val="false"/>
          <w:i w:val="false"/>
          <w:color w:val="000000"/>
          <w:sz w:val="28"/>
        </w:rPr>
        <w:t xml:space="preserve">; ыдыстарға арналған қойма, орау бөлмесі - 20м </w:t>
      </w:r>
      <w:r>
        <w:rPr>
          <w:rFonts w:ascii="Times New Roman"/>
          <w:b w:val="false"/>
          <w:i w:val="false"/>
          <w:color w:val="000000"/>
          <w:vertAlign w:val="superscript"/>
        </w:rPr>
        <w:t xml:space="preserve">2 </w:t>
      </w:r>
      <w:r>
        <w:rPr>
          <w:rFonts w:ascii="Times New Roman"/>
          <w:b w:val="false"/>
          <w:i w:val="false"/>
          <w:color w:val="000000"/>
          <w:sz w:val="28"/>
        </w:rPr>
        <w:t xml:space="preserve">; дайын өнімдер қоймасы - 20м </w:t>
      </w:r>
      <w:r>
        <w:rPr>
          <w:rFonts w:ascii="Times New Roman"/>
          <w:b w:val="false"/>
          <w:i w:val="false"/>
          <w:color w:val="000000"/>
          <w:vertAlign w:val="superscript"/>
        </w:rPr>
        <w:t xml:space="preserve">2 </w:t>
      </w:r>
      <w:r>
        <w:rPr>
          <w:rFonts w:ascii="Times New Roman"/>
          <w:b w:val="false"/>
          <w:i w:val="false"/>
          <w:color w:val="000000"/>
          <w:sz w:val="28"/>
        </w:rPr>
        <w:t xml:space="preserve">; өндірістік микробиологиялық зертхана қолданыстағы СанЕжН сай Қазақстан Республикасының Денсаулық сақтау министрінің 2004 жылы 21 қаңтарында N 63 бұйрығымен бекітіліп, Қазақстан Республикасының нормативтік құқықтық актілерді тіркейтін Мемлекеттік регистрінде N 2692 тіркелген бөлінетін алаңдардың көлемі қолданыстағы санитарлық ережелердің </w:t>
      </w:r>
      <w:r>
        <w:rPr>
          <w:rFonts w:ascii="Times New Roman"/>
          <w:b w:val="false"/>
          <w:i w:val="false"/>
          <w:color w:val="000000"/>
          <w:sz w:val="28"/>
        </w:rPr>
        <w:t xml:space="preserve">талаптарына </w:t>
      </w:r>
      <w:r>
        <w:rPr>
          <w:rFonts w:ascii="Times New Roman"/>
          <w:b w:val="false"/>
          <w:i w:val="false"/>
          <w:color w:val="000000"/>
          <w:sz w:val="28"/>
        </w:rPr>
        <w:t xml:space="preserve">сай, шығаратын өнімнің көлемі мен түрлеріне қарап анықталады; </w:t>
      </w:r>
      <w:r>
        <w:br/>
      </w:r>
      <w:r>
        <w:rPr>
          <w:rFonts w:ascii="Times New Roman"/>
          <w:b w:val="false"/>
          <w:i w:val="false"/>
          <w:color w:val="000000"/>
          <w:sz w:val="28"/>
        </w:rPr>
        <w:t xml:space="preserve">
      5) цехтардың өндірістік үй-жайларының ауданын жобалау кезінде, әрбір нақты жағдайда, мемлекеттік санитарлық-эпидемиологиялық қадағалау органдарымен келісіліп отырылуы керек. </w:t>
      </w:r>
    </w:p>
    <w:bookmarkEnd w:id="55"/>
    <w:bookmarkStart w:name="z52" w:id="56"/>
    <w:p>
      <w:pPr>
        <w:spacing w:after="0"/>
        <w:ind w:left="0"/>
        <w:jc w:val="both"/>
      </w:pPr>
      <w:r>
        <w:rPr>
          <w:rFonts w:ascii="Times New Roman"/>
          <w:b w:val="false"/>
          <w:i w:val="false"/>
          <w:color w:val="000000"/>
          <w:sz w:val="28"/>
        </w:rPr>
        <w:t xml:space="preserve">
      51. Әлсіреген және ауру малдарды сою жеке күндері ортақ цехтарда немесе дені сау малдарды сойғаннан (дені сау малдарды сойғанда өнім болмағанда) кейін ауысымның соңында үй-жай, жабдықтар, керек-жарақтар тазаланып, зарарсыздандырылады. </w:t>
      </w:r>
    </w:p>
    <w:bookmarkEnd w:id="56"/>
    <w:bookmarkStart w:name="z53" w:id="57"/>
    <w:p>
      <w:pPr>
        <w:spacing w:after="0"/>
        <w:ind w:left="0"/>
        <w:jc w:val="both"/>
      </w:pPr>
      <w:r>
        <w:rPr>
          <w:rFonts w:ascii="Times New Roman"/>
          <w:b w:val="false"/>
          <w:i w:val="false"/>
          <w:color w:val="000000"/>
          <w:sz w:val="28"/>
        </w:rPr>
        <w:t xml:space="preserve">
      52. Өндірістік цехтарда және ұйымның санитарлық блок үй-жайларында өндірістің қуаттылығы мен бағытына қарамай қабырғалардың панелі мен коллонасы глазурленген плиткамен әрленуі немесе 2 м биіктікке дейін түсі ашық майлы сырмен боялуы керек. </w:t>
      </w:r>
    </w:p>
    <w:bookmarkEnd w:id="57"/>
    <w:bookmarkStart w:name="z54" w:id="58"/>
    <w:p>
      <w:pPr>
        <w:spacing w:after="0"/>
        <w:ind w:left="0"/>
        <w:jc w:val="both"/>
      </w:pPr>
      <w:r>
        <w:rPr>
          <w:rFonts w:ascii="Times New Roman"/>
          <w:b w:val="false"/>
          <w:i w:val="false"/>
          <w:color w:val="000000"/>
          <w:sz w:val="28"/>
        </w:rPr>
        <w:t xml:space="preserve">
      53. Цех ішіндегі құбырлар өзінің орындайтын бағытына қарай ерекшеленетін түске боялуы және таза ұсталуы керек. </w:t>
      </w:r>
    </w:p>
    <w:bookmarkEnd w:id="58"/>
    <w:bookmarkStart w:name="z55" w:id="59"/>
    <w:p>
      <w:pPr>
        <w:spacing w:after="0"/>
        <w:ind w:left="0"/>
        <w:jc w:val="both"/>
      </w:pPr>
      <w:r>
        <w:rPr>
          <w:rFonts w:ascii="Times New Roman"/>
          <w:b w:val="false"/>
          <w:i w:val="false"/>
          <w:color w:val="000000"/>
          <w:sz w:val="28"/>
        </w:rPr>
        <w:t xml:space="preserve">
      54. Жергілікті көлікті (арба, автокар) қолданылатын үй-жайлардағы коллоналардың бұрышын зақымдалудан сақтау үшін 1 м биіктікке дейін, ілінбелі жылжыма көлік жүретін орындарды 2 м биіктікке дейін қаңылтырмен қаптап, қорғау керек. Есіктердің төменгі жағы 0,5 м биіктікке дейін қаңылтырмен қапталуы керек. </w:t>
      </w:r>
    </w:p>
    <w:bookmarkEnd w:id="59"/>
    <w:bookmarkStart w:name="z56" w:id="60"/>
    <w:p>
      <w:pPr>
        <w:spacing w:after="0"/>
        <w:ind w:left="0"/>
        <w:jc w:val="both"/>
      </w:pPr>
      <w:r>
        <w:rPr>
          <w:rFonts w:ascii="Times New Roman"/>
          <w:b w:val="false"/>
          <w:i w:val="false"/>
          <w:color w:val="000000"/>
          <w:sz w:val="28"/>
        </w:rPr>
        <w:t xml:space="preserve">
      55. Барлық үй-жайлардың едендері тегіс, су өткізбейтін материалдармен қапталып, жұмыс орындары және су ағатын жолдар мен траптарға қарай еңіс болуы керек. Жұмыс барысында көп су бөлінетін еден маймен ластанатын өндірістік цехтардың едендері ағаштан жасалған тор көздерімен жабдықталуы керек. </w:t>
      </w:r>
    </w:p>
    <w:bookmarkEnd w:id="60"/>
    <w:bookmarkStart w:name="z57" w:id="61"/>
    <w:p>
      <w:pPr>
        <w:spacing w:after="0"/>
        <w:ind w:left="0"/>
        <w:jc w:val="both"/>
      </w:pPr>
      <w:r>
        <w:rPr>
          <w:rFonts w:ascii="Times New Roman"/>
          <w:b w:val="false"/>
          <w:i w:val="false"/>
          <w:color w:val="000000"/>
          <w:sz w:val="28"/>
        </w:rPr>
        <w:t xml:space="preserve">
      56. Үй-жайларға ағымдағы жөндеу жұмыстары керек болған жағдайда кем дегенде 6 айда 1 рет жүргізіліп отыруы керек. Өндірістік, тұрмыстық және көмекші үй-жайлардың қабырғалары мен төбесін әктегенде немесе сырлағанда зарарсыздандыру жұмысы қоса жүргізілуі керек. </w:t>
      </w:r>
    </w:p>
    <w:bookmarkEnd w:id="61"/>
    <w:bookmarkStart w:name="z58" w:id="62"/>
    <w:p>
      <w:pPr>
        <w:spacing w:after="0"/>
        <w:ind w:left="0"/>
        <w:jc w:val="both"/>
      </w:pPr>
      <w:r>
        <w:rPr>
          <w:rFonts w:ascii="Times New Roman"/>
          <w:b w:val="false"/>
          <w:i w:val="false"/>
          <w:color w:val="000000"/>
          <w:sz w:val="28"/>
        </w:rPr>
        <w:t xml:space="preserve">
      57. Өндірістік үдеріс барысында едендері мен қабырғалары маймен былғанатын май өңдейтін және кейбір ет өңдейтін цехтарда оларды ыстық сабын ерітіндісімен күніне кем дегенде 2 рет жуады. Қазақстан Республикасында қолдануға рұқсат етілген сілтілі ерітіндімен немесе басқадай майсыздандыратын заттармен жууға болады. </w:t>
      </w:r>
    </w:p>
    <w:bookmarkEnd w:id="62"/>
    <w:bookmarkStart w:name="z59" w:id="63"/>
    <w:p>
      <w:pPr>
        <w:spacing w:after="0"/>
        <w:ind w:left="0"/>
        <w:jc w:val="both"/>
      </w:pPr>
      <w:r>
        <w:rPr>
          <w:rFonts w:ascii="Times New Roman"/>
          <w:b w:val="false"/>
          <w:i w:val="false"/>
          <w:color w:val="000000"/>
          <w:sz w:val="28"/>
        </w:rPr>
        <w:t xml:space="preserve">
      58. Ауысым соңында барлық цех ішінде орналасқан есіктерді, жуынды суға арналған трап пен науаларды, тасымалдауыштарды, конвейерлерді, лифттерді жуып, шайып, зарарсыздандырады. </w:t>
      </w:r>
    </w:p>
    <w:bookmarkEnd w:id="63"/>
    <w:bookmarkStart w:name="z60" w:id="64"/>
    <w:p>
      <w:pPr>
        <w:spacing w:after="0"/>
        <w:ind w:left="0"/>
        <w:jc w:val="both"/>
      </w:pPr>
      <w:r>
        <w:rPr>
          <w:rFonts w:ascii="Times New Roman"/>
          <w:b w:val="false"/>
          <w:i w:val="false"/>
          <w:color w:val="000000"/>
          <w:sz w:val="28"/>
        </w:rPr>
        <w:t xml:space="preserve">
      59. Терезенің шынысын, оның рамасының ішкі бетін 15 күнде бір рет, ал сыртқы бетін оның кірленуіне байланысты жуып сүртіп отыру керек. Жазғы мерзім кезінде ашылатын терезелерді шыбыннан қорғау үшін металдан жасалған торлармен қаптау керек. </w:t>
      </w:r>
    </w:p>
    <w:bookmarkEnd w:id="64"/>
    <w:bookmarkStart w:name="z61" w:id="65"/>
    <w:p>
      <w:pPr>
        <w:spacing w:after="0"/>
        <w:ind w:left="0"/>
        <w:jc w:val="both"/>
      </w:pPr>
      <w:r>
        <w:rPr>
          <w:rFonts w:ascii="Times New Roman"/>
          <w:b w:val="false"/>
          <w:i w:val="false"/>
          <w:color w:val="000000"/>
          <w:sz w:val="28"/>
        </w:rPr>
        <w:t xml:space="preserve">
      60. Жинап-тазалау құрал-жабдықтарына белгі салынып, олар арнайы шкафта сақталуы керек. Оларды басқа мақсатта қолдануға болмайды. </w:t>
      </w:r>
      <w:r>
        <w:br/>
      </w:r>
      <w:r>
        <w:rPr>
          <w:rFonts w:ascii="Times New Roman"/>
          <w:b w:val="false"/>
          <w:i w:val="false"/>
          <w:color w:val="000000"/>
          <w:sz w:val="28"/>
        </w:rPr>
        <w:t xml:space="preserve">
      Жуғыш және зарарсыздандырғыш заттар жеткілікті мөлшерде болып, арнайы қоймада немесе шкафта сақталуы керек. </w:t>
      </w:r>
    </w:p>
    <w:bookmarkEnd w:id="65"/>
    <w:bookmarkStart w:name="z62" w:id="66"/>
    <w:p>
      <w:pPr>
        <w:spacing w:after="0"/>
        <w:ind w:left="0"/>
        <w:jc w:val="both"/>
      </w:pPr>
      <w:r>
        <w:rPr>
          <w:rFonts w:ascii="Times New Roman"/>
          <w:b w:val="false"/>
          <w:i w:val="false"/>
          <w:color w:val="000000"/>
          <w:sz w:val="28"/>
        </w:rPr>
        <w:t xml:space="preserve">
      61. Кеміргіштерден қорғану үшін мыналарды орындау керек: </w:t>
      </w:r>
      <w:r>
        <w:br/>
      </w:r>
      <w:r>
        <w:rPr>
          <w:rFonts w:ascii="Times New Roman"/>
          <w:b w:val="false"/>
          <w:i w:val="false"/>
          <w:color w:val="000000"/>
          <w:sz w:val="28"/>
        </w:rPr>
        <w:t xml:space="preserve">
      1) есіктің табалдырықтары мен есікті (40-50см биіктікке) қаңылтырмен немесе темір тормен қаптау керек; </w:t>
      </w:r>
      <w:r>
        <w:br/>
      </w:r>
      <w:r>
        <w:rPr>
          <w:rFonts w:ascii="Times New Roman"/>
          <w:b w:val="false"/>
          <w:i w:val="false"/>
          <w:color w:val="000000"/>
          <w:sz w:val="28"/>
        </w:rPr>
        <w:t xml:space="preserve">
      2) жертөле терезелері мен желдеткіш жүйесінің тесіктері қорғағыш тормен жабылуы керек; </w:t>
      </w:r>
      <w:r>
        <w:br/>
      </w:r>
      <w:r>
        <w:rPr>
          <w:rFonts w:ascii="Times New Roman"/>
          <w:b w:val="false"/>
          <w:i w:val="false"/>
          <w:color w:val="000000"/>
          <w:sz w:val="28"/>
        </w:rPr>
        <w:t xml:space="preserve">
      3) қабырғалардағы, едендердегі, су құбырлары өтетін жерлердегі тесіктерді металл жаңқалары қосылған цементпен жабу керек; </w:t>
      </w:r>
      <w:r>
        <w:br/>
      </w:r>
      <w:r>
        <w:rPr>
          <w:rFonts w:ascii="Times New Roman"/>
          <w:b w:val="false"/>
          <w:i w:val="false"/>
          <w:color w:val="000000"/>
          <w:sz w:val="28"/>
        </w:rPr>
        <w:t xml:space="preserve">
      4) цехтарды тағам қалдықтары мен кездейсоқ түсетін өнімдерден тазалап, жұмыс соңында тағамдық шикі заттар мен дайын өнімдерді мұқият жабу керек. </w:t>
      </w:r>
      <w:r>
        <w:br/>
      </w:r>
      <w:r>
        <w:rPr>
          <w:rFonts w:ascii="Times New Roman"/>
          <w:b w:val="false"/>
          <w:i w:val="false"/>
          <w:color w:val="000000"/>
          <w:sz w:val="28"/>
        </w:rPr>
        <w:t xml:space="preserve">
      5) дератизация шаралары жүргізілуі керек. </w:t>
      </w:r>
    </w:p>
    <w:bookmarkEnd w:id="66"/>
    <w:bookmarkStart w:name="z63" w:id="67"/>
    <w:p>
      <w:pPr>
        <w:spacing w:after="0"/>
        <w:ind w:left="0"/>
        <w:jc w:val="left"/>
      </w:pPr>
      <w:r>
        <w:rPr>
          <w:rFonts w:ascii="Times New Roman"/>
          <w:b/>
          <w:i w:val="false"/>
          <w:color w:val="000000"/>
        </w:rPr>
        <w:t xml:space="preserve"> 
6. Технологиялық құрал-жабдықтар мен жинап-тазалау керек-жарақтарына қойылатын </w:t>
      </w:r>
      <w:r>
        <w:br/>
      </w:r>
      <w:r>
        <w:rPr>
          <w:rFonts w:ascii="Times New Roman"/>
          <w:b/>
          <w:i w:val="false"/>
          <w:color w:val="000000"/>
        </w:rPr>
        <w:t xml:space="preserve">
санитарлық-эпидемиологиялық талаптар </w:t>
      </w:r>
    </w:p>
    <w:bookmarkEnd w:id="67"/>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Құрал-жабдықтар</w:t>
      </w:r>
      <w:r>
        <w:rPr>
          <w:rFonts w:ascii="Times New Roman"/>
          <w:b w:val="false"/>
          <w:i w:val="false"/>
          <w:color w:val="000000"/>
          <w:sz w:val="28"/>
        </w:rPr>
        <w:t xml:space="preserve">, жинап-тазалау керек-жарақтар, ыдыстар Қазақстан Республикасының аумағында қолдануға рұқсат етілген материалдардан дайындалып, олардың керекті техникалық құжаттары болуы керек. </w:t>
      </w:r>
    </w:p>
    <w:bookmarkStart w:name="z64" w:id="68"/>
    <w:p>
      <w:pPr>
        <w:spacing w:after="0"/>
        <w:ind w:left="0"/>
        <w:jc w:val="both"/>
      </w:pPr>
      <w:r>
        <w:rPr>
          <w:rFonts w:ascii="Times New Roman"/>
          <w:b w:val="false"/>
          <w:i w:val="false"/>
          <w:color w:val="000000"/>
          <w:sz w:val="28"/>
        </w:rPr>
        <w:t xml:space="preserve">
      63. Үлкен бөшкелер, ванналар, металдан жасалған ыдыстар, астаушалар және үстелдердің үсті тез тазаланатындай кедір-бұдырсыз болып, үлкен сызаттар мен жарық болмауы керек. Өнім қабылдайтын үстелдердің, астаушалардың жан-жағына жақтаулар қойылуы керек. Етті бұзуға және бөлшектеуге арналған жерде ағаштың қатты түрінен жасалған тақтайларды қолданады. Оларды ауысым соңынан тазалап, жуып, зарарсыздандырып немесе бу камерасында ыстық бумен өңдейді. </w:t>
      </w:r>
    </w:p>
    <w:bookmarkEnd w:id="68"/>
    <w:bookmarkStart w:name="z65" w:id="69"/>
    <w:p>
      <w:pPr>
        <w:spacing w:after="0"/>
        <w:ind w:left="0"/>
        <w:jc w:val="both"/>
      </w:pPr>
      <w:r>
        <w:rPr>
          <w:rFonts w:ascii="Times New Roman"/>
          <w:b w:val="false"/>
          <w:i w:val="false"/>
          <w:color w:val="000000"/>
          <w:sz w:val="28"/>
        </w:rPr>
        <w:t xml:space="preserve">
      64. Керек-жарақтың майда, ұсақ түрлері үшін стерилизаторларды қолданады, ал қайталай қолданылатын керек-жарақтың үлкендеу түрлері үшін жуғыш машиналарды немесе жууға арналған үй-жайларда орналасқан, ыстық және суық сумен жабдықталған ванналар қолданылады. </w:t>
      </w:r>
    </w:p>
    <w:bookmarkEnd w:id="69"/>
    <w:bookmarkStart w:name="z66" w:id="70"/>
    <w:p>
      <w:pPr>
        <w:spacing w:after="0"/>
        <w:ind w:left="0"/>
        <w:jc w:val="both"/>
      </w:pPr>
      <w:r>
        <w:rPr>
          <w:rFonts w:ascii="Times New Roman"/>
          <w:b w:val="false"/>
          <w:i w:val="false"/>
          <w:color w:val="000000"/>
          <w:sz w:val="28"/>
        </w:rPr>
        <w:t xml:space="preserve">
      65. Егер тексерістің қорытындысы теріс болған жағдайда санитарлық өңдеуді қайта жүргізіп, зарарсыздандырып оның нәтижесін зертханалық жолмен қайта тексереді. </w:t>
      </w:r>
    </w:p>
    <w:bookmarkEnd w:id="70"/>
    <w:bookmarkStart w:name="z67" w:id="71"/>
    <w:p>
      <w:pPr>
        <w:spacing w:after="0"/>
        <w:ind w:left="0"/>
        <w:jc w:val="both"/>
      </w:pPr>
      <w:r>
        <w:rPr>
          <w:rFonts w:ascii="Times New Roman"/>
          <w:b w:val="false"/>
          <w:i w:val="false"/>
          <w:color w:val="000000"/>
          <w:sz w:val="28"/>
        </w:rPr>
        <w:t xml:space="preserve">
      66. Шу-діріл тудыратын құрал-жабдықтардың діріл деңгейін төмендедетін құрылғылары болуы керек. Өндірістік үй-жайлардағы шу мен дірілдің деңгейі қолданыстағы СанЕжН-ға сай болуы керек. </w:t>
      </w:r>
    </w:p>
    <w:bookmarkEnd w:id="71"/>
    <w:bookmarkStart w:name="z68" w:id="72"/>
    <w:p>
      <w:pPr>
        <w:spacing w:after="0"/>
        <w:ind w:left="0"/>
        <w:jc w:val="left"/>
      </w:pPr>
      <w:r>
        <w:rPr>
          <w:rFonts w:ascii="Times New Roman"/>
          <w:b/>
          <w:i w:val="false"/>
          <w:color w:val="000000"/>
        </w:rPr>
        <w:t xml:space="preserve"> 
7. Малды соярдан бұрын мал ұсталатын аумаққа </w:t>
      </w:r>
      <w:r>
        <w:br/>
      </w:r>
      <w:r>
        <w:rPr>
          <w:rFonts w:ascii="Times New Roman"/>
          <w:b/>
          <w:i w:val="false"/>
          <w:color w:val="000000"/>
        </w:rPr>
        <w:t xml:space="preserve">
(базаға) қойылатын санитарлық-эпидемиологиялық </w:t>
      </w:r>
      <w:r>
        <w:br/>
      </w:r>
      <w:r>
        <w:rPr>
          <w:rFonts w:ascii="Times New Roman"/>
          <w:b/>
          <w:i w:val="false"/>
          <w:color w:val="000000"/>
        </w:rPr>
        <w:t xml:space="preserve">
талаптар </w:t>
      </w:r>
    </w:p>
    <w:bookmarkEnd w:id="72"/>
    <w:p>
      <w:pPr>
        <w:spacing w:after="0"/>
        <w:ind w:left="0"/>
        <w:jc w:val="both"/>
      </w:pPr>
      <w:r>
        <w:rPr>
          <w:rFonts w:ascii="Times New Roman"/>
          <w:b w:val="false"/>
          <w:i w:val="false"/>
          <w:color w:val="000000"/>
          <w:sz w:val="28"/>
        </w:rPr>
        <w:t xml:space="preserve">      67. Ұйымдардың аумағында малды соярдан бұрын ұстау үшін аумақ (база) бөлінуі керек, ол жерде мыналар орналасуы керек: </w:t>
      </w:r>
      <w:r>
        <w:br/>
      </w:r>
      <w:r>
        <w:rPr>
          <w:rFonts w:ascii="Times New Roman"/>
          <w:b w:val="false"/>
          <w:i w:val="false"/>
          <w:color w:val="000000"/>
          <w:sz w:val="28"/>
        </w:rPr>
        <w:t xml:space="preserve">
      1) союға әкелінген малдарға малдәрігерлік тексеріс жүргізу үшін теміржол, автокөлік платформаларында қоршау жасалынып, үстін бастырмамен жауып, жекелеп бөлуге арналған қондырғылар қарастырылады; </w:t>
      </w:r>
      <w:r>
        <w:br/>
      </w:r>
      <w:r>
        <w:rPr>
          <w:rFonts w:ascii="Times New Roman"/>
          <w:b w:val="false"/>
          <w:i w:val="false"/>
          <w:color w:val="000000"/>
          <w:sz w:val="28"/>
        </w:rPr>
        <w:t xml:space="preserve">
      2) малдарды сояр алдында ұстайтын ғимараттар (бастырмалар) қарастырылуы керек; </w:t>
      </w:r>
      <w:r>
        <w:br/>
      </w:r>
      <w:r>
        <w:rPr>
          <w:rFonts w:ascii="Times New Roman"/>
          <w:b w:val="false"/>
          <w:i w:val="false"/>
          <w:color w:val="000000"/>
          <w:sz w:val="28"/>
        </w:rPr>
        <w:t xml:space="preserve">
      3) мал айдаушыларға және жол серіктерге үй-жайлар қарастырылуы керек; </w:t>
      </w:r>
      <w:r>
        <w:br/>
      </w:r>
      <w:r>
        <w:rPr>
          <w:rFonts w:ascii="Times New Roman"/>
          <w:b w:val="false"/>
          <w:i w:val="false"/>
          <w:color w:val="000000"/>
          <w:sz w:val="28"/>
        </w:rPr>
        <w:t xml:space="preserve">
      4) сыртқы киімдерді санитарлық өңдеуден өткізу үшін зарарсыздандыру камералары, тұрмыстық үй-жайлар; </w:t>
      </w:r>
      <w:r>
        <w:br/>
      </w:r>
      <w:r>
        <w:rPr>
          <w:rFonts w:ascii="Times New Roman"/>
          <w:b w:val="false"/>
          <w:i w:val="false"/>
          <w:color w:val="000000"/>
          <w:sz w:val="28"/>
        </w:rPr>
        <w:t xml:space="preserve">
      5) малдың қиы мен жынын уақытша жинауға арналған алаң; </w:t>
      </w:r>
      <w:r>
        <w:br/>
      </w:r>
      <w:r>
        <w:rPr>
          <w:rFonts w:ascii="Times New Roman"/>
          <w:b w:val="false"/>
          <w:i w:val="false"/>
          <w:color w:val="000000"/>
          <w:sz w:val="28"/>
        </w:rPr>
        <w:t xml:space="preserve">
      6) сойылған малдармен құс етін тасымалдауға арналған автокөлікті, керек-жарақты санитарлық өңдеуден өткізетін пункт; </w:t>
      </w:r>
      <w:r>
        <w:br/>
      </w:r>
      <w:r>
        <w:rPr>
          <w:rFonts w:ascii="Times New Roman"/>
          <w:b w:val="false"/>
          <w:i w:val="false"/>
          <w:color w:val="000000"/>
          <w:sz w:val="28"/>
        </w:rPr>
        <w:t xml:space="preserve">
      7) малдарға арналған карантин, оқшаулау орны, санитарлық сою орны; </w:t>
      </w:r>
      <w:r>
        <w:br/>
      </w:r>
      <w:r>
        <w:rPr>
          <w:rFonts w:ascii="Times New Roman"/>
          <w:b w:val="false"/>
          <w:i w:val="false"/>
          <w:color w:val="000000"/>
          <w:sz w:val="28"/>
        </w:rPr>
        <w:t xml:space="preserve">
      8) ағынды суларды заласыздандыратын ғимарат. </w:t>
      </w:r>
    </w:p>
    <w:bookmarkStart w:name="z69" w:id="73"/>
    <w:p>
      <w:pPr>
        <w:spacing w:after="0"/>
        <w:ind w:left="0"/>
        <w:jc w:val="both"/>
      </w:pPr>
      <w:r>
        <w:rPr>
          <w:rFonts w:ascii="Times New Roman"/>
          <w:b w:val="false"/>
          <w:i w:val="false"/>
          <w:color w:val="000000"/>
          <w:sz w:val="28"/>
        </w:rPr>
        <w:t xml:space="preserve">
      68. Оқшауланған учаскеде жан-жағы 2 м биіктіктегі екпе ағаштармен қоршалған оқшаулағышы бар санитарлық сою орны (камерасы), малдарды карантиндік жағдайда ұстау үшін алаң (үй-жай) қарастырылады. Оқшаулағыш жабық үй-жайда орналасуы керек. </w:t>
      </w:r>
    </w:p>
    <w:bookmarkEnd w:id="73"/>
    <w:bookmarkStart w:name="z70" w:id="74"/>
    <w:p>
      <w:pPr>
        <w:spacing w:after="0"/>
        <w:ind w:left="0"/>
        <w:jc w:val="both"/>
      </w:pPr>
      <w:r>
        <w:rPr>
          <w:rFonts w:ascii="Times New Roman"/>
          <w:b w:val="false"/>
          <w:i w:val="false"/>
          <w:color w:val="000000"/>
          <w:sz w:val="28"/>
        </w:rPr>
        <w:t xml:space="preserve">
      69. Ұсақ керек-жарақтарды санитарлық өңдеуден өткізу үшін стерилизаторлар қойылады, ал үлкен керек-жарақтарды және ауысып отыратын ыдыстарды өңдеу үшін жуғыш машиналар немесе ыстық және суық су келтірілген ваннасы бар үй-жайлар қарастырылуы керек. </w:t>
      </w:r>
    </w:p>
    <w:bookmarkEnd w:id="74"/>
    <w:bookmarkStart w:name="z71" w:id="75"/>
    <w:p>
      <w:pPr>
        <w:spacing w:after="0"/>
        <w:ind w:left="0"/>
        <w:jc w:val="both"/>
      </w:pPr>
      <w:r>
        <w:rPr>
          <w:rFonts w:ascii="Times New Roman"/>
          <w:b w:val="false"/>
          <w:i w:val="false"/>
          <w:color w:val="000000"/>
          <w:sz w:val="28"/>
        </w:rPr>
        <w:t xml:space="preserve">
      70. Санитарлық сою орны ауру малдарға арналған бөлектенген кіру есігі, малдәрігерлік тексеріс жүргізетін алаң қарастырылуы керек. Оқшаулағыш болған жағдайда өлген малдарды сойып тексеруге арналған жеке үй-жайлар және оларды тасып шығаратын арба болуы керек. </w:t>
      </w:r>
    </w:p>
    <w:bookmarkEnd w:id="75"/>
    <w:bookmarkStart w:name="z72" w:id="76"/>
    <w:p>
      <w:pPr>
        <w:spacing w:after="0"/>
        <w:ind w:left="0"/>
        <w:jc w:val="both"/>
      </w:pPr>
      <w:r>
        <w:rPr>
          <w:rFonts w:ascii="Times New Roman"/>
          <w:b w:val="false"/>
          <w:i w:val="false"/>
          <w:color w:val="000000"/>
          <w:sz w:val="28"/>
        </w:rPr>
        <w:t xml:space="preserve">
      71. Карантин бөлімшесінің біріккен блогына орналастыру кезінде оқшаулағыштың алдына жұмысшыларға арнайы киімдерін іліп қоятын шкафтар, қолжуғыш, зарарсыздандыратын ерітіндісі бар сыйымдылық және аяқ-киімді зарарсыздандыруға арналған кілемше болуы керек. </w:t>
      </w:r>
    </w:p>
    <w:bookmarkEnd w:id="76"/>
    <w:bookmarkStart w:name="z73" w:id="77"/>
    <w:p>
      <w:pPr>
        <w:spacing w:after="0"/>
        <w:ind w:left="0"/>
        <w:jc w:val="both"/>
      </w:pPr>
      <w:r>
        <w:rPr>
          <w:rFonts w:ascii="Times New Roman"/>
          <w:b w:val="false"/>
          <w:i w:val="false"/>
          <w:color w:val="000000"/>
          <w:sz w:val="28"/>
        </w:rPr>
        <w:t xml:space="preserve">
      72. Карантин бөлімшесінің едендері, қабырғалары, оттықтары, астаушасы және басқа да құрал-жабдықтары оңай зарарсыздандырылатын материалдардан жасалуы керек. Ағаштан жасалған оттықтарды, мал суаратын орындарды және керек-жарақтарды қолдануға болмайды. </w:t>
      </w:r>
    </w:p>
    <w:bookmarkEnd w:id="77"/>
    <w:bookmarkStart w:name="z74" w:id="78"/>
    <w:p>
      <w:pPr>
        <w:spacing w:after="0"/>
        <w:ind w:left="0"/>
        <w:jc w:val="both"/>
      </w:pPr>
      <w:r>
        <w:rPr>
          <w:rFonts w:ascii="Times New Roman"/>
          <w:b w:val="false"/>
          <w:i w:val="false"/>
          <w:color w:val="000000"/>
          <w:sz w:val="28"/>
        </w:rPr>
        <w:t xml:space="preserve">
      73. Күн сайын аумақ мал қиынан тазартылып, жуылуы керек. Ағынды сулар жалпы канализацияға жіберілуден бұрын, малдың қиын ұстағыштан, лайтұндырғыштан өткізіліп, осы нысанда қолданылатын нұсқауға сай зарарсыздандырылуы керек. </w:t>
      </w:r>
    </w:p>
    <w:bookmarkEnd w:id="78"/>
    <w:bookmarkStart w:name="z75" w:id="79"/>
    <w:p>
      <w:pPr>
        <w:spacing w:after="0"/>
        <w:ind w:left="0"/>
        <w:jc w:val="both"/>
      </w:pPr>
      <w:r>
        <w:rPr>
          <w:rFonts w:ascii="Times New Roman"/>
          <w:b w:val="false"/>
          <w:i w:val="false"/>
          <w:color w:val="000000"/>
          <w:sz w:val="28"/>
        </w:rPr>
        <w:t xml:space="preserve">
      74. Малды айдап әкелуге арналған алаң ұйымдардың қуаттылығына сай болуы керек. Айдап әкелінген малды соярдың алдында сол топ жеке аймақта ұсталынуы керек. </w:t>
      </w:r>
    </w:p>
    <w:bookmarkEnd w:id="79"/>
    <w:bookmarkStart w:name="z76" w:id="80"/>
    <w:p>
      <w:pPr>
        <w:spacing w:after="0"/>
        <w:ind w:left="0"/>
        <w:jc w:val="both"/>
      </w:pPr>
      <w:r>
        <w:rPr>
          <w:rFonts w:ascii="Times New Roman"/>
          <w:b w:val="false"/>
          <w:i w:val="false"/>
          <w:color w:val="000000"/>
          <w:sz w:val="28"/>
        </w:rPr>
        <w:t xml:space="preserve">
      75. Алаңдар су жүйесіне қосылған кірлендермен, жем беретін оттықтармен және мал байлайтын қондырғылармен жабдықталуы керек. Едендері қатты заттармен жабылып, жан-жағындағы қоршаулар, қақпалар, жапқыштар малдар жарақатанбайтындай етіп жасалынуы керек. Климат жағдайына байланысты малдарды үй-жайларда ұстауға болады. </w:t>
      </w:r>
    </w:p>
    <w:bookmarkEnd w:id="80"/>
    <w:bookmarkStart w:name="z77" w:id="81"/>
    <w:p>
      <w:pPr>
        <w:spacing w:after="0"/>
        <w:ind w:left="0"/>
        <w:jc w:val="both"/>
      </w:pPr>
      <w:r>
        <w:rPr>
          <w:rFonts w:ascii="Times New Roman"/>
          <w:b w:val="false"/>
          <w:i w:val="false"/>
          <w:color w:val="000000"/>
          <w:sz w:val="28"/>
        </w:rPr>
        <w:t xml:space="preserve">
      76. Мал ұстауға арналған үй-жайлар мен ашық қоралар күн сайын қидан тазартылып, қи сақтайтын орынға тасып шығарылуы керек. Малды союға арналған көпқабатты цехтарды қидан тазарту үшін әр қабатта қи тиейтін арнайы люктары бар бункер қарастырылуы керек. Бункердің астында орналасқан малдың қиына арналған алаң суөткізбейтін заттармен жабылуы керек. Малдың қиын түсіретін орын, бункер және алаңдар күн сайын ұқыпты тазаланып және жуылып, қажетті жағдайда зарарсыздандырылып отыруы керек. </w:t>
      </w:r>
    </w:p>
    <w:bookmarkEnd w:id="81"/>
    <w:bookmarkStart w:name="z78" w:id="82"/>
    <w:p>
      <w:pPr>
        <w:spacing w:after="0"/>
        <w:ind w:left="0"/>
        <w:jc w:val="both"/>
      </w:pPr>
      <w:r>
        <w:rPr>
          <w:rFonts w:ascii="Times New Roman"/>
          <w:b w:val="false"/>
          <w:i w:val="false"/>
          <w:color w:val="000000"/>
          <w:sz w:val="28"/>
        </w:rPr>
        <w:t xml:space="preserve">
      77. Мал жынын жинап және сақтау үшін, едені мен қабырғаларынан су өтпейтін, тығыз жабылатын кем дегенде үш күндік жиынтықты жинай алатын қабылдағыштар қарастырылуы керек. Қабылдағыштың жан-жағындағы алаң бетондалуы керек. Қабылдағыштарда жиналған мал жынын арнайы көлікпен тасып шығарып, күн сайын оны жуып-шайып зарарсыздандырып отыруы керек. </w:t>
      </w:r>
    </w:p>
    <w:bookmarkEnd w:id="82"/>
    <w:bookmarkStart w:name="z79" w:id="83"/>
    <w:p>
      <w:pPr>
        <w:spacing w:after="0"/>
        <w:ind w:left="0"/>
        <w:jc w:val="both"/>
      </w:pPr>
      <w:r>
        <w:rPr>
          <w:rFonts w:ascii="Times New Roman"/>
          <w:b w:val="false"/>
          <w:i w:val="false"/>
          <w:color w:val="000000"/>
          <w:sz w:val="28"/>
        </w:rPr>
        <w:t xml:space="preserve">
      78. Малдың қиын биотермиялық жолмен зарарсыздандыру үшін арнайы құрал-жабдықтармен жабдықталған алаңдарда өткізіледі. </w:t>
      </w:r>
    </w:p>
    <w:bookmarkEnd w:id="83"/>
    <w:bookmarkStart w:name="z80" w:id="84"/>
    <w:p>
      <w:pPr>
        <w:spacing w:after="0"/>
        <w:ind w:left="0"/>
        <w:jc w:val="both"/>
      </w:pPr>
      <w:r>
        <w:rPr>
          <w:rFonts w:ascii="Times New Roman"/>
          <w:b w:val="false"/>
          <w:i w:val="false"/>
          <w:color w:val="000000"/>
          <w:sz w:val="28"/>
        </w:rPr>
        <w:t xml:space="preserve">
      79. Ұйымдарға сойған малды алып келген көліктер малдарды түсіріп, олардың қиынан тазартылғаннан кейін зарарсыздандыру-жуу пунктінде немесе базаның аумағынан шығар жолда орналасқан жуу орнында жуылып, зарарсыздандырылады. </w:t>
      </w:r>
    </w:p>
    <w:bookmarkEnd w:id="84"/>
    <w:bookmarkStart w:name="z81" w:id="85"/>
    <w:p>
      <w:pPr>
        <w:spacing w:after="0"/>
        <w:ind w:left="0"/>
        <w:jc w:val="left"/>
      </w:pPr>
      <w:r>
        <w:rPr>
          <w:rFonts w:ascii="Times New Roman"/>
          <w:b/>
          <w:i w:val="false"/>
          <w:color w:val="000000"/>
        </w:rPr>
        <w:t xml:space="preserve"> 
8. Ет және ет өнімдерін өндіруге қойылатын </w:t>
      </w:r>
      <w:r>
        <w:br/>
      </w:r>
      <w:r>
        <w:rPr>
          <w:rFonts w:ascii="Times New Roman"/>
          <w:b/>
          <w:i w:val="false"/>
          <w:color w:val="000000"/>
        </w:rPr>
        <w:t xml:space="preserve">
санитарлық-эпидемиологиялық талаптар </w:t>
      </w:r>
    </w:p>
    <w:bookmarkEnd w:id="85"/>
    <w:p>
      <w:pPr>
        <w:spacing w:after="0"/>
        <w:ind w:left="0"/>
        <w:jc w:val="both"/>
      </w:pPr>
      <w:r>
        <w:rPr>
          <w:rFonts w:ascii="Times New Roman"/>
          <w:b w:val="false"/>
          <w:i w:val="false"/>
          <w:color w:val="000000"/>
          <w:sz w:val="28"/>
        </w:rPr>
        <w:t xml:space="preserve">      80. Сойылуға жататын малдар аурудан сау болып, шаруашылықта жұқпалы аурулар жоқтығын растайтын малдәрігерлік құжаты болуы керек. </w:t>
      </w:r>
    </w:p>
    <w:bookmarkStart w:name="z82" w:id="86"/>
    <w:p>
      <w:pPr>
        <w:spacing w:after="0"/>
        <w:ind w:left="0"/>
        <w:jc w:val="both"/>
      </w:pPr>
      <w:r>
        <w:rPr>
          <w:rFonts w:ascii="Times New Roman"/>
          <w:b w:val="false"/>
          <w:i w:val="false"/>
          <w:color w:val="000000"/>
          <w:sz w:val="28"/>
        </w:rPr>
        <w:t xml:space="preserve">
      81. Ұшаларды асып қоятын жол және малды алғашқы өңдеуден өткізетін конвейер жолы еден, қабырға, технологиялық </w:t>
      </w:r>
      <w:r>
        <w:rPr>
          <w:rFonts w:ascii="Times New Roman"/>
          <w:b w:val="false"/>
          <w:i w:val="false"/>
          <w:color w:val="000000"/>
          <w:sz w:val="28"/>
        </w:rPr>
        <w:t>құрал-жабдықтармен</w:t>
      </w:r>
      <w:r>
        <w:rPr>
          <w:rFonts w:ascii="Times New Roman"/>
          <w:b w:val="false"/>
          <w:i w:val="false"/>
          <w:color w:val="000000"/>
          <w:sz w:val="28"/>
        </w:rPr>
        <w:t xml:space="preserve"> жанаспайтындай болып жасалуы керек. Малдардың қанын ағызатын, ұшаларды тазалап, жуатын жерлерде сұйық зат ағатын су ағар (металдан, бетоннан, сантехникалық тақтайшалардан жасалған) қарастырылып, ол сұйық жиналатын жаққа қарай еңіс болуы керек. </w:t>
      </w:r>
    </w:p>
    <w:bookmarkEnd w:id="86"/>
    <w:bookmarkStart w:name="z83" w:id="87"/>
    <w:p>
      <w:pPr>
        <w:spacing w:after="0"/>
        <w:ind w:left="0"/>
        <w:jc w:val="both"/>
      </w:pPr>
      <w:r>
        <w:rPr>
          <w:rFonts w:ascii="Times New Roman"/>
          <w:b w:val="false"/>
          <w:i w:val="false"/>
          <w:color w:val="000000"/>
          <w:sz w:val="28"/>
        </w:rPr>
        <w:t xml:space="preserve">
      82. Шикізаттарды (шикізат майын, шектің жиынтықтарын, шикізат қанын, ішек-қарындарды) тасуға арналған ыдыстар, арбалар, басқа да көлік түрлері әр цехтар үшін, өнімнің әр-түріне қарай бегіленіп, жеке тасылуы керек. Оларды басқа цехтарда немесе басқа өнімдерді тасу үшін қолдануға болмайды. </w:t>
      </w:r>
    </w:p>
    <w:bookmarkEnd w:id="87"/>
    <w:bookmarkStart w:name="z84" w:id="88"/>
    <w:p>
      <w:pPr>
        <w:spacing w:after="0"/>
        <w:ind w:left="0"/>
        <w:jc w:val="both"/>
      </w:pPr>
      <w:r>
        <w:rPr>
          <w:rFonts w:ascii="Times New Roman"/>
          <w:b w:val="false"/>
          <w:i w:val="false"/>
          <w:color w:val="000000"/>
          <w:sz w:val="28"/>
        </w:rPr>
        <w:t xml:space="preserve">
      83. Сойылған малдардың қарнын, ұлтабарын тазарту, терісін шелден тазарту малдарды алғашқы өңдейтін цехтарда арнайы бөлінген учаскелерде жүргізіледі, олар ұша таситын жолдан кем дегенде 3 м жерде орналасып, бір-бірінен биіктігі 2,8 м бөлгіштермен бөлініп немесе жеке үй-жайларда орналасуы керек. </w:t>
      </w:r>
    </w:p>
    <w:bookmarkEnd w:id="88"/>
    <w:bookmarkStart w:name="z85" w:id="89"/>
    <w:p>
      <w:pPr>
        <w:spacing w:after="0"/>
        <w:ind w:left="0"/>
        <w:jc w:val="both"/>
      </w:pPr>
      <w:r>
        <w:rPr>
          <w:rFonts w:ascii="Times New Roman"/>
          <w:b w:val="false"/>
          <w:i w:val="false"/>
          <w:color w:val="000000"/>
          <w:sz w:val="28"/>
        </w:rPr>
        <w:t xml:space="preserve">
      84. Ұшалардан ағатын қанды жинау үшін, ұша ілінген жолдың астыңғы жағында қан жинайтын ыдыс қарастырылып, ол қан ағызатын жаққа қарай еңіс болуы керек. Ал мал ұшасын өңдейтін учаскелерде ағатын сұйықтар мен кесінділерді жинайтын сыйымдылықтар (жинағыштар) қарастырылуы керек. </w:t>
      </w:r>
    </w:p>
    <w:bookmarkEnd w:id="89"/>
    <w:bookmarkStart w:name="z86" w:id="90"/>
    <w:p>
      <w:pPr>
        <w:spacing w:after="0"/>
        <w:ind w:left="0"/>
        <w:jc w:val="both"/>
      </w:pPr>
      <w:r>
        <w:rPr>
          <w:rFonts w:ascii="Times New Roman"/>
          <w:b w:val="false"/>
          <w:i w:val="false"/>
          <w:color w:val="000000"/>
          <w:sz w:val="28"/>
        </w:rPr>
        <w:t xml:space="preserve">
      85. Тағамдық қанды жинау учаскесінде жуғыш құралдар мен түтікті қуыс пышақтарды, құтыларды, керек-жарақтарды, құрал-жабдықтарды жуып, зарарсыздандыратын қондырғылармен жабдықталуы керек. </w:t>
      </w:r>
    </w:p>
    <w:bookmarkEnd w:id="90"/>
    <w:bookmarkStart w:name="z87" w:id="91"/>
    <w:p>
      <w:pPr>
        <w:spacing w:after="0"/>
        <w:ind w:left="0"/>
        <w:jc w:val="both"/>
      </w:pPr>
      <w:r>
        <w:rPr>
          <w:rFonts w:ascii="Times New Roman"/>
          <w:b w:val="false"/>
          <w:i w:val="false"/>
          <w:color w:val="000000"/>
          <w:sz w:val="28"/>
        </w:rPr>
        <w:t xml:space="preserve">
      86. Қан, оған өңдеу жүргізетін орынға дейін оның ластануын болдырмайтын жағдайда тасымалдануы керек, одан шығатын өнімдер техникалық альбуминнен және басқа да бөлімдерден бөлек орналасып, жеке қапталып, сақталуы керек. Тағамдық альбуминді кептіруге арналған құрал-жабдықтардың жеке желдеткіш қондырғылары болуы керек. </w:t>
      </w:r>
    </w:p>
    <w:bookmarkEnd w:id="91"/>
    <w:bookmarkStart w:name="z88" w:id="92"/>
    <w:p>
      <w:pPr>
        <w:spacing w:after="0"/>
        <w:ind w:left="0"/>
        <w:jc w:val="both"/>
      </w:pPr>
      <w:r>
        <w:rPr>
          <w:rFonts w:ascii="Times New Roman"/>
          <w:b w:val="false"/>
          <w:i w:val="false"/>
          <w:color w:val="000000"/>
          <w:sz w:val="28"/>
        </w:rPr>
        <w:t xml:space="preserve">
      87. Тағамға жатпайтын қалдықтарды басқа құрал-жабдықтардан ерекшеленетін бояумен боялған және жазуы бар ыдыстарға жинау керек. Жарамсыз деп алынған ет өнімдерін бөлек ыдысқа салып немесе арнайы жабылатын жылжымалы ыдыстарды қарастыруы керек. </w:t>
      </w:r>
    </w:p>
    <w:bookmarkEnd w:id="92"/>
    <w:bookmarkStart w:name="z89" w:id="93"/>
    <w:p>
      <w:pPr>
        <w:spacing w:after="0"/>
        <w:ind w:left="0"/>
        <w:jc w:val="both"/>
      </w:pPr>
      <w:r>
        <w:rPr>
          <w:rFonts w:ascii="Times New Roman"/>
          <w:b w:val="false"/>
          <w:i w:val="false"/>
          <w:color w:val="000000"/>
          <w:sz w:val="28"/>
        </w:rPr>
        <w:t xml:space="preserve">
      88. Ішек тазалайтын цехта құрал-жабдықтар мен жұмыс орындарын қарастырғанда, технологиялық үдеріс кезінде дайын өнімдерді ішек ішіндегі жынымен және шайынды сумен ластанбауын қарастыру керек. Ішектің жынын канализацияға қосылған люктерге жібереді. Ішек тазалайтын орынға ыстық және суық су және ішектерді сорттау (үрлеу) үшін оған қысылған ауа келтірілуі керек. </w:t>
      </w:r>
    </w:p>
    <w:bookmarkEnd w:id="93"/>
    <w:bookmarkStart w:name="z90" w:id="94"/>
    <w:p>
      <w:pPr>
        <w:spacing w:after="0"/>
        <w:ind w:left="0"/>
        <w:jc w:val="both"/>
      </w:pPr>
      <w:r>
        <w:rPr>
          <w:rFonts w:ascii="Times New Roman"/>
          <w:b w:val="false"/>
          <w:i w:val="false"/>
          <w:color w:val="000000"/>
          <w:sz w:val="28"/>
        </w:rPr>
        <w:t xml:space="preserve">
      89. Сүйек ішіндегі майды қайнатып алу үшін, сүйекті кесу және сындыру май цехының бөлек үй-жайында жүргізіледі. </w:t>
      </w:r>
    </w:p>
    <w:bookmarkEnd w:id="94"/>
    <w:bookmarkStart w:name="z91" w:id="95"/>
    <w:p>
      <w:pPr>
        <w:spacing w:after="0"/>
        <w:ind w:left="0"/>
        <w:jc w:val="both"/>
      </w:pPr>
      <w:r>
        <w:rPr>
          <w:rFonts w:ascii="Times New Roman"/>
          <w:b w:val="false"/>
          <w:i w:val="false"/>
          <w:color w:val="000000"/>
          <w:sz w:val="28"/>
        </w:rPr>
        <w:t xml:space="preserve">
      90. Ішек-қарыннан және қаннан жасалатын өнімдер арнайы бөлмелерде дайындалады. Шұжық өндіруге керекті ішек-қарынды жібіту, сорттау, жуу жұмыстары тоңазытқыштың жібіту камерасында, ол жоқ болған жағдайда, шұжық жасайтын цехтың жеке бөлмесінде жүргізіледі. </w:t>
      </w:r>
    </w:p>
    <w:bookmarkEnd w:id="95"/>
    <w:bookmarkStart w:name="z92" w:id="96"/>
    <w:p>
      <w:pPr>
        <w:spacing w:after="0"/>
        <w:ind w:left="0"/>
        <w:jc w:val="both"/>
      </w:pPr>
      <w:r>
        <w:rPr>
          <w:rFonts w:ascii="Times New Roman"/>
          <w:b w:val="false"/>
          <w:i w:val="false"/>
          <w:color w:val="000000"/>
          <w:sz w:val="28"/>
        </w:rPr>
        <w:t xml:space="preserve">
      91. Шартты түрде жарамды деп танылған етті және ішек-қарынды, шұжық дайындауға арналған өндірістік үй-жайларда, аспаздық өңдеу, консервілеу цехында жартылай дайындалған ет цехтарында қайнату арқылы залалсыздандыруға болмайды. </w:t>
      </w:r>
      <w:r>
        <w:br/>
      </w:r>
      <w:r>
        <w:rPr>
          <w:rFonts w:ascii="Times New Roman"/>
          <w:b w:val="false"/>
          <w:i w:val="false"/>
          <w:color w:val="000000"/>
          <w:sz w:val="28"/>
        </w:rPr>
        <w:t xml:space="preserve">
      Шартты түрде жарамды деп танылған етті және ішек-қарын өнімдерін еттен жасалған нандарды дайындау үшін қолданады, ол үшін электрлі немесе газ пештерімен жабдықталған арнайы бөлім құрады. Осы бөлімді пайдаланғанда шартты түрде жарамды деп танылған еттің дайын өнімдермен жанасуына жол бермеу керек. </w:t>
      </w:r>
    </w:p>
    <w:bookmarkEnd w:id="96"/>
    <w:bookmarkStart w:name="z93" w:id="97"/>
    <w:p>
      <w:pPr>
        <w:spacing w:after="0"/>
        <w:ind w:left="0"/>
        <w:jc w:val="both"/>
      </w:pPr>
      <w:r>
        <w:rPr>
          <w:rFonts w:ascii="Times New Roman"/>
          <w:b w:val="false"/>
          <w:i w:val="false"/>
          <w:color w:val="000000"/>
          <w:sz w:val="28"/>
        </w:rPr>
        <w:t xml:space="preserve">
      92. Шұжық жасайтын цехтың ыстық бөліміне өндірістік үй-жайлар арқылы отын (жаңқа, кесілген ағаш) тасуға болмайды. </w:t>
      </w:r>
    </w:p>
    <w:bookmarkEnd w:id="97"/>
    <w:bookmarkStart w:name="z94" w:id="98"/>
    <w:p>
      <w:pPr>
        <w:spacing w:after="0"/>
        <w:ind w:left="0"/>
        <w:jc w:val="both"/>
      </w:pPr>
      <w:r>
        <w:rPr>
          <w:rFonts w:ascii="Times New Roman"/>
          <w:b w:val="false"/>
          <w:i w:val="false"/>
          <w:color w:val="000000"/>
          <w:sz w:val="28"/>
        </w:rPr>
        <w:t xml:space="preserve">
      93. Дайын өнімдерді қаптауға арналған ыдыстар шұжық, аспаздық және басқа да өнімдерді қаптайтын ыдыстар өндірістік цехтар арқылы өтпей, дәліз арқылы тасылуы керек. Мұндай ыдыстарды цехта ұстауға болмайды. </w:t>
      </w:r>
    </w:p>
    <w:bookmarkEnd w:id="98"/>
    <w:bookmarkStart w:name="z95" w:id="99"/>
    <w:p>
      <w:pPr>
        <w:spacing w:after="0"/>
        <w:ind w:left="0"/>
        <w:jc w:val="both"/>
      </w:pPr>
      <w:r>
        <w:rPr>
          <w:rFonts w:ascii="Times New Roman"/>
          <w:b w:val="false"/>
          <w:i w:val="false"/>
          <w:color w:val="000000"/>
          <w:sz w:val="28"/>
        </w:rPr>
        <w:t xml:space="preserve">
      94. Тағамдық шикізаттардың төгілмелі түрін (ұн, құрғақ сүт, крахмал, натрий казиенаты, тұз, дәмдеуіштер) өндірістік үй-жайлардан бөлек жерде сақтайды. Тұз бен дәмдеуіштерді жібергенде, ол магниттік ұстағыш арқылы өтуі керек. Дәмдеуіштерді бөлектеу үшін, оларға механикалық жолмен сорып-тартатын желдеткіші бар жеке үй-жай қарастырылуы керек. </w:t>
      </w:r>
    </w:p>
    <w:bookmarkEnd w:id="99"/>
    <w:bookmarkStart w:name="z96" w:id="100"/>
    <w:p>
      <w:pPr>
        <w:spacing w:after="0"/>
        <w:ind w:left="0"/>
        <w:jc w:val="both"/>
      </w:pPr>
      <w:r>
        <w:rPr>
          <w:rFonts w:ascii="Times New Roman"/>
          <w:b w:val="false"/>
          <w:i w:val="false"/>
          <w:color w:val="000000"/>
          <w:sz w:val="28"/>
        </w:rPr>
        <w:t xml:space="preserve">
      95. Самса және тұшпара жасауға арналған еттен, ішек-қарыннан жасалған тураманы арнайы немесе шұжықтық цехтың тиісті бөлімшелерінде дайындайды. Самса пісіруге керекті нанды илеу, пішін беру, қуыру жұмыстары арнайы электрлік құрал-жабдықтарды пайдалануға болатын үй-жайларда жүргізіледі. </w:t>
      </w:r>
    </w:p>
    <w:bookmarkEnd w:id="100"/>
    <w:bookmarkStart w:name="z97" w:id="101"/>
    <w:p>
      <w:pPr>
        <w:spacing w:after="0"/>
        <w:ind w:left="0"/>
        <w:jc w:val="both"/>
      </w:pPr>
      <w:r>
        <w:rPr>
          <w:rFonts w:ascii="Times New Roman"/>
          <w:b w:val="false"/>
          <w:i w:val="false"/>
          <w:color w:val="000000"/>
          <w:sz w:val="28"/>
        </w:rPr>
        <w:t xml:space="preserve">
      96. Тұшпараны тоңазытуға арналған жылдам мұздатқыш шкафтар бөлшектеп, оларды қаптарға орайтын үй-жайларда орналастыру керек. </w:t>
      </w:r>
    </w:p>
    <w:bookmarkEnd w:id="101"/>
    <w:bookmarkStart w:name="z98" w:id="102"/>
    <w:p>
      <w:pPr>
        <w:spacing w:after="0"/>
        <w:ind w:left="0"/>
        <w:jc w:val="both"/>
      </w:pPr>
      <w:r>
        <w:rPr>
          <w:rFonts w:ascii="Times New Roman"/>
          <w:b w:val="false"/>
          <w:i w:val="false"/>
          <w:color w:val="000000"/>
          <w:sz w:val="28"/>
        </w:rPr>
        <w:t xml:space="preserve">
      97. Малдан өндірілетін шикізаттардан медициналық дәрмектерді дайындау үшін жеке өндірістік үй-жайлар бөлінуі керек. </w:t>
      </w:r>
    </w:p>
    <w:bookmarkEnd w:id="102"/>
    <w:bookmarkStart w:name="z99" w:id="103"/>
    <w:p>
      <w:pPr>
        <w:spacing w:after="0"/>
        <w:ind w:left="0"/>
        <w:jc w:val="both"/>
      </w:pPr>
      <w:r>
        <w:rPr>
          <w:rFonts w:ascii="Times New Roman"/>
          <w:b w:val="false"/>
          <w:i w:val="false"/>
          <w:color w:val="000000"/>
          <w:sz w:val="28"/>
        </w:rPr>
        <w:t xml:space="preserve">
      98. Мал азығын және техникалық өнімдерді өндіру тағам өнімдерін өндіретін цехтан бөлек болып, олардың өзіне арналған шикізат бөлімі, санитарлық өткізгіш типтегі тұрмыстық үй-жай болуы керек. </w:t>
      </w:r>
    </w:p>
    <w:bookmarkEnd w:id="103"/>
    <w:bookmarkStart w:name="z100" w:id="104"/>
    <w:p>
      <w:pPr>
        <w:spacing w:after="0"/>
        <w:ind w:left="0"/>
        <w:jc w:val="both"/>
      </w:pPr>
      <w:r>
        <w:rPr>
          <w:rFonts w:ascii="Times New Roman"/>
          <w:b w:val="false"/>
          <w:i w:val="false"/>
          <w:color w:val="000000"/>
          <w:sz w:val="28"/>
        </w:rPr>
        <w:t xml:space="preserve">
      99. Мал азығы мен техникалық өнімдерді босату арнайы тасымалдау бөлімі арқылы жіберіледі. Мал азығына арналған ұнды еденге жайып тастап, сақтауға болмайды. </w:t>
      </w:r>
    </w:p>
    <w:bookmarkEnd w:id="104"/>
    <w:bookmarkStart w:name="z101" w:id="105"/>
    <w:p>
      <w:pPr>
        <w:spacing w:after="0"/>
        <w:ind w:left="0"/>
        <w:jc w:val="both"/>
      </w:pPr>
      <w:r>
        <w:rPr>
          <w:rFonts w:ascii="Times New Roman"/>
          <w:b w:val="false"/>
          <w:i w:val="false"/>
          <w:color w:val="000000"/>
          <w:sz w:val="28"/>
        </w:rPr>
        <w:t xml:space="preserve">
      100. Құрғақ мал азығын өндіретін цехтары (учаскелері) жоқ кәсіпорындарда консервіленетін тағамға жатпайтын белоктық шикізат өнімін басқа еткомбинаттарына өңдеуге жіберердің алдында, оларды жабық ыдыстарда сақталынады. Бұл цехта жұмыс істейтін персоналдар басқа жұмыстарды орындауға жіберілмейді. </w:t>
      </w:r>
    </w:p>
    <w:bookmarkEnd w:id="105"/>
    <w:bookmarkStart w:name="z102" w:id="106"/>
    <w:p>
      <w:pPr>
        <w:spacing w:after="0"/>
        <w:ind w:left="0"/>
        <w:jc w:val="left"/>
      </w:pPr>
      <w:r>
        <w:rPr>
          <w:rFonts w:ascii="Times New Roman"/>
          <w:b/>
          <w:i w:val="false"/>
          <w:color w:val="000000"/>
        </w:rPr>
        <w:t xml:space="preserve"> 
9. Шұжық өнімдерін шығаруға қойылатын </w:t>
      </w:r>
      <w:r>
        <w:br/>
      </w:r>
      <w:r>
        <w:rPr>
          <w:rFonts w:ascii="Times New Roman"/>
          <w:b/>
          <w:i w:val="false"/>
          <w:color w:val="000000"/>
        </w:rPr>
        <w:t xml:space="preserve">
санитарлық-эпидемиологиялық талаптар </w:t>
      </w:r>
    </w:p>
    <w:bookmarkEnd w:id="106"/>
    <w:bookmarkStart w:name="z198" w:id="107"/>
    <w:p>
      <w:pPr>
        <w:spacing w:after="0"/>
        <w:ind w:left="0"/>
        <w:jc w:val="both"/>
      </w:pPr>
      <w:r>
        <w:rPr>
          <w:rFonts w:ascii="Times New Roman"/>
          <w:b w:val="false"/>
          <w:i w:val="false"/>
          <w:color w:val="000000"/>
          <w:sz w:val="28"/>
        </w:rPr>
        <w:t xml:space="preserve">
      101. Өңдеуге алынатын ет </w:t>
      </w:r>
      <w:r>
        <w:rPr>
          <w:rFonts w:ascii="Times New Roman"/>
          <w:b w:val="false"/>
          <w:i w:val="false"/>
          <w:color w:val="000000"/>
          <w:sz w:val="28"/>
        </w:rPr>
        <w:t xml:space="preserve">таңба </w:t>
      </w:r>
      <w:r>
        <w:rPr>
          <w:rFonts w:ascii="Times New Roman"/>
          <w:b w:val="false"/>
          <w:i w:val="false"/>
          <w:color w:val="000000"/>
          <w:sz w:val="28"/>
        </w:rPr>
        <w:t xml:space="preserve">соғылғаннан кейін және жануарлар арасында жұқпалы аурулардың жоқтығы туралы малдәрігерінің қорытынды куәлігі ( N 2 үлгі ) болғанда қабылданады. Өнім шығару үшін қабылданған ет стандартқа сай болып, (ұша, жарты ұша, ұшаның төрттен бөлігі) құрғақ тазалаудан өтіп, таңбасы алынып, керек болған жағдайда сумен жуылады. Ұшаны үстел үстінде шелектен алынған сулы шүберекпен сүртуге болмайды. </w:t>
      </w:r>
    </w:p>
    <w:bookmarkEnd w:id="107"/>
    <w:bookmarkStart w:name="z103" w:id="108"/>
    <w:p>
      <w:pPr>
        <w:spacing w:after="0"/>
        <w:ind w:left="0"/>
        <w:jc w:val="both"/>
      </w:pPr>
      <w:r>
        <w:rPr>
          <w:rFonts w:ascii="Times New Roman"/>
          <w:b w:val="false"/>
          <w:i w:val="false"/>
          <w:color w:val="000000"/>
          <w:sz w:val="28"/>
        </w:rPr>
        <w:t xml:space="preserve">
      102. Сүйектен ажыратылатын еттің температурасы +4-6 С ден жоғары болмауы керек. Егер ет бұдан жоғары температурада түссе, оны 2-3 сағаттың ішінде тезірек өңдеп, тоңазытқыш камерасына суыту үшін жіберіледі. </w:t>
      </w:r>
    </w:p>
    <w:bookmarkEnd w:id="108"/>
    <w:bookmarkStart w:name="z104" w:id="109"/>
    <w:p>
      <w:pPr>
        <w:spacing w:after="0"/>
        <w:ind w:left="0"/>
        <w:jc w:val="both"/>
      </w:pPr>
      <w:r>
        <w:rPr>
          <w:rFonts w:ascii="Times New Roman"/>
          <w:b w:val="false"/>
          <w:i w:val="false"/>
          <w:color w:val="000000"/>
          <w:sz w:val="28"/>
        </w:rPr>
        <w:t xml:space="preserve">
      103. Ұшаны бөліктерге бөлу белгіленген үлгі бойынша жүргізіледі. Етті сүйектен ажырату биіктігі 100-110, ені 150-160 см жұмыс үстелінің үстінде жүргізіледі. Үстелдің ұзындығы бойынша ағаштың қатты түрінен жасалған (емен, шәмшат) ені 70 см, қалыңдығы 5-6 см тақтай төселеді. </w:t>
      </w:r>
    </w:p>
    <w:bookmarkEnd w:id="109"/>
    <w:bookmarkStart w:name="z105" w:id="110"/>
    <w:p>
      <w:pPr>
        <w:spacing w:after="0"/>
        <w:ind w:left="0"/>
        <w:jc w:val="both"/>
      </w:pPr>
      <w:r>
        <w:rPr>
          <w:rFonts w:ascii="Times New Roman"/>
          <w:b w:val="false"/>
          <w:i w:val="false"/>
          <w:color w:val="000000"/>
          <w:sz w:val="28"/>
        </w:rPr>
        <w:t xml:space="preserve">
      104. Шикізаттар цехында ауаның температурасы 12С және салыстырмалы ылғалдылығы 70 пайыздан (бұдан әрі - %) аспауы керек. </w:t>
      </w:r>
    </w:p>
    <w:bookmarkEnd w:id="110"/>
    <w:bookmarkStart w:name="z106" w:id="111"/>
    <w:p>
      <w:pPr>
        <w:spacing w:after="0"/>
        <w:ind w:left="0"/>
        <w:jc w:val="both"/>
      </w:pPr>
      <w:r>
        <w:rPr>
          <w:rFonts w:ascii="Times New Roman"/>
          <w:b w:val="false"/>
          <w:i w:val="false"/>
          <w:color w:val="000000"/>
          <w:sz w:val="28"/>
        </w:rPr>
        <w:t xml:space="preserve">
      105. Етті тұздау, тұздауды жетілдіру тұздау камерасында +4 С-де жүргізілуі керек. </w:t>
      </w:r>
    </w:p>
    <w:bookmarkEnd w:id="111"/>
    <w:bookmarkStart w:name="z107" w:id="112"/>
    <w:p>
      <w:pPr>
        <w:spacing w:after="0"/>
        <w:ind w:left="0"/>
        <w:jc w:val="both"/>
      </w:pPr>
      <w:r>
        <w:rPr>
          <w:rFonts w:ascii="Times New Roman"/>
          <w:b w:val="false"/>
          <w:i w:val="false"/>
          <w:color w:val="000000"/>
          <w:sz w:val="28"/>
        </w:rPr>
        <w:t xml:space="preserve">
      106. Тұздалған етті 10-13 кг ет сыятындай кірленге салып, камераларға апарып қояды. Әрбір тұздалған еттің партиясына белгі соғылып, сорты мен дайындалған күні көрсетіледі. </w:t>
      </w:r>
    </w:p>
    <w:bookmarkEnd w:id="112"/>
    <w:bookmarkStart w:name="z108" w:id="113"/>
    <w:p>
      <w:pPr>
        <w:spacing w:after="0"/>
        <w:ind w:left="0"/>
        <w:jc w:val="both"/>
      </w:pPr>
      <w:r>
        <w:rPr>
          <w:rFonts w:ascii="Times New Roman"/>
          <w:b w:val="false"/>
          <w:i w:val="false"/>
          <w:color w:val="000000"/>
          <w:sz w:val="28"/>
        </w:rPr>
        <w:t xml:space="preserve">
      107. Пісірілген шұжықты дайындау үшін, жетілдіру камерасында ет 24-48 сағ. бойы сақталып, ал жартылай ысталған шұжық дайындау үшін 72 сағ. ұсталынуы керек. Кесектелген еттерді жетілдіру үшін, бұйымның түріне қарай бұл мерзімді 4-7 тәулікке ұзартады. </w:t>
      </w:r>
    </w:p>
    <w:bookmarkEnd w:id="113"/>
    <w:bookmarkStart w:name="z109" w:id="114"/>
    <w:p>
      <w:pPr>
        <w:spacing w:after="0"/>
        <w:ind w:left="0"/>
        <w:jc w:val="both"/>
      </w:pPr>
      <w:r>
        <w:rPr>
          <w:rFonts w:ascii="Times New Roman"/>
          <w:b w:val="false"/>
          <w:i w:val="false"/>
          <w:color w:val="000000"/>
          <w:sz w:val="28"/>
        </w:rPr>
        <w:t xml:space="preserve">
      108. Тұздау (жетілдіру) жұмысы бітісімен шұжық турамасын дайындау жүргізіледі. Еттің турау барысындағы температурасы (ұзақтығы 3-10мин.) +8-10С болуы керек. </w:t>
      </w:r>
    </w:p>
    <w:bookmarkEnd w:id="114"/>
    <w:bookmarkStart w:name="z110" w:id="115"/>
    <w:p>
      <w:pPr>
        <w:spacing w:after="0"/>
        <w:ind w:left="0"/>
        <w:jc w:val="both"/>
      </w:pPr>
      <w:r>
        <w:rPr>
          <w:rFonts w:ascii="Times New Roman"/>
          <w:b w:val="false"/>
          <w:i w:val="false"/>
          <w:color w:val="000000"/>
          <w:sz w:val="28"/>
        </w:rPr>
        <w:t xml:space="preserve">
      109. Тағамдық қоспалар сапа сертификатымен жабдықталынып, қолданыстағы технологиялық нұсқауға сай жүргізілуі керек. Оларды қоймадан зертханаға босатқанда және зертханадан жауапты қызметкерге жібергенде арнайы жорналда тіркелінуі керек. </w:t>
      </w:r>
    </w:p>
    <w:bookmarkEnd w:id="115"/>
    <w:bookmarkStart w:name="z111" w:id="116"/>
    <w:p>
      <w:pPr>
        <w:spacing w:after="0"/>
        <w:ind w:left="0"/>
        <w:jc w:val="both"/>
      </w:pPr>
      <w:r>
        <w:rPr>
          <w:rFonts w:ascii="Times New Roman"/>
          <w:b w:val="false"/>
          <w:i w:val="false"/>
          <w:color w:val="000000"/>
          <w:sz w:val="28"/>
        </w:rPr>
        <w:t xml:space="preserve">
      110. Шұжық қабықшасын турамамен толтыру пневмо, гидравлика және вакуумдық шприцтер арқылы жүргізіледі. Турамамен бірге түскен ауаны қабықшаны тесу арқылы шығарады. Турамамен толтырылған қабықшалар цехта +15-20 С температурада 2 сағаттан артық сақталмауы керек. </w:t>
      </w:r>
    </w:p>
    <w:bookmarkEnd w:id="116"/>
    <w:bookmarkStart w:name="z112" w:id="117"/>
    <w:p>
      <w:pPr>
        <w:spacing w:after="0"/>
        <w:ind w:left="0"/>
        <w:jc w:val="both"/>
      </w:pPr>
      <w:r>
        <w:rPr>
          <w:rFonts w:ascii="Times New Roman"/>
          <w:b w:val="false"/>
          <w:i w:val="false"/>
          <w:color w:val="000000"/>
          <w:sz w:val="28"/>
        </w:rPr>
        <w:t xml:space="preserve">
      111. Шұжықтың қабықшасы ретінде Қазақстан Республикасында қолдануға рұқсат етілген табиғи және жасанды қабықтарды пайдалануға болады. Жартылай ысталған шұжықтарды дайындағанда, жасанды қабықшаларды пайдалануға болмайды. </w:t>
      </w:r>
    </w:p>
    <w:bookmarkEnd w:id="117"/>
    <w:bookmarkStart w:name="z113" w:id="118"/>
    <w:p>
      <w:pPr>
        <w:spacing w:after="0"/>
        <w:ind w:left="0"/>
        <w:jc w:val="both"/>
      </w:pPr>
      <w:r>
        <w:rPr>
          <w:rFonts w:ascii="Times New Roman"/>
          <w:b w:val="false"/>
          <w:i w:val="false"/>
          <w:color w:val="000000"/>
          <w:sz w:val="28"/>
        </w:rPr>
        <w:t xml:space="preserve">
      112. Жартылай ысталған, жартылай қайнатылып ысталған, шикідей ысталған шұжықтар суытылған камераларда 4-8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және салыстырмалы ылғалдылығы 80-85% болғанда (шұжықтың ілулі тұрған жағдайында), олар семеді. </w:t>
      </w:r>
    </w:p>
    <w:bookmarkEnd w:id="118"/>
    <w:bookmarkStart w:name="z114" w:id="119"/>
    <w:p>
      <w:pPr>
        <w:spacing w:after="0"/>
        <w:ind w:left="0"/>
        <w:jc w:val="both"/>
      </w:pPr>
      <w:r>
        <w:rPr>
          <w:rFonts w:ascii="Times New Roman"/>
          <w:b w:val="false"/>
          <w:i w:val="false"/>
          <w:color w:val="000000"/>
          <w:sz w:val="28"/>
        </w:rPr>
        <w:t xml:space="preserve">
      113. Шұжықтарды ыстық өңдеуден өткізу қыздырғыш, қайнатқыш камераларда және ысыту агрегаттарда жүргізіледі. Шұжықтарды ыстық өңдеуден өткізетін камералар, оларға бақылау жүргізетін, салыстырмалы ылғалдылығын реттейтін құралдармен жабдықталуы керек. </w:t>
      </w:r>
    </w:p>
    <w:bookmarkEnd w:id="119"/>
    <w:bookmarkStart w:name="z115" w:id="120"/>
    <w:p>
      <w:pPr>
        <w:spacing w:after="0"/>
        <w:ind w:left="0"/>
        <w:jc w:val="both"/>
      </w:pPr>
      <w:r>
        <w:rPr>
          <w:rFonts w:ascii="Times New Roman"/>
          <w:b w:val="false"/>
          <w:i w:val="false"/>
          <w:color w:val="000000"/>
          <w:sz w:val="28"/>
        </w:rPr>
        <w:t xml:space="preserve">
      114. Шұжық өнімдерін ыстық өңдеуден өткізу тәртіптері (температурасы, өңдеу уақыты) қолданылып жүрген технологиялық нұсқауларға сай жүргізіліп, арнайы жорналда тіркелуі керек. Шұжық өнімдерінің пісіру жұмысы біткен кезде, шұжықтың ішіндегі температура 70-72 С болуы керек. </w:t>
      </w:r>
    </w:p>
    <w:bookmarkEnd w:id="120"/>
    <w:bookmarkStart w:name="z116" w:id="121"/>
    <w:p>
      <w:pPr>
        <w:spacing w:after="0"/>
        <w:ind w:left="0"/>
        <w:jc w:val="both"/>
      </w:pPr>
      <w:r>
        <w:rPr>
          <w:rFonts w:ascii="Times New Roman"/>
          <w:b w:val="false"/>
          <w:i w:val="false"/>
          <w:color w:val="000000"/>
          <w:sz w:val="28"/>
        </w:rPr>
        <w:t xml:space="preserve">
      115. Шұжық өнімдерін қуыру, ыстау үшін, жапырақты ағаштар немесе олардың жаңқаларынан шығатын түтін қолданылады. Қылқан жапырақты ағаштар мен қабықты қайың, сол сияқты 50%-дан жоғары ылғалдылығы бар жаңқалармен шұжықтарды ыстауға болмайды. </w:t>
      </w:r>
    </w:p>
    <w:bookmarkEnd w:id="121"/>
    <w:bookmarkStart w:name="z117" w:id="122"/>
    <w:p>
      <w:pPr>
        <w:spacing w:after="0"/>
        <w:ind w:left="0"/>
        <w:jc w:val="both"/>
      </w:pPr>
      <w:r>
        <w:rPr>
          <w:rFonts w:ascii="Times New Roman"/>
          <w:b w:val="false"/>
          <w:i w:val="false"/>
          <w:color w:val="000000"/>
          <w:sz w:val="28"/>
        </w:rPr>
        <w:t xml:space="preserve">
      116. Пісірілген шұжықтарды суыту жұмысы 7-10 мин. аралығында жүргізіліп, ол кезде шұжықтың ішкі температурасы 30 С-ден жоғары болмауы керек, бұдан соң шұжықты температурасы 8-10С, салыстырмалы ылғалдылығы 85-90% болатын камераға салады. Ысталған пісірілген етті (пісірілген аяқтарды, сүрлемді, жал-жаяны, қазыны және басқаларын) өнім ішіндегі температурасы +8 С төмендетіп, суытады. Аз қуаттылығы бар цехтарда ысталынған етті суытуды ыстық бөлімнің алаңдарында жүргізуге болады. </w:t>
      </w:r>
    </w:p>
    <w:bookmarkEnd w:id="122"/>
    <w:bookmarkStart w:name="z118" w:id="123"/>
    <w:p>
      <w:pPr>
        <w:spacing w:after="0"/>
        <w:ind w:left="0"/>
        <w:jc w:val="both"/>
      </w:pPr>
      <w:r>
        <w:rPr>
          <w:rFonts w:ascii="Times New Roman"/>
          <w:b w:val="false"/>
          <w:i w:val="false"/>
          <w:color w:val="000000"/>
          <w:sz w:val="28"/>
        </w:rPr>
        <w:t xml:space="preserve">
      117. Сатуға пісірілген шұжықтар мен ысталған еттер, жартылай ысталынған, пісірліп ысталынған және ысталынған шұжықтар қолданыстағы нормативтік құжаттардың талаптарына сай болғанда жіберілуі керек. </w:t>
      </w:r>
    </w:p>
    <w:bookmarkEnd w:id="123"/>
    <w:bookmarkStart w:name="z119" w:id="124"/>
    <w:p>
      <w:pPr>
        <w:spacing w:after="0"/>
        <w:ind w:left="0"/>
        <w:jc w:val="left"/>
      </w:pPr>
      <w:r>
        <w:rPr>
          <w:rFonts w:ascii="Times New Roman"/>
          <w:b/>
          <w:i w:val="false"/>
          <w:color w:val="000000"/>
        </w:rPr>
        <w:t xml:space="preserve"> 
10. Өндірістік зертханалық бақылау жүргізуді </w:t>
      </w:r>
      <w:r>
        <w:br/>
      </w:r>
      <w:r>
        <w:rPr>
          <w:rFonts w:ascii="Times New Roman"/>
          <w:b/>
          <w:i w:val="false"/>
          <w:color w:val="000000"/>
        </w:rPr>
        <w:t xml:space="preserve">
ұйымдастыруға қойылатын санитарлық-эпидемиологиялық </w:t>
      </w:r>
      <w:r>
        <w:br/>
      </w:r>
      <w:r>
        <w:rPr>
          <w:rFonts w:ascii="Times New Roman"/>
          <w:b/>
          <w:i w:val="false"/>
          <w:color w:val="000000"/>
        </w:rPr>
        <w:t xml:space="preserve">
талаптар </w:t>
      </w:r>
    </w:p>
    <w:bookmarkEnd w:id="124"/>
    <w:bookmarkStart w:name="z199" w:id="125"/>
    <w:p>
      <w:pPr>
        <w:spacing w:after="0"/>
        <w:ind w:left="0"/>
        <w:jc w:val="both"/>
      </w:pPr>
      <w:r>
        <w:rPr>
          <w:rFonts w:ascii="Times New Roman"/>
          <w:b w:val="false"/>
          <w:i w:val="false"/>
          <w:color w:val="000000"/>
          <w:sz w:val="28"/>
        </w:rPr>
        <w:t xml:space="preserve">
      118. Нысандар өзіне келіп түсетін шикізаттардың сапасына, технологиялық санитарлық-гигиеналық ережелер мен нормаларды сақтай отырып, өндірістік зертханалық бақылау, тиімді жуу жұмыстарын, құрал-жабдықтарды, үй-жайдағы технологиялық құрал-жабдықтарды зарарсыздандырып, санитарлық және індетке қарсы шараларды жүргізуі керек. </w:t>
      </w:r>
    </w:p>
    <w:bookmarkEnd w:id="125"/>
    <w:bookmarkStart w:name="z120" w:id="126"/>
    <w:p>
      <w:pPr>
        <w:spacing w:after="0"/>
        <w:ind w:left="0"/>
        <w:jc w:val="both"/>
      </w:pPr>
      <w:r>
        <w:rPr>
          <w:rFonts w:ascii="Times New Roman"/>
          <w:b w:val="false"/>
          <w:i w:val="false"/>
          <w:color w:val="000000"/>
          <w:sz w:val="28"/>
        </w:rPr>
        <w:t xml:space="preserve">
      119. Өндірістік зертхана қолданыстағы СанЕжН талаптарына сай болып, жабдықталып, "Микробиологиялы", вирусологиялық және паразитарлық зертханалардың құрылысына жұмыс істеу жағдайына қойлатын санитарлық-эпидемиологиялық талаптар " туралы Қазақстан Республикасының нормативтік құқықтық актілерді Мемлекеттік тіркеуден өткізетін Реестрінде N 2692 тіркелген Қазақстан Республикасының 2004 жылғы 21 қаңтардағы N </w:t>
      </w:r>
      <w:r>
        <w:rPr>
          <w:rFonts w:ascii="Times New Roman"/>
          <w:b w:val="false"/>
          <w:i w:val="false"/>
          <w:color w:val="000000"/>
          <w:sz w:val="28"/>
        </w:rPr>
        <w:t xml:space="preserve">63 </w:t>
      </w:r>
      <w:r>
        <w:rPr>
          <w:rFonts w:ascii="Times New Roman"/>
          <w:b w:val="false"/>
          <w:i w:val="false"/>
          <w:color w:val="000000"/>
          <w:sz w:val="28"/>
        </w:rPr>
        <w:t xml:space="preserve">бұйрығына сай жүргізілуі керек. </w:t>
      </w:r>
    </w:p>
    <w:bookmarkEnd w:id="126"/>
    <w:bookmarkStart w:name="z121" w:id="127"/>
    <w:p>
      <w:pPr>
        <w:spacing w:after="0"/>
        <w:ind w:left="0"/>
        <w:jc w:val="both"/>
      </w:pPr>
      <w:r>
        <w:rPr>
          <w:rFonts w:ascii="Times New Roman"/>
          <w:b w:val="false"/>
          <w:i w:val="false"/>
          <w:color w:val="000000"/>
          <w:sz w:val="28"/>
        </w:rPr>
        <w:t xml:space="preserve">
      120. Өндірістік бақылау жүргізу үшін нұсқау жасалынып, онда жүргізілетін тексерістердің номенклатурасы, көлемі және жүргізілетін тексерістердің жиілігі көрсетілуі керек. </w:t>
      </w:r>
    </w:p>
    <w:bookmarkEnd w:id="127"/>
    <w:bookmarkStart w:name="z122" w:id="128"/>
    <w:p>
      <w:pPr>
        <w:spacing w:after="0"/>
        <w:ind w:left="0"/>
        <w:jc w:val="both"/>
      </w:pPr>
      <w:r>
        <w:rPr>
          <w:rFonts w:ascii="Times New Roman"/>
          <w:b w:val="false"/>
          <w:i w:val="false"/>
          <w:color w:val="000000"/>
          <w:sz w:val="28"/>
        </w:rPr>
        <w:t xml:space="preserve">
      121. Шағын және орта қуатты ұйымдарда өндірістік зертхана болмаса, бақылауды белгіленген тәртіпте тіркелген зертханалармен келісім жасау арқылы жүргізуге болады. </w:t>
      </w:r>
    </w:p>
    <w:bookmarkEnd w:id="128"/>
    <w:bookmarkStart w:name="z123" w:id="129"/>
    <w:p>
      <w:pPr>
        <w:spacing w:after="0"/>
        <w:ind w:left="0"/>
        <w:jc w:val="left"/>
      </w:pPr>
      <w:r>
        <w:rPr>
          <w:rFonts w:ascii="Times New Roman"/>
          <w:b/>
          <w:i w:val="false"/>
          <w:color w:val="000000"/>
        </w:rPr>
        <w:t xml:space="preserve"> 
11. Етке және ет өнімдеріне арналған қоймалық </w:t>
      </w:r>
      <w:r>
        <w:br/>
      </w:r>
      <w:r>
        <w:rPr>
          <w:rFonts w:ascii="Times New Roman"/>
          <w:b/>
          <w:i w:val="false"/>
          <w:color w:val="000000"/>
        </w:rPr>
        <w:t xml:space="preserve">
үй-жайларға, мұздатқыштарға және көлікке қойылатын </w:t>
      </w:r>
      <w:r>
        <w:br/>
      </w:r>
      <w:r>
        <w:rPr>
          <w:rFonts w:ascii="Times New Roman"/>
          <w:b/>
          <w:i w:val="false"/>
          <w:color w:val="000000"/>
        </w:rPr>
        <w:t xml:space="preserve">
санитарлық-эпидемиологиялық талаптар </w:t>
      </w:r>
    </w:p>
    <w:bookmarkEnd w:id="129"/>
    <w:p>
      <w:pPr>
        <w:spacing w:after="0"/>
        <w:ind w:left="0"/>
        <w:jc w:val="both"/>
      </w:pPr>
      <w:r>
        <w:rPr>
          <w:rFonts w:ascii="Times New Roman"/>
          <w:b w:val="false"/>
          <w:i w:val="false"/>
          <w:color w:val="000000"/>
          <w:sz w:val="28"/>
        </w:rPr>
        <w:t xml:space="preserve">      122. Ет өнімдерін өндіретін нысандар шикізаттарды, дайын өнімдерді, орайтын және көмекші заттарды сақтауға арналған қоймалық үй-жайлармен жеткілікті түрде қамтамасыз етілуі керек. Тағамдық шикізаттарды және көмекші заттарды сақтау үшін тауардың астына қойғыштар, стеллаждар, сөрелер қолданылады. Тағамдық шикізаттарды тікелей еден үстінде сақтауға болмайды. Сүйектер жан-жағынан тормен қоршалған, су өткізбейтін едені бар бастырмада сақталады. </w:t>
      </w:r>
    </w:p>
    <w:bookmarkStart w:name="z124" w:id="130"/>
    <w:p>
      <w:pPr>
        <w:spacing w:after="0"/>
        <w:ind w:left="0"/>
        <w:jc w:val="both"/>
      </w:pPr>
      <w:r>
        <w:rPr>
          <w:rFonts w:ascii="Times New Roman"/>
          <w:b w:val="false"/>
          <w:i w:val="false"/>
          <w:color w:val="000000"/>
          <w:sz w:val="28"/>
        </w:rPr>
        <w:t xml:space="preserve">
      123. Барлық қоймалық үй-жайлар таза жағдайда ұсталуы керек. Кеміргіштермен күресу шараларын дератизациялық, дезинсекциялық және зарарсыздандыру жұмыстарын жүргізуге құқықты лицензиясы бар ұйымдар жүргізеді. </w:t>
      </w:r>
    </w:p>
    <w:bookmarkEnd w:id="130"/>
    <w:bookmarkStart w:name="z125" w:id="131"/>
    <w:p>
      <w:pPr>
        <w:spacing w:after="0"/>
        <w:ind w:left="0"/>
        <w:jc w:val="both"/>
      </w:pPr>
      <w:r>
        <w:rPr>
          <w:rFonts w:ascii="Times New Roman"/>
          <w:b w:val="false"/>
          <w:i w:val="false"/>
          <w:color w:val="000000"/>
          <w:sz w:val="28"/>
        </w:rPr>
        <w:t xml:space="preserve">
      124. Шикізат өнімдері мен өкпе-бауыр, ішек-қарындарды мұздатқыш камераларына ағаш торларға немесе еденнен 8 см биіктіктегі табандықтарға қатарлап қойып сақтайды. Қатарларды салқындату құралдарын қабырғаларынан 30 см ара қашықтықта орналастырады. Қатарлардың арасында өткел болуы керек. Суыған және салқындаған етті ілінген қалпында сақтайды. </w:t>
      </w:r>
    </w:p>
    <w:bookmarkEnd w:id="131"/>
    <w:bookmarkStart w:name="z126" w:id="132"/>
    <w:p>
      <w:pPr>
        <w:spacing w:after="0"/>
        <w:ind w:left="0"/>
        <w:jc w:val="both"/>
      </w:pPr>
      <w:r>
        <w:rPr>
          <w:rFonts w:ascii="Times New Roman"/>
          <w:b w:val="false"/>
          <w:i w:val="false"/>
          <w:color w:val="000000"/>
          <w:sz w:val="28"/>
        </w:rPr>
        <w:t xml:space="preserve">
      125. Шартты түрде жарамды еттерді оңаша камерада немесе жалпы камераның тормен бөлінген бөлігінде сақтайды. </w:t>
      </w:r>
    </w:p>
    <w:bookmarkEnd w:id="132"/>
    <w:bookmarkStart w:name="z127" w:id="133"/>
    <w:p>
      <w:pPr>
        <w:spacing w:after="0"/>
        <w:ind w:left="0"/>
        <w:jc w:val="both"/>
      </w:pPr>
      <w:r>
        <w:rPr>
          <w:rFonts w:ascii="Times New Roman"/>
          <w:b w:val="false"/>
          <w:i w:val="false"/>
          <w:color w:val="000000"/>
          <w:sz w:val="28"/>
        </w:rPr>
        <w:t xml:space="preserve">
      126. Мұздатқыш камералары жүктен босаған кезде, жүктердің көптеп қабылдануына мұздатқышты дайындау кезінде, камералардың қабырғаларының, төбелерінің, жабдықтарының көгергені анықталғанда және сақталып тұрған өнімдер көгергенде оларды жөндейді, жуады және зарарсыздандырады. </w:t>
      </w:r>
    </w:p>
    <w:bookmarkEnd w:id="133"/>
    <w:bookmarkStart w:name="z128" w:id="134"/>
    <w:p>
      <w:pPr>
        <w:spacing w:after="0"/>
        <w:ind w:left="0"/>
        <w:jc w:val="both"/>
      </w:pPr>
      <w:r>
        <w:rPr>
          <w:rFonts w:ascii="Times New Roman"/>
          <w:b w:val="false"/>
          <w:i w:val="false"/>
          <w:color w:val="000000"/>
          <w:sz w:val="28"/>
        </w:rPr>
        <w:t xml:space="preserve">
      127. Жабдықтарды, көліктік жүйені зарарсыздандыру үшін су өткізбейтін едені бар жуу бөлімдерін қарастырып, бу, ыстық және суық су қосылған және ағынды су канализацияға жиналуы үшін еңіс траптармен жабдықталуы керек. </w:t>
      </w:r>
    </w:p>
    <w:bookmarkEnd w:id="134"/>
    <w:bookmarkStart w:name="z129" w:id="135"/>
    <w:p>
      <w:pPr>
        <w:spacing w:after="0"/>
        <w:ind w:left="0"/>
        <w:jc w:val="both"/>
      </w:pPr>
      <w:r>
        <w:rPr>
          <w:rFonts w:ascii="Times New Roman"/>
          <w:b w:val="false"/>
          <w:i w:val="false"/>
          <w:color w:val="000000"/>
          <w:sz w:val="28"/>
        </w:rPr>
        <w:t xml:space="preserve">
      128. Етті және ет өнімдерін тасымалдау қолданыстағы нормативті құжаттардың және оларға </w:t>
      </w:r>
      <w:r>
        <w:rPr>
          <w:rFonts w:ascii="Times New Roman"/>
          <w:b w:val="false"/>
          <w:i w:val="false"/>
          <w:color w:val="000000"/>
          <w:sz w:val="28"/>
        </w:rPr>
        <w:t>белгіленген</w:t>
      </w:r>
      <w:r>
        <w:rPr>
          <w:rFonts w:ascii="Times New Roman"/>
          <w:b w:val="false"/>
          <w:i w:val="false"/>
          <w:color w:val="000000"/>
          <w:sz w:val="28"/>
        </w:rPr>
        <w:t xml:space="preserve"> үлгідегі санитарлық төлқұжаты бар және Қазақстан Республикасының нормативтік актілерді Мемлекеттік тіркеуден өткізетін Реестрінде N 2840 тіркелген 2004 жылғы 20 сәуірдегі Қазақстан Республикасының Денсаулық сақтау министрінің қ.о. N </w:t>
      </w:r>
      <w:r>
        <w:rPr>
          <w:rFonts w:ascii="Times New Roman"/>
          <w:b w:val="false"/>
          <w:i w:val="false"/>
          <w:color w:val="000000"/>
          <w:sz w:val="28"/>
        </w:rPr>
        <w:t xml:space="preserve">349 </w:t>
      </w:r>
      <w:r>
        <w:rPr>
          <w:rFonts w:ascii="Times New Roman"/>
          <w:b w:val="false"/>
          <w:i w:val="false"/>
          <w:color w:val="000000"/>
          <w:sz w:val="28"/>
        </w:rPr>
        <w:t xml:space="preserve">бұйрығымен бекітілген авторефрижераторларда температураны бірқалыпты ұстайтын кузовтарда және темір жол және су көлігінің салқындалатын үй-жайларында жүргізіледі. </w:t>
      </w:r>
    </w:p>
    <w:bookmarkEnd w:id="135"/>
    <w:bookmarkStart w:name="z130" w:id="136"/>
    <w:p>
      <w:pPr>
        <w:spacing w:after="0"/>
        <w:ind w:left="0"/>
        <w:jc w:val="both"/>
      </w:pPr>
      <w:r>
        <w:rPr>
          <w:rFonts w:ascii="Times New Roman"/>
          <w:b w:val="false"/>
          <w:i w:val="false"/>
          <w:color w:val="000000"/>
          <w:sz w:val="28"/>
        </w:rPr>
        <w:t xml:space="preserve">
      129. Қайтарылатын ыдыстар өнімді алушылардан таза қалпында қабылданып, осы ұйымның технологиялық нұсқауының талаптарына сай, оңаша жабдықталған үй-жайларда қайтадан санитарлық өңдеуден өткізілуі керек. </w:t>
      </w:r>
    </w:p>
    <w:bookmarkEnd w:id="136"/>
    <w:bookmarkStart w:name="z131" w:id="137"/>
    <w:p>
      <w:pPr>
        <w:spacing w:after="0"/>
        <w:ind w:left="0"/>
        <w:jc w:val="left"/>
      </w:pPr>
      <w:r>
        <w:rPr>
          <w:rFonts w:ascii="Times New Roman"/>
          <w:b/>
          <w:i w:val="false"/>
          <w:color w:val="000000"/>
        </w:rPr>
        <w:t xml:space="preserve"> 
12. Тұрмыстық үй-жайларға қойылатын </w:t>
      </w:r>
      <w:r>
        <w:br/>
      </w:r>
      <w:r>
        <w:rPr>
          <w:rFonts w:ascii="Times New Roman"/>
          <w:b/>
          <w:i w:val="false"/>
          <w:color w:val="000000"/>
        </w:rPr>
        <w:t xml:space="preserve">
санитарлық-эпидемиологиялық талаптар </w:t>
      </w:r>
    </w:p>
    <w:bookmarkEnd w:id="137"/>
    <w:p>
      <w:pPr>
        <w:spacing w:after="0"/>
        <w:ind w:left="0"/>
        <w:jc w:val="both"/>
      </w:pPr>
      <w:r>
        <w:rPr>
          <w:rFonts w:ascii="Times New Roman"/>
          <w:b w:val="false"/>
          <w:i w:val="false"/>
          <w:color w:val="000000"/>
          <w:sz w:val="28"/>
        </w:rPr>
        <w:t xml:space="preserve">      130. Тұрмыстық үй-жайларды бөлек тұрған ғимараттарда, қосалқы салынған үйлерде немесе негізгі өндірістік ғимараттарда орналастыруға болады. Егер тұрмыстық үй-жай жеке ғимаратта орналасса, онда өндірістік үй жайларға баратын жолда жылу көздері болуы керек. </w:t>
      </w:r>
    </w:p>
    <w:bookmarkStart w:name="z132" w:id="138"/>
    <w:p>
      <w:pPr>
        <w:spacing w:after="0"/>
        <w:ind w:left="0"/>
        <w:jc w:val="both"/>
      </w:pPr>
      <w:r>
        <w:rPr>
          <w:rFonts w:ascii="Times New Roman"/>
          <w:b w:val="false"/>
          <w:i w:val="false"/>
          <w:color w:val="000000"/>
          <w:sz w:val="28"/>
        </w:rPr>
        <w:t xml:space="preserve">
      131. Ұйымның өндірістік цехтарының жұмыскерлеріне арналған тұрмыстық үй-жайлар санитарлық өткізгіш ретінде жабдықталып, қолданыстағы құрылыс нормалар мен ережелерінің (бұдан әрі - СанЕжН) талаптарына сай жүргізілуі керек. </w:t>
      </w:r>
    </w:p>
    <w:bookmarkEnd w:id="138"/>
    <w:bookmarkStart w:name="z133" w:id="139"/>
    <w:p>
      <w:pPr>
        <w:spacing w:after="0"/>
        <w:ind w:left="0"/>
        <w:jc w:val="both"/>
      </w:pPr>
      <w:r>
        <w:rPr>
          <w:rFonts w:ascii="Times New Roman"/>
          <w:b w:val="false"/>
          <w:i w:val="false"/>
          <w:color w:val="000000"/>
          <w:sz w:val="28"/>
        </w:rPr>
        <w:t xml:space="preserve">
      132. Тұрмыстық үй-жайлардың құрамына: сыртқы, жұмыс киімдерін және арнайы киімдерді ілетін бөлмелер, таза арнайы киімге арналған бөлме, кір жуатын, лас арнайы киімдерді қабылдауға арналған бөлме, себезгі бөлмесі, дәретхана, қол жууға арналған раковиналар; асхана немесе тамақ ішетін бөлме (егер ауысым ішіндегі жұмыскелер саны 30-дан кем болса); аяқ киім мен сыртқы киімдерді кептіретін, кір жуатын орындар қарастырылып, жинап тазалау материалдарын сақтайтын үй жай болуы керек. </w:t>
      </w:r>
      <w:r>
        <w:br/>
      </w:r>
      <w:r>
        <w:rPr>
          <w:rFonts w:ascii="Times New Roman"/>
          <w:b w:val="false"/>
          <w:i w:val="false"/>
          <w:color w:val="000000"/>
          <w:sz w:val="28"/>
        </w:rPr>
        <w:t xml:space="preserve">
      Әйелдер саны ауысым ішінде 100-ден көп болса, онда әйелдердің жеке басының тазалығын сақтауға арналған бөлме қарастырылып, керекті жабдықтармен жабдықталып, ал олардың саны одан аз болса, гигиеналық себезгісі бар кабина қарастырылуы керек. </w:t>
      </w:r>
      <w:r>
        <w:br/>
      </w:r>
      <w:r>
        <w:rPr>
          <w:rFonts w:ascii="Times New Roman"/>
          <w:b w:val="false"/>
          <w:i w:val="false"/>
          <w:color w:val="000000"/>
          <w:sz w:val="28"/>
        </w:rPr>
        <w:t xml:space="preserve">
      Ұйымдағы жұмысшылардың саны 50 мен 300 арлығында болса, медициналық пункт қарастырылып, ал 300-ден көп болса, денсаулық сақтау пункіті болуы керек. </w:t>
      </w:r>
      <w:r>
        <w:br/>
      </w:r>
      <w:r>
        <w:rPr>
          <w:rFonts w:ascii="Times New Roman"/>
          <w:b w:val="false"/>
          <w:i w:val="false"/>
          <w:color w:val="000000"/>
          <w:sz w:val="28"/>
        </w:rPr>
        <w:t xml:space="preserve">
      Санитарлық мал сойылатын орындарда және техникалық фабрикаттар цехында жұмыс істейтіндерге оңаша тұрмыстық үй-жайлар қарастырылуы керек. </w:t>
      </w:r>
    </w:p>
    <w:bookmarkEnd w:id="139"/>
    <w:bookmarkStart w:name="z134" w:id="140"/>
    <w:p>
      <w:pPr>
        <w:spacing w:after="0"/>
        <w:ind w:left="0"/>
        <w:jc w:val="both"/>
      </w:pPr>
      <w:r>
        <w:rPr>
          <w:rFonts w:ascii="Times New Roman"/>
          <w:b w:val="false"/>
          <w:i w:val="false"/>
          <w:color w:val="000000"/>
          <w:sz w:val="28"/>
        </w:rPr>
        <w:t xml:space="preserve">
      133. Қуаттылығы шағын ұйымдарда персоналдарға арналған мынадай үй-жайлар: санитарлық-техникалық құралдармен жабдықталған біреуі 10 адамға есебінен алынатын ауданы 9 м </w:t>
      </w:r>
      <w:r>
        <w:rPr>
          <w:rFonts w:ascii="Times New Roman"/>
          <w:b w:val="false"/>
          <w:i w:val="false"/>
          <w:color w:val="000000"/>
          <w:vertAlign w:val="superscript"/>
        </w:rPr>
        <w:t xml:space="preserve">2 </w:t>
      </w:r>
      <w:r>
        <w:rPr>
          <w:rFonts w:ascii="Times New Roman"/>
          <w:b w:val="false"/>
          <w:i w:val="false"/>
          <w:color w:val="000000"/>
          <w:sz w:val="28"/>
        </w:rPr>
        <w:t xml:space="preserve">- себезгісі бар киім шешетін бөлме, 1,5 м </w:t>
      </w:r>
      <w:r>
        <w:rPr>
          <w:rFonts w:ascii="Times New Roman"/>
          <w:b w:val="false"/>
          <w:i w:val="false"/>
          <w:color w:val="000000"/>
          <w:vertAlign w:val="superscript"/>
        </w:rPr>
        <w:t xml:space="preserve">2 </w:t>
      </w:r>
      <w:r>
        <w:rPr>
          <w:rFonts w:ascii="Times New Roman"/>
          <w:b w:val="false"/>
          <w:i w:val="false"/>
          <w:color w:val="000000"/>
          <w:sz w:val="28"/>
        </w:rPr>
        <w:t xml:space="preserve">- дәретхана болуы керек. Қуаты шағын ұйымдардағы қызметкерлердің саны 10 кем болса, ол ұйымдарда себезгі бөлмесінсіз жұмыс істеуге болады. </w:t>
      </w:r>
    </w:p>
    <w:bookmarkEnd w:id="140"/>
    <w:bookmarkStart w:name="z135" w:id="141"/>
    <w:p>
      <w:pPr>
        <w:spacing w:after="0"/>
        <w:ind w:left="0"/>
        <w:jc w:val="both"/>
      </w:pPr>
      <w:r>
        <w:rPr>
          <w:rFonts w:ascii="Times New Roman"/>
          <w:b w:val="false"/>
          <w:i w:val="false"/>
          <w:color w:val="000000"/>
          <w:sz w:val="28"/>
        </w:rPr>
        <w:t xml:space="preserve">
      134. Тағам шығаратын цехтардың, асхананың өндірістік және қойма үй-жайларының жоғарғы қабатында дәретханаларды, себезгі және кір жуатын бөлмелерді орналастыруға болмайды. </w:t>
      </w:r>
    </w:p>
    <w:bookmarkEnd w:id="141"/>
    <w:bookmarkStart w:name="z136" w:id="142"/>
    <w:p>
      <w:pPr>
        <w:spacing w:after="0"/>
        <w:ind w:left="0"/>
        <w:jc w:val="both"/>
      </w:pPr>
      <w:r>
        <w:rPr>
          <w:rFonts w:ascii="Times New Roman"/>
          <w:b w:val="false"/>
          <w:i w:val="false"/>
          <w:color w:val="000000"/>
          <w:sz w:val="28"/>
        </w:rPr>
        <w:t xml:space="preserve">
      135. Дәретханалардың есігі өзі жабылатындай болуы керек. Дәретхана алдындағы кіре берісте санитарлық киімдерді ілуге арналған ілгіштермен, қол жууға арналған раковиналармен, сабынмен, қолды зарарсыздандыруға арналған құрылғымен, электр құрғатқышпен немесе бір рет қолданатын сүлгімен жабдықталуы керек. Аяқ басқышпен су ағызатын унитаздармен жабдықталуы керек. </w:t>
      </w:r>
    </w:p>
    <w:bookmarkEnd w:id="142"/>
    <w:bookmarkStart w:name="z137" w:id="143"/>
    <w:p>
      <w:pPr>
        <w:spacing w:after="0"/>
        <w:ind w:left="0"/>
        <w:jc w:val="both"/>
      </w:pPr>
      <w:r>
        <w:rPr>
          <w:rFonts w:ascii="Times New Roman"/>
          <w:b w:val="false"/>
          <w:i w:val="false"/>
          <w:color w:val="000000"/>
          <w:sz w:val="28"/>
        </w:rPr>
        <w:t xml:space="preserve">
      136. Себезгі бөлмесінің қабырғаларын төбеге дейін глазурленген плиткамен әрлейді; арнайы санитарлық киімдерді шешетін бөлмеде, таза киім беретін бөлмеде, дәретханаларда, әйелдер тазалығына арналған бөлмеде 2 м биіктікке дейін, ал одан жоғары жағын эмульсиямен немесе басқа да Қазақстан Республикасында рұқсат етілген бояулармен сырлауға болады; басқа үй-жайлардың қабырғаларын сырлауға немесе әктеуге болады. Себезгі бөлменің төбесі майлы бояумен сырланады, басқа үй-жайлардың төбесі әкпен әктеледі, едендеріне қыш тақтайшалар төселінеді. </w:t>
      </w:r>
    </w:p>
    <w:bookmarkEnd w:id="143"/>
    <w:bookmarkStart w:name="z138" w:id="144"/>
    <w:p>
      <w:pPr>
        <w:spacing w:after="0"/>
        <w:ind w:left="0"/>
        <w:jc w:val="both"/>
      </w:pPr>
      <w:r>
        <w:rPr>
          <w:rFonts w:ascii="Times New Roman"/>
          <w:b w:val="false"/>
          <w:i w:val="false"/>
          <w:color w:val="000000"/>
          <w:sz w:val="28"/>
        </w:rPr>
        <w:t xml:space="preserve">
      137. Күнделікті жұмыс аяқталғаннан кейін тұрмыстық үй-жайларды мұқият жинау керек: қабырғаларды, едендерді және керек-жарақтарды сабынды-сілтілі ерітіндімен және ыстық сумен жуылуы керек; киім шешетін бөлмедегі шкафтарға ылғалды тазалау және аптасына кем дегенде 1 рет зарарсыздандыру жұмыстарын жүргізіп отыру керек. </w:t>
      </w:r>
    </w:p>
    <w:bookmarkEnd w:id="144"/>
    <w:bookmarkStart w:name="z139" w:id="145"/>
    <w:p>
      <w:pPr>
        <w:spacing w:after="0"/>
        <w:ind w:left="0"/>
        <w:jc w:val="both"/>
      </w:pPr>
      <w:r>
        <w:rPr>
          <w:rFonts w:ascii="Times New Roman"/>
          <w:b w:val="false"/>
          <w:i w:val="false"/>
          <w:color w:val="000000"/>
          <w:sz w:val="28"/>
        </w:rPr>
        <w:t xml:space="preserve">
      138. Дәретханаларды тазалап-жууға және зарарсыздандыруға арнайы белгі салынған керек-жарақтар (шелектер, шөткелер, шүберектер) бөлінеді. Әрбір тазалау жұмыстарынан соң жуып тазалауға керекті керек жарақтар 2 сағат бойы зарарсыздандырғыш ерітіндіге батыру арқылы зиянсыздандырылады. </w:t>
      </w:r>
    </w:p>
    <w:bookmarkEnd w:id="145"/>
    <w:bookmarkStart w:name="z140" w:id="146"/>
    <w:p>
      <w:pPr>
        <w:spacing w:after="0"/>
        <w:ind w:left="0"/>
        <w:jc w:val="both"/>
      </w:pPr>
      <w:r>
        <w:rPr>
          <w:rFonts w:ascii="Times New Roman"/>
          <w:b w:val="false"/>
          <w:i w:val="false"/>
          <w:color w:val="000000"/>
          <w:sz w:val="28"/>
        </w:rPr>
        <w:t xml:space="preserve">
      139. Ұйымдарда қолданыстағы нормативтік құжаттардың талаптарына сай шыбын-шіркейлемен, тарақандармен және кеміргіштермен күресу шаралары қарастырылуы керек. </w:t>
      </w:r>
    </w:p>
    <w:bookmarkEnd w:id="146"/>
    <w:bookmarkStart w:name="z141" w:id="147"/>
    <w:p>
      <w:pPr>
        <w:spacing w:after="0"/>
        <w:ind w:left="0"/>
        <w:jc w:val="left"/>
      </w:pPr>
      <w:r>
        <w:rPr>
          <w:rFonts w:ascii="Times New Roman"/>
          <w:b/>
          <w:i w:val="false"/>
          <w:color w:val="000000"/>
        </w:rPr>
        <w:t xml:space="preserve"> 
13. Жұмысшылардың еңбегін қорғауға қойылатын </w:t>
      </w:r>
      <w:r>
        <w:br/>
      </w:r>
      <w:r>
        <w:rPr>
          <w:rFonts w:ascii="Times New Roman"/>
          <w:b/>
          <w:i w:val="false"/>
          <w:color w:val="000000"/>
        </w:rPr>
        <w:t xml:space="preserve">
санитарлық-эпидемиологиялық талаптар </w:t>
      </w:r>
    </w:p>
    <w:bookmarkEnd w:id="147"/>
    <w:p>
      <w:pPr>
        <w:spacing w:after="0"/>
        <w:ind w:left="0"/>
        <w:jc w:val="both"/>
      </w:pPr>
      <w:r>
        <w:rPr>
          <w:rFonts w:ascii="Times New Roman"/>
          <w:b w:val="false"/>
          <w:i w:val="false"/>
          <w:color w:val="000000"/>
          <w:sz w:val="28"/>
        </w:rPr>
        <w:t xml:space="preserve">      140. Нысандарда еңбек ету жағдайларына бақылау жүргізілуі керек, онда өндірістік факторлар (микроклиматтың параметрлері, жұмыс орнындағы өндірістік шу, табиғи және жасанды жарық көздері, жұмыс аумағындағыау аның аэрозолдармен, газдармен ластануы), психофизикалық факторлардың, тұрмыстық жағдайына баға беру, тамақтандыруды және медициналық көмекті ұйымдастыру. </w:t>
      </w:r>
    </w:p>
    <w:bookmarkStart w:name="z142" w:id="148"/>
    <w:p>
      <w:pPr>
        <w:spacing w:after="0"/>
        <w:ind w:left="0"/>
        <w:jc w:val="both"/>
      </w:pPr>
      <w:r>
        <w:rPr>
          <w:rFonts w:ascii="Times New Roman"/>
          <w:b w:val="false"/>
          <w:i w:val="false"/>
          <w:color w:val="000000"/>
          <w:sz w:val="28"/>
        </w:rPr>
        <w:t xml:space="preserve">
      141. Үй-жайдағы микроклимат (темперптура, салыстырмалы ылғалдылық, ауаның жылжу жылдамдығы), жұмыс жүргізетін беттердегі табиғи жарықтандыру коэффицентінің мәні, жұмыс орнындағы шудың деңгейі, жұмыс аумағындағы ауадағы зиянды заттардың деңгейі қолданыстағы гигиеналық нормативтерге сай болуы керек. </w:t>
      </w:r>
    </w:p>
    <w:bookmarkEnd w:id="148"/>
    <w:bookmarkStart w:name="z143" w:id="149"/>
    <w:p>
      <w:pPr>
        <w:spacing w:after="0"/>
        <w:ind w:left="0"/>
        <w:jc w:val="both"/>
      </w:pPr>
      <w:r>
        <w:rPr>
          <w:rFonts w:ascii="Times New Roman"/>
          <w:b w:val="false"/>
          <w:i w:val="false"/>
          <w:color w:val="000000"/>
          <w:sz w:val="28"/>
        </w:rPr>
        <w:t xml:space="preserve">
      142. Зиянды және қолайсыз өндірістік факторлардың әсеріне ұшырайтын адамдар Қазақстан Республикасының нормативтік актілерді Мемлекеттік тіркеуден өткізетін Реестрінде N 2780 тіркелген 2004 жылғы 12 наурызда Қазақстан Республикасының Денсаулық сақтау министрінің N </w:t>
      </w:r>
      <w:r>
        <w:rPr>
          <w:rFonts w:ascii="Times New Roman"/>
          <w:b w:val="false"/>
          <w:i w:val="false"/>
          <w:color w:val="000000"/>
          <w:sz w:val="28"/>
        </w:rPr>
        <w:t xml:space="preserve">349 </w:t>
      </w:r>
      <w:r>
        <w:rPr>
          <w:rFonts w:ascii="Times New Roman"/>
          <w:b w:val="false"/>
          <w:i w:val="false"/>
          <w:color w:val="000000"/>
          <w:sz w:val="28"/>
        </w:rPr>
        <w:t xml:space="preserve">бұйрығымен бекітілген "Міндетті түрде алдын-ала және кезеңді түрде медициналық тексерістерден өтетіндердің өндірістік зиянды факторлардың, мамандардың Тізімін бекіту туралы және зиянды, қауіпті және қолайсыз өндірістік факторлардың әсеріне ұшырайтын жұмыскерлердің міндетті түрде алдын-ала және кезеңді түрде медициналық тексерістен өтетін нұсқауға сай" </w:t>
      </w:r>
      <w:r>
        <w:rPr>
          <w:rFonts w:ascii="Times New Roman"/>
          <w:b w:val="false"/>
          <w:i w:val="false"/>
          <w:color w:val="000000"/>
          <w:sz w:val="28"/>
        </w:rPr>
        <w:t>медициналық тексерістерден</w:t>
      </w:r>
      <w:r>
        <w:rPr>
          <w:rFonts w:ascii="Times New Roman"/>
          <w:b w:val="false"/>
          <w:i w:val="false"/>
          <w:color w:val="000000"/>
          <w:sz w:val="28"/>
        </w:rPr>
        <w:t xml:space="preserve"> өтіп отырулары керек. </w:t>
      </w:r>
    </w:p>
    <w:bookmarkEnd w:id="149"/>
    <w:bookmarkStart w:name="z144" w:id="150"/>
    <w:p>
      <w:pPr>
        <w:spacing w:after="0"/>
        <w:ind w:left="0"/>
        <w:jc w:val="both"/>
      </w:pPr>
      <w:r>
        <w:rPr>
          <w:rFonts w:ascii="Times New Roman"/>
          <w:b w:val="false"/>
          <w:i w:val="false"/>
          <w:color w:val="000000"/>
          <w:sz w:val="28"/>
        </w:rPr>
        <w:t xml:space="preserve">
      143. Ет және ет өнімдерін өндіретін нысан жұмыскерлері, сондай-ақ арнайы оқу орындарының оқушылары жұмысқа алынар алдында және кезеңді медициналық тексерістерден өтіп, профилактикалық егулерден өтіп, "Халықтың арнайы тобына міндетті медициналық тескерістерді жүргізу Ережесін бекіту туралы" Қазақстан Республикасының нормативтік актілерді Мемлекеттік тіркеуден өткізетін Реестрінде N 2556 тіркелген 2003 жылғы 20 қазандағы Қазақстан Республикасының Денсаулық сақтау министрінің N </w:t>
      </w:r>
      <w:r>
        <w:rPr>
          <w:rFonts w:ascii="Times New Roman"/>
          <w:b w:val="false"/>
          <w:i w:val="false"/>
          <w:color w:val="000000"/>
          <w:sz w:val="28"/>
        </w:rPr>
        <w:t xml:space="preserve">776 </w:t>
      </w:r>
      <w:r>
        <w:rPr>
          <w:rFonts w:ascii="Times New Roman"/>
          <w:b w:val="false"/>
          <w:i w:val="false"/>
          <w:color w:val="000000"/>
          <w:sz w:val="28"/>
        </w:rPr>
        <w:t xml:space="preserve">бұйрығымен бекітілген және "Халықтың арнайы тобына гигиеналық оқытуды үйрету және оны ұйымдастыру ережелерін бекіту туралы" Қазақстан Республикасының нормативтік актілерді Мемлекеттік тіркеуден өткізетін Реестрінде N 2531 тіркелген 2003 жылғы 17 қыркүйекте Қазақстан Республикасының Денсаулық сақтау министрінің N </w:t>
      </w:r>
      <w:r>
        <w:rPr>
          <w:rFonts w:ascii="Times New Roman"/>
          <w:b w:val="false"/>
          <w:i w:val="false"/>
          <w:color w:val="000000"/>
          <w:sz w:val="28"/>
        </w:rPr>
        <w:t xml:space="preserve">688 </w:t>
      </w:r>
      <w:r>
        <w:rPr>
          <w:rFonts w:ascii="Times New Roman"/>
          <w:b w:val="false"/>
          <w:i w:val="false"/>
          <w:color w:val="000000"/>
          <w:sz w:val="28"/>
        </w:rPr>
        <w:t xml:space="preserve">бұйрығына сай өткізу керек. </w:t>
      </w:r>
      <w:r>
        <w:rPr>
          <w:rFonts w:ascii="Times New Roman"/>
          <w:b w:val="false"/>
          <w:i w:val="false"/>
          <w:color w:val="000000"/>
          <w:sz w:val="28"/>
        </w:rPr>
        <w:t>Қараныз V095886</w:t>
      </w:r>
      <w:r>
        <w:br/>
      </w:r>
      <w:r>
        <w:rPr>
          <w:rFonts w:ascii="Times New Roman"/>
          <w:b w:val="false"/>
          <w:i w:val="false"/>
          <w:color w:val="000000"/>
          <w:sz w:val="28"/>
        </w:rPr>
        <w:t xml:space="preserve">
      Нысанның басшылары халықтың санитарлық-эпидемиологиялық тұрақтылығы саласындағы өкілетті орган белгіленген тәртіп бойынша жұмыскерлерге кезеңді және профилактикалық тексерістерден өткізіп отырулары керек. </w:t>
      </w:r>
    </w:p>
    <w:bookmarkEnd w:id="150"/>
    <w:bookmarkStart w:name="z145" w:id="151"/>
    <w:p>
      <w:pPr>
        <w:spacing w:after="0"/>
        <w:ind w:left="0"/>
        <w:jc w:val="both"/>
      </w:pPr>
      <w:r>
        <w:rPr>
          <w:rFonts w:ascii="Times New Roman"/>
          <w:b w:val="false"/>
          <w:i w:val="false"/>
          <w:color w:val="000000"/>
          <w:sz w:val="28"/>
        </w:rPr>
        <w:t xml:space="preserve">
      144. Әрбір жұмыскердің белгілі үлгідегі жеке басының медициналық кітапшасы болуы керек. Онда медициналық тексерістердің қорытындысы, егілгендігі туралы, сондай-ақ гигиеналық дайындықтан өткені туралы мәліметтер жазылуы керек. </w:t>
      </w:r>
    </w:p>
    <w:bookmarkEnd w:id="151"/>
    <w:bookmarkStart w:name="z146" w:id="152"/>
    <w:p>
      <w:pPr>
        <w:spacing w:after="0"/>
        <w:ind w:left="0"/>
        <w:jc w:val="both"/>
      </w:pPr>
      <w:r>
        <w:rPr>
          <w:rFonts w:ascii="Times New Roman"/>
          <w:b w:val="false"/>
          <w:i w:val="false"/>
          <w:color w:val="000000"/>
          <w:sz w:val="28"/>
        </w:rPr>
        <w:t xml:space="preserve">
      145. Ұйымда жұмыс істейтін жұмыскерлер ұйым есебінен арнайы санитарлық жұмыс киімімен жабдықталуы керек. Малды соятын және бөлшектейтін жұмыскерлер қорғаныш қолғаптарымен, қолын, төсін қорғайтын торлармен жабдықталуы керек. </w:t>
      </w:r>
    </w:p>
    <w:bookmarkEnd w:id="152"/>
    <w:bookmarkStart w:name="z147" w:id="153"/>
    <w:p>
      <w:pPr>
        <w:spacing w:after="0"/>
        <w:ind w:left="0"/>
        <w:jc w:val="both"/>
      </w:pPr>
      <w:r>
        <w:rPr>
          <w:rFonts w:ascii="Times New Roman"/>
          <w:b w:val="false"/>
          <w:i w:val="false"/>
          <w:color w:val="000000"/>
          <w:sz w:val="28"/>
        </w:rPr>
        <w:t xml:space="preserve">
      146. Ұйымның жұмыскерлері қол тазалығын сақтап, арнайы санитарлық киімдерді киіп, кәсіпорыннан шыққанда және дәретханаға барардың алдында санитарлық киімдерін шешіп, жұмыс басталардың алдында және дәретханаға барғаннан кейін, сондай-ақ жұмыста үзіліс болғаннан соң және кір заттармен жанасқаннан кейін қолдарын сабындап жууы керек. </w:t>
      </w:r>
    </w:p>
    <w:bookmarkEnd w:id="153"/>
    <w:bookmarkStart w:name="z148" w:id="154"/>
    <w:p>
      <w:pPr>
        <w:spacing w:after="0"/>
        <w:ind w:left="0"/>
        <w:jc w:val="both"/>
      </w:pPr>
      <w:r>
        <w:rPr>
          <w:rFonts w:ascii="Times New Roman"/>
          <w:b w:val="false"/>
          <w:i w:val="false"/>
          <w:color w:val="000000"/>
          <w:sz w:val="28"/>
        </w:rPr>
        <w:t xml:space="preserve">
      147. Шикі және дайын өнімдерге түсірмеу үшін тағам цехтарына ұсақ шыны және темірден жасалған басқадай заттарды (технологиялық керек-жарақтардан басқа) әкелуге және сақтауға болмайды; арнайы киімдерді түйреуішпен, инемен түйреуге және халаттардың қалтасында жеке бастың заттарын (айналарды, тарақтарды, жүзіктерді, белгілерді, темекіні, сіріңкені) сақтауға болмайды. Әрбір тағамдық цехтарда сынатын заттардың есебі жүргізілуі керек. </w:t>
      </w:r>
    </w:p>
    <w:bookmarkEnd w:id="154"/>
    <w:bookmarkStart w:name="z149" w:id="155"/>
    <w:p>
      <w:pPr>
        <w:spacing w:after="0"/>
        <w:ind w:left="0"/>
        <w:jc w:val="both"/>
      </w:pPr>
      <w:r>
        <w:rPr>
          <w:rFonts w:ascii="Times New Roman"/>
          <w:b w:val="false"/>
          <w:i w:val="false"/>
          <w:color w:val="000000"/>
          <w:sz w:val="28"/>
        </w:rPr>
        <w:t xml:space="preserve">
      148. Күн сайын жұмыс басталардың алдында жұмыскерлер әр цехтан бөлінген маман арқылы тексерістен өтеді. Іріңді жаралары және кесілген жарақаты, күйігі бар, жұқпалы ауруларға күдікті адамдар жұмысқа жіберілмейді. Тексерістің қорытындысы белгіленген үлгідегі жорналға жазылады (осы санитарлық ережеге 2-ші қосымша). </w:t>
      </w:r>
    </w:p>
    <w:bookmarkEnd w:id="155"/>
    <w:bookmarkStart w:name="z150" w:id="156"/>
    <w:p>
      <w:pPr>
        <w:spacing w:after="0"/>
        <w:ind w:left="0"/>
        <w:jc w:val="both"/>
      </w:pPr>
      <w:r>
        <w:rPr>
          <w:rFonts w:ascii="Times New Roman"/>
          <w:b w:val="false"/>
          <w:i w:val="false"/>
          <w:color w:val="000000"/>
          <w:sz w:val="28"/>
        </w:rPr>
        <w:t xml:space="preserve">
      149. Слесарьлар, электрмонтерлер және кәсіпорынның өндірістік, қойма үй-жайларындағы жөндеу жұмыстарымен шұғылданатын басқа да жұмыскерлер жеке бастың тазалық ережелерін орындауға, цехтарда арнайы киіммен жұмыс істеуге, құрал-саймандарды жабылған күйінде құлағы бар арнайы жәшіктермен алып жүруге тиіс және кездейсоқ заттардың өнімге түсіп кетпеуін қарастыруы керек. </w:t>
      </w:r>
    </w:p>
    <w:bookmarkEnd w:id="156"/>
    <w:bookmarkStart w:name="z151" w:id="157"/>
    <w:p>
      <w:pPr>
        <w:spacing w:after="0"/>
        <w:ind w:left="0"/>
        <w:jc w:val="both"/>
      </w:pPr>
      <w:r>
        <w:rPr>
          <w:rFonts w:ascii="Times New Roman"/>
          <w:b w:val="false"/>
          <w:i w:val="false"/>
          <w:color w:val="000000"/>
          <w:sz w:val="28"/>
        </w:rPr>
        <w:t xml:space="preserve">
      150. Тамақты асханаларда, буфеттерде, тамақтануға арналған бөлмелерде немесе кәсіпорынның ауласында, оның жанында орналасқан тамақтану орындарында ғана ішуге болады. Тамақ өнімдерін киім шешетін бөлмеде, шкафтардың ішінде сақтауға болмайды. </w:t>
      </w:r>
    </w:p>
    <w:bookmarkEnd w:id="157"/>
    <w:bookmarkStart w:name="z152" w:id="158"/>
    <w:p>
      <w:pPr>
        <w:spacing w:after="0"/>
        <w:ind w:left="0"/>
        <w:jc w:val="both"/>
      </w:pPr>
      <w:r>
        <w:rPr>
          <w:rFonts w:ascii="Times New Roman"/>
          <w:b w:val="false"/>
          <w:i w:val="false"/>
          <w:color w:val="000000"/>
          <w:sz w:val="28"/>
        </w:rPr>
        <w:t xml:space="preserve">
      151. Арнайы киімдерді жуу ұйымның кір жуатын бөлмесінде немесе елді мекеннің басқа кір жуатын орындарында жүргізілуі керек. Арнайы киімдерді үйде жууға болмайды. </w:t>
      </w:r>
    </w:p>
    <w:bookmarkEnd w:id="158"/>
    <w:bookmarkStart w:name="z153" w:id="159"/>
    <w:p>
      <w:pPr>
        <w:spacing w:after="0"/>
        <w:ind w:left="0"/>
        <w:jc w:val="both"/>
      </w:pPr>
      <w:r>
        <w:rPr>
          <w:rFonts w:ascii="Times New Roman"/>
          <w:b w:val="false"/>
          <w:i w:val="false"/>
          <w:color w:val="000000"/>
          <w:sz w:val="28"/>
        </w:rPr>
        <w:t xml:space="preserve">
      152. Әрбір нысанда алғашқы медициналық көмек көрсететін дәрілер жиынтығымен жабдықталған дәрі қобдишасы болуы керек. </w:t>
      </w:r>
    </w:p>
    <w:bookmarkEnd w:id="159"/>
    <w:bookmarkStart w:name="z156" w:id="160"/>
    <w:p>
      <w:pPr>
        <w:spacing w:after="0"/>
        <w:ind w:left="0"/>
        <w:jc w:val="both"/>
      </w:pPr>
      <w:r>
        <w:rPr>
          <w:rFonts w:ascii="Times New Roman"/>
          <w:b w:val="false"/>
          <w:i w:val="false"/>
          <w:color w:val="000000"/>
          <w:sz w:val="28"/>
        </w:rPr>
        <w:t xml:space="preserve">
                                 "Ет және ет өнімдерін өндіретін  </w:t>
      </w:r>
      <w:r>
        <w:br/>
      </w:r>
      <w:r>
        <w:rPr>
          <w:rFonts w:ascii="Times New Roman"/>
          <w:b w:val="false"/>
          <w:i w:val="false"/>
          <w:color w:val="000000"/>
          <w:sz w:val="28"/>
        </w:rPr>
        <w:t xml:space="preserve">
                                     нысандарды күтіп-ұстауға,    </w:t>
      </w:r>
      <w:r>
        <w:br/>
      </w:r>
      <w:r>
        <w:rPr>
          <w:rFonts w:ascii="Times New Roman"/>
          <w:b w:val="false"/>
          <w:i w:val="false"/>
          <w:color w:val="000000"/>
          <w:sz w:val="28"/>
        </w:rPr>
        <w:t xml:space="preserve">
                                  пайдалануға, өнімдерді сақтауға </w:t>
      </w:r>
      <w:r>
        <w:br/>
      </w:r>
      <w:r>
        <w:rPr>
          <w:rFonts w:ascii="Times New Roman"/>
          <w:b w:val="false"/>
          <w:i w:val="false"/>
          <w:color w:val="000000"/>
          <w:sz w:val="28"/>
        </w:rPr>
        <w:t xml:space="preserve">
                                    және тасымалдауға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2-қосымша             </w:t>
      </w:r>
    </w:p>
    <w:bookmarkEnd w:id="160"/>
    <w:p>
      <w:pPr>
        <w:spacing w:after="0"/>
        <w:ind w:left="0"/>
        <w:jc w:val="both"/>
      </w:pPr>
      <w:r>
        <w:rPr>
          <w:rFonts w:ascii="Times New Roman"/>
          <w:b/>
          <w:i w:val="false"/>
          <w:color w:val="000000"/>
          <w:sz w:val="28"/>
        </w:rPr>
        <w:t xml:space="preserve">         Су құбырлары мен канализация жүйесіндегі </w:t>
      </w:r>
      <w:r>
        <w:br/>
      </w:r>
      <w:r>
        <w:rPr>
          <w:rFonts w:ascii="Times New Roman"/>
          <w:b w:val="false"/>
          <w:i w:val="false"/>
          <w:color w:val="000000"/>
          <w:sz w:val="28"/>
        </w:rPr>
        <w:t>
</w:t>
      </w:r>
      <w:r>
        <w:rPr>
          <w:rFonts w:ascii="Times New Roman"/>
          <w:b/>
          <w:i w:val="false"/>
          <w:color w:val="000000"/>
          <w:sz w:val="28"/>
        </w:rPr>
        <w:t xml:space="preserve">       апатты анықтап, оны жөндеу жұмыстарын тіркеу </w:t>
      </w:r>
      <w:r>
        <w:br/>
      </w:r>
      <w:r>
        <w:rPr>
          <w:rFonts w:ascii="Times New Roman"/>
          <w:b w:val="false"/>
          <w:i w:val="false"/>
          <w:color w:val="000000"/>
          <w:sz w:val="28"/>
        </w:rPr>
        <w:t>
</w:t>
      </w:r>
      <w:r>
        <w:rPr>
          <w:rFonts w:ascii="Times New Roman"/>
          <w:b/>
          <w:i w:val="false"/>
          <w:color w:val="000000"/>
          <w:sz w:val="28"/>
        </w:rPr>
        <w:t xml:space="preserve">                          ЖОРНАЛЫ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633"/>
        <w:gridCol w:w="1473"/>
        <w:gridCol w:w="1613"/>
        <w:gridCol w:w="2253"/>
        <w:gridCol w:w="2133"/>
        <w:gridCol w:w="2293"/>
      </w:tblGrid>
      <w:tr>
        <w:trPr>
          <w:trHeight w:val="45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Апат </w:t>
            </w:r>
            <w:r>
              <w:br/>
            </w:r>
            <w:r>
              <w:rPr>
                <w:rFonts w:ascii="Times New Roman"/>
                <w:b w:val="false"/>
                <w:i w:val="false"/>
                <w:color w:val="000000"/>
                <w:sz w:val="20"/>
              </w:rPr>
              <w:t xml:space="preserve">
орын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айы, </w:t>
            </w:r>
            <w:r>
              <w:br/>
            </w:r>
            <w:r>
              <w:rPr>
                <w:rFonts w:ascii="Times New Roman"/>
                <w:b w:val="false"/>
                <w:i w:val="false"/>
                <w:color w:val="000000"/>
                <w:sz w:val="20"/>
              </w:rPr>
              <w:t xml:space="preserve">
күні,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орны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Зақым- </w:t>
            </w:r>
            <w:r>
              <w:br/>
            </w:r>
            <w:r>
              <w:rPr>
                <w:rFonts w:ascii="Times New Roman"/>
                <w:b w:val="false"/>
                <w:i w:val="false"/>
                <w:color w:val="000000"/>
                <w:sz w:val="20"/>
              </w:rPr>
              <w:t xml:space="preserve">
далу- </w:t>
            </w:r>
            <w:r>
              <w:br/>
            </w:r>
            <w:r>
              <w:rPr>
                <w:rFonts w:ascii="Times New Roman"/>
                <w:b w:val="false"/>
                <w:i w:val="false"/>
                <w:color w:val="000000"/>
                <w:sz w:val="20"/>
              </w:rPr>
              <w:t xml:space="preserve">
дың </w:t>
            </w:r>
            <w:r>
              <w:br/>
            </w:r>
            <w:r>
              <w:rPr>
                <w:rFonts w:ascii="Times New Roman"/>
                <w:b w:val="false"/>
                <w:i w:val="false"/>
                <w:color w:val="000000"/>
                <w:sz w:val="20"/>
              </w:rPr>
              <w:t xml:space="preserve">
сипаты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тары </w:t>
            </w:r>
            <w:r>
              <w:br/>
            </w:r>
            <w:r>
              <w:rPr>
                <w:rFonts w:ascii="Times New Roman"/>
                <w:b w:val="false"/>
                <w:i w:val="false"/>
                <w:color w:val="000000"/>
                <w:sz w:val="20"/>
              </w:rPr>
              <w:t xml:space="preserve">
жүргі- </w:t>
            </w:r>
            <w:r>
              <w:br/>
            </w:r>
            <w:r>
              <w:rPr>
                <w:rFonts w:ascii="Times New Roman"/>
                <w:b w:val="false"/>
                <w:i w:val="false"/>
                <w:color w:val="000000"/>
                <w:sz w:val="20"/>
              </w:rPr>
              <w:t xml:space="preserve">
зілген </w:t>
            </w:r>
            <w:r>
              <w:br/>
            </w:r>
            <w:r>
              <w:rPr>
                <w:rFonts w:ascii="Times New Roman"/>
                <w:b w:val="false"/>
                <w:i w:val="false"/>
                <w:color w:val="000000"/>
                <w:sz w:val="20"/>
              </w:rPr>
              <w:t xml:space="preserve">
айы, </w:t>
            </w:r>
            <w:r>
              <w:br/>
            </w:r>
            <w:r>
              <w:rPr>
                <w:rFonts w:ascii="Times New Roman"/>
                <w:b w:val="false"/>
                <w:i w:val="false"/>
                <w:color w:val="000000"/>
                <w:sz w:val="20"/>
              </w:rPr>
              <w:t xml:space="preserve">
күні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зарарсыз- </w:t>
            </w:r>
            <w:r>
              <w:br/>
            </w:r>
            <w:r>
              <w:rPr>
                <w:rFonts w:ascii="Times New Roman"/>
                <w:b w:val="false"/>
                <w:i w:val="false"/>
                <w:color w:val="000000"/>
                <w:sz w:val="20"/>
              </w:rPr>
              <w:t xml:space="preserve">
дандыру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кім арқылы </w:t>
            </w:r>
            <w:r>
              <w:br/>
            </w:r>
            <w:r>
              <w:rPr>
                <w:rFonts w:ascii="Times New Roman"/>
                <w:b w:val="false"/>
                <w:i w:val="false"/>
                <w:color w:val="000000"/>
                <w:sz w:val="20"/>
              </w:rPr>
              <w:t xml:space="preserve">
және қашан </w:t>
            </w:r>
            <w:r>
              <w:br/>
            </w:r>
            <w:r>
              <w:rPr>
                <w:rFonts w:ascii="Times New Roman"/>
                <w:b w:val="false"/>
                <w:i w:val="false"/>
                <w:color w:val="000000"/>
                <w:sz w:val="20"/>
              </w:rPr>
              <w:t xml:space="preserve">
жүргізілді </w:t>
            </w:r>
            <w:r>
              <w:br/>
            </w: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зарарсыз- </w:t>
            </w:r>
            <w:r>
              <w:br/>
            </w:r>
            <w:r>
              <w:rPr>
                <w:rFonts w:ascii="Times New Roman"/>
                <w:b w:val="false"/>
                <w:i w:val="false"/>
                <w:color w:val="000000"/>
                <w:sz w:val="20"/>
              </w:rPr>
              <w:t xml:space="preserve">
дандыру </w:t>
            </w:r>
            <w:r>
              <w:br/>
            </w:r>
            <w:r>
              <w:rPr>
                <w:rFonts w:ascii="Times New Roman"/>
                <w:b w:val="false"/>
                <w:i w:val="false"/>
                <w:color w:val="000000"/>
                <w:sz w:val="20"/>
              </w:rPr>
              <w:t xml:space="preserve">
жұмысы </w:t>
            </w:r>
            <w:r>
              <w:br/>
            </w:r>
            <w:r>
              <w:rPr>
                <w:rFonts w:ascii="Times New Roman"/>
                <w:b w:val="false"/>
                <w:i w:val="false"/>
                <w:color w:val="000000"/>
                <w:sz w:val="20"/>
              </w:rPr>
              <w:t xml:space="preserve">
жүргізіл- </w:t>
            </w:r>
            <w:r>
              <w:br/>
            </w:r>
            <w:r>
              <w:rPr>
                <w:rFonts w:ascii="Times New Roman"/>
                <w:b w:val="false"/>
                <w:i w:val="false"/>
                <w:color w:val="000000"/>
                <w:sz w:val="20"/>
              </w:rPr>
              <w:t xml:space="preserve">
геннен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бактерио-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тексеріс- </w:t>
            </w:r>
            <w:r>
              <w:br/>
            </w:r>
            <w:r>
              <w:rPr>
                <w:rFonts w:ascii="Times New Roman"/>
                <w:b w:val="false"/>
                <w:i w:val="false"/>
                <w:color w:val="000000"/>
                <w:sz w:val="20"/>
              </w:rPr>
              <w:t xml:space="preserve">
тің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Учаскеге </w:t>
            </w:r>
            <w:r>
              <w:br/>
            </w:r>
            <w:r>
              <w:rPr>
                <w:rFonts w:ascii="Times New Roman"/>
                <w:b w:val="false"/>
                <w:i w:val="false"/>
                <w:color w:val="000000"/>
                <w:sz w:val="20"/>
              </w:rPr>
              <w:t xml:space="preserve">
жауапты </w:t>
            </w:r>
            <w:r>
              <w:br/>
            </w:r>
            <w:r>
              <w:rPr>
                <w:rFonts w:ascii="Times New Roman"/>
                <w:b w:val="false"/>
                <w:i w:val="false"/>
                <w:color w:val="000000"/>
                <w:sz w:val="20"/>
              </w:rPr>
              <w:t xml:space="preserve">
адамның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жұмысын </w:t>
            </w:r>
            <w:r>
              <w:br/>
            </w:r>
            <w:r>
              <w:rPr>
                <w:rFonts w:ascii="Times New Roman"/>
                <w:b w:val="false"/>
                <w:i w:val="false"/>
                <w:color w:val="000000"/>
                <w:sz w:val="20"/>
              </w:rPr>
              <w:t xml:space="preserve">
жүргізген- </w:t>
            </w:r>
            <w:r>
              <w:br/>
            </w:r>
            <w:r>
              <w:rPr>
                <w:rFonts w:ascii="Times New Roman"/>
                <w:b w:val="false"/>
                <w:i w:val="false"/>
                <w:color w:val="000000"/>
                <w:sz w:val="20"/>
              </w:rPr>
              <w:t xml:space="preserve">
дердің қолы </w:t>
            </w:r>
            <w:r>
              <w:br/>
            </w:r>
            <w:r>
              <w:rPr>
                <w:rFonts w:ascii="Times New Roman"/>
                <w:b w:val="false"/>
                <w:i w:val="false"/>
                <w:color w:val="000000"/>
                <w:sz w:val="20"/>
              </w:rPr>
              <w:t xml:space="preserve">
  </w:t>
            </w:r>
          </w:p>
        </w:tc>
      </w:tr>
      <w:tr>
        <w:trPr>
          <w:trHeight w:val="45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bookmarkStart w:name="z155" w:id="161"/>
    <w:p>
      <w:pPr>
        <w:spacing w:after="0"/>
        <w:ind w:left="0"/>
        <w:jc w:val="both"/>
      </w:pPr>
      <w:r>
        <w:rPr>
          <w:rFonts w:ascii="Times New Roman"/>
          <w:b w:val="false"/>
          <w:i w:val="false"/>
          <w:color w:val="000000"/>
          <w:sz w:val="28"/>
        </w:rPr>
        <w:t xml:space="preserve">
                                 "Ет және ет өнімдерін өндіретін  </w:t>
      </w:r>
      <w:r>
        <w:br/>
      </w:r>
      <w:r>
        <w:rPr>
          <w:rFonts w:ascii="Times New Roman"/>
          <w:b w:val="false"/>
          <w:i w:val="false"/>
          <w:color w:val="000000"/>
          <w:sz w:val="28"/>
        </w:rPr>
        <w:t xml:space="preserve">
                                     нысандарды күтіп-ұстауға,    </w:t>
      </w:r>
      <w:r>
        <w:br/>
      </w:r>
      <w:r>
        <w:rPr>
          <w:rFonts w:ascii="Times New Roman"/>
          <w:b w:val="false"/>
          <w:i w:val="false"/>
          <w:color w:val="000000"/>
          <w:sz w:val="28"/>
        </w:rPr>
        <w:t xml:space="preserve">
                                  пайдалануға, өнімдерді сақтауға </w:t>
      </w:r>
      <w:r>
        <w:br/>
      </w:r>
      <w:r>
        <w:rPr>
          <w:rFonts w:ascii="Times New Roman"/>
          <w:b w:val="false"/>
          <w:i w:val="false"/>
          <w:color w:val="000000"/>
          <w:sz w:val="28"/>
        </w:rPr>
        <w:t xml:space="preserve">
                                    және тасымалдауға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2-қосымша             </w:t>
      </w:r>
    </w:p>
    <w:bookmarkEnd w:id="161"/>
    <w:p>
      <w:pPr>
        <w:spacing w:after="0"/>
        <w:ind w:left="0"/>
        <w:jc w:val="both"/>
      </w:pPr>
      <w:r>
        <w:rPr>
          <w:rFonts w:ascii="Times New Roman"/>
          <w:b/>
          <w:i w:val="false"/>
          <w:color w:val="000000"/>
          <w:sz w:val="28"/>
        </w:rPr>
        <w:t xml:space="preserve">          Цех жұмыскерлерге жүргізілген медициналық </w:t>
      </w:r>
      <w:r>
        <w:br/>
      </w:r>
      <w:r>
        <w:rPr>
          <w:rFonts w:ascii="Times New Roman"/>
          <w:b w:val="false"/>
          <w:i w:val="false"/>
          <w:color w:val="000000"/>
          <w:sz w:val="28"/>
        </w:rPr>
        <w:t>
</w:t>
      </w:r>
      <w:r>
        <w:rPr>
          <w:rFonts w:ascii="Times New Roman"/>
          <w:b/>
          <w:i w:val="false"/>
          <w:color w:val="000000"/>
          <w:sz w:val="28"/>
        </w:rPr>
        <w:t xml:space="preserve">              тексерістің қорытындысын тіркеу </w:t>
      </w:r>
      <w:r>
        <w:br/>
      </w:r>
      <w:r>
        <w:rPr>
          <w:rFonts w:ascii="Times New Roman"/>
          <w:b w:val="false"/>
          <w:i w:val="false"/>
          <w:color w:val="000000"/>
          <w:sz w:val="28"/>
        </w:rPr>
        <w:t>
</w:t>
      </w:r>
      <w:r>
        <w:rPr>
          <w:rFonts w:ascii="Times New Roman"/>
          <w:b/>
          <w:i w:val="false"/>
          <w:color w:val="000000"/>
          <w:sz w:val="28"/>
        </w:rPr>
        <w:t xml:space="preserve">                         ЖОРНАЛЫ </w:t>
      </w:r>
    </w:p>
    <w:p>
      <w:pPr>
        <w:spacing w:after="0"/>
        <w:ind w:left="0"/>
        <w:jc w:val="both"/>
      </w:pPr>
      <w:r>
        <w:rPr>
          <w:rFonts w:ascii="Times New Roman"/>
          <w:b w:val="false"/>
          <w:i w:val="false"/>
          <w:color w:val="000000"/>
          <w:sz w:val="28"/>
        </w:rPr>
        <w:t xml:space="preserve">Цех (бригада) 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Бастық (бригадир) 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(аты, жөні, тегі)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173"/>
        <w:gridCol w:w="1613"/>
        <w:gridCol w:w="1013"/>
        <w:gridCol w:w="1173"/>
        <w:gridCol w:w="1133"/>
        <w:gridCol w:w="1233"/>
        <w:gridCol w:w="1393"/>
        <w:gridCol w:w="1013"/>
        <w:gridCol w:w="1013"/>
      </w:tblGrid>
      <w:tr>
        <w:trPr>
          <w:trHeight w:val="45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р/н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r>
              <w:br/>
            </w:r>
            <w:r>
              <w:rPr>
                <w:rFonts w:ascii="Times New Roman"/>
                <w:b w:val="false"/>
                <w:i w:val="false"/>
                <w:color w:val="000000"/>
                <w:sz w:val="20"/>
              </w:rPr>
              <w:t xml:space="preserve">
жөні, </w:t>
            </w:r>
            <w:r>
              <w:br/>
            </w:r>
            <w:r>
              <w:rPr>
                <w:rFonts w:ascii="Times New Roman"/>
                <w:b w:val="false"/>
                <w:i w:val="false"/>
                <w:color w:val="000000"/>
                <w:sz w:val="20"/>
              </w:rPr>
              <w:t xml:space="preserve">
тегі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Цехы, </w:t>
            </w:r>
            <w:r>
              <w:br/>
            </w:r>
            <w:r>
              <w:rPr>
                <w:rFonts w:ascii="Times New Roman"/>
                <w:b w:val="false"/>
                <w:i w:val="false"/>
                <w:color w:val="000000"/>
                <w:sz w:val="20"/>
              </w:rPr>
              <w:t xml:space="preserve">
қызметі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Айы/күндері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 </w:t>
            </w:r>
            <w:r>
              <w:br/>
            </w:r>
            <w:r>
              <w:rPr>
                <w:rFonts w:ascii="Times New Roman"/>
                <w:b w:val="false"/>
                <w:i w:val="false"/>
                <w:color w:val="000000"/>
                <w:sz w:val="20"/>
              </w:rPr>
              <w:t xml:space="preserve">
лыста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 </w:t>
            </w:r>
            <w:r>
              <w:br/>
            </w:r>
            <w:r>
              <w:rPr>
                <w:rFonts w:ascii="Times New Roman"/>
                <w:b w:val="false"/>
                <w:i w:val="false"/>
                <w:color w:val="000000"/>
                <w:sz w:val="20"/>
              </w:rPr>
              <w:t xml:space="preserve">
лысы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тан </w:t>
            </w:r>
            <w:r>
              <w:br/>
            </w:r>
            <w:r>
              <w:rPr>
                <w:rFonts w:ascii="Times New Roman"/>
                <w:b w:val="false"/>
                <w:i w:val="false"/>
                <w:color w:val="000000"/>
                <w:sz w:val="20"/>
              </w:rPr>
              <w:t xml:space="preserve">
боса- </w:t>
            </w:r>
            <w:r>
              <w:br/>
            </w:r>
            <w:r>
              <w:rPr>
                <w:rFonts w:ascii="Times New Roman"/>
                <w:b w:val="false"/>
                <w:i w:val="false"/>
                <w:color w:val="000000"/>
                <w:sz w:val="20"/>
              </w:rPr>
              <w:t xml:space="preserve">
тылуы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