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23b8" w14:textId="8102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28 ақпандағы N 62-НҚ Бұйрығы. Қазақстан Республикасы Әділет министрлігінде 2005 жылғы 28 наурызда тіркелді. Тіркеу N 3517.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18-бабының 5-тармағына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80-НҚ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2003 жылғы 22 сәуірде N 2237 нөмірмен тіркелген, "Ресми газет" газетінің 2003 жылғы 17 мамырдағы N 20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(бағаларды, алым ставкаларын) оңайлатылған тәртіппен бекіту ережесінде: </w:t>
      </w:r>
    </w:p>
    <w:bookmarkEnd w:id="2"/>
    <w:p>
      <w:pPr>
        <w:spacing w:after="0"/>
        <w:ind w:left="0"/>
        <w:jc w:val="both"/>
      </w:pPr>
      <w:r>
        <w:rPr>
          <w:rFonts w:ascii="Times New Roman"/>
          <w:b w:val="false"/>
          <w:i w:val="false"/>
          <w:color w:val="000000"/>
          <w:sz w:val="28"/>
        </w:rPr>
        <w:t xml:space="preserve">
      2 және 3-тармақтар мынадай редакцияда жазылсын: </w:t>
      </w:r>
    </w:p>
    <w:p>
      <w:pPr>
        <w:spacing w:after="0"/>
        <w:ind w:left="0"/>
        <w:jc w:val="both"/>
      </w:pPr>
      <w:r>
        <w:rPr>
          <w:rFonts w:ascii="Times New Roman"/>
          <w:b w:val="false"/>
          <w:i w:val="false"/>
          <w:color w:val="000000"/>
          <w:sz w:val="28"/>
        </w:rPr>
        <w:t xml:space="preserve">
      "2. Ереже табиғи монополиялар субъектілерінің реттелетін қызметтеріне (тауарларына, жұмыстарына) тарифтерді (бағаларды, алым ставкаларын) бекітудің оңайлатылған тәртібін айқындайды (бұдан әрі - оңайлатылған тәртіп). </w:t>
      </w:r>
    </w:p>
    <w:bookmarkStart w:name="z4" w:id="3"/>
    <w:p>
      <w:pPr>
        <w:spacing w:after="0"/>
        <w:ind w:left="0"/>
        <w:jc w:val="both"/>
      </w:pPr>
      <w:r>
        <w:rPr>
          <w:rFonts w:ascii="Times New Roman"/>
          <w:b w:val="false"/>
          <w:i w:val="false"/>
          <w:color w:val="000000"/>
          <w:sz w:val="28"/>
        </w:rPr>
        <w:t xml:space="preserve">
      3. Реттелетін қызметтерге (тауарларға, жұмыстарға) тарифтерді (бағаларды, алым ставкаларын) оңайлатылған тәртіппен бекіту: </w:t>
      </w:r>
    </w:p>
    <w:bookmarkEnd w:id="3"/>
    <w:p>
      <w:pPr>
        <w:spacing w:after="0"/>
        <w:ind w:left="0"/>
        <w:jc w:val="both"/>
      </w:pPr>
      <w:r>
        <w:rPr>
          <w:rFonts w:ascii="Times New Roman"/>
          <w:b w:val="false"/>
          <w:i w:val="false"/>
          <w:color w:val="000000"/>
          <w:sz w:val="28"/>
        </w:rPr>
        <w:t xml:space="preserve">
      1) меншік нысанына қарамастан жаңадан құрылған табиғи монополия субъектісінің реттелетін қызметтеріне (тауарларына, жұмыстарына); </w:t>
      </w:r>
    </w:p>
    <w:p>
      <w:pPr>
        <w:spacing w:after="0"/>
        <w:ind w:left="0"/>
        <w:jc w:val="both"/>
      </w:pPr>
      <w:r>
        <w:rPr>
          <w:rFonts w:ascii="Times New Roman"/>
          <w:b w:val="false"/>
          <w:i w:val="false"/>
          <w:color w:val="000000"/>
          <w:sz w:val="28"/>
        </w:rPr>
        <w:t xml:space="preserve">
      2) табиғи монополиялар субъектілері ұсынатын  қызметтерді (тауарларды, жұмыстарды) осы салалар шеңберінде реттелетіндерге жатқызу мәніне табиғи монополиялар салаларын талдау негізінде енгізілген реттелетін қызметтердің (тауарлардың, жұмыстардың) жаңа түрлеріне; </w:t>
      </w:r>
    </w:p>
    <w:p>
      <w:pPr>
        <w:spacing w:after="0"/>
        <w:ind w:left="0"/>
        <w:jc w:val="both"/>
      </w:pPr>
      <w:r>
        <w:rPr>
          <w:rFonts w:ascii="Times New Roman"/>
          <w:b w:val="false"/>
          <w:i w:val="false"/>
          <w:color w:val="000000"/>
          <w:sz w:val="28"/>
        </w:rPr>
        <w:t xml:space="preserve">
      3) Табиғи монополиялар субъектілерінің мемлекеттік тіркеліміне реттелетін қызметтердің (тауарлардың, жұмыстардың) өзге түрлері бойынша енгізілген табиғи монополия субъектісі көрсететін реттелетін қызметтердің (тауарлардың, жұмыстардың) жаңа түрлеріне жүргізіледі."; </w:t>
      </w:r>
    </w:p>
    <w:bookmarkStart w:name="z5" w:id="4"/>
    <w:p>
      <w:pPr>
        <w:spacing w:after="0"/>
        <w:ind w:left="0"/>
        <w:jc w:val="both"/>
      </w:pPr>
      <w:r>
        <w:rPr>
          <w:rFonts w:ascii="Times New Roman"/>
          <w:b w:val="false"/>
          <w:i w:val="false"/>
          <w:color w:val="000000"/>
          <w:sz w:val="28"/>
        </w:rPr>
        <w:t xml:space="preserve">
      5-тармақта: </w:t>
      </w:r>
    </w:p>
    <w:bookmarkEnd w:id="4"/>
    <w:p>
      <w:pPr>
        <w:spacing w:after="0"/>
        <w:ind w:left="0"/>
        <w:jc w:val="both"/>
      </w:pPr>
      <w:r>
        <w:rPr>
          <w:rFonts w:ascii="Times New Roman"/>
          <w:b w:val="false"/>
          <w:i w:val="false"/>
          <w:color w:val="000000"/>
          <w:sz w:val="28"/>
        </w:rPr>
        <w:t xml:space="preserve">
      "тарифтерді" деген сөзден кейін "(бағаларды, алымдар ставкаларын)" деген сөздермен толықтырылсын; </w:t>
      </w:r>
    </w:p>
    <w:p>
      <w:pPr>
        <w:spacing w:after="0"/>
        <w:ind w:left="0"/>
        <w:jc w:val="both"/>
      </w:pPr>
      <w:r>
        <w:rPr>
          <w:rFonts w:ascii="Times New Roman"/>
          <w:b w:val="false"/>
          <w:i w:val="false"/>
          <w:color w:val="000000"/>
          <w:sz w:val="28"/>
        </w:rPr>
        <w:t xml:space="preserve">
      "субъектісі" деген сөздің алдындағы және бұдан әрі мәтін бойынша "табиғи монополия" деген сөздер "табиғи монополиялар" деген сөздермен ауыстырылсын; </w:t>
      </w:r>
    </w:p>
    <w:p>
      <w:pPr>
        <w:spacing w:after="0"/>
        <w:ind w:left="0"/>
        <w:jc w:val="both"/>
      </w:pPr>
      <w:r>
        <w:rPr>
          <w:rFonts w:ascii="Times New Roman"/>
          <w:b w:val="false"/>
          <w:i w:val="false"/>
          <w:color w:val="000000"/>
          <w:sz w:val="28"/>
        </w:rPr>
        <w:t xml:space="preserve">
      "стандартын," деген сөзден кейін "қызметтерге (тауарларға, жұмыстарға)" деген сөзбен толықтырылсын; </w:t>
      </w:r>
    </w:p>
    <w:bookmarkStart w:name="z6" w:id="5"/>
    <w:p>
      <w:pPr>
        <w:spacing w:after="0"/>
        <w:ind w:left="0"/>
        <w:jc w:val="both"/>
      </w:pPr>
      <w:r>
        <w:rPr>
          <w:rFonts w:ascii="Times New Roman"/>
          <w:b w:val="false"/>
          <w:i w:val="false"/>
          <w:color w:val="000000"/>
          <w:sz w:val="28"/>
        </w:rPr>
        <w:t xml:space="preserve">
      мынадай мазмұндағы 5-1-тармақпен толықтырылсын: </w:t>
      </w:r>
    </w:p>
    <w:bookmarkEnd w:id="5"/>
    <w:p>
      <w:pPr>
        <w:spacing w:after="0"/>
        <w:ind w:left="0"/>
        <w:jc w:val="both"/>
      </w:pPr>
      <w:r>
        <w:rPr>
          <w:rFonts w:ascii="Times New Roman"/>
          <w:b w:val="false"/>
          <w:i w:val="false"/>
          <w:color w:val="000000"/>
          <w:sz w:val="28"/>
        </w:rPr>
        <w:t xml:space="preserve">
      "5-1. Активтері жасалған мәміленің немесе борышқордың - банкрот болып танылған табиғи монополия субъектісінің конкурстық салмағын іске асыру нәтижесінде оның меншігіне түскен табиғи монополия субъектісі реттелетін қызметтерге (тауарларға, жұмыстарға) тарифтерді (бағаларды, алымдар ставкаларын) және тарифтік сметаларды бекітуге өтінім бергенге дейін тұтынушыларға осы активтерді немесе конкурстық өндіріс процесінде өтеу жасалып отырған мүлікті меншіктенушілер үшін уәкілетті орган бұрын бекіткен тарифтер (бағалар, алымдар ставкалары) немесе олардың шекті деңгейлері және тарифтік сметалары бойынша, бірақ алты айдан аспайтын мерзімге реттелетін қызметтерді (тауарларды, жұмыстарды) ұсынады."; </w:t>
      </w:r>
    </w:p>
    <w:bookmarkStart w:name="z7" w:id="6"/>
    <w:p>
      <w:pPr>
        <w:spacing w:after="0"/>
        <w:ind w:left="0"/>
        <w:jc w:val="both"/>
      </w:pPr>
      <w:r>
        <w:rPr>
          <w:rFonts w:ascii="Times New Roman"/>
          <w:b w:val="false"/>
          <w:i w:val="false"/>
          <w:color w:val="000000"/>
          <w:sz w:val="28"/>
        </w:rPr>
        <w:t xml:space="preserve">
      2-тарауда: </w:t>
      </w:r>
    </w:p>
    <w:bookmarkEnd w:id="6"/>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xml:space="preserve">
      "Тарифтерді (бағаларды, алым ставкаларын) оңайлатылған тәртіппен бекітуге арналған өтінімдерді ұсыну және қабылдау тәртібі"; </w:t>
      </w:r>
    </w:p>
    <w:bookmarkStart w:name="z8" w:id="7"/>
    <w:p>
      <w:pPr>
        <w:spacing w:after="0"/>
        <w:ind w:left="0"/>
        <w:jc w:val="both"/>
      </w:pPr>
      <w:r>
        <w:rPr>
          <w:rFonts w:ascii="Times New Roman"/>
          <w:b w:val="false"/>
          <w:i w:val="false"/>
          <w:color w:val="000000"/>
          <w:sz w:val="28"/>
        </w:rPr>
        <w:t xml:space="preserve">
      6-тармақта: </w:t>
      </w:r>
    </w:p>
    <w:bookmarkEnd w:id="7"/>
    <w:p>
      <w:pPr>
        <w:spacing w:after="0"/>
        <w:ind w:left="0"/>
        <w:jc w:val="both"/>
      </w:pPr>
      <w:r>
        <w:rPr>
          <w:rFonts w:ascii="Times New Roman"/>
          <w:b w:val="false"/>
          <w:i w:val="false"/>
          <w:color w:val="000000"/>
          <w:sz w:val="28"/>
        </w:rPr>
        <w:t xml:space="preserve">
      "Табиғи монополияның жаңадан құрылған субъектісі" деген сөздер "Осы Ереженің 3-тармағында көрсетілген табиғи монополия субъектілері" деген сөздермен ауыстырылсын; </w:t>
      </w:r>
    </w:p>
    <w:p>
      <w:pPr>
        <w:spacing w:after="0"/>
        <w:ind w:left="0"/>
        <w:jc w:val="both"/>
      </w:pPr>
      <w:r>
        <w:rPr>
          <w:rFonts w:ascii="Times New Roman"/>
          <w:b w:val="false"/>
          <w:i w:val="false"/>
          <w:color w:val="000000"/>
          <w:sz w:val="28"/>
        </w:rPr>
        <w:t xml:space="preserve">
      "Тіркелімге" деген сөз "Табиғи монополиялар субъектілерінің тіркеліміне" деген сөздермен ауыстырылсын; </w:t>
      </w:r>
    </w:p>
    <w:bookmarkStart w:name="z9" w:id="8"/>
    <w:p>
      <w:pPr>
        <w:spacing w:after="0"/>
        <w:ind w:left="0"/>
        <w:jc w:val="both"/>
      </w:pPr>
      <w:r>
        <w:rPr>
          <w:rFonts w:ascii="Times New Roman"/>
          <w:b w:val="false"/>
          <w:i w:val="false"/>
          <w:color w:val="000000"/>
          <w:sz w:val="28"/>
        </w:rPr>
        <w:t xml:space="preserve">
      7-тармақта: </w:t>
      </w:r>
    </w:p>
    <w:bookmarkEnd w:id="8"/>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"тарифтерді (бағаларды, алым ставкаларын) оңайлатылған тәртіппен бекітуге арналған өтініміне мыналар қоса беріледі:"; </w:t>
      </w:r>
    </w:p>
    <w:p>
      <w:pPr>
        <w:spacing w:after="0"/>
        <w:ind w:left="0"/>
        <w:jc w:val="both"/>
      </w:pPr>
      <w:r>
        <w:rPr>
          <w:rFonts w:ascii="Times New Roman"/>
          <w:b w:val="false"/>
          <w:i w:val="false"/>
          <w:color w:val="000000"/>
          <w:sz w:val="28"/>
        </w:rPr>
        <w:t xml:space="preserve">
      8) тармақша мынадай редакцияда жазылсын: </w:t>
      </w:r>
    </w:p>
    <w:p>
      <w:pPr>
        <w:spacing w:after="0"/>
        <w:ind w:left="0"/>
        <w:jc w:val="both"/>
      </w:pPr>
      <w:r>
        <w:rPr>
          <w:rFonts w:ascii="Times New Roman"/>
          <w:b w:val="false"/>
          <w:i w:val="false"/>
          <w:color w:val="000000"/>
          <w:sz w:val="28"/>
        </w:rPr>
        <w:t xml:space="preserve">
      "8) осы Ереженің 1-23 қосымшаларына сай тарифтің (бағаның, алым ставкасының) жобасын есептеу үшін тарифтік сметаның жобасы;"; </w:t>
      </w:r>
    </w:p>
    <w:p>
      <w:pPr>
        <w:spacing w:after="0"/>
        <w:ind w:left="0"/>
        <w:jc w:val="both"/>
      </w:pPr>
      <w:r>
        <w:rPr>
          <w:rFonts w:ascii="Times New Roman"/>
          <w:b w:val="false"/>
          <w:i w:val="false"/>
          <w:color w:val="000000"/>
          <w:sz w:val="28"/>
        </w:rPr>
        <w:t xml:space="preserve">
      10) тармақша мынадай редакцияда жазылсын: </w:t>
      </w:r>
    </w:p>
    <w:p>
      <w:pPr>
        <w:spacing w:after="0"/>
        <w:ind w:left="0"/>
        <w:jc w:val="both"/>
      </w:pPr>
      <w:r>
        <w:rPr>
          <w:rFonts w:ascii="Times New Roman"/>
          <w:b w:val="false"/>
          <w:i w:val="false"/>
          <w:color w:val="000000"/>
          <w:sz w:val="28"/>
        </w:rPr>
        <w:t xml:space="preserve">
      "10) реттелетін қызметтердің (тауарлардың, жұмыстардың) мемлекеттік органдар өз құзыретінің шегінде белгілеген ұсынылатын реттелетін қызметтердің (тауарлардың, жұмыстардың) сапасына қойылатын талаптарға сәйкес жалпыға бірдей қызмет көрсету міндеттерден және табиғи монополия субъектісінің мүмкіндіктерінен шыға отырып жоспарланған көлемін растайтын құжаттар (ниеттер хаттамалары, шарттар, тауарларды өндіру көлемдерінің есептері)."; </w:t>
      </w:r>
    </w:p>
    <w:bookmarkStart w:name="z10" w:id="9"/>
    <w:p>
      <w:pPr>
        <w:spacing w:after="0"/>
        <w:ind w:left="0"/>
        <w:jc w:val="both"/>
      </w:pPr>
      <w:r>
        <w:rPr>
          <w:rFonts w:ascii="Times New Roman"/>
          <w:b w:val="false"/>
          <w:i w:val="false"/>
          <w:color w:val="000000"/>
          <w:sz w:val="28"/>
        </w:rPr>
        <w:t xml:space="preserve">
      8-тармақтың 4) тармақшасында "қызметтің әр түрлері" деген сөздер "реттелетін қызметтердің (тауарлардың, жұмыстардың)"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3-тарауда: </w:t>
      </w:r>
    </w:p>
    <w:bookmarkEnd w:id="10"/>
    <w:p>
      <w:pPr>
        <w:spacing w:after="0"/>
        <w:ind w:left="0"/>
        <w:jc w:val="both"/>
      </w:pPr>
      <w:r>
        <w:rPr>
          <w:rFonts w:ascii="Times New Roman"/>
          <w:b w:val="false"/>
          <w:i w:val="false"/>
          <w:color w:val="000000"/>
          <w:sz w:val="28"/>
        </w:rPr>
        <w:t xml:space="preserve">
      9-тармақта: </w:t>
      </w:r>
    </w:p>
    <w:p>
      <w:pPr>
        <w:spacing w:after="0"/>
        <w:ind w:left="0"/>
        <w:jc w:val="both"/>
      </w:pPr>
      <w:r>
        <w:rPr>
          <w:rFonts w:ascii="Times New Roman"/>
          <w:b w:val="false"/>
          <w:i w:val="false"/>
          <w:color w:val="000000"/>
          <w:sz w:val="28"/>
        </w:rPr>
        <w:t xml:space="preserve">
      "тауарларды, жұмыстарды өндіру және (немесе) қызметтерді көрсетуге" деген сөздер "реттелетін қызметтерді (тауарларды, жұмыстарды) ұсынуға" деген сөздермен ауыстырылсын; </w:t>
      </w:r>
    </w:p>
    <w:p>
      <w:pPr>
        <w:spacing w:after="0"/>
        <w:ind w:left="0"/>
        <w:jc w:val="both"/>
      </w:pPr>
      <w:r>
        <w:rPr>
          <w:rFonts w:ascii="Times New Roman"/>
          <w:b w:val="false"/>
          <w:i w:val="false"/>
          <w:color w:val="000000"/>
          <w:sz w:val="28"/>
        </w:rPr>
        <w:t xml:space="preserve">
      "30" деген сөз "күнтізбелік" деген сөзбен толықтырылсын; </w:t>
      </w:r>
    </w:p>
    <w:p>
      <w:pPr>
        <w:spacing w:after="0"/>
        <w:ind w:left="0"/>
        <w:jc w:val="both"/>
      </w:pPr>
      <w:r>
        <w:rPr>
          <w:rFonts w:ascii="Times New Roman"/>
          <w:b w:val="false"/>
          <w:i w:val="false"/>
          <w:color w:val="000000"/>
          <w:sz w:val="28"/>
        </w:rPr>
        <w:t xml:space="preserve">
      "15 күнге" деген сөздер "30 күнтізбелік күнге" деген сөздермен ауыстырылсын; </w:t>
      </w:r>
    </w:p>
    <w:bookmarkStart w:name="z12" w:id="11"/>
    <w:p>
      <w:pPr>
        <w:spacing w:after="0"/>
        <w:ind w:left="0"/>
        <w:jc w:val="both"/>
      </w:pPr>
      <w:r>
        <w:rPr>
          <w:rFonts w:ascii="Times New Roman"/>
          <w:b w:val="false"/>
          <w:i w:val="false"/>
          <w:color w:val="000000"/>
          <w:sz w:val="28"/>
        </w:rPr>
        <w:t xml:space="preserve">
      12-тармақта: </w:t>
      </w:r>
    </w:p>
    <w:bookmarkEnd w:id="11"/>
    <w:p>
      <w:pPr>
        <w:spacing w:after="0"/>
        <w:ind w:left="0"/>
        <w:jc w:val="both"/>
      </w:pPr>
      <w:r>
        <w:rPr>
          <w:rFonts w:ascii="Times New Roman"/>
          <w:b w:val="false"/>
          <w:i w:val="false"/>
          <w:color w:val="000000"/>
          <w:sz w:val="28"/>
        </w:rPr>
        <w:t xml:space="preserve">
      "жаңадан құрылған" деген сөздер алынып тасталсын; </w:t>
      </w:r>
    </w:p>
    <w:p>
      <w:pPr>
        <w:spacing w:after="0"/>
        <w:ind w:left="0"/>
        <w:jc w:val="both"/>
      </w:pPr>
      <w:r>
        <w:rPr>
          <w:rFonts w:ascii="Times New Roman"/>
          <w:b w:val="false"/>
          <w:i w:val="false"/>
          <w:color w:val="000000"/>
          <w:sz w:val="28"/>
        </w:rPr>
        <w:t xml:space="preserve">
      "15" деген сөз "күнтізбелік күн" деген сөздермен толықтырылсын; </w:t>
      </w:r>
    </w:p>
    <w:bookmarkStart w:name="z13" w:id="12"/>
    <w:p>
      <w:pPr>
        <w:spacing w:after="0"/>
        <w:ind w:left="0"/>
        <w:jc w:val="both"/>
      </w:pPr>
      <w:r>
        <w:rPr>
          <w:rFonts w:ascii="Times New Roman"/>
          <w:b w:val="false"/>
          <w:i w:val="false"/>
          <w:color w:val="000000"/>
          <w:sz w:val="28"/>
        </w:rPr>
        <w:t xml:space="preserve">
      14-тармақта: </w:t>
      </w:r>
    </w:p>
    <w:bookmarkEnd w:id="12"/>
    <w:p>
      <w:pPr>
        <w:spacing w:after="0"/>
        <w:ind w:left="0"/>
        <w:jc w:val="both"/>
      </w:pPr>
      <w:r>
        <w:rPr>
          <w:rFonts w:ascii="Times New Roman"/>
          <w:b w:val="false"/>
          <w:i w:val="false"/>
          <w:color w:val="000000"/>
          <w:sz w:val="28"/>
        </w:rPr>
        <w:t xml:space="preserve">
      "жаңадан құрылған" деген сөздер "оңайлатылған тәртіппен" деген сөздермен ауыстырылсын; </w:t>
      </w:r>
    </w:p>
    <w:p>
      <w:pPr>
        <w:spacing w:after="0"/>
        <w:ind w:left="0"/>
        <w:jc w:val="both"/>
      </w:pPr>
      <w:r>
        <w:rPr>
          <w:rFonts w:ascii="Times New Roman"/>
          <w:b w:val="false"/>
          <w:i w:val="false"/>
          <w:color w:val="000000"/>
          <w:sz w:val="28"/>
        </w:rPr>
        <w:t xml:space="preserve">
      "10" деген сөздерден кейін "күнтізбелік" деген сөздермен толықтырылсын; </w:t>
      </w:r>
    </w:p>
    <w:bookmarkStart w:name="z14" w:id="13"/>
    <w:p>
      <w:pPr>
        <w:spacing w:after="0"/>
        <w:ind w:left="0"/>
        <w:jc w:val="both"/>
      </w:pPr>
      <w:r>
        <w:rPr>
          <w:rFonts w:ascii="Times New Roman"/>
          <w:b w:val="false"/>
          <w:i w:val="false"/>
          <w:color w:val="000000"/>
          <w:sz w:val="28"/>
        </w:rPr>
        <w:t xml:space="preserve">
      16-тармақ мынадай редакцияда жазылсын: </w:t>
      </w:r>
    </w:p>
    <w:bookmarkEnd w:id="13"/>
    <w:p>
      <w:pPr>
        <w:spacing w:after="0"/>
        <w:ind w:left="0"/>
        <w:jc w:val="both"/>
      </w:pPr>
      <w:r>
        <w:rPr>
          <w:rFonts w:ascii="Times New Roman"/>
          <w:b w:val="false"/>
          <w:i w:val="false"/>
          <w:color w:val="000000"/>
          <w:sz w:val="28"/>
        </w:rPr>
        <w:t xml:space="preserve">
      "16. Оңайлатылған тәртіппен тарифті (бағаны, алым ставкасын) енгізген сәттен бастап алты айдан кешіктірмей табиғи монополия субъектісі уәкілетті органға тарифті (бағаны, алым ставкасын) және тарифтік сметаны жалпы тәртіппен қайта қарау үшін өтініммен шығуға міндетті."; </w:t>
      </w:r>
    </w:p>
    <w:bookmarkStart w:name="z15" w:id="14"/>
    <w:p>
      <w:pPr>
        <w:spacing w:after="0"/>
        <w:ind w:left="0"/>
        <w:jc w:val="both"/>
      </w:pPr>
      <w:r>
        <w:rPr>
          <w:rFonts w:ascii="Times New Roman"/>
          <w:b w:val="false"/>
          <w:i w:val="false"/>
          <w:color w:val="000000"/>
          <w:sz w:val="28"/>
        </w:rPr>
        <w:t xml:space="preserve">
      осы бұйрықтың қосымшасына сай 1-23 қосымшалармен толықтырылсын. </w:t>
      </w:r>
    </w:p>
    <w:bookmarkEnd w:id="14"/>
    <w:bookmarkStart w:name="z16" w:id="15"/>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мемлекеттік тіркеуді қамтамасыз етсін. </w:t>
      </w:r>
    </w:p>
    <w:bookmarkEnd w:id="15"/>
    <w:bookmarkStart w:name="z17" w:id="1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w:t>
      </w:r>
    </w:p>
    <w:bookmarkEnd w:id="16"/>
    <w:p>
      <w:pPr>
        <w:spacing w:after="0"/>
        <w:ind w:left="0"/>
        <w:jc w:val="both"/>
      </w:pPr>
      <w:r>
        <w:rPr>
          <w:rFonts w:ascii="Times New Roman"/>
          <w:b w:val="false"/>
          <w:i w:val="false"/>
          <w:color w:val="000000"/>
          <w:sz w:val="28"/>
        </w:rPr>
        <w:t xml:space="preserve">
      1) белгіленген тәртіппен оны ресми бұқаралық ақпарат құралдарында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Start w:name="z18" w:id="1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17"/>
    <w:bookmarkStart w:name="z19" w:id="18"/>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w:t>
            </w:r>
            <w:r>
              <w:br/>
            </w:r>
            <w:r>
              <w:rPr>
                <w:rFonts w:ascii="Times New Roman"/>
                <w:b w:val="false"/>
                <w:i w:val="false"/>
                <w:color w:val="000000"/>
                <w:sz w:val="20"/>
              </w:rPr>
              <w:t>бекіту туралы" Қазақстан</w:t>
            </w:r>
            <w:r>
              <w:br/>
            </w:r>
            <w:r>
              <w:rPr>
                <w:rFonts w:ascii="Times New Roman"/>
                <w:b w:val="false"/>
                <w:i w:val="false"/>
                <w:color w:val="000000"/>
                <w:sz w:val="20"/>
              </w:rPr>
              <w:t>Республикасының Табиғи</w:t>
            </w:r>
            <w:r>
              <w:br/>
            </w:r>
            <w:r>
              <w:rPr>
                <w:rFonts w:ascii="Times New Roman"/>
                <w:b w:val="false"/>
                <w:i w:val="false"/>
                <w:color w:val="000000"/>
                <w:sz w:val="20"/>
              </w:rPr>
              <w:t>монополияларды реттеу және</w:t>
            </w:r>
            <w:r>
              <w:br/>
            </w:r>
            <w:r>
              <w:rPr>
                <w:rFonts w:ascii="Times New Roman"/>
                <w:b w:val="false"/>
                <w:i w:val="false"/>
                <w:color w:val="000000"/>
                <w:sz w:val="20"/>
              </w:rPr>
              <w:t>бәсекелестікті қорғау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2003 жылғы 19 наурыздағы</w:t>
            </w:r>
            <w:r>
              <w:br/>
            </w:r>
            <w:r>
              <w:rPr>
                <w:rFonts w:ascii="Times New Roman"/>
                <w:b w:val="false"/>
                <w:i w:val="false"/>
                <w:color w:val="000000"/>
                <w:sz w:val="20"/>
              </w:rPr>
              <w:t>N 80-НҚ бұйрығына өзгерістер</w:t>
            </w:r>
            <w:r>
              <w:br/>
            </w:r>
            <w:r>
              <w:rPr>
                <w:rFonts w:ascii="Times New Roman"/>
                <w:b w:val="false"/>
                <w:i w:val="false"/>
                <w:color w:val="000000"/>
                <w:sz w:val="20"/>
              </w:rPr>
              <w:t xml:space="preserve">мен толықтырулар енгізу туралы" </w:t>
            </w:r>
            <w:r>
              <w:br/>
            </w: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 2005 жылғы</w:t>
            </w:r>
            <w:r>
              <w:br/>
            </w:r>
            <w:r>
              <w:rPr>
                <w:rFonts w:ascii="Times New Roman"/>
                <w:b w:val="false"/>
                <w:i w:val="false"/>
                <w:color w:val="000000"/>
                <w:sz w:val="20"/>
              </w:rPr>
              <w:t>28 ақпандағы N 62-НҚ</w:t>
            </w:r>
            <w:r>
              <w:br/>
            </w:r>
            <w:r>
              <w:rPr>
                <w:rFonts w:ascii="Times New Roman"/>
                <w:b w:val="false"/>
                <w:i w:val="false"/>
                <w:color w:val="000000"/>
                <w:sz w:val="20"/>
              </w:rPr>
              <w:t>бұйрығына қосымша</w:t>
            </w:r>
            <w:r>
              <w:br/>
            </w: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Магистралдық труба құбырлары арқылы мұнайды немесе мұнай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өнімдерін тасымалдау жөніндегі қызметтерге _____ жылға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3599"/>
        <w:gridCol w:w="4152"/>
        <w:gridCol w:w="1219"/>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w:t>
            </w:r>
          </w:p>
          <w:p>
            <w:pPr>
              <w:spacing w:after="20"/>
              <w:ind w:left="20"/>
              <w:jc w:val="both"/>
            </w:pPr>
            <w:r>
              <w:rPr>
                <w:rFonts w:ascii="Times New Roman"/>
                <w:b w:val="false"/>
                <w:i w:val="false"/>
                <w:color w:val="000000"/>
                <w:sz w:val="20"/>
              </w:rPr>
              <w:t xml:space="preserve">
әкелмейтін күрделі жөндеу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ғимараттарды ұстау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консалтингілік 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ЗТӨЖ және ТӨ бойынша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тасымалдау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жұмыстар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зерттеулер шығындары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шикізатты қолданғаны үшін төлем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мекемелер қызметтері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Cыйақы төлеу шығындары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Жүкайналымы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млн.ткм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тариф (ҚҚС-сыз)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 1000 км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теміржол цистернасына(н) құю/төгу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881"/>
        <w:gridCol w:w="2328"/>
        <w:gridCol w:w="165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сақтау жөніндегі қызметтерге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881"/>
        <w:gridCol w:w="2328"/>
        <w:gridCol w:w="165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 көрсету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w:t>
            </w:r>
          </w:p>
          <w:p>
            <w:pPr>
              <w:spacing w:after="20"/>
              <w:ind w:left="20"/>
              <w:jc w:val="both"/>
            </w:pPr>
            <w:r>
              <w:rPr>
                <w:rFonts w:ascii="Times New Roman"/>
                <w:b w:val="false"/>
                <w:i w:val="false"/>
                <w:color w:val="000000"/>
                <w:sz w:val="20"/>
              </w:rPr>
              <w:t xml:space="preserve">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 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ауыстырып құю жөніндегі қызметтерге 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5238"/>
        <w:gridCol w:w="2327"/>
        <w:gridCol w:w="1652"/>
      </w:tblGrid>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медтексеру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 - ескерту) жөндеу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Бірыңғай маршруттау бойынша операторлық қызмет </w:t>
      </w:r>
    </w:p>
    <w:p>
      <w:pPr>
        <w:spacing w:after="0"/>
        <w:ind w:left="0"/>
        <w:jc w:val="both"/>
      </w:pPr>
      <w:r>
        <w:rPr>
          <w:rFonts w:ascii="Times New Roman"/>
          <w:b w:val="false"/>
          <w:i w:val="false"/>
          <w:color w:val="000000"/>
          <w:sz w:val="28"/>
        </w:rPr>
        <w:t xml:space="preserve">
      жөніндегі қызметтерге____жылға арналған </w:t>
      </w:r>
    </w:p>
    <w:p>
      <w:pPr>
        <w:spacing w:after="0"/>
        <w:ind w:left="0"/>
        <w:jc w:val="both"/>
      </w:pPr>
      <w:r>
        <w:rPr>
          <w:rFonts w:ascii="Times New Roman"/>
          <w:b w:val="false"/>
          <w:i w:val="false"/>
          <w:color w:val="000000"/>
          <w:sz w:val="28"/>
        </w:rPr>
        <w:t xml:space="preserve">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4785"/>
        <w:gridCol w:w="2754"/>
        <w:gridCol w:w="1956"/>
      </w:tblGrid>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шығындар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көрсету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тоннаға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Магистралдық және(немесе) бөлуші труба құбырлары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арқылы газды және газ конденсатын тасымалдау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қызметтерге 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3967"/>
        <w:gridCol w:w="4482"/>
        <w:gridCol w:w="1344"/>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мұқтаждары мен ысыраптарына арналған газ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тех.тексеру, диагностика, қызмет көрсету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авиақызмет көрсету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қызметіне төлем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қызметтері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көрсету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шығындары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1000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орындалатын ағымды (жоспарлы-алдын алу) жөндеу, барлығы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Газды сақтау жөніндегі қызметтердің 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4100"/>
        <w:gridCol w:w="4658"/>
        <w:gridCol w:w="1236"/>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(тауарларды, жұмыстарды) ұсынуға арналған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қызметіне төлем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мерзімдік басылым және т.б.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 шығындары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1000  м </w:t>
            </w:r>
            <w:r>
              <w:rPr>
                <w:rFonts w:ascii="Times New Roman"/>
                <w:b w:val="false"/>
                <w:i w:val="false"/>
                <w:color w:val="000000"/>
                <w:vertAlign w:val="superscript"/>
              </w:rPr>
              <w:t xml:space="preserve">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Сумен жабдықтау қызметтеріне _____ жылға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6293"/>
        <w:gridCol w:w="1979"/>
        <w:gridCol w:w="1406"/>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су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шығындары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жүктерді тасымалдауы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пайдаланғаны үшін төлем (су және басқалары)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дезинфекциялау, дератизациялау, қоқыс шығару және басқа коммуналдық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 алу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және т.б. ұстауға және қызмет көрсетуге арналған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рәсімдеу шығыстары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(соның ішінде су өлшеуіштердің)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қызметтер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(ашып жазу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(жоспарлы-ескерту) жөндеу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Суды магистралды труба құбырлары және (немесе) </w:t>
      </w:r>
    </w:p>
    <w:p>
      <w:pPr>
        <w:spacing w:after="0"/>
        <w:ind w:left="0"/>
        <w:jc w:val="both"/>
      </w:pPr>
      <w:r>
        <w:rPr>
          <w:rFonts w:ascii="Times New Roman"/>
          <w:b w:val="false"/>
          <w:i w:val="false"/>
          <w:color w:val="000000"/>
          <w:sz w:val="28"/>
        </w:rPr>
        <w:t xml:space="preserve">
      арналар арқылы тасымалдау жөніндегі </w:t>
      </w:r>
    </w:p>
    <w:p>
      <w:pPr>
        <w:spacing w:after="0"/>
        <w:ind w:left="0"/>
        <w:jc w:val="both"/>
      </w:pPr>
      <w:r>
        <w:rPr>
          <w:rFonts w:ascii="Times New Roman"/>
          <w:b w:val="false"/>
          <w:i w:val="false"/>
          <w:color w:val="000000"/>
          <w:sz w:val="28"/>
        </w:rPr>
        <w:t xml:space="preserve">
      қызметтерге____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5482"/>
        <w:gridCol w:w="2139"/>
        <w:gridCol w:w="1519"/>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химреагенттер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жұмысы жол жүрумен байланысты немесе көшпелі сипатта болған жағдайдағы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биомелиорация шығындары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құралдарын, зертханаларды тексеру және аттестациялау, энерго жабдықтарды тексеру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дератизациялық, дезинфекциялық, дезинсекциялық жұмыстар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т.б. ұстауға арналған шығыстар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қызметтері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бетіндегі көздердің су ресурстарын пайдаланғаны үшін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VІІІ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w:t>
            </w:r>
          </w:p>
          <w:p>
            <w:pPr>
              <w:spacing w:after="20"/>
              <w:ind w:left="20"/>
              <w:jc w:val="both"/>
            </w:pPr>
            <w:r>
              <w:rPr>
                <w:rFonts w:ascii="Times New Roman"/>
                <w:b w:val="false"/>
                <w:i w:val="false"/>
                <w:color w:val="000000"/>
                <w:sz w:val="20"/>
              </w:rPr>
              <w:t xml:space="preserve">
тыс) ысыраптар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 қызметтерге _______ жылға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5631"/>
        <w:gridCol w:w="2198"/>
        <w:gridCol w:w="1560"/>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пайдаланғаны үшін төлем (су және басқалары)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 жайларды дезинфекциялау, қоқыс шығару және басқа коммуналдық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лицензиялар алу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құралдарын, байланыс тораптарын, есептеу техникасын және т.б. ұстауға арналған шығыстар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қызметтері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өкілділік шығыстар, байланыс, мерзімдік басылым және т.б.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 тағайындаудағы негізгі құралдарды жалға алу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рәсімдеу шығыстары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(ашып жазу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5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 </w:t>
            </w:r>
            <w:r>
              <w:rPr>
                <w:rFonts w:ascii="Times New Roman"/>
                <w:b w:val="false"/>
                <w:i w:val="false"/>
                <w:color w:val="000000"/>
                <w:vertAlign w:val="superscript"/>
              </w:rPr>
              <w:t xml:space="preserve">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ағымдағы (жоспарлы-ескерту) жөндеу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 энергиясын беру және (немесе) бөлу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_____жылға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4478"/>
        <w:gridCol w:w="2577"/>
        <w:gridCol w:w="1830"/>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ысыраптарды өтеу шығыстары,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(жоспарлы-ескерту)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еңбегіне ақы төлеу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Комерциялық (нормативтен тыс) сыраптар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кВтсағ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Жылу энергиясын беру және (немесе) бөлу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қызметтерге _____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4478"/>
        <w:gridCol w:w="2577"/>
        <w:gridCol w:w="1830"/>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шығыстары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көрсету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жазу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Гкал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(жоспарлы-ескерту) жөндеу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жөніндегі шығыстар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(нормативтен тыс) ысыраптар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Жылу энергиясын өндірудің ______жылға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4800"/>
        <w:gridCol w:w="2471"/>
        <w:gridCol w:w="1755"/>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мен алымдар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Гкал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жазу қажет)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Электр энергиясын беру және (немесе) желіге босату </w:t>
      </w:r>
    </w:p>
    <w:p>
      <w:pPr>
        <w:spacing w:after="0"/>
        <w:ind w:left="0"/>
        <w:jc w:val="both"/>
      </w:pPr>
      <w:r>
        <w:rPr>
          <w:rFonts w:ascii="Times New Roman"/>
          <w:b w:val="false"/>
          <w:i w:val="false"/>
          <w:color w:val="000000"/>
          <w:sz w:val="28"/>
        </w:rPr>
        <w:t xml:space="preserve">
      мен электр энергиясын тұтынуды техникалық </w:t>
      </w:r>
    </w:p>
    <w:p>
      <w:pPr>
        <w:spacing w:after="0"/>
        <w:ind w:left="0"/>
        <w:jc w:val="both"/>
      </w:pPr>
      <w:r>
        <w:rPr>
          <w:rFonts w:ascii="Times New Roman"/>
          <w:b w:val="false"/>
          <w:i w:val="false"/>
          <w:color w:val="000000"/>
          <w:sz w:val="28"/>
        </w:rPr>
        <w:t xml:space="preserve">
      диспетчерлеу жөніндегі қызметтерге ___ жылға </w:t>
      </w:r>
    </w:p>
    <w:p>
      <w:pPr>
        <w:spacing w:after="0"/>
        <w:ind w:left="0"/>
        <w:jc w:val="both"/>
      </w:pPr>
      <w:r>
        <w:rPr>
          <w:rFonts w:ascii="Times New Roman"/>
          <w:b w:val="false"/>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7"/>
        <w:gridCol w:w="4522"/>
        <w:gridCol w:w="2328"/>
        <w:gridCol w:w="1653"/>
      </w:tblGrid>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онвың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шығыстары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 ұшып қарау жөніндегі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ЖДО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технологиялық шығысы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жетілдірумен байланысты шығындар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өндірістік сипаттағы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және ыстық сумен жабдықтау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сумен жабдықтау және арна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(қоқыс шығару, дератизация және басқа)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консалтингтік, аудиторлық, маркетингтік қызметтерге төлем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жазу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кВтсағ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кВтсағ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млн.кВт </w:t>
            </w:r>
          </w:p>
          <w:p>
            <w:pPr>
              <w:spacing w:after="20"/>
              <w:ind w:left="20"/>
              <w:jc w:val="both"/>
            </w:pPr>
            <w:r>
              <w:rPr>
                <w:rFonts w:ascii="Times New Roman"/>
                <w:b w:val="false"/>
                <w:i w:val="false"/>
                <w:color w:val="000000"/>
                <w:sz w:val="20"/>
              </w:rPr>
              <w:t xml:space="preserve">
сағ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w:t>
      </w:r>
    </w:p>
    <w:p>
      <w:pPr>
        <w:spacing w:after="0"/>
        <w:ind w:left="0"/>
        <w:jc w:val="both"/>
      </w:pP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Пошта байланысын жалпы қол жетімді қызметтерге </w:t>
      </w:r>
    </w:p>
    <w:p>
      <w:pPr>
        <w:spacing w:after="0"/>
        <w:ind w:left="0"/>
        <w:jc w:val="both"/>
      </w:pPr>
      <w:r>
        <w:rPr>
          <w:rFonts w:ascii="Times New Roman"/>
          <w:b w:val="false"/>
          <w:i w:val="false"/>
          <w:color w:val="000000"/>
          <w:sz w:val="28"/>
        </w:rPr>
        <w:t xml:space="preserve">
      ______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6644"/>
        <w:gridCol w:w="1775"/>
        <w:gridCol w:w="1260"/>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ұсынуға арналған шығындар, барлығы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қызметтерін көрсету үшін пайдаланылатын материалдар (жіп, сүргіш, крафт қағазы, пломбалар, атаулы заттар және т.б.)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 өнімдері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төлемінің белгілерін алу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қызметіне ақы төлеу,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поштаны жалдамалы көлікпен тасымалдау және жеткізу бойынша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төлемдер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 ұйымдардың қызметіне ақы төлеу,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8.6.5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қызметтер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 төлеуге арналған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жөніндегі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шығын(І+ІІ)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6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көрсет- </w:t>
            </w:r>
          </w:p>
          <w:p>
            <w:pPr>
              <w:spacing w:after="20"/>
              <w:ind w:left="20"/>
              <w:jc w:val="both"/>
            </w:pPr>
            <w:r>
              <w:rPr>
                <w:rFonts w:ascii="Times New Roman"/>
                <w:b w:val="false"/>
                <w:i w:val="false"/>
                <w:color w:val="000000"/>
                <w:sz w:val="20"/>
              </w:rPr>
              <w:t xml:space="preserve">
кіш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 бойынша орташа саны, барлығы,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оның ішінде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құнының өсуіне әкелетін күрделі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ағымды жөндеу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реттеуге жататын, көрсетілетін қызметтердің әрбір түрі бойынша  жеке ұсынылады. </w:t>
      </w:r>
    </w:p>
    <w:p>
      <w:pPr>
        <w:spacing w:after="0"/>
        <w:ind w:left="0"/>
        <w:jc w:val="both"/>
      </w:pPr>
      <w:r>
        <w:rPr>
          <w:rFonts w:ascii="Times New Roman"/>
          <w:b w:val="false"/>
          <w:i w:val="false"/>
          <w:color w:val="000000"/>
          <w:sz w:val="28"/>
        </w:rPr>
        <w:t xml:space="preserve">
      2003 жылғы 1 қазандағы жай-күйі бойынша: </w:t>
      </w:r>
    </w:p>
    <w:p>
      <w:pPr>
        <w:spacing w:after="0"/>
        <w:ind w:left="0"/>
        <w:jc w:val="both"/>
      </w:pPr>
      <w:r>
        <w:rPr>
          <w:rFonts w:ascii="Times New Roman"/>
          <w:b w:val="false"/>
          <w:i w:val="false"/>
          <w:color w:val="000000"/>
          <w:sz w:val="28"/>
        </w:rPr>
        <w:t xml:space="preserve">
      - жай хат салып жіберу </w:t>
      </w:r>
    </w:p>
    <w:p>
      <w:pPr>
        <w:spacing w:after="0"/>
        <w:ind w:left="0"/>
        <w:jc w:val="both"/>
      </w:pPr>
      <w:r>
        <w:rPr>
          <w:rFonts w:ascii="Times New Roman"/>
          <w:b w:val="false"/>
          <w:i w:val="false"/>
          <w:color w:val="000000"/>
          <w:sz w:val="28"/>
        </w:rPr>
        <w:t xml:space="preserve">
      - жай бандероль салып жіберу </w:t>
      </w:r>
    </w:p>
    <w:p>
      <w:pPr>
        <w:spacing w:after="0"/>
        <w:ind w:left="0"/>
        <w:jc w:val="both"/>
      </w:pPr>
      <w:r>
        <w:rPr>
          <w:rFonts w:ascii="Times New Roman"/>
          <w:b w:val="false"/>
          <w:i w:val="false"/>
          <w:color w:val="000000"/>
          <w:sz w:val="28"/>
        </w:rPr>
        <w:t xml:space="preserve">
      - жай пошта карточкасын салып жіберу </w:t>
      </w:r>
    </w:p>
    <w:p>
      <w:pPr>
        <w:spacing w:after="0"/>
        <w:ind w:left="0"/>
        <w:jc w:val="both"/>
      </w:pPr>
      <w:r>
        <w:rPr>
          <w:rFonts w:ascii="Times New Roman"/>
          <w:b w:val="false"/>
          <w:i w:val="false"/>
          <w:color w:val="000000"/>
          <w:sz w:val="28"/>
        </w:rPr>
        <w:t xml:space="preserve">
      ** - шығындар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Байланыс операторлары үшін телефон трафигін </w:t>
      </w:r>
    </w:p>
    <w:p>
      <w:pPr>
        <w:spacing w:after="0"/>
        <w:ind w:left="0"/>
        <w:jc w:val="both"/>
      </w:pPr>
      <w:r>
        <w:rPr>
          <w:rFonts w:ascii="Times New Roman"/>
          <w:b w:val="false"/>
          <w:i w:val="false"/>
          <w:color w:val="000000"/>
          <w:sz w:val="28"/>
        </w:rPr>
        <w:t xml:space="preserve">
      өткізу қызметтеріне 2005 жылға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3"/>
        <w:gridCol w:w="4541"/>
        <w:gridCol w:w="2220"/>
        <w:gridCol w:w="1576"/>
      </w:tblGrid>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(тауарларды, жұмыстарды) ұсынуға арналған шығындар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w:t>
            </w:r>
          </w:p>
          <w:p>
            <w:pPr>
              <w:spacing w:after="20"/>
              <w:ind w:left="20"/>
              <w:jc w:val="both"/>
            </w:pPr>
            <w:r>
              <w:rPr>
                <w:rFonts w:ascii="Times New Roman"/>
                <w:b w:val="false"/>
                <w:i w:val="false"/>
                <w:color w:val="000000"/>
                <w:sz w:val="20"/>
              </w:rPr>
              <w:t xml:space="preserve">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активтердің амортизациясы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құралдарға күрделі жөндеу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құралдарға ағымды жөндеу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w:t>
            </w:r>
          </w:p>
          <w:p>
            <w:pPr>
              <w:spacing w:after="20"/>
              <w:ind w:left="20"/>
              <w:jc w:val="both"/>
            </w:pPr>
            <w:r>
              <w:rPr>
                <w:rFonts w:ascii="Times New Roman"/>
                <w:b w:val="false"/>
                <w:i w:val="false"/>
                <w:color w:val="000000"/>
                <w:sz w:val="20"/>
              </w:rPr>
              <w:t xml:space="preserve">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халықаралық </w:t>
            </w:r>
          </w:p>
          <w:p>
            <w:pPr>
              <w:spacing w:after="20"/>
              <w:ind w:left="20"/>
              <w:jc w:val="both"/>
            </w:pPr>
            <w:r>
              <w:rPr>
                <w:rFonts w:ascii="Times New Roman"/>
                <w:b w:val="false"/>
                <w:i w:val="false"/>
                <w:color w:val="000000"/>
                <w:sz w:val="20"/>
              </w:rPr>
              <w:t xml:space="preserve">
операторларымен келісім </w:t>
            </w:r>
          </w:p>
          <w:p>
            <w:pPr>
              <w:spacing w:after="20"/>
              <w:ind w:left="20"/>
              <w:jc w:val="both"/>
            </w:pPr>
            <w:r>
              <w:rPr>
                <w:rFonts w:ascii="Times New Roman"/>
                <w:b w:val="false"/>
                <w:i w:val="false"/>
                <w:color w:val="000000"/>
                <w:sz w:val="20"/>
              </w:rPr>
              <w:t xml:space="preserve">
жасау бойынша шығыстар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байланысының операторла- </w:t>
            </w:r>
          </w:p>
          <w:p>
            <w:pPr>
              <w:spacing w:after="20"/>
              <w:ind w:left="20"/>
              <w:jc w:val="both"/>
            </w:pPr>
            <w:r>
              <w:rPr>
                <w:rFonts w:ascii="Times New Roman"/>
                <w:b w:val="false"/>
                <w:i w:val="false"/>
                <w:color w:val="000000"/>
                <w:sz w:val="20"/>
              </w:rPr>
              <w:t xml:space="preserve">
рымен келісім жасау </w:t>
            </w:r>
          </w:p>
          <w:p>
            <w:pPr>
              <w:spacing w:after="20"/>
              <w:ind w:left="20"/>
              <w:jc w:val="both"/>
            </w:pPr>
            <w:r>
              <w:rPr>
                <w:rFonts w:ascii="Times New Roman"/>
                <w:b w:val="false"/>
                <w:i w:val="false"/>
                <w:color w:val="000000"/>
                <w:sz w:val="20"/>
              </w:rPr>
              <w:t xml:space="preserve">
бойынша шығыстар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шығындар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w:t>
            </w:r>
          </w:p>
          <w:p>
            <w:pPr>
              <w:spacing w:after="20"/>
              <w:ind w:left="20"/>
              <w:jc w:val="both"/>
            </w:pPr>
            <w:r>
              <w:rPr>
                <w:rFonts w:ascii="Times New Roman"/>
                <w:b w:val="false"/>
                <w:i w:val="false"/>
                <w:color w:val="000000"/>
                <w:sz w:val="20"/>
              </w:rPr>
              <w:t xml:space="preserve">
шығыстар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p>
            <w:pPr>
              <w:spacing w:after="20"/>
              <w:ind w:left="20"/>
              <w:jc w:val="both"/>
            </w:pPr>
            <w:r>
              <w:rPr>
                <w:rFonts w:ascii="Times New Roman"/>
                <w:b w:val="false"/>
                <w:i w:val="false"/>
                <w:color w:val="000000"/>
                <w:sz w:val="20"/>
              </w:rPr>
              <w:t xml:space="preserve">
жалақысы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 </w:t>
            </w:r>
          </w:p>
          <w:p>
            <w:pPr>
              <w:spacing w:after="20"/>
              <w:ind w:left="20"/>
              <w:jc w:val="both"/>
            </w:pPr>
            <w:r>
              <w:rPr>
                <w:rFonts w:ascii="Times New Roman"/>
                <w:b w:val="false"/>
                <w:i w:val="false"/>
                <w:color w:val="000000"/>
                <w:sz w:val="20"/>
              </w:rPr>
              <w:t xml:space="preserve">
тердің амортизациясы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 төлеуге арналған шығыстар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(I+II)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қызметтердің </w:t>
            </w:r>
          </w:p>
          <w:p>
            <w:pPr>
              <w:spacing w:after="20"/>
              <w:ind w:left="20"/>
              <w:jc w:val="both"/>
            </w:pPr>
            <w:r>
              <w:rPr>
                <w:rFonts w:ascii="Times New Roman"/>
                <w:b w:val="false"/>
                <w:i w:val="false"/>
                <w:color w:val="000000"/>
                <w:sz w:val="20"/>
              </w:rPr>
              <w:t xml:space="preserve">
көлемі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көріні- </w:t>
            </w:r>
          </w:p>
          <w:p>
            <w:pPr>
              <w:spacing w:after="20"/>
              <w:ind w:left="20"/>
              <w:jc w:val="both"/>
            </w:pPr>
            <w:r>
              <w:rPr>
                <w:rFonts w:ascii="Times New Roman"/>
                <w:b w:val="false"/>
                <w:i w:val="false"/>
                <w:color w:val="000000"/>
                <w:sz w:val="20"/>
              </w:rPr>
              <w:t xml:space="preserve">
сінде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w:t>
            </w:r>
          </w:p>
          <w:p>
            <w:pPr>
              <w:spacing w:after="20"/>
              <w:ind w:left="20"/>
              <w:jc w:val="both"/>
            </w:pPr>
            <w:r>
              <w:rPr>
                <w:rFonts w:ascii="Times New Roman"/>
                <w:b w:val="false"/>
                <w:i w:val="false"/>
                <w:color w:val="000000"/>
                <w:sz w:val="20"/>
              </w:rPr>
              <w:t xml:space="preserve">
бойынша орташа саны, </w:t>
            </w:r>
          </w:p>
          <w:p>
            <w:pPr>
              <w:spacing w:after="20"/>
              <w:ind w:left="20"/>
              <w:jc w:val="both"/>
            </w:pPr>
            <w:r>
              <w:rPr>
                <w:rFonts w:ascii="Times New Roman"/>
                <w:b w:val="false"/>
                <w:i w:val="false"/>
                <w:color w:val="000000"/>
                <w:sz w:val="20"/>
              </w:rPr>
              <w:t xml:space="preserve">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оның ішінде: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w:t>
            </w:r>
          </w:p>
          <w:p>
            <w:pPr>
              <w:spacing w:after="20"/>
              <w:ind w:left="20"/>
              <w:jc w:val="both"/>
            </w:pPr>
            <w:r>
              <w:rPr>
                <w:rFonts w:ascii="Times New Roman"/>
                <w:b w:val="false"/>
                <w:i w:val="false"/>
                <w:color w:val="000000"/>
                <w:sz w:val="20"/>
              </w:rPr>
              <w:t xml:space="preserve">
өсуіне әкелетін күрделі жөндеу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атқарылатын ағымдағы </w:t>
            </w:r>
          </w:p>
          <w:p>
            <w:pPr>
              <w:spacing w:after="20"/>
              <w:ind w:left="20"/>
              <w:jc w:val="both"/>
            </w:pPr>
            <w:r>
              <w:rPr>
                <w:rFonts w:ascii="Times New Roman"/>
                <w:b w:val="false"/>
                <w:i w:val="false"/>
                <w:color w:val="000000"/>
                <w:sz w:val="20"/>
              </w:rPr>
              <w:t xml:space="preserve">
жөндеу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w:t>
      </w:r>
    </w:p>
    <w:p>
      <w:pPr>
        <w:spacing w:after="0"/>
        <w:ind w:left="0"/>
        <w:jc w:val="both"/>
      </w:pPr>
      <w:r>
        <w:rPr>
          <w:rFonts w:ascii="Times New Roman"/>
          <w:b w:val="false"/>
          <w:i w:val="false"/>
          <w:color w:val="000000"/>
          <w:sz w:val="28"/>
        </w:rPr>
        <w:t xml:space="preserve">
      жеке ұсынылады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Магистральдық темір жол қызметтеріне 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жылға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4809"/>
        <w:gridCol w:w="2351"/>
        <w:gridCol w:w="1669"/>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(тауарларды, жұмыстарды) ұсынуға арналған шығындар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p>
            <w:pPr>
              <w:spacing w:after="20"/>
              <w:ind w:left="20"/>
              <w:jc w:val="both"/>
            </w:pPr>
            <w:r>
              <w:rPr>
                <w:rFonts w:ascii="Times New Roman"/>
                <w:b w:val="false"/>
                <w:i w:val="false"/>
                <w:color w:val="000000"/>
                <w:sz w:val="20"/>
              </w:rPr>
              <w:t xml:space="preserve">
жалақысы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және материалдық емес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консалтингілік және </w:t>
            </w:r>
          </w:p>
          <w:p>
            <w:pPr>
              <w:spacing w:after="20"/>
              <w:ind w:left="20"/>
              <w:jc w:val="both"/>
            </w:pPr>
            <w:r>
              <w:rPr>
                <w:rFonts w:ascii="Times New Roman"/>
                <w:b w:val="false"/>
                <w:i w:val="false"/>
                <w:color w:val="000000"/>
                <w:sz w:val="20"/>
              </w:rPr>
              <w:t xml:space="preserve">
ақпараттық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(мүддеге) төлеуге арналған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w:t>
            </w:r>
          </w:p>
          <w:p>
            <w:pPr>
              <w:spacing w:after="20"/>
              <w:ind w:left="20"/>
              <w:jc w:val="both"/>
            </w:pPr>
            <w:r>
              <w:rPr>
                <w:rFonts w:ascii="Times New Roman"/>
                <w:b w:val="false"/>
                <w:i w:val="false"/>
                <w:color w:val="000000"/>
                <w:sz w:val="20"/>
              </w:rPr>
              <w:t xml:space="preserve">
жөнінде көрсетілген </w:t>
            </w:r>
          </w:p>
          <w:p>
            <w:pPr>
              <w:spacing w:after="20"/>
              <w:ind w:left="20"/>
              <w:jc w:val="both"/>
            </w:pPr>
            <w:r>
              <w:rPr>
                <w:rFonts w:ascii="Times New Roman"/>
                <w:b w:val="false"/>
                <w:i w:val="false"/>
                <w:color w:val="000000"/>
                <w:sz w:val="20"/>
              </w:rPr>
              <w:t xml:space="preserve">
қызметтердің көлемі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ткм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w:t>
            </w:r>
          </w:p>
          <w:p>
            <w:pPr>
              <w:spacing w:after="20"/>
              <w:ind w:left="20"/>
              <w:jc w:val="both"/>
            </w:pPr>
            <w:r>
              <w:rPr>
                <w:rFonts w:ascii="Times New Roman"/>
                <w:b w:val="false"/>
                <w:i w:val="false"/>
                <w:color w:val="000000"/>
                <w:sz w:val="20"/>
              </w:rPr>
              <w:t xml:space="preserve">
бойынша орташа саны, </w:t>
            </w:r>
          </w:p>
          <w:p>
            <w:pPr>
              <w:spacing w:after="20"/>
              <w:ind w:left="20"/>
              <w:jc w:val="both"/>
            </w:pPr>
            <w:r>
              <w:rPr>
                <w:rFonts w:ascii="Times New Roman"/>
                <w:b w:val="false"/>
                <w:i w:val="false"/>
                <w:color w:val="000000"/>
                <w:sz w:val="20"/>
              </w:rPr>
              <w:t xml:space="preserve">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w:t>
            </w:r>
          </w:p>
          <w:p>
            <w:pPr>
              <w:spacing w:after="20"/>
              <w:ind w:left="20"/>
              <w:jc w:val="both"/>
            </w:pPr>
            <w:r>
              <w:rPr>
                <w:rFonts w:ascii="Times New Roman"/>
                <w:b w:val="false"/>
                <w:i w:val="false"/>
                <w:color w:val="000000"/>
                <w:sz w:val="20"/>
              </w:rPr>
              <w:t xml:space="preserve">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w:t>
            </w:r>
          </w:p>
          <w:p>
            <w:pPr>
              <w:spacing w:after="20"/>
              <w:ind w:left="20"/>
              <w:jc w:val="both"/>
            </w:pPr>
            <w:r>
              <w:rPr>
                <w:rFonts w:ascii="Times New Roman"/>
                <w:b w:val="false"/>
                <w:i w:val="false"/>
                <w:color w:val="000000"/>
                <w:sz w:val="20"/>
              </w:rPr>
              <w:t xml:space="preserve">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және (немесе) амортизациялық аударымдар </w:t>
            </w:r>
          </w:p>
          <w:p>
            <w:pPr>
              <w:spacing w:after="20"/>
              <w:ind w:left="20"/>
              <w:jc w:val="both"/>
            </w:pPr>
            <w:r>
              <w:rPr>
                <w:rFonts w:ascii="Times New Roman"/>
                <w:b w:val="false"/>
                <w:i w:val="false"/>
                <w:color w:val="000000"/>
                <w:sz w:val="20"/>
              </w:rPr>
              <w:t xml:space="preserve">
есебінен жүзеге асырылатын күрделі </w:t>
            </w:r>
          </w:p>
          <w:p>
            <w:pPr>
              <w:spacing w:after="20"/>
              <w:ind w:left="20"/>
              <w:jc w:val="both"/>
            </w:pPr>
            <w:r>
              <w:rPr>
                <w:rFonts w:ascii="Times New Roman"/>
                <w:b w:val="false"/>
                <w:i w:val="false"/>
                <w:color w:val="000000"/>
                <w:sz w:val="20"/>
              </w:rPr>
              <w:t xml:space="preserve">
жұмсалымдар (ашып </w:t>
            </w:r>
          </w:p>
          <w:p>
            <w:pPr>
              <w:spacing w:after="20"/>
              <w:ind w:left="20"/>
              <w:jc w:val="both"/>
            </w:pPr>
            <w:r>
              <w:rPr>
                <w:rFonts w:ascii="Times New Roman"/>
                <w:b w:val="false"/>
                <w:i w:val="false"/>
                <w:color w:val="000000"/>
                <w:sz w:val="20"/>
              </w:rPr>
              <w:t xml:space="preserve">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тәсілімен атқарылатын ағымдағы </w:t>
            </w:r>
          </w:p>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Кірме жолдардың қызметтеріне _________жылға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4809"/>
        <w:gridCol w:w="2351"/>
        <w:gridCol w:w="1669"/>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N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(тауарларды, жұмыстарды) ұсынуға арналған шығындар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w:t>
            </w:r>
          </w:p>
          <w:p>
            <w:pPr>
              <w:spacing w:after="20"/>
              <w:ind w:left="20"/>
              <w:jc w:val="both"/>
            </w:pPr>
            <w:r>
              <w:rPr>
                <w:rFonts w:ascii="Times New Roman"/>
                <w:b w:val="false"/>
                <w:i w:val="false"/>
                <w:color w:val="000000"/>
                <w:sz w:val="20"/>
              </w:rPr>
              <w:t xml:space="preserve">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(ашып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p>
            <w:pPr>
              <w:spacing w:after="20"/>
              <w:ind w:left="20"/>
              <w:jc w:val="both"/>
            </w:pPr>
            <w:r>
              <w:rPr>
                <w:rFonts w:ascii="Times New Roman"/>
                <w:b w:val="false"/>
                <w:i w:val="false"/>
                <w:color w:val="000000"/>
                <w:sz w:val="20"/>
              </w:rPr>
              <w:t xml:space="preserve">
жалақысы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консалтингілік және </w:t>
            </w:r>
          </w:p>
          <w:p>
            <w:pPr>
              <w:spacing w:after="20"/>
              <w:ind w:left="20"/>
              <w:jc w:val="both"/>
            </w:pPr>
            <w:r>
              <w:rPr>
                <w:rFonts w:ascii="Times New Roman"/>
                <w:b w:val="false"/>
                <w:i w:val="false"/>
                <w:color w:val="000000"/>
                <w:sz w:val="20"/>
              </w:rPr>
              <w:t xml:space="preserve">
ақпараттық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(мүддеге) төлеуге арналған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w:t>
            </w:r>
          </w:p>
          <w:p>
            <w:pPr>
              <w:spacing w:after="20"/>
              <w:ind w:left="20"/>
              <w:jc w:val="both"/>
            </w:pPr>
            <w:r>
              <w:rPr>
                <w:rFonts w:ascii="Times New Roman"/>
                <w:b w:val="false"/>
                <w:i w:val="false"/>
                <w:color w:val="000000"/>
                <w:sz w:val="20"/>
              </w:rPr>
              <w:t xml:space="preserve">
көлемі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коэффициенті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w:t>
            </w:r>
          </w:p>
          <w:p>
            <w:pPr>
              <w:spacing w:after="20"/>
              <w:ind w:left="20"/>
              <w:jc w:val="both"/>
            </w:pPr>
            <w:r>
              <w:rPr>
                <w:rFonts w:ascii="Times New Roman"/>
                <w:b w:val="false"/>
                <w:i w:val="false"/>
                <w:color w:val="000000"/>
                <w:sz w:val="20"/>
              </w:rPr>
              <w:t xml:space="preserve">
бойынша орташа саны,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орташа айлық жалақысы,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w:t>
            </w:r>
          </w:p>
          <w:p>
            <w:pPr>
              <w:spacing w:after="20"/>
              <w:ind w:left="20"/>
              <w:jc w:val="both"/>
            </w:pPr>
            <w:r>
              <w:rPr>
                <w:rFonts w:ascii="Times New Roman"/>
                <w:b w:val="false"/>
                <w:i w:val="false"/>
                <w:color w:val="000000"/>
                <w:sz w:val="20"/>
              </w:rPr>
              <w:t xml:space="preserve">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және (немесе) амортизациялық аударымдар </w:t>
            </w:r>
          </w:p>
          <w:p>
            <w:pPr>
              <w:spacing w:after="20"/>
              <w:ind w:left="20"/>
              <w:jc w:val="both"/>
            </w:pPr>
            <w:r>
              <w:rPr>
                <w:rFonts w:ascii="Times New Roman"/>
                <w:b w:val="false"/>
                <w:i w:val="false"/>
                <w:color w:val="000000"/>
                <w:sz w:val="20"/>
              </w:rPr>
              <w:t xml:space="preserve">
есебінен жүзеге асырылатын күрделі </w:t>
            </w:r>
          </w:p>
          <w:p>
            <w:pPr>
              <w:spacing w:after="20"/>
              <w:ind w:left="20"/>
              <w:jc w:val="both"/>
            </w:pPr>
            <w:r>
              <w:rPr>
                <w:rFonts w:ascii="Times New Roman"/>
                <w:b w:val="false"/>
                <w:i w:val="false"/>
                <w:color w:val="000000"/>
                <w:sz w:val="20"/>
              </w:rPr>
              <w:t xml:space="preserve">
жұмсалымдар (ашып </w:t>
            </w:r>
          </w:p>
          <w:p>
            <w:pPr>
              <w:spacing w:after="20"/>
              <w:ind w:left="20"/>
              <w:jc w:val="both"/>
            </w:pPr>
            <w:r>
              <w:rPr>
                <w:rFonts w:ascii="Times New Roman"/>
                <w:b w:val="false"/>
                <w:i w:val="false"/>
                <w:color w:val="000000"/>
                <w:sz w:val="20"/>
              </w:rPr>
              <w:t xml:space="preserve">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тәсілімен атқарылатын ағымдағы </w:t>
            </w:r>
          </w:p>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w:t>
      </w:r>
    </w:p>
    <w:p>
      <w:pPr>
        <w:spacing w:after="0"/>
        <w:ind w:left="0"/>
        <w:jc w:val="both"/>
      </w:pP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Теңіз портының қызметтеріне ______  жылға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4809"/>
        <w:gridCol w:w="2351"/>
        <w:gridCol w:w="1669"/>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қызметтерді (тауарларды, жұмыстарды) ұсынуға арналған шығындар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бұйымдар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әкім.ғимараттарды ұстау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өрттен қорғау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және консалтингілік </w:t>
            </w:r>
          </w:p>
          <w:p>
            <w:pPr>
              <w:spacing w:after="20"/>
              <w:ind w:left="20"/>
              <w:jc w:val="both"/>
            </w:pPr>
            <w:r>
              <w:rPr>
                <w:rFonts w:ascii="Times New Roman"/>
                <w:b w:val="false"/>
                <w:i w:val="false"/>
                <w:color w:val="000000"/>
                <w:sz w:val="20"/>
              </w:rPr>
              <w:t xml:space="preserve">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p>
            <w:pPr>
              <w:spacing w:after="20"/>
              <w:ind w:left="20"/>
              <w:jc w:val="both"/>
            </w:pPr>
            <w:r>
              <w:rPr>
                <w:rFonts w:ascii="Times New Roman"/>
                <w:b w:val="false"/>
                <w:i w:val="false"/>
                <w:color w:val="000000"/>
                <w:sz w:val="20"/>
              </w:rPr>
              <w:t xml:space="preserve">
жалақысы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w:t>
            </w:r>
          </w:p>
          <w:p>
            <w:pPr>
              <w:spacing w:after="20"/>
              <w:ind w:left="20"/>
              <w:jc w:val="both"/>
            </w:pPr>
            <w:r>
              <w:rPr>
                <w:rFonts w:ascii="Times New Roman"/>
                <w:b w:val="false"/>
                <w:i w:val="false"/>
                <w:color w:val="000000"/>
                <w:sz w:val="20"/>
              </w:rPr>
              <w:t xml:space="preserve">
активтердің амортизациясы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қызметтер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шығыстары, байланыс, мөр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w:t>
            </w:r>
          </w:p>
          <w:p>
            <w:pPr>
              <w:spacing w:after="20"/>
              <w:ind w:left="20"/>
              <w:jc w:val="both"/>
            </w:pPr>
            <w:r>
              <w:rPr>
                <w:rFonts w:ascii="Times New Roman"/>
                <w:b w:val="false"/>
                <w:i w:val="false"/>
                <w:color w:val="000000"/>
                <w:sz w:val="20"/>
              </w:rPr>
              <w:t xml:space="preserve">
көлемі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көрі- </w:t>
            </w:r>
          </w:p>
          <w:p>
            <w:pPr>
              <w:spacing w:after="20"/>
              <w:ind w:left="20"/>
              <w:jc w:val="both"/>
            </w:pPr>
            <w:r>
              <w:rPr>
                <w:rFonts w:ascii="Times New Roman"/>
                <w:b w:val="false"/>
                <w:i w:val="false"/>
                <w:color w:val="000000"/>
                <w:sz w:val="20"/>
              </w:rPr>
              <w:t xml:space="preserve">
ністе </w:t>
            </w:r>
          </w:p>
          <w:p>
            <w:pPr>
              <w:spacing w:after="20"/>
              <w:ind w:left="20"/>
              <w:jc w:val="both"/>
            </w:pPr>
            <w:r>
              <w:rPr>
                <w:rFonts w:ascii="Times New Roman"/>
                <w:b w:val="false"/>
                <w:i w:val="false"/>
                <w:color w:val="000000"/>
                <w:sz w:val="20"/>
              </w:rPr>
              <w:t xml:space="preserve">
мың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VІІ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w:t>
            </w:r>
          </w:p>
          <w:p>
            <w:pPr>
              <w:spacing w:after="20"/>
              <w:ind w:left="20"/>
              <w:jc w:val="both"/>
            </w:pPr>
            <w:r>
              <w:rPr>
                <w:rFonts w:ascii="Times New Roman"/>
                <w:b w:val="false"/>
                <w:i w:val="false"/>
                <w:color w:val="000000"/>
                <w:sz w:val="20"/>
              </w:rPr>
              <w:t xml:space="preserve">
бойынша орташа саны,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w:t>
            </w:r>
          </w:p>
          <w:p>
            <w:pPr>
              <w:spacing w:after="20"/>
              <w:ind w:left="20"/>
              <w:jc w:val="both"/>
            </w:pPr>
            <w:r>
              <w:rPr>
                <w:rFonts w:ascii="Times New Roman"/>
                <w:b w:val="false"/>
                <w:i w:val="false"/>
                <w:color w:val="000000"/>
                <w:sz w:val="20"/>
              </w:rPr>
              <w:t xml:space="preserve">
жөндеу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w:t>
            </w:r>
          </w:p>
          <w:p>
            <w:pPr>
              <w:spacing w:after="20"/>
              <w:ind w:left="20"/>
              <w:jc w:val="both"/>
            </w:pPr>
            <w:r>
              <w:rPr>
                <w:rFonts w:ascii="Times New Roman"/>
                <w:b w:val="false"/>
                <w:i w:val="false"/>
                <w:color w:val="000000"/>
                <w:sz w:val="20"/>
              </w:rPr>
              <w:t xml:space="preserve">
көрсету қажет)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w:t>
            </w:r>
          </w:p>
          <w:p>
            <w:pPr>
              <w:spacing w:after="20"/>
              <w:ind w:left="20"/>
              <w:jc w:val="both"/>
            </w:pPr>
            <w:r>
              <w:rPr>
                <w:rFonts w:ascii="Times New Roman"/>
                <w:b w:val="false"/>
                <w:i w:val="false"/>
                <w:color w:val="000000"/>
                <w:sz w:val="20"/>
              </w:rPr>
              <w:t xml:space="preserve">
жөндеу, барлығы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мүмкін </w:t>
      </w:r>
    </w:p>
    <w:p>
      <w:pPr>
        <w:spacing w:after="0"/>
        <w:ind w:left="0"/>
        <w:jc w:val="both"/>
      </w:pPr>
      <w:r>
        <w:rPr>
          <w:rFonts w:ascii="Times New Roman"/>
          <w:b w:val="false"/>
          <w:i w:val="false"/>
          <w:color w:val="000000"/>
          <w:sz w:val="28"/>
        </w:rPr>
        <w:t xml:space="preserve">
      ** - көрсетілетін қызметтердің әрбір түрі бойынша жеке көрсетіледі: </w:t>
      </w:r>
    </w:p>
    <w:p>
      <w:pPr>
        <w:spacing w:after="0"/>
        <w:ind w:left="0"/>
        <w:jc w:val="both"/>
      </w:pPr>
      <w:r>
        <w:rPr>
          <w:rFonts w:ascii="Times New Roman"/>
          <w:b w:val="false"/>
          <w:i w:val="false"/>
          <w:color w:val="000000"/>
          <w:sz w:val="28"/>
        </w:rPr>
        <w:t xml:space="preserve">
      - теңіз портының күшімен және құралдарымен атқарылатын тиеу-түсіру жұмыстары; </w:t>
      </w:r>
    </w:p>
    <w:p>
      <w:pPr>
        <w:spacing w:after="0"/>
        <w:ind w:left="0"/>
        <w:jc w:val="both"/>
      </w:pPr>
      <w:r>
        <w:rPr>
          <w:rFonts w:ascii="Times New Roman"/>
          <w:b w:val="false"/>
          <w:i w:val="false"/>
          <w:color w:val="000000"/>
          <w:sz w:val="28"/>
        </w:rPr>
        <w:t xml:space="preserve">
      - клиенттің күшімен және құралдарымен атқарылатын тиеу-түсіру жұмыстары; </w:t>
      </w:r>
    </w:p>
    <w:p>
      <w:pPr>
        <w:spacing w:after="0"/>
        <w:ind w:left="0"/>
        <w:jc w:val="both"/>
      </w:pPr>
      <w:r>
        <w:rPr>
          <w:rFonts w:ascii="Times New Roman"/>
          <w:b w:val="false"/>
          <w:i w:val="false"/>
          <w:color w:val="000000"/>
          <w:sz w:val="28"/>
        </w:rPr>
        <w:t xml:space="preserve">
      - порттан кейіннен шығуымен жүк операцияларын жүргізу және/немесе өзге мақсаттар үшін теңіз портына кеменің кіруі үшін (кеменің кіруі) қызметтері; </w:t>
      </w:r>
    </w:p>
    <w:p>
      <w:pPr>
        <w:spacing w:after="0"/>
        <w:ind w:left="0"/>
        <w:jc w:val="both"/>
      </w:pPr>
      <w:r>
        <w:rPr>
          <w:rFonts w:ascii="Times New Roman"/>
          <w:b w:val="false"/>
          <w:i w:val="false"/>
          <w:color w:val="000000"/>
          <w:sz w:val="28"/>
        </w:rPr>
        <w:t xml:space="preserve">
      - порттан кейіннен шығуымен жүк операцияларын жүргізу және/немесе өзге мақсаттар үшін теңіз портына тиеу және түсіру деңгейлес тәсілімен кеменің кіруі үшін (кеменің кіруі) қызметтері.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әуе кеңістігінде әуе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кемелеріне әуенавигациялық қызмет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үшін_________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893"/>
        <w:gridCol w:w="2270"/>
        <w:gridCol w:w="1261"/>
        <w:gridCol w:w="1261"/>
        <w:gridCol w:w="1262"/>
      </w:tblGrid>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w:t>
            </w:r>
          </w:p>
          <w:p>
            <w:pPr>
              <w:spacing w:after="20"/>
              <w:ind w:left="20"/>
              <w:jc w:val="both"/>
            </w:pPr>
            <w:r>
              <w:rPr>
                <w:rFonts w:ascii="Times New Roman"/>
                <w:b w:val="false"/>
                <w:i w:val="false"/>
                <w:color w:val="000000"/>
                <w:sz w:val="20"/>
              </w:rPr>
              <w:t xml:space="preserve">
компа- </w:t>
            </w:r>
          </w:p>
          <w:p>
            <w:pPr>
              <w:spacing w:after="20"/>
              <w:ind w:left="20"/>
              <w:jc w:val="both"/>
            </w:pPr>
            <w:r>
              <w:rPr>
                <w:rFonts w:ascii="Times New Roman"/>
                <w:b w:val="false"/>
                <w:i w:val="false"/>
                <w:color w:val="000000"/>
                <w:sz w:val="20"/>
              </w:rPr>
              <w:t xml:space="preserve">
ниялары </w:t>
            </w:r>
          </w:p>
          <w:p>
            <w:pPr>
              <w:spacing w:after="20"/>
              <w:ind w:left="20"/>
              <w:jc w:val="both"/>
            </w:pPr>
            <w:r>
              <w:rPr>
                <w:rFonts w:ascii="Times New Roman"/>
                <w:b w:val="false"/>
                <w:i w:val="false"/>
                <w:color w:val="000000"/>
                <w:sz w:val="20"/>
              </w:rPr>
              <w:t xml:space="preserve">
үшін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ішкі әуе </w:t>
            </w:r>
          </w:p>
          <w:p>
            <w:pPr>
              <w:spacing w:after="20"/>
              <w:ind w:left="20"/>
              <w:jc w:val="both"/>
            </w:pPr>
            <w:r>
              <w:rPr>
                <w:rFonts w:ascii="Times New Roman"/>
                <w:b w:val="false"/>
                <w:i w:val="false"/>
                <w:color w:val="000000"/>
                <w:sz w:val="20"/>
              </w:rPr>
              <w:t xml:space="preserve">
тасы- </w:t>
            </w:r>
          </w:p>
          <w:p>
            <w:pPr>
              <w:spacing w:after="20"/>
              <w:ind w:left="20"/>
              <w:jc w:val="both"/>
            </w:pPr>
            <w:r>
              <w:rPr>
                <w:rFonts w:ascii="Times New Roman"/>
                <w:b w:val="false"/>
                <w:i w:val="false"/>
                <w:color w:val="000000"/>
                <w:sz w:val="20"/>
              </w:rPr>
              <w:t xml:space="preserve">
малдауды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асыратын </w:t>
            </w:r>
          </w:p>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стандық </w:t>
            </w:r>
          </w:p>
          <w:p>
            <w:pPr>
              <w:spacing w:after="20"/>
              <w:ind w:left="20"/>
              <w:jc w:val="both"/>
            </w:pPr>
            <w:r>
              <w:rPr>
                <w:rFonts w:ascii="Times New Roman"/>
                <w:b w:val="false"/>
                <w:i w:val="false"/>
                <w:color w:val="000000"/>
                <w:sz w:val="20"/>
              </w:rPr>
              <w:t xml:space="preserve">
авиаком- </w:t>
            </w:r>
          </w:p>
          <w:p>
            <w:pPr>
              <w:spacing w:after="20"/>
              <w:ind w:left="20"/>
              <w:jc w:val="both"/>
            </w:pPr>
            <w:r>
              <w:rPr>
                <w:rFonts w:ascii="Times New Roman"/>
                <w:b w:val="false"/>
                <w:i w:val="false"/>
                <w:color w:val="000000"/>
                <w:sz w:val="20"/>
              </w:rPr>
              <w:t xml:space="preserve">
пания- </w:t>
            </w:r>
          </w:p>
          <w:p>
            <w:pPr>
              <w:spacing w:after="20"/>
              <w:ind w:left="20"/>
              <w:jc w:val="both"/>
            </w:pPr>
            <w:r>
              <w:rPr>
                <w:rFonts w:ascii="Times New Roman"/>
                <w:b w:val="false"/>
                <w:i w:val="false"/>
                <w:color w:val="000000"/>
                <w:sz w:val="20"/>
              </w:rPr>
              <w:t xml:space="preserve">
лары </w:t>
            </w:r>
          </w:p>
          <w:p>
            <w:pPr>
              <w:spacing w:after="20"/>
              <w:ind w:left="20"/>
              <w:jc w:val="both"/>
            </w:pPr>
            <w:r>
              <w:rPr>
                <w:rFonts w:ascii="Times New Roman"/>
                <w:b w:val="false"/>
                <w:i w:val="false"/>
                <w:color w:val="000000"/>
                <w:sz w:val="20"/>
              </w:rPr>
              <w:t xml:space="preserve">
үшін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 </w:t>
            </w:r>
          </w:p>
          <w:p>
            <w:pPr>
              <w:spacing w:after="20"/>
              <w:ind w:left="20"/>
              <w:jc w:val="both"/>
            </w:pPr>
            <w:r>
              <w:rPr>
                <w:rFonts w:ascii="Times New Roman"/>
                <w:b w:val="false"/>
                <w:i w:val="false"/>
                <w:color w:val="000000"/>
                <w:sz w:val="20"/>
              </w:rPr>
              <w:t xml:space="preserve">
лық әуе </w:t>
            </w:r>
          </w:p>
          <w:p>
            <w:pPr>
              <w:spacing w:after="20"/>
              <w:ind w:left="20"/>
              <w:jc w:val="both"/>
            </w:pPr>
            <w:r>
              <w:rPr>
                <w:rFonts w:ascii="Times New Roman"/>
                <w:b w:val="false"/>
                <w:i w:val="false"/>
                <w:color w:val="000000"/>
                <w:sz w:val="20"/>
              </w:rPr>
              <w:t xml:space="preserve">
тасымал- </w:t>
            </w:r>
          </w:p>
          <w:p>
            <w:pPr>
              <w:spacing w:after="20"/>
              <w:ind w:left="20"/>
              <w:jc w:val="both"/>
            </w:pPr>
            <w:r>
              <w:rPr>
                <w:rFonts w:ascii="Times New Roman"/>
                <w:b w:val="false"/>
                <w:i w:val="false"/>
                <w:color w:val="000000"/>
                <w:sz w:val="20"/>
              </w:rPr>
              <w:t xml:space="preserve">
дауды, </w:t>
            </w:r>
          </w:p>
          <w:p>
            <w:pPr>
              <w:spacing w:after="20"/>
              <w:ind w:left="20"/>
              <w:jc w:val="both"/>
            </w:pPr>
            <w:r>
              <w:rPr>
                <w:rFonts w:ascii="Times New Roman"/>
                <w:b w:val="false"/>
                <w:i w:val="false"/>
                <w:color w:val="000000"/>
                <w:sz w:val="20"/>
              </w:rPr>
              <w:t xml:space="preserve">
сондай-ақ </w:t>
            </w:r>
          </w:p>
          <w:p>
            <w:pPr>
              <w:spacing w:after="20"/>
              <w:ind w:left="20"/>
              <w:jc w:val="both"/>
            </w:pPr>
            <w:r>
              <w:rPr>
                <w:rFonts w:ascii="Times New Roman"/>
                <w:b w:val="false"/>
                <w:i w:val="false"/>
                <w:color w:val="000000"/>
                <w:sz w:val="20"/>
              </w:rPr>
              <w:t xml:space="preserve">
тұрақсыз ішкі әуе </w:t>
            </w:r>
          </w:p>
          <w:p>
            <w:pPr>
              <w:spacing w:after="20"/>
              <w:ind w:left="20"/>
              <w:jc w:val="both"/>
            </w:pPr>
            <w:r>
              <w:rPr>
                <w:rFonts w:ascii="Times New Roman"/>
                <w:b w:val="false"/>
                <w:i w:val="false"/>
                <w:color w:val="000000"/>
                <w:sz w:val="20"/>
              </w:rPr>
              <w:t xml:space="preserve">
тасымал- </w:t>
            </w:r>
          </w:p>
          <w:p>
            <w:pPr>
              <w:spacing w:after="20"/>
              <w:ind w:left="20"/>
              <w:jc w:val="both"/>
            </w:pPr>
            <w:r>
              <w:rPr>
                <w:rFonts w:ascii="Times New Roman"/>
                <w:b w:val="false"/>
                <w:i w:val="false"/>
                <w:color w:val="000000"/>
                <w:sz w:val="20"/>
              </w:rPr>
              <w:t xml:space="preserve">
дауды жүзеге </w:t>
            </w:r>
          </w:p>
          <w:p>
            <w:pPr>
              <w:spacing w:after="20"/>
              <w:ind w:left="20"/>
              <w:jc w:val="both"/>
            </w:pPr>
            <w:r>
              <w:rPr>
                <w:rFonts w:ascii="Times New Roman"/>
                <w:b w:val="false"/>
                <w:i w:val="false"/>
                <w:color w:val="000000"/>
                <w:sz w:val="20"/>
              </w:rPr>
              <w:t xml:space="preserve">
асыратын </w:t>
            </w:r>
          </w:p>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стандық </w:t>
            </w:r>
          </w:p>
          <w:p>
            <w:pPr>
              <w:spacing w:after="20"/>
              <w:ind w:left="20"/>
              <w:jc w:val="both"/>
            </w:pPr>
            <w:r>
              <w:rPr>
                <w:rFonts w:ascii="Times New Roman"/>
                <w:b w:val="false"/>
                <w:i w:val="false"/>
                <w:color w:val="000000"/>
                <w:sz w:val="20"/>
              </w:rPr>
              <w:t xml:space="preserve">
авиаком- </w:t>
            </w:r>
          </w:p>
          <w:p>
            <w:pPr>
              <w:spacing w:after="20"/>
              <w:ind w:left="20"/>
              <w:jc w:val="both"/>
            </w:pPr>
            <w:r>
              <w:rPr>
                <w:rFonts w:ascii="Times New Roman"/>
                <w:b w:val="false"/>
                <w:i w:val="false"/>
                <w:color w:val="000000"/>
                <w:sz w:val="20"/>
              </w:rPr>
              <w:t xml:space="preserve">
паниялары </w:t>
            </w:r>
          </w:p>
          <w:p>
            <w:pPr>
              <w:spacing w:after="20"/>
              <w:ind w:left="20"/>
              <w:jc w:val="both"/>
            </w:pPr>
            <w:r>
              <w:rPr>
                <w:rFonts w:ascii="Times New Roman"/>
                <w:b w:val="false"/>
                <w:i w:val="false"/>
                <w:color w:val="000000"/>
                <w:sz w:val="20"/>
              </w:rPr>
              <w:t xml:space="preserve">
үшін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w:t>
            </w:r>
          </w:p>
          <w:p>
            <w:pPr>
              <w:spacing w:after="20"/>
              <w:ind w:left="20"/>
              <w:jc w:val="both"/>
            </w:pPr>
            <w:r>
              <w:rPr>
                <w:rFonts w:ascii="Times New Roman"/>
                <w:b w:val="false"/>
                <w:i w:val="false"/>
                <w:color w:val="000000"/>
                <w:sz w:val="20"/>
              </w:rPr>
              <w:t xml:space="preserve">
қызметтерді </w:t>
            </w:r>
          </w:p>
          <w:p>
            <w:pPr>
              <w:spacing w:after="20"/>
              <w:ind w:left="20"/>
              <w:jc w:val="both"/>
            </w:pPr>
            <w:r>
              <w:rPr>
                <w:rFonts w:ascii="Times New Roman"/>
                <w:b w:val="false"/>
                <w:i w:val="false"/>
                <w:color w:val="000000"/>
                <w:sz w:val="20"/>
              </w:rPr>
              <w:t xml:space="preserve">
(тауарларды, </w:t>
            </w:r>
          </w:p>
          <w:p>
            <w:pPr>
              <w:spacing w:after="20"/>
              <w:ind w:left="20"/>
              <w:jc w:val="both"/>
            </w:pPr>
            <w:r>
              <w:rPr>
                <w:rFonts w:ascii="Times New Roman"/>
                <w:b w:val="false"/>
                <w:i w:val="false"/>
                <w:color w:val="000000"/>
                <w:sz w:val="20"/>
              </w:rPr>
              <w:t xml:space="preserve">
жұмыстарды) </w:t>
            </w:r>
          </w:p>
          <w:p>
            <w:pPr>
              <w:spacing w:after="20"/>
              <w:ind w:left="20"/>
              <w:jc w:val="both"/>
            </w:pPr>
            <w:r>
              <w:rPr>
                <w:rFonts w:ascii="Times New Roman"/>
                <w:b w:val="false"/>
                <w:i w:val="false"/>
                <w:color w:val="000000"/>
                <w:sz w:val="20"/>
              </w:rPr>
              <w:t xml:space="preserve">
ұсынуға арналған </w:t>
            </w:r>
          </w:p>
          <w:p>
            <w:pPr>
              <w:spacing w:after="20"/>
              <w:ind w:left="20"/>
              <w:jc w:val="both"/>
            </w:pPr>
            <w:r>
              <w:rPr>
                <w:rFonts w:ascii="Times New Roman"/>
                <w:b w:val="false"/>
                <w:i w:val="false"/>
                <w:color w:val="000000"/>
                <w:sz w:val="20"/>
              </w:rPr>
              <w:t xml:space="preserve">
шығындар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 </w:t>
            </w:r>
          </w:p>
          <w:p>
            <w:pPr>
              <w:spacing w:after="20"/>
              <w:ind w:left="20"/>
              <w:jc w:val="both"/>
            </w:pPr>
            <w:r>
              <w:rPr>
                <w:rFonts w:ascii="Times New Roman"/>
                <w:b w:val="false"/>
                <w:i w:val="false"/>
                <w:color w:val="000000"/>
                <w:sz w:val="20"/>
              </w:rPr>
              <w:t xml:space="preserve">
ғындар,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w:t>
            </w:r>
          </w:p>
          <w:p>
            <w:pPr>
              <w:spacing w:after="20"/>
              <w:ind w:left="20"/>
              <w:jc w:val="both"/>
            </w:pPr>
            <w:r>
              <w:rPr>
                <w:rFonts w:ascii="Times New Roman"/>
                <w:b w:val="false"/>
                <w:i w:val="false"/>
                <w:color w:val="000000"/>
                <w:sz w:val="20"/>
              </w:rPr>
              <w:t xml:space="preserve">
шығындар,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құнының өсуіне </w:t>
            </w:r>
          </w:p>
          <w:p>
            <w:pPr>
              <w:spacing w:after="20"/>
              <w:ind w:left="20"/>
              <w:jc w:val="both"/>
            </w:pPr>
            <w:r>
              <w:rPr>
                <w:rFonts w:ascii="Times New Roman"/>
                <w:b w:val="false"/>
                <w:i w:val="false"/>
                <w:color w:val="000000"/>
                <w:sz w:val="20"/>
              </w:rPr>
              <w:t xml:space="preserve">
әкелмейтін </w:t>
            </w:r>
          </w:p>
          <w:p>
            <w:pPr>
              <w:spacing w:after="20"/>
              <w:ind w:left="20"/>
              <w:jc w:val="both"/>
            </w:pPr>
            <w:r>
              <w:rPr>
                <w:rFonts w:ascii="Times New Roman"/>
                <w:b w:val="false"/>
                <w:i w:val="false"/>
                <w:color w:val="000000"/>
                <w:sz w:val="20"/>
              </w:rPr>
              <w:t xml:space="preserve">
күрделі жөндеу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p>
            <w:pPr>
              <w:spacing w:after="20"/>
              <w:ind w:left="20"/>
              <w:jc w:val="both"/>
            </w:pPr>
            <w:r>
              <w:rPr>
                <w:rFonts w:ascii="Times New Roman"/>
                <w:b w:val="false"/>
                <w:i w:val="false"/>
                <w:color w:val="000000"/>
                <w:sz w:val="20"/>
              </w:rPr>
              <w:t xml:space="preserve">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 </w:t>
            </w:r>
          </w:p>
          <w:p>
            <w:pPr>
              <w:spacing w:after="20"/>
              <w:ind w:left="20"/>
              <w:jc w:val="both"/>
            </w:pPr>
            <w:r>
              <w:rPr>
                <w:rFonts w:ascii="Times New Roman"/>
                <w:b w:val="false"/>
                <w:i w:val="false"/>
                <w:color w:val="000000"/>
                <w:sz w:val="20"/>
              </w:rPr>
              <w:t xml:space="preserve">
шілік шығыстар, </w:t>
            </w:r>
          </w:p>
          <w:p>
            <w:pPr>
              <w:spacing w:after="20"/>
              <w:ind w:left="20"/>
              <w:jc w:val="both"/>
            </w:pPr>
            <w:r>
              <w:rPr>
                <w:rFonts w:ascii="Times New Roman"/>
                <w:b w:val="false"/>
                <w:i w:val="false"/>
                <w:color w:val="000000"/>
                <w:sz w:val="20"/>
              </w:rPr>
              <w:t xml:space="preserve">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w:t>
            </w:r>
          </w:p>
          <w:p>
            <w:pPr>
              <w:spacing w:after="20"/>
              <w:ind w:left="20"/>
              <w:jc w:val="both"/>
            </w:pPr>
            <w:r>
              <w:rPr>
                <w:rFonts w:ascii="Times New Roman"/>
                <w:b w:val="false"/>
                <w:i w:val="false"/>
                <w:color w:val="000000"/>
                <w:sz w:val="20"/>
              </w:rPr>
              <w:t xml:space="preserve">
қызметтері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 </w:t>
            </w:r>
          </w:p>
          <w:p>
            <w:pPr>
              <w:spacing w:after="20"/>
              <w:ind w:left="20"/>
              <w:jc w:val="both"/>
            </w:pPr>
            <w:r>
              <w:rPr>
                <w:rFonts w:ascii="Times New Roman"/>
                <w:b w:val="false"/>
                <w:i w:val="false"/>
                <w:color w:val="000000"/>
                <w:sz w:val="20"/>
              </w:rPr>
              <w:t xml:space="preserve">
деге) төлеуге </w:t>
            </w:r>
          </w:p>
          <w:p>
            <w:pPr>
              <w:spacing w:after="20"/>
              <w:ind w:left="20"/>
              <w:jc w:val="both"/>
            </w:pPr>
            <w:r>
              <w:rPr>
                <w:rFonts w:ascii="Times New Roman"/>
                <w:b w:val="false"/>
                <w:i w:val="false"/>
                <w:color w:val="000000"/>
                <w:sz w:val="20"/>
              </w:rPr>
              <w:t xml:space="preserve">
арналған шығыстар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 км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құнының өсуіне </w:t>
            </w:r>
          </w:p>
          <w:p>
            <w:pPr>
              <w:spacing w:after="20"/>
              <w:ind w:left="20"/>
              <w:jc w:val="both"/>
            </w:pPr>
            <w:r>
              <w:rPr>
                <w:rFonts w:ascii="Times New Roman"/>
                <w:b w:val="false"/>
                <w:i w:val="false"/>
                <w:color w:val="000000"/>
                <w:sz w:val="20"/>
              </w:rPr>
              <w:t xml:space="preserve">
әкелетін күрделі </w:t>
            </w:r>
          </w:p>
          <w:p>
            <w:pPr>
              <w:spacing w:after="20"/>
              <w:ind w:left="20"/>
              <w:jc w:val="both"/>
            </w:pPr>
            <w:r>
              <w:rPr>
                <w:rFonts w:ascii="Times New Roman"/>
                <w:b w:val="false"/>
                <w:i w:val="false"/>
                <w:color w:val="000000"/>
                <w:sz w:val="20"/>
              </w:rPr>
              <w:t xml:space="preserve">
жөндеу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 </w:t>
            </w:r>
          </w:p>
          <w:p>
            <w:pPr>
              <w:spacing w:after="20"/>
              <w:ind w:left="20"/>
              <w:jc w:val="both"/>
            </w:pPr>
            <w:r>
              <w:rPr>
                <w:rFonts w:ascii="Times New Roman"/>
                <w:b w:val="false"/>
                <w:i w:val="false"/>
                <w:color w:val="000000"/>
                <w:sz w:val="20"/>
              </w:rPr>
              <w:t xml:space="preserve">
тын шығындар </w:t>
            </w:r>
          </w:p>
          <w:p>
            <w:pPr>
              <w:spacing w:after="20"/>
              <w:ind w:left="20"/>
              <w:jc w:val="both"/>
            </w:pPr>
            <w:r>
              <w:rPr>
                <w:rFonts w:ascii="Times New Roman"/>
                <w:b w:val="false"/>
                <w:i w:val="false"/>
                <w:color w:val="000000"/>
                <w:sz w:val="20"/>
              </w:rPr>
              <w:t xml:space="preserve">
(ашып көрсету </w:t>
            </w:r>
          </w:p>
          <w:p>
            <w:pPr>
              <w:spacing w:after="20"/>
              <w:ind w:left="20"/>
              <w:jc w:val="both"/>
            </w:pPr>
            <w:r>
              <w:rPr>
                <w:rFonts w:ascii="Times New Roman"/>
                <w:b w:val="false"/>
                <w:i w:val="false"/>
                <w:color w:val="000000"/>
                <w:sz w:val="20"/>
              </w:rPr>
              <w:t xml:space="preserve">
қажет)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тәсілмен </w:t>
            </w:r>
          </w:p>
          <w:p>
            <w:pPr>
              <w:spacing w:after="20"/>
              <w:ind w:left="20"/>
              <w:jc w:val="both"/>
            </w:pPr>
            <w:r>
              <w:rPr>
                <w:rFonts w:ascii="Times New Roman"/>
                <w:b w:val="false"/>
                <w:i w:val="false"/>
                <w:color w:val="000000"/>
                <w:sz w:val="20"/>
              </w:rPr>
              <w:t xml:space="preserve">
атқарылатын </w:t>
            </w:r>
          </w:p>
          <w:p>
            <w:pPr>
              <w:spacing w:after="20"/>
              <w:ind w:left="20"/>
              <w:jc w:val="both"/>
            </w:pPr>
            <w:r>
              <w:rPr>
                <w:rFonts w:ascii="Times New Roman"/>
                <w:b w:val="false"/>
                <w:i w:val="false"/>
                <w:color w:val="000000"/>
                <w:sz w:val="20"/>
              </w:rPr>
              <w:t xml:space="preserve">
ағымды жөндеу, </w:t>
            </w:r>
          </w:p>
          <w:p>
            <w:pPr>
              <w:spacing w:after="20"/>
              <w:ind w:left="20"/>
              <w:jc w:val="both"/>
            </w:pPr>
            <w:r>
              <w:rPr>
                <w:rFonts w:ascii="Times New Roman"/>
                <w:b w:val="false"/>
                <w:i w:val="false"/>
                <w:color w:val="000000"/>
                <w:sz w:val="20"/>
              </w:rPr>
              <w:t xml:space="preserve">
барлығы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Әуеайлақ аумағында әуе кемелеріне әуенавигациялық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қызмет көрсетуге ____ жылға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2980"/>
        <w:gridCol w:w="2249"/>
        <w:gridCol w:w="1249"/>
        <w:gridCol w:w="1250"/>
        <w:gridCol w:w="1250"/>
      </w:tblGrid>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субъектісінің жобасы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w:t>
            </w:r>
          </w:p>
          <w:p>
            <w:pPr>
              <w:spacing w:after="20"/>
              <w:ind w:left="20"/>
              <w:jc w:val="both"/>
            </w:pPr>
            <w:r>
              <w:rPr>
                <w:rFonts w:ascii="Times New Roman"/>
                <w:b w:val="false"/>
                <w:i w:val="false"/>
                <w:color w:val="000000"/>
                <w:sz w:val="20"/>
              </w:rPr>
              <w:t xml:space="preserve">
компа- </w:t>
            </w:r>
          </w:p>
          <w:p>
            <w:pPr>
              <w:spacing w:after="20"/>
              <w:ind w:left="20"/>
              <w:jc w:val="both"/>
            </w:pPr>
            <w:r>
              <w:rPr>
                <w:rFonts w:ascii="Times New Roman"/>
                <w:b w:val="false"/>
                <w:i w:val="false"/>
                <w:color w:val="000000"/>
                <w:sz w:val="20"/>
              </w:rPr>
              <w:t xml:space="preserve">
ниялары </w:t>
            </w:r>
          </w:p>
          <w:p>
            <w:pPr>
              <w:spacing w:after="20"/>
              <w:ind w:left="20"/>
              <w:jc w:val="both"/>
            </w:pPr>
            <w:r>
              <w:rPr>
                <w:rFonts w:ascii="Times New Roman"/>
                <w:b w:val="false"/>
                <w:i w:val="false"/>
                <w:color w:val="000000"/>
                <w:sz w:val="20"/>
              </w:rPr>
              <w:t xml:space="preserve">
үшін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ішкі әуе </w:t>
            </w:r>
          </w:p>
          <w:p>
            <w:pPr>
              <w:spacing w:after="20"/>
              <w:ind w:left="20"/>
              <w:jc w:val="both"/>
            </w:pPr>
            <w:r>
              <w:rPr>
                <w:rFonts w:ascii="Times New Roman"/>
                <w:b w:val="false"/>
                <w:i w:val="false"/>
                <w:color w:val="000000"/>
                <w:sz w:val="20"/>
              </w:rPr>
              <w:t xml:space="preserve">
тасы- </w:t>
            </w:r>
          </w:p>
          <w:p>
            <w:pPr>
              <w:spacing w:after="20"/>
              <w:ind w:left="20"/>
              <w:jc w:val="both"/>
            </w:pPr>
            <w:r>
              <w:rPr>
                <w:rFonts w:ascii="Times New Roman"/>
                <w:b w:val="false"/>
                <w:i w:val="false"/>
                <w:color w:val="000000"/>
                <w:sz w:val="20"/>
              </w:rPr>
              <w:t xml:space="preserve">
малдауды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асыратын </w:t>
            </w:r>
          </w:p>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стандық </w:t>
            </w:r>
          </w:p>
          <w:p>
            <w:pPr>
              <w:spacing w:after="20"/>
              <w:ind w:left="20"/>
              <w:jc w:val="both"/>
            </w:pPr>
            <w:r>
              <w:rPr>
                <w:rFonts w:ascii="Times New Roman"/>
                <w:b w:val="false"/>
                <w:i w:val="false"/>
                <w:color w:val="000000"/>
                <w:sz w:val="20"/>
              </w:rPr>
              <w:t xml:space="preserve">
авиаком- </w:t>
            </w:r>
          </w:p>
          <w:p>
            <w:pPr>
              <w:spacing w:after="20"/>
              <w:ind w:left="20"/>
              <w:jc w:val="both"/>
            </w:pPr>
            <w:r>
              <w:rPr>
                <w:rFonts w:ascii="Times New Roman"/>
                <w:b w:val="false"/>
                <w:i w:val="false"/>
                <w:color w:val="000000"/>
                <w:sz w:val="20"/>
              </w:rPr>
              <w:t xml:space="preserve">
пания- </w:t>
            </w:r>
          </w:p>
          <w:p>
            <w:pPr>
              <w:spacing w:after="20"/>
              <w:ind w:left="20"/>
              <w:jc w:val="both"/>
            </w:pPr>
            <w:r>
              <w:rPr>
                <w:rFonts w:ascii="Times New Roman"/>
                <w:b w:val="false"/>
                <w:i w:val="false"/>
                <w:color w:val="000000"/>
                <w:sz w:val="20"/>
              </w:rPr>
              <w:t xml:space="preserve">
лары </w:t>
            </w:r>
          </w:p>
          <w:p>
            <w:pPr>
              <w:spacing w:after="20"/>
              <w:ind w:left="20"/>
              <w:jc w:val="both"/>
            </w:pPr>
            <w:r>
              <w:rPr>
                <w:rFonts w:ascii="Times New Roman"/>
                <w:b w:val="false"/>
                <w:i w:val="false"/>
                <w:color w:val="000000"/>
                <w:sz w:val="20"/>
              </w:rPr>
              <w:t xml:space="preserve">
үшін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 </w:t>
            </w:r>
          </w:p>
          <w:p>
            <w:pPr>
              <w:spacing w:after="20"/>
              <w:ind w:left="20"/>
              <w:jc w:val="both"/>
            </w:pPr>
            <w:r>
              <w:rPr>
                <w:rFonts w:ascii="Times New Roman"/>
                <w:b w:val="false"/>
                <w:i w:val="false"/>
                <w:color w:val="000000"/>
                <w:sz w:val="20"/>
              </w:rPr>
              <w:t xml:space="preserve">
лық әуе </w:t>
            </w:r>
          </w:p>
          <w:p>
            <w:pPr>
              <w:spacing w:after="20"/>
              <w:ind w:left="20"/>
              <w:jc w:val="both"/>
            </w:pPr>
            <w:r>
              <w:rPr>
                <w:rFonts w:ascii="Times New Roman"/>
                <w:b w:val="false"/>
                <w:i w:val="false"/>
                <w:color w:val="000000"/>
                <w:sz w:val="20"/>
              </w:rPr>
              <w:t xml:space="preserve">
тасымал- </w:t>
            </w:r>
          </w:p>
          <w:p>
            <w:pPr>
              <w:spacing w:after="20"/>
              <w:ind w:left="20"/>
              <w:jc w:val="both"/>
            </w:pPr>
            <w:r>
              <w:rPr>
                <w:rFonts w:ascii="Times New Roman"/>
                <w:b w:val="false"/>
                <w:i w:val="false"/>
                <w:color w:val="000000"/>
                <w:sz w:val="20"/>
              </w:rPr>
              <w:t xml:space="preserve">
дауды, </w:t>
            </w:r>
          </w:p>
          <w:p>
            <w:pPr>
              <w:spacing w:after="20"/>
              <w:ind w:left="20"/>
              <w:jc w:val="both"/>
            </w:pPr>
            <w:r>
              <w:rPr>
                <w:rFonts w:ascii="Times New Roman"/>
                <w:b w:val="false"/>
                <w:i w:val="false"/>
                <w:color w:val="000000"/>
                <w:sz w:val="20"/>
              </w:rPr>
              <w:t xml:space="preserve">
сондай-ақ </w:t>
            </w:r>
          </w:p>
          <w:p>
            <w:pPr>
              <w:spacing w:after="20"/>
              <w:ind w:left="20"/>
              <w:jc w:val="both"/>
            </w:pPr>
            <w:r>
              <w:rPr>
                <w:rFonts w:ascii="Times New Roman"/>
                <w:b w:val="false"/>
                <w:i w:val="false"/>
                <w:color w:val="000000"/>
                <w:sz w:val="20"/>
              </w:rPr>
              <w:t xml:space="preserve">
тұрақсыз ішкі әуе </w:t>
            </w:r>
          </w:p>
          <w:p>
            <w:pPr>
              <w:spacing w:after="20"/>
              <w:ind w:left="20"/>
              <w:jc w:val="both"/>
            </w:pPr>
            <w:r>
              <w:rPr>
                <w:rFonts w:ascii="Times New Roman"/>
                <w:b w:val="false"/>
                <w:i w:val="false"/>
                <w:color w:val="000000"/>
                <w:sz w:val="20"/>
              </w:rPr>
              <w:t xml:space="preserve">
тасымал- </w:t>
            </w:r>
          </w:p>
          <w:p>
            <w:pPr>
              <w:spacing w:after="20"/>
              <w:ind w:left="20"/>
              <w:jc w:val="both"/>
            </w:pPr>
            <w:r>
              <w:rPr>
                <w:rFonts w:ascii="Times New Roman"/>
                <w:b w:val="false"/>
                <w:i w:val="false"/>
                <w:color w:val="000000"/>
                <w:sz w:val="20"/>
              </w:rPr>
              <w:t xml:space="preserve">
дауды жүзеге </w:t>
            </w:r>
          </w:p>
          <w:p>
            <w:pPr>
              <w:spacing w:after="20"/>
              <w:ind w:left="20"/>
              <w:jc w:val="both"/>
            </w:pPr>
            <w:r>
              <w:rPr>
                <w:rFonts w:ascii="Times New Roman"/>
                <w:b w:val="false"/>
                <w:i w:val="false"/>
                <w:color w:val="000000"/>
                <w:sz w:val="20"/>
              </w:rPr>
              <w:t xml:space="preserve">
асыратын </w:t>
            </w:r>
          </w:p>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xml:space="preserve">
стандық </w:t>
            </w:r>
          </w:p>
          <w:p>
            <w:pPr>
              <w:spacing w:after="20"/>
              <w:ind w:left="20"/>
              <w:jc w:val="both"/>
            </w:pPr>
            <w:r>
              <w:rPr>
                <w:rFonts w:ascii="Times New Roman"/>
                <w:b w:val="false"/>
                <w:i w:val="false"/>
                <w:color w:val="000000"/>
                <w:sz w:val="20"/>
              </w:rPr>
              <w:t xml:space="preserve">
авиаком- </w:t>
            </w:r>
          </w:p>
          <w:p>
            <w:pPr>
              <w:spacing w:after="20"/>
              <w:ind w:left="20"/>
              <w:jc w:val="both"/>
            </w:pPr>
            <w:r>
              <w:rPr>
                <w:rFonts w:ascii="Times New Roman"/>
                <w:b w:val="false"/>
                <w:i w:val="false"/>
                <w:color w:val="000000"/>
                <w:sz w:val="20"/>
              </w:rPr>
              <w:t xml:space="preserve">
паниялары </w:t>
            </w:r>
          </w:p>
          <w:p>
            <w:pPr>
              <w:spacing w:after="20"/>
              <w:ind w:left="20"/>
              <w:jc w:val="both"/>
            </w:pPr>
            <w:r>
              <w:rPr>
                <w:rFonts w:ascii="Times New Roman"/>
                <w:b w:val="false"/>
                <w:i w:val="false"/>
                <w:color w:val="000000"/>
                <w:sz w:val="20"/>
              </w:rPr>
              <w:t xml:space="preserve">
үшін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w:t>
            </w:r>
          </w:p>
          <w:p>
            <w:pPr>
              <w:spacing w:after="20"/>
              <w:ind w:left="20"/>
              <w:jc w:val="both"/>
            </w:pPr>
            <w:r>
              <w:rPr>
                <w:rFonts w:ascii="Times New Roman"/>
                <w:b w:val="false"/>
                <w:i w:val="false"/>
                <w:color w:val="000000"/>
                <w:sz w:val="20"/>
              </w:rPr>
              <w:t xml:space="preserve">
қызметтерді </w:t>
            </w:r>
          </w:p>
          <w:p>
            <w:pPr>
              <w:spacing w:after="20"/>
              <w:ind w:left="20"/>
              <w:jc w:val="both"/>
            </w:pPr>
            <w:r>
              <w:rPr>
                <w:rFonts w:ascii="Times New Roman"/>
                <w:b w:val="false"/>
                <w:i w:val="false"/>
                <w:color w:val="000000"/>
                <w:sz w:val="20"/>
              </w:rPr>
              <w:t xml:space="preserve">
(тауарларды, </w:t>
            </w:r>
          </w:p>
          <w:p>
            <w:pPr>
              <w:spacing w:after="20"/>
              <w:ind w:left="20"/>
              <w:jc w:val="both"/>
            </w:pPr>
            <w:r>
              <w:rPr>
                <w:rFonts w:ascii="Times New Roman"/>
                <w:b w:val="false"/>
                <w:i w:val="false"/>
                <w:color w:val="000000"/>
                <w:sz w:val="20"/>
              </w:rPr>
              <w:t xml:space="preserve">
жұмыстарды) </w:t>
            </w:r>
          </w:p>
          <w:p>
            <w:pPr>
              <w:spacing w:after="20"/>
              <w:ind w:left="20"/>
              <w:jc w:val="both"/>
            </w:pPr>
            <w:r>
              <w:rPr>
                <w:rFonts w:ascii="Times New Roman"/>
                <w:b w:val="false"/>
                <w:i w:val="false"/>
                <w:color w:val="000000"/>
                <w:sz w:val="20"/>
              </w:rPr>
              <w:t xml:space="preserve">
ұсынуға арналған </w:t>
            </w:r>
          </w:p>
          <w:p>
            <w:pPr>
              <w:spacing w:after="20"/>
              <w:ind w:left="20"/>
              <w:jc w:val="both"/>
            </w:pPr>
            <w:r>
              <w:rPr>
                <w:rFonts w:ascii="Times New Roman"/>
                <w:b w:val="false"/>
                <w:i w:val="false"/>
                <w:color w:val="000000"/>
                <w:sz w:val="20"/>
              </w:rPr>
              <w:t xml:space="preserve">
шығындар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 </w:t>
            </w:r>
          </w:p>
          <w:p>
            <w:pPr>
              <w:spacing w:after="20"/>
              <w:ind w:left="20"/>
              <w:jc w:val="both"/>
            </w:pPr>
            <w:r>
              <w:rPr>
                <w:rFonts w:ascii="Times New Roman"/>
                <w:b w:val="false"/>
                <w:i w:val="false"/>
                <w:color w:val="000000"/>
                <w:sz w:val="20"/>
              </w:rPr>
              <w:t xml:space="preserve">
ғындар,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w:t>
            </w:r>
          </w:p>
          <w:p>
            <w:pPr>
              <w:spacing w:after="20"/>
              <w:ind w:left="20"/>
              <w:jc w:val="both"/>
            </w:pPr>
            <w:r>
              <w:rPr>
                <w:rFonts w:ascii="Times New Roman"/>
                <w:b w:val="false"/>
                <w:i w:val="false"/>
                <w:color w:val="000000"/>
                <w:sz w:val="20"/>
              </w:rPr>
              <w:t xml:space="preserve">
шығындар,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құнының өсуіне </w:t>
            </w:r>
          </w:p>
          <w:p>
            <w:pPr>
              <w:spacing w:after="20"/>
              <w:ind w:left="20"/>
              <w:jc w:val="both"/>
            </w:pPr>
            <w:r>
              <w:rPr>
                <w:rFonts w:ascii="Times New Roman"/>
                <w:b w:val="false"/>
                <w:i w:val="false"/>
                <w:color w:val="000000"/>
                <w:sz w:val="20"/>
              </w:rPr>
              <w:t xml:space="preserve">
әкелмейтін </w:t>
            </w:r>
          </w:p>
          <w:p>
            <w:pPr>
              <w:spacing w:after="20"/>
              <w:ind w:left="20"/>
              <w:jc w:val="both"/>
            </w:pPr>
            <w:r>
              <w:rPr>
                <w:rFonts w:ascii="Times New Roman"/>
                <w:b w:val="false"/>
                <w:i w:val="false"/>
                <w:color w:val="000000"/>
                <w:sz w:val="20"/>
              </w:rPr>
              <w:t xml:space="preserve">
күрделі жөндеу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шығыстар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p>
            <w:pPr>
              <w:spacing w:after="20"/>
              <w:ind w:left="20"/>
              <w:jc w:val="both"/>
            </w:pPr>
            <w:r>
              <w:rPr>
                <w:rFonts w:ascii="Times New Roman"/>
                <w:b w:val="false"/>
                <w:i w:val="false"/>
                <w:color w:val="000000"/>
                <w:sz w:val="20"/>
              </w:rPr>
              <w:t xml:space="preserve">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w:t>
            </w:r>
          </w:p>
          <w:p>
            <w:pPr>
              <w:spacing w:after="20"/>
              <w:ind w:left="20"/>
              <w:jc w:val="both"/>
            </w:pPr>
            <w:r>
              <w:rPr>
                <w:rFonts w:ascii="Times New Roman"/>
                <w:b w:val="false"/>
                <w:i w:val="false"/>
                <w:color w:val="000000"/>
                <w:sz w:val="20"/>
              </w:rPr>
              <w:t xml:space="preserve">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w:t>
            </w:r>
          </w:p>
          <w:p>
            <w:pPr>
              <w:spacing w:after="20"/>
              <w:ind w:left="20"/>
              <w:jc w:val="both"/>
            </w:pPr>
            <w:r>
              <w:rPr>
                <w:rFonts w:ascii="Times New Roman"/>
                <w:b w:val="false"/>
                <w:i w:val="false"/>
                <w:color w:val="000000"/>
                <w:sz w:val="20"/>
              </w:rPr>
              <w:t xml:space="preserve">
қызметтері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консалтингілік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өкілеттілік шығыстары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(мүд- </w:t>
            </w:r>
          </w:p>
          <w:p>
            <w:pPr>
              <w:spacing w:after="20"/>
              <w:ind w:left="20"/>
              <w:jc w:val="both"/>
            </w:pPr>
            <w:r>
              <w:rPr>
                <w:rFonts w:ascii="Times New Roman"/>
                <w:b w:val="false"/>
                <w:i w:val="false"/>
                <w:color w:val="000000"/>
                <w:sz w:val="20"/>
              </w:rPr>
              <w:t xml:space="preserve">
деге) төлеуге </w:t>
            </w:r>
          </w:p>
          <w:p>
            <w:pPr>
              <w:spacing w:after="20"/>
              <w:ind w:left="20"/>
              <w:jc w:val="both"/>
            </w:pPr>
            <w:r>
              <w:rPr>
                <w:rFonts w:ascii="Times New Roman"/>
                <w:b w:val="false"/>
                <w:i w:val="false"/>
                <w:color w:val="000000"/>
                <w:sz w:val="20"/>
              </w:rPr>
              <w:t xml:space="preserve">
арналған шығыстар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w:t>
            </w:r>
          </w:p>
          <w:p>
            <w:pPr>
              <w:spacing w:after="20"/>
              <w:ind w:left="20"/>
              <w:jc w:val="both"/>
            </w:pPr>
            <w:r>
              <w:rPr>
                <w:rFonts w:ascii="Times New Roman"/>
                <w:b w:val="false"/>
                <w:i w:val="false"/>
                <w:color w:val="000000"/>
                <w:sz w:val="20"/>
              </w:rPr>
              <w:t xml:space="preserve">
орташа айлық </w:t>
            </w:r>
          </w:p>
          <w:p>
            <w:pPr>
              <w:spacing w:after="20"/>
              <w:ind w:left="20"/>
              <w:jc w:val="both"/>
            </w:pPr>
            <w:r>
              <w:rPr>
                <w:rFonts w:ascii="Times New Roman"/>
                <w:b w:val="false"/>
                <w:i w:val="false"/>
                <w:color w:val="000000"/>
                <w:sz w:val="20"/>
              </w:rPr>
              <w:t xml:space="preserve">
жалақысы,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құнының өсуіне </w:t>
            </w:r>
          </w:p>
          <w:p>
            <w:pPr>
              <w:spacing w:after="20"/>
              <w:ind w:left="20"/>
              <w:jc w:val="both"/>
            </w:pPr>
            <w:r>
              <w:rPr>
                <w:rFonts w:ascii="Times New Roman"/>
                <w:b w:val="false"/>
                <w:i w:val="false"/>
                <w:color w:val="000000"/>
                <w:sz w:val="20"/>
              </w:rPr>
              <w:t xml:space="preserve">
әкелетін күрделі </w:t>
            </w:r>
          </w:p>
          <w:p>
            <w:pPr>
              <w:spacing w:after="20"/>
              <w:ind w:left="20"/>
              <w:jc w:val="both"/>
            </w:pPr>
            <w:r>
              <w:rPr>
                <w:rFonts w:ascii="Times New Roman"/>
                <w:b w:val="false"/>
                <w:i w:val="false"/>
                <w:color w:val="000000"/>
                <w:sz w:val="20"/>
              </w:rPr>
              <w:t xml:space="preserve">
жөндеу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және (немесе) амор- </w:t>
            </w:r>
          </w:p>
          <w:p>
            <w:pPr>
              <w:spacing w:after="20"/>
              <w:ind w:left="20"/>
              <w:jc w:val="both"/>
            </w:pPr>
            <w:r>
              <w:rPr>
                <w:rFonts w:ascii="Times New Roman"/>
                <w:b w:val="false"/>
                <w:i w:val="false"/>
                <w:color w:val="000000"/>
                <w:sz w:val="20"/>
              </w:rPr>
              <w:t xml:space="preserve">
тизациялық аударымдар есебінен жүзеге асырыла- </w:t>
            </w:r>
          </w:p>
          <w:p>
            <w:pPr>
              <w:spacing w:after="20"/>
              <w:ind w:left="20"/>
              <w:jc w:val="both"/>
            </w:pPr>
            <w:r>
              <w:rPr>
                <w:rFonts w:ascii="Times New Roman"/>
                <w:b w:val="false"/>
                <w:i w:val="false"/>
                <w:color w:val="000000"/>
                <w:sz w:val="20"/>
              </w:rPr>
              <w:t xml:space="preserve">
тын күрделі жұм </w:t>
            </w:r>
          </w:p>
          <w:p>
            <w:pPr>
              <w:spacing w:after="20"/>
              <w:ind w:left="20"/>
              <w:jc w:val="both"/>
            </w:pPr>
            <w:r>
              <w:rPr>
                <w:rFonts w:ascii="Times New Roman"/>
                <w:b w:val="false"/>
                <w:i w:val="false"/>
                <w:color w:val="000000"/>
                <w:sz w:val="20"/>
              </w:rPr>
              <w:t xml:space="preserve">
салымдар (ашып </w:t>
            </w:r>
          </w:p>
          <w:p>
            <w:pPr>
              <w:spacing w:after="20"/>
              <w:ind w:left="20"/>
              <w:jc w:val="both"/>
            </w:pPr>
            <w:r>
              <w:rPr>
                <w:rFonts w:ascii="Times New Roman"/>
                <w:b w:val="false"/>
                <w:i w:val="false"/>
                <w:color w:val="000000"/>
                <w:sz w:val="20"/>
              </w:rPr>
              <w:t xml:space="preserve">
көрсету қажет)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w:t>
            </w:r>
          </w:p>
          <w:p>
            <w:pPr>
              <w:spacing w:after="20"/>
              <w:ind w:left="20"/>
              <w:jc w:val="both"/>
            </w:pPr>
            <w:r>
              <w:rPr>
                <w:rFonts w:ascii="Times New Roman"/>
                <w:b w:val="false"/>
                <w:i w:val="false"/>
                <w:color w:val="000000"/>
                <w:sz w:val="20"/>
              </w:rPr>
              <w:t xml:space="preserve">
тәсілмен </w:t>
            </w:r>
          </w:p>
          <w:p>
            <w:pPr>
              <w:spacing w:after="20"/>
              <w:ind w:left="20"/>
              <w:jc w:val="both"/>
            </w:pPr>
            <w:r>
              <w:rPr>
                <w:rFonts w:ascii="Times New Roman"/>
                <w:b w:val="false"/>
                <w:i w:val="false"/>
                <w:color w:val="000000"/>
                <w:sz w:val="20"/>
              </w:rPr>
              <w:t xml:space="preserve">
атқарылатын </w:t>
            </w:r>
          </w:p>
          <w:p>
            <w:pPr>
              <w:spacing w:after="20"/>
              <w:ind w:left="20"/>
              <w:jc w:val="both"/>
            </w:pPr>
            <w:r>
              <w:rPr>
                <w:rFonts w:ascii="Times New Roman"/>
                <w:b w:val="false"/>
                <w:i w:val="false"/>
                <w:color w:val="000000"/>
                <w:sz w:val="20"/>
              </w:rPr>
              <w:t xml:space="preserve">
ағымды жөндеу, </w:t>
            </w:r>
          </w:p>
          <w:p>
            <w:pPr>
              <w:spacing w:after="20"/>
              <w:ind w:left="20"/>
              <w:jc w:val="both"/>
            </w:pPr>
            <w:r>
              <w:rPr>
                <w:rFonts w:ascii="Times New Roman"/>
                <w:b w:val="false"/>
                <w:i w:val="false"/>
                <w:color w:val="000000"/>
                <w:sz w:val="20"/>
              </w:rPr>
              <w:t xml:space="preserve">
барлығы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мүмкін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Әуежай қызметтеріне ______ жылға </w:t>
      </w:r>
    </w:p>
    <w:p>
      <w:pPr>
        <w:spacing w:after="0"/>
        <w:ind w:left="0"/>
        <w:jc w:val="both"/>
      </w:pPr>
      <w:r>
        <w:rPr>
          <w:rFonts w:ascii="Times New Roman"/>
          <w:b w:val="false"/>
          <w:i w:val="false"/>
          <w:color w:val="000000"/>
          <w:sz w:val="28"/>
        </w:rPr>
        <w:t xml:space="preserve">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4803"/>
        <w:gridCol w:w="2472"/>
        <w:gridCol w:w="1374"/>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w:t>
            </w:r>
          </w:p>
          <w:p>
            <w:pPr>
              <w:spacing w:after="20"/>
              <w:ind w:left="20"/>
              <w:jc w:val="both"/>
            </w:pPr>
            <w:r>
              <w:rPr>
                <w:rFonts w:ascii="Times New Roman"/>
                <w:b w:val="false"/>
                <w:i w:val="false"/>
                <w:color w:val="000000"/>
                <w:sz w:val="20"/>
              </w:rPr>
              <w:t xml:space="preserve">
монополия </w:t>
            </w:r>
          </w:p>
          <w:p>
            <w:pPr>
              <w:spacing w:after="20"/>
              <w:ind w:left="20"/>
              <w:jc w:val="both"/>
            </w:pPr>
            <w:r>
              <w:rPr>
                <w:rFonts w:ascii="Times New Roman"/>
                <w:b w:val="false"/>
                <w:i w:val="false"/>
                <w:color w:val="000000"/>
                <w:sz w:val="20"/>
              </w:rPr>
              <w:t xml:space="preserve">
субъектісінің </w:t>
            </w:r>
          </w:p>
          <w:p>
            <w:pPr>
              <w:spacing w:after="20"/>
              <w:ind w:left="20"/>
              <w:jc w:val="both"/>
            </w:pPr>
            <w:r>
              <w:rPr>
                <w:rFonts w:ascii="Times New Roman"/>
                <w:b w:val="false"/>
                <w:i w:val="false"/>
                <w:color w:val="000000"/>
                <w:sz w:val="20"/>
              </w:rPr>
              <w:t xml:space="preserve">
жобасы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w:t>
            </w:r>
          </w:p>
          <w:p>
            <w:pPr>
              <w:spacing w:after="20"/>
              <w:ind w:left="20"/>
              <w:jc w:val="both"/>
            </w:pPr>
            <w:r>
              <w:rPr>
                <w:rFonts w:ascii="Times New Roman"/>
                <w:b w:val="false"/>
                <w:i w:val="false"/>
                <w:color w:val="000000"/>
                <w:sz w:val="20"/>
              </w:rPr>
              <w:t xml:space="preserve">
қызметтерді (тауарларды, жұмыстарды) ұсынуға </w:t>
            </w:r>
          </w:p>
          <w:p>
            <w:pPr>
              <w:spacing w:after="20"/>
              <w:ind w:left="20"/>
              <w:jc w:val="both"/>
            </w:pPr>
            <w:r>
              <w:rPr>
                <w:rFonts w:ascii="Times New Roman"/>
                <w:b w:val="false"/>
                <w:i w:val="false"/>
                <w:color w:val="000000"/>
                <w:sz w:val="20"/>
              </w:rPr>
              <w:t xml:space="preserve">
арналған шығындар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p>
            <w:pPr>
              <w:spacing w:after="20"/>
              <w:ind w:left="20"/>
              <w:jc w:val="both"/>
            </w:pPr>
            <w:r>
              <w:rPr>
                <w:rFonts w:ascii="Times New Roman"/>
                <w:b w:val="false"/>
                <w:i w:val="false"/>
                <w:color w:val="000000"/>
                <w:sz w:val="20"/>
              </w:rPr>
              <w:t xml:space="preserve">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w:t>
            </w:r>
          </w:p>
          <w:p>
            <w:pPr>
              <w:spacing w:after="20"/>
              <w:ind w:left="20"/>
              <w:jc w:val="both"/>
            </w:pPr>
            <w:r>
              <w:rPr>
                <w:rFonts w:ascii="Times New Roman"/>
                <w:b w:val="false"/>
                <w:i w:val="false"/>
                <w:color w:val="000000"/>
                <w:sz w:val="20"/>
              </w:rPr>
              <w:t xml:space="preserve">
бұйымдар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w:t>
            </w:r>
          </w:p>
          <w:p>
            <w:pPr>
              <w:spacing w:after="20"/>
              <w:ind w:left="20"/>
              <w:jc w:val="both"/>
            </w:pPr>
            <w:r>
              <w:rPr>
                <w:rFonts w:ascii="Times New Roman"/>
                <w:b w:val="false"/>
                <w:i w:val="false"/>
                <w:color w:val="000000"/>
                <w:sz w:val="20"/>
              </w:rPr>
              <w:t xml:space="preserve">
шығындар,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 </w:t>
            </w:r>
          </w:p>
          <w:p>
            <w:pPr>
              <w:spacing w:after="20"/>
              <w:ind w:left="20"/>
              <w:jc w:val="both"/>
            </w:pPr>
            <w:r>
              <w:rPr>
                <w:rFonts w:ascii="Times New Roman"/>
                <w:b w:val="false"/>
                <w:i w:val="false"/>
                <w:color w:val="000000"/>
                <w:sz w:val="20"/>
              </w:rPr>
              <w:t xml:space="preserve">
ның өсуіне әкелмейтін </w:t>
            </w:r>
          </w:p>
          <w:p>
            <w:pPr>
              <w:spacing w:after="20"/>
              <w:ind w:left="20"/>
              <w:jc w:val="both"/>
            </w:pPr>
            <w:r>
              <w:rPr>
                <w:rFonts w:ascii="Times New Roman"/>
                <w:b w:val="false"/>
                <w:i w:val="false"/>
                <w:color w:val="000000"/>
                <w:sz w:val="20"/>
              </w:rPr>
              <w:t xml:space="preserve">
күрделі жөндеу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шығыстар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 ғимараттарды ұстау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қауіпсіздігі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төлемдер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ведомстводан тыс және </w:t>
            </w:r>
          </w:p>
          <w:p>
            <w:pPr>
              <w:spacing w:after="20"/>
              <w:ind w:left="20"/>
              <w:jc w:val="both"/>
            </w:pPr>
            <w:r>
              <w:rPr>
                <w:rFonts w:ascii="Times New Roman"/>
                <w:b w:val="false"/>
                <w:i w:val="false"/>
                <w:color w:val="000000"/>
                <w:sz w:val="20"/>
              </w:rPr>
              <w:t xml:space="preserve">
және өрттен қорғау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консалтингілік </w:t>
            </w:r>
          </w:p>
          <w:p>
            <w:pPr>
              <w:spacing w:after="20"/>
              <w:ind w:left="20"/>
              <w:jc w:val="both"/>
            </w:pPr>
            <w:r>
              <w:rPr>
                <w:rFonts w:ascii="Times New Roman"/>
                <w:b w:val="false"/>
                <w:i w:val="false"/>
                <w:color w:val="000000"/>
                <w:sz w:val="20"/>
              </w:rPr>
              <w:t xml:space="preserve">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бағалау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p>
            <w:pPr>
              <w:spacing w:after="20"/>
              <w:ind w:left="20"/>
              <w:jc w:val="both"/>
            </w:pPr>
            <w:r>
              <w:rPr>
                <w:rFonts w:ascii="Times New Roman"/>
                <w:b w:val="false"/>
                <w:i w:val="false"/>
                <w:color w:val="000000"/>
                <w:sz w:val="20"/>
              </w:rPr>
              <w:t xml:space="preserve">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w:t>
            </w:r>
          </w:p>
          <w:p>
            <w:pPr>
              <w:spacing w:after="20"/>
              <w:ind w:left="20"/>
              <w:jc w:val="both"/>
            </w:pPr>
            <w:r>
              <w:rPr>
                <w:rFonts w:ascii="Times New Roman"/>
                <w:b w:val="false"/>
                <w:i w:val="false"/>
                <w:color w:val="000000"/>
                <w:sz w:val="20"/>
              </w:rPr>
              <w:t xml:space="preserve">
шығыстар,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w:t>
            </w:r>
          </w:p>
          <w:p>
            <w:pPr>
              <w:spacing w:after="20"/>
              <w:ind w:left="20"/>
              <w:jc w:val="both"/>
            </w:pPr>
            <w:r>
              <w:rPr>
                <w:rFonts w:ascii="Times New Roman"/>
                <w:b w:val="false"/>
                <w:i w:val="false"/>
                <w:color w:val="000000"/>
                <w:sz w:val="20"/>
              </w:rPr>
              <w:t xml:space="preserve">
қызметтері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қызметтер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шығыстары, байланыс, мөр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техника қауіпсіздігі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шығыстар (ашып көрсету қажет)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төлеуге арналған шығыстар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 </w:t>
            </w:r>
          </w:p>
        </w:tc>
        <w:tc>
          <w:tcPr>
            <w:tcW w:w="4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p>
            <w:pPr>
              <w:spacing w:after="20"/>
              <w:ind w:left="20"/>
              <w:jc w:val="both"/>
            </w:pPr>
            <w:r>
              <w:rPr>
                <w:rFonts w:ascii="Times New Roman"/>
                <w:b w:val="false"/>
                <w:i w:val="false"/>
                <w:color w:val="000000"/>
                <w:sz w:val="20"/>
              </w:rPr>
              <w:t xml:space="preserve">
көріністе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ҮІІ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w:t>
            </w:r>
          </w:p>
          <w:p>
            <w:pPr>
              <w:spacing w:after="20"/>
              <w:ind w:left="20"/>
              <w:jc w:val="both"/>
            </w:pPr>
            <w:r>
              <w:rPr>
                <w:rFonts w:ascii="Times New Roman"/>
                <w:b w:val="false"/>
                <w:i w:val="false"/>
                <w:color w:val="000000"/>
                <w:sz w:val="20"/>
              </w:rPr>
              <w:t xml:space="preserve">
орташа айлық </w:t>
            </w:r>
          </w:p>
          <w:p>
            <w:pPr>
              <w:spacing w:after="20"/>
              <w:ind w:left="20"/>
              <w:jc w:val="both"/>
            </w:pPr>
            <w:r>
              <w:rPr>
                <w:rFonts w:ascii="Times New Roman"/>
                <w:b w:val="false"/>
                <w:i w:val="false"/>
                <w:color w:val="000000"/>
                <w:sz w:val="20"/>
              </w:rPr>
              <w:t xml:space="preserve">
жалақысы, барлығы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персоналдың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күрделі жөндеу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есебінен жүзеге асырылатын шығындар (ашып көрсету қажет)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немесе мердігерлік тәсілмен атқарылатын ағымды (жоспарлы-ескерту) жөндеу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жөндеуге материалдар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шығындар қажет болған жағдайда ұлғаюы немесе толықтырылуы </w:t>
      </w:r>
    </w:p>
    <w:p>
      <w:pPr>
        <w:spacing w:after="0"/>
        <w:ind w:left="0"/>
        <w:jc w:val="both"/>
      </w:pP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
           ** - көрсетілетін қызметтердің әрбір түрі бойынша жеке көрсетіледі: </w:t>
      </w:r>
    </w:p>
    <w:p>
      <w:pPr>
        <w:spacing w:after="0"/>
        <w:ind w:left="0"/>
        <w:jc w:val="both"/>
      </w:pPr>
      <w:r>
        <w:rPr>
          <w:rFonts w:ascii="Times New Roman"/>
          <w:b w:val="false"/>
          <w:i w:val="false"/>
          <w:color w:val="000000"/>
          <w:sz w:val="28"/>
        </w:rPr>
        <w:t xml:space="preserve">
           - шарықтау-қону; </w:t>
      </w:r>
    </w:p>
    <w:p>
      <w:pPr>
        <w:spacing w:after="0"/>
        <w:ind w:left="0"/>
        <w:jc w:val="both"/>
      </w:pPr>
      <w:r>
        <w:rPr>
          <w:rFonts w:ascii="Times New Roman"/>
          <w:b w:val="false"/>
          <w:i w:val="false"/>
          <w:color w:val="000000"/>
          <w:sz w:val="28"/>
        </w:rPr>
        <w:t xml:space="preserve">
           - авиациялық қауіпсіздікті қамтамасыз ету; </w:t>
      </w:r>
    </w:p>
    <w:p>
      <w:pPr>
        <w:spacing w:after="0"/>
        <w:ind w:left="0"/>
        <w:jc w:val="both"/>
      </w:pPr>
      <w:r>
        <w:rPr>
          <w:rFonts w:ascii="Times New Roman"/>
          <w:b w:val="false"/>
          <w:i w:val="false"/>
          <w:color w:val="000000"/>
          <w:sz w:val="28"/>
        </w:rPr>
        <w:t xml:space="preserve">
           - авиаЖЖМ қамтамасыз ету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(бағаларды, алым</w:t>
            </w:r>
            <w:r>
              <w:br/>
            </w:r>
            <w:r>
              <w:rPr>
                <w:rFonts w:ascii="Times New Roman"/>
                <w:b w:val="false"/>
                <w:i w:val="false"/>
                <w:color w:val="000000"/>
                <w:sz w:val="20"/>
              </w:rPr>
              <w:t>ставкаларын) оңайлатылған</w:t>
            </w:r>
            <w:r>
              <w:br/>
            </w:r>
            <w:r>
              <w:rPr>
                <w:rFonts w:ascii="Times New Roman"/>
                <w:b w:val="false"/>
                <w:i w:val="false"/>
                <w:color w:val="000000"/>
                <w:sz w:val="20"/>
              </w:rPr>
              <w:t>тәртіппен бекіту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Субъектінің атауы _______________________________ </w:t>
      </w:r>
    </w:p>
    <w:p>
      <w:pPr>
        <w:spacing w:after="0"/>
        <w:ind w:left="0"/>
        <w:jc w:val="both"/>
      </w:pPr>
      <w:r>
        <w:rPr>
          <w:rFonts w:ascii="Times New Roman"/>
          <w:b w:val="false"/>
          <w:i w:val="false"/>
          <w:color w:val="000000"/>
          <w:sz w:val="28"/>
        </w:rPr>
        <w:t xml:space="preserve">
      Жалпы пайдаланудағы телекоммуникациялар желісіне </w:t>
      </w:r>
    </w:p>
    <w:p>
      <w:pPr>
        <w:spacing w:after="0"/>
        <w:ind w:left="0"/>
        <w:jc w:val="both"/>
      </w:pPr>
      <w:r>
        <w:rPr>
          <w:rFonts w:ascii="Times New Roman"/>
          <w:b w:val="false"/>
          <w:i w:val="false"/>
          <w:color w:val="000000"/>
          <w:sz w:val="28"/>
        </w:rPr>
        <w:t xml:space="preserve">
      қосу үшін байланыс операторларына жалға инфрақұрылым </w:t>
      </w:r>
    </w:p>
    <w:p>
      <w:pPr>
        <w:spacing w:after="0"/>
        <w:ind w:left="0"/>
        <w:jc w:val="both"/>
      </w:pPr>
      <w:r>
        <w:rPr>
          <w:rFonts w:ascii="Times New Roman"/>
          <w:b w:val="false"/>
          <w:i w:val="false"/>
          <w:color w:val="000000"/>
          <w:sz w:val="28"/>
        </w:rPr>
        <w:t xml:space="preserve">
      элементтерін (технологиялық мүлікті) ұсыну жөніндегі </w:t>
      </w:r>
    </w:p>
    <w:p>
      <w:pPr>
        <w:spacing w:after="0"/>
        <w:ind w:left="0"/>
        <w:jc w:val="both"/>
      </w:pPr>
      <w:r>
        <w:rPr>
          <w:rFonts w:ascii="Times New Roman"/>
          <w:b w:val="false"/>
          <w:i w:val="false"/>
          <w:color w:val="000000"/>
          <w:sz w:val="28"/>
        </w:rPr>
        <w:t xml:space="preserve">
      қызметтерге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3811"/>
        <w:gridCol w:w="2540"/>
        <w:gridCol w:w="1412"/>
      </w:tblGrid>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xml:space="preserve">
N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w:t>
            </w:r>
          </w:p>
          <w:p>
            <w:pPr>
              <w:spacing w:after="20"/>
              <w:ind w:left="20"/>
              <w:jc w:val="both"/>
            </w:pPr>
            <w:r>
              <w:rPr>
                <w:rFonts w:ascii="Times New Roman"/>
                <w:b w:val="false"/>
                <w:i w:val="false"/>
                <w:color w:val="000000"/>
                <w:sz w:val="20"/>
              </w:rPr>
              <w:t xml:space="preserve">
атауы**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 </w:t>
            </w:r>
          </w:p>
          <w:p>
            <w:pPr>
              <w:spacing w:after="20"/>
              <w:ind w:left="20"/>
              <w:jc w:val="both"/>
            </w:pPr>
            <w:r>
              <w:rPr>
                <w:rFonts w:ascii="Times New Roman"/>
                <w:b w:val="false"/>
                <w:i w:val="false"/>
                <w:color w:val="000000"/>
                <w:sz w:val="20"/>
              </w:rPr>
              <w:t xml:space="preserve">
субъектісінің </w:t>
            </w:r>
          </w:p>
          <w:p>
            <w:pPr>
              <w:spacing w:after="20"/>
              <w:ind w:left="20"/>
              <w:jc w:val="both"/>
            </w:pPr>
            <w:r>
              <w:rPr>
                <w:rFonts w:ascii="Times New Roman"/>
                <w:b w:val="false"/>
                <w:i w:val="false"/>
                <w:color w:val="000000"/>
                <w:sz w:val="20"/>
              </w:rPr>
              <w:t xml:space="preserve">
жобасы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мен </w:t>
            </w:r>
          </w:p>
          <w:p>
            <w:pPr>
              <w:spacing w:after="20"/>
              <w:ind w:left="20"/>
              <w:jc w:val="both"/>
            </w:pPr>
            <w:r>
              <w:rPr>
                <w:rFonts w:ascii="Times New Roman"/>
                <w:b w:val="false"/>
                <w:i w:val="false"/>
                <w:color w:val="000000"/>
                <w:sz w:val="20"/>
              </w:rPr>
              <w:t xml:space="preserve">
қызметтерді (тауарларды, жұмыстарды) ұсынуға </w:t>
            </w:r>
          </w:p>
          <w:p>
            <w:pPr>
              <w:spacing w:after="20"/>
              <w:ind w:left="20"/>
              <w:jc w:val="both"/>
            </w:pPr>
            <w:r>
              <w:rPr>
                <w:rFonts w:ascii="Times New Roman"/>
                <w:b w:val="false"/>
                <w:i w:val="false"/>
                <w:color w:val="000000"/>
                <w:sz w:val="20"/>
              </w:rPr>
              <w:t xml:space="preserve">
арналған шығындар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xml:space="preserve">
теңге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p>
            <w:pPr>
              <w:spacing w:after="20"/>
              <w:ind w:left="20"/>
              <w:jc w:val="both"/>
            </w:pPr>
            <w:r>
              <w:rPr>
                <w:rFonts w:ascii="Times New Roman"/>
                <w:b w:val="false"/>
                <w:i w:val="false"/>
                <w:color w:val="000000"/>
                <w:sz w:val="20"/>
              </w:rPr>
              <w:t xml:space="preserve">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арналған </w:t>
            </w:r>
          </w:p>
          <w:p>
            <w:pPr>
              <w:spacing w:after="20"/>
              <w:ind w:left="20"/>
              <w:jc w:val="both"/>
            </w:pPr>
            <w:r>
              <w:rPr>
                <w:rFonts w:ascii="Times New Roman"/>
                <w:b w:val="false"/>
                <w:i w:val="false"/>
                <w:color w:val="000000"/>
                <w:sz w:val="20"/>
              </w:rPr>
              <w:t xml:space="preserve">
шығындар,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p>
            <w:pPr>
              <w:spacing w:after="20"/>
              <w:ind w:left="20"/>
              <w:jc w:val="both"/>
            </w:pPr>
            <w:r>
              <w:rPr>
                <w:rFonts w:ascii="Times New Roman"/>
                <w:b w:val="false"/>
                <w:i w:val="false"/>
                <w:color w:val="000000"/>
                <w:sz w:val="20"/>
              </w:rPr>
              <w:t xml:space="preserve">
мен материалдық </w:t>
            </w:r>
          </w:p>
          <w:p>
            <w:pPr>
              <w:spacing w:after="20"/>
              <w:ind w:left="20"/>
              <w:jc w:val="both"/>
            </w:pPr>
            <w:r>
              <w:rPr>
                <w:rFonts w:ascii="Times New Roman"/>
                <w:b w:val="false"/>
                <w:i w:val="false"/>
                <w:color w:val="000000"/>
                <w:sz w:val="20"/>
              </w:rPr>
              <w:t xml:space="preserve">
емес активтердің </w:t>
            </w:r>
          </w:p>
          <w:p>
            <w:pPr>
              <w:spacing w:after="20"/>
              <w:ind w:left="20"/>
              <w:jc w:val="both"/>
            </w:pPr>
            <w:r>
              <w:rPr>
                <w:rFonts w:ascii="Times New Roman"/>
                <w:b w:val="false"/>
                <w:i w:val="false"/>
                <w:color w:val="000000"/>
                <w:sz w:val="20"/>
              </w:rPr>
              <w:t xml:space="preserve">
амортизациясы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құралдарға күрделі жөндеу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құралдарға ағымды жөндеу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қызметіне ақы төлеу,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халықаралық </w:t>
            </w:r>
          </w:p>
          <w:p>
            <w:pPr>
              <w:spacing w:after="20"/>
              <w:ind w:left="20"/>
              <w:jc w:val="both"/>
            </w:pPr>
            <w:r>
              <w:rPr>
                <w:rFonts w:ascii="Times New Roman"/>
                <w:b w:val="false"/>
                <w:i w:val="false"/>
                <w:color w:val="000000"/>
                <w:sz w:val="20"/>
              </w:rPr>
              <w:t xml:space="preserve">
операторлармен келісім </w:t>
            </w:r>
          </w:p>
          <w:p>
            <w:pPr>
              <w:spacing w:after="20"/>
              <w:ind w:left="20"/>
              <w:jc w:val="both"/>
            </w:pPr>
            <w:r>
              <w:rPr>
                <w:rFonts w:ascii="Times New Roman"/>
                <w:b w:val="false"/>
                <w:i w:val="false"/>
                <w:color w:val="000000"/>
                <w:sz w:val="20"/>
              </w:rPr>
              <w:t xml:space="preserve">
жасау жөніндегі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байланысының опера- </w:t>
            </w:r>
          </w:p>
          <w:p>
            <w:pPr>
              <w:spacing w:after="20"/>
              <w:ind w:left="20"/>
              <w:jc w:val="both"/>
            </w:pPr>
            <w:r>
              <w:rPr>
                <w:rFonts w:ascii="Times New Roman"/>
                <w:b w:val="false"/>
                <w:i w:val="false"/>
                <w:color w:val="000000"/>
                <w:sz w:val="20"/>
              </w:rPr>
              <w:t xml:space="preserve">
торларымен келісім </w:t>
            </w:r>
          </w:p>
          <w:p>
            <w:pPr>
              <w:spacing w:after="20"/>
              <w:ind w:left="20"/>
              <w:jc w:val="both"/>
            </w:pPr>
            <w:r>
              <w:rPr>
                <w:rFonts w:ascii="Times New Roman"/>
                <w:b w:val="false"/>
                <w:i w:val="false"/>
                <w:color w:val="000000"/>
                <w:sz w:val="20"/>
              </w:rPr>
              <w:t xml:space="preserve">
жасау бойынша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w:t>
            </w:r>
          </w:p>
          <w:p>
            <w:pPr>
              <w:spacing w:after="20"/>
              <w:ind w:left="20"/>
              <w:jc w:val="both"/>
            </w:pPr>
            <w:r>
              <w:rPr>
                <w:rFonts w:ascii="Times New Roman"/>
                <w:b w:val="false"/>
                <w:i w:val="false"/>
                <w:color w:val="000000"/>
                <w:sz w:val="20"/>
              </w:rPr>
              <w:t xml:space="preserve">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w:t>
            </w:r>
          </w:p>
          <w:p>
            <w:pPr>
              <w:spacing w:after="20"/>
              <w:ind w:left="20"/>
              <w:jc w:val="both"/>
            </w:pPr>
            <w:r>
              <w:rPr>
                <w:rFonts w:ascii="Times New Roman"/>
                <w:b w:val="false"/>
                <w:i w:val="false"/>
                <w:color w:val="000000"/>
                <w:sz w:val="20"/>
              </w:rPr>
              <w:t xml:space="preserve">
жалақысы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қызметтеріне ақы төлеу,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w:t>
            </w:r>
          </w:p>
          <w:p>
            <w:pPr>
              <w:spacing w:after="20"/>
              <w:ind w:left="20"/>
              <w:jc w:val="both"/>
            </w:pPr>
            <w:r>
              <w:rPr>
                <w:rFonts w:ascii="Times New Roman"/>
                <w:b w:val="false"/>
                <w:i w:val="false"/>
                <w:color w:val="000000"/>
                <w:sz w:val="20"/>
              </w:rPr>
              <w:t xml:space="preserve">
қызметтер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 төлеуге </w:t>
            </w:r>
          </w:p>
          <w:p>
            <w:pPr>
              <w:spacing w:after="20"/>
              <w:ind w:left="20"/>
              <w:jc w:val="both"/>
            </w:pPr>
            <w:r>
              <w:rPr>
                <w:rFonts w:ascii="Times New Roman"/>
                <w:b w:val="false"/>
                <w:i w:val="false"/>
                <w:color w:val="000000"/>
                <w:sz w:val="20"/>
              </w:rPr>
              <w:t xml:space="preserve">
арналған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(І+ІІ)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ІҮ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қызметтердің көлемі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p>
            <w:pPr>
              <w:spacing w:after="20"/>
              <w:ind w:left="20"/>
              <w:jc w:val="both"/>
            </w:pPr>
            <w:r>
              <w:rPr>
                <w:rFonts w:ascii="Times New Roman"/>
                <w:b w:val="false"/>
                <w:i w:val="false"/>
                <w:color w:val="000000"/>
                <w:sz w:val="20"/>
              </w:rPr>
              <w:t xml:space="preserve">
көріністе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ҮІІ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тізім бойынша орташа саны,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жалақы, оның ішінде: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әкелетін </w:t>
            </w:r>
          </w:p>
          <w:p>
            <w:pPr>
              <w:spacing w:after="20"/>
              <w:ind w:left="20"/>
              <w:jc w:val="both"/>
            </w:pPr>
            <w:r>
              <w:rPr>
                <w:rFonts w:ascii="Times New Roman"/>
                <w:b w:val="false"/>
                <w:i w:val="false"/>
                <w:color w:val="000000"/>
                <w:sz w:val="20"/>
              </w:rPr>
              <w:t xml:space="preserve">
күрделі жөндеу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тәсілмен </w:t>
            </w:r>
          </w:p>
          <w:p>
            <w:pPr>
              <w:spacing w:after="20"/>
              <w:ind w:left="20"/>
              <w:jc w:val="both"/>
            </w:pPr>
            <w:r>
              <w:rPr>
                <w:rFonts w:ascii="Times New Roman"/>
                <w:b w:val="false"/>
                <w:i w:val="false"/>
                <w:color w:val="000000"/>
                <w:sz w:val="20"/>
              </w:rPr>
              <w:t xml:space="preserve">
атқарылатын ағымды </w:t>
            </w:r>
          </w:p>
          <w:p>
            <w:pPr>
              <w:spacing w:after="20"/>
              <w:ind w:left="20"/>
              <w:jc w:val="both"/>
            </w:pPr>
            <w:r>
              <w:rPr>
                <w:rFonts w:ascii="Times New Roman"/>
                <w:b w:val="false"/>
                <w:i w:val="false"/>
                <w:color w:val="000000"/>
                <w:sz w:val="20"/>
              </w:rPr>
              <w:t xml:space="preserve">
жөндеу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табиғи монополиялар туралы заңнамаға сәйкес мемлекеттік </w:t>
      </w:r>
    </w:p>
    <w:p>
      <w:pPr>
        <w:spacing w:after="0"/>
        <w:ind w:left="0"/>
        <w:jc w:val="both"/>
      </w:pPr>
      <w:r>
        <w:rPr>
          <w:rFonts w:ascii="Times New Roman"/>
          <w:b w:val="false"/>
          <w:i w:val="false"/>
          <w:color w:val="000000"/>
          <w:sz w:val="28"/>
        </w:rPr>
        <w:t xml:space="preserve">
      реттеуге жататын көрсетілетін қызметтердің әрбір түрі бойынша </w:t>
      </w:r>
    </w:p>
    <w:p>
      <w:pPr>
        <w:spacing w:after="0"/>
        <w:ind w:left="0"/>
        <w:jc w:val="both"/>
      </w:pPr>
      <w:r>
        <w:rPr>
          <w:rFonts w:ascii="Times New Roman"/>
          <w:b w:val="false"/>
          <w:i w:val="false"/>
          <w:color w:val="000000"/>
          <w:sz w:val="28"/>
        </w:rPr>
        <w:t xml:space="preserve">
      жеке ұсынылады </w:t>
      </w:r>
    </w:p>
    <w:p>
      <w:pPr>
        <w:spacing w:after="0"/>
        <w:ind w:left="0"/>
        <w:jc w:val="both"/>
      </w:pPr>
      <w:r>
        <w:rPr>
          <w:rFonts w:ascii="Times New Roman"/>
          <w:b w:val="false"/>
          <w:i w:val="false"/>
          <w:color w:val="000000"/>
          <w:sz w:val="28"/>
        </w:rPr>
        <w:t xml:space="preserve">
           Қолы_____________________________________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