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fee7" w14:textId="46ef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халықаралық автомобиль тасымалдары кезiнде рұқсат беру жүйесiн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17 ақпандағы N 84-І Бұйрығы. Қазақстан Республикасының Әділет министрлігінде 2005 жылғы 23 наурызда тіркелді. Тіркеу N 3507.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көлiгi туралы"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ережелерiн және "Қазақстан Республикасының аумағы бойынша автокөлiк құралдарының жүрiп өтуiн реттейтiн кейбiр мәселелер" туралы Қазақстан Республикасы Үкiметiнiң 2002 жылғы 19 қаңтардағы N 62 </w:t>
      </w:r>
      <w:r>
        <w:rPr>
          <w:rFonts w:ascii="Times New Roman"/>
          <w:b w:val="false"/>
          <w:i w:val="false"/>
          <w:color w:val="000000"/>
          <w:sz w:val="28"/>
        </w:rPr>
        <w:t>қаулысын</w:t>
      </w:r>
      <w:r>
        <w:rPr>
          <w:rFonts w:ascii="Times New Roman"/>
          <w:b w:val="false"/>
          <w:i w:val="false"/>
          <w:color w:val="000000"/>
          <w:sz w:val="28"/>
        </w:rPr>
        <w:t xml:space="preserve"> iске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Қазақстан Республикасында халықаралық автомобиль тасымалдары кезiнде рұқсат беру жүйесiн қолдану ережесi бекiтiлсiн. </w:t>
      </w:r>
      <w:r>
        <w:br/>
      </w:r>
      <w:r>
        <w:rPr>
          <w:rFonts w:ascii="Times New Roman"/>
          <w:b w:val="false"/>
          <w:i w:val="false"/>
          <w:color w:val="000000"/>
          <w:sz w:val="28"/>
        </w:rPr>
        <w:t xml:space="preserve">
      2. Қазақстан Республикасы Көлiк және коммуникация министрiнiң мынадай бұйрықтарының күшi жойылды деп танылсын: </w:t>
      </w:r>
      <w:r>
        <w:br/>
      </w:r>
      <w:r>
        <w:rPr>
          <w:rFonts w:ascii="Times New Roman"/>
          <w:b w:val="false"/>
          <w:i w:val="false"/>
          <w:color w:val="000000"/>
          <w:sz w:val="28"/>
        </w:rPr>
        <w:t>
      1) "Қазақстан Республикасында халықаралық автомобиль тасымалын жүзеге асыру кезiнде рұқсат беру жүйесiн қолдану жөнiндегi ереженi бекiту туралы" 1999 жылғы 13 желтоқсандағы N </w:t>
      </w:r>
      <w:r>
        <w:rPr>
          <w:rFonts w:ascii="Times New Roman"/>
          <w:b w:val="false"/>
          <w:i w:val="false"/>
          <w:color w:val="000000"/>
          <w:sz w:val="28"/>
        </w:rPr>
        <w:t xml:space="preserve">904-I </w:t>
      </w:r>
      <w:r>
        <w:rPr>
          <w:rFonts w:ascii="Times New Roman"/>
          <w:b w:val="false"/>
          <w:i w:val="false"/>
          <w:color w:val="000000"/>
          <w:sz w:val="28"/>
        </w:rPr>
        <w:t xml:space="preserve">(1027-нөмiрмен, Қазақстан Республикасы Көлiк және коммуникациялар министрiнiң 2001 жылғы 10 шiлдедегi N 217-I және 2004 жылғы 9 ақпандағы N 52-I бұйрықтарымен енгiзiлген өзгерiстерiмен тiркелген); </w:t>
      </w:r>
      <w:r>
        <w:br/>
      </w:r>
      <w:r>
        <w:rPr>
          <w:rFonts w:ascii="Times New Roman"/>
          <w:b w:val="false"/>
          <w:i w:val="false"/>
          <w:color w:val="000000"/>
          <w:sz w:val="28"/>
        </w:rPr>
        <w:t>
      2) "Қазақстан Республикасының Көлiк және коммуникациялар министрiнiң 1999 жылғы 13 желтоқсандағы N 904-I бұйрығына өзгерiстер мен толықтырулар енгiзу туралы" 2001 жылғы 10 шiлдедегi </w:t>
      </w:r>
      <w:r>
        <w:rPr>
          <w:rFonts w:ascii="Times New Roman"/>
          <w:b w:val="false"/>
          <w:i w:val="false"/>
          <w:color w:val="000000"/>
          <w:sz w:val="28"/>
        </w:rPr>
        <w:t xml:space="preserve">N 217-I </w:t>
      </w:r>
      <w:r>
        <w:rPr>
          <w:rFonts w:ascii="Times New Roman"/>
          <w:b w:val="false"/>
          <w:i w:val="false"/>
          <w:color w:val="000000"/>
          <w:sz w:val="28"/>
        </w:rPr>
        <w:t xml:space="preserve">(1618-нөмiрмен тiркелген, төмендегi басылымда жарияланған: "Қазақстан Республикасының орталық атқарушы және өзге де мемлекеттiк органдарының нормативтiк құқықтық актiлерi бюллетенi", 2001 жыл, N 34, 506-бет); </w:t>
      </w:r>
      <w:r>
        <w:br/>
      </w:r>
      <w:r>
        <w:rPr>
          <w:rFonts w:ascii="Times New Roman"/>
          <w:b w:val="false"/>
          <w:i w:val="false"/>
          <w:color w:val="000000"/>
          <w:sz w:val="28"/>
        </w:rPr>
        <w:t>
      3) "Қазақстан Республикасында халықаралық автомобиль тасымалдарын жүзеге асыру кезiнде рұқсат беру жүйесiн қолдану жөнiндегi ереженi бекiту туралы" Қазақстан Республикасы Көлiк және коммуникациялар министрiнiң 1999 жылғы 13 желтоқсандағы </w:t>
      </w:r>
      <w:r>
        <w:rPr>
          <w:rFonts w:ascii="Times New Roman"/>
          <w:b w:val="false"/>
          <w:i w:val="false"/>
          <w:color w:val="000000"/>
          <w:sz w:val="28"/>
        </w:rPr>
        <w:t xml:space="preserve">N 904-I </w:t>
      </w:r>
      <w:r>
        <w:rPr>
          <w:rFonts w:ascii="Times New Roman"/>
          <w:b w:val="false"/>
          <w:i w:val="false"/>
          <w:color w:val="000000"/>
          <w:sz w:val="28"/>
        </w:rPr>
        <w:t xml:space="preserve">бұйрығына (1027-нөмiрмен тiркелген) өзгерiстер мен толықтырулар енгiзу туралы" 2004 жылғы 9 ақпандағы N 52-I (2721-нөмiрмен тiркелген). </w:t>
      </w:r>
      <w:r>
        <w:br/>
      </w:r>
      <w:r>
        <w:rPr>
          <w:rFonts w:ascii="Times New Roman"/>
          <w:b w:val="false"/>
          <w:i w:val="false"/>
          <w:color w:val="000000"/>
          <w:sz w:val="28"/>
        </w:rPr>
        <w:t>
      3. Қазақстан Республикасы Көлiк және коммуникация министрлiгiнiң Автомобиль көлiгi басқармасы (Ш.Қ.Маханов) осы бұйрықты Қазақстан Республикасы Әдiлет министрлiгiне </w:t>
      </w:r>
      <w:r>
        <w:rPr>
          <w:rFonts w:ascii="Times New Roman"/>
          <w:b w:val="false"/>
          <w:i w:val="false"/>
          <w:color w:val="000000"/>
          <w:sz w:val="28"/>
        </w:rPr>
        <w:t>мемлекеттiк тiркеу</w:t>
      </w:r>
      <w:r>
        <w:rPr>
          <w:rFonts w:ascii="Times New Roman"/>
          <w:b w:val="false"/>
          <w:i w:val="false"/>
          <w:color w:val="000000"/>
          <w:sz w:val="28"/>
        </w:rPr>
        <w:t xml:space="preserve"> үшiн ұсынуды қамтамасыз етсiн. </w:t>
      </w:r>
      <w:r>
        <w:br/>
      </w:r>
      <w:r>
        <w:rPr>
          <w:rFonts w:ascii="Times New Roman"/>
          <w:b w:val="false"/>
          <w:i w:val="false"/>
          <w:color w:val="000000"/>
          <w:sz w:val="28"/>
        </w:rPr>
        <w:t xml:space="preserve">
      4. Осы бұйрықтың орындалуын бақылау Қазақстан Республикасы Көлiк және коммуникация вице-министрi Е.Ж.Қошановқа жүктелсiн.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күшiне енедi және ресми жарияланған сәтiнен бастап қолданысқа енгізiледi.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N 84-І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халықаралық автомобиль </w:t>
      </w:r>
      <w:r>
        <w:br/>
      </w:r>
      <w:r>
        <w:rPr>
          <w:rFonts w:ascii="Times New Roman"/>
          <w:b/>
          <w:i w:val="false"/>
          <w:color w:val="000000"/>
        </w:rPr>
        <w:t xml:space="preserve">
тасымалдарын жүзеге асыру кезінде рұқсат беру </w:t>
      </w:r>
      <w:r>
        <w:br/>
      </w:r>
      <w:r>
        <w:rPr>
          <w:rFonts w:ascii="Times New Roman"/>
          <w:b/>
          <w:i w:val="false"/>
          <w:color w:val="000000"/>
        </w:rPr>
        <w:t xml:space="preserve">
жүйесін қолдану ережесі  1. Жалпы ережелер </w:t>
      </w:r>
    </w:p>
    <w:bookmarkEnd w:id="1"/>
    <w:p>
      <w:pPr>
        <w:spacing w:after="0"/>
        <w:ind w:left="0"/>
        <w:jc w:val="both"/>
      </w:pPr>
      <w:r>
        <w:rPr>
          <w:rFonts w:ascii="Times New Roman"/>
          <w:b w:val="false"/>
          <w:i w:val="false"/>
          <w:color w:val="000000"/>
          <w:sz w:val="28"/>
        </w:rPr>
        <w:t xml:space="preserve">      1. Осы Қазақстан Республикасында халықаралық автомобиль тасымалдарын жүзеге асыру кезінде рұқсат беру жүйесін қолдану ережесі (бұдан әрі - Ереже) мынадай автокөлік құралдарының иелері үшін халықаралық автомобиль тасымалдарын жүзеге асыру кезінде рұқсат беру жүйесін орындау тәртібі мен шарттарын айқындайды:  </w:t>
      </w:r>
      <w:r>
        <w:br/>
      </w:r>
      <w:r>
        <w:rPr>
          <w:rFonts w:ascii="Times New Roman"/>
          <w:b w:val="false"/>
          <w:i w:val="false"/>
          <w:color w:val="000000"/>
          <w:sz w:val="28"/>
        </w:rPr>
        <w:t xml:space="preserve">
      автобустар; </w:t>
      </w:r>
      <w:r>
        <w:br/>
      </w:r>
      <w:r>
        <w:rPr>
          <w:rFonts w:ascii="Times New Roman"/>
          <w:b w:val="false"/>
          <w:i w:val="false"/>
          <w:color w:val="000000"/>
          <w:sz w:val="28"/>
        </w:rPr>
        <w:t xml:space="preserve">
      жүк автомобильдері (олардың тіркемені қосқанда рұқсат етілетін жалпы салмағы 6 тоннадан астам немесе тіркемені қосқанда рұқсат етілетін пайдалы жүктемесі 3,5 тоннадан астам); </w:t>
      </w:r>
      <w:r>
        <w:br/>
      </w:r>
      <w:r>
        <w:rPr>
          <w:rFonts w:ascii="Times New Roman"/>
          <w:b w:val="false"/>
          <w:i w:val="false"/>
          <w:color w:val="000000"/>
          <w:sz w:val="28"/>
        </w:rPr>
        <w:t xml:space="preserve">
      мамандандырылған автомобильдер (белгілі бір жүк түрін тасымалдауға арналған); </w:t>
      </w:r>
      <w:r>
        <w:br/>
      </w:r>
      <w:r>
        <w:rPr>
          <w:rFonts w:ascii="Times New Roman"/>
          <w:b w:val="false"/>
          <w:i w:val="false"/>
          <w:color w:val="000000"/>
          <w:sz w:val="28"/>
        </w:rPr>
        <w:t xml:space="preserve">
      арнайы автомобильдер (әр түрлі, көбінесе көліктік емес жұмыстарды орындауға арналған). </w:t>
      </w:r>
    </w:p>
    <w:bookmarkStart w:name="z3" w:id="2"/>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рұқсат беру құжаты - Қазақстан Республикасының аумағы арқылы жүру құқығын растайтын және сериясы, реттік нөмірі және қорғану дәрежесі бар құжат (қазақстандық немесе шетелдік рұқсат, үшінші елдерге (елдерден) тасымалды орындауға арналған рұқсат, арнайы рұқсат, тіркеу талоны); </w:t>
      </w:r>
      <w:r>
        <w:br/>
      </w:r>
      <w:r>
        <w:rPr>
          <w:rFonts w:ascii="Times New Roman"/>
          <w:b w:val="false"/>
          <w:i w:val="false"/>
          <w:color w:val="000000"/>
          <w:sz w:val="28"/>
        </w:rPr>
        <w:t xml:space="preserve">
      2) қазақстандық рұқсат - оның негізінде халықаралық қатынаста жолаушыларды, багажды және жүктерді тасымалдауды жүзеге асыратын шетелдік автокөлік құралдарының Қазақстан Республикасының аумағына келуі (аумағынан кетуі), Қазақстан Республикасының аумағы арқылы транзит жүзеге асырылатын рұқсат беру құжаты; </w:t>
      </w:r>
      <w:r>
        <w:br/>
      </w:r>
      <w:r>
        <w:rPr>
          <w:rFonts w:ascii="Times New Roman"/>
          <w:b w:val="false"/>
          <w:i w:val="false"/>
          <w:color w:val="000000"/>
          <w:sz w:val="28"/>
        </w:rPr>
        <w:t xml:space="preserve">
      3) шетелдік рұқсат - халықаралық қатынаста жолаушыларды, багажды және жүктерді тасымалдауды жүзеге асыратын қазақстандық автокөлік құралдарының тиісті шетел мемлекетінің аумағы арқылы жүріп өту құқығын растайтын рұқсат беру құжаты; </w:t>
      </w:r>
      <w:r>
        <w:br/>
      </w:r>
      <w:r>
        <w:rPr>
          <w:rFonts w:ascii="Times New Roman"/>
          <w:b w:val="false"/>
          <w:i w:val="false"/>
          <w:color w:val="000000"/>
          <w:sz w:val="28"/>
        </w:rPr>
        <w:t xml:space="preserve">
      4) тіркеу талоны - Қазақстан Республикасы ратификациялаған халықаралық шарттарға сәйкес халықаралық автомобиль тасымалдары саласында тіркелу мемлекетімен рұқсат берусіз жүйе қолданылатын шетелдік автокөлік құралының Қазақстан Республикасының аумағына келу (аумағынан кету), Қазақстан Республикасының аумағы арқылы транзиттік өту құқығын растайтын рұқсат беру құжаты; </w:t>
      </w:r>
      <w:r>
        <w:br/>
      </w:r>
      <w:r>
        <w:rPr>
          <w:rFonts w:ascii="Times New Roman"/>
          <w:b w:val="false"/>
          <w:i w:val="false"/>
          <w:color w:val="000000"/>
          <w:sz w:val="28"/>
        </w:rPr>
        <w:t xml:space="preserve">
      5) арнайы рұқсат - қазақстандық және шетелдік ірі көлемді және (немесе) ауыр салмақты автокөлік құралдарына Қазақстан Республикасының аумағы арқылы жүру құқығын беретін рұқсат беру құжаты; </w:t>
      </w:r>
      <w:r>
        <w:br/>
      </w:r>
      <w:r>
        <w:rPr>
          <w:rFonts w:ascii="Times New Roman"/>
          <w:b w:val="false"/>
          <w:i w:val="false"/>
          <w:color w:val="000000"/>
          <w:sz w:val="28"/>
        </w:rPr>
        <w:t xml:space="preserve">
      6) транзиттік жүріп өту (транзит) - шығу және бару пункттері осы мемлекеттің аумағынан тысқары орналасқан мемлекеттің аумағы арқылы автокөлік құралдарының жүріп өтуі; </w:t>
      </w:r>
      <w:r>
        <w:br/>
      </w:r>
      <w:r>
        <w:rPr>
          <w:rFonts w:ascii="Times New Roman"/>
          <w:b w:val="false"/>
          <w:i w:val="false"/>
          <w:color w:val="000000"/>
          <w:sz w:val="28"/>
        </w:rPr>
        <w:t xml:space="preserve">
      7) үшінші елдерге (елдерден) тасымалдау - автокөлік құралының тіркелу мемлекеті болып табылмайтын екі мемлекет арасында жолаушыларды, багажды мен жүктерді тасымалдау; </w:t>
      </w:r>
      <w:r>
        <w:br/>
      </w:r>
      <w:r>
        <w:rPr>
          <w:rFonts w:ascii="Times New Roman"/>
          <w:b w:val="false"/>
          <w:i w:val="false"/>
          <w:color w:val="000000"/>
          <w:sz w:val="28"/>
        </w:rPr>
        <w:t xml:space="preserve">
      8) жолсапар - автокөлік құралдарының шығу пунктінен бару пунктіне жүруі және шығу пунктіне кері оралуы; </w:t>
      </w:r>
      <w:r>
        <w:br/>
      </w:r>
      <w:r>
        <w:rPr>
          <w:rFonts w:ascii="Times New Roman"/>
          <w:b w:val="false"/>
          <w:i w:val="false"/>
          <w:color w:val="000000"/>
          <w:sz w:val="28"/>
        </w:rPr>
        <w:t xml:space="preserve">
      9) үшінші елдерге (елдерден) тасымалдауды орындау рұқсаты - тасымалдаушының үшінші елдерге (елдерден) тасымалдауды жүзеге асыруға құқығын растайтын рұқсат беру құжаты; </w:t>
      </w:r>
      <w:r>
        <w:br/>
      </w:r>
      <w:r>
        <w:rPr>
          <w:rFonts w:ascii="Times New Roman"/>
          <w:b w:val="false"/>
          <w:i w:val="false"/>
          <w:color w:val="000000"/>
          <w:sz w:val="28"/>
        </w:rPr>
        <w:t xml:space="preserve">
      10) тұрақты жолаушылар мен багаж тасымалдары - автобустарды, шағын автобустар пайдалану арқылы, алдын ала келісілген сапар маршруттары, белгіленген бастапқы және соңғы пункттері, жолаушыларды отырғызу және түсіру пункттері бар қозғалыс кестелері бойынша тасымалдаушылар жүзеге асыратын тасымалдар; </w:t>
      </w:r>
      <w:r>
        <w:br/>
      </w:r>
      <w:r>
        <w:rPr>
          <w:rFonts w:ascii="Times New Roman"/>
          <w:b w:val="false"/>
          <w:i w:val="false"/>
          <w:color w:val="000000"/>
          <w:sz w:val="28"/>
        </w:rPr>
        <w:t xml:space="preserve">
      11) рейс - автокөлік құралдарының шығу пунктінен бару пунктіне дейін жүріп өтуі; </w:t>
      </w:r>
      <w:r>
        <w:br/>
      </w:r>
      <w:r>
        <w:rPr>
          <w:rFonts w:ascii="Times New Roman"/>
          <w:b w:val="false"/>
          <w:i w:val="false"/>
          <w:color w:val="000000"/>
          <w:sz w:val="28"/>
        </w:rPr>
        <w:t>
      12) тұрақты емес жолаушылар мен багаж тасымалдары - автобустарды, шағын автобустарды пайдалану арқылы, тасымалдаудың бастапқы және соңғы пункттері арасында жолаушыларды аралық пункттерде отырғызбастан тасымалдаушылар жүзеге асыратын бір жолғы (тұрақты емес) сипаттағы тасымалдар. Бұл ретте жолаушылар тобын өзгермейтін қызметкерлер құрамы, не басқа мемлекеттегі бару пунктіне дейін және бос автокөлік құралы қайтуымен, не осы топ шығу пунктіне қайтуымен жеткізеді.</w:t>
      </w:r>
    </w:p>
    <w:bookmarkEnd w:id="2"/>
    <w:bookmarkStart w:name="z4" w:id="3"/>
    <w:p>
      <w:pPr>
        <w:spacing w:after="0"/>
        <w:ind w:left="0"/>
        <w:jc w:val="both"/>
      </w:pPr>
      <w:r>
        <w:rPr>
          <w:rFonts w:ascii="Times New Roman"/>
          <w:b w:val="false"/>
          <w:i w:val="false"/>
          <w:color w:val="000000"/>
          <w:sz w:val="28"/>
        </w:rPr>
        <w:t>
      3. Қазақстан Республикасының аумағы арқылы автокөлік құралдарының жүріп өтуіне рұқсат жүйесін "Автомобиль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ратификациялаған Қазақстан Республикасы мен шетелдік мемлекеттер арасындағы </w:t>
      </w:r>
      <w:r>
        <w:rPr>
          <w:rFonts w:ascii="Times New Roman"/>
          <w:b w:val="false"/>
          <w:i w:val="false"/>
          <w:color w:val="000000"/>
          <w:sz w:val="28"/>
        </w:rPr>
        <w:t>халықаралық автомобиль қатынасы</w:t>
      </w:r>
      <w:r>
        <w:rPr>
          <w:rFonts w:ascii="Times New Roman"/>
          <w:b w:val="false"/>
          <w:i w:val="false"/>
          <w:color w:val="000000"/>
          <w:sz w:val="28"/>
        </w:rPr>
        <w:t xml:space="preserve"> туралы халықаралық шарттарда (бұдан әрі - Келісімдер), "Қазақстан Республикасының аумағы арқылы автокөлік құралдарының жүруін реттемейтін кейбір мәселелер туралы" Қазақстан Республикасы Үкіметінің 2003 жылғы 19 қаңтардағы N 62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Республикасының басқа да нормативтік құқықтық кесімдерінде айқындалады.</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аумағы арқылы автокөлік құралдарының жүріп өтуіне рұқсат беру жүйесі Қазақстан Республикасының аумағы арқылы автокөлік құралдарының жүріп өту тәртібін реттейді, оған мыналар кіреді: </w:t>
      </w:r>
      <w:r>
        <w:br/>
      </w:r>
      <w:r>
        <w:rPr>
          <w:rFonts w:ascii="Times New Roman"/>
          <w:b w:val="false"/>
          <w:i w:val="false"/>
          <w:color w:val="000000"/>
          <w:sz w:val="28"/>
        </w:rPr>
        <w:t xml:space="preserve">
      халықаралық қатынаста жолаушыларды, багажды және жүктерді тасымалдауды жүзеге асыратын қазақстандық автокөлік құралдарының Қазақстан Республикасының аумағынан кетуі; </w:t>
      </w:r>
      <w:r>
        <w:br/>
      </w:r>
      <w:r>
        <w:rPr>
          <w:rFonts w:ascii="Times New Roman"/>
          <w:b w:val="false"/>
          <w:i w:val="false"/>
          <w:color w:val="000000"/>
          <w:sz w:val="28"/>
        </w:rPr>
        <w:t xml:space="preserve">
      халықаралық қатынаста жолаушыларды, багажды және жүктерді тасуды жүзеге асыратын, соның ішінде үшінші елдерге (елдерден) тасымалдау кезінде шетелдік автокөлік құралдарының Қазақстан Республикасының аумағына келуі (аумағынан кетуі), Қазақстан Республикасының аумағы арқылы транзиті; </w:t>
      </w:r>
      <w:r>
        <w:br/>
      </w:r>
      <w:r>
        <w:rPr>
          <w:rFonts w:ascii="Times New Roman"/>
          <w:b w:val="false"/>
          <w:i w:val="false"/>
          <w:color w:val="000000"/>
          <w:sz w:val="28"/>
        </w:rPr>
        <w:t xml:space="preserve">
      ірі көлемді және (немесе) ауыр салмақты автокөлік құралдарының Қазақстан Республикасының аумағы арқылы жүріп өтуі.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аумағы арқылы автокөлік құралдарының жүріп өту құқығын куәландыру үшін мынадай тиісті рұқсаттық құжаты қолданылады: </w:t>
      </w:r>
      <w:r>
        <w:br/>
      </w:r>
      <w:r>
        <w:rPr>
          <w:rFonts w:ascii="Times New Roman"/>
          <w:b w:val="false"/>
          <w:i w:val="false"/>
          <w:color w:val="000000"/>
          <w:sz w:val="28"/>
        </w:rPr>
        <w:t xml:space="preserve">
      халықаралық қатынаста жолаушыларды, багажды және жүктерді тасуды жүзеге асыратын қазақстандық автокөлік құралдары Қазақстан Республикасының аумағынан шығу кезінде - тиісті шетелдік рұқсаттар. Егер шетел мемлекеттерінің ішкі заңнамасында олардың аумағы арқылы жүріп өтуіне шетелдік құзыретті органдардың қосымша рұқсат беруі көзделген болса, немесе егер келу жүзеге асырылатын мемлекетпен арада Қазақстан Республикасы ратификациялаған халықаралық шарттарға сәйкес халықаралық автомобиль тасымалы саласында рұқсат берусіз жүйе қолданылатын болса, қазақстандық тасымалдаушылардың Қазақстан Республикасының аумағынан кету құқығын растайтын шетелдік рұқсаттары болуы міндетті емес; </w:t>
      </w:r>
      <w:r>
        <w:br/>
      </w:r>
      <w:r>
        <w:rPr>
          <w:rFonts w:ascii="Times New Roman"/>
          <w:b w:val="false"/>
          <w:i w:val="false"/>
          <w:color w:val="000000"/>
          <w:sz w:val="28"/>
        </w:rPr>
        <w:t xml:space="preserve">
      халықаралық қатынаста жолаушылар мен жүктерді тасымалдауды жүзеге асыратын шетелдік автокөлік құралдарының Қазақстан Республикасының аумағына келуі (аумағынан кетуі), Қазақстан Республикасының аумағы арқылы транзиті кезінде - қазақстандық рұқсат; </w:t>
      </w:r>
      <w:r>
        <w:br/>
      </w:r>
      <w:r>
        <w:rPr>
          <w:rFonts w:ascii="Times New Roman"/>
          <w:b w:val="false"/>
          <w:i w:val="false"/>
          <w:color w:val="000000"/>
          <w:sz w:val="28"/>
        </w:rPr>
        <w:t xml:space="preserve">
      тіркелу мемлекетімен арада Қазақстан Республикасы ратификациялаған халықаралық шарттарға сәйкес халықаралық автомобиль тасымалы саласында рұқсат берусіз жүйе қолданылатын шетелдік автокөлік құралдарының Қазақстан Республикасының аумағына келуі (аумағынан кетуі), Қазақстан Республикасының аумағы арқылы транзиті, соның ішінде үшінші елдерге (елдерден) тасымалдауы кезінде - тіркеу талоны; </w:t>
      </w:r>
      <w:r>
        <w:br/>
      </w:r>
      <w:r>
        <w:rPr>
          <w:rFonts w:ascii="Times New Roman"/>
          <w:b w:val="false"/>
          <w:i w:val="false"/>
          <w:color w:val="000000"/>
          <w:sz w:val="28"/>
        </w:rPr>
        <w:t xml:space="preserve">
      үшінші елдерге (елдерден) жолаушыларды, багажды және жүктерді тасымалдауды жүзеге асыратын шетелдік автокөлік құралдарының Қазақстан Республикасының аумағына келуі (аумағынан кетуі) кезінде - үшінші елдерге (елдерден) тасымалдауды орындауға рұқсат; </w:t>
      </w:r>
      <w:r>
        <w:br/>
      </w:r>
      <w:r>
        <w:rPr>
          <w:rFonts w:ascii="Times New Roman"/>
          <w:b w:val="false"/>
          <w:i w:val="false"/>
          <w:color w:val="000000"/>
          <w:sz w:val="28"/>
        </w:rPr>
        <w:t xml:space="preserve">
      ірі көлемді және (немесе) ауыр салмақты автокөлік құралдарының Қазақстан Республикасының аумағы арқылы жүріп өтуі кезінде - арнайы рұқсат. Ірі көлемді және (немесе) ауыр салмақты жүктерді халықаралық тасымалдауды жүзеге асыру кезінде тиісті рұқсат беру құжаттарына қосымша арнайы рұқсат беріледі. </w:t>
      </w:r>
    </w:p>
    <w:bookmarkEnd w:id="5"/>
    <w:bookmarkStart w:name="z7" w:id="6"/>
    <w:p>
      <w:pPr>
        <w:spacing w:after="0"/>
        <w:ind w:left="0"/>
        <w:jc w:val="both"/>
      </w:pPr>
      <w:r>
        <w:rPr>
          <w:rFonts w:ascii="Times New Roman"/>
          <w:b w:val="false"/>
          <w:i w:val="false"/>
          <w:color w:val="000000"/>
          <w:sz w:val="28"/>
        </w:rPr>
        <w:t>
      6. Бөлінбейтін ірі көлемді және ауыр салмақты автомобиль көлігі мен тасымалдауға арнайы рұқсат беру Қазақстан Республикасының Үкіметі мен </w:t>
      </w:r>
      <w:r>
        <w:rPr>
          <w:rFonts w:ascii="Times New Roman"/>
          <w:b w:val="false"/>
          <w:i w:val="false"/>
          <w:color w:val="000000"/>
          <w:sz w:val="28"/>
        </w:rPr>
        <w:t>белгіленген</w:t>
      </w:r>
      <w:r>
        <w:rPr>
          <w:rFonts w:ascii="Times New Roman"/>
          <w:b w:val="false"/>
          <w:i w:val="false"/>
          <w:color w:val="000000"/>
          <w:sz w:val="28"/>
        </w:rPr>
        <w:t xml:space="preserve"> тәртіп ретінде іске асырылады. </w:t>
      </w:r>
    </w:p>
    <w:bookmarkEnd w:id="6"/>
    <w:bookmarkStart w:name="z8" w:id="7"/>
    <w:p>
      <w:pPr>
        <w:spacing w:after="0"/>
        <w:ind w:left="0"/>
        <w:jc w:val="both"/>
      </w:pPr>
      <w:r>
        <w:rPr>
          <w:rFonts w:ascii="Times New Roman"/>
          <w:b w:val="false"/>
          <w:i w:val="false"/>
          <w:color w:val="000000"/>
          <w:sz w:val="28"/>
        </w:rPr>
        <w:t xml:space="preserve">
      7. Әрбір автокөлік құралына жеке рұқсат беру құжаты беріледі. </w:t>
      </w:r>
    </w:p>
    <w:bookmarkEnd w:id="7"/>
    <w:bookmarkStart w:name="z9" w:id="8"/>
    <w:p>
      <w:pPr>
        <w:spacing w:after="0"/>
        <w:ind w:left="0"/>
        <w:jc w:val="both"/>
      </w:pPr>
      <w:r>
        <w:rPr>
          <w:rFonts w:ascii="Times New Roman"/>
          <w:b w:val="false"/>
          <w:i w:val="false"/>
          <w:color w:val="000000"/>
          <w:sz w:val="28"/>
        </w:rPr>
        <w:t>
      8. Қазақстан Республикасының аумағында рұқсат беру жүйесінің талаптарын орындауға Мемлекеттік бақылауды Қазақстан Республикасының Көлік және коммуникация министрлігі Көліктік бақылау комитетінің </w:t>
      </w:r>
      <w:r>
        <w:rPr>
          <w:rFonts w:ascii="Times New Roman"/>
          <w:b w:val="false"/>
          <w:i w:val="false"/>
          <w:color w:val="000000"/>
          <w:sz w:val="28"/>
        </w:rPr>
        <w:t>аумақтық басқармалары</w:t>
      </w:r>
      <w:r>
        <w:rPr>
          <w:rFonts w:ascii="Times New Roman"/>
          <w:b w:val="false"/>
          <w:i w:val="false"/>
          <w:color w:val="000000"/>
          <w:sz w:val="28"/>
        </w:rPr>
        <w:t xml:space="preserve"> (бұдан әрі - Басқармалар)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постыларында іске асырады. </w:t>
      </w:r>
    </w:p>
    <w:bookmarkEnd w:id="8"/>
    <w:bookmarkStart w:name="z10" w:id="9"/>
    <w:p>
      <w:pPr>
        <w:spacing w:after="0"/>
        <w:ind w:left="0"/>
        <w:jc w:val="left"/>
      </w:pPr>
      <w:r>
        <w:rPr>
          <w:rFonts w:ascii="Times New Roman"/>
          <w:b/>
          <w:i w:val="false"/>
          <w:color w:val="000000"/>
        </w:rPr>
        <w:t xml:space="preserve"> 
  2. Квотаны айқындау және рұқсат бланкілерін </w:t>
      </w:r>
      <w:r>
        <w:br/>
      </w:r>
      <w:r>
        <w:rPr>
          <w:rFonts w:ascii="Times New Roman"/>
          <w:b/>
          <w:i w:val="false"/>
          <w:color w:val="000000"/>
        </w:rPr>
        <w:t xml:space="preserve">
алмасуды жүзеге асыру тәртібі </w:t>
      </w:r>
    </w:p>
    <w:bookmarkEnd w:id="9"/>
    <w:p>
      <w:pPr>
        <w:spacing w:after="0"/>
        <w:ind w:left="0"/>
        <w:jc w:val="both"/>
      </w:pPr>
      <w:r>
        <w:rPr>
          <w:rFonts w:ascii="Times New Roman"/>
          <w:b w:val="false"/>
          <w:i w:val="false"/>
          <w:color w:val="000000"/>
          <w:sz w:val="28"/>
        </w:rPr>
        <w:t>      9. Жыл сайын 1 қазанға дейінгі мерзімде Қазақстан Республикасы Көлік және коммуникациялар министрлігінің </w:t>
      </w:r>
      <w:r>
        <w:rPr>
          <w:rFonts w:ascii="Times New Roman"/>
          <w:b w:val="false"/>
          <w:i w:val="false"/>
          <w:color w:val="000000"/>
          <w:sz w:val="28"/>
        </w:rPr>
        <w:t>Көліктік бақылау комитеті</w:t>
      </w:r>
      <w:r>
        <w:rPr>
          <w:rFonts w:ascii="Times New Roman"/>
          <w:b w:val="false"/>
          <w:i w:val="false"/>
          <w:color w:val="000000"/>
          <w:sz w:val="28"/>
        </w:rPr>
        <w:t xml:space="preserve"> (бұдан әрі - Комитет) қазақстандық тасымалдаушылардан осы Ережелердің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елдер мен орындалатын тасымалдау түрі көрсетілген шетелдік рұқсаттардың қажетті санын алу туралы өтінім қабылдайды. </w:t>
      </w:r>
    </w:p>
    <w:bookmarkStart w:name="z11" w:id="10"/>
    <w:p>
      <w:pPr>
        <w:spacing w:after="0"/>
        <w:ind w:left="0"/>
        <w:jc w:val="both"/>
      </w:pPr>
      <w:r>
        <w:rPr>
          <w:rFonts w:ascii="Times New Roman"/>
          <w:b w:val="false"/>
          <w:i w:val="false"/>
          <w:color w:val="000000"/>
          <w:sz w:val="28"/>
        </w:rPr>
        <w:t>
      10. Комитет ағымдағы жылдың 15 қазанынан кешіктірмей Қазақстан Республикасының Көлік және коммуникациялар министрлігіне (бұдан әрі - Министрлік) осы Ережелердің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жинақты нысан бойынша, келесі жылға шетелдік рұқсаттардың қажетті санын айқындау және бланкілермен алмасу мәселесі бойынша тиісті мемлекеттердің құзыретті органдарымен келіссөздер жүргізуді қамтамасыз ету үшін ағымдағы жылдың 9 айы ішінде берілген түрлері және елдері бойынша шетелдік рұқсаттар бланкілерінің саны туралы, сондай-ақ ағымдағы жылдың қалған кезеңінде және келесі жылға шетелдік рұқсаттарға деген қажеттілік туралы түрлер мәліметтер жолдайды. </w:t>
      </w:r>
    </w:p>
    <w:bookmarkEnd w:id="10"/>
    <w:bookmarkStart w:name="z12" w:id="11"/>
    <w:p>
      <w:pPr>
        <w:spacing w:after="0"/>
        <w:ind w:left="0"/>
        <w:jc w:val="both"/>
      </w:pPr>
      <w:r>
        <w:rPr>
          <w:rFonts w:ascii="Times New Roman"/>
          <w:b w:val="false"/>
          <w:i w:val="false"/>
          <w:color w:val="000000"/>
          <w:sz w:val="28"/>
        </w:rPr>
        <w:t xml:space="preserve">
      11. Қазақстандық тасымалдаушылардың шетелдік рұқсаттарға мұқтажы туралы қорытындыланған деректер бойынша Министрлік шетелдік мемлекеттердің құзыретті органдарымен рұқсаттар бланкілерін алмасу квотасын келіседі. </w:t>
      </w:r>
    </w:p>
    <w:bookmarkEnd w:id="11"/>
    <w:bookmarkStart w:name="z13" w:id="12"/>
    <w:p>
      <w:pPr>
        <w:spacing w:after="0"/>
        <w:ind w:left="0"/>
        <w:jc w:val="both"/>
      </w:pPr>
      <w:r>
        <w:rPr>
          <w:rFonts w:ascii="Times New Roman"/>
          <w:b w:val="false"/>
          <w:i w:val="false"/>
          <w:color w:val="000000"/>
          <w:sz w:val="28"/>
        </w:rPr>
        <w:t xml:space="preserve">
      12. Комитет шетелдік мемлекеттердің құзыретті органдарына қазақстандық рұқсаттар бланкілерін, соның ішінде үшінші елдерге (елдерден) тасымалдауды орындауға рұқсаттарды да беруді және қазақстандық тасымалдаушылар үшін шетелдік рұқсаттарды да шетелдік құзыретті органдармен жүргізілген келіссөздердің хаттамаларында немесе Министрліктің тапсырмасында ескерілген мөлшерде алуды жүзеге асырады. </w:t>
      </w:r>
    </w:p>
    <w:bookmarkEnd w:id="12"/>
    <w:bookmarkStart w:name="z14" w:id="13"/>
    <w:p>
      <w:pPr>
        <w:spacing w:after="0"/>
        <w:ind w:left="0"/>
        <w:jc w:val="both"/>
      </w:pPr>
      <w:r>
        <w:rPr>
          <w:rFonts w:ascii="Times New Roman"/>
          <w:b w:val="false"/>
          <w:i w:val="false"/>
          <w:color w:val="000000"/>
          <w:sz w:val="28"/>
        </w:rPr>
        <w:t xml:space="preserve">
      13. Ағымдағы жылға келісілген квоталардан тыс шетелдік рұқсаттардың қосымша көлемін алу қажет болған жағдайда, Министрлік тасымалдаушылардан негізделген ұсыныс алған кезде белгіленген тәртіппен тиісті шетелдік мемлекеттердің құзыретті органдарымен айырбас квотасын ұлғайтуды қосымша келісуді жүргізеді. </w:t>
      </w:r>
    </w:p>
    <w:bookmarkEnd w:id="13"/>
    <w:bookmarkStart w:name="z15" w:id="14"/>
    <w:p>
      <w:pPr>
        <w:spacing w:after="0"/>
        <w:ind w:left="0"/>
        <w:jc w:val="both"/>
      </w:pPr>
      <w:r>
        <w:rPr>
          <w:rFonts w:ascii="Times New Roman"/>
          <w:b w:val="false"/>
          <w:i w:val="false"/>
          <w:color w:val="000000"/>
          <w:sz w:val="28"/>
        </w:rPr>
        <w:t xml:space="preserve">
      14. Жүргізілген айырбас нәтижесі бойынша Министрлік тоқсан сайын айырбас квотасы қазақстандық тасымалдаушылардың мұқтажынан кем түсетін шетелдік рұқсаттардың, соның ішінде үшінші елдерге (елдерден) тасымалдауды орындауға арналған рұқсаттардың (бұдан әрі - тапшы шетелдік рұқсаттар) тізбесін, сондай-ақ айырбас квотасы қазақстандық тасымалдаушылардың мұқтажын қанағаттандырған шетелдік рұқсаттардың (бұдан әрі - тапшы емес шетелдік рұқсаттар) тізбесін айқындайды. </w:t>
      </w:r>
    </w:p>
    <w:bookmarkEnd w:id="14"/>
    <w:bookmarkStart w:name="z16" w:id="15"/>
    <w:p>
      <w:pPr>
        <w:spacing w:after="0"/>
        <w:ind w:left="0"/>
        <w:jc w:val="both"/>
      </w:pPr>
      <w:r>
        <w:rPr>
          <w:rFonts w:ascii="Times New Roman"/>
          <w:b w:val="false"/>
          <w:i w:val="false"/>
          <w:color w:val="000000"/>
          <w:sz w:val="28"/>
        </w:rPr>
        <w:t xml:space="preserve">
      15. Халықаралық қатынаста тұрақты жолаушылар мен багаж тасымалдарына берілетін шетелдік рұқсаттарды қоспағанда, қазақстандық тасымалдаушыларға шетелдік рұқсаттарды ресімдеу мен беруді Басқармалар жүзеге асырады. </w:t>
      </w:r>
    </w:p>
    <w:bookmarkEnd w:id="15"/>
    <w:bookmarkStart w:name="z17" w:id="16"/>
    <w:p>
      <w:pPr>
        <w:spacing w:after="0"/>
        <w:ind w:left="0"/>
        <w:jc w:val="both"/>
      </w:pPr>
      <w:r>
        <w:rPr>
          <w:rFonts w:ascii="Times New Roman"/>
          <w:b w:val="false"/>
          <w:i w:val="false"/>
          <w:color w:val="000000"/>
          <w:sz w:val="28"/>
        </w:rPr>
        <w:t>
      16. Шетелдік рұқсаттарды беруді заңды тұлғалар үшін - сенімхат болған жағдайда немесе жеке тұлғалар үшін - тұлғаны куәландыратын құжат болған жағдайда жүкқұжаттар (нақты белгіленген шетелдік рұқсат нөмірлері мен сериялары) бойынша, халықаралық қатынаста жүк және жолаушылар тасымалдарын жүзеге асыратын отандық автокөлік құралдарының Қазақстан Республикасының аумағы арқылы шығуы үшін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ставкалар бойынша алым сомасы төленгеннен кейін Басқармалар жүзеге асырады. </w:t>
      </w:r>
    </w:p>
    <w:bookmarkEnd w:id="16"/>
    <w:bookmarkStart w:name="z18" w:id="17"/>
    <w:p>
      <w:pPr>
        <w:spacing w:after="0"/>
        <w:ind w:left="0"/>
        <w:jc w:val="left"/>
      </w:pPr>
      <w:r>
        <w:rPr>
          <w:rFonts w:ascii="Times New Roman"/>
          <w:b/>
          <w:i w:val="false"/>
          <w:color w:val="000000"/>
        </w:rPr>
        <w:t xml:space="preserve"> 
  3. Қазақстандық тасымалдаушыларға тапшы </w:t>
      </w:r>
      <w:r>
        <w:br/>
      </w:r>
      <w:r>
        <w:rPr>
          <w:rFonts w:ascii="Times New Roman"/>
          <w:b/>
          <w:i w:val="false"/>
          <w:color w:val="000000"/>
        </w:rPr>
        <w:t xml:space="preserve">
шетелдік рұқсаттарды үлестіру тәртібі </w:t>
      </w:r>
    </w:p>
    <w:bookmarkEnd w:id="17"/>
    <w:p>
      <w:pPr>
        <w:spacing w:after="0"/>
        <w:ind w:left="0"/>
        <w:jc w:val="both"/>
      </w:pPr>
      <w:r>
        <w:rPr>
          <w:rFonts w:ascii="Times New Roman"/>
          <w:b w:val="false"/>
          <w:i w:val="false"/>
          <w:color w:val="000000"/>
          <w:sz w:val="28"/>
        </w:rPr>
        <w:t xml:space="preserve">      17. Тапшы шетелдік рұқсаттарды үлестіруді тоқсан сайын немесе тапшы шетелдік рұқсаттарды қосымша алмасу фактісі бойынша жүргізеді және құрамы Қазақстан Республикасы Көлік және коммуникация министрінің бұйрығымен бекітілетін Министрліктің, Комитеттің және Халықаралық автомобиль тасымалдаушылары қауымдастығының өкілдерінен тұратын комиссияның (бұдан әрі - Комиссия) ұсынысы бойынша Комитет жүзеге асырады. </w:t>
      </w:r>
    </w:p>
    <w:bookmarkStart w:name="z19" w:id="18"/>
    <w:p>
      <w:pPr>
        <w:spacing w:after="0"/>
        <w:ind w:left="0"/>
        <w:jc w:val="both"/>
      </w:pPr>
      <w:r>
        <w:rPr>
          <w:rFonts w:ascii="Times New Roman"/>
          <w:b w:val="false"/>
          <w:i w:val="false"/>
          <w:color w:val="000000"/>
          <w:sz w:val="28"/>
        </w:rPr>
        <w:t xml:space="preserve">
      18. Тапшы шетелдік рұқсаттар тізбесіне сәйкес Министрлік тапшы шетелдік рұқсаттардың әрбір түрі бойынша кемінде 5% көлемінде резерв айқындайды, оны Комитет жыл ішінде айлар бойынша біркелкі бөледі және Комитетке жоспардағы халықаралық автомобиль тасымалын растайтын құжаттарды ұсынған тасымалдаушыларға мынадай иерархия бойынша береді: </w:t>
      </w:r>
      <w:r>
        <w:br/>
      </w:r>
      <w:r>
        <w:rPr>
          <w:rFonts w:ascii="Times New Roman"/>
          <w:b w:val="false"/>
          <w:i w:val="false"/>
          <w:color w:val="000000"/>
          <w:sz w:val="28"/>
        </w:rPr>
        <w:t xml:space="preserve">
      1) ізгіліктік жүктерді тасымалдау; </w:t>
      </w:r>
      <w:r>
        <w:br/>
      </w:r>
      <w:r>
        <w:rPr>
          <w:rFonts w:ascii="Times New Roman"/>
          <w:b w:val="false"/>
          <w:i w:val="false"/>
          <w:color w:val="000000"/>
          <w:sz w:val="28"/>
        </w:rPr>
        <w:t xml:space="preserve">
      2) Қазақстан Республикасында өндірілетін жүктерді экспорттық тасымалдау; </w:t>
      </w:r>
      <w:r>
        <w:br/>
      </w:r>
      <w:r>
        <w:rPr>
          <w:rFonts w:ascii="Times New Roman"/>
          <w:b w:val="false"/>
          <w:i w:val="false"/>
          <w:color w:val="000000"/>
          <w:sz w:val="28"/>
        </w:rPr>
        <w:t xml:space="preserve">
      3) басқа көлік түрлерінің тасымалдаушыларымен бірлесіп орындалатын тасымалдаулар; </w:t>
      </w:r>
      <w:r>
        <w:br/>
      </w:r>
      <w:r>
        <w:rPr>
          <w:rFonts w:ascii="Times New Roman"/>
          <w:b w:val="false"/>
          <w:i w:val="false"/>
          <w:color w:val="000000"/>
          <w:sz w:val="28"/>
        </w:rPr>
        <w:t xml:space="preserve">
      4) тез бүлінетін өнімдерді автомобильмен тасымалдау. </w:t>
      </w:r>
    </w:p>
    <w:bookmarkEnd w:id="18"/>
    <w:bookmarkStart w:name="z20" w:id="19"/>
    <w:p>
      <w:pPr>
        <w:spacing w:after="0"/>
        <w:ind w:left="0"/>
        <w:jc w:val="both"/>
      </w:pPr>
      <w:r>
        <w:rPr>
          <w:rFonts w:ascii="Times New Roman"/>
          <w:b w:val="false"/>
          <w:i w:val="false"/>
          <w:color w:val="000000"/>
          <w:sz w:val="28"/>
        </w:rPr>
        <w:t xml:space="preserve">
      19. Комитет тасымалдаушыға үш күннен аспайтын мерзім ішінде резервтен тапшы шетелдік рұқсат беру туралы тиісті шешім қабылдайды. </w:t>
      </w:r>
    </w:p>
    <w:bookmarkEnd w:id="19"/>
    <w:bookmarkStart w:name="z21" w:id="20"/>
    <w:p>
      <w:pPr>
        <w:spacing w:after="0"/>
        <w:ind w:left="0"/>
        <w:jc w:val="both"/>
      </w:pPr>
      <w:r>
        <w:rPr>
          <w:rFonts w:ascii="Times New Roman"/>
          <w:b w:val="false"/>
          <w:i w:val="false"/>
          <w:color w:val="000000"/>
          <w:sz w:val="28"/>
        </w:rPr>
        <w:t xml:space="preserve">
      20. Комитет тапшы шетелдік рұқсаттарды резервтен беруден мынадай жағдайларда бас тарта алады: </w:t>
      </w:r>
      <w:r>
        <w:br/>
      </w:r>
      <w:r>
        <w:rPr>
          <w:rFonts w:ascii="Times New Roman"/>
          <w:b w:val="false"/>
          <w:i w:val="false"/>
          <w:color w:val="000000"/>
          <w:sz w:val="28"/>
        </w:rPr>
        <w:t xml:space="preserve">
      1) ағымдағы жылға арналған резервті ай сайын үлестіруге сәйкес резервте ағымдағы айға арналған тапшы шетелдік рұқсаттар болмаған жағдайда; </w:t>
      </w:r>
      <w:r>
        <w:br/>
      </w:r>
      <w:r>
        <w:rPr>
          <w:rFonts w:ascii="Times New Roman"/>
          <w:b w:val="false"/>
          <w:i w:val="false"/>
          <w:color w:val="000000"/>
          <w:sz w:val="28"/>
        </w:rPr>
        <w:t xml:space="preserve">
      2) осы Ереженің 18-тармағында көрсетілген иерархияға сәйкес мәні жоғарырақ автомобиль тасымалдарының жоспарланып отырғанын растайтын құжаттар ұсынған басқа тасымалдаушылардан өтінім болған жағдайда; </w:t>
      </w:r>
      <w:r>
        <w:br/>
      </w:r>
      <w:r>
        <w:rPr>
          <w:rFonts w:ascii="Times New Roman"/>
          <w:b w:val="false"/>
          <w:i w:val="false"/>
          <w:color w:val="000000"/>
          <w:sz w:val="28"/>
        </w:rPr>
        <w:t xml:space="preserve">
      3) осы Ереженің 18-тармағында көрсетілген, жоспарланып отырған автомобиль тасымалдарын растайтын құжаттар сенімсіз болған жағдайда; </w:t>
      </w:r>
      <w:r>
        <w:br/>
      </w:r>
      <w:r>
        <w:rPr>
          <w:rFonts w:ascii="Times New Roman"/>
          <w:b w:val="false"/>
          <w:i w:val="false"/>
          <w:color w:val="000000"/>
          <w:sz w:val="28"/>
        </w:rPr>
        <w:t xml:space="preserve">
      4) тасымалдаушыда халықаралық жолаушылар мен багаждың автомобиль тасымалын жүзеге асыру құқығына арналған лицензия және ұсынылған автокөлік құралдарына арналған есеп құжаттары болмаған жағдайда; </w:t>
      </w:r>
      <w:r>
        <w:br/>
      </w:r>
      <w:r>
        <w:rPr>
          <w:rFonts w:ascii="Times New Roman"/>
          <w:b w:val="false"/>
          <w:i w:val="false"/>
          <w:color w:val="000000"/>
          <w:sz w:val="28"/>
        </w:rPr>
        <w:t xml:space="preserve">
      5) осының алдындағы алты ай ішінде тапшы шетелдік рұқсаттарды алғаннан кейін үш ай ішінде оларды пайдаланбау фактілері орын алған жағдайда; </w:t>
      </w:r>
      <w:r>
        <w:br/>
      </w:r>
      <w:r>
        <w:rPr>
          <w:rFonts w:ascii="Times New Roman"/>
          <w:b w:val="false"/>
          <w:i w:val="false"/>
          <w:color w:val="000000"/>
          <w:sz w:val="28"/>
        </w:rPr>
        <w:t xml:space="preserve">
      6) пайдаланылған шетелдік рұқсаттарды белгіленген мерзімдерде тапсырмаған жағдайда. </w:t>
      </w:r>
    </w:p>
    <w:bookmarkEnd w:id="20"/>
    <w:bookmarkStart w:name="z22" w:id="21"/>
    <w:p>
      <w:pPr>
        <w:spacing w:after="0"/>
        <w:ind w:left="0"/>
        <w:jc w:val="both"/>
      </w:pPr>
      <w:r>
        <w:rPr>
          <w:rFonts w:ascii="Times New Roman"/>
          <w:b w:val="false"/>
          <w:i w:val="false"/>
          <w:color w:val="000000"/>
          <w:sz w:val="28"/>
        </w:rPr>
        <w:t>
      21. Резервтен тыс қалған тапшы шетелдік рұқсаттар бойынша Комитет комиссияның ұсынысы бойынша келесі тоқсанға дейін 10 күннен кешіктірмей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тасымалдаушылар бойынша тапшы шетелдік рұқсаттар өкімдемесін жасау тәртібіне сәйкес осының алдындағы жылы берілген өтінімдер мен аталған түрдегі пайдаланылған рұқсаттарды есепке ала отырып, тасымалдаушылар бойынша жақын арадағы екі тоқсанға арналған тоқсан сайынғы өкімдемені жасайды. </w:t>
      </w:r>
    </w:p>
    <w:bookmarkEnd w:id="21"/>
    <w:bookmarkStart w:name="z23" w:id="22"/>
    <w:p>
      <w:pPr>
        <w:spacing w:after="0"/>
        <w:ind w:left="0"/>
        <w:jc w:val="both"/>
      </w:pPr>
      <w:r>
        <w:rPr>
          <w:rFonts w:ascii="Times New Roman"/>
          <w:b w:val="false"/>
          <w:i w:val="false"/>
          <w:color w:val="000000"/>
          <w:sz w:val="28"/>
        </w:rPr>
        <w:t xml:space="preserve">
      22. Комитет комиссияның ұсынысы бойынша есепті тоқсан ішінде талап етілмеген тапшы шетелдік рұқсаттарды басқа тасымалдаушылар арасында келесі тоқсанға қайта үлестіруі мүмкін. </w:t>
      </w:r>
    </w:p>
    <w:bookmarkEnd w:id="22"/>
    <w:bookmarkStart w:name="z24" w:id="23"/>
    <w:p>
      <w:pPr>
        <w:spacing w:after="0"/>
        <w:ind w:left="0"/>
        <w:jc w:val="both"/>
      </w:pPr>
      <w:r>
        <w:rPr>
          <w:rFonts w:ascii="Times New Roman"/>
          <w:b w:val="false"/>
          <w:i w:val="false"/>
          <w:color w:val="000000"/>
          <w:sz w:val="28"/>
        </w:rPr>
        <w:t xml:space="preserve">
      23. Егер жыл ішінде қосымша айырбас нәтижесі бойынша тапшы шетелдік рұқсаттар саны қазақстандық тасымалдаушылардың мұқтажын қанағаттандырған жағдайда, Министрлік рұқсаттардың аталған түрін тапшы шетелдік рұқсаттар тізбесінен алып тастайды. </w:t>
      </w:r>
    </w:p>
    <w:bookmarkEnd w:id="23"/>
    <w:bookmarkStart w:name="z25" w:id="24"/>
    <w:p>
      <w:pPr>
        <w:spacing w:after="0"/>
        <w:ind w:left="0"/>
        <w:jc w:val="left"/>
      </w:pPr>
      <w:r>
        <w:rPr>
          <w:rFonts w:ascii="Times New Roman"/>
          <w:b/>
          <w:i w:val="false"/>
          <w:color w:val="000000"/>
        </w:rPr>
        <w:t xml:space="preserve"> 
  4. Шетелдік рұқсаттарды қазақстандық </w:t>
      </w:r>
      <w:r>
        <w:br/>
      </w:r>
      <w:r>
        <w:rPr>
          <w:rFonts w:ascii="Times New Roman"/>
          <w:b/>
          <w:i w:val="false"/>
          <w:color w:val="000000"/>
        </w:rPr>
        <w:t xml:space="preserve">
тасымалдаушыларға беру тәртібі </w:t>
      </w:r>
    </w:p>
    <w:bookmarkEnd w:id="24"/>
    <w:p>
      <w:pPr>
        <w:spacing w:after="0"/>
        <w:ind w:left="0"/>
        <w:jc w:val="both"/>
      </w:pPr>
      <w:r>
        <w:rPr>
          <w:rFonts w:ascii="Times New Roman"/>
          <w:b w:val="false"/>
          <w:i w:val="false"/>
          <w:color w:val="000000"/>
          <w:sz w:val="28"/>
        </w:rPr>
        <w:t xml:space="preserve">      24. Қазақстандық тасымалдаушыларға арналған шетелдік рұқсаттарды Комитет бекітілген өкімдемелерге сәйкес Басқармалар бойынша үлестіреді. </w:t>
      </w:r>
    </w:p>
    <w:bookmarkStart w:name="z26" w:id="25"/>
    <w:p>
      <w:pPr>
        <w:spacing w:after="0"/>
        <w:ind w:left="0"/>
        <w:jc w:val="both"/>
      </w:pPr>
      <w:r>
        <w:rPr>
          <w:rFonts w:ascii="Times New Roman"/>
          <w:b w:val="false"/>
          <w:i w:val="false"/>
          <w:color w:val="000000"/>
          <w:sz w:val="28"/>
        </w:rPr>
        <w:t xml:space="preserve">
      25. Тасымалдаушыларға тапшы емес шетелдік рұқсаттарды үлестіруді, ресімдеуді және беруді Басқармалар тасымалдаушылардың, соның ішінде ағымдағы жылға жылдық өтінім бермеген тасымалдаушылардың өтінімдері бойынша, Комитет Төрағасы бекіткен Басқармалар бойынша өкімдемеге сәйкес жүзеге асырады. </w:t>
      </w:r>
    </w:p>
    <w:bookmarkEnd w:id="25"/>
    <w:bookmarkStart w:name="z27" w:id="26"/>
    <w:p>
      <w:pPr>
        <w:spacing w:after="0"/>
        <w:ind w:left="0"/>
        <w:jc w:val="both"/>
      </w:pPr>
      <w:r>
        <w:rPr>
          <w:rFonts w:ascii="Times New Roman"/>
          <w:b w:val="false"/>
          <w:i w:val="false"/>
          <w:color w:val="000000"/>
          <w:sz w:val="28"/>
        </w:rPr>
        <w:t xml:space="preserve">
      26. Тасымалдаушыларға тапшы шетелдік рұқсаттарды, ресімдеуді және беруді Басқармалар тапшы шетелдік рұқсаттардың тоқсандық өкімдемесі бойынша немесе тапшы шетелдік рұқсаттарды резервтен бөліп беру туралы Комитеттің шешімі бойынша жүзеге асырады. </w:t>
      </w:r>
    </w:p>
    <w:bookmarkEnd w:id="26"/>
    <w:bookmarkStart w:name="z28" w:id="27"/>
    <w:p>
      <w:pPr>
        <w:spacing w:after="0"/>
        <w:ind w:left="0"/>
        <w:jc w:val="both"/>
      </w:pPr>
      <w:r>
        <w:rPr>
          <w:rFonts w:ascii="Times New Roman"/>
          <w:b w:val="false"/>
          <w:i w:val="false"/>
          <w:color w:val="000000"/>
          <w:sz w:val="28"/>
        </w:rPr>
        <w:t>
      27. Министрліктен бекітілген тәртіптемеге сәйкес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бір күнтізбелік жыл қолдану мерзіміне берілетін тұрақты халықаралық жолаушылар мен багаждың тасымалдарына шетелдік рұқсаттарды қазақстандық тасымалдаушыларға Комитет жеке папкаға ресімделген мынадай құжаттар болған жағдайда береді: </w:t>
      </w:r>
      <w:r>
        <w:br/>
      </w:r>
      <w:r>
        <w:rPr>
          <w:rFonts w:ascii="Times New Roman"/>
          <w:b w:val="false"/>
          <w:i w:val="false"/>
          <w:color w:val="000000"/>
          <w:sz w:val="28"/>
        </w:rPr>
        <w:t xml:space="preserve">
      1) шетелдік тасымалдаушымен бірлескен қызмет туралы шартты; </w:t>
      </w:r>
      <w:r>
        <w:br/>
      </w:r>
      <w:r>
        <w:rPr>
          <w:rFonts w:ascii="Times New Roman"/>
          <w:b w:val="false"/>
          <w:i w:val="false"/>
          <w:color w:val="000000"/>
          <w:sz w:val="28"/>
        </w:rPr>
        <w:t xml:space="preserve">
      2) заңды тұлғаның немесе өз қызметін заңды тұлғаны құрмай жүзеге асыратын кәсіпкердің мемлекеттік тіркелу туралы куәлігінің нотариалды түрде куәландырылған көшірмесін; </w:t>
      </w:r>
      <w:r>
        <w:br/>
      </w:r>
      <w:r>
        <w:rPr>
          <w:rFonts w:ascii="Times New Roman"/>
          <w:b w:val="false"/>
          <w:i w:val="false"/>
          <w:color w:val="000000"/>
          <w:sz w:val="28"/>
        </w:rPr>
        <w:t xml:space="preserve">
      3) жолаушылардың және багаждың халықаралық автомобиль тасымалдарын жүзеге асыру құқығына арналған лицензияның көшірмелерін; </w:t>
      </w:r>
      <w:r>
        <w:br/>
      </w:r>
      <w:r>
        <w:rPr>
          <w:rFonts w:ascii="Times New Roman"/>
          <w:b w:val="false"/>
          <w:i w:val="false"/>
          <w:color w:val="000000"/>
          <w:sz w:val="28"/>
        </w:rPr>
        <w:t xml:space="preserve">
      4) автокөлік құралдары иелерінің азаматтық-құқықтық жауапкершілігін міндетті сақтандыру шарттарының және тасымалдаушының жолаушылар алдындағы азаматтық-құқықтық жауапкершілігін міндетті сақтандыру шарттарының көшірмесін; </w:t>
      </w:r>
      <w:r>
        <w:br/>
      </w:r>
      <w:r>
        <w:rPr>
          <w:rFonts w:ascii="Times New Roman"/>
          <w:b w:val="false"/>
          <w:i w:val="false"/>
          <w:color w:val="000000"/>
          <w:sz w:val="28"/>
        </w:rPr>
        <w:t xml:space="preserve">
      5) әрбір бірлікке арналған техникалық паспорттардың және алдыңғы тоқсан үшін мемлекеттік техникалық тексеруден өткені туралы куәліктердің көшірмелері қоса берілген, маршрутта пайдалануға көзделетін жылжымалы құрам туралы мағлұматтарды (автобустардың саны және үлгісі (класы) (көрсетілген автокөлік құралдарының жолаушылардың және багаждың тұрақты автомобиль тасымалдарының басқа маршруттарында жұмыс істемейтіндігі туралы облыстың жергілікті атқарушы органдары растаған); </w:t>
      </w:r>
      <w:r>
        <w:br/>
      </w:r>
      <w:r>
        <w:rPr>
          <w:rFonts w:ascii="Times New Roman"/>
          <w:b w:val="false"/>
          <w:i w:val="false"/>
          <w:color w:val="000000"/>
          <w:sz w:val="28"/>
        </w:rPr>
        <w:t xml:space="preserve">
      6) барлық маршрут бойы диспетчерлік ілесу мен телефон немесе басқа байланыстың болуы туралы, сондай-ақ автобустардың қозғалыстары маршрутта техникалық себептер бойынша тоқтаған жағдайда, оларды ауыстыру мүмкіндігінің болуы туралы мағлұматтарды; </w:t>
      </w:r>
      <w:r>
        <w:br/>
      </w:r>
      <w:r>
        <w:rPr>
          <w:rFonts w:ascii="Times New Roman"/>
          <w:b w:val="false"/>
          <w:i w:val="false"/>
          <w:color w:val="000000"/>
          <w:sz w:val="28"/>
        </w:rPr>
        <w:t xml:space="preserve">
      7) жылжымалы құрамды автокөлік құралдарын техникалық пайдалану Қазақстан Республикасы Көлік және коммуникациялар министрінің 2004 жылғы 16 ақпандағы N 67-I бұйрығымен (тіркелген N 2760) бекітілген Автокөлік құралдарын техникалық пайдалану ережелерінің талаптарына сәйкес техникалық жарамды күйде күтіп ұстау, автобустарды рейс алдындағы (ауысым алдындағы) техникалық тексеруді, сондай-ақ жүргізушілерді кезеңді (ауысым алдындағы) медициналық тексеруді орындау бойынша жұмыстардың қажетті кешенін жүргізу мүмкіндігін растайтын құжаттардың көшірмелерін; </w:t>
      </w:r>
      <w:r>
        <w:br/>
      </w:r>
      <w:r>
        <w:rPr>
          <w:rFonts w:ascii="Times New Roman"/>
          <w:b w:val="false"/>
          <w:i w:val="false"/>
          <w:color w:val="000000"/>
          <w:sz w:val="28"/>
        </w:rPr>
        <w:t xml:space="preserve">
      8) маршрут бойынша автобустардың жөнелтілу, келу және тұру уақыттары, сондай-ақ барлық аялдама пункттері мен мемлекеттердің шекаралары арқылы өткізу пункттері бойынша қашықтықтар көрсетілген қозғалыс кестелерін; </w:t>
      </w:r>
      <w:r>
        <w:br/>
      </w:r>
      <w:r>
        <w:rPr>
          <w:rFonts w:ascii="Times New Roman"/>
          <w:b w:val="false"/>
          <w:i w:val="false"/>
          <w:color w:val="000000"/>
          <w:sz w:val="28"/>
        </w:rPr>
        <w:t xml:space="preserve">
      9) автовокзалдарды (автобекеттерді), мемлекеттік шекара арқылы өткізу автомобиль пункттерін, автобустар қозғалысының қауіпті учаскелері мен жылдамдық режимі көрсетілген маршрут схемасын; </w:t>
      </w:r>
      <w:r>
        <w:br/>
      </w:r>
      <w:r>
        <w:rPr>
          <w:rFonts w:ascii="Times New Roman"/>
          <w:b w:val="false"/>
          <w:i w:val="false"/>
          <w:color w:val="000000"/>
          <w:sz w:val="28"/>
        </w:rPr>
        <w:t xml:space="preserve">
      10)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w:t>
      </w:r>
      <w:r>
        <w:br/>
      </w:r>
      <w:r>
        <w:rPr>
          <w:rFonts w:ascii="Times New Roman"/>
          <w:b w:val="false"/>
          <w:i w:val="false"/>
          <w:color w:val="000000"/>
          <w:sz w:val="28"/>
        </w:rPr>
        <w:t xml:space="preserve">
      11) автобус жүргізушілерінің ауысым уақыты мен орны көрсетілген барлық тұрақты маршрут бойындағы еңбек және демалыс режимінің кестесі қоса берілген өтінімді ұсынады. </w:t>
      </w:r>
    </w:p>
    <w:bookmarkEnd w:id="27"/>
    <w:bookmarkStart w:name="z29" w:id="28"/>
    <w:p>
      <w:pPr>
        <w:spacing w:after="0"/>
        <w:ind w:left="0"/>
        <w:jc w:val="both"/>
      </w:pPr>
      <w:r>
        <w:rPr>
          <w:rFonts w:ascii="Times New Roman"/>
          <w:b w:val="false"/>
          <w:i w:val="false"/>
          <w:color w:val="000000"/>
          <w:sz w:val="28"/>
        </w:rPr>
        <w:t xml:space="preserve">
      28. Шетелдік рұқсат алу үшін негіз халықаралық жолаушылар, багаж және жүктердің автомобиль тасымалын жүзеге асыру құқығына лицензиясы бар қазақстандық тасымалдаушының өтінімі болып табылады. </w:t>
      </w:r>
    </w:p>
    <w:bookmarkEnd w:id="28"/>
    <w:bookmarkStart w:name="z30" w:id="29"/>
    <w:p>
      <w:pPr>
        <w:spacing w:after="0"/>
        <w:ind w:left="0"/>
        <w:jc w:val="both"/>
      </w:pPr>
      <w:r>
        <w:rPr>
          <w:rFonts w:ascii="Times New Roman"/>
          <w:b w:val="false"/>
          <w:i w:val="false"/>
          <w:color w:val="000000"/>
          <w:sz w:val="28"/>
        </w:rPr>
        <w:t xml:space="preserve">
      29. Берілген шетелдік рұқсаттар басқа тасымалдаушыға берілмейді. </w:t>
      </w:r>
    </w:p>
    <w:bookmarkEnd w:id="29"/>
    <w:bookmarkStart w:name="z31" w:id="30"/>
    <w:p>
      <w:pPr>
        <w:spacing w:after="0"/>
        <w:ind w:left="0"/>
        <w:jc w:val="both"/>
      </w:pPr>
      <w:r>
        <w:rPr>
          <w:rFonts w:ascii="Times New Roman"/>
          <w:b w:val="false"/>
          <w:i w:val="false"/>
          <w:color w:val="000000"/>
          <w:sz w:val="28"/>
        </w:rPr>
        <w:t xml:space="preserve">
      30. Отандық тасымалдаушы пайдаланған шетелдік рұқсаттар іссапар аяқталғаннан кейін 15 күн ішінде, ал пайдаланылмағаны - олардың қолданылу мерзімдері аяқталған соң 10 күннен кешіктірмей олар берілген жер бойынша Басқармаға міндетті түрде тапсыруға жатады. </w:t>
      </w:r>
    </w:p>
    <w:bookmarkEnd w:id="30"/>
    <w:bookmarkStart w:name="z32" w:id="31"/>
    <w:p>
      <w:pPr>
        <w:spacing w:after="0"/>
        <w:ind w:left="0"/>
        <w:jc w:val="both"/>
      </w:pPr>
      <w:r>
        <w:rPr>
          <w:rFonts w:ascii="Times New Roman"/>
          <w:b w:val="false"/>
          <w:i w:val="false"/>
          <w:color w:val="000000"/>
          <w:sz w:val="28"/>
        </w:rPr>
        <w:t xml:space="preserve">
      31. Басқармалар мынадай жағдайларда шетелдік рұқсатты беруден бас тартуы мүмкін: </w:t>
      </w:r>
      <w:r>
        <w:br/>
      </w:r>
      <w:r>
        <w:rPr>
          <w:rFonts w:ascii="Times New Roman"/>
          <w:b w:val="false"/>
          <w:i w:val="false"/>
          <w:color w:val="000000"/>
          <w:sz w:val="28"/>
        </w:rPr>
        <w:t xml:space="preserve">
      1) халықаралық жолаушылар, багаж бен жүктердің автомобиль тасымалын жүзеге асыру құқығына берілген лицензия және оларға автокөлік құралдарын ұсынуға арналған есепке алатын құжаттар болмаған жағдайда; </w:t>
      </w:r>
      <w:r>
        <w:br/>
      </w:r>
      <w:r>
        <w:rPr>
          <w:rFonts w:ascii="Times New Roman"/>
          <w:b w:val="false"/>
          <w:i w:val="false"/>
          <w:color w:val="000000"/>
          <w:sz w:val="28"/>
        </w:rPr>
        <w:t xml:space="preserve">
      2) пайдаланылған шетелдік рұқсаттарды белгіленген мерзімдерде тапсырмаған жағдайда; </w:t>
      </w:r>
      <w:r>
        <w:br/>
      </w:r>
      <w:r>
        <w:rPr>
          <w:rFonts w:ascii="Times New Roman"/>
          <w:b w:val="false"/>
          <w:i w:val="false"/>
          <w:color w:val="000000"/>
          <w:sz w:val="28"/>
        </w:rPr>
        <w:t xml:space="preserve">
      3) осының алдындағы алты ай ішінде тапшы шетелдік рұқсаттарды алғаннан кейін үш ай ішінде оларды пайдаланбау фактілері орын алған жағдайда; </w:t>
      </w:r>
      <w:r>
        <w:br/>
      </w:r>
      <w:r>
        <w:rPr>
          <w:rFonts w:ascii="Times New Roman"/>
          <w:b w:val="false"/>
          <w:i w:val="false"/>
          <w:color w:val="000000"/>
          <w:sz w:val="28"/>
        </w:rPr>
        <w:t xml:space="preserve">
      4) тасымалдаушы үлестірілгеннен тыс тапшы шетелдік рұқсаттар сұратқан жағдайда; </w:t>
      </w:r>
      <w:r>
        <w:br/>
      </w:r>
      <w:r>
        <w:rPr>
          <w:rFonts w:ascii="Times New Roman"/>
          <w:b w:val="false"/>
          <w:i w:val="false"/>
          <w:color w:val="000000"/>
          <w:sz w:val="28"/>
        </w:rPr>
        <w:t xml:space="preserve">
      5) Басқармада шетелдік рұқсаттар болмаған жағдайда. </w:t>
      </w:r>
    </w:p>
    <w:bookmarkEnd w:id="31"/>
    <w:bookmarkStart w:name="z33" w:id="32"/>
    <w:p>
      <w:pPr>
        <w:spacing w:after="0"/>
        <w:ind w:left="0"/>
        <w:jc w:val="both"/>
      </w:pPr>
      <w:r>
        <w:rPr>
          <w:rFonts w:ascii="Times New Roman"/>
          <w:b w:val="false"/>
          <w:i w:val="false"/>
          <w:color w:val="000000"/>
          <w:sz w:val="28"/>
        </w:rPr>
        <w:t xml:space="preserve">
      32. Тасымалдаушыға шетелдік рұқсат берілген кезде бланктің тиісті бағандарына міндетті түрде тасымалдаушының атауы мен оның толық мекен-жайы жазылады. </w:t>
      </w:r>
      <w:r>
        <w:br/>
      </w:r>
      <w:r>
        <w:rPr>
          <w:rFonts w:ascii="Times New Roman"/>
          <w:b w:val="false"/>
          <w:i w:val="false"/>
          <w:color w:val="000000"/>
          <w:sz w:val="28"/>
        </w:rPr>
        <w:t xml:space="preserve">
      Басқарма шетелдік рұқсаттардың деректемелерін толтыру Қазақстан Республикасы мен шетел мемлекеті арасындағы рұқсат беру жүйесі туралы тиісті Хаттамамен қабылданған тілде, мөр (мөртабан) басу және рұқсат берген тұлға қол қоюмен жүргізіледі. </w:t>
      </w:r>
      <w:r>
        <w:br/>
      </w:r>
      <w:r>
        <w:rPr>
          <w:rFonts w:ascii="Times New Roman"/>
          <w:b w:val="false"/>
          <w:i w:val="false"/>
          <w:color w:val="000000"/>
          <w:sz w:val="28"/>
        </w:rPr>
        <w:t xml:space="preserve">
      Басқарманың шетелдік құжаттардағы түзетулері Басқарма мөр (мөртабан) басу және түзету енгізген тұлға қол қоюмен расталады. </w:t>
      </w:r>
    </w:p>
    <w:bookmarkEnd w:id="32"/>
    <w:bookmarkStart w:name="z34" w:id="33"/>
    <w:p>
      <w:pPr>
        <w:spacing w:after="0"/>
        <w:ind w:left="0"/>
        <w:jc w:val="both"/>
      </w:pPr>
      <w:r>
        <w:rPr>
          <w:rFonts w:ascii="Times New Roman"/>
          <w:b w:val="false"/>
          <w:i w:val="false"/>
          <w:color w:val="000000"/>
          <w:sz w:val="28"/>
        </w:rPr>
        <w:t xml:space="preserve">
      33. Рұқсаттар беру кезінде осы Ереженің талаптарының сақталуы үшін жауапкершілік Басқармалардың басшыларына жүктеледі. </w:t>
      </w:r>
    </w:p>
    <w:bookmarkEnd w:id="33"/>
    <w:bookmarkStart w:name="z35" w:id="34"/>
    <w:p>
      <w:pPr>
        <w:spacing w:after="0"/>
        <w:ind w:left="0"/>
        <w:jc w:val="left"/>
      </w:pPr>
      <w:r>
        <w:rPr>
          <w:rFonts w:ascii="Times New Roman"/>
          <w:b/>
          <w:i w:val="false"/>
          <w:color w:val="000000"/>
        </w:rPr>
        <w:t xml:space="preserve"> 
  5. Қазақстандық рұқсаттарды шетелдік </w:t>
      </w:r>
      <w:r>
        <w:br/>
      </w:r>
      <w:r>
        <w:rPr>
          <w:rFonts w:ascii="Times New Roman"/>
          <w:b/>
          <w:i w:val="false"/>
          <w:color w:val="000000"/>
        </w:rPr>
        <w:t xml:space="preserve">
тасымалдаушыларға беру тәртібі </w:t>
      </w:r>
    </w:p>
    <w:bookmarkEnd w:id="34"/>
    <w:p>
      <w:pPr>
        <w:spacing w:after="0"/>
        <w:ind w:left="0"/>
        <w:jc w:val="both"/>
      </w:pPr>
      <w:r>
        <w:rPr>
          <w:rFonts w:ascii="Times New Roman"/>
          <w:b w:val="false"/>
          <w:i w:val="false"/>
          <w:color w:val="000000"/>
          <w:sz w:val="28"/>
        </w:rPr>
        <w:t xml:space="preserve">      34. Қазақстандық рұқсаттарды және үшінші елдерге (елдерден) тасымалдауды орындауға арналған қазақстандық рұқсаттарды шетелдік тасымалдаушыларға тиісті жылға айырбасталған рұқсаттар ішінен олардың мемлекеттерінің құзыретті органдары береді. </w:t>
      </w:r>
    </w:p>
    <w:bookmarkStart w:name="z36" w:id="35"/>
    <w:p>
      <w:pPr>
        <w:spacing w:after="0"/>
        <w:ind w:left="0"/>
        <w:jc w:val="both"/>
      </w:pPr>
      <w:r>
        <w:rPr>
          <w:rFonts w:ascii="Times New Roman"/>
          <w:b w:val="false"/>
          <w:i w:val="false"/>
          <w:color w:val="000000"/>
          <w:sz w:val="28"/>
        </w:rPr>
        <w:t>
      35. Қазақстан Республикасының аумағы арқылы транзиттік тасымалдарды жүзеге асырушы шетелдік тасымалдаушыда қазақстандық рұқсат болмаған жағдайда, ол тиісті рұқсатты көліктік бақылау органдарынан сұратады, рұқсат оған Қазақстан Республикасының мемлекеттік шекарасы арқылы автокөлік құралдарын өткізу пункттерінде немесе Қазақстан Республикасының аумағындағы көліктік бақылау постыларында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ставкалар бойынша Қазақстан Республикасының аумағы арқылы автокөлік құралдарының жүріп өтуі үшін алым сомасы төленгеннен кейін беріледі. </w:t>
      </w:r>
    </w:p>
    <w:bookmarkEnd w:id="35"/>
    <w:bookmarkStart w:name="z37" w:id="36"/>
    <w:p>
      <w:pPr>
        <w:spacing w:after="0"/>
        <w:ind w:left="0"/>
        <w:jc w:val="both"/>
      </w:pPr>
      <w:r>
        <w:rPr>
          <w:rFonts w:ascii="Times New Roman"/>
          <w:b w:val="false"/>
          <w:i w:val="false"/>
          <w:color w:val="000000"/>
          <w:sz w:val="28"/>
        </w:rPr>
        <w:t xml:space="preserve">
      36. Қазақстандық рұқсаттар, егер халықаралық шарттарда басқаша ескерілмеген болса, келесі жылдың 31 қаңтарына дейін күшінде болады. </w:t>
      </w:r>
    </w:p>
    <w:bookmarkEnd w:id="36"/>
    <w:bookmarkStart w:name="z38" w:id="37"/>
    <w:p>
      <w:pPr>
        <w:spacing w:after="0"/>
        <w:ind w:left="0"/>
        <w:jc w:val="both"/>
      </w:pPr>
      <w:r>
        <w:rPr>
          <w:rFonts w:ascii="Times New Roman"/>
          <w:b w:val="false"/>
          <w:i w:val="false"/>
          <w:color w:val="000000"/>
          <w:sz w:val="28"/>
        </w:rPr>
        <w:t xml:space="preserve">
      37. Қазақстандық рұқсат және үшінші елдерге (елдерден), соның ішінде бірінші рейстің тасымалы жүзеге асырылған мемлекеттің аумағына Қазақстан Республикасының аумағынан кері бағытта жолшыбай жүк арту жағдайларында тасымалдауды іске асыруға арналған рұқсат бір жолсапар үшін күшінде болады. </w:t>
      </w:r>
    </w:p>
    <w:bookmarkEnd w:id="37"/>
    <w:bookmarkStart w:name="z39" w:id="38"/>
    <w:p>
      <w:pPr>
        <w:spacing w:after="0"/>
        <w:ind w:left="0"/>
        <w:jc w:val="both"/>
      </w:pPr>
      <w:r>
        <w:rPr>
          <w:rFonts w:ascii="Times New Roman"/>
          <w:b w:val="false"/>
          <w:i w:val="false"/>
          <w:color w:val="000000"/>
          <w:sz w:val="28"/>
        </w:rPr>
        <w:t xml:space="preserve">
      38. Қазақстан Республикасының аумағы арқылы транзиттік рейстен кері бағытта бара жатқан шетелдік автокөлік құралына жолшыбай жүк артылған жағдайда, қосымша қазақстандық рұқсат болуға қажет, соның негізінде Қазақстан Республикасының аумағынан шығу, не егер үшінші елдерге (елдерден) тасымалдау жоспарланып отырған жағдайда, үшінші елдерге (елдерден) тасымалдауды орындауға арналған рұқсат жүзеге асырылатын болады. </w:t>
      </w:r>
    </w:p>
    <w:bookmarkEnd w:id="38"/>
    <w:bookmarkStart w:name="z40" w:id="39"/>
    <w:p>
      <w:pPr>
        <w:spacing w:after="0"/>
        <w:ind w:left="0"/>
        <w:jc w:val="both"/>
      </w:pPr>
      <w:r>
        <w:rPr>
          <w:rFonts w:ascii="Times New Roman"/>
          <w:b w:val="false"/>
          <w:i w:val="false"/>
          <w:color w:val="000000"/>
          <w:sz w:val="28"/>
        </w:rPr>
        <w:t xml:space="preserve">
      39.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үшінші елдерге (елдерден) тасымалдауды орындауға арналған қосымша қазақстандық рұқсат болуы қажет. </w:t>
      </w:r>
    </w:p>
    <w:bookmarkEnd w:id="39"/>
    <w:bookmarkStart w:name="z41" w:id="40"/>
    <w:p>
      <w:pPr>
        <w:spacing w:after="0"/>
        <w:ind w:left="0"/>
        <w:jc w:val="both"/>
      </w:pPr>
      <w:r>
        <w:rPr>
          <w:rFonts w:ascii="Times New Roman"/>
          <w:b w:val="false"/>
          <w:i w:val="false"/>
          <w:color w:val="000000"/>
          <w:sz w:val="28"/>
        </w:rPr>
        <w:t xml:space="preserve">
      40. Бару пункті аумағынан Қазақстан Республикасына жолаушылар, багаж және жүк тасымалданған мемлекет болып табылмайтын мемлекеттің аумағында орналасқан жағдайда, үшінші елдерге (елдерден) кері бағытта бара жатқан шетелдік автокөлік құралына Қазақстан Республикасының аумағынан жолшыбай жүк артылған жағдайда, тасымалдаушы үшінші елдерге (елдерден) тасымалдауды орындауға арналған қосымша қазақстандық рұқсат болуын қамтамасыз етеді, соның негізінде осы тасымалдау жүзеге асырылатын болады. </w:t>
      </w:r>
    </w:p>
    <w:bookmarkEnd w:id="40"/>
    <w:bookmarkStart w:name="z42" w:id="41"/>
    <w:p>
      <w:pPr>
        <w:spacing w:after="0"/>
        <w:ind w:left="0"/>
        <w:jc w:val="both"/>
      </w:pPr>
      <w:r>
        <w:rPr>
          <w:rFonts w:ascii="Times New Roman"/>
          <w:b w:val="false"/>
          <w:i w:val="false"/>
          <w:color w:val="000000"/>
          <w:sz w:val="28"/>
        </w:rPr>
        <w:t xml:space="preserve">
      41. Қазақстан Республикасының аумағы арқылы немесе Қазақстан Республикасының аумағынан транзитпен автокөлік құралдарын, соның ішінде жүгі бар айдап өту, аумағында айдап өту жүзеге асырылатын шетел мемлекетімен Жолаушылар мен жүктерді халықаралық тасымалдау үшін келісімде көзделген тәртіппен жүзеге асырылады. </w:t>
      </w:r>
      <w:r>
        <w:br/>
      </w:r>
      <w:r>
        <w:rPr>
          <w:rFonts w:ascii="Times New Roman"/>
          <w:b w:val="false"/>
          <w:i w:val="false"/>
          <w:color w:val="000000"/>
          <w:sz w:val="28"/>
        </w:rPr>
        <w:t xml:space="preserve">
      Қазақстан Республикасының аумағында пайдалануға арналған автокөлік құралдарын, соның ішінде жүгі бар автокөлік құралдарын, айдап өту кезінде рұқсат құжаттары талап етілмейді. </w:t>
      </w:r>
    </w:p>
    <w:bookmarkEnd w:id="41"/>
    <w:bookmarkStart w:name="z43" w:id="42"/>
    <w:p>
      <w:pPr>
        <w:spacing w:after="0"/>
        <w:ind w:left="0"/>
        <w:jc w:val="both"/>
      </w:pPr>
      <w:r>
        <w:rPr>
          <w:rFonts w:ascii="Times New Roman"/>
          <w:b w:val="false"/>
          <w:i w:val="false"/>
          <w:color w:val="000000"/>
          <w:sz w:val="28"/>
        </w:rPr>
        <w:t xml:space="preserve">
      42. Тіркеу талондары мемлекетімен Қазақстан Республикасы ратификациялаған халықаралық шарттарға сәйкес халықаралық автомобиль тасымалы саласында рұқсат беру жүйесі қолданылатын шетелдік тасымалдаушыларға Қазақстан Республикасының мемлекеттік шекарасы арқылы автокөлік құралдарын өткізу пункттерінде немесе Қазақстан Республикасының аумағындағы көліктік бақылау постыларында беріледі. </w:t>
      </w:r>
    </w:p>
    <w:bookmarkEnd w:id="42"/>
    <w:bookmarkStart w:name="z44" w:id="43"/>
    <w:p>
      <w:pPr>
        <w:spacing w:after="0"/>
        <w:ind w:left="0"/>
        <w:jc w:val="both"/>
      </w:pPr>
      <w:r>
        <w:rPr>
          <w:rFonts w:ascii="Times New Roman"/>
          <w:b w:val="false"/>
          <w:i w:val="false"/>
          <w:color w:val="000000"/>
          <w:sz w:val="28"/>
        </w:rPr>
        <w:t>
      43. Қазақстан Республикасының аумағы арқылы жүріп өту құқығын растайтын отандық рұқсат беру құжаттарына көліктік бақылау органдары "Шетел азаматтарының Қазақстан Республикасында болуын құқықтық реттеудің жекелеген мәселелері" туралы Қазақстан Республикасы Үкіметінің 2000 жылғы 28 қаңтардағы N 136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 азаматтарының келу және болу, сондай-ақ олардың Қазақстан Республикасынан шығу ережесі қағидалары мен жүкке берілетін ілеспе құжаттарды басшылыққа ала отырып және негізінен республикалық мәні бар жолдармен жүру маршрутын айқындай отырып, автокөлік құралының Қазақстан Республикасының аумағынан шығу мерзімін (30 күннен аспайды), сондай-ақ Қазақстан Республикасының аумағы арқылы жүріп өту маршрутын жазады. </w:t>
      </w:r>
      <w:r>
        <w:br/>
      </w:r>
      <w:r>
        <w:rPr>
          <w:rFonts w:ascii="Times New Roman"/>
          <w:b w:val="false"/>
          <w:i w:val="false"/>
          <w:color w:val="000000"/>
          <w:sz w:val="28"/>
        </w:rPr>
        <w:t xml:space="preserve">
      Шетелдік автокөлік құралдарының транзиттік жүріп өтуі кезінде Қазақстан Республикасының аумағына келу (аумағынан кету) мерзімдері тура да кері де бағытта жүріп өту кезіндегі Қазақстан Республикасының аумағында нақты болу уақытымен айқындалады. </w:t>
      </w:r>
    </w:p>
    <w:bookmarkEnd w:id="43"/>
    <w:bookmarkStart w:name="z45" w:id="44"/>
    <w:p>
      <w:pPr>
        <w:spacing w:after="0"/>
        <w:ind w:left="0"/>
        <w:jc w:val="both"/>
      </w:pPr>
      <w:r>
        <w:rPr>
          <w:rFonts w:ascii="Times New Roman"/>
          <w:b w:val="false"/>
          <w:i w:val="false"/>
          <w:color w:val="000000"/>
          <w:sz w:val="28"/>
        </w:rPr>
        <w:t>
      44. Бос шетелдік автокөлік құралдарының Қазақстан Республикасының аумағы бойынша жүріп өтуі Жолаушылар мен жүктің халықаралық тасымалдары үшін </w:t>
      </w:r>
      <w:r>
        <w:rPr>
          <w:rFonts w:ascii="Times New Roman"/>
          <w:b w:val="false"/>
          <w:i w:val="false"/>
          <w:color w:val="000000"/>
          <w:sz w:val="28"/>
        </w:rPr>
        <w:t>Келісімде</w:t>
      </w:r>
      <w:r>
        <w:rPr>
          <w:rFonts w:ascii="Times New Roman"/>
          <w:b w:val="false"/>
          <w:i w:val="false"/>
          <w:color w:val="000000"/>
          <w:sz w:val="28"/>
        </w:rPr>
        <w:t xml:space="preserve"> көзделген тәртіппен жүзеге асырылады. </w:t>
      </w:r>
      <w:r>
        <w:rPr>
          <w:rFonts w:ascii="Times New Roman"/>
          <w:b w:val="false"/>
          <w:i w:val="false"/>
          <w:color w:val="000000"/>
          <w:sz w:val="28"/>
        </w:rPr>
        <w:t>Z000038</w:t>
      </w:r>
    </w:p>
    <w:bookmarkEnd w:id="44"/>
    <w:bookmarkStart w:name="z46" w:id="45"/>
    <w:p>
      <w:pPr>
        <w:spacing w:after="0"/>
        <w:ind w:left="0"/>
        <w:jc w:val="both"/>
      </w:pPr>
      <w:r>
        <w:rPr>
          <w:rFonts w:ascii="Times New Roman"/>
          <w:b w:val="false"/>
          <w:i w:val="false"/>
          <w:color w:val="000000"/>
          <w:sz w:val="28"/>
        </w:rPr>
        <w:t xml:space="preserve">
      45. Егер Келісімдерде өзгеше көзделмеген болса, Қазақстан Республикасының аумағы арқылы жүріп өту құқығын растайтын рұқсат беру құжаттары Қазақстан Республикасының аумағында орналасқан екі пункт арасында шетелдік автокөлік құралдарының жолаушыларды, багажды және жүктерді тасымалдауды жүзеге асыруына құқық бермейді. </w:t>
      </w:r>
    </w:p>
    <w:bookmarkEnd w:id="45"/>
    <w:bookmarkStart w:name="z47" w:id="46"/>
    <w:p>
      <w:pPr>
        <w:spacing w:after="0"/>
        <w:ind w:left="0"/>
        <w:jc w:val="left"/>
      </w:pPr>
      <w:r>
        <w:rPr>
          <w:rFonts w:ascii="Times New Roman"/>
          <w:b/>
          <w:i w:val="false"/>
          <w:color w:val="000000"/>
        </w:rPr>
        <w:t xml:space="preserve"> 
  6. Рұқсат беру құжаттарының бланкілерін </w:t>
      </w:r>
      <w:r>
        <w:br/>
      </w:r>
      <w:r>
        <w:rPr>
          <w:rFonts w:ascii="Times New Roman"/>
          <w:b/>
          <w:i w:val="false"/>
          <w:color w:val="000000"/>
        </w:rPr>
        <w:t xml:space="preserve">
дайындау және беру </w:t>
      </w:r>
    </w:p>
    <w:bookmarkEnd w:id="46"/>
    <w:p>
      <w:pPr>
        <w:spacing w:after="0"/>
        <w:ind w:left="0"/>
        <w:jc w:val="both"/>
      </w:pPr>
      <w:r>
        <w:rPr>
          <w:rFonts w:ascii="Times New Roman"/>
          <w:b w:val="false"/>
          <w:i w:val="false"/>
          <w:color w:val="000000"/>
          <w:sz w:val="28"/>
        </w:rPr>
        <w:t xml:space="preserve">      46. Рұқсат беру құжаттарының бланкілері қатаң есептік бланкілер болып табылады. </w:t>
      </w:r>
    </w:p>
    <w:bookmarkStart w:name="z48" w:id="47"/>
    <w:p>
      <w:pPr>
        <w:spacing w:after="0"/>
        <w:ind w:left="0"/>
        <w:jc w:val="both"/>
      </w:pPr>
      <w:r>
        <w:rPr>
          <w:rFonts w:ascii="Times New Roman"/>
          <w:b w:val="false"/>
          <w:i w:val="false"/>
          <w:color w:val="000000"/>
          <w:sz w:val="28"/>
        </w:rPr>
        <w:t xml:space="preserve">
      47. Отандық рұқсаттардың, тіркеу талондарының, үшінші елдерге (елдерден) тасымалдауды орындауға арналған рұқсаттардың бланкілерінің нысандарын Комитет әзірлейді және бекітеді, олар баспаханалық тәсілмен дайындалады, реттік нөмірі және кемінде үш қорғану дәрежесі. </w:t>
      </w:r>
    </w:p>
    <w:bookmarkEnd w:id="47"/>
    <w:bookmarkStart w:name="z49" w:id="48"/>
    <w:p>
      <w:pPr>
        <w:spacing w:after="0"/>
        <w:ind w:left="0"/>
        <w:jc w:val="both"/>
      </w:pPr>
      <w:r>
        <w:rPr>
          <w:rFonts w:ascii="Times New Roman"/>
          <w:b w:val="false"/>
          <w:i w:val="false"/>
          <w:color w:val="000000"/>
          <w:sz w:val="28"/>
        </w:rPr>
        <w:t xml:space="preserve">
      48. Жалпы қабылданған халықаралық нормалар мен стандарттарға сәйкес рұқсат беру құжатының бланкісінде бланкінің беттік жағында орналасатын мынадай деректемелер болуы тиіс: </w:t>
      </w:r>
      <w:r>
        <w:br/>
      </w:r>
      <w:r>
        <w:rPr>
          <w:rFonts w:ascii="Times New Roman"/>
          <w:b w:val="false"/>
          <w:i w:val="false"/>
          <w:color w:val="000000"/>
          <w:sz w:val="28"/>
        </w:rPr>
        <w:t xml:space="preserve">
      1) жүзеге асыру құқығы рұқсат беру құжаты растайтын тасымалдау түрі; </w:t>
      </w:r>
      <w:r>
        <w:br/>
      </w:r>
      <w:r>
        <w:rPr>
          <w:rFonts w:ascii="Times New Roman"/>
          <w:b w:val="false"/>
          <w:i w:val="false"/>
          <w:color w:val="000000"/>
          <w:sz w:val="28"/>
        </w:rPr>
        <w:t xml:space="preserve">
      2) рұқсат беру құжаты бланкісінің сериясы мен нөмірі; </w:t>
      </w:r>
      <w:r>
        <w:br/>
      </w:r>
      <w:r>
        <w:rPr>
          <w:rFonts w:ascii="Times New Roman"/>
          <w:b w:val="false"/>
          <w:i w:val="false"/>
          <w:color w:val="000000"/>
          <w:sz w:val="28"/>
        </w:rPr>
        <w:t xml:space="preserve">
      3) рұқсат етілетін жолсапар саны; </w:t>
      </w:r>
      <w:r>
        <w:br/>
      </w:r>
      <w:r>
        <w:rPr>
          <w:rFonts w:ascii="Times New Roman"/>
          <w:b w:val="false"/>
          <w:i w:val="false"/>
          <w:color w:val="000000"/>
          <w:sz w:val="28"/>
        </w:rPr>
        <w:t xml:space="preserve">
      4) рұқсат беру құжатының қолданылу мерзімі; </w:t>
      </w:r>
      <w:r>
        <w:br/>
      </w:r>
      <w:r>
        <w:rPr>
          <w:rFonts w:ascii="Times New Roman"/>
          <w:b w:val="false"/>
          <w:i w:val="false"/>
          <w:color w:val="000000"/>
          <w:sz w:val="28"/>
        </w:rPr>
        <w:t xml:space="preserve">
      5) рұқсаттың құжатының бланкісі берілетін тасымалдаушының деректемелері; </w:t>
      </w:r>
      <w:r>
        <w:br/>
      </w:r>
      <w:r>
        <w:rPr>
          <w:rFonts w:ascii="Times New Roman"/>
          <w:b w:val="false"/>
          <w:i w:val="false"/>
          <w:color w:val="000000"/>
          <w:sz w:val="28"/>
        </w:rPr>
        <w:t xml:space="preserve">
      6) рұқсат беру құжатының бланкісі берілген орын және күні; </w:t>
      </w:r>
      <w:r>
        <w:br/>
      </w:r>
      <w:r>
        <w:rPr>
          <w:rFonts w:ascii="Times New Roman"/>
          <w:b w:val="false"/>
          <w:i w:val="false"/>
          <w:color w:val="000000"/>
          <w:sz w:val="28"/>
        </w:rPr>
        <w:t xml:space="preserve">
      7) қойылған қол мен рұқсат беру құжатының бланкісін берген құзыретті органның мөрі; </w:t>
      </w:r>
      <w:r>
        <w:br/>
      </w:r>
      <w:r>
        <w:rPr>
          <w:rFonts w:ascii="Times New Roman"/>
          <w:b w:val="false"/>
          <w:i w:val="false"/>
          <w:color w:val="000000"/>
          <w:sz w:val="28"/>
        </w:rPr>
        <w:t xml:space="preserve">
      8) Қазақстан Республикасының аумағы арқылы жүру маршруты; </w:t>
      </w:r>
      <w:r>
        <w:br/>
      </w:r>
      <w:r>
        <w:rPr>
          <w:rFonts w:ascii="Times New Roman"/>
          <w:b w:val="false"/>
          <w:i w:val="false"/>
          <w:color w:val="000000"/>
          <w:sz w:val="28"/>
        </w:rPr>
        <w:t xml:space="preserve">
      9) жылжымалы құрам туралы деректер; </w:t>
      </w:r>
      <w:r>
        <w:br/>
      </w:r>
      <w:r>
        <w:rPr>
          <w:rFonts w:ascii="Times New Roman"/>
          <w:b w:val="false"/>
          <w:i w:val="false"/>
          <w:color w:val="000000"/>
          <w:sz w:val="28"/>
        </w:rPr>
        <w:t xml:space="preserve">
      тасымалданатын жүк туралы деректер; </w:t>
      </w:r>
      <w:r>
        <w:br/>
      </w:r>
      <w:r>
        <w:rPr>
          <w:rFonts w:ascii="Times New Roman"/>
          <w:b w:val="false"/>
          <w:i w:val="false"/>
          <w:color w:val="000000"/>
          <w:sz w:val="28"/>
        </w:rPr>
        <w:t xml:space="preserve">
      10) автокөлік құралының жүксіз жарақталған салмағы; </w:t>
      </w:r>
      <w:r>
        <w:br/>
      </w:r>
      <w:r>
        <w:rPr>
          <w:rFonts w:ascii="Times New Roman"/>
          <w:b w:val="false"/>
          <w:i w:val="false"/>
          <w:color w:val="000000"/>
          <w:sz w:val="28"/>
        </w:rPr>
        <w:t xml:space="preserve">
      11) жүру жолындағы бақылаушы органдардың белгілері мен мөріне арналған орын; </w:t>
      </w:r>
      <w:r>
        <w:br/>
      </w:r>
      <w:r>
        <w:rPr>
          <w:rFonts w:ascii="Times New Roman"/>
          <w:b w:val="false"/>
          <w:i w:val="false"/>
          <w:color w:val="000000"/>
          <w:sz w:val="28"/>
        </w:rPr>
        <w:t xml:space="preserve">
      12) рұқсат беру құжатының бланкісін пайдалану бойынша негізгі ұйғарымдар. </w:t>
      </w:r>
    </w:p>
    <w:bookmarkEnd w:id="48"/>
    <w:bookmarkStart w:name="z50" w:id="49"/>
    <w:p>
      <w:pPr>
        <w:spacing w:after="0"/>
        <w:ind w:left="0"/>
        <w:jc w:val="both"/>
      </w:pPr>
      <w:r>
        <w:rPr>
          <w:rFonts w:ascii="Times New Roman"/>
          <w:b w:val="false"/>
          <w:i w:val="false"/>
          <w:color w:val="000000"/>
          <w:sz w:val="28"/>
        </w:rPr>
        <w:t xml:space="preserve">
      49. Қазақстандық рұқсаттардың бланкілері жекелеген жағдайларда Министрлік пен шетелдік мемлекеттердің құзыретті органдарымен арадағы өзара келісім бойынша біркелкілендірілуі немесе олардың түрініңөзгертілуі мүмкін. </w:t>
      </w:r>
    </w:p>
    <w:bookmarkEnd w:id="49"/>
    <w:bookmarkStart w:name="z51" w:id="50"/>
    <w:p>
      <w:pPr>
        <w:spacing w:after="0"/>
        <w:ind w:left="0"/>
        <w:jc w:val="both"/>
      </w:pPr>
      <w:r>
        <w:rPr>
          <w:rFonts w:ascii="Times New Roman"/>
          <w:b w:val="false"/>
          <w:i w:val="false"/>
          <w:color w:val="000000"/>
          <w:sz w:val="28"/>
        </w:rPr>
        <w:t>
      50. Бланкілерді заңды тұлғаларға беру сенімхат болған кезде жүкқұжаттар бойынша, жеке тұлғаларға - жеке басын куәландыратын құжат болған кезде жүкқұжаттар бойынша,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ставкалар бойынша Қазақстан Республикасы аумағы арқылы жүріп өту үшін алым төленгеннен кейін жүзеге асырылады. </w:t>
      </w:r>
    </w:p>
    <w:bookmarkEnd w:id="50"/>
    <w:bookmarkStart w:name="z52" w:id="51"/>
    <w:p>
      <w:pPr>
        <w:spacing w:after="0"/>
        <w:ind w:left="0"/>
        <w:jc w:val="both"/>
      </w:pPr>
      <w:r>
        <w:rPr>
          <w:rFonts w:ascii="Times New Roman"/>
          <w:b w:val="false"/>
          <w:i w:val="false"/>
          <w:color w:val="000000"/>
          <w:sz w:val="28"/>
        </w:rPr>
        <w:t xml:space="preserve">
      51. Есептіден кейінгі 5 күнге дейін ай сайын Басқармалар Комитетке түрлері мен елдер бойынша берілген рұқсаттар бланкілердің берілген саны туралы ақпарат, сондай-ақ автокөлік құралдарының жүріп өтуі үшін алынған және республикалық бюджетке аударылған алым сомалары туралы аумақтық салық Комитеттерімен салыстыру актісін ұсынады. </w:t>
      </w:r>
    </w:p>
    <w:bookmarkEnd w:id="51"/>
    <w:bookmarkStart w:name="z5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N 84-І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 кезінде рұқсат </w:t>
      </w:r>
      <w:r>
        <w:br/>
      </w:r>
      <w:r>
        <w:rPr>
          <w:rFonts w:ascii="Times New Roman"/>
          <w:b w:val="false"/>
          <w:i w:val="false"/>
          <w:color w:val="000000"/>
          <w:sz w:val="28"/>
        </w:rPr>
        <w:t xml:space="preserve">
                                           беру жүйесін қолдану </w:t>
      </w:r>
      <w:r>
        <w:br/>
      </w:r>
      <w:r>
        <w:rPr>
          <w:rFonts w:ascii="Times New Roman"/>
          <w:b w:val="false"/>
          <w:i w:val="false"/>
          <w:color w:val="000000"/>
          <w:sz w:val="28"/>
        </w:rPr>
        <w:t xml:space="preserve">
                                            ережесіне 1-қосымша </w:t>
      </w:r>
    </w:p>
    <w:bookmarkEnd w:id="52"/>
    <w:p>
      <w:pPr>
        <w:spacing w:after="0"/>
        <w:ind w:left="0"/>
        <w:jc w:val="both"/>
      </w:pPr>
      <w:r>
        <w:rPr>
          <w:rFonts w:ascii="Times New Roman"/>
          <w:b/>
          <w:i w:val="false"/>
          <w:color w:val="000000"/>
          <w:sz w:val="28"/>
        </w:rPr>
        <w:t xml:space="preserve">       Орындалатын тасымалдау елдері мен олардың түрлері </w:t>
      </w:r>
      <w:r>
        <w:br/>
      </w:r>
      <w:r>
        <w:rPr>
          <w:rFonts w:ascii="Times New Roman"/>
          <w:b w:val="false"/>
          <w:i w:val="false"/>
          <w:color w:val="000000"/>
          <w:sz w:val="28"/>
        </w:rPr>
        <w:t>
</w:t>
      </w:r>
      <w:r>
        <w:rPr>
          <w:rFonts w:ascii="Times New Roman"/>
          <w:b/>
          <w:i w:val="false"/>
          <w:color w:val="000000"/>
          <w:sz w:val="28"/>
        </w:rPr>
        <w:t xml:space="preserve">        бойынша қазақстандық тасымалдаушылардан шетелдік </w:t>
      </w:r>
      <w:r>
        <w:br/>
      </w:r>
      <w:r>
        <w:rPr>
          <w:rFonts w:ascii="Times New Roman"/>
          <w:b w:val="false"/>
          <w:i w:val="false"/>
          <w:color w:val="000000"/>
          <w:sz w:val="28"/>
        </w:rPr>
        <w:t>
</w:t>
      </w:r>
      <w:r>
        <w:rPr>
          <w:rFonts w:ascii="Times New Roman"/>
          <w:b/>
          <w:i w:val="false"/>
          <w:color w:val="000000"/>
          <w:sz w:val="28"/>
        </w:rPr>
        <w:t xml:space="preserve">       рұқсаттардың қажет саны туралы өтінім беру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613"/>
        <w:gridCol w:w="1913"/>
        <w:gridCol w:w="1593"/>
        <w:gridCol w:w="1793"/>
        <w:gridCol w:w="1673"/>
        <w:gridCol w:w="1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тасымалдаушының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 және </w:t>
            </w:r>
            <w:r>
              <w:br/>
            </w:r>
            <w:r>
              <w:rPr>
                <w:rFonts w:ascii="Times New Roman"/>
                <w:b w:val="false"/>
                <w:i w:val="false"/>
                <w:color w:val="000000"/>
                <w:sz w:val="20"/>
              </w:rPr>
              <w:t xml:space="preserve">
берілген күні және есептік </w:t>
            </w:r>
            <w:r>
              <w:br/>
            </w:r>
            <w:r>
              <w:rPr>
                <w:rFonts w:ascii="Times New Roman"/>
                <w:b w:val="false"/>
                <w:i w:val="false"/>
                <w:color w:val="000000"/>
                <w:sz w:val="20"/>
              </w:rPr>
              <w:t xml:space="preserve">
құжаттар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алынған Көліктік </w:t>
            </w:r>
            <w:r>
              <w:br/>
            </w:r>
            <w:r>
              <w:rPr>
                <w:rFonts w:ascii="Times New Roman"/>
                <w:b w:val="false"/>
                <w:i w:val="false"/>
                <w:color w:val="000000"/>
                <w:sz w:val="20"/>
              </w:rPr>
              <w:t xml:space="preserve">
бақылау басқармасы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Бланкілерін </w:t>
            </w:r>
            <w:r>
              <w:br/>
            </w:r>
            <w:r>
              <w:rPr>
                <w:rFonts w:ascii="Times New Roman"/>
                <w:b w:val="false"/>
                <w:i w:val="false"/>
                <w:color w:val="000000"/>
                <w:sz w:val="20"/>
              </w:rPr>
              <w:t xml:space="preserve">
келесі жылы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жоспарланып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мемлекет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кілер </w:t>
            </w:r>
            <w:r>
              <w:br/>
            </w:r>
            <w:r>
              <w:rPr>
                <w:rFonts w:ascii="Times New Roman"/>
                <w:b w:val="false"/>
                <w:i w:val="false"/>
                <w:color w:val="000000"/>
                <w:sz w:val="20"/>
              </w:rPr>
              <w:t xml:space="preserve">
түрі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тоқсандар бойынша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тоқсан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тоқсан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N 84-І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 кезінде рұқсат </w:t>
      </w:r>
      <w:r>
        <w:br/>
      </w:r>
      <w:r>
        <w:rPr>
          <w:rFonts w:ascii="Times New Roman"/>
          <w:b w:val="false"/>
          <w:i w:val="false"/>
          <w:color w:val="000000"/>
          <w:sz w:val="28"/>
        </w:rPr>
        <w:t xml:space="preserve">
                                           беру жүйесін қолдану </w:t>
      </w:r>
      <w:r>
        <w:br/>
      </w:r>
      <w:r>
        <w:rPr>
          <w:rFonts w:ascii="Times New Roman"/>
          <w:b w:val="false"/>
          <w:i w:val="false"/>
          <w:color w:val="000000"/>
          <w:sz w:val="28"/>
        </w:rPr>
        <w:t xml:space="preserve">
                                            ережесіне 2-қосымша </w:t>
      </w:r>
    </w:p>
    <w:bookmarkEnd w:id="53"/>
    <w:p>
      <w:pPr>
        <w:spacing w:after="0"/>
        <w:ind w:left="0"/>
        <w:jc w:val="both"/>
      </w:pPr>
      <w:r>
        <w:rPr>
          <w:rFonts w:ascii="Times New Roman"/>
          <w:b/>
          <w:i w:val="false"/>
          <w:color w:val="000000"/>
          <w:sz w:val="28"/>
        </w:rPr>
        <w:t xml:space="preserve">          Ағымдағы жылы берілген шетелдік рұқсаттар </w:t>
      </w:r>
      <w:r>
        <w:br/>
      </w:r>
      <w:r>
        <w:rPr>
          <w:rFonts w:ascii="Times New Roman"/>
          <w:b w:val="false"/>
          <w:i w:val="false"/>
          <w:color w:val="000000"/>
          <w:sz w:val="28"/>
        </w:rPr>
        <w:t>
</w:t>
      </w:r>
      <w:r>
        <w:rPr>
          <w:rFonts w:ascii="Times New Roman"/>
          <w:b/>
          <w:i w:val="false"/>
          <w:color w:val="000000"/>
          <w:sz w:val="28"/>
        </w:rPr>
        <w:t xml:space="preserve">        бланкілерінің түрлері мен елдер бойынша саны </w:t>
      </w:r>
      <w:r>
        <w:br/>
      </w:r>
      <w:r>
        <w:rPr>
          <w:rFonts w:ascii="Times New Roman"/>
          <w:b w:val="false"/>
          <w:i w:val="false"/>
          <w:color w:val="000000"/>
          <w:sz w:val="28"/>
        </w:rPr>
        <w:t>
</w:t>
      </w:r>
      <w:r>
        <w:rPr>
          <w:rFonts w:ascii="Times New Roman"/>
          <w:b/>
          <w:i w:val="false"/>
          <w:color w:val="000000"/>
          <w:sz w:val="28"/>
        </w:rPr>
        <w:t xml:space="preserve">     туралы, сондай-ақ келесі жылға шетелдік рұқсаттарға </w:t>
      </w:r>
      <w:r>
        <w:br/>
      </w:r>
      <w:r>
        <w:rPr>
          <w:rFonts w:ascii="Times New Roman"/>
          <w:b w:val="false"/>
          <w:i w:val="false"/>
          <w:color w:val="000000"/>
          <w:sz w:val="28"/>
        </w:rPr>
        <w:t>
</w:t>
      </w:r>
      <w:r>
        <w:rPr>
          <w:rFonts w:ascii="Times New Roman"/>
          <w:b/>
          <w:i w:val="false"/>
          <w:color w:val="000000"/>
          <w:sz w:val="28"/>
        </w:rPr>
        <w:t xml:space="preserve">      қажеттілік туралы деректер берудің жиынтық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453"/>
        <w:gridCol w:w="2313"/>
        <w:gridCol w:w="2873"/>
        <w:gridCol w:w="3393"/>
      </w:tblGrid>
      <w:tr>
        <w:trPr>
          <w:trHeight w:val="177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жылы </w:t>
            </w:r>
            <w:r>
              <w:br/>
            </w:r>
            <w:r>
              <w:rPr>
                <w:rFonts w:ascii="Times New Roman"/>
                <w:b w:val="false"/>
                <w:i w:val="false"/>
                <w:color w:val="000000"/>
                <w:sz w:val="20"/>
              </w:rPr>
              <w:t xml:space="preserve">
бланкілерін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жоспарланып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мемлекеттер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кілер </w:t>
            </w:r>
            <w:r>
              <w:br/>
            </w:r>
            <w:r>
              <w:rPr>
                <w:rFonts w:ascii="Times New Roman"/>
                <w:b w:val="false"/>
                <w:i w:val="false"/>
                <w:color w:val="000000"/>
                <w:sz w:val="20"/>
              </w:rPr>
              <w:t xml:space="preserve">
түрі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стандық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нөмірі мен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саны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w:t>
            </w:r>
            <w:r>
              <w:br/>
            </w:r>
            <w:r>
              <w:rPr>
                <w:rFonts w:ascii="Times New Roman"/>
                <w:b w:val="false"/>
                <w:i w:val="false"/>
                <w:color w:val="000000"/>
                <w:sz w:val="20"/>
              </w:rPr>
              <w:t xml:space="preserve">
9 айы ішінде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бланкілер </w:t>
            </w:r>
            <w:r>
              <w:br/>
            </w:r>
            <w:r>
              <w:rPr>
                <w:rFonts w:ascii="Times New Roman"/>
                <w:b w:val="false"/>
                <w:i w:val="false"/>
                <w:color w:val="000000"/>
                <w:sz w:val="20"/>
              </w:rPr>
              <w:t xml:space="preserve">
саны, дана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Мемлекеттер мен бланк түрлері бойынша барлығы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933"/>
        <w:gridCol w:w="1653"/>
        <w:gridCol w:w="1433"/>
        <w:gridCol w:w="1573"/>
        <w:gridCol w:w="153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w:t>
            </w:r>
            <w:r>
              <w:br/>
            </w:r>
            <w:r>
              <w:rPr>
                <w:rFonts w:ascii="Times New Roman"/>
                <w:b w:val="false"/>
                <w:i w:val="false"/>
                <w:color w:val="000000"/>
                <w:sz w:val="20"/>
              </w:rPr>
              <w:t xml:space="preserve">
қазан-желтоқсан </w:t>
            </w:r>
            <w:r>
              <w:br/>
            </w:r>
            <w:r>
              <w:rPr>
                <w:rFonts w:ascii="Times New Roman"/>
                <w:b w:val="false"/>
                <w:i w:val="false"/>
                <w:color w:val="000000"/>
                <w:sz w:val="20"/>
              </w:rPr>
              <w:t xml:space="preserve">
айындағы қажет- </w:t>
            </w:r>
            <w:r>
              <w:br/>
            </w:r>
            <w:r>
              <w:rPr>
                <w:rFonts w:ascii="Times New Roman"/>
                <w:b w:val="false"/>
                <w:i w:val="false"/>
                <w:color w:val="000000"/>
                <w:sz w:val="20"/>
              </w:rPr>
              <w:t xml:space="preserve">
тілік, дана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жылға </w:t>
            </w:r>
            <w:r>
              <w:br/>
            </w:r>
            <w:r>
              <w:rPr>
                <w:rFonts w:ascii="Times New Roman"/>
                <w:b w:val="false"/>
                <w:i w:val="false"/>
                <w:color w:val="000000"/>
                <w:sz w:val="20"/>
              </w:rPr>
              <w:t xml:space="preserve">
жалпы қажет- </w:t>
            </w:r>
            <w:r>
              <w:br/>
            </w:r>
            <w:r>
              <w:rPr>
                <w:rFonts w:ascii="Times New Roman"/>
                <w:b w:val="false"/>
                <w:i w:val="false"/>
                <w:color w:val="000000"/>
                <w:sz w:val="20"/>
              </w:rPr>
              <w:t xml:space="preserve">
тілік,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тоқсандар бойынша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w:t>
            </w:r>
            <w:r>
              <w:br/>
            </w:r>
            <w:r>
              <w:rPr>
                <w:rFonts w:ascii="Times New Roman"/>
                <w:b w:val="false"/>
                <w:i w:val="false"/>
                <w:color w:val="000000"/>
                <w:sz w:val="20"/>
              </w:rPr>
              <w:t xml:space="preserve">
тоқсан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тоқсан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17 ақпандағы </w:t>
      </w:r>
      <w:r>
        <w:br/>
      </w:r>
      <w:r>
        <w:rPr>
          <w:rFonts w:ascii="Times New Roman"/>
          <w:b w:val="false"/>
          <w:i w:val="false"/>
          <w:color w:val="000000"/>
          <w:sz w:val="28"/>
        </w:rPr>
        <w:t xml:space="preserve">
                                           N 84-І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 кезінде рұқсат </w:t>
      </w:r>
      <w:r>
        <w:br/>
      </w:r>
      <w:r>
        <w:rPr>
          <w:rFonts w:ascii="Times New Roman"/>
          <w:b w:val="false"/>
          <w:i w:val="false"/>
          <w:color w:val="000000"/>
          <w:sz w:val="28"/>
        </w:rPr>
        <w:t xml:space="preserve">
                                           беру жүйесін қолдану </w:t>
      </w:r>
      <w:r>
        <w:br/>
      </w:r>
      <w:r>
        <w:rPr>
          <w:rFonts w:ascii="Times New Roman"/>
          <w:b w:val="false"/>
          <w:i w:val="false"/>
          <w:color w:val="000000"/>
          <w:sz w:val="28"/>
        </w:rPr>
        <w:t xml:space="preserve">
                                            ережесіне 3-қосымша </w:t>
      </w:r>
    </w:p>
    <w:bookmarkEnd w:id="54"/>
    <w:p>
      <w:pPr>
        <w:spacing w:after="0"/>
        <w:ind w:left="0"/>
        <w:jc w:val="both"/>
      </w:pPr>
      <w:r>
        <w:rPr>
          <w:rFonts w:ascii="Times New Roman"/>
          <w:b/>
          <w:i w:val="false"/>
          <w:color w:val="000000"/>
          <w:sz w:val="28"/>
        </w:rPr>
        <w:t xml:space="preserve">          Тапшы шетелдік рұқсаттардың өкімдемесін </w:t>
      </w:r>
      <w:r>
        <w:br/>
      </w:r>
      <w:r>
        <w:rPr>
          <w:rFonts w:ascii="Times New Roman"/>
          <w:b w:val="false"/>
          <w:i w:val="false"/>
          <w:color w:val="000000"/>
          <w:sz w:val="28"/>
        </w:rPr>
        <w:t>
</w:t>
      </w:r>
      <w:r>
        <w:rPr>
          <w:rFonts w:ascii="Times New Roman"/>
          <w:b/>
          <w:i w:val="false"/>
          <w:color w:val="000000"/>
          <w:sz w:val="28"/>
        </w:rPr>
        <w:t xml:space="preserve">            тасымалдаушылар бойынша жасау тәртібі </w:t>
      </w:r>
    </w:p>
    <w:p>
      <w:pPr>
        <w:spacing w:after="0"/>
        <w:ind w:left="0"/>
        <w:jc w:val="both"/>
      </w:pPr>
      <w:r>
        <w:rPr>
          <w:rFonts w:ascii="Times New Roman"/>
          <w:b w:val="false"/>
          <w:i w:val="false"/>
          <w:color w:val="000000"/>
          <w:sz w:val="28"/>
        </w:rPr>
        <w:t xml:space="preserve">      Резервтен тыс қалған тапшы шетелдік рұқсаттар тасымалдаушылар  </w:t>
      </w:r>
      <w:r>
        <w:br/>
      </w:r>
      <w:r>
        <w:rPr>
          <w:rFonts w:ascii="Times New Roman"/>
          <w:b w:val="false"/>
          <w:i w:val="false"/>
          <w:color w:val="000000"/>
          <w:sz w:val="28"/>
        </w:rPr>
        <w:t xml:space="preserve">
арасында, берілген өтінімдерді есепке ала отырып, бірақ мынадай </w:t>
      </w:r>
      <w:r>
        <w:br/>
      </w:r>
      <w:r>
        <w:rPr>
          <w:rFonts w:ascii="Times New Roman"/>
          <w:b w:val="false"/>
          <w:i w:val="false"/>
          <w:color w:val="000000"/>
          <w:sz w:val="28"/>
        </w:rPr>
        <w:t xml:space="preserve">
есептелгеннен артық емес мөлшерде үлестіріледі: </w:t>
      </w:r>
      <w:r>
        <w:br/>
      </w:r>
      <w:r>
        <w:rPr>
          <w:rFonts w:ascii="Times New Roman"/>
          <w:b w:val="false"/>
          <w:i w:val="false"/>
          <w:color w:val="000000"/>
          <w:sz w:val="28"/>
        </w:rPr>
        <w:t xml:space="preserve">
      К = К </w:t>
      </w:r>
      <w:r>
        <w:rPr>
          <w:rFonts w:ascii="Times New Roman"/>
          <w:b w:val="false"/>
          <w:i w:val="false"/>
          <w:color w:val="000000"/>
          <w:vertAlign w:val="subscript"/>
        </w:rPr>
        <w:t xml:space="preserve">пайд </w:t>
      </w:r>
      <w:r>
        <w:rPr>
          <w:rFonts w:ascii="Times New Roman"/>
          <w:b w:val="false"/>
          <w:i w:val="false"/>
          <w:color w:val="000000"/>
          <w:vertAlign w:val="superscript"/>
        </w:rPr>
        <w:t xml:space="preserve">х </w:t>
      </w:r>
      <w:r>
        <w:rPr>
          <w:rFonts w:ascii="Times New Roman"/>
          <w:b w:val="false"/>
          <w:i w:val="false"/>
          <w:color w:val="000000"/>
          <w:sz w:val="28"/>
        </w:rPr>
        <w:t xml:space="preserve">К </w:t>
      </w:r>
      <w:r>
        <w:rPr>
          <w:rFonts w:ascii="Times New Roman"/>
          <w:b w:val="false"/>
          <w:i w:val="false"/>
          <w:color w:val="000000"/>
          <w:vertAlign w:val="subscript"/>
        </w:rPr>
        <w:t xml:space="preserve">үлест </w:t>
      </w:r>
      <w:r>
        <w:rPr>
          <w:rFonts w:ascii="Times New Roman"/>
          <w:b w:val="false"/>
          <w:i w:val="false"/>
          <w:color w:val="000000"/>
          <w:sz w:val="28"/>
        </w:rPr>
        <w:t xml:space="preserve">/  </w:t>
      </w:r>
      <w:r>
        <w:rPr>
          <w:rFonts w:ascii="Times New Roman"/>
          <w:b w:val="false"/>
          <w:i w:val="false"/>
          <w:color w:val="000000"/>
          <w:vertAlign w:val="subscript"/>
        </w:rPr>
        <w:t xml:space="preserve">Кжалп. пайд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Кпайд - тасымалдаушы осының алдындағы жылы пайдаланған аталған </w:t>
      </w:r>
      <w:r>
        <w:br/>
      </w:r>
      <w:r>
        <w:rPr>
          <w:rFonts w:ascii="Times New Roman"/>
          <w:b w:val="false"/>
          <w:i w:val="false"/>
          <w:color w:val="000000"/>
          <w:sz w:val="28"/>
        </w:rPr>
        <w:t xml:space="preserve">
түрдегі шетелдік рұқсаттар саны. Егер осының алдындағы жылы </w:t>
      </w:r>
      <w:r>
        <w:br/>
      </w:r>
      <w:r>
        <w:rPr>
          <w:rFonts w:ascii="Times New Roman"/>
          <w:b w:val="false"/>
          <w:i w:val="false"/>
          <w:color w:val="000000"/>
          <w:sz w:val="28"/>
        </w:rPr>
        <w:t xml:space="preserve">
тасымалдаушы аталған түрдегі шетелдік рұқсаттарды пайдаланбаған </w:t>
      </w:r>
      <w:r>
        <w:br/>
      </w:r>
      <w:r>
        <w:rPr>
          <w:rFonts w:ascii="Times New Roman"/>
          <w:b w:val="false"/>
          <w:i w:val="false"/>
          <w:color w:val="000000"/>
          <w:sz w:val="28"/>
        </w:rPr>
        <w:t xml:space="preserve">
болса, онда К </w:t>
      </w:r>
      <w:r>
        <w:rPr>
          <w:rFonts w:ascii="Times New Roman"/>
          <w:b w:val="false"/>
          <w:i w:val="false"/>
          <w:color w:val="000000"/>
          <w:vertAlign w:val="subscript"/>
        </w:rPr>
        <w:t xml:space="preserve">пайд </w:t>
      </w:r>
      <w:r>
        <w:rPr>
          <w:rFonts w:ascii="Times New Roman"/>
          <w:b w:val="false"/>
          <w:i w:val="false"/>
          <w:color w:val="000000"/>
          <w:sz w:val="28"/>
        </w:rPr>
        <w:t xml:space="preserve">= 1; </w:t>
      </w:r>
      <w:r>
        <w:br/>
      </w:r>
      <w:r>
        <w:rPr>
          <w:rFonts w:ascii="Times New Roman"/>
          <w:b w:val="false"/>
          <w:i w:val="false"/>
          <w:color w:val="000000"/>
          <w:sz w:val="28"/>
        </w:rPr>
        <w:t xml:space="preserve">
      К </w:t>
      </w:r>
      <w:r>
        <w:rPr>
          <w:rFonts w:ascii="Times New Roman"/>
          <w:b w:val="false"/>
          <w:i w:val="false"/>
          <w:color w:val="000000"/>
          <w:vertAlign w:val="subscript"/>
        </w:rPr>
        <w:t xml:space="preserve">үлест </w:t>
      </w:r>
      <w:r>
        <w:rPr>
          <w:rFonts w:ascii="Times New Roman"/>
          <w:b w:val="false"/>
          <w:i w:val="false"/>
          <w:color w:val="000000"/>
          <w:sz w:val="28"/>
        </w:rPr>
        <w:t xml:space="preserve">- ағымдағы жылы үлестірілетін аталған түрдегі тапшы </w:t>
      </w:r>
      <w:r>
        <w:br/>
      </w:r>
      <w:r>
        <w:rPr>
          <w:rFonts w:ascii="Times New Roman"/>
          <w:b w:val="false"/>
          <w:i w:val="false"/>
          <w:color w:val="000000"/>
          <w:sz w:val="28"/>
        </w:rPr>
        <w:t xml:space="preserve">
шетелдік рұқсаттар саны; </w:t>
      </w:r>
      <w:r>
        <w:br/>
      </w:r>
      <w:r>
        <w:rPr>
          <w:rFonts w:ascii="Times New Roman"/>
          <w:b w:val="false"/>
          <w:i w:val="false"/>
          <w:color w:val="000000"/>
          <w:sz w:val="28"/>
        </w:rPr>
        <w:t xml:space="preserve">
      К </w:t>
      </w:r>
      <w:r>
        <w:rPr>
          <w:rFonts w:ascii="Times New Roman"/>
          <w:b w:val="false"/>
          <w:i w:val="false"/>
          <w:color w:val="000000"/>
          <w:vertAlign w:val="subscript"/>
        </w:rPr>
        <w:t xml:space="preserve">жалп. пайд </w:t>
      </w:r>
      <w:r>
        <w:rPr>
          <w:rFonts w:ascii="Times New Roman"/>
          <w:b w:val="false"/>
          <w:i w:val="false"/>
          <w:color w:val="000000"/>
          <w:sz w:val="28"/>
        </w:rPr>
        <w:t xml:space="preserve">- қазақстандық тасымалдаушылар осының алдыңғы жылы </w:t>
      </w:r>
      <w:r>
        <w:br/>
      </w:r>
      <w:r>
        <w:rPr>
          <w:rFonts w:ascii="Times New Roman"/>
          <w:b w:val="false"/>
          <w:i w:val="false"/>
          <w:color w:val="000000"/>
          <w:sz w:val="28"/>
        </w:rPr>
        <w:t xml:space="preserve">
пайдаланған аталған түрдегі шетелдік рұқсаттардың жалпы саны. </w:t>
      </w:r>
      <w:r>
        <w:br/>
      </w:r>
      <w:r>
        <w:rPr>
          <w:rFonts w:ascii="Times New Roman"/>
          <w:b w:val="false"/>
          <w:i w:val="false"/>
          <w:color w:val="000000"/>
          <w:sz w:val="28"/>
        </w:rPr>
        <w:t xml:space="preserve">
      Тапшы шетелдік рұқсаттарды үлестіру нәтижесі мынадай кестеге </w:t>
      </w:r>
      <w:r>
        <w:br/>
      </w:r>
      <w:r>
        <w:rPr>
          <w:rFonts w:ascii="Times New Roman"/>
          <w:b w:val="false"/>
          <w:i w:val="false"/>
          <w:color w:val="000000"/>
          <w:sz w:val="28"/>
        </w:rPr>
        <w:t xml:space="preserve">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13"/>
        <w:gridCol w:w="2753"/>
        <w:gridCol w:w="2793"/>
        <w:gridCol w:w="2373"/>
      </w:tblGrid>
      <w:tr>
        <w:trPr>
          <w:trHeight w:val="22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аумағы арқылы   ____________________________ </w:t>
            </w:r>
            <w:r>
              <w:br/>
            </w:r>
            <w:r>
              <w:rPr>
                <w:rFonts w:ascii="Times New Roman"/>
                <w:b w:val="false"/>
                <w:i w:val="false"/>
                <w:color w:val="000000"/>
                <w:sz w:val="20"/>
              </w:rPr>
              <w:t xml:space="preserve">
тасымалдауға арналған тапшы шетелдік рұқсаттарды үлестіру </w:t>
            </w:r>
            <w:r>
              <w:br/>
            </w:r>
            <w:r>
              <w:rPr>
                <w:rFonts w:ascii="Times New Roman"/>
                <w:b w:val="false"/>
                <w:i w:val="false"/>
                <w:color w:val="000000"/>
                <w:sz w:val="20"/>
              </w:rPr>
              <w:t xml:space="preserve">
бойынша деректер. </w:t>
            </w:r>
            <w:r>
              <w:br/>
            </w:r>
            <w:r>
              <w:rPr>
                <w:rFonts w:ascii="Times New Roman"/>
                <w:b w:val="false"/>
                <w:i w:val="false"/>
                <w:color w:val="000000"/>
                <w:sz w:val="20"/>
              </w:rPr>
              <w:t xml:space="preserve">
  Ағымдағы жылға үлестірілетін аталған түрдегі тапшы шетелдік </w:t>
            </w:r>
            <w:r>
              <w:br/>
            </w:r>
            <w:r>
              <w:rPr>
                <w:rFonts w:ascii="Times New Roman"/>
                <w:b w:val="false"/>
                <w:i w:val="false"/>
                <w:color w:val="000000"/>
                <w:sz w:val="20"/>
              </w:rPr>
              <w:t xml:space="preserve">
рұқсаттардың жалпы саны ____________ дана (резервке бөлінген </w:t>
            </w:r>
            <w:r>
              <w:br/>
            </w:r>
            <w:r>
              <w:rPr>
                <w:rFonts w:ascii="Times New Roman"/>
                <w:b w:val="false"/>
                <w:i w:val="false"/>
                <w:color w:val="000000"/>
                <w:sz w:val="20"/>
              </w:rPr>
              <w:t xml:space="preserve">
рұқсаттарды есепке алмағанда) </w:t>
            </w:r>
            <w:r>
              <w:br/>
            </w:r>
            <w:r>
              <w:rPr>
                <w:rFonts w:ascii="Times New Roman"/>
                <w:b w:val="false"/>
                <w:i w:val="false"/>
                <w:color w:val="000000"/>
                <w:sz w:val="20"/>
              </w:rPr>
              <w:t xml:space="preserve">
  Осының алдындағы жылы қазақстандық тасымалдаушылар пайдаланған </w:t>
            </w:r>
            <w:r>
              <w:br/>
            </w:r>
            <w:r>
              <w:rPr>
                <w:rFonts w:ascii="Times New Roman"/>
                <w:b w:val="false"/>
                <w:i w:val="false"/>
                <w:color w:val="000000"/>
                <w:sz w:val="20"/>
              </w:rPr>
              <w:t xml:space="preserve">
аталған түрдегі шетелдік рұқсаттардың жалпы саны ____________ </w:t>
            </w:r>
            <w:r>
              <w:br/>
            </w:r>
            <w:r>
              <w:rPr>
                <w:rFonts w:ascii="Times New Roman"/>
                <w:b w:val="false"/>
                <w:i w:val="false"/>
                <w:color w:val="000000"/>
                <w:sz w:val="20"/>
              </w:rPr>
              <w:t xml:space="preserve">
дана. </w:t>
            </w:r>
          </w:p>
        </w:tc>
      </w:tr>
      <w:tr>
        <w:trPr>
          <w:trHeight w:val="24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лицензия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жылы пай- </w:t>
            </w:r>
            <w:r>
              <w:br/>
            </w:r>
            <w:r>
              <w:rPr>
                <w:rFonts w:ascii="Times New Roman"/>
                <w:b w:val="false"/>
                <w:i w:val="false"/>
                <w:color w:val="000000"/>
                <w:sz w:val="20"/>
              </w:rPr>
              <w:t xml:space="preserve">
даланылған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түрдегі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саны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өтінім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түрдегі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түрдегі </w:t>
            </w:r>
            <w:r>
              <w:br/>
            </w:r>
            <w:r>
              <w:rPr>
                <w:rFonts w:ascii="Times New Roman"/>
                <w:b w:val="false"/>
                <w:i w:val="false"/>
                <w:color w:val="000000"/>
                <w:sz w:val="20"/>
              </w:rPr>
              <w:t xml:space="preserve">
рұқсаттар </w:t>
            </w:r>
            <w:r>
              <w:br/>
            </w:r>
            <w:r>
              <w:rPr>
                <w:rFonts w:ascii="Times New Roman"/>
                <w:b w:val="false"/>
                <w:i w:val="false"/>
                <w:color w:val="000000"/>
                <w:sz w:val="20"/>
              </w:rPr>
              <w:t xml:space="preserve">
саны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933"/>
        <w:gridCol w:w="2193"/>
        <w:gridCol w:w="2313"/>
        <w:gridCol w:w="2313"/>
      </w:tblGrid>
      <w:tr>
        <w:trPr>
          <w:trHeight w:val="24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 аумағы арқылы   ____________________________ </w:t>
            </w:r>
            <w:r>
              <w:br/>
            </w:r>
            <w:r>
              <w:rPr>
                <w:rFonts w:ascii="Times New Roman"/>
                <w:b w:val="false"/>
                <w:i w:val="false"/>
                <w:color w:val="000000"/>
                <w:sz w:val="20"/>
              </w:rPr>
              <w:t xml:space="preserve">
тасымалдауға арналған тапшы шетелдік рұқсаттарды үлестіру </w:t>
            </w:r>
            <w:r>
              <w:br/>
            </w:r>
            <w:r>
              <w:rPr>
                <w:rFonts w:ascii="Times New Roman"/>
                <w:b w:val="false"/>
                <w:i w:val="false"/>
                <w:color w:val="000000"/>
                <w:sz w:val="20"/>
              </w:rPr>
              <w:t xml:space="preserve">
бойынша деректер. </w:t>
            </w:r>
            <w:r>
              <w:br/>
            </w:r>
            <w:r>
              <w:rPr>
                <w:rFonts w:ascii="Times New Roman"/>
                <w:b w:val="false"/>
                <w:i w:val="false"/>
                <w:color w:val="000000"/>
                <w:sz w:val="20"/>
              </w:rPr>
              <w:t xml:space="preserve">
  Ағымдағы жылға үлестірілетін аталған түрдегі тапшы шетелдік </w:t>
            </w:r>
            <w:r>
              <w:br/>
            </w:r>
            <w:r>
              <w:rPr>
                <w:rFonts w:ascii="Times New Roman"/>
                <w:b w:val="false"/>
                <w:i w:val="false"/>
                <w:color w:val="000000"/>
                <w:sz w:val="20"/>
              </w:rPr>
              <w:t xml:space="preserve">
рұқсаттардың жалпы саны ____________ дана (резервке бөлінген </w:t>
            </w:r>
            <w:r>
              <w:br/>
            </w:r>
            <w:r>
              <w:rPr>
                <w:rFonts w:ascii="Times New Roman"/>
                <w:b w:val="false"/>
                <w:i w:val="false"/>
                <w:color w:val="000000"/>
                <w:sz w:val="20"/>
              </w:rPr>
              <w:t xml:space="preserve">
рұқсаттарды есепке алмағанда) </w:t>
            </w:r>
            <w:r>
              <w:br/>
            </w:r>
            <w:r>
              <w:rPr>
                <w:rFonts w:ascii="Times New Roman"/>
                <w:b w:val="false"/>
                <w:i w:val="false"/>
                <w:color w:val="000000"/>
                <w:sz w:val="20"/>
              </w:rPr>
              <w:t xml:space="preserve">
  Осының алдындағы жылы қазақстандық тасымалдаушылар пайдаланған </w:t>
            </w:r>
            <w:r>
              <w:br/>
            </w:r>
            <w:r>
              <w:rPr>
                <w:rFonts w:ascii="Times New Roman"/>
                <w:b w:val="false"/>
                <w:i w:val="false"/>
                <w:color w:val="000000"/>
                <w:sz w:val="20"/>
              </w:rPr>
              <w:t xml:space="preserve">
аталған түрдегі шетелдік рұқсаттардың жалпы саны ____________ </w:t>
            </w:r>
            <w:r>
              <w:br/>
            </w:r>
            <w:r>
              <w:rPr>
                <w:rFonts w:ascii="Times New Roman"/>
                <w:b w:val="false"/>
                <w:i w:val="false"/>
                <w:color w:val="000000"/>
                <w:sz w:val="20"/>
              </w:rPr>
              <w:t xml:space="preserve">
дана. </w:t>
            </w:r>
          </w:p>
        </w:tc>
      </w:tr>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жылға </w:t>
            </w:r>
            <w:r>
              <w:br/>
            </w:r>
            <w:r>
              <w:rPr>
                <w:rFonts w:ascii="Times New Roman"/>
                <w:b w:val="false"/>
                <w:i w:val="false"/>
                <w:color w:val="000000"/>
                <w:sz w:val="20"/>
              </w:rPr>
              <w:t xml:space="preserve">
бөлінген рұқсаттар </w:t>
            </w:r>
            <w:r>
              <w:br/>
            </w:r>
            <w:r>
              <w:rPr>
                <w:rFonts w:ascii="Times New Roman"/>
                <w:b w:val="false"/>
                <w:i w:val="false"/>
                <w:color w:val="000000"/>
                <w:sz w:val="20"/>
              </w:rPr>
              <w:t xml:space="preserve">
саны,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тоқсандар бойынша </w:t>
            </w:r>
          </w:p>
        </w:tc>
      </w:tr>
      <w:tr>
        <w:trPr>
          <w:trHeight w:val="67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тоқсан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тоқсан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тоқсан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