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abf1" w14:textId="404a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Қарамағындағы ақшалай қаражаттардың есебінен тауарлар, жұмыстар және қызметтерді сатып алуға міндетті субъектілерді Мемлекеттік реестрге енгізу және шығару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Қаржылық бақылау және мемлекеттік сатып алу комитеті Төрағасының 2005 жылғы 22 ақпандағы N 32 Бұйрығы. Қазақстан Республикасы Әділет министрлігінде 2005 жылғы 18 наурызда тіркелді. Тіркеу N 3500. Бұйрықтың күші жойылды - ҚР Қаржы министрлігі Қаржылық бақылау және мемлекеттік сатып алу комитеті Төрағасының 2006 жылғы 24 наурыздағы N 90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Қаржылық бақылау және мемлекеттік сатып алу комитеті Төрағасының 2006 жылғы 24 наурыздағы N 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"Мемлекеттік сатып алу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6-1-бабына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Қарамағындағы ақшалай қаражаттардың есебінен тауарлар, жұмыстар және қызметтерді сатып алуға міндетті субъектілерді Мемлекеттік реестрге енгізу және шығару Ережелері бекітілсін.
</w:t>
      </w:r>
      <w:r>
        <w:br/>
      </w:r>
      <w:r>
        <w:rPr>
          <w:rFonts w:ascii="Times New Roman"/>
          <w:b w:val="false"/>
          <w:i w:val="false"/>
          <w:color w:val="000000"/>
          <w:sz w:val="28"/>
        </w:rPr>
        <w:t>
     2. Ішкі бақылау материалдарын сараптау, құқықтық жұмысы және қызметкерлерді бақылау басқармасы (Е.Е. Жананов) Қазақстан Республикасы Әділет министрлігінде белгіленген тәртіп бойынша осы бұйрықтың мемлекеттік тіркеуін және бұйрықты ресми түрде жариялауды қамтамасыз етсін.
</w:t>
      </w:r>
      <w:r>
        <w:br/>
      </w:r>
      <w:r>
        <w:rPr>
          <w:rFonts w:ascii="Times New Roman"/>
          <w:b w:val="false"/>
          <w:i w:val="false"/>
          <w:color w:val="000000"/>
          <w:sz w:val="28"/>
        </w:rPr>
        <w:t>
     3. Осы бұйрықтың орындалуын бақылау Қазақстан Республикасы Қаржы министрлігі Қаржылық бақылау және мемлекеттік сатып алу комитеті Төрағасының орынбасары Б.А. Әлімбековке артылсын.
</w:t>
      </w:r>
      <w:r>
        <w:br/>
      </w:r>
      <w:r>
        <w:rPr>
          <w:rFonts w:ascii="Times New Roman"/>
          <w:b w:val="false"/>
          <w:i w:val="false"/>
          <w:color w:val="000000"/>
          <w:sz w:val="28"/>
        </w:rPr>
        <w:t>
     4. Осы бұйрық ресми түрде жарияланған күнінен бастап қолданылуға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w:t>
      </w:r>
      <w:r>
        <w:br/>
      </w:r>
      <w:r>
        <w:rPr>
          <w:rFonts w:ascii="Times New Roman"/>
          <w:b w:val="false"/>
          <w:i w:val="false"/>
          <w:color w:val="000000"/>
          <w:sz w:val="28"/>
        </w:rPr>
        <w:t>
Қаржылық бақылау және мемлекеттік     
</w:t>
      </w:r>
      <w:r>
        <w:br/>
      </w:r>
      <w:r>
        <w:rPr>
          <w:rFonts w:ascii="Times New Roman"/>
          <w:b w:val="false"/>
          <w:i w:val="false"/>
          <w:color w:val="000000"/>
          <w:sz w:val="28"/>
        </w:rPr>
        <w:t>
сатып алу комитеті Төрағасының     
</w:t>
      </w:r>
      <w:r>
        <w:br/>
      </w:r>
      <w:r>
        <w:rPr>
          <w:rFonts w:ascii="Times New Roman"/>
          <w:b w:val="false"/>
          <w:i w:val="false"/>
          <w:color w:val="000000"/>
          <w:sz w:val="28"/>
        </w:rPr>
        <w:t>
2005 жылғы 22 ақпандағы N 32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Қарамағындағы ақшалай қаражаттардың есебінен тауарлар,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 және қызметтерді сатып алуға міндетті субъектілерді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реестрге енгізу және шығару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Қарамағындағы ақшалай қаражаттардың есебінен тауарлар, жұмыстар және қызметтерді сатып алуға міндетті субъектілерді Мемлекеттік реестрге енгізу және шығару Ережелері (бұдан әрі - Ережелер) "Мемлекеттік сатып алу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(бұдан әрі - Заң), "Қазақстан Республикасы Қаржы министрлігі Қаржылық бақылау және мемлекеттік сатып алу комитетінің кейбір мәселелері" Қазақстан Республикасы Үкіметінің 2004 жылғы 29 қазандағы N 1134 
</w:t>
      </w:r>
      <w:r>
        <w:rPr>
          <w:rFonts w:ascii="Times New Roman"/>
          <w:b w:val="false"/>
          <w:i w:val="false"/>
          <w:color w:val="000000"/>
          <w:sz w:val="28"/>
        </w:rPr>
        <w:t xml:space="preserve"> қаулысына </w:t>
      </w:r>
      <w:r>
        <w:rPr>
          <w:rFonts w:ascii="Times New Roman"/>
          <w:b w:val="false"/>
          <w:i w:val="false"/>
          <w:color w:val="000000"/>
          <w:sz w:val="28"/>
        </w:rPr>
        <w:t>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Ережелер Қарамағындағы ақшалай қаражаттардың есебінен тауарлар, жұмыстар және қызметтерді сатып алуға міндетті субъектілерді (бұдан әрі - субъектілер) Мемлекеттік реестрге енгізу және шығару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Субъектілердің мемлекеттік реестрі (бұдан әрі - Мемлекеттік реестр) - Қазақстан Республикасы мемлекеттік сатып алу туралы заңнамасына сәйкес қарамағындағы ақшалай қаражаттардың есебінен тауарлар, жұмыстар және қызметтерді сатып алуға міндетті мемлекеттік органдар, мемлекеттік мекемелер соңымен қатар мемлекеттік кәсіпорындар, акцияларының (жарналарының) елу және елуден артық пайызы немесе акциялық бақылау пакеті мемлекеттің меншігінде болатын заңды тұлғалардың және олармен аффилиирленген тұлғалардың тізімі.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реестр жалпыға қол жетімді ақпараты бар мемлекеттік ақпараттық қор болып табылады (мемлекеттік немесе заңмен қорғалатын басқа құпиясы бар ақпараттан басқа).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Субъектілерді Мемлекеттік реестрге енгізу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шығару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сатып алу процесін реттейтін уәкілетті орган (бұдан әрі - уәкілетті орган) 
</w:t>
      </w:r>
      <w:r>
        <w:rPr>
          <w:rFonts w:ascii="Times New Roman"/>
          <w:b w:val="false"/>
          <w:i w:val="false"/>
          <w:color w:val="000000"/>
          <w:sz w:val="28"/>
        </w:rPr>
        <w:t xml:space="preserve"> Заңға </w:t>
      </w:r>
      <w:r>
        <w:rPr>
          <w:rFonts w:ascii="Times New Roman"/>
          <w:b w:val="false"/>
          <w:i w:val="false"/>
          <w:color w:val="000000"/>
          <w:sz w:val="28"/>
        </w:rPr>
        <w:t>
 және Ережелерге сәйкес субъектіні Мемлекеттік реестрге енгізу және шығару туралы шешімді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реестрге енгізу үшін Ережелерге қосымшаға сәйкес формамен жазылған, бірінші басқарушының (немесе оның орнындағы тұлғаның) қолы қойылған және субъектінің мөрімен куәландырылған өтінішті субъект уәкілетті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Субъекті Ережелер күшіне енгеннен кейін 10 (он) жұмыс күні аралығында, егер 
</w:t>
      </w:r>
      <w:r>
        <w:rPr>
          <w:rFonts w:ascii="Times New Roman"/>
          <w:b w:val="false"/>
          <w:i w:val="false"/>
          <w:color w:val="000000"/>
          <w:sz w:val="28"/>
        </w:rPr>
        <w:t xml:space="preserve"> Заңға </w:t>
      </w:r>
      <w:r>
        <w:rPr>
          <w:rFonts w:ascii="Times New Roman"/>
          <w:b w:val="false"/>
          <w:i w:val="false"/>
          <w:color w:val="000000"/>
          <w:sz w:val="28"/>
        </w:rPr>
        <w:t>
 сәйкес қарамағындағы ақшалай қаражаттардың есебінен тауарлар, жұмыстар және қызметтерді сатып алуға субъектілердің міндеті пайда болса (акцияларының (үлестерінің) елу және одан артық пайызы немесе акцияларының бақылау пакеті мемлекетке тиесілі мемлекеттік органның, мемлекеттік мекеменің, мемлекеттік кәсіпорынның құрылуы, заңды тұлғалардың, олармен аффилиирленген заңды тұлғалардың пайда болуы; жарғылық капиталдағы акцияларды немесе үлестерді алу-сату, акцияларды, үлестерді жарғылық капиталда сенімгерлік басқару, басқа мүлікті) осы Ережелер қолданысқа енгізілгеннен кейін - 10 (он) күн ішінде осындай міндеттеме туғаннан кейін уәкілетті органға осы өтінішті ұсынады.
</w:t>
      </w:r>
      <w:r>
        <w:br/>
      </w:r>
      <w:r>
        <w:rPr>
          <w:rFonts w:ascii="Times New Roman"/>
          <w:b w:val="false"/>
          <w:i w:val="false"/>
          <w:color w:val="000000"/>
          <w:sz w:val="28"/>
        </w:rPr>
        <w:t>
     Субъекті Мемлекеттік реестрге енгізу туралы енгізудің негіздемелерін растайтын құжаттарды қосып өтінішті ұсынады: заңды тұлғалар бірыңғай мемлекеттік тіркелімнен үзіндінің тұпнұсқасы немесе нотариалды куәландырылған көшірмелері, акцияларды, жарғылық капиталдағы үлестерді, немесе басқа мүлікті алу-сату шарттардың нотариалды куәландырылған көшірмелері, акцияларды, үлестерді жарғылық капиталда немесе басқа мүлікті сенімгерлік басқару шарттарының нотариалды куәландырылған көшірмелері немесе басқа құжаттардың нотариалды куәландырылған көшірмелері.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реестрден шығару келесі жағдайларда жүргізіледі:
</w:t>
      </w:r>
      <w:r>
        <w:br/>
      </w:r>
      <w:r>
        <w:rPr>
          <w:rFonts w:ascii="Times New Roman"/>
          <w:b w:val="false"/>
          <w:i w:val="false"/>
          <w:color w:val="000000"/>
          <w:sz w:val="28"/>
        </w:rPr>
        <w:t>
     1) егер субъект жойылса;
</w:t>
      </w:r>
      <w:r>
        <w:br/>
      </w:r>
      <w:r>
        <w:rPr>
          <w:rFonts w:ascii="Times New Roman"/>
          <w:b w:val="false"/>
          <w:i w:val="false"/>
          <w:color w:val="000000"/>
          <w:sz w:val="28"/>
        </w:rPr>
        <w:t>
     2) егер субъект Қазақстан Республикасы 
</w:t>
      </w:r>
      <w:r>
        <w:rPr>
          <w:rFonts w:ascii="Times New Roman"/>
          <w:b w:val="false"/>
          <w:i w:val="false"/>
          <w:color w:val="000000"/>
          <w:sz w:val="28"/>
        </w:rPr>
        <w:t xml:space="preserve"> мемлекеттік сатып алу </w:t>
      </w:r>
      <w:r>
        <w:rPr>
          <w:rFonts w:ascii="Times New Roman"/>
          <w:b w:val="false"/>
          <w:i w:val="false"/>
          <w:color w:val="000000"/>
          <w:sz w:val="28"/>
        </w:rPr>
        <w:t>
 туралы заңнамасына сәйкес қарамағындағы ақшалай қаражаттардың есебінен тауарлар, жұмыстар және қызметтерді сатып алуға міндетін жоғалтса.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реестрден шығу үшін субъект Ережелердің 9-тармағында көзделген шарты келуінен кейін 10 (он) күн аралығында уәкілетті органға бірінші басқарушының (оның орнындағы тұлғаның немесе қол қоюға уәкілетті тұлғаның) қолы қойылған аталған шартының пайда болғанын растайтын құжаттардың көшірмелері (жойылу туралы заңды тұлғалардың реестрінен үзіндінің тұпнұсқасы немесе нотариалды куәландырылған көшірмесі, акцияларды, жарғылық капиталдағы үлестерді, немесе басқа мүлікті алу-сату шарттардың нотариалды куәландырылған көшірмелері, акцияларды, үлестерді немесе басқа мүлікті сенімгерлік басқару шарттарының нотариалды куәландырылған көшірмелері немесе басқа құжаттардың нотариалды куәландырылған көшірмелері) қосылған өтінішті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Уәкілетті орган он күндік мерзім ішінде Мемлекеттік реестрге енгізу және шығару туралы субъектілерді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реестрге өзгерістер мен толықтырулар уәкілетті органның шешімі бойынша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реестрге өзгерістер мен толықтыруларды енгізу үшін субъектілер құрылтай құжаттарына өзгерістер мен толықтырулар енгізгеннен, қайта құрылғаннан кейін 10 (он) күн аралығында уәкілетті органға осы өзгерістер және толықтырулар немесе қайта құрылу туралы мәліметтерді ұсынады. Ақпарат жазба түрде, субъекттің бірінші басқарушысының (немесе оның орнындағы тұлғаның) қолы қойылып және нотариалды куәландырылған өзгерістер немесе толықтырулар енгізілген құрылтай құжаттардың көшірмелері немесе қайта құрылу туралы мәліметтері бар нотариалды куәландырылған құжаттардың көшірмелері қосылып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Қарамағындағы ақшалай қаражаттардың
</w:t>
      </w:r>
      <w:r>
        <w:br/>
      </w:r>
      <w:r>
        <w:rPr>
          <w:rFonts w:ascii="Times New Roman"/>
          <w:b w:val="false"/>
          <w:i w:val="false"/>
          <w:color w:val="000000"/>
          <w:sz w:val="28"/>
        </w:rPr>
        <w:t>
                                есебінен тауарлар, жұмыстар
</w:t>
      </w:r>
      <w:r>
        <w:br/>
      </w:r>
      <w:r>
        <w:rPr>
          <w:rFonts w:ascii="Times New Roman"/>
          <w:b w:val="false"/>
          <w:i w:val="false"/>
          <w:color w:val="000000"/>
          <w:sz w:val="28"/>
        </w:rPr>
        <w:t>
                            және қызметтерді сатып алуға міндетті
</w:t>
      </w:r>
      <w:r>
        <w:br/>
      </w:r>
      <w:r>
        <w:rPr>
          <w:rFonts w:ascii="Times New Roman"/>
          <w:b w:val="false"/>
          <w:i w:val="false"/>
          <w:color w:val="000000"/>
          <w:sz w:val="28"/>
        </w:rPr>
        <w:t>
                             субъектілерді Мемлекеттік реестрге
</w:t>
      </w:r>
      <w:r>
        <w:br/>
      </w:r>
      <w:r>
        <w:rPr>
          <w:rFonts w:ascii="Times New Roman"/>
          <w:b w:val="false"/>
          <w:i w:val="false"/>
          <w:color w:val="000000"/>
          <w:sz w:val="28"/>
        </w:rPr>
        <w:t>
                            енгізу және шығару Ережелеріне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Қарамағындағы ақшалай қаражаттардың есебінен тауарлар,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 және қызметтерді сатып алуға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субъектілердің Мемлекеттік реестрге енгізу үшін өтініші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Қарамағындағы ақшалай қаражаттардың есебінен тауарлар,
</w:t>
      </w:r>
      <w:r>
        <w:br/>
      </w:r>
      <w:r>
        <w:rPr>
          <w:rFonts w:ascii="Times New Roman"/>
          <w:b w:val="false"/>
          <w:i w:val="false"/>
          <w:color w:val="000000"/>
          <w:sz w:val="28"/>
        </w:rPr>
        <w:t>
жұмыстар және қызметтерді сатып алуға міндетті субъектілердің
</w:t>
      </w:r>
      <w:r>
        <w:br/>
      </w:r>
      <w:r>
        <w:rPr>
          <w:rFonts w:ascii="Times New Roman"/>
          <w:b w:val="false"/>
          <w:i w:val="false"/>
          <w:color w:val="000000"/>
          <w:sz w:val="28"/>
        </w:rPr>
        <w:t>
Мемлекеттік реестріне енгізуді cұраймын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(субъекттің толық атауы)
</w:t>
      </w:r>
      <w:r>
        <w:br/>
      </w:r>
      <w:r>
        <w:rPr>
          <w:rFonts w:ascii="Times New Roman"/>
          <w:b w:val="false"/>
          <w:i w:val="false"/>
          <w:color w:val="000000"/>
          <w:sz w:val="28"/>
        </w:rPr>
        <w:t>
_
</w:t>
      </w:r>
      <w:r>
        <w:br/>
      </w:r>
      <w:r>
        <w:rPr>
          <w:rFonts w:ascii="Times New Roman"/>
          <w:b w:val="false"/>
          <w:i w:val="false"/>
          <w:color w:val="000000"/>
          <w:sz w:val="28"/>
        </w:rPr>
        <w:t>
|_| - тапсырысшы;
</w:t>
      </w:r>
      <w:r>
        <w:br/>
      </w:r>
      <w:r>
        <w:rPr>
          <w:rFonts w:ascii="Times New Roman"/>
          <w:b w:val="false"/>
          <w:i w:val="false"/>
          <w:color w:val="000000"/>
          <w:sz w:val="28"/>
        </w:rPr>
        <w:t>
_
</w:t>
      </w:r>
      <w:r>
        <w:br/>
      </w:r>
      <w:r>
        <w:rPr>
          <w:rFonts w:ascii="Times New Roman"/>
          <w:b w:val="false"/>
          <w:i w:val="false"/>
          <w:color w:val="000000"/>
          <w:sz w:val="28"/>
        </w:rPr>
        <w:t>
|_| - үшін ұйымдастырушы ретінде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 (заңды тұлғалар) үшін өтініш беруші ұйымдастырушы болып
</w:t>
      </w:r>
      <w:r>
        <w:br/>
      </w:r>
      <w:r>
        <w:rPr>
          <w:rFonts w:ascii="Times New Roman"/>
          <w:b w:val="false"/>
          <w:i w:val="false"/>
          <w:color w:val="000000"/>
          <w:sz w:val="28"/>
        </w:rPr>
        <w:t>
табылатын сол заңды тұлғаның (заңды тұлғалардың) толық атауы
</w:t>
      </w:r>
    </w:p>
    <w:p>
      <w:pPr>
        <w:spacing w:after="0"/>
        <w:ind w:left="0"/>
        <w:jc w:val="both"/>
      </w:pPr>
      <w:r>
        <w:rPr>
          <w:rFonts w:ascii="Times New Roman"/>
          <w:b w:val="false"/>
          <w:i w:val="false"/>
          <w:color w:val="000000"/>
          <w:sz w:val="28"/>
        </w:rPr>
        <w:t>
     Субъекттің толық атауы:
</w:t>
      </w:r>
      <w:r>
        <w:br/>
      </w:r>
      <w:r>
        <w:rPr>
          <w:rFonts w:ascii="Times New Roman"/>
          <w:b w:val="false"/>
          <w:i w:val="false"/>
          <w:color w:val="000000"/>
          <w:sz w:val="28"/>
        </w:rPr>
        <w:t>
     мемлекеттік тілде: ___________________________________________
</w:t>
      </w:r>
      <w:r>
        <w:br/>
      </w:r>
      <w:r>
        <w:rPr>
          <w:rFonts w:ascii="Times New Roman"/>
          <w:b w:val="false"/>
          <w:i w:val="false"/>
          <w:color w:val="000000"/>
          <w:sz w:val="28"/>
        </w:rPr>
        <w:t>
     СТН __________________________
</w:t>
      </w:r>
      <w:r>
        <w:br/>
      </w:r>
      <w:r>
        <w:rPr>
          <w:rFonts w:ascii="Times New Roman"/>
          <w:b w:val="false"/>
          <w:i w:val="false"/>
          <w:color w:val="000000"/>
          <w:sz w:val="28"/>
        </w:rPr>
        <w:t>
     ОКПО _________________________.
</w:t>
      </w:r>
    </w:p>
    <w:p>
      <w:pPr>
        <w:spacing w:after="0"/>
        <w:ind w:left="0"/>
        <w:jc w:val="both"/>
      </w:pPr>
      <w:r>
        <w:rPr>
          <w:rFonts w:ascii="Times New Roman"/>
          <w:b w:val="false"/>
          <w:i w:val="false"/>
          <w:color w:val="000000"/>
          <w:sz w:val="28"/>
        </w:rPr>
        <w:t>
     Мемлекеттік тіркеу туралы мәліметтер:
</w:t>
      </w:r>
      <w:r>
        <w:br/>
      </w:r>
      <w:r>
        <w:rPr>
          <w:rFonts w:ascii="Times New Roman"/>
          <w:b w:val="false"/>
          <w:i w:val="false"/>
          <w:color w:val="000000"/>
          <w:sz w:val="28"/>
        </w:rPr>
        <w:t>
     тіркеу номері ________________
</w:t>
      </w:r>
      <w:r>
        <w:br/>
      </w:r>
      <w:r>
        <w:rPr>
          <w:rFonts w:ascii="Times New Roman"/>
          <w:b w:val="false"/>
          <w:i w:val="false"/>
          <w:color w:val="000000"/>
          <w:sz w:val="28"/>
        </w:rPr>
        <w:t>
     тіркеу күні __________________.
</w:t>
      </w:r>
    </w:p>
    <w:p>
      <w:pPr>
        <w:spacing w:after="0"/>
        <w:ind w:left="0"/>
        <w:jc w:val="both"/>
      </w:pPr>
      <w:r>
        <w:rPr>
          <w:rFonts w:ascii="Times New Roman"/>
          <w:b w:val="false"/>
          <w:i w:val="false"/>
          <w:color w:val="000000"/>
          <w:sz w:val="28"/>
        </w:rPr>
        <w:t>
     Ұйымдық-құқықтық форма:
</w:t>
      </w:r>
      <w:r>
        <w:br/>
      </w:r>
      <w:r>
        <w:rPr>
          <w:rFonts w:ascii="Times New Roman"/>
          <w:b w:val="false"/>
          <w:i w:val="false"/>
          <w:color w:val="000000"/>
          <w:sz w:val="28"/>
        </w:rPr>
        <w:t>
     _
</w:t>
      </w:r>
      <w:r>
        <w:br/>
      </w:r>
      <w:r>
        <w:rPr>
          <w:rFonts w:ascii="Times New Roman"/>
          <w:b w:val="false"/>
          <w:i w:val="false"/>
          <w:color w:val="000000"/>
          <w:sz w:val="28"/>
        </w:rPr>
        <w:t>
    |_| - акционерлік қоғам,
</w:t>
      </w:r>
      <w:r>
        <w:br/>
      </w:r>
      <w:r>
        <w:rPr>
          <w:rFonts w:ascii="Times New Roman"/>
          <w:b w:val="false"/>
          <w:i w:val="false"/>
          <w:color w:val="000000"/>
          <w:sz w:val="28"/>
        </w:rPr>
        <w:t>
     _
</w:t>
      </w:r>
      <w:r>
        <w:br/>
      </w:r>
      <w:r>
        <w:rPr>
          <w:rFonts w:ascii="Times New Roman"/>
          <w:b w:val="false"/>
          <w:i w:val="false"/>
          <w:color w:val="000000"/>
          <w:sz w:val="28"/>
        </w:rPr>
        <w:t>
    |_| - мемлекеттік қазыналық кәсіпорын,
</w:t>
      </w:r>
      <w:r>
        <w:br/>
      </w:r>
      <w:r>
        <w:rPr>
          <w:rFonts w:ascii="Times New Roman"/>
          <w:b w:val="false"/>
          <w:i w:val="false"/>
          <w:color w:val="000000"/>
          <w:sz w:val="28"/>
        </w:rPr>
        <w:t>
     _
</w:t>
      </w:r>
      <w:r>
        <w:br/>
      </w:r>
      <w:r>
        <w:rPr>
          <w:rFonts w:ascii="Times New Roman"/>
          <w:b w:val="false"/>
          <w:i w:val="false"/>
          <w:color w:val="000000"/>
          <w:sz w:val="28"/>
        </w:rPr>
        <w:t>
    |_| - шаруашылық қызметі құқығындағы мемлекеттік кәсіпорын,
</w:t>
      </w:r>
      <w:r>
        <w:br/>
      </w:r>
      <w:r>
        <w:rPr>
          <w:rFonts w:ascii="Times New Roman"/>
          <w:b w:val="false"/>
          <w:i w:val="false"/>
          <w:color w:val="000000"/>
          <w:sz w:val="28"/>
        </w:rPr>
        <w:t>
     _
</w:t>
      </w:r>
      <w:r>
        <w:br/>
      </w:r>
      <w:r>
        <w:rPr>
          <w:rFonts w:ascii="Times New Roman"/>
          <w:b w:val="false"/>
          <w:i w:val="false"/>
          <w:color w:val="000000"/>
          <w:sz w:val="28"/>
        </w:rPr>
        <w:t>
    |_| - мемлекеттік мекеме,
</w:t>
      </w:r>
      <w:r>
        <w:br/>
      </w:r>
      <w:r>
        <w:rPr>
          <w:rFonts w:ascii="Times New Roman"/>
          <w:b w:val="false"/>
          <w:i w:val="false"/>
          <w:color w:val="000000"/>
          <w:sz w:val="28"/>
        </w:rPr>
        <w:t>
     _
</w:t>
      </w:r>
      <w:r>
        <w:br/>
      </w:r>
      <w:r>
        <w:rPr>
          <w:rFonts w:ascii="Times New Roman"/>
          <w:b w:val="false"/>
          <w:i w:val="false"/>
          <w:color w:val="000000"/>
          <w:sz w:val="28"/>
        </w:rPr>
        <w:t>
    |_| - мемлекеттік қор,
</w:t>
      </w:r>
      <w:r>
        <w:br/>
      </w:r>
      <w:r>
        <w:rPr>
          <w:rFonts w:ascii="Times New Roman"/>
          <w:b w:val="false"/>
          <w:i w:val="false"/>
          <w:color w:val="000000"/>
          <w:sz w:val="28"/>
        </w:rPr>
        <w:t>
     _
</w:t>
      </w:r>
      <w:r>
        <w:br/>
      </w:r>
      <w:r>
        <w:rPr>
          <w:rFonts w:ascii="Times New Roman"/>
          <w:b w:val="false"/>
          <w:i w:val="false"/>
          <w:color w:val="000000"/>
          <w:sz w:val="28"/>
        </w:rPr>
        <w:t>
    |_| - басқа формасы: ____________________.
</w:t>
      </w:r>
    </w:p>
    <w:p>
      <w:pPr>
        <w:spacing w:after="0"/>
        <w:ind w:left="0"/>
        <w:jc w:val="both"/>
      </w:pPr>
      <w:r>
        <w:rPr>
          <w:rFonts w:ascii="Times New Roman"/>
          <w:b w:val="false"/>
          <w:i w:val="false"/>
          <w:color w:val="000000"/>
          <w:sz w:val="28"/>
        </w:rPr>
        <w:t>
     Орналасқан жері туралы мәліметтер:
</w:t>
      </w:r>
      <w:r>
        <w:br/>
      </w:r>
      <w:r>
        <w:rPr>
          <w:rFonts w:ascii="Times New Roman"/>
          <w:b w:val="false"/>
          <w:i w:val="false"/>
          <w:color w:val="000000"/>
          <w:sz w:val="28"/>
        </w:rPr>
        <w:t>
     толық почталық мекен-жайы ____________________________________
</w:t>
      </w:r>
      <w:r>
        <w:br/>
      </w:r>
      <w:r>
        <w:rPr>
          <w:rFonts w:ascii="Times New Roman"/>
          <w:b w:val="false"/>
          <w:i w:val="false"/>
          <w:color w:val="000000"/>
          <w:sz w:val="28"/>
        </w:rPr>
        <w:t>
     телефон номері _______________________________________________
</w:t>
      </w:r>
      <w:r>
        <w:br/>
      </w:r>
      <w:r>
        <w:rPr>
          <w:rFonts w:ascii="Times New Roman"/>
          <w:b w:val="false"/>
          <w:i w:val="false"/>
          <w:color w:val="000000"/>
          <w:sz w:val="28"/>
        </w:rPr>
        <w:t>
     факс номері __________________________________________________
</w:t>
      </w:r>
      <w:r>
        <w:br/>
      </w:r>
      <w:r>
        <w:rPr>
          <w:rFonts w:ascii="Times New Roman"/>
          <w:b w:val="false"/>
          <w:i w:val="false"/>
          <w:color w:val="000000"/>
          <w:sz w:val="28"/>
        </w:rPr>
        <w:t>
     электрондық почта мекен-жайы ________________________________.
</w:t>
      </w:r>
    </w:p>
    <w:p>
      <w:pPr>
        <w:spacing w:after="0"/>
        <w:ind w:left="0"/>
        <w:jc w:val="both"/>
      </w:pPr>
      <w:r>
        <w:rPr>
          <w:rFonts w:ascii="Times New Roman"/>
          <w:b w:val="false"/>
          <w:i w:val="false"/>
          <w:color w:val="000000"/>
          <w:sz w:val="28"/>
        </w:rPr>
        <w:t>
     Бірінші басқарушы:
</w:t>
      </w:r>
      <w:r>
        <w:br/>
      </w:r>
      <w:r>
        <w:rPr>
          <w:rFonts w:ascii="Times New Roman"/>
          <w:b w:val="false"/>
          <w:i w:val="false"/>
          <w:color w:val="000000"/>
          <w:sz w:val="28"/>
        </w:rPr>
        <w:t>
     тегі _________________________
</w:t>
      </w:r>
      <w:r>
        <w:br/>
      </w:r>
      <w:r>
        <w:rPr>
          <w:rFonts w:ascii="Times New Roman"/>
          <w:b w:val="false"/>
          <w:i w:val="false"/>
          <w:color w:val="000000"/>
          <w:sz w:val="28"/>
        </w:rPr>
        <w:t>
     аты  _________________________
</w:t>
      </w:r>
      <w:r>
        <w:br/>
      </w:r>
      <w:r>
        <w:rPr>
          <w:rFonts w:ascii="Times New Roman"/>
          <w:b w:val="false"/>
          <w:i w:val="false"/>
          <w:color w:val="000000"/>
          <w:sz w:val="28"/>
        </w:rPr>
        <w:t>
     жөні _________________________
</w:t>
      </w:r>
      <w:r>
        <w:br/>
      </w:r>
      <w:r>
        <w:rPr>
          <w:rFonts w:ascii="Times New Roman"/>
          <w:b w:val="false"/>
          <w:i w:val="false"/>
          <w:color w:val="000000"/>
          <w:sz w:val="28"/>
        </w:rPr>
        <w:t>
     СТН  _________________________.
</w:t>
      </w:r>
    </w:p>
    <w:p>
      <w:pPr>
        <w:spacing w:after="0"/>
        <w:ind w:left="0"/>
        <w:jc w:val="both"/>
      </w:pPr>
      <w:r>
        <w:rPr>
          <w:rFonts w:ascii="Times New Roman"/>
          <w:b w:val="false"/>
          <w:i w:val="false"/>
          <w:color w:val="000000"/>
          <w:sz w:val="28"/>
        </w:rPr>
        <w:t>
     Меншік түрі:
</w:t>
      </w:r>
      <w:r>
        <w:br/>
      </w:r>
      <w:r>
        <w:rPr>
          <w:rFonts w:ascii="Times New Roman"/>
          <w:b w:val="false"/>
          <w:i w:val="false"/>
          <w:color w:val="000000"/>
          <w:sz w:val="28"/>
        </w:rPr>
        <w:t>
     _                  _
</w:t>
      </w:r>
      <w:r>
        <w:br/>
      </w:r>
      <w:r>
        <w:rPr>
          <w:rFonts w:ascii="Times New Roman"/>
          <w:b w:val="false"/>
          <w:i w:val="false"/>
          <w:color w:val="000000"/>
          <w:sz w:val="28"/>
        </w:rPr>
        <w:t>
    |_| - мемлекеттік, |_| - жеке.
</w:t>
      </w:r>
    </w:p>
    <w:p>
      <w:pPr>
        <w:spacing w:after="0"/>
        <w:ind w:left="0"/>
        <w:jc w:val="both"/>
      </w:pPr>
      <w:r>
        <w:rPr>
          <w:rFonts w:ascii="Times New Roman"/>
          <w:b w:val="false"/>
          <w:i w:val="false"/>
          <w:color w:val="000000"/>
          <w:sz w:val="28"/>
        </w:rPr>
        <w:t>
     Құрылтайшылардың салымы бойынша үлесін (мың теңге) көрсете отырып жарғылық капиталды бөлу:
</w:t>
      </w:r>
      <w:r>
        <w:br/>
      </w:r>
      <w:r>
        <w:rPr>
          <w:rFonts w:ascii="Times New Roman"/>
          <w:b w:val="false"/>
          <w:i w:val="false"/>
          <w:color w:val="000000"/>
          <w:sz w:val="28"/>
        </w:rPr>
        <w:t>
     мемлекеттік (мың теңге, %) __________________
</w:t>
      </w:r>
      <w:r>
        <w:br/>
      </w:r>
      <w:r>
        <w:rPr>
          <w:rFonts w:ascii="Times New Roman"/>
          <w:b w:val="false"/>
          <w:i w:val="false"/>
          <w:color w:val="000000"/>
          <w:sz w:val="28"/>
        </w:rPr>
        <w:t>
     жеке (мың теңге, %) _________________________
</w:t>
      </w:r>
    </w:p>
    <w:p>
      <w:pPr>
        <w:spacing w:after="0"/>
        <w:ind w:left="0"/>
        <w:jc w:val="both"/>
      </w:pPr>
      <w:r>
        <w:rPr>
          <w:rFonts w:ascii="Times New Roman"/>
          <w:b w:val="false"/>
          <w:i w:val="false"/>
          <w:color w:val="000000"/>
          <w:sz w:val="28"/>
        </w:rPr>
        <w:t>
     Құрылтайшылар құрамы:
</w:t>
      </w:r>
      <w:r>
        <w:br/>
      </w:r>
      <w:r>
        <w:rPr>
          <w:rFonts w:ascii="Times New Roman"/>
          <w:b w:val="false"/>
          <w:i w:val="false"/>
          <w:color w:val="000000"/>
          <w:sz w:val="28"/>
        </w:rPr>
        <w:t>
     Заңды тұлғалар:
</w:t>
      </w:r>
      <w:r>
        <w:br/>
      </w:r>
      <w:r>
        <w:rPr>
          <w:rFonts w:ascii="Times New Roman"/>
          <w:b w:val="false"/>
          <w:i w:val="false"/>
          <w:color w:val="000000"/>
          <w:sz w:val="28"/>
        </w:rPr>
        <w:t>
     Құрылтайшының толық атауы ____________________________________
</w:t>
      </w:r>
      <w:r>
        <w:br/>
      </w:r>
      <w:r>
        <w:rPr>
          <w:rFonts w:ascii="Times New Roman"/>
          <w:b w:val="false"/>
          <w:i w:val="false"/>
          <w:color w:val="000000"/>
          <w:sz w:val="28"/>
        </w:rPr>
        <w:t>
     СТН __________________________ (егер заңды тұлға салық
</w:t>
      </w:r>
      <w:r>
        <w:br/>
      </w:r>
      <w:r>
        <w:rPr>
          <w:rFonts w:ascii="Times New Roman"/>
          <w:b w:val="false"/>
          <w:i w:val="false"/>
          <w:color w:val="000000"/>
          <w:sz w:val="28"/>
        </w:rPr>
        <w:t>
төлеуші ретінде тіркелмеген болса және Қазақстан Республикасының
</w:t>
      </w:r>
      <w:r>
        <w:br/>
      </w:r>
      <w:r>
        <w:rPr>
          <w:rFonts w:ascii="Times New Roman"/>
          <w:b w:val="false"/>
          <w:i w:val="false"/>
          <w:color w:val="000000"/>
          <w:sz w:val="28"/>
        </w:rPr>
        <w:t>
резиденті болмаса, оның салық есепте тұрмайтыны туралы Қазақстан
</w:t>
      </w:r>
      <w:r>
        <w:br/>
      </w:r>
      <w:r>
        <w:rPr>
          <w:rFonts w:ascii="Times New Roman"/>
          <w:b w:val="false"/>
          <w:i w:val="false"/>
          <w:color w:val="000000"/>
          <w:sz w:val="28"/>
        </w:rPr>
        <w:t>
Республикасы салық органының анықтамасының тұпнұсқасы немесе
</w:t>
      </w:r>
      <w:r>
        <w:br/>
      </w:r>
      <w:r>
        <w:rPr>
          <w:rFonts w:ascii="Times New Roman"/>
          <w:b w:val="false"/>
          <w:i w:val="false"/>
          <w:color w:val="000000"/>
          <w:sz w:val="28"/>
        </w:rPr>
        <w:t>
нотариалды куәландырылған көшірмесі қосылады).
</w:t>
      </w:r>
      <w:r>
        <w:br/>
      </w:r>
      <w:r>
        <w:rPr>
          <w:rFonts w:ascii="Times New Roman"/>
          <w:b w:val="false"/>
          <w:i w:val="false"/>
          <w:color w:val="000000"/>
          <w:sz w:val="28"/>
        </w:rPr>
        <w:t>
     Жеке тұлғалар:
</w:t>
      </w:r>
      <w:r>
        <w:br/>
      </w:r>
      <w:r>
        <w:rPr>
          <w:rFonts w:ascii="Times New Roman"/>
          <w:b w:val="false"/>
          <w:i w:val="false"/>
          <w:color w:val="000000"/>
          <w:sz w:val="28"/>
        </w:rPr>
        <w:t>
     тегі _________________________
</w:t>
      </w:r>
      <w:r>
        <w:br/>
      </w:r>
      <w:r>
        <w:rPr>
          <w:rFonts w:ascii="Times New Roman"/>
          <w:b w:val="false"/>
          <w:i w:val="false"/>
          <w:color w:val="000000"/>
          <w:sz w:val="28"/>
        </w:rPr>
        <w:t>
     аты  _________________________
</w:t>
      </w:r>
      <w:r>
        <w:br/>
      </w:r>
      <w:r>
        <w:rPr>
          <w:rFonts w:ascii="Times New Roman"/>
          <w:b w:val="false"/>
          <w:i w:val="false"/>
          <w:color w:val="000000"/>
          <w:sz w:val="28"/>
        </w:rPr>
        <w:t>
     жөні _________________________
</w:t>
      </w:r>
      <w:r>
        <w:br/>
      </w:r>
      <w:r>
        <w:rPr>
          <w:rFonts w:ascii="Times New Roman"/>
          <w:b w:val="false"/>
          <w:i w:val="false"/>
          <w:color w:val="000000"/>
          <w:sz w:val="28"/>
        </w:rPr>
        <w:t>
     СТН  _________________________ (егер жеке тұлға салық төлеуші
</w:t>
      </w:r>
      <w:r>
        <w:br/>
      </w:r>
      <w:r>
        <w:rPr>
          <w:rFonts w:ascii="Times New Roman"/>
          <w:b w:val="false"/>
          <w:i w:val="false"/>
          <w:color w:val="000000"/>
          <w:sz w:val="28"/>
        </w:rPr>
        <w:t>
ретінде тіркелмеген болса және Қазақстан Республикасының резиденті
</w:t>
      </w:r>
      <w:r>
        <w:br/>
      </w:r>
      <w:r>
        <w:rPr>
          <w:rFonts w:ascii="Times New Roman"/>
          <w:b w:val="false"/>
          <w:i w:val="false"/>
          <w:color w:val="000000"/>
          <w:sz w:val="28"/>
        </w:rPr>
        <w:t>
болмаса, оның салық есепте тұрмайтыны туралы Қазақстан Республикасы
</w:t>
      </w:r>
      <w:r>
        <w:br/>
      </w:r>
      <w:r>
        <w:rPr>
          <w:rFonts w:ascii="Times New Roman"/>
          <w:b w:val="false"/>
          <w:i w:val="false"/>
          <w:color w:val="000000"/>
          <w:sz w:val="28"/>
        </w:rPr>
        <w:t>
салық органының анықтамасының тұпнұсқасы немесе нотариалды
</w:t>
      </w:r>
      <w:r>
        <w:br/>
      </w:r>
      <w:r>
        <w:rPr>
          <w:rFonts w:ascii="Times New Roman"/>
          <w:b w:val="false"/>
          <w:i w:val="false"/>
          <w:color w:val="000000"/>
          <w:sz w:val="28"/>
        </w:rPr>
        <w:t>
куәландырылған көшірмесі қосылады).
</w:t>
      </w:r>
    </w:p>
    <w:p>
      <w:pPr>
        <w:spacing w:after="0"/>
        <w:ind w:left="0"/>
        <w:jc w:val="both"/>
      </w:pPr>
      <w:r>
        <w:rPr>
          <w:rFonts w:ascii="Times New Roman"/>
          <w:b w:val="false"/>
          <w:i w:val="false"/>
          <w:color w:val="000000"/>
          <w:sz w:val="28"/>
        </w:rPr>
        <w:t>
     Осымен жоғарыда аталған мәліметтер уәкілетті органмен
</w:t>
      </w:r>
      <w:r>
        <w:br/>
      </w:r>
      <w:r>
        <w:rPr>
          <w:rFonts w:ascii="Times New Roman"/>
          <w:b w:val="false"/>
          <w:i w:val="false"/>
          <w:color w:val="000000"/>
          <w:sz w:val="28"/>
        </w:rPr>
        <w:t>
тексерілуіне келісемін.
</w:t>
      </w:r>
      <w:r>
        <w:br/>
      </w:r>
      <w:r>
        <w:rPr>
          <w:rFonts w:ascii="Times New Roman"/>
          <w:b w:val="false"/>
          <w:i w:val="false"/>
          <w:color w:val="000000"/>
          <w:sz w:val="28"/>
        </w:rPr>
        <w:t>
     Өтініштегі мәліметтердің дұрыстығына кепілдімін.
</w:t>
      </w:r>
    </w:p>
    <w:p>
      <w:pPr>
        <w:spacing w:after="0"/>
        <w:ind w:left="0"/>
        <w:jc w:val="both"/>
      </w:pPr>
      <w:r>
        <w:rPr>
          <w:rFonts w:ascii="Times New Roman"/>
          <w:b w:val="false"/>
          <w:i w:val="false"/>
          <w:color w:val="000000"/>
          <w:sz w:val="28"/>
        </w:rPr>
        <w:t>
_____________________________         ___________________________
</w:t>
      </w:r>
      <w:r>
        <w:br/>
      </w:r>
      <w:r>
        <w:rPr>
          <w:rFonts w:ascii="Times New Roman"/>
          <w:b w:val="false"/>
          <w:i w:val="false"/>
          <w:color w:val="000000"/>
          <w:sz w:val="28"/>
        </w:rPr>
        <w:t>
(бірінші басқарушының немесе                     (қолы)
</w:t>
      </w:r>
      <w:r>
        <w:br/>
      </w:r>
      <w:r>
        <w:rPr>
          <w:rFonts w:ascii="Times New Roman"/>
          <w:b w:val="false"/>
          <w:i w:val="false"/>
          <w:color w:val="000000"/>
          <w:sz w:val="28"/>
        </w:rPr>
        <w:t>
оның орнындағы тұлғаның тегі,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М.Ө.                            ___________________________
</w:t>
      </w:r>
      <w:r>
        <w:br/>
      </w:r>
      <w:r>
        <w:rPr>
          <w:rFonts w:ascii="Times New Roman"/>
          <w:b w:val="false"/>
          <w:i w:val="false"/>
          <w:color w:val="000000"/>
          <w:sz w:val="28"/>
        </w:rPr>
        <w:t>
                                               (уақыты)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