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b38d" w14:textId="dbdb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29 қаңтардағы N 17 Қаулысы. Қазақстан Республикасының Әділет министрлігінде 2005 жылғы 10 наурызда тіркелді. Тіркеу N 3484.
Күші жойылды - Қазақстан Республикасы Қаржы нарығын және қаржы ұйымдарын реттеу мен қадағалау агенттігі Басқармасының 2006 жылғы 17 маусымдағы N 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1-тармағының 5), 6) тармақшаларына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Бағалы қағаздар рыногында кәсіби қызмет түрлерін қоса атқаратын ұйымдар үшін "Меншікті капиталдың жеткіліктілік коэффициенті" пруденциалдық нормативі белгіленсін. 
</w:t>
      </w:r>
      <w:r>
        <w:br/>
      </w:r>
      <w:r>
        <w:rPr>
          <w:rFonts w:ascii="Times New Roman"/>
          <w:b w:val="false"/>
          <w:i w:val="false"/>
          <w:color w:val="000000"/>
          <w:sz w:val="28"/>
        </w:rPr>
        <w:t>
     Меншікті капиталдың жеткіліктілік коэффициентінің мағынасы күн сайын 1-ден кем емес болуы тиіс.
</w:t>
      </w:r>
      <w:r>
        <w:br/>
      </w:r>
      <w:r>
        <w:rPr>
          <w:rFonts w:ascii="Times New Roman"/>
          <w:b w:val="false"/>
          <w:i w:val="false"/>
          <w:color w:val="000000"/>
          <w:sz w:val="28"/>
        </w:rPr>
        <w:t>
     2. Бағалы қағаздар рыногында кәсіби қызмет түрлерін қоса атқаратын жинақтаушы зейнетақы қорлары және бағалы қағаздар рыногында кәсіби қызмет түрлерін қоса атқаратын, зейнетақы активтерін инвестициялық басқаруды жүзеге асыратын ұйымдар үшін "Өтімділігі жоғары активтердің жеткіліктілік коэффициенті" пруденциалдық нормативі белгіленсін.
</w:t>
      </w:r>
      <w:r>
        <w:br/>
      </w:r>
      <w:r>
        <w:rPr>
          <w:rFonts w:ascii="Times New Roman"/>
          <w:b w:val="false"/>
          <w:i w:val="false"/>
          <w:color w:val="000000"/>
          <w:sz w:val="28"/>
        </w:rPr>
        <w:t>
     Өтімділігі жоғары активтердің жеткіліктілік коэффициентінің мағынасы күн сайын 1-ден кем емес болуы тиіс.
</w:t>
      </w:r>
      <w:r>
        <w:br/>
      </w:r>
      <w:r>
        <w:rPr>
          <w:rFonts w:ascii="Times New Roman"/>
          <w:b w:val="false"/>
          <w:i w:val="false"/>
          <w:color w:val="000000"/>
          <w:sz w:val="28"/>
        </w:rPr>
        <w:t>
     3. Қоса беріліп отырған Бағалы қағаздар рыногында кәсіби қызмет түрлерін қоса атқаратын ұйымдарға арналған пруденциалдық нормативтерді есептеу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Осы қаулы 2005 жылғы 1 сәуірден бастап қолданысқа енеді.
</w:t>
      </w:r>
      <w:r>
        <w:br/>
      </w:r>
      <w:r>
        <w:rPr>
          <w:rFonts w:ascii="Times New Roman"/>
          <w:b w:val="false"/>
          <w:i w:val="false"/>
          <w:color w:val="000000"/>
          <w:sz w:val="28"/>
        </w:rPr>
        <w:t>
     5.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инвестициялық портфельді басқаруды жүзеге асыратын ұйымдарға жіберсін.
</w:t>
      </w:r>
      <w:r>
        <w:br/>
      </w:r>
      <w:r>
        <w:rPr>
          <w:rFonts w:ascii="Times New Roman"/>
          <w:b w:val="false"/>
          <w:i w:val="false"/>
          <w:color w:val="000000"/>
          <w:sz w:val="28"/>
        </w:rPr>
        <w:t>
     6. Агенттіктің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2005 жылғы 29 қаңтардағы     
</w:t>
      </w:r>
      <w:r>
        <w:br/>
      </w:r>
      <w:r>
        <w:rPr>
          <w:rFonts w:ascii="Times New Roman"/>
          <w:b w:val="false"/>
          <w:i w:val="false"/>
          <w:color w:val="000000"/>
          <w:sz w:val="28"/>
        </w:rPr>
        <w:t>
N 17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кәсіби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түрлерін қоса атқаратын ұйымдарға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нормативтерді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рыногында кәсіби қызмет түрлерін қоса атқаратын ұйымдарға арналған пруденциалдық нормативтерді есептеу ережесі (бұдан әрі - Ереже) бағалы қағаздар рыногында кәсіби қызмет түрлерін қоса атқаратын ұйымдардың сақтауға міндетті "Меншікті капиталдың жеткіліктілік коэффициенті" және "Өтімділігі жоғары активтердің жеткіліктілік коэффициенті" пруденциалдық нормативтерді есептеу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рыногында кәсіби қызмет түрлерін қоса атқаратын ұйымдарға арналған өзге пруденциалдық нормативтерді есептеу және олар бойынша есеп беру тәртібі оларды есептеу және есеп беру тәртібін айқындайтын қаржы нарығын және қаржы ұйымдарын реттеу мен қадағалау жөніндегі уәкілетті органның (бұдан әрі - уәкілетті орган) нормативтік құқықтық актісінде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Жинақтаушы зейнетақы қорының (бұдан әрі - Қор), зейнетақы активтерін инвестициялық басқаруды жүзеге асыратын ұйымның (бұдан әрі - Ұйым), клиенттердің шоттарын номиналды ұстаушы ретінде жүргізу құқығымен брокерлік және дилерлік қызметті жүзеге асыратын ұйымның (бұдан әрі - Брокер және (немесе) дилер), инвестициялық портфельді басқару жөніндегі қызметті жүзеге асыратын ұйымның (бұдан әрі - Басқарушы) мына активтері өтімді активтер болып табылады: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екінші деңгейдегі банктердің шоттарындағы ақша;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тізімге енгізілген немесе еншілес резидент банктер болып табылатын, ықтимал шығын резервін шегергендегі "А" ("Standard &amp; Poor's" және "Fitch" рейтинг агенттіктерінің жіктелімі бойынша) немесе "А2" ("Moody's Investors Service" рейтинг агенттігінің жіктелімі бойынша) (негізгі борыш пен есептелген сыйақы сомасын ескере отырып) санаттарынан кем емес ұзақ мерзімді және/немесе қысқа мерзімді жеке рейтингі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3-1)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r>
        <w:br/>
      </w:r>
      <w:r>
        <w:rPr>
          <w:rFonts w:ascii="Times New Roman"/>
          <w:b w:val="false"/>
          <w:i w:val="false"/>
          <w:color w:val="000000"/>
          <w:sz w:val="28"/>
        </w:rPr>
        <w:t>
     4) ықтимал шығын резервін шегергендегі Қазақстан Республикасының мемлекеттік бағалы қағаздары (басқа мемлекеттердің заңдарына сәйкес эмиссияланғандарды қоса алғанда) (негізгі борыш пен есептелген сыйақы сомасын ескере отырып);
</w:t>
      </w:r>
      <w:r>
        <w:br/>
      </w:r>
      <w:r>
        <w:rPr>
          <w:rFonts w:ascii="Times New Roman"/>
          <w:b w:val="false"/>
          <w:i w:val="false"/>
          <w:color w:val="000000"/>
          <w:sz w:val="28"/>
        </w:rPr>
        <w:t>
     5) ықтимал шығын резервін шегергендегі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борыш пен есептелген сыйақы сомасын ескере отырып) ресми тізімге енгізілген Қорға, Ұйымға, Брокерге және (немесе) дилерге және Басқарушыға қатысы бойынша аффилиирленген тұлға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r>
        <w:br/>
      </w:r>
      <w:r>
        <w:rPr>
          <w:rFonts w:ascii="Times New Roman"/>
          <w:b w:val="false"/>
          <w:i w:val="false"/>
          <w:color w:val="000000"/>
          <w:sz w:val="28"/>
        </w:rPr>
        <w:t>
     6) ықтимал шығын резервін шегергендегі қор биржасының ресми тізіміне енгізілген (негізгі борыш пен есептелген сыйақы сомасын ескере отырып) Қазақстан Республикасы ұйымдарының ипотекалық облигациялары;
</w:t>
      </w:r>
      <w:r>
        <w:br/>
      </w:r>
      <w:r>
        <w:rPr>
          <w:rFonts w:ascii="Times New Roman"/>
          <w:b w:val="false"/>
          <w:i w:val="false"/>
          <w:color w:val="000000"/>
          <w:sz w:val="28"/>
        </w:rPr>
        <w:t>
     6-1)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r>
        <w:br/>
      </w:r>
      <w:r>
        <w:rPr>
          <w:rFonts w:ascii="Times New Roman"/>
          <w:b w:val="false"/>
          <w:i w:val="false"/>
          <w:color w:val="000000"/>
          <w:sz w:val="28"/>
        </w:rPr>
        <w:t>
     7) ықтимал шығын резервін шегергендегі "Қазақстан Даму Банкі" АҚ облигациялары (негізгі борыш пен есептелген сыйақы сомасын ескере отырып);
</w:t>
      </w:r>
      <w:r>
        <w:br/>
      </w:r>
      <w:r>
        <w:rPr>
          <w:rFonts w:ascii="Times New Roman"/>
          <w:b w:val="false"/>
          <w:i w:val="false"/>
          <w:color w:val="000000"/>
          <w:sz w:val="28"/>
        </w:rPr>
        <w:t>
     8) ықтимал шығын резервін шегергендегі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 мемлекеттердің бағалы қағаздары (негізгі борыш пен есептелген сыйақы сомасын ескере отырып);
</w:t>
      </w:r>
      <w:r>
        <w:br/>
      </w:r>
      <w:r>
        <w:rPr>
          <w:rFonts w:ascii="Times New Roman"/>
          <w:b w:val="false"/>
          <w:i w:val="false"/>
          <w:color w:val="000000"/>
          <w:sz w:val="28"/>
        </w:rPr>
        <w:t>
     9) ықтимал шығын резервін шегергендегі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мемлекеттік емес борыштық бағалы қағаздары (негізгі борыш пен есептелген сыйақы сомасын ескере отырып);
</w:t>
      </w:r>
      <w:r>
        <w:br/>
      </w:r>
      <w:r>
        <w:rPr>
          <w:rFonts w:ascii="Times New Roman"/>
          <w:b w:val="false"/>
          <w:i w:val="false"/>
          <w:color w:val="000000"/>
          <w:sz w:val="28"/>
        </w:rPr>
        <w:t>
     10) ықтимал шығын резервін шегергендегі борыштық бағалы қағаздары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акциялары (негізгі борыш пен есептелген сыйақы сомасын ескере отырып);
</w:t>
      </w:r>
      <w:r>
        <w:br/>
      </w:r>
      <w:r>
        <w:rPr>
          <w:rFonts w:ascii="Times New Roman"/>
          <w:b w:val="false"/>
          <w:i w:val="false"/>
          <w:color w:val="000000"/>
          <w:sz w:val="28"/>
        </w:rPr>
        <w:t>
     11) ықтимал шығын резервін шегергендегі халықаралық қаржы ұйымдарының бағалы қағаздары (негізгі борыш пен есептелген сыйақы сомасын ескере отырып);
</w:t>
      </w:r>
      <w:r>
        <w:br/>
      </w:r>
      <w:r>
        <w:rPr>
          <w:rFonts w:ascii="Times New Roman"/>
          <w:b w:val="false"/>
          <w:i w:val="false"/>
          <w:color w:val="000000"/>
          <w:sz w:val="28"/>
        </w:rPr>
        <w:t>
     11-1)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Қазақстан Республикасы ұйымдарының Қорға, Ұйымға, Брокерге және (немесе) дилерге және Басқарушыға қатысты аффилиирленген тұлға болып табылмайтын акциялары және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Қазақстан Республикасы ұйымдарының Қорға, Ұйымға, Брокерге және (немесе) дилерге және Басқарушыға қатысты аффилиирленген тұлға болып табылмайтын борыштық бағалы қағаздары;
</w:t>
      </w:r>
      <w:r>
        <w:br/>
      </w:r>
      <w:r>
        <w:rPr>
          <w:rFonts w:ascii="Times New Roman"/>
          <w:b w:val="false"/>
          <w:i w:val="false"/>
          <w:color w:val="000000"/>
          <w:sz w:val="28"/>
        </w:rPr>
        <w:t>
     12) тазартылған қымбат металдар;
</w:t>
      </w:r>
      <w:r>
        <w:br/>
      </w:r>
      <w:r>
        <w:rPr>
          <w:rFonts w:ascii="Times New Roman"/>
          <w:b w:val="false"/>
          <w:i w:val="false"/>
          <w:color w:val="000000"/>
          <w:sz w:val="28"/>
        </w:rPr>
        <w:t>
     13) ықтимал шығын резервін шегергендегі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борыш пен есептелген сыйақы сомасын ескере отырып) қор биржасының ресми тізіміне енгізілген Қорға, Ұйымға, Брокерге және (немесе) дилерге және Басқарушыға қатысы бойынша аффилиирленген тұлға болып табылмайтын (оның ішінде басқа мемлекеттердің заңдарына сәйкес шығарылған бағалы қағаздар) Қазақстан Республикасы ұйымдарының мемлекеттік емес эмиссиялық бағалы қағаздары;
</w:t>
      </w:r>
      <w:r>
        <w:br/>
      </w:r>
      <w:r>
        <w:rPr>
          <w:rFonts w:ascii="Times New Roman"/>
          <w:b w:val="false"/>
          <w:i w:val="false"/>
          <w:color w:val="000000"/>
          <w:sz w:val="28"/>
        </w:rPr>
        <w:t>
     13-1) ықтимал шығын (елу процентке азайтылған) резервін шегергендегі ашық және аралық инвестициялық пай қорларының пайлары;
</w:t>
      </w:r>
      <w:r>
        <w:br/>
      </w:r>
      <w:r>
        <w:rPr>
          <w:rFonts w:ascii="Times New Roman"/>
          <w:b w:val="false"/>
          <w:i w:val="false"/>
          <w:color w:val="000000"/>
          <w:sz w:val="28"/>
        </w:rPr>
        <w:t>
     13-2)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r>
        <w:br/>
      </w:r>
      <w:r>
        <w:rPr>
          <w:rFonts w:ascii="Times New Roman"/>
          <w:b w:val="false"/>
          <w:i w:val="false"/>
          <w:color w:val="000000"/>
          <w:sz w:val="28"/>
        </w:rPr>
        <w:t>
     14) Қорға, Ұйымға және Басқарушыға қатысы бойынша аффилиирленген тұлға болып табылмайтын (ықтимал шығын резервін шегере отырып), қызметкерлер мен басқа тұлғалардың дебиторлық берешегін шегергендегі ұйымның дебиторлық берешегі, оның ішінде:
</w:t>
      </w:r>
      <w:r>
        <w:br/>
      </w:r>
      <w:r>
        <w:rPr>
          <w:rFonts w:ascii="Times New Roman"/>
          <w:b w:val="false"/>
          <w:i w:val="false"/>
          <w:color w:val="000000"/>
          <w:sz w:val="28"/>
        </w:rPr>
        <w:t>
     Қорға, Ұйымға, Брокерге және (немесе) дилерге және Басқарушыға қатысы бойынша аффилиирленген тұлға болып табылмайтын, баланс бойынша активтер сомасының жиырма процентінен аспайтын мөлшердегі шарт талаптары бойынша дебиторлық берешекті шегергендегі жасалған шарт талаптарын қызметкерлердің және басқа тұлғалардың үш күннен аспайтын мерзімге кешіктірген дебиторлық берешек (ықтимал шығын резервін шегере отырып);
</w:t>
      </w:r>
      <w:r>
        <w:br/>
      </w:r>
      <w:r>
        <w:rPr>
          <w:rFonts w:ascii="Times New Roman"/>
          <w:b w:val="false"/>
          <w:i w:val="false"/>
          <w:color w:val="000000"/>
          <w:sz w:val="28"/>
        </w:rPr>
        <w:t>
     Қорға, Ұйымға, Брокерге және (немесе) дилерге және Басқарушыға қатысы бойынша аффилиирленген тұлға болып табылмайтын, Қордың, Ұйымның, Брокердің және (немесе) дилердің және Басқарушының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дебиторлық берешек (ықтимал шығын резервін шегере отырып).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Меншікті капиталдың жеткіліктілік есебіне кіретін Қордың, Ұйымның, Брокердің және (немесе) дилердің және Басқарушының өзге активтері ретінде мынадай активтер танылады:
</w:t>
      </w:r>
      <w:r>
        <w:br/>
      </w:r>
      <w:r>
        <w:rPr>
          <w:rFonts w:ascii="Times New Roman"/>
          <w:b w:val="false"/>
          <w:i w:val="false"/>
          <w:color w:val="000000"/>
          <w:sz w:val="28"/>
        </w:rPr>
        <w:t>
     1) Қордың, Ұйымның, Брокердің және (немесе) дилердің және Басқарушының баланстық құны бойынша негізгі құрал-жабдықтары, оның ішінде:
</w:t>
      </w:r>
      <w:r>
        <w:br/>
      </w:r>
      <w:r>
        <w:rPr>
          <w:rFonts w:ascii="Times New Roman"/>
          <w:b w:val="false"/>
          <w:i w:val="false"/>
          <w:color w:val="000000"/>
          <w:sz w:val="28"/>
        </w:rPr>
        <w:t>
     Қордың, Ұйымның, Брокердің және (немесе) дилердің және Басқарушының балансы бойынша активтер сомасының он процентінен аспайтын мөлшердегі меншігіндегі немесе тұрақты пайдалану құқығындағы жер;
</w:t>
      </w:r>
      <w:r>
        <w:br/>
      </w:r>
      <w:r>
        <w:rPr>
          <w:rFonts w:ascii="Times New Roman"/>
          <w:b w:val="false"/>
          <w:i w:val="false"/>
          <w:color w:val="000000"/>
          <w:sz w:val="28"/>
        </w:rPr>
        <w:t>
     Қордың, Ұйымның, Брокердің және (немесе) дилердің және Басқарушының балансы бойынша активтер сомасының он процентінен аспайтын мөлшердегі меншігіндегі үйлер және ғимараттар;
</w:t>
      </w:r>
      <w:r>
        <w:br/>
      </w:r>
      <w:r>
        <w:rPr>
          <w:rFonts w:ascii="Times New Roman"/>
          <w:b w:val="false"/>
          <w:i w:val="false"/>
          <w:color w:val="000000"/>
          <w:sz w:val="28"/>
        </w:rPr>
        <w:t>
     Қордың, Ұйымның, Брокердің және (немесе) дилердің және Басқарушының балансы бойынша активтер сомасының он процентінен аспайтын мөлшердегі меншігіндегі машиналар мен жабдықтар;
</w:t>
      </w:r>
      <w:r>
        <w:br/>
      </w:r>
      <w:r>
        <w:rPr>
          <w:rFonts w:ascii="Times New Roman"/>
          <w:b w:val="false"/>
          <w:i w:val="false"/>
          <w:color w:val="000000"/>
          <w:sz w:val="28"/>
        </w:rPr>
        <w:t>
     2) бағдарламалық қамтамасыз ету - Қордың, Ұйымның, Брокердің және (немесе) дилердің және Басқарушының балансы бойынша активтер сомасының он процентінен аспайтын мөлшердегі баланстық құны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Қордың және Ұйымның өтімділігі жоғары активтері ретінде осы Ереженің 3-тармағының 1)-12) тармақшаларында көрсетілген активтер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Қорға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Қор зейнетақы активтерін инвестициялық басқару жөніндегі қызметін жүзеге асырғанда, сондай-ақ Қор зейнетақы активтерін инвестициялық басқару жөніндегі қызметті және клиенттердің шоттарын номиналды ұстаушы ретінде жүргізу құқығынсыз брокерлік және дилерлік қызметті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 МКАМ, мұнда
</w:t>
      </w:r>
    </w:p>
    <w:p>
      <w:pPr>
        <w:spacing w:after="0"/>
        <w:ind w:left="0"/>
        <w:jc w:val="both"/>
      </w:pPr>
      <w:r>
        <w:rPr>
          <w:rFonts w:ascii="Times New Roman"/>
          <w:b w:val="false"/>
          <w:i w:val="false"/>
          <w:color w:val="000000"/>
          <w:sz w:val="28"/>
        </w:rPr>
        <w:t>
     ӨА - осы Ереженің 3 және 4 тармақтарында көрсетілген, Қордың активтері;
</w:t>
      </w:r>
      <w:r>
        <w:br/>
      </w:r>
      <w:r>
        <w:rPr>
          <w:rFonts w:ascii="Times New Roman"/>
          <w:b w:val="false"/>
          <w:i w:val="false"/>
          <w:color w:val="000000"/>
          <w:sz w:val="28"/>
        </w:rPr>
        <w:t>
     М - Қордың жиынтық міндеттемелері;
</w:t>
      </w:r>
      <w:r>
        <w:br/>
      </w:r>
      <w:r>
        <w:rPr>
          <w:rFonts w:ascii="Times New Roman"/>
          <w:b w:val="false"/>
          <w:i w:val="false"/>
          <w:color w:val="000000"/>
          <w:sz w:val="28"/>
        </w:rPr>
        <w:t>
     МКАМ - мына формула бойынша есептелген Қордың меншікті капиталының ең аз мөлшері:
</w:t>
      </w:r>
    </w:p>
    <w:p>
      <w:pPr>
        <w:spacing w:after="0"/>
        <w:ind w:left="0"/>
        <w:jc w:val="both"/>
      </w:pPr>
      <w:r>
        <w:rPr>
          <w:rFonts w:ascii="Times New Roman"/>
          <w:b w:val="false"/>
          <w:i w:val="false"/>
          <w:color w:val="000000"/>
          <w:sz w:val="28"/>
        </w:rPr>
        <w:t>
МКАМ = (ЗАҚ*k)*0,10 + 0,15 ОЖК, мұнда
</w:t>
      </w:r>
    </w:p>
    <w:p>
      <w:pPr>
        <w:spacing w:after="0"/>
        <w:ind w:left="0"/>
        <w:jc w:val="both"/>
      </w:pPr>
      <w:r>
        <w:rPr>
          <w:rFonts w:ascii="Times New Roman"/>
          <w:b w:val="false"/>
          <w:i w:val="false"/>
          <w:color w:val="000000"/>
          <w:sz w:val="28"/>
        </w:rPr>
        <w:t>
     ЗАҚ - инвестициялық басқаруға алынған зейнетақы активтерінің ағымдағы құны;
</w:t>
      </w:r>
      <w:r>
        <w:br/>
      </w:r>
      <w:r>
        <w:rPr>
          <w:rFonts w:ascii="Times New Roman"/>
          <w:b w:val="false"/>
          <w:i w:val="false"/>
          <w:color w:val="000000"/>
          <w:sz w:val="28"/>
        </w:rPr>
        <w:t>
     k - мына формула бойынша есептелетін кредиттік тәуекел коэффициенті:
</w:t>
      </w:r>
    </w:p>
    <w:p>
      <w:pPr>
        <w:spacing w:after="0"/>
        <w:ind w:left="0"/>
        <w:jc w:val="both"/>
      </w:pPr>
      <w:r>
        <w:rPr>
          <w:rFonts w:ascii="Times New Roman"/>
          <w:b w:val="false"/>
          <w:i w:val="false"/>
          <w:color w:val="000000"/>
          <w:sz w:val="28"/>
        </w:rPr>
        <w:t>
     Е (қаржы құралының ағымдағы құны * дефолт коэффициенті)
</w:t>
      </w:r>
      <w:r>
        <w:br/>
      </w:r>
      <w:r>
        <w:rPr>
          <w:rFonts w:ascii="Times New Roman"/>
          <w:b w:val="false"/>
          <w:i w:val="false"/>
          <w:color w:val="000000"/>
          <w:sz w:val="28"/>
        </w:rPr>
        <w:t>
k = -----------------------------------------------------------
</w:t>
      </w:r>
      <w:r>
        <w:br/>
      </w:r>
      <w:r>
        <w:rPr>
          <w:rFonts w:ascii="Times New Roman"/>
          <w:b w:val="false"/>
          <w:i w:val="false"/>
          <w:color w:val="000000"/>
          <w:sz w:val="28"/>
        </w:rPr>
        <w:t>
                   Е қаржы құралының ағымдағы құны.
</w:t>
      </w:r>
    </w:p>
    <w:p>
      <w:pPr>
        <w:spacing w:after="0"/>
        <w:ind w:left="0"/>
        <w:jc w:val="both"/>
      </w:pPr>
      <w:r>
        <w:rPr>
          <w:rFonts w:ascii="Times New Roman"/>
          <w:b w:val="false"/>
          <w:i w:val="false"/>
          <w:color w:val="000000"/>
          <w:sz w:val="28"/>
        </w:rPr>
        <w:t>
     Дефолт коэффициентінің мәні осы Ереженің 1-қосымшасында көрсетілген.
</w:t>
      </w:r>
      <w:r>
        <w:br/>
      </w:r>
      <w:r>
        <w:rPr>
          <w:rFonts w:ascii="Times New Roman"/>
          <w:b w:val="false"/>
          <w:i w:val="false"/>
          <w:color w:val="000000"/>
          <w:sz w:val="28"/>
        </w:rPr>
        <w:t>
     ОЖК - мына формула бойынша есептелетін орташа алынған жалпы кіріс:
</w:t>
      </w:r>
    </w:p>
    <w:p>
      <w:pPr>
        <w:spacing w:after="0"/>
        <w:ind w:left="0"/>
        <w:jc w:val="both"/>
      </w:pPr>
      <w:r>
        <w:rPr>
          <w:rFonts w:ascii="Times New Roman"/>
          <w:b w:val="false"/>
          <w:i w:val="false"/>
          <w:color w:val="000000"/>
          <w:sz w:val="28"/>
        </w:rPr>
        <w:t>
         Е соңғы үш қаржы жылында алынған жалпы кіріс
</w:t>
      </w:r>
      <w:r>
        <w:br/>
      </w:r>
      <w:r>
        <w:rPr>
          <w:rFonts w:ascii="Times New Roman"/>
          <w:b w:val="false"/>
          <w:i w:val="false"/>
          <w:color w:val="000000"/>
          <w:sz w:val="28"/>
        </w:rPr>
        <w:t>
ОЖК = ----------------------------------------------------.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ОЖК мөлшері қаржылық есеп беруге сәйкес есепті жылдың бірінші айының бірінші күнгі жағдай бойынша жыл сайын есептеледі және қажет болғанда жыл сайынғы аудиттен кейін түзетіледі.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 өз қызметін осы Ереженің 6-тармағында көрсетілген кәсіби қызмет түрлерін қоса атқарғанда өтімділігі жоғары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ӨЖА/(МКАМ*0,3), мұнда
</w:t>
      </w:r>
    </w:p>
    <w:p>
      <w:pPr>
        <w:spacing w:after="0"/>
        <w:ind w:left="0"/>
        <w:jc w:val="both"/>
      </w:pPr>
      <w:r>
        <w:rPr>
          <w:rFonts w:ascii="Times New Roman"/>
          <w:b w:val="false"/>
          <w:i w:val="false"/>
          <w:color w:val="000000"/>
          <w:sz w:val="28"/>
        </w:rPr>
        <w:t>
     ӨЖА - осы Ереженің 5-тармағында көрсетілген өтімділігі жоғары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Зейнетақы активтерін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басқаруды жүзеге асыратын ұйымдарға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Ұйым өз қызметін инвестициялық портфельді басқару қызметімен (басқаруында активтер болса) қоса атқарғанда, сондай-ақ Ұйым өз қызметін клиенттердің шоттарын номиналды ұстаушы ретінде жүргізу құқығынсыз брокерлік және дилерлік қызметті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осы Ереженің 3 және 4 тармақтарында көрсетілген Ұйымның активтері;
</w:t>
      </w:r>
      <w:r>
        <w:br/>
      </w:r>
      <w:r>
        <w:rPr>
          <w:rFonts w:ascii="Times New Roman"/>
          <w:b w:val="false"/>
          <w:i w:val="false"/>
          <w:color w:val="000000"/>
          <w:sz w:val="28"/>
        </w:rPr>
        <w:t>
     М - Ұйымның жиынтық міндеттемелері;
</w:t>
      </w:r>
      <w:r>
        <w:br/>
      </w:r>
      <w:r>
        <w:rPr>
          <w:rFonts w:ascii="Times New Roman"/>
          <w:b w:val="false"/>
          <w:i w:val="false"/>
          <w:color w:val="000000"/>
          <w:sz w:val="28"/>
        </w:rPr>
        <w:t>
     МКАМ - ең көп мәні Меншікті капиталдың жеткіліктілік коэффициентін есептеуде қабылданатын және мына формулалар бойынша есептелген Ұйымның меншікті капиталының ең аз мөлшері:
</w:t>
      </w:r>
    </w:p>
    <w:p>
      <w:pPr>
        <w:spacing w:after="0"/>
        <w:ind w:left="0"/>
        <w:jc w:val="both"/>
      </w:pPr>
      <w:r>
        <w:rPr>
          <w:rFonts w:ascii="Times New Roman"/>
          <w:b w:val="false"/>
          <w:i w:val="false"/>
          <w:color w:val="000000"/>
          <w:sz w:val="28"/>
        </w:rPr>
        <w:t>
МКАМ = 20 миллион теңге
</w:t>
      </w:r>
      <w:r>
        <w:br/>
      </w:r>
      <w:r>
        <w:rPr>
          <w:rFonts w:ascii="Times New Roman"/>
          <w:b w:val="false"/>
          <w:i w:val="false"/>
          <w:color w:val="000000"/>
          <w:sz w:val="28"/>
        </w:rPr>
        <w:t>
не
</w:t>
      </w:r>
      <w:r>
        <w:br/>
      </w:r>
      <w:r>
        <w:rPr>
          <w:rFonts w:ascii="Times New Roman"/>
          <w:b w:val="false"/>
          <w:i w:val="false"/>
          <w:color w:val="000000"/>
          <w:sz w:val="28"/>
        </w:rPr>
        <w:t>
МКАМ = (ЗАҚ*k)*0,10, мұнда
</w:t>
      </w:r>
    </w:p>
    <w:p>
      <w:pPr>
        <w:spacing w:after="0"/>
        <w:ind w:left="0"/>
        <w:jc w:val="both"/>
      </w:pPr>
      <w:r>
        <w:rPr>
          <w:rFonts w:ascii="Times New Roman"/>
          <w:b w:val="false"/>
          <w:i w:val="false"/>
          <w:color w:val="000000"/>
          <w:sz w:val="28"/>
        </w:rPr>
        <w:t>
     ЗАҚ - инвестициялық басқаруға алынған зейнетақы активтерінің ағымдағы құны,
</w:t>
      </w:r>
      <w:r>
        <w:br/>
      </w:r>
      <w:r>
        <w:rPr>
          <w:rFonts w:ascii="Times New Roman"/>
          <w:b w:val="false"/>
          <w:i w:val="false"/>
          <w:color w:val="000000"/>
          <w:sz w:val="28"/>
        </w:rPr>
        <w:t>
     k - мына формула бойынша есептелетін кредиттік тәуекел коэффициенті:
</w:t>
      </w:r>
    </w:p>
    <w:p>
      <w:pPr>
        <w:spacing w:after="0"/>
        <w:ind w:left="0"/>
        <w:jc w:val="both"/>
      </w:pPr>
      <w:r>
        <w:rPr>
          <w:rFonts w:ascii="Times New Roman"/>
          <w:b w:val="false"/>
          <w:i w:val="false"/>
          <w:color w:val="000000"/>
          <w:sz w:val="28"/>
        </w:rPr>
        <w:t>
     Е (қаржы құралының ағымдағы құны * дефолт коэффициенті)
</w:t>
      </w:r>
      <w:r>
        <w:br/>
      </w:r>
      <w:r>
        <w:rPr>
          <w:rFonts w:ascii="Times New Roman"/>
          <w:b w:val="false"/>
          <w:i w:val="false"/>
          <w:color w:val="000000"/>
          <w:sz w:val="28"/>
        </w:rPr>
        <w:t>
k = -----------------------------------------------------------
</w:t>
      </w:r>
      <w:r>
        <w:br/>
      </w:r>
      <w:r>
        <w:rPr>
          <w:rFonts w:ascii="Times New Roman"/>
          <w:b w:val="false"/>
          <w:i w:val="false"/>
          <w:color w:val="000000"/>
          <w:sz w:val="28"/>
        </w:rPr>
        <w:t>
              Е қаржы құралдарының ағымдағы құны.
</w:t>
      </w:r>
    </w:p>
    <w:p>
      <w:pPr>
        <w:spacing w:after="0"/>
        <w:ind w:left="0"/>
        <w:jc w:val="both"/>
      </w:pPr>
      <w:r>
        <w:rPr>
          <w:rFonts w:ascii="Times New Roman"/>
          <w:b w:val="false"/>
          <w:i w:val="false"/>
          <w:color w:val="000000"/>
          <w:sz w:val="28"/>
        </w:rPr>
        <w:t>
     Дефолт коэффициентінің мәні осы Ереженің 1-қосымшасында көрсетілген.
</w:t>
      </w:r>
      <w:r>
        <w:br/>
      </w:r>
      <w:r>
        <w:rPr>
          <w:rFonts w:ascii="Times New Roman"/>
          <w:b w:val="false"/>
          <w:i w:val="false"/>
          <w:color w:val="000000"/>
          <w:sz w:val="28"/>
        </w:rPr>
        <w:t>
     Егер Басқарушы басқаруға алған активтердің құны 40 миллиард теңгеден астам болған жағдайда, есепке мына формулалар бойынша есептелетін МКАМ ең көп мәні алынады:
</w:t>
      </w:r>
    </w:p>
    <w:p>
      <w:pPr>
        <w:spacing w:after="0"/>
        <w:ind w:left="0"/>
        <w:jc w:val="both"/>
      </w:pPr>
      <w:r>
        <w:rPr>
          <w:rFonts w:ascii="Times New Roman"/>
          <w:b w:val="false"/>
          <w:i w:val="false"/>
          <w:color w:val="000000"/>
          <w:sz w:val="28"/>
        </w:rPr>
        <w:t>
МКАМ = (20 миллион теңге + (БАА - 40 миллиард теңге)*0,0002,
</w:t>
      </w:r>
      <w:r>
        <w:br/>
      </w:r>
      <w:r>
        <w:rPr>
          <w:rFonts w:ascii="Times New Roman"/>
          <w:b w:val="false"/>
          <w:i w:val="false"/>
          <w:color w:val="000000"/>
          <w:sz w:val="28"/>
        </w:rPr>
        <w:t>
бірақ 1,6 миллиард теңгеден астам емес
</w:t>
      </w:r>
      <w:r>
        <w:br/>
      </w:r>
      <w:r>
        <w:rPr>
          <w:rFonts w:ascii="Times New Roman"/>
          <w:b w:val="false"/>
          <w:i w:val="false"/>
          <w:color w:val="000000"/>
          <w:sz w:val="28"/>
        </w:rPr>
        <w:t>
не 
</w:t>
      </w:r>
      <w:r>
        <w:br/>
      </w:r>
      <w:r>
        <w:rPr>
          <w:rFonts w:ascii="Times New Roman"/>
          <w:b w:val="false"/>
          <w:i w:val="false"/>
          <w:color w:val="000000"/>
          <w:sz w:val="28"/>
        </w:rPr>
        <w:t>
МКАМ = (ЗАҚ*k)*0,10, мұнда
</w:t>
      </w:r>
    </w:p>
    <w:p>
      <w:pPr>
        <w:spacing w:after="0"/>
        <w:ind w:left="0"/>
        <w:jc w:val="both"/>
      </w:pPr>
      <w:r>
        <w:rPr>
          <w:rFonts w:ascii="Times New Roman"/>
          <w:b w:val="false"/>
          <w:i w:val="false"/>
          <w:color w:val="000000"/>
          <w:sz w:val="28"/>
        </w:rPr>
        <w:t>
     БАА - басқаруға алынған активтер.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Ұйым өз қызметін клиенттердің шоттарын номиналды ұстаушы ретінде жүргізу құқығынсыз брокерлік және дилерлік қызметімен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осы Ереженің 3 және 4 тармақтарында көрсетілген Ұйымның активтері;
</w:t>
      </w:r>
      <w:r>
        <w:br/>
      </w:r>
      <w:r>
        <w:rPr>
          <w:rFonts w:ascii="Times New Roman"/>
          <w:b w:val="false"/>
          <w:i w:val="false"/>
          <w:color w:val="000000"/>
          <w:sz w:val="28"/>
        </w:rPr>
        <w:t>
     М - Ұйымның жиынтық міндеттемелері;
</w:t>
      </w:r>
      <w:r>
        <w:br/>
      </w:r>
      <w:r>
        <w:rPr>
          <w:rFonts w:ascii="Times New Roman"/>
          <w:b w:val="false"/>
          <w:i w:val="false"/>
          <w:color w:val="000000"/>
          <w:sz w:val="28"/>
        </w:rPr>
        <w:t>
     МКАМ - мына формула бойынша есептелген Ұйымның меншікті капиталының ең аз мөлшері:
</w:t>
      </w:r>
    </w:p>
    <w:p>
      <w:pPr>
        <w:spacing w:after="0"/>
        <w:ind w:left="0"/>
        <w:jc w:val="both"/>
      </w:pPr>
      <w:r>
        <w:rPr>
          <w:rFonts w:ascii="Times New Roman"/>
          <w:b w:val="false"/>
          <w:i w:val="false"/>
          <w:color w:val="000000"/>
          <w:sz w:val="28"/>
        </w:rPr>
        <w:t>
МКАМ = (ЗАҚ*k)*0,10, мұнда
</w:t>
      </w:r>
    </w:p>
    <w:p>
      <w:pPr>
        <w:spacing w:after="0"/>
        <w:ind w:left="0"/>
        <w:jc w:val="both"/>
      </w:pPr>
      <w:r>
        <w:rPr>
          <w:rFonts w:ascii="Times New Roman"/>
          <w:b w:val="false"/>
          <w:i w:val="false"/>
          <w:color w:val="000000"/>
          <w:sz w:val="28"/>
        </w:rPr>
        <w:t>
     ЗАҚ - инвестициялық басқаруға алынған зейнетақы активтерінің ағымдағы құны,
</w:t>
      </w:r>
      <w:r>
        <w:br/>
      </w:r>
      <w:r>
        <w:rPr>
          <w:rFonts w:ascii="Times New Roman"/>
          <w:b w:val="false"/>
          <w:i w:val="false"/>
          <w:color w:val="000000"/>
          <w:sz w:val="28"/>
        </w:rPr>
        <w:t>
     k - мына формула бойынша есептелетін кредиттік тәуекел коэффициенті:
</w:t>
      </w:r>
    </w:p>
    <w:p>
      <w:pPr>
        <w:spacing w:after="0"/>
        <w:ind w:left="0"/>
        <w:jc w:val="both"/>
      </w:pPr>
      <w:r>
        <w:rPr>
          <w:rFonts w:ascii="Times New Roman"/>
          <w:b w:val="false"/>
          <w:i w:val="false"/>
          <w:color w:val="000000"/>
          <w:sz w:val="28"/>
        </w:rPr>
        <w:t>
      Е (қаржы құралының ағымдағы құны * дефолт коэффициенті)
</w:t>
      </w:r>
      <w:r>
        <w:br/>
      </w:r>
      <w:r>
        <w:rPr>
          <w:rFonts w:ascii="Times New Roman"/>
          <w:b w:val="false"/>
          <w:i w:val="false"/>
          <w:color w:val="000000"/>
          <w:sz w:val="28"/>
        </w:rPr>
        <w:t>
k = ----------------------------------------------------------
</w:t>
      </w:r>
      <w:r>
        <w:br/>
      </w:r>
      <w:r>
        <w:rPr>
          <w:rFonts w:ascii="Times New Roman"/>
          <w:b w:val="false"/>
          <w:i w:val="false"/>
          <w:color w:val="000000"/>
          <w:sz w:val="28"/>
        </w:rPr>
        <w:t>
             Е қаржы құралдарының ағымдағы құны.
</w:t>
      </w:r>
    </w:p>
    <w:p>
      <w:pPr>
        <w:spacing w:after="0"/>
        <w:ind w:left="0"/>
        <w:jc w:val="both"/>
      </w:pPr>
      <w:r>
        <w:rPr>
          <w:rFonts w:ascii="Times New Roman"/>
          <w:b w:val="false"/>
          <w:i w:val="false"/>
          <w:color w:val="000000"/>
          <w:sz w:val="28"/>
        </w:rPr>
        <w:t>
     Дефолт коэффициентінің мәні осы Ереженің 1-қосымшасында көрсетілген.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Ұйым өз қызметін осы Ереженің 8, 9-тармақтарында көрсетілген кәсіби қызмет түрлерін қоса атқарғанда өтімділігі жоғары активтердің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ӨЖА/(МКАМ*0,3), мұнда
</w:t>
      </w:r>
    </w:p>
    <w:p>
      <w:pPr>
        <w:spacing w:after="0"/>
        <w:ind w:left="0"/>
        <w:jc w:val="both"/>
      </w:pPr>
      <w:r>
        <w:rPr>
          <w:rFonts w:ascii="Times New Roman"/>
          <w:b w:val="false"/>
          <w:i w:val="false"/>
          <w:color w:val="000000"/>
          <w:sz w:val="28"/>
        </w:rPr>
        <w:t>
     ӨЖА - осы Ереженің 5-тармағында көрсетілген өтімділігі жоғары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Инвестициялық портфельді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ұйымға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Басқарушы өз қызметін клиенттердің шоттарын жүргізу құқығымен брокерлік және дилерлік қызметпен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осы Ереженің 3 және 4 тармақтарында көрсетілген Басқарушының активтері;
</w:t>
      </w:r>
      <w:r>
        <w:br/>
      </w:r>
      <w:r>
        <w:rPr>
          <w:rFonts w:ascii="Times New Roman"/>
          <w:b w:val="false"/>
          <w:i w:val="false"/>
          <w:color w:val="000000"/>
          <w:sz w:val="28"/>
        </w:rPr>
        <w:t>
     М - Басқарушының жиынтық міндеттемелері;
</w:t>
      </w:r>
      <w:r>
        <w:br/>
      </w:r>
      <w:r>
        <w:rPr>
          <w:rFonts w:ascii="Times New Roman"/>
          <w:b w:val="false"/>
          <w:i w:val="false"/>
          <w:color w:val="000000"/>
          <w:sz w:val="28"/>
        </w:rPr>
        <w:t>
     МКАМ - мына формула бойынша есептелген Басқарушының меншікті капиталының ең аз мөлшері:
</w:t>
      </w:r>
    </w:p>
    <w:p>
      <w:pPr>
        <w:spacing w:after="0"/>
        <w:ind w:left="0"/>
        <w:jc w:val="both"/>
      </w:pPr>
      <w:r>
        <w:rPr>
          <w:rFonts w:ascii="Times New Roman"/>
          <w:b w:val="false"/>
          <w:i w:val="false"/>
          <w:color w:val="000000"/>
          <w:sz w:val="28"/>
        </w:rPr>
        <w:t>
МКАМ = 50 миллион теңге.
</w:t>
      </w:r>
    </w:p>
    <w:p>
      <w:pPr>
        <w:spacing w:after="0"/>
        <w:ind w:left="0"/>
        <w:jc w:val="both"/>
      </w:pPr>
      <w:r>
        <w:rPr>
          <w:rFonts w:ascii="Times New Roman"/>
          <w:b w:val="false"/>
          <w:i w:val="false"/>
          <w:color w:val="000000"/>
          <w:sz w:val="28"/>
        </w:rPr>
        <w:t>
     Егер басқаруға алынған активтердің құны 40 миллиард теңгеден астам болған жағдайда, Басқарушының меншікті капиталының ең аз мөлшері мына формула бойынша есептеледі:
</w:t>
      </w:r>
    </w:p>
    <w:p>
      <w:pPr>
        <w:spacing w:after="0"/>
        <w:ind w:left="0"/>
        <w:jc w:val="both"/>
      </w:pPr>
      <w:r>
        <w:rPr>
          <w:rFonts w:ascii="Times New Roman"/>
          <w:b w:val="false"/>
          <w:i w:val="false"/>
          <w:color w:val="000000"/>
          <w:sz w:val="28"/>
        </w:rPr>
        <w:t>
 МКАМ = (20 миллион теңге + (БАА - 40 миллиард теңге)*0,0002 +
</w:t>
      </w:r>
      <w:r>
        <w:br/>
      </w:r>
      <w:r>
        <w:rPr>
          <w:rFonts w:ascii="Times New Roman"/>
          <w:b w:val="false"/>
          <w:i w:val="false"/>
          <w:color w:val="000000"/>
          <w:sz w:val="28"/>
        </w:rPr>
        <w:t>
30 миллион теңге, мұнда
</w:t>
      </w:r>
    </w:p>
    <w:p>
      <w:pPr>
        <w:spacing w:after="0"/>
        <w:ind w:left="0"/>
        <w:jc w:val="both"/>
      </w:pPr>
      <w:r>
        <w:rPr>
          <w:rFonts w:ascii="Times New Roman"/>
          <w:b w:val="false"/>
          <w:i w:val="false"/>
          <w:color w:val="000000"/>
          <w:sz w:val="28"/>
        </w:rPr>
        <w:t>
     БАА - басқаруға алынған активтер.
</w:t>
      </w:r>
      <w:r>
        <w:br/>
      </w:r>
      <w:r>
        <w:rPr>
          <w:rFonts w:ascii="Times New Roman"/>
          <w:b w:val="false"/>
          <w:i w:val="false"/>
          <w:color w:val="000000"/>
          <w:sz w:val="28"/>
        </w:rPr>
        <w:t>
     МКАМ ең көп мәні 1,6 миллиард теңгеден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өзгертулер енгізілді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 алынып тасталды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Басқарушы өз қызметін клиенттердің шоттарын номиналды ұстаушы ретінде жүргізу құқығынсыз брокерлік және дилерлік қызметімен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осы Ереженің 3 және 4 тармақтарында көрсетілген Басқарушының активтері;
</w:t>
      </w:r>
      <w:r>
        <w:br/>
      </w:r>
      <w:r>
        <w:rPr>
          <w:rFonts w:ascii="Times New Roman"/>
          <w:b w:val="false"/>
          <w:i w:val="false"/>
          <w:color w:val="000000"/>
          <w:sz w:val="28"/>
        </w:rPr>
        <w:t>
     М - Басқарушының жиынтық міндеттемелері;
</w:t>
      </w:r>
      <w:r>
        <w:br/>
      </w:r>
      <w:r>
        <w:rPr>
          <w:rFonts w:ascii="Times New Roman"/>
          <w:b w:val="false"/>
          <w:i w:val="false"/>
          <w:color w:val="000000"/>
          <w:sz w:val="28"/>
        </w:rPr>
        <w:t>
     МКАМ - Басқарушының меншікті капиталының ең аз мөлшері:
</w:t>
      </w:r>
    </w:p>
    <w:p>
      <w:pPr>
        <w:spacing w:after="0"/>
        <w:ind w:left="0"/>
        <w:jc w:val="both"/>
      </w:pPr>
      <w:r>
        <w:rPr>
          <w:rFonts w:ascii="Times New Roman"/>
          <w:b w:val="false"/>
          <w:i w:val="false"/>
          <w:color w:val="000000"/>
          <w:sz w:val="28"/>
        </w:rPr>
        <w:t>
МКАМ = 25 миллион теңге.
</w:t>
      </w:r>
    </w:p>
    <w:p>
      <w:pPr>
        <w:spacing w:after="0"/>
        <w:ind w:left="0"/>
        <w:jc w:val="both"/>
      </w:pPr>
      <w:r>
        <w:rPr>
          <w:rFonts w:ascii="Times New Roman"/>
          <w:b w:val="false"/>
          <w:i w:val="false"/>
          <w:color w:val="000000"/>
          <w:sz w:val="28"/>
        </w:rPr>
        <w:t>
     Егер басқаруға алынған активтердің құны 40 миллиард теңгеден астам болған жағдайда, Басқарушының меншікті капиталының ең аз мөлшері мына формула бойынша есептеледі:
</w:t>
      </w:r>
    </w:p>
    <w:p>
      <w:pPr>
        <w:spacing w:after="0"/>
        <w:ind w:left="0"/>
        <w:jc w:val="both"/>
      </w:pPr>
      <w:r>
        <w:rPr>
          <w:rFonts w:ascii="Times New Roman"/>
          <w:b w:val="false"/>
          <w:i w:val="false"/>
          <w:color w:val="000000"/>
          <w:sz w:val="28"/>
        </w:rPr>
        <w:t>
МКАМ = (20 миллион теңге + (БАА - 40 миллиард теңге)*0,0002 + 5
</w:t>
      </w:r>
      <w:r>
        <w:br/>
      </w:r>
      <w:r>
        <w:rPr>
          <w:rFonts w:ascii="Times New Roman"/>
          <w:b w:val="false"/>
          <w:i w:val="false"/>
          <w:color w:val="000000"/>
          <w:sz w:val="28"/>
        </w:rPr>
        <w:t>
миллион теңге, мұнда
</w:t>
      </w:r>
    </w:p>
    <w:p>
      <w:pPr>
        <w:spacing w:after="0"/>
        <w:ind w:left="0"/>
        <w:jc w:val="both"/>
      </w:pPr>
      <w:r>
        <w:rPr>
          <w:rFonts w:ascii="Times New Roman"/>
          <w:b w:val="false"/>
          <w:i w:val="false"/>
          <w:color w:val="000000"/>
          <w:sz w:val="28"/>
        </w:rPr>
        <w:t>
     БАА - басқаруға алынған активтер.
</w:t>
      </w:r>
      <w:r>
        <w:br/>
      </w:r>
      <w:r>
        <w:rPr>
          <w:rFonts w:ascii="Times New Roman"/>
          <w:b w:val="false"/>
          <w:i w:val="false"/>
          <w:color w:val="000000"/>
          <w:sz w:val="28"/>
        </w:rPr>
        <w:t>
     МКАМ ең көп мәні 1,6 миллиард теңгеден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Клиенттердің шоттарын номиналды ұстаушы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ретінде жүргізу құқығымен брокерлік және дилерлік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асыратын ұйымдарға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нормативтерді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4-1-тараумен толықтырылды - ҚР Қаржы нарығын және қаржы ұйымдарын реттеу мен қадағалау жөніндегі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12-1. Брокер және (немесе) дилер өз қызметін инвестициялық портфельді басқару қызметімен қоса атқарғанда және уәкілетті органның нормативтік құқықтық актісімен айқындалған банктік операцияларды жүзеге асырғанда,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Брокердің және (немесе) дилердің өтімді активтері;
</w:t>
      </w:r>
      <w:r>
        <w:br/>
      </w:r>
      <w:r>
        <w:rPr>
          <w:rFonts w:ascii="Times New Roman"/>
          <w:b w:val="false"/>
          <w:i w:val="false"/>
          <w:color w:val="000000"/>
          <w:sz w:val="28"/>
        </w:rPr>
        <w:t>
      М - мына соманың елу процентінен аспайтын Брокердің және (немесе) дилердің сатып алынған меншікті реттелген борышын шегере отырып реттелген борышты қоспағандағы, Брокердің және (немесе) дилердің жиынтық міндеттемелері:
</w:t>
      </w:r>
      <w:r>
        <w:br/>
      </w:r>
      <w:r>
        <w:rPr>
          <w:rFonts w:ascii="Times New Roman"/>
          <w:b w:val="false"/>
          <w:i w:val="false"/>
          <w:color w:val="000000"/>
          <w:sz w:val="28"/>
        </w:rPr>
        <w:t>
      алынған капиталды шегере отырып жарғылық капитал;
</w:t>
      </w:r>
      <w:r>
        <w:br/>
      </w:r>
      <w:r>
        <w:rPr>
          <w:rFonts w:ascii="Times New Roman"/>
          <w:b w:val="false"/>
          <w:i w:val="false"/>
          <w:color w:val="000000"/>
          <w:sz w:val="28"/>
        </w:rPr>
        <w:t>
      қосымша капитал;
</w:t>
      </w:r>
      <w:r>
        <w:br/>
      </w:r>
      <w:r>
        <w:rPr>
          <w:rFonts w:ascii="Times New Roman"/>
          <w:b w:val="false"/>
          <w:i w:val="false"/>
          <w:color w:val="000000"/>
          <w:sz w:val="28"/>
        </w:rPr>
        <w:t>
      өткен жылдардың бөлінбеген таза кірісі (оның ішінде өткен жылдардың таза кірісі есебінен қалыптасқан қорлар, резервтер).
</w:t>
      </w:r>
      <w:r>
        <w:br/>
      </w:r>
      <w:r>
        <w:rPr>
          <w:rFonts w:ascii="Times New Roman"/>
          <w:b w:val="false"/>
          <w:i w:val="false"/>
          <w:color w:val="000000"/>
          <w:sz w:val="28"/>
        </w:rPr>
        <w:t>
      Реттелген борыш - бұл Брокердің және (немесе) дилердің мынадай шарттарға сәйкес келетін қамтамасыз етілмеген міндеттемесі:
</w:t>
      </w:r>
      <w:r>
        <w:br/>
      </w:r>
      <w:r>
        <w:rPr>
          <w:rFonts w:ascii="Times New Roman"/>
          <w:b w:val="false"/>
          <w:i w:val="false"/>
          <w:color w:val="000000"/>
          <w:sz w:val="28"/>
        </w:rPr>
        <w:t>
      1) ұсынушыға міндеттеме болып табылмайды;
</w:t>
      </w:r>
      <w:r>
        <w:br/>
      </w:r>
      <w:r>
        <w:rPr>
          <w:rFonts w:ascii="Times New Roman"/>
          <w:b w:val="false"/>
          <w:i w:val="false"/>
          <w:color w:val="000000"/>
          <w:sz w:val="28"/>
        </w:rPr>
        <w:t>
      2) Брокердің және (немесе) дилердің немесе онымен аффилиирленген тұлғалардың талаптары бойынша кепілді қамтамасыз етуі болып табылмайды;
</w:t>
      </w:r>
      <w:r>
        <w:br/>
      </w:r>
      <w:r>
        <w:rPr>
          <w:rFonts w:ascii="Times New Roman"/>
          <w:b w:val="false"/>
          <w:i w:val="false"/>
          <w:color w:val="000000"/>
          <w:sz w:val="28"/>
        </w:rPr>
        <w:t>
      3) Брокер және (немесе) дилер таратылған жағдайда кредиторлардың талаптары соңғы кезекте қанағаттандырылады;
</w:t>
      </w:r>
      <w:r>
        <w:br/>
      </w:r>
      <w:r>
        <w:rPr>
          <w:rFonts w:ascii="Times New Roman"/>
          <w:b w:val="false"/>
          <w:i w:val="false"/>
          <w:color w:val="000000"/>
          <w:sz w:val="28"/>
        </w:rPr>
        <w:t>
      4) Брокер және (немесе) дилер өтеуі (толық немесе ішінара) мүмкін, оның ішінде тек мұндай өтем уәкілетті органның қорытындысына сәйкес Брокердің және (немесе) дилердің осы Ережемен белгіленген пруденциалдық нормативтердің мәнін сақтамауына әкеліп соқтырмауы шартымен, Брокердің және (немесе) дилердің бастамасы бойынша мерзімінен бұрын өтелуі мүмкін.
</w:t>
      </w:r>
      <w:r>
        <w:br/>
      </w:r>
      <w:r>
        <w:rPr>
          <w:rFonts w:ascii="Times New Roman"/>
          <w:b w:val="false"/>
          <w:i w:val="false"/>
          <w:color w:val="000000"/>
          <w:sz w:val="28"/>
        </w:rPr>
        <w:t>
      Брокердің және (немесе) дилердің реттелген борышы - бұл өтеу басталғанға дейін бес жылдан астам тарту мерзімі бар реттелген борыш.
</w:t>
      </w:r>
      <w:r>
        <w:br/>
      </w:r>
      <w:r>
        <w:rPr>
          <w:rFonts w:ascii="Times New Roman"/>
          <w:b w:val="false"/>
          <w:i w:val="false"/>
          <w:color w:val="000000"/>
          <w:sz w:val="28"/>
        </w:rPr>
        <w:t>
      Облигациялар Брокердің және (немесе) дилердің реттелген борышы ретінде уәкілетті орган облигацияларды орналастыру қорытындылары жөніндегі есепті Қазақстан Республикасының заңнамасында белгіленген тәртіппен бекіткеннен кейін ғана танылады.
</w:t>
      </w:r>
      <w:r>
        <w:br/>
      </w:r>
      <w:r>
        <w:rPr>
          <w:rFonts w:ascii="Times New Roman"/>
          <w:b w:val="false"/>
          <w:i w:val="false"/>
          <w:color w:val="000000"/>
          <w:sz w:val="28"/>
        </w:rPr>
        <w:t>
      Брокердің және (немесе) дилердің реттелген борышы жиынтық міндеттемелерден алынады:
</w:t>
      </w:r>
      <w:r>
        <w:br/>
      </w:r>
      <w:r>
        <w:rPr>
          <w:rFonts w:ascii="Times New Roman"/>
          <w:b w:val="false"/>
          <w:i w:val="false"/>
          <w:color w:val="000000"/>
          <w:sz w:val="28"/>
        </w:rPr>
        <w:t>
      борыштың толық сомасында - борышты өтеу басталғанға дейін бес жылдан астам мерзім ішінде;
</w:t>
      </w:r>
      <w:r>
        <w:br/>
      </w:r>
      <w:r>
        <w:rPr>
          <w:rFonts w:ascii="Times New Roman"/>
          <w:b w:val="false"/>
          <w:i w:val="false"/>
          <w:color w:val="000000"/>
          <w:sz w:val="28"/>
        </w:rPr>
        <w:t>
      борышты өтеу басталғанға дейін қалған бес жыл ішінде;
</w:t>
      </w:r>
      <w:r>
        <w:br/>
      </w:r>
      <w:r>
        <w:rPr>
          <w:rFonts w:ascii="Times New Roman"/>
          <w:b w:val="false"/>
          <w:i w:val="false"/>
          <w:color w:val="000000"/>
          <w:sz w:val="28"/>
        </w:rPr>
        <w:t>
      1-ші жыл - реттелген борыш сомасының 100 проценті;
</w:t>
      </w:r>
      <w:r>
        <w:br/>
      </w:r>
      <w:r>
        <w:rPr>
          <w:rFonts w:ascii="Times New Roman"/>
          <w:b w:val="false"/>
          <w:i w:val="false"/>
          <w:color w:val="000000"/>
          <w:sz w:val="28"/>
        </w:rPr>
        <w:t>
      2-ші жыл - реттелген борыш сомасының 80 проценті;
</w:t>
      </w:r>
      <w:r>
        <w:br/>
      </w:r>
      <w:r>
        <w:rPr>
          <w:rFonts w:ascii="Times New Roman"/>
          <w:b w:val="false"/>
          <w:i w:val="false"/>
          <w:color w:val="000000"/>
          <w:sz w:val="28"/>
        </w:rPr>
        <w:t>
      3-ші жыл - реттелген борыш сомасының 60 проценті;
</w:t>
      </w:r>
      <w:r>
        <w:br/>
      </w:r>
      <w:r>
        <w:rPr>
          <w:rFonts w:ascii="Times New Roman"/>
          <w:b w:val="false"/>
          <w:i w:val="false"/>
          <w:color w:val="000000"/>
          <w:sz w:val="28"/>
        </w:rPr>
        <w:t>
      4-ші жыл - реттелген борыш сомасының 40 проценті;
</w:t>
      </w:r>
      <w:r>
        <w:br/>
      </w:r>
      <w:r>
        <w:rPr>
          <w:rFonts w:ascii="Times New Roman"/>
          <w:b w:val="false"/>
          <w:i w:val="false"/>
          <w:color w:val="000000"/>
          <w:sz w:val="28"/>
        </w:rPr>
        <w:t>
      5-ші жыл - реттелген борыш сомасының 20 проценті.
</w:t>
      </w:r>
      <w:r>
        <w:br/>
      </w:r>
      <w:r>
        <w:rPr>
          <w:rFonts w:ascii="Times New Roman"/>
          <w:b w:val="false"/>
          <w:i w:val="false"/>
          <w:color w:val="000000"/>
          <w:sz w:val="28"/>
        </w:rPr>
        <w:t>
      Брокердің және (немесе) дилердің Еуропа Қайта құру және Даму Банкінен немесе Азия Даму Банкінен не Халықаралық Қаржы Корпорациясынан тартылған, егер шартта мұндай өтем уәкілетті органның қорытындысына сәйкес Брокердің және (немесе) дилердің қаржылық жағдайының нашарлауына және Қазақстан Республикасының қолданыстағы заңнамасының талаптарын бұзуына әкеліп соқтырмауы шартымен, заемшының бастамасымен заемды мерзімінен бұрын өтеу (толық немесе ішінара) мүмкіндігі көзделсе, 3) тармақшаны қоспағанда, осы тармақтың талаптарына сәйкес келетін заем Брокердің және (немесе) дилердің реттелген борышы деп танылады.
</w:t>
      </w:r>
      <w:r>
        <w:br/>
      </w:r>
      <w:r>
        <w:rPr>
          <w:rFonts w:ascii="Times New Roman"/>
          <w:b w:val="false"/>
          <w:i w:val="false"/>
          <w:color w:val="000000"/>
          <w:sz w:val="28"/>
        </w:rPr>
        <w:t>
      МКАМ - Брокердің және (немесе) дилердің меншікті капиталының ең аз мөлшері.
</w:t>
      </w:r>
    </w:p>
    <w:p>
      <w:pPr>
        <w:spacing w:after="0"/>
        <w:ind w:left="0"/>
        <w:jc w:val="both"/>
      </w:pPr>
      <w:r>
        <w:rPr>
          <w:rFonts w:ascii="Times New Roman"/>
          <w:b w:val="false"/>
          <w:i w:val="false"/>
          <w:color w:val="000000"/>
          <w:sz w:val="28"/>
        </w:rPr>
        <w:t>
                       МКАМ = 1 миллиард теңге.
</w:t>
      </w:r>
    </w:p>
    <w:p>
      <w:pPr>
        <w:spacing w:after="0"/>
        <w:ind w:left="0"/>
        <w:jc w:val="both"/>
      </w:pPr>
      <w:r>
        <w:rPr>
          <w:rFonts w:ascii="Times New Roman"/>
          <w:b w:val="false"/>
          <w:i w:val="false"/>
          <w:color w:val="000000"/>
          <w:sz w:val="28"/>
        </w:rPr>
        <w:t>
      Егер басқаруға алынған активтердің құны 40 миллиард теңгеден астам болса, Брокердің және (немесе) дилердің меншікті капиталының ең аз мөлшері мына формула бойынша есептеледі:
</w:t>
      </w:r>
    </w:p>
    <w:p>
      <w:pPr>
        <w:spacing w:after="0"/>
        <w:ind w:left="0"/>
        <w:jc w:val="both"/>
      </w:pPr>
      <w:r>
        <w:rPr>
          <w:rFonts w:ascii="Times New Roman"/>
          <w:b w:val="false"/>
          <w:i w:val="false"/>
          <w:color w:val="000000"/>
          <w:sz w:val="28"/>
        </w:rPr>
        <w:t>
      МКАМ = (1 миллиард теңге + (БАА - 40 миллиард теңге)*0,0002)
</w:t>
      </w:r>
    </w:p>
    <w:p>
      <w:pPr>
        <w:spacing w:after="0"/>
        <w:ind w:left="0"/>
        <w:jc w:val="both"/>
      </w:pPr>
      <w:r>
        <w:rPr>
          <w:rFonts w:ascii="Times New Roman"/>
          <w:b w:val="false"/>
          <w:i w:val="false"/>
          <w:color w:val="000000"/>
          <w:sz w:val="28"/>
        </w:rPr>
        <w:t>
      БАА - басқаруға алынған активтер.
</w:t>
      </w:r>
      <w:r>
        <w:br/>
      </w:r>
      <w:r>
        <w:rPr>
          <w:rFonts w:ascii="Times New Roman"/>
          <w:b w:val="false"/>
          <w:i w:val="false"/>
          <w:color w:val="000000"/>
          <w:sz w:val="28"/>
        </w:rPr>
        <w:t>
      МКАМ ең көп мәні 1,6 миллиард теңгеден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12-2. Брокер және (немесе) дилер өз қызметін инвестициялық портфельді басқару қызметімен қоса атқарғанда және ол банктік заем операцияларын жүзеге асырғанда "Бір қарыз алушыға ең көп тәуекел мөлшері" пруденциалдық нормативі есептеледі.
</w:t>
      </w:r>
      <w:r>
        <w:br/>
      </w:r>
      <w:r>
        <w:rPr>
          <w:rFonts w:ascii="Times New Roman"/>
          <w:b w:val="false"/>
          <w:i w:val="false"/>
          <w:color w:val="000000"/>
          <w:sz w:val="28"/>
        </w:rPr>
        <w:t>
      Бір қарыз алушыға ең көп тәуекел мөлшері:
</w:t>
      </w:r>
      <w:r>
        <w:br/>
      </w:r>
      <w:r>
        <w:rPr>
          <w:rFonts w:ascii="Times New Roman"/>
          <w:b w:val="false"/>
          <w:i w:val="false"/>
          <w:color w:val="000000"/>
          <w:sz w:val="28"/>
        </w:rPr>
        <w:t>
      1) Брокердің және (немесе) дилердің балансында ескерілетін Брокердің және (немесе) дилердің қарыз алушыға қойылатын талаптары;
</w:t>
      </w:r>
      <w:r>
        <w:br/>
      </w:r>
      <w:r>
        <w:rPr>
          <w:rFonts w:ascii="Times New Roman"/>
          <w:b w:val="false"/>
          <w:i w:val="false"/>
          <w:color w:val="000000"/>
          <w:sz w:val="28"/>
        </w:rPr>
        <w:t>
      2) алдағы ағымдағы жылдың соңғы бес жыл ішінде Брокердің және (немесе) дилердің балансынан есептен шығарылған Брокердің және (немесе) дилердің қарыз алушыға қойылатын талаптары;
</w:t>
      </w:r>
      <w:r>
        <w:br/>
      </w:r>
      <w:r>
        <w:rPr>
          <w:rFonts w:ascii="Times New Roman"/>
          <w:b w:val="false"/>
          <w:i w:val="false"/>
          <w:color w:val="000000"/>
          <w:sz w:val="28"/>
        </w:rPr>
        <w:t>
      3) қарыз алушының міндеттемелері бойынша:
</w:t>
      </w:r>
      <w:r>
        <w:br/>
      </w:r>
      <w:r>
        <w:rPr>
          <w:rFonts w:ascii="Times New Roman"/>
          <w:b w:val="false"/>
          <w:i w:val="false"/>
          <w:color w:val="000000"/>
          <w:sz w:val="28"/>
        </w:rPr>
        <w:t>
      осы міндеттемені қамтамасыз ету ретінде ұсынылған салымдар;
</w:t>
      </w:r>
      <w:r>
        <w:br/>
      </w: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
</w:t>
      </w:r>
      <w:r>
        <w:br/>
      </w:r>
      <w:r>
        <w:rPr>
          <w:rFonts w:ascii="Times New Roman"/>
          <w:b w:val="false"/>
          <w:i w:val="false"/>
          <w:color w:val="000000"/>
          <w:sz w:val="28"/>
        </w:rPr>
        <w:t>
      тазартылған қымбат металдар;
</w:t>
      </w:r>
      <w:r>
        <w:br/>
      </w:r>
      <w:r>
        <w:rPr>
          <w:rFonts w:ascii="Times New Roman"/>
          <w:b w:val="false"/>
          <w:i w:val="false"/>
          <w:color w:val="000000"/>
          <w:sz w:val="28"/>
        </w:rPr>
        <w:t>
      Қазақстан Республикасы Үкіметінің кепілдіктері;
</w:t>
      </w:r>
      <w:r>
        <w:br/>
      </w:r>
      <w:r>
        <w:rPr>
          <w:rFonts w:ascii="Times New Roman"/>
          <w:b w:val="false"/>
          <w:i w:val="false"/>
          <w:color w:val="000000"/>
          <w:sz w:val="28"/>
        </w:rPr>
        <w:t>
      "А"-дан төмен емес ұзақ мерзімді борыштық рейтингісі (Standard &amp; Poor's рейтинг агенттігінің жіктелімі бойынша) немесе басқа рейтинг агенттіктері біреуінің дәл осындай деңгейдегі рейтингісі бар банктердің кепілдіктері түрінде қамтамасыз ету сомасын шегере отырып сомасы ретінде есептеледі.
</w:t>
      </w:r>
      <w:r>
        <w:br/>
      </w:r>
      <w:r>
        <w:rPr>
          <w:rFonts w:ascii="Times New Roman"/>
          <w:b w:val="false"/>
          <w:i w:val="false"/>
          <w:color w:val="000000"/>
          <w:sz w:val="28"/>
        </w:rPr>
        <w:t>
      Брокердің және (немесе) дилердің ӨА-М ретінде есептелген оның меншікті капиталына міндеттемелері бойынша бір қарыз алушыға тәуекел мөлшерінің ара қатынасы 0,25-тен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Пруденциалдық нормативтi есептеуге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мәлiметтердi ұсыну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атауы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13. Қосымша пруденциалдық нормативтерді есептеуге арналған  мәліметтер осы Ереженің 3-қосымшасына сәйкес Қор және Ұйым үшін есепті тоқсанның соңғы күнтізбелік күні үшін, есепті тоқсаннан кейінгі айдың бесінші жұмыс күні Астана қаласының уақыты бойынша 18.00-ден кешіктірілмей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Қосымша пруденциалдық нормативтерді есептеу үшін мәліметтер уәкілетті органға осы Ереженің 5-қосымшасына сәйкес Басқарушы және Брокер және (немесе) дилер үшін есепті тоқсанның соңғы күнтізбелік күні үшін, есепті тоқсаннан кейінгі айдың бесінші жұмыс күні Астана қаласының уақыты бойынша 18.00-ден кешіктірілмей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Пруденциалдық нормативтi есептеуге арналған қосымша мәлiметтер электрондық тасымалдағышта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15-1. Қағаз жазбадағы қосымша мәлiметтерге бiрiншi басшы немесе оның орнындағы адам, бас бухгалтер қол қойып, мөрмен куәландырылады және Қорда, Ұйымда, Брокерде және (немесе) дилерде және Басқарушыда сақталады. Қор, Ұйым, Брокер және (немесе) дилер Басқарушы уәкiлеттi органның талап етуi бойынша сұратуды алған күннен бастап екi жұмыс күнiнен кешiктiрмей қосымша мәлiметтердi қағаз жазбада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15-1-тармақпен толықтырылды,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15-2.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пайдалануымен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15-3. Электрондық тасымалдағышта ұсынылатын деректердiң қағаз жазбадағы деректермен сәйкестiгiн Қордың, Ұйымның, Брокердің және (немесе) дилердің, Басқарушының бiрiншi басшысы және оның орнындағы адамы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15-3-тармақпен толықтырылды,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16-17-тармақтар алынып тасталды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Пруденциалдық нормативті есептеу үшін қосымша мәліметтердегі деректер Қазақстан Республикасының ұлттық валютасымен - теңгемен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Пруденциалдық нормативті есептеу үшін қосымша мәліметтерді  толтырған кезде қолданылатын өлшем бірлігі мың теңге етіп белгіленеді. Бес жүз теңгеден кем сома нольге дейін дөңгелектенеді, ал бес жүз теңгеге тең және одан жоғары сома мың теңгеге дейін дөңгелектенеді.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Қор, Ұйым, Брокер және (немесе) дилер және Басқарушы пруденциалдық нормативтерді бұзған жағдайда, бұзған сәттен бастап үш жұмыс күн ішінде уәкілетті органға оны жою жөніндегі іс-шаралар жоспарын қоса бере отырып, пруденциалдық нормативтерді бұзу фактісі және себептері туралы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20-1. Қор, Ұйым, Брокер және (немесе) дилер және Басқарушы осы Ережеге 2, 4-қосымшаларына сәйкес нысан бойынша, осы Ережеге 18, 19-тармақтарында көрсетiлген талаптарды сақтай отырып алдыңғы жұмыс күнi соңындағы жағдай бойынша әр жұмыс күнi пруденциалдық нормативтердi есептеудi жүргiзедi. Қағаз жазбадағы пруденциалдық нормативтердi есептеуге бiрiншi басшы немесе оның орнындағы адам, бас бухгалтер қол қойып, мөрмен куәландырылады және Қорда, Ұйымда, Брокерде және (немесе) дилерде және Басқарушыда сақталады.
</w:t>
      </w:r>
      <w:r>
        <w:br/>
      </w:r>
      <w:r>
        <w:rPr>
          <w:rFonts w:ascii="Times New Roman"/>
          <w:b w:val="false"/>
          <w:i w:val="false"/>
          <w:color w:val="000000"/>
          <w:sz w:val="28"/>
        </w:rPr>
        <w:t>
      Қор, Ұйым, Брокер және (немесе) дилер, Басқарушы уәкiлеттi органның талап етуi бойынша сұратуды алған күннен бастап екi жұмыс күнiнен кешiктiрмей пруденциалдық нормативтердi есептеудi қағаз жазбада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20-1-тармақпен толықтырылды,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20-2. Қор, Ұйым, Брокер және (немесе) дилер, Басқарушы уәкiлеттi органның нормативтiк құқықтық актiлерiне сәйкес электрондық тасымалдағышта ұсынған уәкiлеттi орган қаржы және өзге есеп негiзiнде пруденциалдық нормативтердi есептейдi.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20-2-тармақпен толықтырылды,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Ережеде реттелмеген мәселелер Қазақстан Республикасының заңдарында көзделген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бұрышындағы "және олардың орындалуы туралы есептердi ұсыну" деген сөздер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нарығын және қаржы ұйымдарын реттеу мен қадағалау жөніндегі агенттігі Басқармасының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Дефолт коэффициентінің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1693"/>
        <w:gridCol w:w="1575"/>
        <w:gridCol w:w="1634"/>
        <w:gridCol w:w="1614"/>
        <w:gridCol w:w="1478"/>
      </w:tblGrid>
      <w:tr>
        <w:trPr>
          <w:trHeight w:val="90" w:hRule="atLeast"/>
        </w:trPr>
        <w:tc>
          <w:tcPr>
            <w:tcW w:w="50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құралының
</w:t>
            </w:r>
            <w:r>
              <w:br/>
            </w:r>
            <w:r>
              <w:rPr>
                <w:rFonts w:ascii="Times New Roman"/>
                <w:b w:val="false"/>
                <w:i w:val="false"/>
                <w:color w:val="000000"/>
                <w:sz w:val="20"/>
              </w:rPr>
              <w:t>
сипаттамасы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қағаздың (салымның)
</w:t>
            </w:r>
            <w:r>
              <w:br/>
            </w:r>
            <w:r>
              <w:rPr>
                <w:rFonts w:ascii="Times New Roman"/>
                <w:b w:val="false"/>
                <w:i w:val="false"/>
                <w:color w:val="000000"/>
                <w:sz w:val="20"/>
              </w:rPr>
              <w:t>
пруденциалдық нормативін есептеген
</w:t>
            </w:r>
            <w:r>
              <w:br/>
            </w:r>
            <w:r>
              <w:rPr>
                <w:rFonts w:ascii="Times New Roman"/>
                <w:b w:val="false"/>
                <w:i w:val="false"/>
                <w:color w:val="000000"/>
                <w:sz w:val="20"/>
              </w:rPr>
              <w:t>
күннен оны өтеу (салым мерзімінің
</w:t>
            </w:r>
            <w:r>
              <w:br/>
            </w:r>
            <w:r>
              <w:rPr>
                <w:rFonts w:ascii="Times New Roman"/>
                <w:b w:val="false"/>
                <w:i w:val="false"/>
                <w:color w:val="000000"/>
                <w:sz w:val="20"/>
              </w:rPr>
              <w:t>
аяқталу) күніне дейінгі оның
</w:t>
            </w:r>
            <w:r>
              <w:br/>
            </w:r>
            <w:r>
              <w:rPr>
                <w:rFonts w:ascii="Times New Roman"/>
                <w:b w:val="false"/>
                <w:i w:val="false"/>
                <w:color w:val="000000"/>
                <w:sz w:val="20"/>
              </w:rPr>
              <w:t>
қалған айналыс кезеңі
</w:t>
            </w:r>
          </w:p>
        </w:tc>
      </w:tr>
      <w:tr>
        <w:trPr>
          <w:trHeight w:val="9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гіні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екі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үш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төрт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артық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рейтинг бағасы бар
</w:t>
            </w:r>
            <w:r>
              <w:br/>
            </w:r>
            <w:r>
              <w:rPr>
                <w:rFonts w:ascii="Times New Roman"/>
                <w:b w:val="false"/>
                <w:i w:val="false"/>
                <w:color w:val="000000"/>
                <w:sz w:val="20"/>
              </w:rPr>
              <w:t>
борыштық бағалы қағаздар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w:t>
            </w:r>
            <w:r>
              <w:br/>
            </w:r>
            <w:r>
              <w:rPr>
                <w:rFonts w:ascii="Times New Roman"/>
                <w:b w:val="false"/>
                <w:i w:val="false"/>
                <w:color w:val="000000"/>
                <w:sz w:val="20"/>
              </w:rPr>
              <w:t>
рейтинг шәкілі бойынша
</w:t>
            </w:r>
            <w:r>
              <w:br/>
            </w:r>
            <w:r>
              <w:rPr>
                <w:rFonts w:ascii="Times New Roman"/>
                <w:b w:val="false"/>
                <w:i w:val="false"/>
                <w:color w:val="000000"/>
                <w:sz w:val="20"/>
              </w:rPr>
              <w:t>
"ААА"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ұзақ мерзімді
</w:t>
            </w:r>
            <w:r>
              <w:br/>
            </w:r>
            <w:r>
              <w:rPr>
                <w:rFonts w:ascii="Times New Roman"/>
                <w:b w:val="false"/>
                <w:i w:val="false"/>
                <w:color w:val="000000"/>
                <w:sz w:val="20"/>
              </w:rPr>
              <w:t>
рейтинг бағасы бар шет
</w:t>
            </w:r>
            <w:r>
              <w:br/>
            </w:r>
            <w:r>
              <w:rPr>
                <w:rFonts w:ascii="Times New Roman"/>
                <w:b w:val="false"/>
                <w:i w:val="false"/>
                <w:color w:val="000000"/>
                <w:sz w:val="20"/>
              </w:rPr>
              <w:t>
мемлекеттердің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"AAAm"-нен кем "Standard &amp; Poor's principal stability fund ratings" не "AAAf"-тен кем емес "Standard &amp; Poor's Fund credit quality ratings" рейтинг бағасы бар инвестициялық қорлардың пайлары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банктердегі салымдар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w:t>
            </w:r>
            <w:r>
              <w:br/>
            </w:r>
            <w:r>
              <w:rPr>
                <w:rFonts w:ascii="Times New Roman"/>
                <w:b w:val="false"/>
                <w:i w:val="false"/>
                <w:color w:val="000000"/>
                <w:sz w:val="20"/>
              </w:rPr>
              <w:t>
кем емес рейтинг бағасы
</w:t>
            </w:r>
            <w:r>
              <w:br/>
            </w:r>
            <w:r>
              <w:rPr>
                <w:rFonts w:ascii="Times New Roman"/>
                <w:b w:val="false"/>
                <w:i w:val="false"/>
                <w:color w:val="000000"/>
                <w:sz w:val="20"/>
              </w:rPr>
              <w:t>
бар борыштық бағалы
</w:t>
            </w:r>
            <w:r>
              <w:br/>
            </w:r>
            <w:r>
              <w:rPr>
                <w:rFonts w:ascii="Times New Roman"/>
                <w:b w:val="false"/>
                <w:i w:val="false"/>
                <w:color w:val="000000"/>
                <w:sz w:val="20"/>
              </w:rPr>
              <w:t>
қағаздар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w:t>
            </w:r>
            <w:r>
              <w:br/>
            </w:r>
            <w:r>
              <w:rPr>
                <w:rFonts w:ascii="Times New Roman"/>
                <w:b w:val="false"/>
                <w:i w:val="false"/>
                <w:color w:val="000000"/>
                <w:sz w:val="20"/>
              </w:rPr>
              <w:t>
рейтинг шәкілі бойынша
</w:t>
            </w:r>
            <w:r>
              <w:br/>
            </w:r>
            <w:r>
              <w:rPr>
                <w:rFonts w:ascii="Times New Roman"/>
                <w:b w:val="false"/>
                <w:i w:val="false"/>
                <w:color w:val="000000"/>
                <w:sz w:val="20"/>
              </w:rPr>
              <w:t>
"АА"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ұзақ мерзімді
</w:t>
            </w:r>
            <w:r>
              <w:br/>
            </w:r>
            <w:r>
              <w:rPr>
                <w:rFonts w:ascii="Times New Roman"/>
                <w:b w:val="false"/>
                <w:i w:val="false"/>
                <w:color w:val="000000"/>
                <w:sz w:val="20"/>
              </w:rPr>
              <w:t>
рейтинг бағасы бар шет
</w:t>
            </w:r>
            <w:r>
              <w:br/>
            </w:r>
            <w:r>
              <w:rPr>
                <w:rFonts w:ascii="Times New Roman"/>
                <w:b w:val="false"/>
                <w:i w:val="false"/>
                <w:color w:val="000000"/>
                <w:sz w:val="20"/>
              </w:rPr>
              <w:t>
мемлекеттердің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"AAm"-нен кем "Standard &amp; Poor's principal stability fund ratings" не "AAf"-тен кем емес "Standard &amp; Poor's Fund credit quality ratings" рейтинг бағасы бар инвестициялық қорлардың пайлары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w:t>
            </w:r>
            <w:r>
              <w:br/>
            </w:r>
            <w:r>
              <w:rPr>
                <w:rFonts w:ascii="Times New Roman"/>
                <w:b w:val="false"/>
                <w:i w:val="false"/>
                <w:color w:val="000000"/>
                <w:sz w:val="20"/>
              </w:rPr>
              <w:t>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банктердегі салымдар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("Standard &amp; Poor's"
</w:t>
            </w:r>
            <w:r>
              <w:br/>
            </w:r>
            <w:r>
              <w:rPr>
                <w:rFonts w:ascii="Times New Roman"/>
                <w:b w:val="false"/>
                <w:i w:val="false"/>
                <w:color w:val="000000"/>
                <w:sz w:val="20"/>
              </w:rPr>
              <w:t>
және "Fitch"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w:t>
            </w:r>
            <w:r>
              <w:br/>
            </w:r>
            <w:r>
              <w:rPr>
                <w:rFonts w:ascii="Times New Roman"/>
                <w:b w:val="false"/>
                <w:i w:val="false"/>
                <w:color w:val="000000"/>
                <w:sz w:val="20"/>
              </w:rPr>
              <w:t>
кем емес рейтинг бағасы
</w:t>
            </w:r>
            <w:r>
              <w:br/>
            </w:r>
            <w:r>
              <w:rPr>
                <w:rFonts w:ascii="Times New Roman"/>
                <w:b w:val="false"/>
                <w:i w:val="false"/>
                <w:color w:val="000000"/>
                <w:sz w:val="20"/>
              </w:rPr>
              <w:t>
бар борыштық бағалы
</w:t>
            </w:r>
            <w:r>
              <w:br/>
            </w:r>
            <w:r>
              <w:rPr>
                <w:rFonts w:ascii="Times New Roman"/>
                <w:b w:val="false"/>
                <w:i w:val="false"/>
                <w:color w:val="000000"/>
                <w:sz w:val="20"/>
              </w:rPr>
              <w:t>
қағаздар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w:t>
            </w:r>
            <w:r>
              <w:br/>
            </w:r>
            <w:r>
              <w:rPr>
                <w:rFonts w:ascii="Times New Roman"/>
                <w:b w:val="false"/>
                <w:i w:val="false"/>
                <w:color w:val="000000"/>
                <w:sz w:val="20"/>
              </w:rPr>
              <w:t>
рейтинг шәкілі бойынша
</w:t>
            </w:r>
            <w:r>
              <w:br/>
            </w:r>
            <w:r>
              <w:rPr>
                <w:rFonts w:ascii="Times New Roman"/>
                <w:b w:val="false"/>
                <w:i w:val="false"/>
                <w:color w:val="000000"/>
                <w:sz w:val="20"/>
              </w:rPr>
              <w:t>
"А" ("Standard &amp; Poor's"
</w:t>
            </w:r>
            <w:r>
              <w:br/>
            </w:r>
            <w:r>
              <w:rPr>
                <w:rFonts w:ascii="Times New Roman"/>
                <w:b w:val="false"/>
                <w:i w:val="false"/>
                <w:color w:val="000000"/>
                <w:sz w:val="20"/>
              </w:rPr>
              <w:t>
және "Fitch" рейтинг
</w:t>
            </w:r>
            <w:r>
              <w:br/>
            </w:r>
            <w:r>
              <w:rPr>
                <w:rFonts w:ascii="Times New Roman"/>
                <w:b w:val="false"/>
                <w:i w:val="false"/>
                <w:color w:val="000000"/>
                <w:sz w:val="20"/>
              </w:rPr>
              <w:t>
агенттіктерінің жік-
</w:t>
            </w:r>
            <w:r>
              <w:br/>
            </w:r>
            <w:r>
              <w:rPr>
                <w:rFonts w:ascii="Times New Roman"/>
                <w:b w:val="false"/>
                <w:i w:val="false"/>
                <w:color w:val="000000"/>
                <w:sz w:val="20"/>
              </w:rPr>
              <w:t>
телімі бойынша) немесе
</w:t>
            </w:r>
            <w:r>
              <w:br/>
            </w:r>
            <w:r>
              <w:rPr>
                <w:rFonts w:ascii="Times New Roman"/>
                <w:b w:val="false"/>
                <w:i w:val="false"/>
                <w:color w:val="000000"/>
                <w:sz w:val="20"/>
              </w:rPr>
              <w:t>
"А2" ("Moody's Inves-
</w:t>
            </w:r>
            <w:r>
              <w:br/>
            </w:r>
            <w:r>
              <w:rPr>
                <w:rFonts w:ascii="Times New Roman"/>
                <w:b w:val="false"/>
                <w:i w:val="false"/>
                <w:color w:val="000000"/>
                <w:sz w:val="20"/>
              </w:rPr>
              <w:t>
tors Service"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кем емес ұзақ
</w:t>
            </w:r>
            <w:r>
              <w:br/>
            </w:r>
            <w:r>
              <w:rPr>
                <w:rFonts w:ascii="Times New Roman"/>
                <w:b w:val="false"/>
                <w:i w:val="false"/>
                <w:color w:val="000000"/>
                <w:sz w:val="20"/>
              </w:rPr>
              <w:t>
мерзімді рейтинг бағасы
</w:t>
            </w:r>
            <w:r>
              <w:br/>
            </w:r>
            <w:r>
              <w:rPr>
                <w:rFonts w:ascii="Times New Roman"/>
                <w:b w:val="false"/>
                <w:i w:val="false"/>
                <w:color w:val="000000"/>
                <w:sz w:val="20"/>
              </w:rPr>
              <w:t>
бар шет мемлекеттердің
</w:t>
            </w:r>
            <w:r>
              <w:br/>
            </w:r>
            <w:r>
              <w:rPr>
                <w:rFonts w:ascii="Times New Roman"/>
                <w:b w:val="false"/>
                <w:i w:val="false"/>
                <w:color w:val="000000"/>
                <w:sz w:val="20"/>
              </w:rPr>
              <w:t>
бағалы қағаздары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"Am"-нен кем "Standard &amp; Poor's principal stability fund ratings" не "Af"-тен кем емес  "Standard &amp; Poor's Fund credit quality ratings" рейтинг бағасы бар шетелдік инвестициялық қорлардың пайлары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("Standard &amp; Poor's"
</w:t>
            </w:r>
            <w:r>
              <w:br/>
            </w:r>
            <w:r>
              <w:rPr>
                <w:rFonts w:ascii="Times New Roman"/>
                <w:b w:val="false"/>
                <w:i w:val="false"/>
                <w:color w:val="000000"/>
                <w:sz w:val="20"/>
              </w:rPr>
              <w:t>
және "Fitch"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банктердегі салымдар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"Ваа2"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рейтинг бағасы бар
</w:t>
            </w:r>
            <w:r>
              <w:br/>
            </w:r>
            <w:r>
              <w:rPr>
                <w:rFonts w:ascii="Times New Roman"/>
                <w:b w:val="false"/>
                <w:i w:val="false"/>
                <w:color w:val="000000"/>
                <w:sz w:val="20"/>
              </w:rPr>
              <w:t>
борыштық бағалы қағаздар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w:t>
            </w:r>
            <w:r>
              <w:br/>
            </w:r>
            <w:r>
              <w:rPr>
                <w:rFonts w:ascii="Times New Roman"/>
                <w:b w:val="false"/>
                <w:i w:val="false"/>
                <w:color w:val="000000"/>
                <w:sz w:val="20"/>
              </w:rPr>
              <w:t>
рейтинг шәкілі бойынша
</w:t>
            </w:r>
            <w:r>
              <w:br/>
            </w:r>
            <w:r>
              <w:rPr>
                <w:rFonts w:ascii="Times New Roman"/>
                <w:b w:val="false"/>
                <w:i w:val="false"/>
                <w:color w:val="000000"/>
                <w:sz w:val="20"/>
              </w:rPr>
              <w:t>
"ВВВ"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"Ваа2"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w:t>
            </w:r>
            <w:r>
              <w:br/>
            </w:r>
            <w:r>
              <w:rPr>
                <w:rFonts w:ascii="Times New Roman"/>
                <w:b w:val="false"/>
                <w:i w:val="false"/>
                <w:color w:val="000000"/>
                <w:sz w:val="20"/>
              </w:rPr>
              <w:t>
кем емес ұзақ мерзімді
</w:t>
            </w:r>
            <w:r>
              <w:br/>
            </w:r>
            <w:r>
              <w:rPr>
                <w:rFonts w:ascii="Times New Roman"/>
                <w:b w:val="false"/>
                <w:i w:val="false"/>
                <w:color w:val="000000"/>
                <w:sz w:val="20"/>
              </w:rPr>
              <w:t>
рейтинг бағасы бар шет
</w:t>
            </w:r>
            <w:r>
              <w:br/>
            </w:r>
            <w:r>
              <w:rPr>
                <w:rFonts w:ascii="Times New Roman"/>
                <w:b w:val="false"/>
                <w:i w:val="false"/>
                <w:color w:val="000000"/>
                <w:sz w:val="20"/>
              </w:rPr>
              <w:t>
мемлекеттердің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"ВВВm"-нен кем "Standard &amp; Poor's principal stability fund ratings" не "ВВВf"-тен кем емес  "Standard &amp; Poor's Fund credit quality ratings" рейтинг бағасы бар шетелдік инвестициялық қорлардың пайлары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"Ваа2"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банктердегі салымдары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"A" ("Standard &amp;
</w:t>
            </w:r>
            <w:r>
              <w:br/>
            </w:r>
            <w:r>
              <w:rPr>
                <w:rFonts w:ascii="Times New Roman"/>
                <w:b w:val="false"/>
                <w:i w:val="false"/>
                <w:color w:val="000000"/>
                <w:sz w:val="20"/>
              </w:rPr>
              <w:t>
Poor's" рейтинг
</w:t>
            </w:r>
            <w:r>
              <w:br/>
            </w:r>
            <w:r>
              <w:rPr>
                <w:rFonts w:ascii="Times New Roman"/>
                <w:b w:val="false"/>
                <w:i w:val="false"/>
                <w:color w:val="000000"/>
                <w:sz w:val="20"/>
              </w:rPr>
              <w:t>
агенттігінің ұлттық
</w:t>
            </w:r>
            <w:r>
              <w:br/>
            </w:r>
            <w:r>
              <w:rPr>
                <w:rFonts w:ascii="Times New Roman"/>
                <w:b w:val="false"/>
                <w:i w:val="false"/>
                <w:color w:val="000000"/>
                <w:sz w:val="20"/>
              </w:rPr>
              <w:t>
шәкілі бойынша) кем
</w:t>
            </w:r>
            <w:r>
              <w:br/>
            </w:r>
            <w:r>
              <w:rPr>
                <w:rFonts w:ascii="Times New Roman"/>
                <w:b w:val="false"/>
                <w:i w:val="false"/>
                <w:color w:val="000000"/>
                <w:sz w:val="20"/>
              </w:rPr>
              <w:t>
емес рейтинг бағасы бар
</w:t>
            </w:r>
            <w:r>
              <w:br/>
            </w:r>
            <w:r>
              <w:rPr>
                <w:rFonts w:ascii="Times New Roman"/>
                <w:b w:val="false"/>
                <w:i w:val="false"/>
                <w:color w:val="000000"/>
                <w:sz w:val="20"/>
              </w:rPr>
              <w:t>
борыштық бағалы қағаздар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w:t>
            </w:r>
            <w:r>
              <w:br/>
            </w:r>
            <w:r>
              <w:rPr>
                <w:rFonts w:ascii="Times New Roman"/>
                <w:b w:val="false"/>
                <w:i w:val="false"/>
                <w:color w:val="000000"/>
                <w:sz w:val="20"/>
              </w:rPr>
              <w:t>
рейтинг шәкілі бойынша
</w:t>
            </w:r>
            <w:r>
              <w:br/>
            </w:r>
            <w:r>
              <w:rPr>
                <w:rFonts w:ascii="Times New Roman"/>
                <w:b w:val="false"/>
                <w:i w:val="false"/>
                <w:color w:val="000000"/>
                <w:sz w:val="20"/>
              </w:rPr>
              <w:t>
"ВВ"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ұзақ мерзімді
</w:t>
            </w:r>
            <w:r>
              <w:br/>
            </w:r>
            <w:r>
              <w:rPr>
                <w:rFonts w:ascii="Times New Roman"/>
                <w:b w:val="false"/>
                <w:i w:val="false"/>
                <w:color w:val="000000"/>
                <w:sz w:val="20"/>
              </w:rPr>
              <w:t>
рейтинг бағасы бар шет
</w:t>
            </w:r>
            <w:r>
              <w:br/>
            </w:r>
            <w:r>
              <w:rPr>
                <w:rFonts w:ascii="Times New Roman"/>
                <w:b w:val="false"/>
                <w:i w:val="false"/>
                <w:color w:val="000000"/>
                <w:sz w:val="20"/>
              </w:rPr>
              <w:t>
мемлекеттердің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"ВВm"-нен кем "Standard &amp; Poor's principal stability fund ratings" не "ВВf"-тен кем емес "Standard &amp; Poor's Fund credit quality ratings" рейтинг бағасы бар инвестициялық қорлардың пайлары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("Standard &amp;
</w:t>
            </w:r>
            <w:r>
              <w:br/>
            </w:r>
            <w:r>
              <w:rPr>
                <w:rFonts w:ascii="Times New Roman"/>
                <w:b w:val="false"/>
                <w:i w:val="false"/>
                <w:color w:val="000000"/>
                <w:sz w:val="20"/>
              </w:rPr>
              <w:t>
Poor's" және "Fitch"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Service"
</w:t>
            </w:r>
            <w:r>
              <w:br/>
            </w:r>
            <w:r>
              <w:rPr>
                <w:rFonts w:ascii="Times New Roman"/>
                <w:b w:val="false"/>
                <w:i w:val="false"/>
                <w:color w:val="000000"/>
                <w:sz w:val="20"/>
              </w:rPr>
              <w:t>
рейтинг агенттігінің
</w:t>
            </w:r>
            <w:r>
              <w:br/>
            </w:r>
            <w:r>
              <w:rPr>
                <w:rFonts w:ascii="Times New Roman"/>
                <w:b w:val="false"/>
                <w:i w:val="false"/>
                <w:color w:val="000000"/>
                <w:sz w:val="20"/>
              </w:rPr>
              <w:t>
жіктелімі бойынша) кем
</w:t>
            </w:r>
            <w:r>
              <w:br/>
            </w:r>
            <w:r>
              <w:rPr>
                <w:rFonts w:ascii="Times New Roman"/>
                <w:b w:val="false"/>
                <w:i w:val="false"/>
                <w:color w:val="000000"/>
                <w:sz w:val="20"/>
              </w:rPr>
              <w:t>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банктердегі салымдар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ның мемлекеттік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2775"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ның қаржы агенттікте-
</w:t>
            </w:r>
            <w:r>
              <w:br/>
            </w:r>
            <w:r>
              <w:rPr>
                <w:rFonts w:ascii="Times New Roman"/>
                <w:b w:val="false"/>
                <w:i w:val="false"/>
                <w:color w:val="000000"/>
                <w:sz w:val="20"/>
              </w:rPr>
              <w:t>
рінің мемлекеттік емес
</w:t>
            </w:r>
            <w:r>
              <w:br/>
            </w:r>
            <w:r>
              <w:rPr>
                <w:rFonts w:ascii="Times New Roman"/>
                <w:b w:val="false"/>
                <w:i w:val="false"/>
                <w:color w:val="000000"/>
                <w:sz w:val="20"/>
              </w:rPr>
              <w:t>
эмиссиялық бағалы қа-
</w:t>
            </w:r>
            <w:r>
              <w:br/>
            </w:r>
            <w:r>
              <w:rPr>
                <w:rFonts w:ascii="Times New Roman"/>
                <w:b w:val="false"/>
                <w:i w:val="false"/>
                <w:color w:val="000000"/>
                <w:sz w:val="20"/>
              </w:rPr>
              <w:t>
ғаздары (акциялардан
</w:t>
            </w:r>
            <w:r>
              <w:br/>
            </w:r>
            <w:r>
              <w:rPr>
                <w:rFonts w:ascii="Times New Roman"/>
                <w:b w:val="false"/>
                <w:i w:val="false"/>
                <w:color w:val="000000"/>
                <w:sz w:val="20"/>
              </w:rPr>
              <w:t>
басқа), қор биржасының
</w:t>
            </w:r>
            <w:r>
              <w:br/>
            </w:r>
            <w:r>
              <w:rPr>
                <w:rFonts w:ascii="Times New Roman"/>
                <w:b w:val="false"/>
                <w:i w:val="false"/>
                <w:color w:val="000000"/>
                <w:sz w:val="20"/>
              </w:rPr>
              <w:t>
ресми тізіміне енгізіл-
</w:t>
            </w:r>
            <w:r>
              <w:br/>
            </w:r>
            <w:r>
              <w:rPr>
                <w:rFonts w:ascii="Times New Roman"/>
                <w:b w:val="false"/>
                <w:i w:val="false"/>
                <w:color w:val="000000"/>
                <w:sz w:val="20"/>
              </w:rPr>
              <w:t>
ген Қазақстан Республи-
</w:t>
            </w:r>
            <w:r>
              <w:br/>
            </w:r>
            <w:r>
              <w:rPr>
                <w:rFonts w:ascii="Times New Roman"/>
                <w:b w:val="false"/>
                <w:i w:val="false"/>
                <w:color w:val="000000"/>
                <w:sz w:val="20"/>
              </w:rPr>
              <w:t>
касы ұйымдарының ипо-
</w:t>
            </w:r>
            <w:r>
              <w:br/>
            </w:r>
            <w:r>
              <w:rPr>
                <w:rFonts w:ascii="Times New Roman"/>
                <w:b w:val="false"/>
                <w:i w:val="false"/>
                <w:color w:val="000000"/>
                <w:sz w:val="20"/>
              </w:rPr>
              <w:t>
текалық облигациялары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жоғары санат бойынша
</w:t>
            </w:r>
            <w:r>
              <w:br/>
            </w:r>
            <w:r>
              <w:rPr>
                <w:rFonts w:ascii="Times New Roman"/>
                <w:b w:val="false"/>
                <w:i w:val="false"/>
                <w:color w:val="000000"/>
                <w:sz w:val="20"/>
              </w:rPr>
              <w:t>
сауда-саттық ұйымдасты-
</w:t>
            </w:r>
            <w:r>
              <w:br/>
            </w:r>
            <w:r>
              <w:rPr>
                <w:rFonts w:ascii="Times New Roman"/>
                <w:b w:val="false"/>
                <w:i w:val="false"/>
                <w:color w:val="000000"/>
                <w:sz w:val="20"/>
              </w:rPr>
              <w:t>
рушылардың ресми тізі-
</w:t>
            </w:r>
            <w:r>
              <w:br/>
            </w:r>
            <w:r>
              <w:rPr>
                <w:rFonts w:ascii="Times New Roman"/>
                <w:b w:val="false"/>
                <w:i w:val="false"/>
                <w:color w:val="000000"/>
                <w:sz w:val="20"/>
              </w:rPr>
              <w:t>
міне енгізілген мемле-
</w:t>
            </w:r>
            <w:r>
              <w:br/>
            </w:r>
            <w:r>
              <w:rPr>
                <w:rFonts w:ascii="Times New Roman"/>
                <w:b w:val="false"/>
                <w:i w:val="false"/>
                <w:color w:val="000000"/>
                <w:sz w:val="20"/>
              </w:rPr>
              <w:t>
кеттік емес эмиссиялық
</w:t>
            </w:r>
            <w:r>
              <w:br/>
            </w:r>
            <w:r>
              <w:rPr>
                <w:rFonts w:ascii="Times New Roman"/>
                <w:b w:val="false"/>
                <w:i w:val="false"/>
                <w:color w:val="000000"/>
                <w:sz w:val="20"/>
              </w:rPr>
              <w:t>
бағалы қағаздар 
</w:t>
            </w:r>
            <w:r>
              <w:br/>
            </w:r>
            <w:r>
              <w:rPr>
                <w:rFonts w:ascii="Times New Roman"/>
                <w:b w:val="false"/>
                <w:i w:val="false"/>
                <w:color w:val="000000"/>
                <w:sz w:val="20"/>
              </w:rPr>
              <w:t>
(акциялардан басқа)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
</w:t>
            </w:r>
            <w:r>
              <w:br/>
            </w:r>
            <w:r>
              <w:rPr>
                <w:rFonts w:ascii="Times New Roman"/>
                <w:b w:val="false"/>
                <w:i w:val="false"/>
                <w:color w:val="000000"/>
                <w:sz w:val="20"/>
              </w:rPr>
              <w:t>
ры бойынша сатып алын-
</w:t>
            </w:r>
            <w:r>
              <w:br/>
            </w:r>
            <w:r>
              <w:rPr>
                <w:rFonts w:ascii="Times New Roman"/>
                <w:b w:val="false"/>
                <w:i w:val="false"/>
                <w:color w:val="000000"/>
                <w:sz w:val="20"/>
              </w:rPr>
              <w:t>
ған бағалы қағаздар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ның рейтингі жоқ екінші
</w:t>
            </w:r>
            <w:r>
              <w:br/>
            </w:r>
            <w:r>
              <w:rPr>
                <w:rFonts w:ascii="Times New Roman"/>
                <w:b w:val="false"/>
                <w:i w:val="false"/>
                <w:color w:val="000000"/>
                <w:sz w:val="20"/>
              </w:rPr>
              <w:t>
деңгейдегі банктердегі
</w:t>
            </w:r>
            <w:r>
              <w:br/>
            </w:r>
            <w:r>
              <w:rPr>
                <w:rFonts w:ascii="Times New Roman"/>
                <w:b w:val="false"/>
                <w:i w:val="false"/>
                <w:color w:val="000000"/>
                <w:sz w:val="20"/>
              </w:rPr>
              <w:t>
салымдар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ұйымдарының инфрақұрылымдық облигациялары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5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жоғарыдан кейінгі санат бойынша сауда-саттық ұйымдастырушылардың ресми тізіміне енгізілген Қазақстан Республикасы эмитенттерінің мемлекеттік емес эмиссиялық бағалы қағаздары (акциялардан басқа)»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бұрышындағы "және олардың орындалуы туралы есептердi ұсыну" деген сөздер алынып тасталды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 ___ жылғы "__"_______________ жағдай бойынша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(Ұйымның, Қордың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Ұйымға және Қорға арналған Меншікті капиталдың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жеткіліктілік коэффициенті»(К1) және Өтімділігі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активтердің жеткіліктілік коэффициенті (К2)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нормативтердің есептелуі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6059"/>
        <w:gridCol w:w="2041"/>
        <w:gridCol w:w="1881"/>
        <w:gridCol w:w="1881"/>
      </w:tblGrid>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
</w:t>
            </w:r>
            <w:r>
              <w:br/>
            </w:r>
            <w:r>
              <w:rPr>
                <w:rFonts w:ascii="Times New Roman"/>
                <w:b w:val="false"/>
                <w:i w:val="false"/>
                <w:color w:val="000000"/>
                <w:sz w:val="20"/>
              </w:rPr>
              <w:t>
рілген
</w:t>
            </w:r>
            <w:r>
              <w:br/>
            </w:r>
            <w:r>
              <w:rPr>
                <w:rFonts w:ascii="Times New Roman"/>
                <w:b w:val="false"/>
                <w:i w:val="false"/>
                <w:color w:val="000000"/>
                <w:sz w:val="20"/>
              </w:rPr>
              <w:t>
көлем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құны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(1.1. -
</w:t>
            </w:r>
            <w:r>
              <w:br/>
            </w:r>
            <w:r>
              <w:rPr>
                <w:rFonts w:ascii="Times New Roman"/>
                <w:b w:val="false"/>
                <w:i w:val="false"/>
                <w:color w:val="000000"/>
                <w:sz w:val="20"/>
              </w:rPr>
              <w:t>
1.5 жолдар сомасы):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сомасының он процентінен
</w:t>
            </w:r>
            <w:r>
              <w:br/>
            </w:r>
            <w:r>
              <w:rPr>
                <w:rFonts w:ascii="Times New Roman"/>
                <w:b w:val="false"/>
                <w:i w:val="false"/>
                <w:color w:val="000000"/>
                <w:sz w:val="20"/>
              </w:rPr>
              <w:t>
аспайтын кассадағы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
</w:t>
            </w:r>
            <w:r>
              <w:br/>
            </w:r>
            <w:r>
              <w:rPr>
                <w:rFonts w:ascii="Times New Roman"/>
                <w:b w:val="false"/>
                <w:i w:val="false"/>
                <w:color w:val="000000"/>
                <w:sz w:val="20"/>
              </w:rPr>
              <w:t>
тердің шоттарындағы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Банкіндегі салымдар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бир-
</w:t>
            </w:r>
            <w:r>
              <w:br/>
            </w:r>
            <w:r>
              <w:rPr>
                <w:rFonts w:ascii="Times New Roman"/>
                <w:b w:val="false"/>
                <w:i w:val="false"/>
                <w:color w:val="000000"/>
                <w:sz w:val="20"/>
              </w:rPr>
              <w:t>
жасының ең жоғары санаты
</w:t>
            </w:r>
            <w:r>
              <w:br/>
            </w:r>
            <w:r>
              <w:rPr>
                <w:rFonts w:ascii="Times New Roman"/>
                <w:b w:val="false"/>
                <w:i w:val="false"/>
                <w:color w:val="000000"/>
                <w:sz w:val="20"/>
              </w:rPr>
              <w:t>
бойынша ресми тізімге енгі-
</w:t>
            </w:r>
            <w:r>
              <w:br/>
            </w:r>
            <w:r>
              <w:rPr>
                <w:rFonts w:ascii="Times New Roman"/>
                <w:b w:val="false"/>
                <w:i w:val="false"/>
                <w:color w:val="000000"/>
                <w:sz w:val="20"/>
              </w:rPr>
              <w:t>
зілген немесе ықтимал шығын
</w:t>
            </w:r>
            <w:r>
              <w:br/>
            </w:r>
            <w:r>
              <w:rPr>
                <w:rFonts w:ascii="Times New Roman"/>
                <w:b w:val="false"/>
                <w:i w:val="false"/>
                <w:color w:val="000000"/>
                <w:sz w:val="20"/>
              </w:rPr>
              <w:t>
резервін шегергендегі "А"
</w:t>
            </w:r>
            <w:r>
              <w:br/>
            </w:r>
            <w:r>
              <w:rPr>
                <w:rFonts w:ascii="Times New Roman"/>
                <w:b w:val="false"/>
                <w:i w:val="false"/>
                <w:color w:val="000000"/>
                <w:sz w:val="20"/>
              </w:rPr>
              <w:t>
("Standard &amp; Poor's" және
</w:t>
            </w:r>
            <w:r>
              <w:br/>
            </w:r>
            <w:r>
              <w:rPr>
                <w:rFonts w:ascii="Times New Roman"/>
                <w:b w:val="false"/>
                <w:i w:val="false"/>
                <w:color w:val="000000"/>
                <w:sz w:val="20"/>
              </w:rPr>
              <w:t>
"Fitch"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w:t>
            </w:r>
            <w:r>
              <w:br/>
            </w:r>
            <w:r>
              <w:rPr>
                <w:rFonts w:ascii="Times New Roman"/>
                <w:b w:val="false"/>
                <w:i w:val="false"/>
                <w:color w:val="000000"/>
                <w:sz w:val="20"/>
              </w:rPr>
              <w:t>
Investors Service"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санаттарынан
</w:t>
            </w:r>
            <w:r>
              <w:br/>
            </w:r>
            <w:r>
              <w:rPr>
                <w:rFonts w:ascii="Times New Roman"/>
                <w:b w:val="false"/>
                <w:i w:val="false"/>
                <w:color w:val="000000"/>
                <w:sz w:val="20"/>
              </w:rPr>
              <w:t>
кем емес ұзақ мерзімді
</w:t>
            </w:r>
            <w:r>
              <w:br/>
            </w:r>
            <w:r>
              <w:rPr>
                <w:rFonts w:ascii="Times New Roman"/>
                <w:b w:val="false"/>
                <w:i w:val="false"/>
                <w:color w:val="000000"/>
                <w:sz w:val="20"/>
              </w:rPr>
              <w:t>
және/немесе қысқа мерзімді
</w:t>
            </w:r>
            <w:r>
              <w:br/>
            </w:r>
            <w:r>
              <w:rPr>
                <w:rFonts w:ascii="Times New Roman"/>
                <w:b w:val="false"/>
                <w:i w:val="false"/>
                <w:color w:val="000000"/>
                <w:sz w:val="20"/>
              </w:rPr>
              <w:t>
жеке рейтингі бар резидент
</w:t>
            </w:r>
            <w:r>
              <w:br/>
            </w:r>
            <w:r>
              <w:rPr>
                <w:rFonts w:ascii="Times New Roman"/>
                <w:b w:val="false"/>
                <w:i w:val="false"/>
                <w:color w:val="000000"/>
                <w:sz w:val="20"/>
              </w:rPr>
              <w:t>
емес енші беруші банктердің
</w:t>
            </w:r>
            <w:r>
              <w:br/>
            </w:r>
            <w:r>
              <w:rPr>
                <w:rFonts w:ascii="Times New Roman"/>
                <w:b w:val="false"/>
                <w:i w:val="false"/>
                <w:color w:val="000000"/>
                <w:sz w:val="20"/>
              </w:rPr>
              <w:t>
еншілес резидент банктері
</w:t>
            </w:r>
            <w:r>
              <w:br/>
            </w:r>
            <w:r>
              <w:rPr>
                <w:rFonts w:ascii="Times New Roman"/>
                <w:b w:val="false"/>
                <w:i w:val="false"/>
                <w:color w:val="000000"/>
                <w:sz w:val="20"/>
              </w:rPr>
              <w:t>
болып табылатын Қазақстан
</w:t>
            </w:r>
            <w:r>
              <w:br/>
            </w:r>
            <w:r>
              <w:rPr>
                <w:rFonts w:ascii="Times New Roman"/>
                <w:b w:val="false"/>
                <w:i w:val="false"/>
                <w:color w:val="000000"/>
                <w:sz w:val="20"/>
              </w:rPr>
              <w:t>
Республикасының екінші
</w:t>
            </w:r>
            <w:r>
              <w:br/>
            </w:r>
            <w:r>
              <w:rPr>
                <w:rFonts w:ascii="Times New Roman"/>
                <w:b w:val="false"/>
                <w:i w:val="false"/>
                <w:color w:val="000000"/>
                <w:sz w:val="20"/>
              </w:rPr>
              <w:t>
деңгейдегі банктеріндегі
</w:t>
            </w:r>
            <w:r>
              <w:br/>
            </w:r>
            <w:r>
              <w:rPr>
                <w:rFonts w:ascii="Times New Roman"/>
                <w:b w:val="false"/>
                <w:i w:val="false"/>
                <w:color w:val="000000"/>
                <w:sz w:val="20"/>
              </w:rPr>
              <w:t>
салымдар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w:t>
            </w:r>
            <w:r>
              <w:br/>
            </w:r>
            <w:r>
              <w:rPr>
                <w:rFonts w:ascii="Times New Roman"/>
                <w:b w:val="false"/>
                <w:i w:val="false"/>
                <w:color w:val="000000"/>
                <w:sz w:val="20"/>
              </w:rPr>
              <w:t>
шегергендегі Қазақстан Рес-
</w:t>
            </w:r>
            <w:r>
              <w:br/>
            </w:r>
            <w:r>
              <w:rPr>
                <w:rFonts w:ascii="Times New Roman"/>
                <w:b w:val="false"/>
                <w:i w:val="false"/>
                <w:color w:val="000000"/>
                <w:sz w:val="20"/>
              </w:rPr>
              <w:t>
публикасының мемлекеттік
</w:t>
            </w:r>
            <w:r>
              <w:br/>
            </w:r>
            <w:r>
              <w:rPr>
                <w:rFonts w:ascii="Times New Roman"/>
                <w:b w:val="false"/>
                <w:i w:val="false"/>
                <w:color w:val="000000"/>
                <w:sz w:val="20"/>
              </w:rPr>
              <w:t>
бағалы қағаздары (басқа
</w:t>
            </w:r>
            <w:r>
              <w:br/>
            </w:r>
            <w:r>
              <w:rPr>
                <w:rFonts w:ascii="Times New Roman"/>
                <w:b w:val="false"/>
                <w:i w:val="false"/>
                <w:color w:val="000000"/>
                <w:sz w:val="20"/>
              </w:rPr>
              <w:t>
мемлекеттердің заңдарына
</w:t>
            </w:r>
            <w:r>
              <w:br/>
            </w:r>
            <w:r>
              <w:rPr>
                <w:rFonts w:ascii="Times New Roman"/>
                <w:b w:val="false"/>
                <w:i w:val="false"/>
                <w:color w:val="000000"/>
                <w:sz w:val="20"/>
              </w:rPr>
              <w:t>
сәйкес айналысқа ақша
</w:t>
            </w:r>
            <w:r>
              <w:br/>
            </w:r>
            <w:r>
              <w:rPr>
                <w:rFonts w:ascii="Times New Roman"/>
                <w:b w:val="false"/>
                <w:i w:val="false"/>
                <w:color w:val="000000"/>
                <w:sz w:val="20"/>
              </w:rPr>
              <w:t>
шығаруды қосқанда) (негізгі
</w:t>
            </w:r>
            <w:r>
              <w:br/>
            </w:r>
            <w:r>
              <w:rPr>
                <w:rFonts w:ascii="Times New Roman"/>
                <w:b w:val="false"/>
                <w:i w:val="false"/>
                <w:color w:val="000000"/>
                <w:sz w:val="20"/>
              </w:rPr>
              <w:t>
борыш пен есептелген сыйақы
</w:t>
            </w:r>
            <w:r>
              <w:br/>
            </w:r>
            <w:r>
              <w:rPr>
                <w:rFonts w:ascii="Times New Roman"/>
                <w:b w:val="false"/>
                <w:i w:val="false"/>
                <w:color w:val="000000"/>
                <w:sz w:val="20"/>
              </w:rPr>
              <w:t>
сомасын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қор биржасының
</w:t>
            </w:r>
            <w:r>
              <w:br/>
            </w:r>
            <w:r>
              <w:rPr>
                <w:rFonts w:ascii="Times New Roman"/>
                <w:b w:val="false"/>
                <w:i w:val="false"/>
                <w:color w:val="000000"/>
                <w:sz w:val="20"/>
              </w:rPr>
              <w:t>
ең жоғары санаты бойынша
</w:t>
            </w:r>
            <w:r>
              <w:br/>
            </w:r>
            <w:r>
              <w:rPr>
                <w:rFonts w:ascii="Times New Roman"/>
                <w:b w:val="false"/>
                <w:i w:val="false"/>
                <w:color w:val="000000"/>
                <w:sz w:val="20"/>
              </w:rPr>
              <w:t>
(қор биржасының ресми
</w:t>
            </w:r>
            <w:r>
              <w:br/>
            </w:r>
            <w:r>
              <w:rPr>
                <w:rFonts w:ascii="Times New Roman"/>
                <w:b w:val="false"/>
                <w:i w:val="false"/>
                <w:color w:val="000000"/>
                <w:sz w:val="20"/>
              </w:rPr>
              <w:t>
тізіміне енгізілген ипо-
</w:t>
            </w:r>
            <w:r>
              <w:br/>
            </w:r>
            <w:r>
              <w:rPr>
                <w:rFonts w:ascii="Times New Roman"/>
                <w:b w:val="false"/>
                <w:i w:val="false"/>
                <w:color w:val="000000"/>
                <w:sz w:val="20"/>
              </w:rPr>
              <w:t>
текалық облигациялардан
</w:t>
            </w:r>
            <w:r>
              <w:br/>
            </w:r>
            <w:r>
              <w:rPr>
                <w:rFonts w:ascii="Times New Roman"/>
                <w:b w:val="false"/>
                <w:i w:val="false"/>
                <w:color w:val="000000"/>
                <w:sz w:val="20"/>
              </w:rPr>
              <w:t>
және "Қазақстан Даму банкі"
</w:t>
            </w:r>
            <w:r>
              <w:br/>
            </w:r>
            <w:r>
              <w:rPr>
                <w:rFonts w:ascii="Times New Roman"/>
                <w:b w:val="false"/>
                <w:i w:val="false"/>
                <w:color w:val="000000"/>
                <w:sz w:val="20"/>
              </w:rPr>
              <w:t>
АҚ облигацияларынан басқа)
</w:t>
            </w:r>
            <w:r>
              <w:br/>
            </w:r>
            <w:r>
              <w:rPr>
                <w:rFonts w:ascii="Times New Roman"/>
                <w:b w:val="false"/>
                <w:i w:val="false"/>
                <w:color w:val="000000"/>
                <w:sz w:val="20"/>
              </w:rPr>
              <w:t>
(негізгі борыш пен есептел-
</w:t>
            </w:r>
            <w:r>
              <w:br/>
            </w:r>
            <w:r>
              <w:rPr>
                <w:rFonts w:ascii="Times New Roman"/>
                <w:b w:val="false"/>
                <w:i w:val="false"/>
                <w:color w:val="000000"/>
                <w:sz w:val="20"/>
              </w:rPr>
              <w:t>
ген сыйақы сомасын ескере
</w:t>
            </w:r>
            <w:r>
              <w:br/>
            </w:r>
            <w:r>
              <w:rPr>
                <w:rFonts w:ascii="Times New Roman"/>
                <w:b w:val="false"/>
                <w:i w:val="false"/>
                <w:color w:val="000000"/>
                <w:sz w:val="20"/>
              </w:rPr>
              <w:t>
отырып) ресми тізімге енгі-
</w:t>
            </w:r>
            <w:r>
              <w:br/>
            </w:r>
            <w:r>
              <w:rPr>
                <w:rFonts w:ascii="Times New Roman"/>
                <w:b w:val="false"/>
                <w:i w:val="false"/>
                <w:color w:val="000000"/>
                <w:sz w:val="20"/>
              </w:rPr>
              <w:t>
зілген зейнетақы активтерін
</w:t>
            </w:r>
            <w:r>
              <w:br/>
            </w:r>
            <w:r>
              <w:rPr>
                <w:rFonts w:ascii="Times New Roman"/>
                <w:b w:val="false"/>
                <w:i w:val="false"/>
                <w:color w:val="000000"/>
                <w:sz w:val="20"/>
              </w:rPr>
              <w:t>
инвестициялық басқаруды
</w:t>
            </w:r>
            <w:r>
              <w:br/>
            </w:r>
            <w:r>
              <w:rPr>
                <w:rFonts w:ascii="Times New Roman"/>
                <w:b w:val="false"/>
                <w:i w:val="false"/>
                <w:color w:val="000000"/>
                <w:sz w:val="20"/>
              </w:rPr>
              <w:t>
жүзеге асыратын ұйымға
</w:t>
            </w:r>
            <w:r>
              <w:br/>
            </w:r>
            <w:r>
              <w:rPr>
                <w:rFonts w:ascii="Times New Roman"/>
                <w:b w:val="false"/>
                <w:i w:val="false"/>
                <w:color w:val="000000"/>
                <w:sz w:val="20"/>
              </w:rPr>
              <w:t>
(Қорға) қатысы бойынша
</w:t>
            </w:r>
            <w:r>
              <w:br/>
            </w:r>
            <w:r>
              <w:rPr>
                <w:rFonts w:ascii="Times New Roman"/>
                <w:b w:val="false"/>
                <w:i w:val="false"/>
                <w:color w:val="000000"/>
                <w:sz w:val="20"/>
              </w:rPr>
              <w:t>
аффилиирленген тұлға болып
</w:t>
            </w:r>
            <w:r>
              <w:br/>
            </w:r>
            <w:r>
              <w:rPr>
                <w:rFonts w:ascii="Times New Roman"/>
                <w:b w:val="false"/>
                <w:i w:val="false"/>
                <w:color w:val="000000"/>
                <w:sz w:val="20"/>
              </w:rPr>
              <w:t>
табылмайтын Қазақстан Рес-
</w:t>
            </w:r>
            <w:r>
              <w:br/>
            </w:r>
            <w:r>
              <w:rPr>
                <w:rFonts w:ascii="Times New Roman"/>
                <w:b w:val="false"/>
                <w:i w:val="false"/>
                <w:color w:val="000000"/>
                <w:sz w:val="20"/>
              </w:rPr>
              <w:t>
публикасының және басқа
</w:t>
            </w:r>
            <w:r>
              <w:br/>
            </w:r>
            <w:r>
              <w:rPr>
                <w:rFonts w:ascii="Times New Roman"/>
                <w:b w:val="false"/>
                <w:i w:val="false"/>
                <w:color w:val="000000"/>
                <w:sz w:val="20"/>
              </w:rPr>
              <w:t>
мемлекеттердің заңдарына
</w:t>
            </w:r>
            <w:r>
              <w:br/>
            </w:r>
            <w:r>
              <w:rPr>
                <w:rFonts w:ascii="Times New Roman"/>
                <w:b w:val="false"/>
                <w:i w:val="false"/>
                <w:color w:val="000000"/>
                <w:sz w:val="20"/>
              </w:rPr>
              <w:t>
сәйкес шығарылған Қазақстан
</w:t>
            </w:r>
            <w:r>
              <w:br/>
            </w:r>
            <w:r>
              <w:rPr>
                <w:rFonts w:ascii="Times New Roman"/>
                <w:b w:val="false"/>
                <w:i w:val="false"/>
                <w:color w:val="000000"/>
                <w:sz w:val="20"/>
              </w:rPr>
              <w:t>
Республикасы ұйымдарының
</w:t>
            </w:r>
            <w:r>
              <w:br/>
            </w:r>
            <w:r>
              <w:rPr>
                <w:rFonts w:ascii="Times New Roman"/>
                <w:b w:val="false"/>
                <w:i w:val="false"/>
                <w:color w:val="000000"/>
                <w:sz w:val="20"/>
              </w:rPr>
              <w:t>
мемлекеттік емес эмиссиялық
</w:t>
            </w:r>
            <w:r>
              <w:br/>
            </w:r>
            <w:r>
              <w:rPr>
                <w:rFonts w:ascii="Times New Roman"/>
                <w:b w:val="false"/>
                <w:i w:val="false"/>
                <w:color w:val="000000"/>
                <w:sz w:val="20"/>
              </w:rPr>
              <w:t>
бағалы қағаздары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қор биржасының
</w:t>
            </w:r>
            <w:r>
              <w:br/>
            </w:r>
            <w:r>
              <w:rPr>
                <w:rFonts w:ascii="Times New Roman"/>
                <w:b w:val="false"/>
                <w:i w:val="false"/>
                <w:color w:val="000000"/>
                <w:sz w:val="20"/>
              </w:rPr>
              <w:t>
ресми тізіміне енгізілген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ұйымдарының ипотекалық
</w:t>
            </w:r>
            <w:r>
              <w:br/>
            </w:r>
            <w:r>
              <w:rPr>
                <w:rFonts w:ascii="Times New Roman"/>
                <w:b w:val="false"/>
                <w:i w:val="false"/>
                <w:color w:val="000000"/>
                <w:sz w:val="20"/>
              </w:rPr>
              <w:t>
облигациялары (негізгі
</w:t>
            </w:r>
            <w:r>
              <w:br/>
            </w:r>
            <w:r>
              <w:rPr>
                <w:rFonts w:ascii="Times New Roman"/>
                <w:b w:val="false"/>
                <w:i w:val="false"/>
                <w:color w:val="000000"/>
                <w:sz w:val="20"/>
              </w:rPr>
              <w:t>
борыш пен есептелген сыйақы
</w:t>
            </w:r>
            <w:r>
              <w:br/>
            </w:r>
            <w:r>
              <w:rPr>
                <w:rFonts w:ascii="Times New Roman"/>
                <w:b w:val="false"/>
                <w:i w:val="false"/>
                <w:color w:val="000000"/>
                <w:sz w:val="20"/>
              </w:rPr>
              <w:t>
сомасын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w:t>
            </w:r>
            <w:r>
              <w:br/>
            </w:r>
            <w:r>
              <w:rPr>
                <w:rFonts w:ascii="Times New Roman"/>
                <w:b w:val="false"/>
                <w:i w:val="false"/>
                <w:color w:val="000000"/>
                <w:sz w:val="20"/>
              </w:rPr>
              <w:t>
шегергендегі "Қазақстанның
</w:t>
            </w:r>
            <w:r>
              <w:br/>
            </w:r>
            <w:r>
              <w:rPr>
                <w:rFonts w:ascii="Times New Roman"/>
                <w:b w:val="false"/>
                <w:i w:val="false"/>
                <w:color w:val="000000"/>
                <w:sz w:val="20"/>
              </w:rPr>
              <w:t>
Даму Банкі" АҚ облигация-
</w:t>
            </w:r>
            <w:r>
              <w:br/>
            </w:r>
            <w:r>
              <w:rPr>
                <w:rFonts w:ascii="Times New Roman"/>
                <w:b w:val="false"/>
                <w:i w:val="false"/>
                <w:color w:val="000000"/>
                <w:sz w:val="20"/>
              </w:rPr>
              <w:t>
лары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w:t>
            </w:r>
            <w:r>
              <w:br/>
            </w:r>
            <w:r>
              <w:rPr>
                <w:rFonts w:ascii="Times New Roman"/>
                <w:b w:val="false"/>
                <w:i w:val="false"/>
                <w:color w:val="000000"/>
                <w:sz w:val="20"/>
              </w:rPr>
              <w:t>
шегергендегі халықаралық
</w:t>
            </w:r>
            <w:r>
              <w:br/>
            </w:r>
            <w:r>
              <w:rPr>
                <w:rFonts w:ascii="Times New Roman"/>
                <w:b w:val="false"/>
                <w:i w:val="false"/>
                <w:color w:val="000000"/>
                <w:sz w:val="20"/>
              </w:rPr>
              <w:t>
кредиттік рейтинг шәкілі
</w:t>
            </w:r>
            <w:r>
              <w:br/>
            </w:r>
            <w:r>
              <w:rPr>
                <w:rFonts w:ascii="Times New Roman"/>
                <w:b w:val="false"/>
                <w:i w:val="false"/>
                <w:color w:val="000000"/>
                <w:sz w:val="20"/>
              </w:rPr>
              <w:t>
бойынша "ВВВ" ("Standard &amp;
</w:t>
            </w:r>
            <w:r>
              <w:br/>
            </w:r>
            <w:r>
              <w:rPr>
                <w:rFonts w:ascii="Times New Roman"/>
                <w:b w:val="false"/>
                <w:i w:val="false"/>
                <w:color w:val="000000"/>
                <w:sz w:val="20"/>
              </w:rPr>
              <w:t>
Poor's" және "Fitch" рей-
</w:t>
            </w:r>
            <w:r>
              <w:br/>
            </w:r>
            <w:r>
              <w:rPr>
                <w:rFonts w:ascii="Times New Roman"/>
                <w:b w:val="false"/>
                <w:i w:val="false"/>
                <w:color w:val="000000"/>
                <w:sz w:val="20"/>
              </w:rPr>
              <w:t>
тинг агенттіктерінің жікте-
</w:t>
            </w:r>
            <w:r>
              <w:br/>
            </w:r>
            <w:r>
              <w:rPr>
                <w:rFonts w:ascii="Times New Roman"/>
                <w:b w:val="false"/>
                <w:i w:val="false"/>
                <w:color w:val="000000"/>
                <w:sz w:val="20"/>
              </w:rPr>
              <w:t>
лімі бойынша) немесе "Ваа2"
</w:t>
            </w:r>
            <w:r>
              <w:br/>
            </w:r>
            <w:r>
              <w:rPr>
                <w:rFonts w:ascii="Times New Roman"/>
                <w:b w:val="false"/>
                <w:i w:val="false"/>
                <w:color w:val="000000"/>
                <w:sz w:val="20"/>
              </w:rPr>
              <w:t>
("Moody's Investors Ser-
</w:t>
            </w:r>
            <w:r>
              <w:br/>
            </w:r>
            <w:r>
              <w:rPr>
                <w:rFonts w:ascii="Times New Roman"/>
                <w:b w:val="false"/>
                <w:i w:val="false"/>
                <w:color w:val="000000"/>
                <w:sz w:val="20"/>
              </w:rPr>
              <w:t>
vice" 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ұзақ мерзімді рейтинг баға-
</w:t>
            </w:r>
            <w:r>
              <w:br/>
            </w:r>
            <w:r>
              <w:rPr>
                <w:rFonts w:ascii="Times New Roman"/>
                <w:b w:val="false"/>
                <w:i w:val="false"/>
                <w:color w:val="000000"/>
                <w:sz w:val="20"/>
              </w:rPr>
              <w:t>
сы бар шет мемлекеттердің
</w:t>
            </w:r>
            <w:r>
              <w:br/>
            </w:r>
            <w:r>
              <w:rPr>
                <w:rFonts w:ascii="Times New Roman"/>
                <w:b w:val="false"/>
                <w:i w:val="false"/>
                <w:color w:val="000000"/>
                <w:sz w:val="20"/>
              </w:rPr>
              <w:t>
бағалы қағаздары (негізгі
</w:t>
            </w:r>
            <w:r>
              <w:br/>
            </w:r>
            <w:r>
              <w:rPr>
                <w:rFonts w:ascii="Times New Roman"/>
                <w:b w:val="false"/>
                <w:i w:val="false"/>
                <w:color w:val="000000"/>
                <w:sz w:val="20"/>
              </w:rPr>
              <w:t>
борыш пен есептелген сыйақы
</w:t>
            </w:r>
            <w:r>
              <w:br/>
            </w:r>
            <w:r>
              <w:rPr>
                <w:rFonts w:ascii="Times New Roman"/>
                <w:b w:val="false"/>
                <w:i w:val="false"/>
                <w:color w:val="000000"/>
                <w:sz w:val="20"/>
              </w:rPr>
              <w:t>
сомасын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ықти-
</w:t>
            </w:r>
            <w:r>
              <w:br/>
            </w:r>
            <w:r>
              <w:rPr>
                <w:rFonts w:ascii="Times New Roman"/>
                <w:b w:val="false"/>
                <w:i w:val="false"/>
                <w:color w:val="000000"/>
                <w:sz w:val="20"/>
              </w:rPr>
              <w:t>
мал шығын резервін шегер-
</w:t>
            </w:r>
            <w:r>
              <w:br/>
            </w:r>
            <w:r>
              <w:rPr>
                <w:rFonts w:ascii="Times New Roman"/>
                <w:b w:val="false"/>
                <w:i w:val="false"/>
                <w:color w:val="000000"/>
                <w:sz w:val="20"/>
              </w:rPr>
              <w:t>
гендегі "ВВВ" ("Standard &amp;
</w:t>
            </w:r>
            <w:r>
              <w:br/>
            </w:r>
            <w:r>
              <w:rPr>
                <w:rFonts w:ascii="Times New Roman"/>
                <w:b w:val="false"/>
                <w:i w:val="false"/>
                <w:color w:val="000000"/>
                <w:sz w:val="20"/>
              </w:rPr>
              <w:t>
Poor's" және "Fitch" рей-
</w:t>
            </w:r>
            <w:r>
              <w:br/>
            </w:r>
            <w:r>
              <w:rPr>
                <w:rFonts w:ascii="Times New Roman"/>
                <w:b w:val="false"/>
                <w:i w:val="false"/>
                <w:color w:val="000000"/>
                <w:sz w:val="20"/>
              </w:rPr>
              <w:t>
тинг агенттіктерінің жік-
</w:t>
            </w:r>
            <w:r>
              <w:br/>
            </w:r>
            <w:r>
              <w:rPr>
                <w:rFonts w:ascii="Times New Roman"/>
                <w:b w:val="false"/>
                <w:i w:val="false"/>
                <w:color w:val="000000"/>
                <w:sz w:val="20"/>
              </w:rPr>
              <w:t>
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Service" рейтинг агенттігі-
</w:t>
            </w:r>
            <w:r>
              <w:br/>
            </w:r>
            <w:r>
              <w:rPr>
                <w:rFonts w:ascii="Times New Roman"/>
                <w:b w:val="false"/>
                <w:i w:val="false"/>
                <w:color w:val="000000"/>
                <w:sz w:val="20"/>
              </w:rPr>
              <w:t>
нің жіктелімі бойынша) кем
</w:t>
            </w:r>
            <w:r>
              <w:br/>
            </w:r>
            <w:r>
              <w:rPr>
                <w:rFonts w:ascii="Times New Roman"/>
                <w:b w:val="false"/>
                <w:i w:val="false"/>
                <w:color w:val="000000"/>
                <w:sz w:val="20"/>
              </w:rPr>
              <w:t>
емес рейтинг бағасы бар
</w:t>
            </w:r>
            <w:r>
              <w:br/>
            </w:r>
            <w:r>
              <w:rPr>
                <w:rFonts w:ascii="Times New Roman"/>
                <w:b w:val="false"/>
                <w:i w:val="false"/>
                <w:color w:val="000000"/>
                <w:sz w:val="20"/>
              </w:rPr>
              <w:t>
мемлекеттік емес борыштық
</w:t>
            </w:r>
            <w:r>
              <w:br/>
            </w:r>
            <w:r>
              <w:rPr>
                <w:rFonts w:ascii="Times New Roman"/>
                <w:b w:val="false"/>
                <w:i w:val="false"/>
                <w:color w:val="000000"/>
                <w:sz w:val="20"/>
              </w:rPr>
              <w:t>
бағалы қағаздар (негізгі
</w:t>
            </w:r>
            <w:r>
              <w:br/>
            </w:r>
            <w:r>
              <w:rPr>
                <w:rFonts w:ascii="Times New Roman"/>
                <w:b w:val="false"/>
                <w:i w:val="false"/>
                <w:color w:val="000000"/>
                <w:sz w:val="20"/>
              </w:rPr>
              <w:t>
борыш пен есептелген сыйақы
</w:t>
            </w:r>
            <w:r>
              <w:br/>
            </w:r>
            <w:r>
              <w:rPr>
                <w:rFonts w:ascii="Times New Roman"/>
                <w:b w:val="false"/>
                <w:i w:val="false"/>
                <w:color w:val="000000"/>
                <w:sz w:val="20"/>
              </w:rPr>
              <w:t>
сомасын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ықти-
</w:t>
            </w:r>
            <w:r>
              <w:br/>
            </w:r>
            <w:r>
              <w:rPr>
                <w:rFonts w:ascii="Times New Roman"/>
                <w:b w:val="false"/>
                <w:i w:val="false"/>
                <w:color w:val="000000"/>
                <w:sz w:val="20"/>
              </w:rPr>
              <w:t>
мал шығын резервін шегер-
</w:t>
            </w:r>
            <w:r>
              <w:br/>
            </w:r>
            <w:r>
              <w:rPr>
                <w:rFonts w:ascii="Times New Roman"/>
                <w:b w:val="false"/>
                <w:i w:val="false"/>
                <w:color w:val="000000"/>
                <w:sz w:val="20"/>
              </w:rPr>
              <w:t>
гендегі борыштық бағалы
</w:t>
            </w:r>
            <w:r>
              <w:br/>
            </w:r>
            <w:r>
              <w:rPr>
                <w:rFonts w:ascii="Times New Roman"/>
                <w:b w:val="false"/>
                <w:i w:val="false"/>
                <w:color w:val="000000"/>
                <w:sz w:val="20"/>
              </w:rPr>
              <w:t>
қағаздарының "ВВВ"
</w:t>
            </w:r>
            <w:r>
              <w:br/>
            </w:r>
            <w:r>
              <w:rPr>
                <w:rFonts w:ascii="Times New Roman"/>
                <w:b w:val="false"/>
                <w:i w:val="false"/>
                <w:color w:val="000000"/>
                <w:sz w:val="20"/>
              </w:rPr>
              <w:t>
("Standard &amp; Poor's" және
</w:t>
            </w:r>
            <w:r>
              <w:br/>
            </w:r>
            <w:r>
              <w:rPr>
                <w:rFonts w:ascii="Times New Roman"/>
                <w:b w:val="false"/>
                <w:i w:val="false"/>
                <w:color w:val="000000"/>
                <w:sz w:val="20"/>
              </w:rPr>
              <w:t>
"Fitch"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"Ваа2" ("Moody's
</w:t>
            </w:r>
            <w:r>
              <w:br/>
            </w:r>
            <w:r>
              <w:rPr>
                <w:rFonts w:ascii="Times New Roman"/>
                <w:b w:val="false"/>
                <w:i w:val="false"/>
                <w:color w:val="000000"/>
                <w:sz w:val="20"/>
              </w:rPr>
              <w:t>
Investors Service"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кем емес рейтинг
</w:t>
            </w:r>
            <w:r>
              <w:br/>
            </w:r>
            <w:r>
              <w:rPr>
                <w:rFonts w:ascii="Times New Roman"/>
                <w:b w:val="false"/>
                <w:i w:val="false"/>
                <w:color w:val="000000"/>
                <w:sz w:val="20"/>
              </w:rPr>
              <w:t>
бағасы бар мемлекеттік емес
</w:t>
            </w:r>
            <w:r>
              <w:br/>
            </w:r>
            <w:r>
              <w:rPr>
                <w:rFonts w:ascii="Times New Roman"/>
                <w:b w:val="false"/>
                <w:i w:val="false"/>
                <w:color w:val="000000"/>
                <w:sz w:val="20"/>
              </w:rPr>
              <w:t>
акциялары (негізгі борыш
</w:t>
            </w:r>
            <w:r>
              <w:br/>
            </w:r>
            <w:r>
              <w:rPr>
                <w:rFonts w:ascii="Times New Roman"/>
                <w:b w:val="false"/>
                <w:i w:val="false"/>
                <w:color w:val="000000"/>
                <w:sz w:val="20"/>
              </w:rPr>
              <w:t>
пен есептелген сыйақы
</w:t>
            </w:r>
            <w:r>
              <w:br/>
            </w:r>
            <w:r>
              <w:rPr>
                <w:rFonts w:ascii="Times New Roman"/>
                <w:b w:val="false"/>
                <w:i w:val="false"/>
                <w:color w:val="000000"/>
                <w:sz w:val="20"/>
              </w:rPr>
              <w:t>
сомасын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
</w:t>
            </w:r>
            <w:r>
              <w:br/>
            </w:r>
            <w:r>
              <w:rPr>
                <w:rFonts w:ascii="Times New Roman"/>
                <w:b w:val="false"/>
                <w:i w:val="false"/>
                <w:color w:val="000000"/>
                <w:sz w:val="20"/>
              </w:rPr>
              <w:t>
ның ықтимал шығын резервін
</w:t>
            </w:r>
            <w:r>
              <w:br/>
            </w:r>
            <w:r>
              <w:rPr>
                <w:rFonts w:ascii="Times New Roman"/>
                <w:b w:val="false"/>
                <w:i w:val="false"/>
                <w:color w:val="000000"/>
                <w:sz w:val="20"/>
              </w:rPr>
              <w:t>
шегергендегі бағалы қағаз-
</w:t>
            </w:r>
            <w:r>
              <w:br/>
            </w:r>
            <w:r>
              <w:rPr>
                <w:rFonts w:ascii="Times New Roman"/>
                <w:b w:val="false"/>
                <w:i w:val="false"/>
                <w:color w:val="000000"/>
                <w:sz w:val="20"/>
              </w:rPr>
              <w:t>
дары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Ұйымға, Қорға қатысты аффилиирленген тұлға болып табылмайтын Қазақстан Республикасы ұйымдарының акциялары және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Standard &amp; Poor's ұлттық шкаласы бойынша "А" рейтингтік бағасы бар Ұйымға, Қорға қатысты аффилиирленген тұлға болып табылмайтын Қазақстан Республикасы ұйымдарының борыштық бағалы қағаздары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қор биржасының
</w:t>
            </w:r>
            <w:r>
              <w:br/>
            </w:r>
            <w:r>
              <w:rPr>
                <w:rFonts w:ascii="Times New Roman"/>
                <w:b w:val="false"/>
                <w:i w:val="false"/>
                <w:color w:val="000000"/>
                <w:sz w:val="20"/>
              </w:rPr>
              <w:t>
ең жоғары санатынан кейінгі
</w:t>
            </w:r>
            <w:r>
              <w:br/>
            </w:r>
            <w:r>
              <w:rPr>
                <w:rFonts w:ascii="Times New Roman"/>
                <w:b w:val="false"/>
                <w:i w:val="false"/>
                <w:color w:val="000000"/>
                <w:sz w:val="20"/>
              </w:rPr>
              <w:t>
(қор биржасының ресми тізі-
</w:t>
            </w:r>
            <w:r>
              <w:br/>
            </w:r>
            <w:r>
              <w:rPr>
                <w:rFonts w:ascii="Times New Roman"/>
                <w:b w:val="false"/>
                <w:i w:val="false"/>
                <w:color w:val="000000"/>
                <w:sz w:val="20"/>
              </w:rPr>
              <w:t>
міне енгізілген ипотекалық
</w:t>
            </w:r>
            <w:r>
              <w:br/>
            </w:r>
            <w:r>
              <w:rPr>
                <w:rFonts w:ascii="Times New Roman"/>
                <w:b w:val="false"/>
                <w:i w:val="false"/>
                <w:color w:val="000000"/>
                <w:sz w:val="20"/>
              </w:rPr>
              <w:t>
облигациялардан басқа) (елу
</w:t>
            </w:r>
            <w:r>
              <w:br/>
            </w:r>
            <w:r>
              <w:rPr>
                <w:rFonts w:ascii="Times New Roman"/>
                <w:b w:val="false"/>
                <w:i w:val="false"/>
                <w:color w:val="000000"/>
                <w:sz w:val="20"/>
              </w:rPr>
              <w:t>
процентке кемітілген негіз-
</w:t>
            </w:r>
            <w:r>
              <w:br/>
            </w:r>
            <w:r>
              <w:rPr>
                <w:rFonts w:ascii="Times New Roman"/>
                <w:b w:val="false"/>
                <w:i w:val="false"/>
                <w:color w:val="000000"/>
                <w:sz w:val="20"/>
              </w:rPr>
              <w:t>
гі борыш пен есептелген
</w:t>
            </w:r>
            <w:r>
              <w:br/>
            </w:r>
            <w:r>
              <w:rPr>
                <w:rFonts w:ascii="Times New Roman"/>
                <w:b w:val="false"/>
                <w:i w:val="false"/>
                <w:color w:val="000000"/>
                <w:sz w:val="20"/>
              </w:rPr>
              <w:t>
сыйақы сомасын ескере оты-
</w:t>
            </w:r>
            <w:r>
              <w:br/>
            </w:r>
            <w:r>
              <w:rPr>
                <w:rFonts w:ascii="Times New Roman"/>
                <w:b w:val="false"/>
                <w:i w:val="false"/>
                <w:color w:val="000000"/>
                <w:sz w:val="20"/>
              </w:rPr>
              <w:t>
рып) қор биржасының ресми
</w:t>
            </w:r>
            <w:r>
              <w:br/>
            </w:r>
            <w:r>
              <w:rPr>
                <w:rFonts w:ascii="Times New Roman"/>
                <w:b w:val="false"/>
                <w:i w:val="false"/>
                <w:color w:val="000000"/>
                <w:sz w:val="20"/>
              </w:rPr>
              <w:t>
тізіміне енгізілген зейне-
</w:t>
            </w:r>
            <w:r>
              <w:br/>
            </w:r>
            <w:r>
              <w:rPr>
                <w:rFonts w:ascii="Times New Roman"/>
                <w:b w:val="false"/>
                <w:i w:val="false"/>
                <w:color w:val="000000"/>
                <w:sz w:val="20"/>
              </w:rPr>
              <w:t>
тақы активтерін инвести-
</w:t>
            </w:r>
            <w:r>
              <w:br/>
            </w:r>
            <w:r>
              <w:rPr>
                <w:rFonts w:ascii="Times New Roman"/>
                <w:b w:val="false"/>
                <w:i w:val="false"/>
                <w:color w:val="000000"/>
                <w:sz w:val="20"/>
              </w:rPr>
              <w:t>
циялық басқаруды жүзеге
</w:t>
            </w:r>
            <w:r>
              <w:br/>
            </w:r>
            <w:r>
              <w:rPr>
                <w:rFonts w:ascii="Times New Roman"/>
                <w:b w:val="false"/>
                <w:i w:val="false"/>
                <w:color w:val="000000"/>
                <w:sz w:val="20"/>
              </w:rPr>
              <w:t>
асыратын ұйымға (Қорға)
</w:t>
            </w:r>
            <w:r>
              <w:br/>
            </w:r>
            <w:r>
              <w:rPr>
                <w:rFonts w:ascii="Times New Roman"/>
                <w:b w:val="false"/>
                <w:i w:val="false"/>
                <w:color w:val="000000"/>
                <w:sz w:val="20"/>
              </w:rPr>
              <w:t>
қатысы бойынша аффилиирлен-
</w:t>
            </w:r>
            <w:r>
              <w:br/>
            </w:r>
            <w:r>
              <w:rPr>
                <w:rFonts w:ascii="Times New Roman"/>
                <w:b w:val="false"/>
                <w:i w:val="false"/>
                <w:color w:val="000000"/>
                <w:sz w:val="20"/>
              </w:rPr>
              <w:t>
ген тұлға болып табылмайтын
</w:t>
            </w:r>
            <w:r>
              <w:br/>
            </w:r>
            <w:r>
              <w:rPr>
                <w:rFonts w:ascii="Times New Roman"/>
                <w:b w:val="false"/>
                <w:i w:val="false"/>
                <w:color w:val="000000"/>
                <w:sz w:val="20"/>
              </w:rPr>
              <w:t>
(оның ішінде басқа мемле-
</w:t>
            </w:r>
            <w:r>
              <w:br/>
            </w:r>
            <w:r>
              <w:rPr>
                <w:rFonts w:ascii="Times New Roman"/>
                <w:b w:val="false"/>
                <w:i w:val="false"/>
                <w:color w:val="000000"/>
                <w:sz w:val="20"/>
              </w:rPr>
              <w:t>
кеттердің заңдарына сәйкес
</w:t>
            </w:r>
            <w:r>
              <w:br/>
            </w:r>
            <w:r>
              <w:rPr>
                <w:rFonts w:ascii="Times New Roman"/>
                <w:b w:val="false"/>
                <w:i w:val="false"/>
                <w:color w:val="000000"/>
                <w:sz w:val="20"/>
              </w:rPr>
              <w:t>
шығарылған бағалы қағаздар)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ұйымдарының мемлекеттік
</w:t>
            </w:r>
            <w:r>
              <w:br/>
            </w:r>
            <w:r>
              <w:rPr>
                <w:rFonts w:ascii="Times New Roman"/>
                <w:b w:val="false"/>
                <w:i w:val="false"/>
                <w:color w:val="000000"/>
                <w:sz w:val="20"/>
              </w:rPr>
              <w:t>
емес эмиссиялық бағалы
</w:t>
            </w:r>
            <w:r>
              <w:br/>
            </w:r>
            <w:r>
              <w:rPr>
                <w:rFonts w:ascii="Times New Roman"/>
                <w:b w:val="false"/>
                <w:i w:val="false"/>
                <w:color w:val="000000"/>
                <w:sz w:val="20"/>
              </w:rPr>
              <w:t>
қағаздары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ашық және аралық инвестициялық
</w:t>
            </w:r>
            <w:r>
              <w:br/>
            </w:r>
            <w:r>
              <w:rPr>
                <w:rFonts w:ascii="Times New Roman"/>
                <w:b w:val="false"/>
                <w:i w:val="false"/>
                <w:color w:val="000000"/>
                <w:sz w:val="20"/>
              </w:rPr>
              <w:t>
пай қорларының пайлары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
</w:t>
            </w:r>
            <w:r>
              <w:br/>
            </w:r>
            <w:r>
              <w:rPr>
                <w:rFonts w:ascii="Times New Roman"/>
                <w:b w:val="false"/>
                <w:i w:val="false"/>
                <w:color w:val="000000"/>
                <w:sz w:val="20"/>
              </w:rPr>
              <w:t>
филиирленген тұлға болып
</w:t>
            </w:r>
            <w:r>
              <w:br/>
            </w:r>
            <w:r>
              <w:rPr>
                <w:rFonts w:ascii="Times New Roman"/>
                <w:b w:val="false"/>
                <w:i w:val="false"/>
                <w:color w:val="000000"/>
                <w:sz w:val="20"/>
              </w:rPr>
              <w:t>
табылмайтын, қызметкерлер
</w:t>
            </w:r>
            <w:r>
              <w:br/>
            </w:r>
            <w:r>
              <w:rPr>
                <w:rFonts w:ascii="Times New Roman"/>
                <w:b w:val="false"/>
                <w:i w:val="false"/>
                <w:color w:val="000000"/>
                <w:sz w:val="20"/>
              </w:rPr>
              <w:t>
мен басқа тұлғалардың деби-
</w:t>
            </w:r>
            <w:r>
              <w:br/>
            </w:r>
            <w:r>
              <w:rPr>
                <w:rFonts w:ascii="Times New Roman"/>
                <w:b w:val="false"/>
                <w:i w:val="false"/>
                <w:color w:val="000000"/>
                <w:sz w:val="20"/>
              </w:rPr>
              <w:t>
торлық берешегін шегерген-
</w:t>
            </w:r>
            <w:r>
              <w:br/>
            </w:r>
            <w:r>
              <w:rPr>
                <w:rFonts w:ascii="Times New Roman"/>
                <w:b w:val="false"/>
                <w:i w:val="false"/>
                <w:color w:val="000000"/>
                <w:sz w:val="20"/>
              </w:rPr>
              <w:t>
дегі (14.1 және 14.2 жолдар
</w:t>
            </w:r>
            <w:r>
              <w:br/>
            </w:r>
            <w:r>
              <w:rPr>
                <w:rFonts w:ascii="Times New Roman"/>
                <w:b w:val="false"/>
                <w:i w:val="false"/>
                <w:color w:val="000000"/>
                <w:sz w:val="20"/>
              </w:rPr>
              <w:t>
сомасы) ұйымның дебиторлық
</w:t>
            </w:r>
            <w:r>
              <w:br/>
            </w:r>
            <w:r>
              <w:rPr>
                <w:rFonts w:ascii="Times New Roman"/>
                <w:b w:val="false"/>
                <w:i w:val="false"/>
                <w:color w:val="000000"/>
                <w:sz w:val="20"/>
              </w:rPr>
              <w:t>
берешегі (ықтимал шығын
</w:t>
            </w:r>
            <w:r>
              <w:br/>
            </w:r>
            <w:r>
              <w:rPr>
                <w:rFonts w:ascii="Times New Roman"/>
                <w:b w:val="false"/>
                <w:i w:val="false"/>
                <w:color w:val="000000"/>
                <w:sz w:val="20"/>
              </w:rPr>
              <w:t>
резервін шегеріп)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
</w:t>
            </w:r>
            <w:r>
              <w:br/>
            </w:r>
            <w:r>
              <w:rPr>
                <w:rFonts w:ascii="Times New Roman"/>
                <w:b w:val="false"/>
                <w:i w:val="false"/>
                <w:color w:val="000000"/>
                <w:sz w:val="20"/>
              </w:rPr>
              <w:t>
филиирленген тұлға болып
</w:t>
            </w:r>
            <w:r>
              <w:br/>
            </w:r>
            <w:r>
              <w:rPr>
                <w:rFonts w:ascii="Times New Roman"/>
                <w:b w:val="false"/>
                <w:i w:val="false"/>
                <w:color w:val="000000"/>
                <w:sz w:val="20"/>
              </w:rPr>
              <w:t>
табылмайтын, қызметкерлер
</w:t>
            </w:r>
            <w:r>
              <w:br/>
            </w:r>
            <w:r>
              <w:rPr>
                <w:rFonts w:ascii="Times New Roman"/>
                <w:b w:val="false"/>
                <w:i w:val="false"/>
                <w:color w:val="000000"/>
                <w:sz w:val="20"/>
              </w:rPr>
              <w:t>
мен басқа тұлғалардың шарт
</w:t>
            </w:r>
            <w:r>
              <w:br/>
            </w:r>
            <w:r>
              <w:rPr>
                <w:rFonts w:ascii="Times New Roman"/>
                <w:b w:val="false"/>
                <w:i w:val="false"/>
                <w:color w:val="000000"/>
                <w:sz w:val="20"/>
              </w:rPr>
              <w:t>
талабы бойынша үш күн
</w:t>
            </w:r>
            <w:r>
              <w:br/>
            </w:r>
            <w:r>
              <w:rPr>
                <w:rFonts w:ascii="Times New Roman"/>
                <w:b w:val="false"/>
                <w:i w:val="false"/>
                <w:color w:val="000000"/>
                <w:sz w:val="20"/>
              </w:rPr>
              <w:t>
мерзімге кешіктірілген ба-
</w:t>
            </w:r>
            <w:r>
              <w:br/>
            </w:r>
            <w:r>
              <w:rPr>
                <w:rFonts w:ascii="Times New Roman"/>
                <w:b w:val="false"/>
                <w:i w:val="false"/>
                <w:color w:val="000000"/>
                <w:sz w:val="20"/>
              </w:rPr>
              <w:t>
ланстық активтер сомасының
</w:t>
            </w:r>
            <w:r>
              <w:br/>
            </w:r>
            <w:r>
              <w:rPr>
                <w:rFonts w:ascii="Times New Roman"/>
                <w:b w:val="false"/>
                <w:i w:val="false"/>
                <w:color w:val="000000"/>
                <w:sz w:val="20"/>
              </w:rPr>
              <w:t>
жиырма процентінен аспайтын
</w:t>
            </w:r>
            <w:r>
              <w:br/>
            </w:r>
            <w:r>
              <w:rPr>
                <w:rFonts w:ascii="Times New Roman"/>
                <w:b w:val="false"/>
                <w:i w:val="false"/>
                <w:color w:val="000000"/>
                <w:sz w:val="20"/>
              </w:rPr>
              <w:t>
мөлшердегі дебиторлық бере-
</w:t>
            </w:r>
            <w:r>
              <w:br/>
            </w:r>
            <w:r>
              <w:rPr>
                <w:rFonts w:ascii="Times New Roman"/>
                <w:b w:val="false"/>
                <w:i w:val="false"/>
                <w:color w:val="000000"/>
                <w:sz w:val="20"/>
              </w:rPr>
              <w:t>
шегін шегергендегі (14.1
</w:t>
            </w:r>
            <w:r>
              <w:br/>
            </w:r>
            <w:r>
              <w:rPr>
                <w:rFonts w:ascii="Times New Roman"/>
                <w:b w:val="false"/>
                <w:i w:val="false"/>
                <w:color w:val="000000"/>
                <w:sz w:val="20"/>
              </w:rPr>
              <w:t>
және 14.2 жолдар сомасы)
</w:t>
            </w:r>
            <w:r>
              <w:br/>
            </w:r>
            <w:r>
              <w:rPr>
                <w:rFonts w:ascii="Times New Roman"/>
                <w:b w:val="false"/>
                <w:i w:val="false"/>
                <w:color w:val="000000"/>
                <w:sz w:val="20"/>
              </w:rPr>
              <w:t>
ұйымның дебиторлық берешегі
</w:t>
            </w:r>
            <w:r>
              <w:br/>
            </w:r>
            <w:r>
              <w:rPr>
                <w:rFonts w:ascii="Times New Roman"/>
                <w:b w:val="false"/>
                <w:i w:val="false"/>
                <w:color w:val="000000"/>
                <w:sz w:val="20"/>
              </w:rPr>
              <w:t>
(ықтимал шығын резервін
</w:t>
            </w:r>
            <w:r>
              <w:br/>
            </w:r>
            <w:r>
              <w:rPr>
                <w:rFonts w:ascii="Times New Roman"/>
                <w:b w:val="false"/>
                <w:i w:val="false"/>
                <w:color w:val="000000"/>
                <w:sz w:val="20"/>
              </w:rPr>
              <w:t>
шегеріп)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57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
</w:t>
            </w:r>
            <w:r>
              <w:br/>
            </w:r>
            <w:r>
              <w:rPr>
                <w:rFonts w:ascii="Times New Roman"/>
                <w:b w:val="false"/>
                <w:i w:val="false"/>
                <w:color w:val="000000"/>
                <w:sz w:val="20"/>
              </w:rPr>
              <w:t>
филиирленген тұлға болып
</w:t>
            </w:r>
            <w:r>
              <w:br/>
            </w:r>
            <w:r>
              <w:rPr>
                <w:rFonts w:ascii="Times New Roman"/>
                <w:b w:val="false"/>
                <w:i w:val="false"/>
                <w:color w:val="000000"/>
                <w:sz w:val="20"/>
              </w:rPr>
              <w:t>
табылмайтын, қызметкерлер
</w:t>
            </w:r>
            <w:r>
              <w:br/>
            </w:r>
            <w:r>
              <w:rPr>
                <w:rFonts w:ascii="Times New Roman"/>
                <w:b w:val="false"/>
                <w:i w:val="false"/>
                <w:color w:val="000000"/>
                <w:sz w:val="20"/>
              </w:rPr>
              <w:t>
мен басқа тұлғалардың шарт
</w:t>
            </w:r>
            <w:r>
              <w:br/>
            </w:r>
            <w:r>
              <w:rPr>
                <w:rFonts w:ascii="Times New Roman"/>
                <w:b w:val="false"/>
                <w:i w:val="false"/>
                <w:color w:val="000000"/>
                <w:sz w:val="20"/>
              </w:rPr>
              <w:t>
талабы бойынша тоқсан күн
</w:t>
            </w:r>
            <w:r>
              <w:br/>
            </w:r>
            <w:r>
              <w:rPr>
                <w:rFonts w:ascii="Times New Roman"/>
                <w:b w:val="false"/>
                <w:i w:val="false"/>
                <w:color w:val="000000"/>
                <w:sz w:val="20"/>
              </w:rPr>
              <w:t>
мерзімге кешіктірілген
</w:t>
            </w:r>
            <w:r>
              <w:br/>
            </w:r>
            <w:r>
              <w:rPr>
                <w:rFonts w:ascii="Times New Roman"/>
                <w:b w:val="false"/>
                <w:i w:val="false"/>
                <w:color w:val="000000"/>
                <w:sz w:val="20"/>
              </w:rPr>
              <w:t>
Ұйымның, Қордың балансы
</w:t>
            </w:r>
            <w:r>
              <w:br/>
            </w:r>
            <w:r>
              <w:rPr>
                <w:rFonts w:ascii="Times New Roman"/>
                <w:b w:val="false"/>
                <w:i w:val="false"/>
                <w:color w:val="000000"/>
                <w:sz w:val="20"/>
              </w:rPr>
              <w:t>
бойынша активтер сомасының
</w:t>
            </w:r>
            <w:r>
              <w:br/>
            </w:r>
            <w:r>
              <w:rPr>
                <w:rFonts w:ascii="Times New Roman"/>
                <w:b w:val="false"/>
                <w:i w:val="false"/>
                <w:color w:val="000000"/>
                <w:sz w:val="20"/>
              </w:rPr>
              <w:t>
он процентінен аспайтын,
</w:t>
            </w:r>
            <w:r>
              <w:br/>
            </w:r>
            <w:r>
              <w:rPr>
                <w:rFonts w:ascii="Times New Roman"/>
                <w:b w:val="false"/>
                <w:i w:val="false"/>
                <w:color w:val="000000"/>
                <w:sz w:val="20"/>
              </w:rPr>
              <w:t>
елу процентке кемітілген
</w:t>
            </w:r>
            <w:r>
              <w:br/>
            </w:r>
            <w:r>
              <w:rPr>
                <w:rFonts w:ascii="Times New Roman"/>
                <w:b w:val="false"/>
                <w:i w:val="false"/>
                <w:color w:val="000000"/>
                <w:sz w:val="20"/>
              </w:rPr>
              <w:t>
мөлшердегі дебиторлық
</w:t>
            </w:r>
            <w:r>
              <w:br/>
            </w:r>
            <w:r>
              <w:rPr>
                <w:rFonts w:ascii="Times New Roman"/>
                <w:b w:val="false"/>
                <w:i w:val="false"/>
                <w:color w:val="000000"/>
                <w:sz w:val="20"/>
              </w:rPr>
              <w:t>
берешегін шегергендегі
</w:t>
            </w:r>
            <w:r>
              <w:br/>
            </w:r>
            <w:r>
              <w:rPr>
                <w:rFonts w:ascii="Times New Roman"/>
                <w:b w:val="false"/>
                <w:i w:val="false"/>
                <w:color w:val="000000"/>
                <w:sz w:val="20"/>
              </w:rPr>
              <w:t>
(14.1 және 14.2 жолдар
</w:t>
            </w:r>
            <w:r>
              <w:br/>
            </w:r>
            <w:r>
              <w:rPr>
                <w:rFonts w:ascii="Times New Roman"/>
                <w:b w:val="false"/>
                <w:i w:val="false"/>
                <w:color w:val="000000"/>
                <w:sz w:val="20"/>
              </w:rPr>
              <w:t>
сомасы) ұйымның дебиторлық
</w:t>
            </w:r>
            <w:r>
              <w:br/>
            </w:r>
            <w:r>
              <w:rPr>
                <w:rFonts w:ascii="Times New Roman"/>
                <w:b w:val="false"/>
                <w:i w:val="false"/>
                <w:color w:val="000000"/>
                <w:sz w:val="20"/>
              </w:rPr>
              <w:t>
берешегі (ықтимал шығын
</w:t>
            </w:r>
            <w:r>
              <w:br/>
            </w:r>
            <w:r>
              <w:rPr>
                <w:rFonts w:ascii="Times New Roman"/>
                <w:b w:val="false"/>
                <w:i w:val="false"/>
                <w:color w:val="000000"/>
                <w:sz w:val="20"/>
              </w:rPr>
              <w:t>
резервін шегеріп)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баланстық
</w:t>
            </w:r>
            <w:r>
              <w:br/>
            </w:r>
            <w:r>
              <w:rPr>
                <w:rFonts w:ascii="Times New Roman"/>
                <w:b w:val="false"/>
                <w:i w:val="false"/>
                <w:color w:val="000000"/>
                <w:sz w:val="20"/>
              </w:rPr>
              <w:t>
құны бойынша негізгі
</w:t>
            </w:r>
            <w:r>
              <w:br/>
            </w:r>
            <w:r>
              <w:rPr>
                <w:rFonts w:ascii="Times New Roman"/>
                <w:b w:val="false"/>
                <w:i w:val="false"/>
                <w:color w:val="000000"/>
                <w:sz w:val="20"/>
              </w:rPr>
              <w:t>
құрал-жабдықтары 
</w:t>
            </w:r>
            <w:r>
              <w:br/>
            </w:r>
            <w:r>
              <w:rPr>
                <w:rFonts w:ascii="Times New Roman"/>
                <w:b w:val="false"/>
                <w:i w:val="false"/>
                <w:color w:val="000000"/>
                <w:sz w:val="20"/>
              </w:rPr>
              <w:t>
(15.1-15.3 жолдар сомасы)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балансы
</w:t>
            </w:r>
            <w:r>
              <w:br/>
            </w:r>
            <w:r>
              <w:rPr>
                <w:rFonts w:ascii="Times New Roman"/>
                <w:b w:val="false"/>
                <w:i w:val="false"/>
                <w:color w:val="000000"/>
                <w:sz w:val="20"/>
              </w:rPr>
              <w:t>
бойынша активтері сомасының
</w:t>
            </w:r>
            <w:r>
              <w:br/>
            </w:r>
            <w:r>
              <w:rPr>
                <w:rFonts w:ascii="Times New Roman"/>
                <w:b w:val="false"/>
                <w:i w:val="false"/>
                <w:color w:val="000000"/>
                <w:sz w:val="20"/>
              </w:rPr>
              <w:t>
он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жер немесе тұрақты жер
</w:t>
            </w:r>
            <w:r>
              <w:br/>
            </w:r>
            <w:r>
              <w:rPr>
                <w:rFonts w:ascii="Times New Roman"/>
                <w:b w:val="false"/>
                <w:i w:val="false"/>
                <w:color w:val="000000"/>
                <w:sz w:val="20"/>
              </w:rPr>
              <w:t>
пайдалану құқығы бар жер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5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балансы
</w:t>
            </w:r>
            <w:r>
              <w:br/>
            </w:r>
            <w:r>
              <w:rPr>
                <w:rFonts w:ascii="Times New Roman"/>
                <w:b w:val="false"/>
                <w:i w:val="false"/>
                <w:color w:val="000000"/>
                <w:sz w:val="20"/>
              </w:rPr>
              <w:t>
бойынша активтері сомасының
</w:t>
            </w:r>
            <w:r>
              <w:br/>
            </w:r>
            <w:r>
              <w:rPr>
                <w:rFonts w:ascii="Times New Roman"/>
                <w:b w:val="false"/>
                <w:i w:val="false"/>
                <w:color w:val="000000"/>
                <w:sz w:val="20"/>
              </w:rPr>
              <w:t>
он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үйлер мен ғимараттар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балансы
</w:t>
            </w:r>
            <w:r>
              <w:br/>
            </w:r>
            <w:r>
              <w:rPr>
                <w:rFonts w:ascii="Times New Roman"/>
                <w:b w:val="false"/>
                <w:i w:val="false"/>
                <w:color w:val="000000"/>
                <w:sz w:val="20"/>
              </w:rPr>
              <w:t>
бойынша активтері сомасының
</w:t>
            </w:r>
            <w:r>
              <w:br/>
            </w:r>
            <w:r>
              <w:rPr>
                <w:rFonts w:ascii="Times New Roman"/>
                <w:b w:val="false"/>
                <w:i w:val="false"/>
                <w:color w:val="000000"/>
                <w:sz w:val="20"/>
              </w:rPr>
              <w:t>
бес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машиналар мен жабдықтар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0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балансы
</w:t>
            </w:r>
            <w:r>
              <w:br/>
            </w:r>
            <w:r>
              <w:rPr>
                <w:rFonts w:ascii="Times New Roman"/>
                <w:b w:val="false"/>
                <w:i w:val="false"/>
                <w:color w:val="000000"/>
                <w:sz w:val="20"/>
              </w:rPr>
              <w:t>
бойынша активтері сомасының
</w:t>
            </w:r>
            <w:r>
              <w:br/>
            </w:r>
            <w:r>
              <w:rPr>
                <w:rFonts w:ascii="Times New Roman"/>
                <w:b w:val="false"/>
                <w:i w:val="false"/>
                <w:color w:val="000000"/>
                <w:sz w:val="20"/>
              </w:rPr>
              <w:t>
он процентінен аспайтын
</w:t>
            </w:r>
            <w:r>
              <w:br/>
            </w:r>
            <w:r>
              <w:rPr>
                <w:rFonts w:ascii="Times New Roman"/>
                <w:b w:val="false"/>
                <w:i w:val="false"/>
                <w:color w:val="000000"/>
                <w:sz w:val="20"/>
              </w:rPr>
              <w:t>
мөлшердегі бағдарламалық
</w:t>
            </w:r>
            <w:r>
              <w:br/>
            </w:r>
            <w:r>
              <w:rPr>
                <w:rFonts w:ascii="Times New Roman"/>
                <w:b w:val="false"/>
                <w:i w:val="false"/>
                <w:color w:val="000000"/>
                <w:sz w:val="20"/>
              </w:rPr>
              <w:t>
қамтамасыз ету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және басқа
</w:t>
            </w:r>
            <w:r>
              <w:br/>
            </w:r>
            <w:r>
              <w:rPr>
                <w:rFonts w:ascii="Times New Roman"/>
                <w:b w:val="false"/>
                <w:i w:val="false"/>
                <w:color w:val="000000"/>
                <w:sz w:val="20"/>
              </w:rPr>
              <w:t>
активтер жиынтығы
</w:t>
            </w:r>
            <w:r>
              <w:br/>
            </w:r>
            <w:r>
              <w:rPr>
                <w:rFonts w:ascii="Times New Roman"/>
                <w:b w:val="false"/>
                <w:i w:val="false"/>
                <w:color w:val="000000"/>
                <w:sz w:val="20"/>
              </w:rPr>
              <w:t>
(1 - 16 жол сомасы) - ӨА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w:t>
            </w:r>
            <w:r>
              <w:br/>
            </w:r>
            <w:r>
              <w:rPr>
                <w:rFonts w:ascii="Times New Roman"/>
                <w:b w:val="false"/>
                <w:i w:val="false"/>
                <w:color w:val="000000"/>
                <w:sz w:val="20"/>
              </w:rPr>
              <w:t>
міндеттемелер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w:t>
            </w:r>
            <w:r>
              <w:br/>
            </w:r>
            <w:r>
              <w:rPr>
                <w:rFonts w:ascii="Times New Roman"/>
                <w:b w:val="false"/>
                <w:i w:val="false"/>
                <w:color w:val="000000"/>
                <w:sz w:val="20"/>
              </w:rPr>
              <w:t>
мөлшері (МКАМ)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Басқаруға алынған зейнетақы активтерінің ағымдағы құны (ЗАА)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тәуекелінің
</w:t>
            </w:r>
            <w:r>
              <w:br/>
            </w:r>
            <w:r>
              <w:rPr>
                <w:rFonts w:ascii="Times New Roman"/>
                <w:b w:val="false"/>
                <w:i w:val="false"/>
                <w:color w:val="000000"/>
                <w:sz w:val="20"/>
              </w:rPr>
              <w:t>
коэффициенті (k)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алынған жалпы кіріс (ОАЖК)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((17-жол - 18-жол)/
</w:t>
            </w:r>
            <w:r>
              <w:br/>
            </w:r>
            <w:r>
              <w:rPr>
                <w:rFonts w:ascii="Times New Roman"/>
                <w:b w:val="false"/>
                <w:i w:val="false"/>
                <w:color w:val="000000"/>
                <w:sz w:val="20"/>
              </w:rPr>
              <w:t>
19-жол);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Өтімділігі жоғары активтер
</w:t>
            </w:r>
            <w:r>
              <w:br/>
            </w:r>
            <w:r>
              <w:rPr>
                <w:rFonts w:ascii="Times New Roman"/>
                <w:b w:val="false"/>
                <w:i w:val="false"/>
                <w:color w:val="000000"/>
                <w:sz w:val="20"/>
              </w:rPr>
              <w:t>
жиынтығы (1-12 жолдар
</w:t>
            </w:r>
            <w:r>
              <w:br/>
            </w:r>
            <w:r>
              <w:rPr>
                <w:rFonts w:ascii="Times New Roman"/>
                <w:b w:val="false"/>
                <w:i w:val="false"/>
                <w:color w:val="000000"/>
                <w:sz w:val="20"/>
              </w:rPr>
              <w:t>
сомасы)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«Өтімділігі жоғары
</w:t>
            </w:r>
            <w:r>
              <w:br/>
            </w:r>
            <w:r>
              <w:rPr>
                <w:rFonts w:ascii="Times New Roman"/>
                <w:b w:val="false"/>
                <w:i w:val="false"/>
                <w:color w:val="000000"/>
                <w:sz w:val="20"/>
              </w:rPr>
              <w:t>
активтердің жеткіліктілігі»
</w:t>
            </w:r>
            <w:r>
              <w:br/>
            </w:r>
            <w:r>
              <w:rPr>
                <w:rFonts w:ascii="Times New Roman"/>
                <w:b w:val="false"/>
                <w:i w:val="false"/>
                <w:color w:val="000000"/>
                <w:sz w:val="20"/>
              </w:rPr>
              <w:t>
(21 жол/ 19 жол*0,3);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4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w:t>
            </w:r>
            <w:r>
              <w:br/>
            </w:r>
            <w:r>
              <w:rPr>
                <w:rFonts w:ascii="Times New Roman"/>
                <w:b w:val="false"/>
                <w:i w:val="false"/>
                <w:color w:val="000000"/>
                <w:sz w:val="20"/>
              </w:rPr>
              <w:t>
активтер сомасы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 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бұрышындағы "және олардың орындалуы туралы есептердi ұсыну" деген сөздер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қосымшаға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 ___ жылғы "__"_______________ жағдай бойынша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(Ұйымның,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Ұйымға және Қорға арналған Меншікті капиталдың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жеткіліктілік коэффициенті»(К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және«Өтімділігі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активтердің жеткіліктілік коэффициенті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пруденциалдық нормативтерді есептеу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8963"/>
        <w:gridCol w:w="2394"/>
      </w:tblGrid>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w:t>
            </w:r>
            <w:r>
              <w:br/>
            </w:r>
            <w:r>
              <w:rPr>
                <w:rFonts w:ascii="Times New Roman"/>
                <w:b w:val="false"/>
                <w:i w:val="false"/>
                <w:color w:val="000000"/>
                <w:sz w:val="20"/>
              </w:rPr>
              <w:t>
нің N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w:t>
            </w:r>
            <w:r>
              <w:br/>
            </w:r>
            <w:r>
              <w:rPr>
                <w:rFonts w:ascii="Times New Roman"/>
                <w:b w:val="false"/>
                <w:i w:val="false"/>
                <w:color w:val="000000"/>
                <w:sz w:val="20"/>
              </w:rPr>
              <w:t>
жер пайдалану құқығы бар жер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мен ғимараттар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мен жабдықтар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
</w:t>
            </w:r>
            <w:r>
              <w:br/>
            </w:r>
            <w:r>
              <w:rPr>
                <w:rFonts w:ascii="Times New Roman"/>
                <w:b w:val="false"/>
                <w:i w:val="false"/>
                <w:color w:val="000000"/>
                <w:sz w:val="20"/>
              </w:rPr>
              <w:t>
болып табылмайтын, қызметкерлер мен басқа
</w:t>
            </w:r>
            <w:r>
              <w:br/>
            </w:r>
            <w:r>
              <w:rPr>
                <w:rFonts w:ascii="Times New Roman"/>
                <w:b w:val="false"/>
                <w:i w:val="false"/>
                <w:color w:val="000000"/>
                <w:sz w:val="20"/>
              </w:rPr>
              <w:t>
тұлғалардың шарт талабы бойынша үш күн мер-
</w:t>
            </w:r>
            <w:r>
              <w:br/>
            </w:r>
            <w:r>
              <w:rPr>
                <w:rFonts w:ascii="Times New Roman"/>
                <w:b w:val="false"/>
                <w:i w:val="false"/>
                <w:color w:val="000000"/>
                <w:sz w:val="20"/>
              </w:rPr>
              <w:t>
зімге кешіктірілген дебиторлық берешегін
</w:t>
            </w:r>
            <w:r>
              <w:br/>
            </w:r>
            <w:r>
              <w:rPr>
                <w:rFonts w:ascii="Times New Roman"/>
                <w:b w:val="false"/>
                <w:i w:val="false"/>
                <w:color w:val="000000"/>
                <w:sz w:val="20"/>
              </w:rPr>
              <w:t>
шегергендегі ұйымның дебиторлық берешегі
</w:t>
            </w:r>
            <w:r>
              <w:br/>
            </w:r>
            <w:r>
              <w:rPr>
                <w:rFonts w:ascii="Times New Roman"/>
                <w:b w:val="false"/>
                <w:i w:val="false"/>
                <w:color w:val="000000"/>
                <w:sz w:val="20"/>
              </w:rPr>
              <w:t>
(ықтимал шығын резервін шегергендегі)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
</w:t>
            </w:r>
            <w:r>
              <w:br/>
            </w:r>
            <w:r>
              <w:rPr>
                <w:rFonts w:ascii="Times New Roman"/>
                <w:b w:val="false"/>
                <w:i w:val="false"/>
                <w:color w:val="000000"/>
                <w:sz w:val="20"/>
              </w:rPr>
              <w:t>
болып табылмайтын, қызметкерлер мен басқа
</w:t>
            </w:r>
            <w:r>
              <w:br/>
            </w:r>
            <w:r>
              <w:rPr>
                <w:rFonts w:ascii="Times New Roman"/>
                <w:b w:val="false"/>
                <w:i w:val="false"/>
                <w:color w:val="000000"/>
                <w:sz w:val="20"/>
              </w:rPr>
              <w:t>
тұлғалардың шарт талабы бойынша тоқсан күн
</w:t>
            </w:r>
            <w:r>
              <w:br/>
            </w:r>
            <w:r>
              <w:rPr>
                <w:rFonts w:ascii="Times New Roman"/>
                <w:b w:val="false"/>
                <w:i w:val="false"/>
                <w:color w:val="000000"/>
                <w:sz w:val="20"/>
              </w:rPr>
              <w:t>
мерзімге кешіктірілген дебиторлық береше-
</w:t>
            </w:r>
            <w:r>
              <w:br/>
            </w:r>
            <w:r>
              <w:rPr>
                <w:rFonts w:ascii="Times New Roman"/>
                <w:b w:val="false"/>
                <w:i w:val="false"/>
                <w:color w:val="000000"/>
                <w:sz w:val="20"/>
              </w:rPr>
              <w:t>
гін шегергендегі ұйымның дебиторлық
</w:t>
            </w:r>
            <w:r>
              <w:br/>
            </w:r>
            <w:r>
              <w:rPr>
                <w:rFonts w:ascii="Times New Roman"/>
                <w:b w:val="false"/>
                <w:i w:val="false"/>
                <w:color w:val="000000"/>
                <w:sz w:val="20"/>
              </w:rPr>
              <w:t>
берешегі (ықтимал шығын резервін
</w:t>
            </w:r>
            <w:r>
              <w:br/>
            </w:r>
            <w:r>
              <w:rPr>
                <w:rFonts w:ascii="Times New Roman"/>
                <w:b w:val="false"/>
                <w:i w:val="false"/>
                <w:color w:val="000000"/>
                <w:sz w:val="20"/>
              </w:rPr>
              <w:t>
шегергендегі)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(ықтимал
</w:t>
            </w:r>
            <w:r>
              <w:br/>
            </w:r>
            <w:r>
              <w:rPr>
                <w:rFonts w:ascii="Times New Roman"/>
                <w:b w:val="false"/>
                <w:i w:val="false"/>
                <w:color w:val="000000"/>
                <w:sz w:val="20"/>
              </w:rPr>
              <w:t>
шығын резервін шегергендегі)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қор
</w:t>
            </w:r>
            <w:r>
              <w:br/>
            </w:r>
            <w:r>
              <w:rPr>
                <w:rFonts w:ascii="Times New Roman"/>
                <w:b w:val="false"/>
                <w:i w:val="false"/>
                <w:color w:val="000000"/>
                <w:sz w:val="20"/>
              </w:rPr>
              <w:t>
биржасының ең жоғары санаты бойынша (қор
</w:t>
            </w:r>
            <w:r>
              <w:br/>
            </w:r>
            <w:r>
              <w:rPr>
                <w:rFonts w:ascii="Times New Roman"/>
                <w:b w:val="false"/>
                <w:i w:val="false"/>
                <w:color w:val="000000"/>
                <w:sz w:val="20"/>
              </w:rPr>
              <w:t>
биржасының ресми тізіміне енгізілген ипо-
</w:t>
            </w:r>
            <w:r>
              <w:br/>
            </w:r>
            <w:r>
              <w:rPr>
                <w:rFonts w:ascii="Times New Roman"/>
                <w:b w:val="false"/>
                <w:i w:val="false"/>
                <w:color w:val="000000"/>
                <w:sz w:val="20"/>
              </w:rPr>
              <w:t>
текалық облигациялардан және "Қазақстан
</w:t>
            </w:r>
            <w:r>
              <w:br/>
            </w:r>
            <w:r>
              <w:rPr>
                <w:rFonts w:ascii="Times New Roman"/>
                <w:b w:val="false"/>
                <w:i w:val="false"/>
                <w:color w:val="000000"/>
                <w:sz w:val="20"/>
              </w:rPr>
              <w:t>
Даму Банкі" АҚ облигацияларынан басқа)
</w:t>
            </w:r>
            <w:r>
              <w:br/>
            </w:r>
            <w:r>
              <w:rPr>
                <w:rFonts w:ascii="Times New Roman"/>
                <w:b w:val="false"/>
                <w:i w:val="false"/>
                <w:color w:val="000000"/>
                <w:sz w:val="20"/>
              </w:rPr>
              <w:t>
(негізгі борыш пен есептелген сыйақы сома-
</w:t>
            </w:r>
            <w:r>
              <w:br/>
            </w:r>
            <w:r>
              <w:rPr>
                <w:rFonts w:ascii="Times New Roman"/>
                <w:b w:val="false"/>
                <w:i w:val="false"/>
                <w:color w:val="000000"/>
                <w:sz w:val="20"/>
              </w:rPr>
              <w:t>
сын ескере отырып) ресми тізімге енгізіл-
</w:t>
            </w:r>
            <w:r>
              <w:br/>
            </w:r>
            <w:r>
              <w:rPr>
                <w:rFonts w:ascii="Times New Roman"/>
                <w:b w:val="false"/>
                <w:i w:val="false"/>
                <w:color w:val="000000"/>
                <w:sz w:val="20"/>
              </w:rPr>
              <w:t>
ген Ұйымға, Қорға қатысы бойынша аффилиир-
</w:t>
            </w:r>
            <w:r>
              <w:br/>
            </w:r>
            <w:r>
              <w:rPr>
                <w:rFonts w:ascii="Times New Roman"/>
                <w:b w:val="false"/>
                <w:i w:val="false"/>
                <w:color w:val="000000"/>
                <w:sz w:val="20"/>
              </w:rPr>
              <w:t>
ленген тұлға болып табылмайтын Қазақстан
</w:t>
            </w:r>
            <w:r>
              <w:br/>
            </w:r>
            <w:r>
              <w:rPr>
                <w:rFonts w:ascii="Times New Roman"/>
                <w:b w:val="false"/>
                <w:i w:val="false"/>
                <w:color w:val="000000"/>
                <w:sz w:val="20"/>
              </w:rPr>
              <w:t>
Республикасының және басқа мемлекеттердің
</w:t>
            </w:r>
            <w:r>
              <w:br/>
            </w:r>
            <w:r>
              <w:rPr>
                <w:rFonts w:ascii="Times New Roman"/>
                <w:b w:val="false"/>
                <w:i w:val="false"/>
                <w:color w:val="000000"/>
                <w:sz w:val="20"/>
              </w:rPr>
              <w:t>
заңдарына сәйкес шығарылған Қазақстан
</w:t>
            </w:r>
            <w:r>
              <w:br/>
            </w:r>
            <w:r>
              <w:rPr>
                <w:rFonts w:ascii="Times New Roman"/>
                <w:b w:val="false"/>
                <w:i w:val="false"/>
                <w:color w:val="000000"/>
                <w:sz w:val="20"/>
              </w:rPr>
              <w:t>
Республикасы ұйымдарының мемлекеттік
</w:t>
            </w:r>
            <w:r>
              <w:br/>
            </w:r>
            <w:r>
              <w:rPr>
                <w:rFonts w:ascii="Times New Roman"/>
                <w:b w:val="false"/>
                <w:i w:val="false"/>
                <w:color w:val="000000"/>
                <w:sz w:val="20"/>
              </w:rPr>
              <w:t>
емес эмиссиялық бағалы қағаздары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қор
</w:t>
            </w:r>
            <w:r>
              <w:br/>
            </w:r>
            <w:r>
              <w:rPr>
                <w:rFonts w:ascii="Times New Roman"/>
                <w:b w:val="false"/>
                <w:i w:val="false"/>
                <w:color w:val="000000"/>
                <w:sz w:val="20"/>
              </w:rPr>
              <w:t>
биржасының ең жоғары санатынан кейінгі
</w:t>
            </w:r>
            <w:r>
              <w:br/>
            </w:r>
            <w:r>
              <w:rPr>
                <w:rFonts w:ascii="Times New Roman"/>
                <w:b w:val="false"/>
                <w:i w:val="false"/>
                <w:color w:val="000000"/>
                <w:sz w:val="20"/>
              </w:rPr>
              <w:t>
(қор биржасының ресми тізіміне енгізілген
</w:t>
            </w:r>
            <w:r>
              <w:br/>
            </w:r>
            <w:r>
              <w:rPr>
                <w:rFonts w:ascii="Times New Roman"/>
                <w:b w:val="false"/>
                <w:i w:val="false"/>
                <w:color w:val="000000"/>
                <w:sz w:val="20"/>
              </w:rPr>
              <w:t>
ипотекалық облигациялардан басқа) ресми
</w:t>
            </w:r>
            <w:r>
              <w:br/>
            </w:r>
            <w:r>
              <w:rPr>
                <w:rFonts w:ascii="Times New Roman"/>
                <w:b w:val="false"/>
                <w:i w:val="false"/>
                <w:color w:val="000000"/>
                <w:sz w:val="20"/>
              </w:rPr>
              <w:t>
тізімге енгізілген Ұйымға, Қорға қатысы
</w:t>
            </w:r>
            <w:r>
              <w:br/>
            </w:r>
            <w:r>
              <w:rPr>
                <w:rFonts w:ascii="Times New Roman"/>
                <w:b w:val="false"/>
                <w:i w:val="false"/>
                <w:color w:val="000000"/>
                <w:sz w:val="20"/>
              </w:rPr>
              <w:t>
бойынша аффилиирленген тұлға болып табыл-
</w:t>
            </w:r>
            <w:r>
              <w:br/>
            </w:r>
            <w:r>
              <w:rPr>
                <w:rFonts w:ascii="Times New Roman"/>
                <w:b w:val="false"/>
                <w:i w:val="false"/>
                <w:color w:val="000000"/>
                <w:sz w:val="20"/>
              </w:rPr>
              <w:t>
майтын Қазақстан Республикасы ұйымдарының
</w:t>
            </w:r>
            <w:r>
              <w:br/>
            </w:r>
            <w:r>
              <w:rPr>
                <w:rFonts w:ascii="Times New Roman"/>
                <w:b w:val="false"/>
                <w:i w:val="false"/>
                <w:color w:val="000000"/>
                <w:sz w:val="20"/>
              </w:rPr>
              <w:t>
мемлекеттік емес эмиссиялық бағалы қағаз-
</w:t>
            </w:r>
            <w:r>
              <w:br/>
            </w:r>
            <w:r>
              <w:rPr>
                <w:rFonts w:ascii="Times New Roman"/>
                <w:b w:val="false"/>
                <w:i w:val="false"/>
                <w:color w:val="000000"/>
                <w:sz w:val="20"/>
              </w:rPr>
              <w:t>
дары (оның ішінде басқа мемлекеттердің заң-
</w:t>
            </w:r>
            <w:r>
              <w:br/>
            </w:r>
            <w:r>
              <w:rPr>
                <w:rFonts w:ascii="Times New Roman"/>
                <w:b w:val="false"/>
                <w:i w:val="false"/>
                <w:color w:val="000000"/>
                <w:sz w:val="20"/>
              </w:rPr>
              <w:t>
дары бойынша шығарылған бағалы қағаздар)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Ұйымға, Қорға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Ұйымға, Қорға қатысты аффилиирленген тұлға болып табылмайтын Қазақстан Республикасы ұйымдарының борыштық бағалы қағаздары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rPr>
                <w:rFonts w:ascii="Times New Roman"/>
                <w:b/>
                <w:i w:val="false"/>
                <w:color w:val="000000"/>
                <w:sz w:val="20"/>
              </w:rPr>
              <w:t>
</w:t>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 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4-қосымшасы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бұрышындағы "және олардың орындалуы туралы есептердi ұсыну" деген сөздер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қосымшаға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 ___ жылғы "__"_______________ жағдай бойынша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(Басқарушының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Басқарушыға және Брокерге және (немесе) дилерге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арналған«Меншікті капиталдың жеткіліктілік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коэффициенті»(К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пруденциалдық нормативінің есептеуі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6150"/>
        <w:gridCol w:w="2052"/>
        <w:gridCol w:w="1833"/>
        <w:gridCol w:w="1753"/>
      </w:tblGrid>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
</w:t>
            </w:r>
            <w:r>
              <w:br/>
            </w:r>
            <w:r>
              <w:rPr>
                <w:rFonts w:ascii="Times New Roman"/>
                <w:b w:val="false"/>
                <w:i w:val="false"/>
                <w:color w:val="000000"/>
                <w:sz w:val="20"/>
              </w:rPr>
              <w:t>
рілген
</w:t>
            </w:r>
            <w:r>
              <w:br/>
            </w:r>
            <w:r>
              <w:rPr>
                <w:rFonts w:ascii="Times New Roman"/>
                <w:b w:val="false"/>
                <w:i w:val="false"/>
                <w:color w:val="000000"/>
                <w:sz w:val="20"/>
              </w:rPr>
              <w:t>
көлем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құны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(1.1. - 1.2
</w:t>
            </w:r>
            <w:r>
              <w:br/>
            </w:r>
            <w:r>
              <w:rPr>
                <w:rFonts w:ascii="Times New Roman"/>
                <w:b w:val="false"/>
                <w:i w:val="false"/>
                <w:color w:val="000000"/>
                <w:sz w:val="20"/>
              </w:rPr>
              <w:t>
жолдар сомасы), оның ішінде: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ақша (5-бағанда
</w:t>
            </w:r>
            <w:r>
              <w:br/>
            </w:r>
            <w:r>
              <w:rPr>
                <w:rFonts w:ascii="Times New Roman"/>
                <w:b w:val="false"/>
                <w:i w:val="false"/>
                <w:color w:val="000000"/>
                <w:sz w:val="20"/>
              </w:rPr>
              <w:t>
инвестициялық портфельді бас-
</w:t>
            </w:r>
            <w:r>
              <w:br/>
            </w:r>
            <w:r>
              <w:rPr>
                <w:rFonts w:ascii="Times New Roman"/>
                <w:b w:val="false"/>
                <w:i w:val="false"/>
                <w:color w:val="000000"/>
                <w:sz w:val="20"/>
              </w:rPr>
              <w:t>
қарушының балансы бойынша
</w:t>
            </w:r>
            <w:r>
              <w:br/>
            </w:r>
            <w:r>
              <w:rPr>
                <w:rFonts w:ascii="Times New Roman"/>
                <w:b w:val="false"/>
                <w:i w:val="false"/>
                <w:color w:val="000000"/>
                <w:sz w:val="20"/>
              </w:rPr>
              <w:t>
активтер сомасының он процен-
</w:t>
            </w:r>
            <w:r>
              <w:br/>
            </w:r>
            <w:r>
              <w:rPr>
                <w:rFonts w:ascii="Times New Roman"/>
                <w:b w:val="false"/>
                <w:i w:val="false"/>
                <w:color w:val="000000"/>
                <w:sz w:val="20"/>
              </w:rPr>
              <w:t>
тінен аспайтындар ескеріледі)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банктердің
</w:t>
            </w:r>
            <w:r>
              <w:br/>
            </w:r>
            <w:r>
              <w:rPr>
                <w:rFonts w:ascii="Times New Roman"/>
                <w:b w:val="false"/>
                <w:i w:val="false"/>
                <w:color w:val="000000"/>
                <w:sz w:val="20"/>
              </w:rPr>
              <w:t>
шоттарындағы ақша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w:t>
            </w:r>
            <w:r>
              <w:br/>
            </w:r>
            <w:r>
              <w:rPr>
                <w:rFonts w:ascii="Times New Roman"/>
                <w:b w:val="false"/>
                <w:i w:val="false"/>
                <w:color w:val="000000"/>
                <w:sz w:val="20"/>
              </w:rPr>
              <w:t>
депозитарийінің шоттарындағы ақша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 үшін есеп айырысу банктік қызмет көрсететін резидент-емес ұйымдардың шоттарындағы ақша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биржа-
</w:t>
            </w:r>
            <w:r>
              <w:br/>
            </w:r>
            <w:r>
              <w:rPr>
                <w:rFonts w:ascii="Times New Roman"/>
                <w:b w:val="false"/>
                <w:i w:val="false"/>
                <w:color w:val="000000"/>
                <w:sz w:val="20"/>
              </w:rPr>
              <w:t>
сының ең жоғары санаты
</w:t>
            </w:r>
            <w:r>
              <w:br/>
            </w:r>
            <w:r>
              <w:rPr>
                <w:rFonts w:ascii="Times New Roman"/>
                <w:b w:val="false"/>
                <w:i w:val="false"/>
                <w:color w:val="000000"/>
                <w:sz w:val="20"/>
              </w:rPr>
              <w:t>
бойынша ресми тізімге енгі-
</w:t>
            </w:r>
            <w:r>
              <w:br/>
            </w:r>
            <w:r>
              <w:rPr>
                <w:rFonts w:ascii="Times New Roman"/>
                <w:b w:val="false"/>
                <w:i w:val="false"/>
                <w:color w:val="000000"/>
                <w:sz w:val="20"/>
              </w:rPr>
              <w:t>
зілген немесе ықтимал шығын
</w:t>
            </w:r>
            <w:r>
              <w:br/>
            </w:r>
            <w:r>
              <w:rPr>
                <w:rFonts w:ascii="Times New Roman"/>
                <w:b w:val="false"/>
                <w:i w:val="false"/>
                <w:color w:val="000000"/>
                <w:sz w:val="20"/>
              </w:rPr>
              <w:t>
резервін шегергендегі "А"
</w:t>
            </w:r>
            <w:r>
              <w:br/>
            </w:r>
            <w:r>
              <w:rPr>
                <w:rFonts w:ascii="Times New Roman"/>
                <w:b w:val="false"/>
                <w:i w:val="false"/>
                <w:color w:val="000000"/>
                <w:sz w:val="20"/>
              </w:rPr>
              <w:t>
("Standard &amp; Poor's" және
</w:t>
            </w:r>
            <w:r>
              <w:br/>
            </w:r>
            <w:r>
              <w:rPr>
                <w:rFonts w:ascii="Times New Roman"/>
                <w:b w:val="false"/>
                <w:i w:val="false"/>
                <w:color w:val="000000"/>
                <w:sz w:val="20"/>
              </w:rPr>
              <w:t>
"Fitch"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"А2" ("Moody's
</w:t>
            </w:r>
            <w:r>
              <w:br/>
            </w:r>
            <w:r>
              <w:rPr>
                <w:rFonts w:ascii="Times New Roman"/>
                <w:b w:val="false"/>
                <w:i w:val="false"/>
                <w:color w:val="000000"/>
                <w:sz w:val="20"/>
              </w:rPr>
              <w:t>
Investors Service"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санаттарынан
</w:t>
            </w:r>
            <w:r>
              <w:br/>
            </w:r>
            <w:r>
              <w:rPr>
                <w:rFonts w:ascii="Times New Roman"/>
                <w:b w:val="false"/>
                <w:i w:val="false"/>
                <w:color w:val="000000"/>
                <w:sz w:val="20"/>
              </w:rPr>
              <w:t>
кем емес ұзақ мерзімді және/
</w:t>
            </w:r>
            <w:r>
              <w:br/>
            </w:r>
            <w:r>
              <w:rPr>
                <w:rFonts w:ascii="Times New Roman"/>
                <w:b w:val="false"/>
                <w:i w:val="false"/>
                <w:color w:val="000000"/>
                <w:sz w:val="20"/>
              </w:rPr>
              <w:t>
немесе қысқа мерзімді жеке
</w:t>
            </w:r>
            <w:r>
              <w:br/>
            </w:r>
            <w:r>
              <w:rPr>
                <w:rFonts w:ascii="Times New Roman"/>
                <w:b w:val="false"/>
                <w:i w:val="false"/>
                <w:color w:val="000000"/>
                <w:sz w:val="20"/>
              </w:rPr>
              <w:t>
рейтингі бар резидент емес
</w:t>
            </w:r>
            <w:r>
              <w:br/>
            </w:r>
            <w:r>
              <w:rPr>
                <w:rFonts w:ascii="Times New Roman"/>
                <w:b w:val="false"/>
                <w:i w:val="false"/>
                <w:color w:val="000000"/>
                <w:sz w:val="20"/>
              </w:rPr>
              <w:t>
енші беруші банктердің енші-
</w:t>
            </w:r>
            <w:r>
              <w:br/>
            </w:r>
            <w:r>
              <w:rPr>
                <w:rFonts w:ascii="Times New Roman"/>
                <w:b w:val="false"/>
                <w:i w:val="false"/>
                <w:color w:val="000000"/>
                <w:sz w:val="20"/>
              </w:rPr>
              <w:t>
лес резидент банктері болып
</w:t>
            </w:r>
            <w:r>
              <w:br/>
            </w:r>
            <w:r>
              <w:rPr>
                <w:rFonts w:ascii="Times New Roman"/>
                <w:b w:val="false"/>
                <w:i w:val="false"/>
                <w:color w:val="000000"/>
                <w:sz w:val="20"/>
              </w:rPr>
              <w:t>
табылатын Қазақстан Респу-
</w:t>
            </w:r>
            <w:r>
              <w:br/>
            </w:r>
            <w:r>
              <w:rPr>
                <w:rFonts w:ascii="Times New Roman"/>
                <w:b w:val="false"/>
                <w:i w:val="false"/>
                <w:color w:val="000000"/>
                <w:sz w:val="20"/>
              </w:rPr>
              <w:t>
бликасының екінші деңгейдегі
</w:t>
            </w:r>
            <w:r>
              <w:br/>
            </w:r>
            <w:r>
              <w:rPr>
                <w:rFonts w:ascii="Times New Roman"/>
                <w:b w:val="false"/>
                <w:i w:val="false"/>
                <w:color w:val="000000"/>
                <w:sz w:val="20"/>
              </w:rPr>
              <w:t>
банктеріндегі салымдар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негізгі қарыз бен есептелген сыйақы сомасын есепке ала отырып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Қазақстан Респу-
</w:t>
            </w:r>
            <w:r>
              <w:br/>
            </w:r>
            <w:r>
              <w:rPr>
                <w:rFonts w:ascii="Times New Roman"/>
                <w:b w:val="false"/>
                <w:i w:val="false"/>
                <w:color w:val="000000"/>
                <w:sz w:val="20"/>
              </w:rPr>
              <w:t>
бликасының мемлекеттік
</w:t>
            </w:r>
            <w:r>
              <w:br/>
            </w:r>
            <w:r>
              <w:rPr>
                <w:rFonts w:ascii="Times New Roman"/>
                <w:b w:val="false"/>
                <w:i w:val="false"/>
                <w:color w:val="000000"/>
                <w:sz w:val="20"/>
              </w:rPr>
              <w:t>
бағалы қағаздары (басқа мем-
</w:t>
            </w:r>
            <w:r>
              <w:br/>
            </w:r>
            <w:r>
              <w:rPr>
                <w:rFonts w:ascii="Times New Roman"/>
                <w:b w:val="false"/>
                <w:i w:val="false"/>
                <w:color w:val="000000"/>
                <w:sz w:val="20"/>
              </w:rPr>
              <w:t>
лекеттердің заңдарына сәйкес
</w:t>
            </w:r>
            <w:r>
              <w:br/>
            </w:r>
            <w:r>
              <w:rPr>
                <w:rFonts w:ascii="Times New Roman"/>
                <w:b w:val="false"/>
                <w:i w:val="false"/>
                <w:color w:val="000000"/>
                <w:sz w:val="20"/>
              </w:rPr>
              <w:t>
айналысқа ақша шығаруды
</w:t>
            </w:r>
            <w:r>
              <w:br/>
            </w:r>
            <w:r>
              <w:rPr>
                <w:rFonts w:ascii="Times New Roman"/>
                <w:b w:val="false"/>
                <w:i w:val="false"/>
                <w:color w:val="000000"/>
                <w:sz w:val="20"/>
              </w:rPr>
              <w:t>
қосқанда)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қор биржасының ең
</w:t>
            </w:r>
            <w:r>
              <w:br/>
            </w:r>
            <w:r>
              <w:rPr>
                <w:rFonts w:ascii="Times New Roman"/>
                <w:b w:val="false"/>
                <w:i w:val="false"/>
                <w:color w:val="000000"/>
                <w:sz w:val="20"/>
              </w:rPr>
              <w:t>
жоғары санаты бойынша (қор
</w:t>
            </w:r>
            <w:r>
              <w:br/>
            </w:r>
            <w:r>
              <w:rPr>
                <w:rFonts w:ascii="Times New Roman"/>
                <w:b w:val="false"/>
                <w:i w:val="false"/>
                <w:color w:val="000000"/>
                <w:sz w:val="20"/>
              </w:rPr>
              <w:t>
биржасының ресми тізіміне
</w:t>
            </w:r>
            <w:r>
              <w:br/>
            </w:r>
            <w:r>
              <w:rPr>
                <w:rFonts w:ascii="Times New Roman"/>
                <w:b w:val="false"/>
                <w:i w:val="false"/>
                <w:color w:val="000000"/>
                <w:sz w:val="20"/>
              </w:rPr>
              <w:t>
енгізілген ипотекалық обли-
</w:t>
            </w:r>
            <w:r>
              <w:br/>
            </w:r>
            <w:r>
              <w:rPr>
                <w:rFonts w:ascii="Times New Roman"/>
                <w:b w:val="false"/>
                <w:i w:val="false"/>
                <w:color w:val="000000"/>
                <w:sz w:val="20"/>
              </w:rPr>
              <w:t>
гациялардан және "Қазақстан
</w:t>
            </w:r>
            <w:r>
              <w:br/>
            </w:r>
            <w:r>
              <w:rPr>
                <w:rFonts w:ascii="Times New Roman"/>
                <w:b w:val="false"/>
                <w:i w:val="false"/>
                <w:color w:val="000000"/>
                <w:sz w:val="20"/>
              </w:rPr>
              <w:t>
Даму Банкі" АҚ облигацияла-
</w:t>
            </w:r>
            <w:r>
              <w:br/>
            </w:r>
            <w:r>
              <w:rPr>
                <w:rFonts w:ascii="Times New Roman"/>
                <w:b w:val="false"/>
                <w:i w:val="false"/>
                <w:color w:val="000000"/>
                <w:sz w:val="20"/>
              </w:rPr>
              <w:t>
рынан басқа) (негізгі борыш
</w:t>
            </w:r>
            <w:r>
              <w:br/>
            </w:r>
            <w:r>
              <w:rPr>
                <w:rFonts w:ascii="Times New Roman"/>
                <w:b w:val="false"/>
                <w:i w:val="false"/>
                <w:color w:val="000000"/>
                <w:sz w:val="20"/>
              </w:rPr>
              <w:t>
пен есептелген сыйақы сома-
</w:t>
            </w:r>
            <w:r>
              <w:br/>
            </w:r>
            <w:r>
              <w:rPr>
                <w:rFonts w:ascii="Times New Roman"/>
                <w:b w:val="false"/>
                <w:i w:val="false"/>
                <w:color w:val="000000"/>
                <w:sz w:val="20"/>
              </w:rPr>
              <w:t>
сын ескере отырып) ресми
</w:t>
            </w:r>
            <w:r>
              <w:br/>
            </w:r>
            <w:r>
              <w:rPr>
                <w:rFonts w:ascii="Times New Roman"/>
                <w:b w:val="false"/>
                <w:i w:val="false"/>
                <w:color w:val="000000"/>
                <w:sz w:val="20"/>
              </w:rPr>
              <w:t>
тізімге енгізілген Басқару-
</w:t>
            </w:r>
            <w:r>
              <w:br/>
            </w:r>
            <w:r>
              <w:rPr>
                <w:rFonts w:ascii="Times New Roman"/>
                <w:b w:val="false"/>
                <w:i w:val="false"/>
                <w:color w:val="000000"/>
                <w:sz w:val="20"/>
              </w:rPr>
              <w:t>
шыға және Брокерге және (немесе) дилерге қатысы бойынша аффи-
</w:t>
            </w:r>
            <w:r>
              <w:br/>
            </w:r>
            <w:r>
              <w:rPr>
                <w:rFonts w:ascii="Times New Roman"/>
                <w:b w:val="false"/>
                <w:i w:val="false"/>
                <w:color w:val="000000"/>
                <w:sz w:val="20"/>
              </w:rPr>
              <w:t>
лиирленген тұлға болып табыл-
</w:t>
            </w:r>
            <w:r>
              <w:br/>
            </w:r>
            <w:r>
              <w:rPr>
                <w:rFonts w:ascii="Times New Roman"/>
                <w:b w:val="false"/>
                <w:i w:val="false"/>
                <w:color w:val="000000"/>
                <w:sz w:val="20"/>
              </w:rPr>
              <w:t>
майтын Қазақстан Республика-
</w:t>
            </w:r>
            <w:r>
              <w:br/>
            </w:r>
            <w:r>
              <w:rPr>
                <w:rFonts w:ascii="Times New Roman"/>
                <w:b w:val="false"/>
                <w:i w:val="false"/>
                <w:color w:val="000000"/>
                <w:sz w:val="20"/>
              </w:rPr>
              <w:t>
сының және басқа мемлекет-
</w:t>
            </w:r>
            <w:r>
              <w:br/>
            </w:r>
            <w:r>
              <w:rPr>
                <w:rFonts w:ascii="Times New Roman"/>
                <w:b w:val="false"/>
                <w:i w:val="false"/>
                <w:color w:val="000000"/>
                <w:sz w:val="20"/>
              </w:rPr>
              <w:t>
тердің заңдарына сәйкес шы-
</w:t>
            </w:r>
            <w:r>
              <w:br/>
            </w:r>
            <w:r>
              <w:rPr>
                <w:rFonts w:ascii="Times New Roman"/>
                <w:b w:val="false"/>
                <w:i w:val="false"/>
                <w:color w:val="000000"/>
                <w:sz w:val="20"/>
              </w:rPr>
              <w:t>
ғарылған Қазақстан Республи-
</w:t>
            </w:r>
            <w:r>
              <w:br/>
            </w:r>
            <w:r>
              <w:rPr>
                <w:rFonts w:ascii="Times New Roman"/>
                <w:b w:val="false"/>
                <w:i w:val="false"/>
                <w:color w:val="000000"/>
                <w:sz w:val="20"/>
              </w:rPr>
              <w:t>
касының ұйымдарының мемле-
</w:t>
            </w:r>
            <w:r>
              <w:br/>
            </w:r>
            <w:r>
              <w:rPr>
                <w:rFonts w:ascii="Times New Roman"/>
                <w:b w:val="false"/>
                <w:i w:val="false"/>
                <w:color w:val="000000"/>
                <w:sz w:val="20"/>
              </w:rPr>
              <w:t>
кеттік емес эмиссиялық
</w:t>
            </w:r>
            <w:r>
              <w:br/>
            </w:r>
            <w:r>
              <w:rPr>
                <w:rFonts w:ascii="Times New Roman"/>
                <w:b w:val="false"/>
                <w:i w:val="false"/>
                <w:color w:val="000000"/>
                <w:sz w:val="20"/>
              </w:rPr>
              <w:t>
бағалы қағаздары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қор биржасының
</w:t>
            </w:r>
            <w:r>
              <w:br/>
            </w:r>
            <w:r>
              <w:rPr>
                <w:rFonts w:ascii="Times New Roman"/>
                <w:b w:val="false"/>
                <w:i w:val="false"/>
                <w:color w:val="000000"/>
                <w:sz w:val="20"/>
              </w:rPr>
              <w:t>
ресми тізіміне енгізілген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ұйымдарының ипотекалық обли-
</w:t>
            </w:r>
            <w:r>
              <w:br/>
            </w:r>
            <w:r>
              <w:rPr>
                <w:rFonts w:ascii="Times New Roman"/>
                <w:b w:val="false"/>
                <w:i w:val="false"/>
                <w:color w:val="000000"/>
                <w:sz w:val="20"/>
              </w:rPr>
              <w:t>
гациялары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"Қазақстанның
</w:t>
            </w:r>
            <w:r>
              <w:br/>
            </w:r>
            <w:r>
              <w:rPr>
                <w:rFonts w:ascii="Times New Roman"/>
                <w:b w:val="false"/>
                <w:i w:val="false"/>
                <w:color w:val="000000"/>
                <w:sz w:val="20"/>
              </w:rPr>
              <w:t>
Даму Банкі" АҚ облигациялары
</w:t>
            </w:r>
            <w:r>
              <w:br/>
            </w:r>
            <w:r>
              <w:rPr>
                <w:rFonts w:ascii="Times New Roman"/>
                <w:b w:val="false"/>
                <w:i w:val="false"/>
                <w:color w:val="000000"/>
                <w:sz w:val="20"/>
              </w:rPr>
              <w:t>
(негізгі борыш пен есептел-
</w:t>
            </w:r>
            <w:r>
              <w:br/>
            </w:r>
            <w:r>
              <w:rPr>
                <w:rFonts w:ascii="Times New Roman"/>
                <w:b w:val="false"/>
                <w:i w:val="false"/>
                <w:color w:val="000000"/>
                <w:sz w:val="20"/>
              </w:rPr>
              <w:t>
ген сыйақы сомасын ескере
</w:t>
            </w:r>
            <w:r>
              <w:br/>
            </w:r>
            <w:r>
              <w:rPr>
                <w:rFonts w:ascii="Times New Roman"/>
                <w:b w:val="false"/>
                <w:i w:val="false"/>
                <w:color w:val="000000"/>
                <w:sz w:val="20"/>
              </w:rPr>
              <w:t>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w:t>
            </w:r>
            <w:r>
              <w:br/>
            </w:r>
            <w:r>
              <w:rPr>
                <w:rFonts w:ascii="Times New Roman"/>
                <w:b w:val="false"/>
                <w:i w:val="false"/>
                <w:color w:val="000000"/>
                <w:sz w:val="20"/>
              </w:rPr>
              <w:t>
шегергендегі халықаралық
</w:t>
            </w:r>
            <w:r>
              <w:br/>
            </w:r>
            <w:r>
              <w:rPr>
                <w:rFonts w:ascii="Times New Roman"/>
                <w:b w:val="false"/>
                <w:i w:val="false"/>
                <w:color w:val="000000"/>
                <w:sz w:val="20"/>
              </w:rPr>
              <w:t>
кредиттік рейтинг шәкілі
</w:t>
            </w:r>
            <w:r>
              <w:br/>
            </w:r>
            <w:r>
              <w:rPr>
                <w:rFonts w:ascii="Times New Roman"/>
                <w:b w:val="false"/>
                <w:i w:val="false"/>
                <w:color w:val="000000"/>
                <w:sz w:val="20"/>
              </w:rPr>
              <w:t>
бойынша "ВВВ" ("Standard &amp;
</w:t>
            </w:r>
            <w:r>
              <w:br/>
            </w:r>
            <w:r>
              <w:rPr>
                <w:rFonts w:ascii="Times New Roman"/>
                <w:b w:val="false"/>
                <w:i w:val="false"/>
                <w:color w:val="000000"/>
                <w:sz w:val="20"/>
              </w:rPr>
              <w:t>
Poor's" және  "Fitch" рей-
</w:t>
            </w:r>
            <w:r>
              <w:br/>
            </w:r>
            <w:r>
              <w:rPr>
                <w:rFonts w:ascii="Times New Roman"/>
                <w:b w:val="false"/>
                <w:i w:val="false"/>
                <w:color w:val="000000"/>
                <w:sz w:val="20"/>
              </w:rPr>
              <w:t>
тинг агенттіктерінің жік-
</w:t>
            </w:r>
            <w:r>
              <w:br/>
            </w:r>
            <w:r>
              <w:rPr>
                <w:rFonts w:ascii="Times New Roman"/>
                <w:b w:val="false"/>
                <w:i w:val="false"/>
                <w:color w:val="000000"/>
                <w:sz w:val="20"/>
              </w:rPr>
              <w:t>
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Service" рейтинг агенттігі-
</w:t>
            </w:r>
            <w:r>
              <w:br/>
            </w:r>
            <w:r>
              <w:rPr>
                <w:rFonts w:ascii="Times New Roman"/>
                <w:b w:val="false"/>
                <w:i w:val="false"/>
                <w:color w:val="000000"/>
                <w:sz w:val="20"/>
              </w:rPr>
              <w:t>
нің жіктелімі бойынша) кем
</w:t>
            </w:r>
            <w:r>
              <w:br/>
            </w:r>
            <w:r>
              <w:rPr>
                <w:rFonts w:ascii="Times New Roman"/>
                <w:b w:val="false"/>
                <w:i w:val="false"/>
                <w:color w:val="000000"/>
                <w:sz w:val="20"/>
              </w:rPr>
              <w:t>
емес ұзақ мерзімді рейтинг
</w:t>
            </w:r>
            <w:r>
              <w:br/>
            </w:r>
            <w:r>
              <w:rPr>
                <w:rFonts w:ascii="Times New Roman"/>
                <w:b w:val="false"/>
                <w:i w:val="false"/>
                <w:color w:val="000000"/>
                <w:sz w:val="20"/>
              </w:rPr>
              <w:t>
бағасы бар шет мемлекет-
</w:t>
            </w:r>
            <w:r>
              <w:br/>
            </w:r>
            <w:r>
              <w:rPr>
                <w:rFonts w:ascii="Times New Roman"/>
                <w:b w:val="false"/>
                <w:i w:val="false"/>
                <w:color w:val="000000"/>
                <w:sz w:val="20"/>
              </w:rPr>
              <w:t>
тердің бағалы қағаздары (не-
</w:t>
            </w:r>
            <w:r>
              <w:br/>
            </w:r>
            <w:r>
              <w:rPr>
                <w:rFonts w:ascii="Times New Roman"/>
                <w:b w:val="false"/>
                <w:i w:val="false"/>
                <w:color w:val="000000"/>
                <w:sz w:val="20"/>
              </w:rPr>
              <w:t>
гізгі борыш пен есептелген
</w:t>
            </w:r>
            <w:r>
              <w:br/>
            </w:r>
            <w:r>
              <w:rPr>
                <w:rFonts w:ascii="Times New Roman"/>
                <w:b w:val="false"/>
                <w:i w:val="false"/>
                <w:color w:val="000000"/>
                <w:sz w:val="20"/>
              </w:rPr>
              <w:t>
сыйақы сомасын ескере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ықтимал
</w:t>
            </w:r>
            <w:r>
              <w:br/>
            </w:r>
            <w:r>
              <w:rPr>
                <w:rFonts w:ascii="Times New Roman"/>
                <w:b w:val="false"/>
                <w:i w:val="false"/>
                <w:color w:val="000000"/>
                <w:sz w:val="20"/>
              </w:rPr>
              <w:t>
шығын резервін шегергендегі
</w:t>
            </w:r>
            <w:r>
              <w:br/>
            </w:r>
            <w:r>
              <w:rPr>
                <w:rFonts w:ascii="Times New Roman"/>
                <w:b w:val="false"/>
                <w:i w:val="false"/>
                <w:color w:val="000000"/>
                <w:sz w:val="20"/>
              </w:rPr>
              <w:t>
"ВВВ" ("Standard &amp; Poor's"
</w:t>
            </w:r>
            <w:r>
              <w:br/>
            </w:r>
            <w:r>
              <w:rPr>
                <w:rFonts w:ascii="Times New Roman"/>
                <w:b w:val="false"/>
                <w:i w:val="false"/>
                <w:color w:val="000000"/>
                <w:sz w:val="20"/>
              </w:rPr>
              <w:t>
және "Fitch" рейтинг агент-
</w:t>
            </w:r>
            <w:r>
              <w:br/>
            </w:r>
            <w:r>
              <w:rPr>
                <w:rFonts w:ascii="Times New Roman"/>
                <w:b w:val="false"/>
                <w:i w:val="false"/>
                <w:color w:val="000000"/>
                <w:sz w:val="20"/>
              </w:rPr>
              <w:t>
тіктерінің  жіктелімі бойын-
</w:t>
            </w:r>
            <w:r>
              <w:br/>
            </w:r>
            <w:r>
              <w:rPr>
                <w:rFonts w:ascii="Times New Roman"/>
                <w:b w:val="false"/>
                <w:i w:val="false"/>
                <w:color w:val="000000"/>
                <w:sz w:val="20"/>
              </w:rPr>
              <w:t>
ша) немесе "Ваа2" ("Moody's
</w:t>
            </w:r>
            <w:r>
              <w:br/>
            </w:r>
            <w:r>
              <w:rPr>
                <w:rFonts w:ascii="Times New Roman"/>
                <w:b w:val="false"/>
                <w:i w:val="false"/>
                <w:color w:val="000000"/>
                <w:sz w:val="20"/>
              </w:rPr>
              <w:t>
Investors Service"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кем емес рейтинг
</w:t>
            </w:r>
            <w:r>
              <w:br/>
            </w:r>
            <w:r>
              <w:rPr>
                <w:rFonts w:ascii="Times New Roman"/>
                <w:b w:val="false"/>
                <w:i w:val="false"/>
                <w:color w:val="000000"/>
                <w:sz w:val="20"/>
              </w:rPr>
              <w:t>
бағасы бар мемлекеттік емес
</w:t>
            </w:r>
            <w:r>
              <w:br/>
            </w:r>
            <w:r>
              <w:rPr>
                <w:rFonts w:ascii="Times New Roman"/>
                <w:b w:val="false"/>
                <w:i w:val="false"/>
                <w:color w:val="000000"/>
                <w:sz w:val="20"/>
              </w:rPr>
              <w:t>
борыштық бағалы қағаздар
</w:t>
            </w:r>
            <w:r>
              <w:br/>
            </w:r>
            <w:r>
              <w:rPr>
                <w:rFonts w:ascii="Times New Roman"/>
                <w:b w:val="false"/>
                <w:i w:val="false"/>
                <w:color w:val="000000"/>
                <w:sz w:val="20"/>
              </w:rPr>
              <w:t>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ықтимал
</w:t>
            </w:r>
            <w:r>
              <w:br/>
            </w:r>
            <w:r>
              <w:rPr>
                <w:rFonts w:ascii="Times New Roman"/>
                <w:b w:val="false"/>
                <w:i w:val="false"/>
                <w:color w:val="000000"/>
                <w:sz w:val="20"/>
              </w:rPr>
              <w:t>
шығын резервін шегергендегі
</w:t>
            </w:r>
            <w:r>
              <w:br/>
            </w:r>
            <w:r>
              <w:rPr>
                <w:rFonts w:ascii="Times New Roman"/>
                <w:b w:val="false"/>
                <w:i w:val="false"/>
                <w:color w:val="000000"/>
                <w:sz w:val="20"/>
              </w:rPr>
              <w:t>
борыштық бағалы қағаздарының
</w:t>
            </w:r>
            <w:r>
              <w:br/>
            </w:r>
            <w:r>
              <w:rPr>
                <w:rFonts w:ascii="Times New Roman"/>
                <w:b w:val="false"/>
                <w:i w:val="false"/>
                <w:color w:val="000000"/>
                <w:sz w:val="20"/>
              </w:rPr>
              <w:t>
"ВВВ" ("Standard &amp; Poor's"
</w:t>
            </w:r>
            <w:r>
              <w:br/>
            </w:r>
            <w:r>
              <w:rPr>
                <w:rFonts w:ascii="Times New Roman"/>
                <w:b w:val="false"/>
                <w:i w:val="false"/>
                <w:color w:val="000000"/>
                <w:sz w:val="20"/>
              </w:rPr>
              <w:t>
және "Fitch" рейтинг агент-
</w:t>
            </w:r>
            <w:r>
              <w:br/>
            </w:r>
            <w:r>
              <w:rPr>
                <w:rFonts w:ascii="Times New Roman"/>
                <w:b w:val="false"/>
                <w:i w:val="false"/>
                <w:color w:val="000000"/>
                <w:sz w:val="20"/>
              </w:rPr>
              <w:t>
тіктерінің  жіктелімі бойын-
</w:t>
            </w:r>
            <w:r>
              <w:br/>
            </w:r>
            <w:r>
              <w:rPr>
                <w:rFonts w:ascii="Times New Roman"/>
                <w:b w:val="false"/>
                <w:i w:val="false"/>
                <w:color w:val="000000"/>
                <w:sz w:val="20"/>
              </w:rPr>
              <w:t>
ша) немесе "Ваа2" ("Moody's
</w:t>
            </w:r>
            <w:r>
              <w:br/>
            </w:r>
            <w:r>
              <w:rPr>
                <w:rFonts w:ascii="Times New Roman"/>
                <w:b w:val="false"/>
                <w:i w:val="false"/>
                <w:color w:val="000000"/>
                <w:sz w:val="20"/>
              </w:rPr>
              <w:t>
Investors Service"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кем емес рейтинг
</w:t>
            </w:r>
            <w:r>
              <w:br/>
            </w:r>
            <w:r>
              <w:rPr>
                <w:rFonts w:ascii="Times New Roman"/>
                <w:b w:val="false"/>
                <w:i w:val="false"/>
                <w:color w:val="000000"/>
                <w:sz w:val="20"/>
              </w:rPr>
              <w:t>
бағасы бар мемлекеттік емес
</w:t>
            </w:r>
            <w:r>
              <w:br/>
            </w:r>
            <w:r>
              <w:rPr>
                <w:rFonts w:ascii="Times New Roman"/>
                <w:b w:val="false"/>
                <w:i w:val="false"/>
                <w:color w:val="000000"/>
                <w:sz w:val="20"/>
              </w:rPr>
              <w:t>
акциялары (негізгі борыш
</w:t>
            </w:r>
            <w:r>
              <w:br/>
            </w:r>
            <w:r>
              <w:rPr>
                <w:rFonts w:ascii="Times New Roman"/>
                <w:b w:val="false"/>
                <w:i w:val="false"/>
                <w:color w:val="000000"/>
                <w:sz w:val="20"/>
              </w:rPr>
              <w:t>
пен есептелген сыйақы
</w:t>
            </w:r>
            <w:r>
              <w:br/>
            </w:r>
            <w:r>
              <w:rPr>
                <w:rFonts w:ascii="Times New Roman"/>
                <w:b w:val="false"/>
                <w:i w:val="false"/>
                <w:color w:val="000000"/>
                <w:sz w:val="20"/>
              </w:rPr>
              <w:t>
сомасын ескере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
</w:t>
            </w:r>
            <w:r>
              <w:br/>
            </w:r>
            <w:r>
              <w:rPr>
                <w:rFonts w:ascii="Times New Roman"/>
                <w:b w:val="false"/>
                <w:i w:val="false"/>
                <w:color w:val="000000"/>
                <w:sz w:val="20"/>
              </w:rPr>
              <w:t>
ның ықтимал шығын резервін
</w:t>
            </w:r>
            <w:r>
              <w:br/>
            </w:r>
            <w:r>
              <w:rPr>
                <w:rFonts w:ascii="Times New Roman"/>
                <w:b w:val="false"/>
                <w:i w:val="false"/>
                <w:color w:val="000000"/>
                <w:sz w:val="20"/>
              </w:rPr>
              <w:t>
шегергендегі бағалы қағаз-
</w:t>
            </w:r>
            <w:r>
              <w:br/>
            </w:r>
            <w:r>
              <w:rPr>
                <w:rFonts w:ascii="Times New Roman"/>
                <w:b w:val="false"/>
                <w:i w:val="false"/>
                <w:color w:val="000000"/>
                <w:sz w:val="20"/>
              </w:rPr>
              <w:t>
дары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Ұйымға, Қорға қатысты аффилиирленген тұлға болып табылмайтын Қазақстан Республикасы ұйымдарының акциялары және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Standard &amp; Poor's ұлттық шкаласы бойынша "А" рейтингтік бағасы бар Ұйымға, Қорға қатысты аффилиирленген тұлға болып табылмайтын Қазақстан Республикасы ұйымдарының борыштық бағалы қағаздары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
</w:t>
            </w:r>
            <w:r>
              <w:br/>
            </w:r>
            <w:r>
              <w:rPr>
                <w:rFonts w:ascii="Times New Roman"/>
                <w:b w:val="false"/>
                <w:i w:val="false"/>
                <w:color w:val="000000"/>
                <w:sz w:val="20"/>
              </w:rPr>
              <w:t>
гергендегі қор биржасының
</w:t>
            </w:r>
            <w:r>
              <w:br/>
            </w:r>
            <w:r>
              <w:rPr>
                <w:rFonts w:ascii="Times New Roman"/>
                <w:b w:val="false"/>
                <w:i w:val="false"/>
                <w:color w:val="000000"/>
                <w:sz w:val="20"/>
              </w:rPr>
              <w:t>
ең жоғары санатынан кейінгі
</w:t>
            </w:r>
            <w:r>
              <w:br/>
            </w:r>
            <w:r>
              <w:rPr>
                <w:rFonts w:ascii="Times New Roman"/>
                <w:b w:val="false"/>
                <w:i w:val="false"/>
                <w:color w:val="000000"/>
                <w:sz w:val="20"/>
              </w:rPr>
              <w:t>
(қор биржасының ресми тізі-
</w:t>
            </w:r>
            <w:r>
              <w:br/>
            </w:r>
            <w:r>
              <w:rPr>
                <w:rFonts w:ascii="Times New Roman"/>
                <w:b w:val="false"/>
                <w:i w:val="false"/>
                <w:color w:val="000000"/>
                <w:sz w:val="20"/>
              </w:rPr>
              <w:t>
міне енгізілген ипотекалық
</w:t>
            </w:r>
            <w:r>
              <w:br/>
            </w:r>
            <w:r>
              <w:rPr>
                <w:rFonts w:ascii="Times New Roman"/>
                <w:b w:val="false"/>
                <w:i w:val="false"/>
                <w:color w:val="000000"/>
                <w:sz w:val="20"/>
              </w:rPr>
              <w:t>
облигациялардан басқа) (елу
</w:t>
            </w:r>
            <w:r>
              <w:br/>
            </w:r>
            <w:r>
              <w:rPr>
                <w:rFonts w:ascii="Times New Roman"/>
                <w:b w:val="false"/>
                <w:i w:val="false"/>
                <w:color w:val="000000"/>
                <w:sz w:val="20"/>
              </w:rPr>
              <w:t>
процентке кемітілген негізгі
</w:t>
            </w:r>
            <w:r>
              <w:br/>
            </w:r>
            <w:r>
              <w:rPr>
                <w:rFonts w:ascii="Times New Roman"/>
                <w:b w:val="false"/>
                <w:i w:val="false"/>
                <w:color w:val="000000"/>
                <w:sz w:val="20"/>
              </w:rPr>
              <w:t>
борыш пен есептелген сыйақы
</w:t>
            </w:r>
            <w:r>
              <w:br/>
            </w:r>
            <w:r>
              <w:rPr>
                <w:rFonts w:ascii="Times New Roman"/>
                <w:b w:val="false"/>
                <w:i w:val="false"/>
                <w:color w:val="000000"/>
                <w:sz w:val="20"/>
              </w:rPr>
              <w:t>
сомасын ескере отырып) қор
</w:t>
            </w:r>
            <w:r>
              <w:br/>
            </w:r>
            <w:r>
              <w:rPr>
                <w:rFonts w:ascii="Times New Roman"/>
                <w:b w:val="false"/>
                <w:i w:val="false"/>
                <w:color w:val="000000"/>
                <w:sz w:val="20"/>
              </w:rPr>
              <w:t>
биржасының ресми тізіміне ен-
</w:t>
            </w:r>
            <w:r>
              <w:br/>
            </w:r>
            <w:r>
              <w:rPr>
                <w:rFonts w:ascii="Times New Roman"/>
                <w:b w:val="false"/>
                <w:i w:val="false"/>
                <w:color w:val="000000"/>
                <w:sz w:val="20"/>
              </w:rPr>
              <w:t>
гізілген Басқарушыға және Брокерге және (немесе) дилерге қатысы
</w:t>
            </w:r>
            <w:r>
              <w:br/>
            </w:r>
            <w:r>
              <w:rPr>
                <w:rFonts w:ascii="Times New Roman"/>
                <w:b w:val="false"/>
                <w:i w:val="false"/>
                <w:color w:val="000000"/>
                <w:sz w:val="20"/>
              </w:rPr>
              <w:t>
бойынша аффилиирленген тұлға
</w:t>
            </w:r>
            <w:r>
              <w:br/>
            </w:r>
            <w:r>
              <w:rPr>
                <w:rFonts w:ascii="Times New Roman"/>
                <w:b w:val="false"/>
                <w:i w:val="false"/>
                <w:color w:val="000000"/>
                <w:sz w:val="20"/>
              </w:rPr>
              <w:t>
болып табылмайтын (оның
</w:t>
            </w:r>
            <w:r>
              <w:br/>
            </w:r>
            <w:r>
              <w:rPr>
                <w:rFonts w:ascii="Times New Roman"/>
                <w:b w:val="false"/>
                <w:i w:val="false"/>
                <w:color w:val="000000"/>
                <w:sz w:val="20"/>
              </w:rPr>
              <w:t>
ішінде басқа мемлекеттердің
</w:t>
            </w:r>
            <w:r>
              <w:br/>
            </w:r>
            <w:r>
              <w:rPr>
                <w:rFonts w:ascii="Times New Roman"/>
                <w:b w:val="false"/>
                <w:i w:val="false"/>
                <w:color w:val="000000"/>
                <w:sz w:val="20"/>
              </w:rPr>
              <w:t>
заңдарына сәйкес шығарылған
</w:t>
            </w:r>
            <w:r>
              <w:br/>
            </w:r>
            <w:r>
              <w:rPr>
                <w:rFonts w:ascii="Times New Roman"/>
                <w:b w:val="false"/>
                <w:i w:val="false"/>
                <w:color w:val="000000"/>
                <w:sz w:val="20"/>
              </w:rPr>
              <w:t>
бағалы қағаздар) Қазақстан
</w:t>
            </w:r>
            <w:r>
              <w:br/>
            </w:r>
            <w:r>
              <w:rPr>
                <w:rFonts w:ascii="Times New Roman"/>
                <w:b w:val="false"/>
                <w:i w:val="false"/>
                <w:color w:val="000000"/>
                <w:sz w:val="20"/>
              </w:rPr>
              <w:t>
Республикасының ұйымдарының
</w:t>
            </w:r>
            <w:r>
              <w:br/>
            </w:r>
            <w:r>
              <w:rPr>
                <w:rFonts w:ascii="Times New Roman"/>
                <w:b w:val="false"/>
                <w:i w:val="false"/>
                <w:color w:val="000000"/>
                <w:sz w:val="20"/>
              </w:rPr>
              <w:t>
мемлекеттік емес эмиссиялық
</w:t>
            </w:r>
            <w:r>
              <w:br/>
            </w:r>
            <w:r>
              <w:rPr>
                <w:rFonts w:ascii="Times New Roman"/>
                <w:b w:val="false"/>
                <w:i w:val="false"/>
                <w:color w:val="000000"/>
                <w:sz w:val="20"/>
              </w:rPr>
              <w:t>
бағалы қағаздары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ашық және аралық
</w:t>
            </w:r>
            <w:r>
              <w:br/>
            </w:r>
            <w:r>
              <w:rPr>
                <w:rFonts w:ascii="Times New Roman"/>
                <w:b w:val="false"/>
                <w:i w:val="false"/>
                <w:color w:val="000000"/>
                <w:sz w:val="20"/>
              </w:rPr>
              <w:t>
инвестициялық пай қорларының
</w:t>
            </w:r>
            <w:r>
              <w:br/>
            </w:r>
            <w:r>
              <w:rPr>
                <w:rFonts w:ascii="Times New Roman"/>
                <w:b w:val="false"/>
                <w:i w:val="false"/>
                <w:color w:val="000000"/>
                <w:sz w:val="20"/>
              </w:rPr>
              <w:t>
пайлары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қаржы құралдары рыногының кәсіпқой қатысушылары болып табылатын, қаржы құралдары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және Брокерге және (немесе) дилерге қатысты аффилиирленген тұлға болып табылмайтын, қызметкерлер мен басқа тұлғалардың дебиторлық берешегін шегергендегі (13.1
</w:t>
            </w:r>
            <w:r>
              <w:br/>
            </w:r>
            <w:r>
              <w:rPr>
                <w:rFonts w:ascii="Times New Roman"/>
                <w:b w:val="false"/>
                <w:i w:val="false"/>
                <w:color w:val="000000"/>
                <w:sz w:val="20"/>
              </w:rPr>
              <w:t>
және 13.2 жолдар сомасы)
</w:t>
            </w:r>
            <w:r>
              <w:br/>
            </w:r>
            <w:r>
              <w:rPr>
                <w:rFonts w:ascii="Times New Roman"/>
                <w:b w:val="false"/>
                <w:i w:val="false"/>
                <w:color w:val="000000"/>
                <w:sz w:val="20"/>
              </w:rPr>
              <w:t>
ұйымның дебиторлық берешегі
</w:t>
            </w:r>
            <w:r>
              <w:br/>
            </w:r>
            <w:r>
              <w:rPr>
                <w:rFonts w:ascii="Times New Roman"/>
                <w:b w:val="false"/>
                <w:i w:val="false"/>
                <w:color w:val="000000"/>
                <w:sz w:val="20"/>
              </w:rPr>
              <w:t>
(ықтимал шығын резервін
</w:t>
            </w:r>
            <w:r>
              <w:br/>
            </w:r>
            <w:r>
              <w:rPr>
                <w:rFonts w:ascii="Times New Roman"/>
                <w:b w:val="false"/>
                <w:i w:val="false"/>
                <w:color w:val="000000"/>
                <w:sz w:val="20"/>
              </w:rPr>
              <w:t>
шегеріп)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және Брокерге және (немесе) дилерге қатысты
</w:t>
            </w:r>
            <w:r>
              <w:br/>
            </w:r>
            <w:r>
              <w:rPr>
                <w:rFonts w:ascii="Times New Roman"/>
                <w:b w:val="false"/>
                <w:i w:val="false"/>
                <w:color w:val="000000"/>
                <w:sz w:val="20"/>
              </w:rPr>
              <w:t>
аффилиирленген тұлға болып
</w:t>
            </w:r>
            <w:r>
              <w:br/>
            </w:r>
            <w:r>
              <w:rPr>
                <w:rFonts w:ascii="Times New Roman"/>
                <w:b w:val="false"/>
                <w:i w:val="false"/>
                <w:color w:val="000000"/>
                <w:sz w:val="20"/>
              </w:rPr>
              <w:t>
табылмайтын, қызметкерлер
</w:t>
            </w:r>
            <w:r>
              <w:br/>
            </w:r>
            <w:r>
              <w:rPr>
                <w:rFonts w:ascii="Times New Roman"/>
                <w:b w:val="false"/>
                <w:i w:val="false"/>
                <w:color w:val="000000"/>
                <w:sz w:val="20"/>
              </w:rPr>
              <w:t>
мен басқа тұлғалардың шарт
</w:t>
            </w:r>
            <w:r>
              <w:br/>
            </w:r>
            <w:r>
              <w:rPr>
                <w:rFonts w:ascii="Times New Roman"/>
                <w:b w:val="false"/>
                <w:i w:val="false"/>
                <w:color w:val="000000"/>
                <w:sz w:val="20"/>
              </w:rPr>
              <w:t>
талабы бойынша үш күн мер-
</w:t>
            </w:r>
            <w:r>
              <w:br/>
            </w:r>
            <w:r>
              <w:rPr>
                <w:rFonts w:ascii="Times New Roman"/>
                <w:b w:val="false"/>
                <w:i w:val="false"/>
                <w:color w:val="000000"/>
                <w:sz w:val="20"/>
              </w:rPr>
              <w:t>
зімге кешіктірілген Басқару-
</w:t>
            </w:r>
            <w:r>
              <w:br/>
            </w:r>
            <w:r>
              <w:rPr>
                <w:rFonts w:ascii="Times New Roman"/>
                <w:b w:val="false"/>
                <w:i w:val="false"/>
                <w:color w:val="000000"/>
                <w:sz w:val="20"/>
              </w:rPr>
              <w:t>
шының және Брокердің және (немесе) дилердің балансы бойынша активтер сомасының жиырма процентінен аспайтын мөлшердегі дебиторлық берешегін шегергендегі (13.1 және 13.2 жолдар сомасы) ұйымның дебиторлық берешегі (ықтимал шығын резервін шегеріп)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және Брокерге және (немесе) дилерге қатысты
</w:t>
            </w:r>
            <w:r>
              <w:br/>
            </w:r>
            <w:r>
              <w:rPr>
                <w:rFonts w:ascii="Times New Roman"/>
                <w:b w:val="false"/>
                <w:i w:val="false"/>
                <w:color w:val="000000"/>
                <w:sz w:val="20"/>
              </w:rPr>
              <w:t>
аффилиирленген тұлға болып
</w:t>
            </w:r>
            <w:r>
              <w:br/>
            </w:r>
            <w:r>
              <w:rPr>
                <w:rFonts w:ascii="Times New Roman"/>
                <w:b w:val="false"/>
                <w:i w:val="false"/>
                <w:color w:val="000000"/>
                <w:sz w:val="20"/>
              </w:rPr>
              <w:t>
табылмайтын, қызметкерлер
</w:t>
            </w:r>
            <w:r>
              <w:br/>
            </w:r>
            <w:r>
              <w:rPr>
                <w:rFonts w:ascii="Times New Roman"/>
                <w:b w:val="false"/>
                <w:i w:val="false"/>
                <w:color w:val="000000"/>
                <w:sz w:val="20"/>
              </w:rPr>
              <w:t>
мен басқа тұлғалардың шарт
</w:t>
            </w:r>
            <w:r>
              <w:br/>
            </w:r>
            <w:r>
              <w:rPr>
                <w:rFonts w:ascii="Times New Roman"/>
                <w:b w:val="false"/>
                <w:i w:val="false"/>
                <w:color w:val="000000"/>
                <w:sz w:val="20"/>
              </w:rPr>
              <w:t>
талабы бойынша тоқсан күн
</w:t>
            </w:r>
            <w:r>
              <w:br/>
            </w:r>
            <w:r>
              <w:rPr>
                <w:rFonts w:ascii="Times New Roman"/>
                <w:b w:val="false"/>
                <w:i w:val="false"/>
                <w:color w:val="000000"/>
                <w:sz w:val="20"/>
              </w:rPr>
              <w:t>
мерзімге кешіктірілген Бас-
</w:t>
            </w:r>
            <w:r>
              <w:br/>
            </w:r>
            <w:r>
              <w:rPr>
                <w:rFonts w:ascii="Times New Roman"/>
                <w:b w:val="false"/>
                <w:i w:val="false"/>
                <w:color w:val="000000"/>
                <w:sz w:val="20"/>
              </w:rPr>
              <w:t>
қарушының және Брокердің және (немесе) дилердің балансы бойынша активтер сомасының он процентінен аспайтын, елу процентке кемітілген мөлшердегі дебиторлық берешегін шегергендегі ұйымның дебиторлық
</w:t>
            </w:r>
            <w:r>
              <w:br/>
            </w:r>
            <w:r>
              <w:rPr>
                <w:rFonts w:ascii="Times New Roman"/>
                <w:b w:val="false"/>
                <w:i w:val="false"/>
                <w:color w:val="000000"/>
                <w:sz w:val="20"/>
              </w:rPr>
              <w:t>
берешегі (ықтимал шығын
</w:t>
            </w:r>
            <w:r>
              <w:br/>
            </w:r>
            <w:r>
              <w:rPr>
                <w:rFonts w:ascii="Times New Roman"/>
                <w:b w:val="false"/>
                <w:i w:val="false"/>
                <w:color w:val="000000"/>
                <w:sz w:val="20"/>
              </w:rPr>
              <w:t>
резервін шегеріп)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және Брокердің және (немесе) дилердің баланстық құны
</w:t>
            </w:r>
            <w:r>
              <w:br/>
            </w:r>
            <w:r>
              <w:rPr>
                <w:rFonts w:ascii="Times New Roman"/>
                <w:b w:val="false"/>
                <w:i w:val="false"/>
                <w:color w:val="000000"/>
                <w:sz w:val="20"/>
              </w:rPr>
              <w:t>
бойынша негізгі құрал-
</w:t>
            </w:r>
            <w:r>
              <w:br/>
            </w:r>
            <w:r>
              <w:rPr>
                <w:rFonts w:ascii="Times New Roman"/>
                <w:b w:val="false"/>
                <w:i w:val="false"/>
                <w:color w:val="000000"/>
                <w:sz w:val="20"/>
              </w:rPr>
              <w:t>
жабдықтары (14.1-14.3
</w:t>
            </w:r>
            <w:r>
              <w:br/>
            </w:r>
            <w:r>
              <w:rPr>
                <w:rFonts w:ascii="Times New Roman"/>
                <w:b w:val="false"/>
                <w:i w:val="false"/>
                <w:color w:val="000000"/>
                <w:sz w:val="20"/>
              </w:rPr>
              <w:t>
жолдар сомасы)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және Брокердің және (немесе) дилердің балансы бойынша
</w:t>
            </w:r>
            <w:r>
              <w:br/>
            </w:r>
            <w:r>
              <w:rPr>
                <w:rFonts w:ascii="Times New Roman"/>
                <w:b w:val="false"/>
                <w:i w:val="false"/>
                <w:color w:val="000000"/>
                <w:sz w:val="20"/>
              </w:rPr>
              <w:t>
активтері сомасының он про-
</w:t>
            </w:r>
            <w:r>
              <w:br/>
            </w:r>
            <w:r>
              <w:rPr>
                <w:rFonts w:ascii="Times New Roman"/>
                <w:b w:val="false"/>
                <w:i w:val="false"/>
                <w:color w:val="000000"/>
                <w:sz w:val="20"/>
              </w:rPr>
              <w:t>
центінен аспайтын мөлшердегі
</w:t>
            </w:r>
            <w:r>
              <w:br/>
            </w:r>
            <w:r>
              <w:rPr>
                <w:rFonts w:ascii="Times New Roman"/>
                <w:b w:val="false"/>
                <w:i w:val="false"/>
                <w:color w:val="000000"/>
                <w:sz w:val="20"/>
              </w:rPr>
              <w:t>
жеке меншіктегі жер немесе
</w:t>
            </w:r>
            <w:r>
              <w:br/>
            </w:r>
            <w:r>
              <w:rPr>
                <w:rFonts w:ascii="Times New Roman"/>
                <w:b w:val="false"/>
                <w:i w:val="false"/>
                <w:color w:val="000000"/>
                <w:sz w:val="20"/>
              </w:rPr>
              <w:t>
тұрақты жер пайдалану құқығы
</w:t>
            </w:r>
            <w:r>
              <w:br/>
            </w:r>
            <w:r>
              <w:rPr>
                <w:rFonts w:ascii="Times New Roman"/>
                <w:b w:val="false"/>
                <w:i w:val="false"/>
                <w:color w:val="000000"/>
                <w:sz w:val="20"/>
              </w:rPr>
              <w:t>
бар жер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5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және Брокердің және (немесе) дилердің балансы бойынша
</w:t>
            </w:r>
            <w:r>
              <w:br/>
            </w:r>
            <w:r>
              <w:rPr>
                <w:rFonts w:ascii="Times New Roman"/>
                <w:b w:val="false"/>
                <w:i w:val="false"/>
                <w:color w:val="000000"/>
                <w:sz w:val="20"/>
              </w:rPr>
              <w:t>
активтері сомасының он про-
</w:t>
            </w:r>
            <w:r>
              <w:br/>
            </w:r>
            <w:r>
              <w:rPr>
                <w:rFonts w:ascii="Times New Roman"/>
                <w:b w:val="false"/>
                <w:i w:val="false"/>
                <w:color w:val="000000"/>
                <w:sz w:val="20"/>
              </w:rPr>
              <w:t>
центінен аспайтын мөлшердегі
</w:t>
            </w:r>
            <w:r>
              <w:br/>
            </w:r>
            <w:r>
              <w:rPr>
                <w:rFonts w:ascii="Times New Roman"/>
                <w:b w:val="false"/>
                <w:i w:val="false"/>
                <w:color w:val="000000"/>
                <w:sz w:val="20"/>
              </w:rPr>
              <w:t>
жеке меншіктегі үйлер мен
</w:t>
            </w:r>
            <w:r>
              <w:br/>
            </w:r>
            <w:r>
              <w:rPr>
                <w:rFonts w:ascii="Times New Roman"/>
                <w:b w:val="false"/>
                <w:i w:val="false"/>
                <w:color w:val="000000"/>
                <w:sz w:val="20"/>
              </w:rPr>
              <w:t>
ғимараттар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және Брокердің және (немесе) дилердің балансы бойынша
</w:t>
            </w:r>
            <w:r>
              <w:br/>
            </w:r>
            <w:r>
              <w:rPr>
                <w:rFonts w:ascii="Times New Roman"/>
                <w:b w:val="false"/>
                <w:i w:val="false"/>
                <w:color w:val="000000"/>
                <w:sz w:val="20"/>
              </w:rPr>
              <w:t>
активтері сомасының бес про-
</w:t>
            </w:r>
            <w:r>
              <w:br/>
            </w:r>
            <w:r>
              <w:rPr>
                <w:rFonts w:ascii="Times New Roman"/>
                <w:b w:val="false"/>
                <w:i w:val="false"/>
                <w:color w:val="000000"/>
                <w:sz w:val="20"/>
              </w:rPr>
              <w:t>
центінен аспайтын мөлшердегі
</w:t>
            </w:r>
            <w:r>
              <w:br/>
            </w:r>
            <w:r>
              <w:rPr>
                <w:rFonts w:ascii="Times New Roman"/>
                <w:b w:val="false"/>
                <w:i w:val="false"/>
                <w:color w:val="000000"/>
                <w:sz w:val="20"/>
              </w:rPr>
              <w:t>
жеке меншіктегі машиналар
</w:t>
            </w:r>
            <w:r>
              <w:br/>
            </w:r>
            <w:r>
              <w:rPr>
                <w:rFonts w:ascii="Times New Roman"/>
                <w:b w:val="false"/>
                <w:i w:val="false"/>
                <w:color w:val="000000"/>
                <w:sz w:val="20"/>
              </w:rPr>
              <w:t>
мен жабдықтар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0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және Брокердің және (немесе) дилердің балансы бойынша активтері сомасының он процентінен аспайтын мөлшердегі
</w:t>
            </w:r>
            <w:r>
              <w:br/>
            </w:r>
            <w:r>
              <w:rPr>
                <w:rFonts w:ascii="Times New Roman"/>
                <w:b w:val="false"/>
                <w:i w:val="false"/>
                <w:color w:val="000000"/>
                <w:sz w:val="20"/>
              </w:rPr>
              <w:t>
баланстық құны бойынша
</w:t>
            </w:r>
            <w:r>
              <w:br/>
            </w:r>
            <w:r>
              <w:rPr>
                <w:rFonts w:ascii="Times New Roman"/>
                <w:b w:val="false"/>
                <w:i w:val="false"/>
                <w:color w:val="000000"/>
                <w:sz w:val="20"/>
              </w:rPr>
              <w:t>
бағдарламалық қамтамасыз ету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активтер жиынтығы
</w:t>
            </w:r>
            <w:r>
              <w:br/>
            </w:r>
            <w:r>
              <w:rPr>
                <w:rFonts w:ascii="Times New Roman"/>
                <w:b w:val="false"/>
                <w:i w:val="false"/>
                <w:color w:val="000000"/>
                <w:sz w:val="20"/>
              </w:rPr>
              <w:t>
(1 - 15 жол сомасы) - ӨА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w:t>
            </w:r>
            <w:r>
              <w:br/>
            </w:r>
            <w:r>
              <w:rPr>
                <w:rFonts w:ascii="Times New Roman"/>
                <w:b w:val="false"/>
                <w:i w:val="false"/>
                <w:color w:val="000000"/>
                <w:sz w:val="20"/>
              </w:rPr>
              <w:t>
ең аз мөлшері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"Меншікті капиталдың
</w:t>
            </w:r>
            <w:r>
              <w:br/>
            </w:r>
            <w:r>
              <w:rPr>
                <w:rFonts w:ascii="Times New Roman"/>
                <w:b w:val="false"/>
                <w:i w:val="false"/>
                <w:color w:val="000000"/>
                <w:sz w:val="20"/>
              </w:rPr>
              <w:t>
жеткіліктілік нормативі"
</w:t>
            </w:r>
            <w:r>
              <w:br/>
            </w:r>
            <w:r>
              <w:rPr>
                <w:rFonts w:ascii="Times New Roman"/>
                <w:b w:val="false"/>
                <w:i w:val="false"/>
                <w:color w:val="000000"/>
                <w:sz w:val="20"/>
              </w:rPr>
              <w:t>
((16 жол - 17 жол)/ 18 жол)
</w:t>
            </w:r>
            <w:r>
              <w:br/>
            </w:r>
            <w:r>
              <w:rPr>
                <w:rFonts w:ascii="Times New Roman"/>
                <w:b w:val="false"/>
                <w:i w:val="false"/>
                <w:color w:val="000000"/>
                <w:sz w:val="20"/>
              </w:rPr>
              <w:t>
1-ден кем емес
</w:t>
            </w:r>
          </w:p>
        </w:tc>
        <w:tc>
          <w:tcPr>
            <w:tcW w:w="2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 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5-қосымшасы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бұрышындағы "және олардың орындалуы туралы есептердi ұсыну" деген сөздер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қосымшаға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 ___ жылғы "__"_______________ жағдай бойынша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(Басқарушының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20 ___ жылғы "__"_______________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Басқарушыға және Брокерге және (немесе) дилерге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нормативтерді есептеу үшін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9251"/>
        <w:gridCol w:w="2095"/>
      </w:tblGrid>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w:t>
            </w:r>
            <w:r>
              <w:br/>
            </w:r>
            <w:r>
              <w:rPr>
                <w:rFonts w:ascii="Times New Roman"/>
                <w:b w:val="false"/>
                <w:i w:val="false"/>
                <w:color w:val="000000"/>
                <w:sz w:val="20"/>
              </w:rPr>
              <w:t>
нің N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w:t>
            </w:r>
            <w:r>
              <w:br/>
            </w:r>
            <w:r>
              <w:rPr>
                <w:rFonts w:ascii="Times New Roman"/>
                <w:b w:val="false"/>
                <w:i w:val="false"/>
                <w:color w:val="000000"/>
                <w:sz w:val="20"/>
              </w:rPr>
              <w:t>
пайдалану құқығы бар жер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мен ғимараттар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мен жабдықтар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15"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Брокерге және (немесе) дилерге қатысты аффилиирленген тұлға
</w:t>
            </w:r>
            <w:r>
              <w:br/>
            </w:r>
            <w:r>
              <w:rPr>
                <w:rFonts w:ascii="Times New Roman"/>
                <w:b w:val="false"/>
                <w:i w:val="false"/>
                <w:color w:val="000000"/>
                <w:sz w:val="20"/>
              </w:rPr>
              <w:t>
болып табылмайтын, қызметкерлер мен басқа
</w:t>
            </w:r>
            <w:r>
              <w:br/>
            </w:r>
            <w:r>
              <w:rPr>
                <w:rFonts w:ascii="Times New Roman"/>
                <w:b w:val="false"/>
                <w:i w:val="false"/>
                <w:color w:val="000000"/>
                <w:sz w:val="20"/>
              </w:rPr>
              <w:t>
тұлғалардың шарт талабы бойынша үш күн мер-
</w:t>
            </w:r>
            <w:r>
              <w:br/>
            </w:r>
            <w:r>
              <w:rPr>
                <w:rFonts w:ascii="Times New Roman"/>
                <w:b w:val="false"/>
                <w:i w:val="false"/>
                <w:color w:val="000000"/>
                <w:sz w:val="20"/>
              </w:rPr>
              <w:t>
зімге кешіктірілген дебиторлық берешегін
</w:t>
            </w:r>
            <w:r>
              <w:br/>
            </w:r>
            <w:r>
              <w:rPr>
                <w:rFonts w:ascii="Times New Roman"/>
                <w:b w:val="false"/>
                <w:i w:val="false"/>
                <w:color w:val="000000"/>
                <w:sz w:val="20"/>
              </w:rPr>
              <w:t>
шегергендегі Басқарушының балансы бойынша
</w:t>
            </w:r>
            <w:r>
              <w:br/>
            </w:r>
            <w:r>
              <w:rPr>
                <w:rFonts w:ascii="Times New Roman"/>
                <w:b w:val="false"/>
                <w:i w:val="false"/>
                <w:color w:val="000000"/>
                <w:sz w:val="20"/>
              </w:rPr>
              <w:t>
активтер сомасының жиырма процентінен ас-
</w:t>
            </w:r>
            <w:r>
              <w:br/>
            </w:r>
            <w:r>
              <w:rPr>
                <w:rFonts w:ascii="Times New Roman"/>
                <w:b w:val="false"/>
                <w:i w:val="false"/>
                <w:color w:val="000000"/>
                <w:sz w:val="20"/>
              </w:rPr>
              <w:t>
пайтын мөлшердегі ұйымның дебиторлық бере-
</w:t>
            </w:r>
            <w:r>
              <w:br/>
            </w:r>
            <w:r>
              <w:rPr>
                <w:rFonts w:ascii="Times New Roman"/>
                <w:b w:val="false"/>
                <w:i w:val="false"/>
                <w:color w:val="000000"/>
                <w:sz w:val="20"/>
              </w:rPr>
              <w:t>
шегі (ықтимал шығын резервін шегергендегі)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Брокерге және (немесе) дилерге қатысты аффилиирленген тұлға
</w:t>
            </w:r>
            <w:r>
              <w:br/>
            </w:r>
            <w:r>
              <w:rPr>
                <w:rFonts w:ascii="Times New Roman"/>
                <w:b w:val="false"/>
                <w:i w:val="false"/>
                <w:color w:val="000000"/>
                <w:sz w:val="20"/>
              </w:rPr>
              <w:t>
болып табылмайтын, қызметкерлер мен басқа
</w:t>
            </w:r>
            <w:r>
              <w:br/>
            </w:r>
            <w:r>
              <w:rPr>
                <w:rFonts w:ascii="Times New Roman"/>
                <w:b w:val="false"/>
                <w:i w:val="false"/>
                <w:color w:val="000000"/>
                <w:sz w:val="20"/>
              </w:rPr>
              <w:t>
тұлғалардың шарт талабы бойынша тоқсан күн
</w:t>
            </w:r>
            <w:r>
              <w:br/>
            </w:r>
            <w:r>
              <w:rPr>
                <w:rFonts w:ascii="Times New Roman"/>
                <w:b w:val="false"/>
                <w:i w:val="false"/>
                <w:color w:val="000000"/>
                <w:sz w:val="20"/>
              </w:rPr>
              <w:t>
мерзімге кешіктірілген дебиторлық берешегін
</w:t>
            </w:r>
            <w:r>
              <w:br/>
            </w:r>
            <w:r>
              <w:rPr>
                <w:rFonts w:ascii="Times New Roman"/>
                <w:b w:val="false"/>
                <w:i w:val="false"/>
                <w:color w:val="000000"/>
                <w:sz w:val="20"/>
              </w:rPr>
              <w:t>
шегергендегі Басқарушының балансы бойынша
</w:t>
            </w:r>
            <w:r>
              <w:br/>
            </w:r>
            <w:r>
              <w:rPr>
                <w:rFonts w:ascii="Times New Roman"/>
                <w:b w:val="false"/>
                <w:i w:val="false"/>
                <w:color w:val="000000"/>
                <w:sz w:val="20"/>
              </w:rPr>
              <w:t>
активтер сомасының он процентінен аспайтын
</w:t>
            </w:r>
            <w:r>
              <w:br/>
            </w:r>
            <w:r>
              <w:rPr>
                <w:rFonts w:ascii="Times New Roman"/>
                <w:b w:val="false"/>
                <w:i w:val="false"/>
                <w:color w:val="000000"/>
                <w:sz w:val="20"/>
              </w:rPr>
              <w:t>
мөлшердегі ұйымның  дебиторлық берешегі
</w:t>
            </w:r>
            <w:r>
              <w:br/>
            </w:r>
            <w:r>
              <w:rPr>
                <w:rFonts w:ascii="Times New Roman"/>
                <w:b w:val="false"/>
                <w:i w:val="false"/>
                <w:color w:val="000000"/>
                <w:sz w:val="20"/>
              </w:rPr>
              <w:t>
(ықтимал шығын резервін шегергендегі)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w:t>
            </w:r>
            <w:r>
              <w:br/>
            </w:r>
            <w:r>
              <w:rPr>
                <w:rFonts w:ascii="Times New Roman"/>
                <w:b w:val="false"/>
                <w:i w:val="false"/>
                <w:color w:val="000000"/>
                <w:sz w:val="20"/>
              </w:rPr>
              <w:t>
(ықтимал шығын резервін шегергендегі)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қор
</w:t>
            </w:r>
            <w:r>
              <w:br/>
            </w:r>
            <w:r>
              <w:rPr>
                <w:rFonts w:ascii="Times New Roman"/>
                <w:b w:val="false"/>
                <w:i w:val="false"/>
                <w:color w:val="000000"/>
                <w:sz w:val="20"/>
              </w:rPr>
              <w:t>
биржасының ең жоғары санаты бойынша (қор
</w:t>
            </w:r>
            <w:r>
              <w:br/>
            </w:r>
            <w:r>
              <w:rPr>
                <w:rFonts w:ascii="Times New Roman"/>
                <w:b w:val="false"/>
                <w:i w:val="false"/>
                <w:color w:val="000000"/>
                <w:sz w:val="20"/>
              </w:rPr>
              <w:t>
биржасының ресми тізіміне енгізілген ипоте-
</w:t>
            </w:r>
            <w:r>
              <w:br/>
            </w:r>
            <w:r>
              <w:rPr>
                <w:rFonts w:ascii="Times New Roman"/>
                <w:b w:val="false"/>
                <w:i w:val="false"/>
                <w:color w:val="000000"/>
                <w:sz w:val="20"/>
              </w:rPr>
              <w:t>
калық облигациялардан және "Қазақстан Даму
</w:t>
            </w:r>
            <w:r>
              <w:br/>
            </w:r>
            <w:r>
              <w:rPr>
                <w:rFonts w:ascii="Times New Roman"/>
                <w:b w:val="false"/>
                <w:i w:val="false"/>
                <w:color w:val="000000"/>
                <w:sz w:val="20"/>
              </w:rPr>
              <w:t>
Банкі" АҚ облигацияларынан басқа) (негізгі
</w:t>
            </w:r>
            <w:r>
              <w:br/>
            </w:r>
            <w:r>
              <w:rPr>
                <w:rFonts w:ascii="Times New Roman"/>
                <w:b w:val="false"/>
                <w:i w:val="false"/>
                <w:color w:val="000000"/>
                <w:sz w:val="20"/>
              </w:rPr>
              <w:t>
борыш пен есептелген сыйақы сомасын ескере
</w:t>
            </w:r>
            <w:r>
              <w:br/>
            </w:r>
            <w:r>
              <w:rPr>
                <w:rFonts w:ascii="Times New Roman"/>
                <w:b w:val="false"/>
                <w:i w:val="false"/>
                <w:color w:val="000000"/>
                <w:sz w:val="20"/>
              </w:rPr>
              <w:t>
отырып) ресми тізімге енгізілген Басқару-
</w:t>
            </w:r>
            <w:r>
              <w:br/>
            </w:r>
            <w:r>
              <w:rPr>
                <w:rFonts w:ascii="Times New Roman"/>
                <w:b w:val="false"/>
                <w:i w:val="false"/>
                <w:color w:val="000000"/>
                <w:sz w:val="20"/>
              </w:rPr>
              <w:t>
шыға, Брокерге және (немесе) дилерге қатысы бойынша аффилиирленген тұлға
</w:t>
            </w:r>
            <w:r>
              <w:br/>
            </w:r>
            <w:r>
              <w:rPr>
                <w:rFonts w:ascii="Times New Roman"/>
                <w:b w:val="false"/>
                <w:i w:val="false"/>
                <w:color w:val="000000"/>
                <w:sz w:val="20"/>
              </w:rPr>
              <w:t>
болып табылмайтын Қазақстан Республикасының
</w:t>
            </w:r>
            <w:r>
              <w:br/>
            </w:r>
            <w:r>
              <w:rPr>
                <w:rFonts w:ascii="Times New Roman"/>
                <w:b w:val="false"/>
                <w:i w:val="false"/>
                <w:color w:val="000000"/>
                <w:sz w:val="20"/>
              </w:rPr>
              <w:t>
және басқа мемлекеттердің заңдарына сәйкес
</w:t>
            </w:r>
            <w:r>
              <w:br/>
            </w:r>
            <w:r>
              <w:rPr>
                <w:rFonts w:ascii="Times New Roman"/>
                <w:b w:val="false"/>
                <w:i w:val="false"/>
                <w:color w:val="000000"/>
                <w:sz w:val="20"/>
              </w:rPr>
              <w:t>
шығарылған Қазақстан Республикасы ұйымдары-
</w:t>
            </w:r>
            <w:r>
              <w:br/>
            </w:r>
            <w:r>
              <w:rPr>
                <w:rFonts w:ascii="Times New Roman"/>
                <w:b w:val="false"/>
                <w:i w:val="false"/>
                <w:color w:val="000000"/>
                <w:sz w:val="20"/>
              </w:rPr>
              <w:t>
ның мемлекеттік емес эмиссиялық бағалы
</w:t>
            </w:r>
            <w:r>
              <w:br/>
            </w:r>
            <w:r>
              <w:rPr>
                <w:rFonts w:ascii="Times New Roman"/>
                <w:b w:val="false"/>
                <w:i w:val="false"/>
                <w:color w:val="000000"/>
                <w:sz w:val="20"/>
              </w:rPr>
              <w:t>
қағаздары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қор
</w:t>
            </w:r>
            <w:r>
              <w:br/>
            </w:r>
            <w:r>
              <w:rPr>
                <w:rFonts w:ascii="Times New Roman"/>
                <w:b w:val="false"/>
                <w:i w:val="false"/>
                <w:color w:val="000000"/>
                <w:sz w:val="20"/>
              </w:rPr>
              <w:t>
биржасының ең жоғары санатынан кейінгі
</w:t>
            </w:r>
            <w:r>
              <w:br/>
            </w:r>
            <w:r>
              <w:rPr>
                <w:rFonts w:ascii="Times New Roman"/>
                <w:b w:val="false"/>
                <w:i w:val="false"/>
                <w:color w:val="000000"/>
                <w:sz w:val="20"/>
              </w:rPr>
              <w:t>
(қор биржасының ресми тізіміне енгізілген
</w:t>
            </w:r>
            <w:r>
              <w:br/>
            </w:r>
            <w:r>
              <w:rPr>
                <w:rFonts w:ascii="Times New Roman"/>
                <w:b w:val="false"/>
                <w:i w:val="false"/>
                <w:color w:val="000000"/>
                <w:sz w:val="20"/>
              </w:rPr>
              <w:t>
ипотекалық облигациялардан басқа) ресми ті-
</w:t>
            </w:r>
            <w:r>
              <w:br/>
            </w:r>
            <w:r>
              <w:rPr>
                <w:rFonts w:ascii="Times New Roman"/>
                <w:b w:val="false"/>
                <w:i w:val="false"/>
                <w:color w:val="000000"/>
                <w:sz w:val="20"/>
              </w:rPr>
              <w:t>
зімге енгізілген Басқарушыға, Брокерге және (немесе) дилерге қатысы бойын-
</w:t>
            </w:r>
            <w:r>
              <w:br/>
            </w:r>
            <w:r>
              <w:rPr>
                <w:rFonts w:ascii="Times New Roman"/>
                <w:b w:val="false"/>
                <w:i w:val="false"/>
                <w:color w:val="000000"/>
                <w:sz w:val="20"/>
              </w:rPr>
              <w:t>
ша аффилиирленген тұлға болып табылмайтын
</w:t>
            </w:r>
            <w:r>
              <w:br/>
            </w:r>
            <w:r>
              <w:rPr>
                <w:rFonts w:ascii="Times New Roman"/>
                <w:b w:val="false"/>
                <w:i w:val="false"/>
                <w:color w:val="000000"/>
                <w:sz w:val="20"/>
              </w:rPr>
              <w:t>
Қазақстан Республикасы ұйымдарының мемлекет-
</w:t>
            </w:r>
            <w:r>
              <w:br/>
            </w:r>
            <w:r>
              <w:rPr>
                <w:rFonts w:ascii="Times New Roman"/>
                <w:b w:val="false"/>
                <w:i w:val="false"/>
                <w:color w:val="000000"/>
                <w:sz w:val="20"/>
              </w:rPr>
              <w:t>
тік емес эмиссиялық бағалы қағаздары (оның
</w:t>
            </w:r>
            <w:r>
              <w:br/>
            </w:r>
            <w:r>
              <w:rPr>
                <w:rFonts w:ascii="Times New Roman"/>
                <w:b w:val="false"/>
                <w:i w:val="false"/>
                <w:color w:val="000000"/>
                <w:sz w:val="20"/>
              </w:rPr>
              <w:t>
ішінде басқа мемлекеттердің заңдары бойынша
</w:t>
            </w:r>
            <w:r>
              <w:br/>
            </w:r>
            <w:r>
              <w:rPr>
                <w:rFonts w:ascii="Times New Roman"/>
                <w:b w:val="false"/>
                <w:i w:val="false"/>
                <w:color w:val="000000"/>
                <w:sz w:val="20"/>
              </w:rPr>
              <w:t>
шығарылған бағалы қағаздар)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Басқарушыға, Брокерге және (немесе) дилерге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Басқарушыға, Брокерге және (немесе) дилерге қатысты аффилиирленген тұлға болып табылмайтын Қазақстан Республикасы ұйымдарының борыштық бағалы қағаздары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бір жыл қалған реттелген борыш сомасы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екі жыл қалған реттелген борыш сомасы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үш жыл қалған реттелген борыш сомасы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төрт жыл қалған реттелген борыш сомасы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8020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бес және одан астам жыл қалған реттелген борыш сомасы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8021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ұзақ мерзімді кредиторлық берешек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8022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Ереженің 12-2-тармағының 1), 2) тармақшаларына сәйкес есептелген бір қарыз алушының жиынтық берешегі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8023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Ереженің 12-2-тармағының 3) тармақшасына сәйкес есептелген қарыз алушының міндеттемелері бойынша жиынтық қамтамасыз ету сомасы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8024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8025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8027
</w:t>
            </w:r>
          </w:p>
        </w:tc>
        <w:tc>
          <w:tcPr>
            <w:tcW w:w="9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 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