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cc32" w14:textId="b0ec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құжаттарының тізбесін, кеме құжаттарын беру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10 ақпандағы N 73-І Бұйрығы. Қазақстан Республикасының Әділет министрлігінде 2005 жылғы 9 наурызда тіркелді. Тіркеу N 3480.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Кеме құжаттарының </w:t>
      </w:r>
      <w:r>
        <w:rPr>
          <w:rFonts w:ascii="Times New Roman"/>
          <w:b w:val="false"/>
          <w:i w:val="false"/>
          <w:color w:val="000000"/>
          <w:sz w:val="28"/>
        </w:rPr>
        <w:t>тізбесі</w:t>
      </w:r>
      <w:r>
        <w:rPr>
          <w:rFonts w:ascii="Times New Roman"/>
          <w:b w:val="false"/>
          <w:i w:val="false"/>
          <w:color w:val="000000"/>
          <w:sz w:val="28"/>
        </w:rPr>
        <w:t xml:space="preserve">; </w:t>
      </w:r>
      <w:r>
        <w:br/>
      </w:r>
      <w:r>
        <w:rPr>
          <w:rFonts w:ascii="Times New Roman"/>
          <w:b w:val="false"/>
          <w:i w:val="false"/>
          <w:color w:val="000000"/>
          <w:sz w:val="28"/>
        </w:rPr>
        <w:t>
      2) Радиожурналды беру және жүргізу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3) Кеме рөлін беру және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2. Қазақстан Республикасы Көлік және коммуникация министрлігінің Көліктік бақылау комитеті (Қ.С.Мұстафин)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министрлігіне осы бұйрықты мемлекеттік тіркеу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Е.Ж.Қошановқа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73-І бұйрығымен      </w:t>
      </w:r>
      <w:r>
        <w:br/>
      </w:r>
      <w:r>
        <w:rPr>
          <w:rFonts w:ascii="Times New Roman"/>
          <w:b w:val="false"/>
          <w:i w:val="false"/>
          <w:color w:val="000000"/>
          <w:sz w:val="28"/>
        </w:rPr>
        <w:t xml:space="preserve">
бекітілген          </w:t>
      </w:r>
    </w:p>
    <w:bookmarkEnd w:id="1"/>
    <w:bookmarkStart w:name="z51" w:id="2"/>
    <w:p>
      <w:pPr>
        <w:spacing w:after="0"/>
        <w:ind w:left="0"/>
        <w:jc w:val="left"/>
      </w:pPr>
      <w:r>
        <w:rPr>
          <w:rFonts w:ascii="Times New Roman"/>
          <w:b/>
          <w:i w:val="false"/>
          <w:color w:val="000000"/>
        </w:rPr>
        <w:t xml:space="preserve"> 
Кеме құжаттарының тізбесі </w:t>
      </w:r>
    </w:p>
    <w:bookmarkEnd w:id="2"/>
    <w:bookmarkStart w:name="z3" w:id="3"/>
    <w:p>
      <w:pPr>
        <w:spacing w:after="0"/>
        <w:ind w:left="0"/>
        <w:jc w:val="both"/>
      </w:pPr>
      <w:r>
        <w:rPr>
          <w:rFonts w:ascii="Times New Roman"/>
          <w:b w:val="false"/>
          <w:i w:val="false"/>
          <w:color w:val="000000"/>
          <w:sz w:val="28"/>
        </w:rPr>
        <w:t>
      1. Кеменің мынадай кеме құжаттары болуы тиіс:</w:t>
      </w:r>
    </w:p>
    <w:bookmarkEnd w:id="3"/>
    <w:bookmarkStart w:name="z38" w:id="4"/>
    <w:p>
      <w:pPr>
        <w:spacing w:after="0"/>
        <w:ind w:left="0"/>
        <w:jc w:val="both"/>
      </w:pPr>
      <w:r>
        <w:rPr>
          <w:rFonts w:ascii="Times New Roman"/>
          <w:b w:val="false"/>
          <w:i w:val="false"/>
          <w:color w:val="000000"/>
          <w:sz w:val="28"/>
        </w:rPr>
        <w:t>
      1) кеменің Қазақстан Республикасының Мемлекеттiк туын көтерiп жүзу құқығын және кемеге меншік құқығын растайтын кеме </w:t>
      </w:r>
      <w:r>
        <w:rPr>
          <w:rFonts w:ascii="Times New Roman"/>
          <w:b w:val="false"/>
          <w:i w:val="false"/>
          <w:color w:val="000000"/>
          <w:sz w:val="28"/>
        </w:rPr>
        <w:t>куәлігі</w:t>
      </w:r>
      <w:r>
        <w:rPr>
          <w:rFonts w:ascii="Times New Roman"/>
          <w:b w:val="false"/>
          <w:i w:val="false"/>
          <w:color w:val="000000"/>
          <w:sz w:val="28"/>
        </w:rPr>
        <w:t>;</w:t>
      </w:r>
    </w:p>
    <w:bookmarkEnd w:id="4"/>
    <w:bookmarkStart w:name="z39" w:id="5"/>
    <w:p>
      <w:pPr>
        <w:spacing w:after="0"/>
        <w:ind w:left="0"/>
        <w:jc w:val="both"/>
      </w:pPr>
      <w:r>
        <w:rPr>
          <w:rFonts w:ascii="Times New Roman"/>
          <w:b w:val="false"/>
          <w:i w:val="false"/>
          <w:color w:val="000000"/>
          <w:sz w:val="28"/>
        </w:rPr>
        <w:t>
      2) шетелдік кемеге (жалға алынған шетел кемелерінің тізілімінде тіркелген кемелер үшін) Қазақстан Республикасының Мемлекеттiк туын көтерiп жүзуге уақытша құқық беру туралы </w:t>
      </w:r>
      <w:r>
        <w:rPr>
          <w:rFonts w:ascii="Times New Roman"/>
          <w:b w:val="false"/>
          <w:i w:val="false"/>
          <w:color w:val="000000"/>
          <w:sz w:val="28"/>
        </w:rPr>
        <w:t>куәлік</w:t>
      </w:r>
      <w:r>
        <w:rPr>
          <w:rFonts w:ascii="Times New Roman"/>
          <w:b w:val="false"/>
          <w:i w:val="false"/>
          <w:color w:val="000000"/>
          <w:sz w:val="28"/>
        </w:rPr>
        <w:t>;</w:t>
      </w:r>
    </w:p>
    <w:bookmarkEnd w:id="5"/>
    <w:bookmarkStart w:name="z40" w:id="6"/>
    <w:p>
      <w:pPr>
        <w:spacing w:after="0"/>
        <w:ind w:left="0"/>
        <w:jc w:val="both"/>
      </w:pPr>
      <w:r>
        <w:rPr>
          <w:rFonts w:ascii="Times New Roman"/>
          <w:b w:val="false"/>
          <w:i w:val="false"/>
          <w:color w:val="000000"/>
          <w:sz w:val="28"/>
        </w:rPr>
        <w:t>
      3) кеменің жүзуге жарамдылығы туралы, оның сыныбы немесе сыныптау куәлігі көрсетілген куәлігі;</w:t>
      </w:r>
    </w:p>
    <w:bookmarkEnd w:id="6"/>
    <w:bookmarkStart w:name="z41" w:id="7"/>
    <w:p>
      <w:pPr>
        <w:spacing w:after="0"/>
        <w:ind w:left="0"/>
        <w:jc w:val="both"/>
      </w:pPr>
      <w:r>
        <w:rPr>
          <w:rFonts w:ascii="Times New Roman"/>
          <w:b w:val="false"/>
          <w:i w:val="false"/>
          <w:color w:val="000000"/>
          <w:sz w:val="28"/>
        </w:rPr>
        <w:t>
      4) өздігінен жүзетін кемелер үшін </w:t>
      </w:r>
      <w:r>
        <w:rPr>
          <w:rFonts w:ascii="Times New Roman"/>
          <w:b w:val="false"/>
          <w:i w:val="false"/>
          <w:color w:val="000000"/>
          <w:sz w:val="28"/>
        </w:rPr>
        <w:t>кеме журналы</w:t>
      </w:r>
      <w:r>
        <w:rPr>
          <w:rFonts w:ascii="Times New Roman"/>
          <w:b w:val="false"/>
          <w:i w:val="false"/>
          <w:color w:val="000000"/>
          <w:sz w:val="28"/>
        </w:rPr>
        <w:t xml:space="preserve"> (вахталық журнал);</w:t>
      </w:r>
    </w:p>
    <w:bookmarkEnd w:id="7"/>
    <w:bookmarkStart w:name="z42" w:id="8"/>
    <w:p>
      <w:pPr>
        <w:spacing w:after="0"/>
        <w:ind w:left="0"/>
        <w:jc w:val="both"/>
      </w:pPr>
      <w:r>
        <w:rPr>
          <w:rFonts w:ascii="Times New Roman"/>
          <w:b w:val="false"/>
          <w:i w:val="false"/>
          <w:color w:val="000000"/>
          <w:sz w:val="28"/>
        </w:rPr>
        <w:t>
      5) </w:t>
      </w:r>
      <w:r>
        <w:rPr>
          <w:rFonts w:ascii="Times New Roman"/>
          <w:b w:val="false"/>
          <w:i w:val="false"/>
          <w:color w:val="000000"/>
          <w:sz w:val="28"/>
        </w:rPr>
        <w:t>кеме рөлі</w:t>
      </w:r>
      <w:r>
        <w:rPr>
          <w:rFonts w:ascii="Times New Roman"/>
          <w:b w:val="false"/>
          <w:i w:val="false"/>
          <w:color w:val="000000"/>
          <w:sz w:val="28"/>
        </w:rPr>
        <w:t xml:space="preserve"> (өздігінен жүзетін кемелер үшін) - кеме капитаны жасаған кеме экипажы мүшелерінің тізімі;</w:t>
      </w:r>
    </w:p>
    <w:bookmarkEnd w:id="8"/>
    <w:bookmarkStart w:name="z43" w:id="9"/>
    <w:p>
      <w:pPr>
        <w:spacing w:after="0"/>
        <w:ind w:left="0"/>
        <w:jc w:val="both"/>
      </w:pPr>
      <w:r>
        <w:rPr>
          <w:rFonts w:ascii="Times New Roman"/>
          <w:b w:val="false"/>
          <w:i w:val="false"/>
          <w:color w:val="000000"/>
          <w:sz w:val="28"/>
        </w:rPr>
        <w:t>
      6) </w:t>
      </w:r>
      <w:r>
        <w:rPr>
          <w:rFonts w:ascii="Times New Roman"/>
          <w:b w:val="false"/>
          <w:i w:val="false"/>
          <w:color w:val="000000"/>
          <w:sz w:val="28"/>
        </w:rPr>
        <w:t>радиожурнал</w:t>
      </w:r>
      <w:r>
        <w:rPr>
          <w:rFonts w:ascii="Times New Roman"/>
          <w:b w:val="false"/>
          <w:i w:val="false"/>
          <w:color w:val="000000"/>
          <w:sz w:val="28"/>
        </w:rPr>
        <w:t xml:space="preserve"> (егер кемеде кеме радиостанциясы бар болса);</w:t>
      </w:r>
    </w:p>
    <w:bookmarkEnd w:id="9"/>
    <w:bookmarkStart w:name="z44" w:id="10"/>
    <w:p>
      <w:pPr>
        <w:spacing w:after="0"/>
        <w:ind w:left="0"/>
        <w:jc w:val="both"/>
      </w:pPr>
      <w:r>
        <w:rPr>
          <w:rFonts w:ascii="Times New Roman"/>
          <w:b w:val="false"/>
          <w:i w:val="false"/>
          <w:color w:val="000000"/>
          <w:sz w:val="28"/>
        </w:rPr>
        <w:t>
      7) кеме станциясының рұқсаты (егер кемеде кеме радиостанциясы бар болса);</w:t>
      </w:r>
    </w:p>
    <w:bookmarkEnd w:id="10"/>
    <w:bookmarkStart w:name="z45" w:id="11"/>
    <w:p>
      <w:pPr>
        <w:spacing w:after="0"/>
        <w:ind w:left="0"/>
        <w:jc w:val="both"/>
      </w:pPr>
      <w:r>
        <w:rPr>
          <w:rFonts w:ascii="Times New Roman"/>
          <w:b w:val="false"/>
          <w:i w:val="false"/>
          <w:color w:val="000000"/>
          <w:sz w:val="28"/>
        </w:rPr>
        <w:t>
      8) </w:t>
      </w:r>
      <w:r>
        <w:rPr>
          <w:rFonts w:ascii="Times New Roman"/>
          <w:b w:val="false"/>
          <w:i w:val="false"/>
          <w:color w:val="000000"/>
          <w:sz w:val="28"/>
        </w:rPr>
        <w:t>машина журналы</w:t>
      </w:r>
      <w:r>
        <w:rPr>
          <w:rFonts w:ascii="Times New Roman"/>
          <w:b w:val="false"/>
          <w:i w:val="false"/>
          <w:color w:val="000000"/>
          <w:sz w:val="28"/>
        </w:rPr>
        <w:t xml:space="preserve"> (қызметтерді қоса атқарусыз, кеме экипажының мүшелері пайдаланатын механикалық қозғалтқышы бар кеме үшін);</w:t>
      </w:r>
    </w:p>
    <w:bookmarkEnd w:id="11"/>
    <w:bookmarkStart w:name="z46" w:id="12"/>
    <w:p>
      <w:pPr>
        <w:spacing w:after="0"/>
        <w:ind w:left="0"/>
        <w:jc w:val="both"/>
      </w:pPr>
      <w:r>
        <w:rPr>
          <w:rFonts w:ascii="Times New Roman"/>
          <w:b w:val="false"/>
          <w:i w:val="false"/>
          <w:color w:val="000000"/>
          <w:sz w:val="28"/>
        </w:rPr>
        <w:t>
      9) </w:t>
      </w:r>
      <w:r>
        <w:rPr>
          <w:rFonts w:ascii="Times New Roman"/>
          <w:b w:val="false"/>
          <w:i w:val="false"/>
          <w:color w:val="000000"/>
          <w:sz w:val="28"/>
        </w:rPr>
        <w:t>кемені қарап шығудың бірыңғай кітабы</w:t>
      </w:r>
      <w:r>
        <w:rPr>
          <w:rFonts w:ascii="Times New Roman"/>
          <w:b w:val="false"/>
          <w:i w:val="false"/>
          <w:color w:val="000000"/>
          <w:sz w:val="28"/>
        </w:rPr>
        <w:t>;</w:t>
      </w:r>
    </w:p>
    <w:bookmarkEnd w:id="12"/>
    <w:bookmarkStart w:name="z47" w:id="13"/>
    <w:p>
      <w:pPr>
        <w:spacing w:after="0"/>
        <w:ind w:left="0"/>
        <w:jc w:val="both"/>
      </w:pPr>
      <w:r>
        <w:rPr>
          <w:rFonts w:ascii="Times New Roman"/>
          <w:b w:val="false"/>
          <w:i w:val="false"/>
          <w:color w:val="000000"/>
          <w:sz w:val="28"/>
        </w:rPr>
        <w:t>
      10) санитарлық-эпидемиологиялық қорытынды және кемеге санитарлық паспорт;</w:t>
      </w:r>
    </w:p>
    <w:bookmarkEnd w:id="13"/>
    <w:bookmarkStart w:name="z48" w:id="14"/>
    <w:p>
      <w:pPr>
        <w:spacing w:after="0"/>
        <w:ind w:left="0"/>
        <w:jc w:val="both"/>
      </w:pPr>
      <w:r>
        <w:rPr>
          <w:rFonts w:ascii="Times New Roman"/>
          <w:b w:val="false"/>
          <w:i w:val="false"/>
          <w:color w:val="000000"/>
          <w:sz w:val="28"/>
        </w:rPr>
        <w:t>
      11) өрт қауіпсіздігі куәлігі (қарап шығу актісі);</w:t>
      </w:r>
    </w:p>
    <w:bookmarkEnd w:id="14"/>
    <w:bookmarkStart w:name="z49" w:id="15"/>
    <w:p>
      <w:pPr>
        <w:spacing w:after="0"/>
        <w:ind w:left="0"/>
        <w:jc w:val="both"/>
      </w:pPr>
      <w:r>
        <w:rPr>
          <w:rFonts w:ascii="Times New Roman"/>
          <w:b w:val="false"/>
          <w:i w:val="false"/>
          <w:color w:val="000000"/>
          <w:sz w:val="28"/>
        </w:rPr>
        <w:t>
      12) кеменің мұнаймен, қалдық сулармен және қоқыспен ластануын болғызбау туралы куәлік;</w:t>
      </w:r>
    </w:p>
    <w:bookmarkEnd w:id="15"/>
    <w:bookmarkStart w:name="z50" w:id="16"/>
    <w:p>
      <w:pPr>
        <w:spacing w:after="0"/>
        <w:ind w:left="0"/>
        <w:jc w:val="both"/>
      </w:pPr>
      <w:r>
        <w:rPr>
          <w:rFonts w:ascii="Times New Roman"/>
          <w:b w:val="false"/>
          <w:i w:val="false"/>
          <w:color w:val="000000"/>
          <w:sz w:val="28"/>
        </w:rPr>
        <w:t>
      13) кеме экипажының ең аз құрамы туралы </w:t>
      </w:r>
      <w:r>
        <w:rPr>
          <w:rFonts w:ascii="Times New Roman"/>
          <w:b w:val="false"/>
          <w:i w:val="false"/>
          <w:color w:val="000000"/>
          <w:sz w:val="28"/>
        </w:rPr>
        <w:t>куәлік</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Көлік және </w:t>
      </w:r>
      <w:r>
        <w:br/>
      </w:r>
      <w:r>
        <w:rPr>
          <w:rFonts w:ascii="Times New Roman"/>
          <w:b w:val="false"/>
          <w:i w:val="false"/>
          <w:color w:val="000000"/>
          <w:sz w:val="28"/>
        </w:rPr>
        <w:t>
</w:t>
      </w:r>
      <w:r>
        <w:rPr>
          <w:rFonts w:ascii="Times New Roman"/>
          <w:b w:val="false"/>
          <w:i w:val="false"/>
          <w:color w:val="ff0000"/>
          <w:sz w:val="28"/>
        </w:rPr>
        <w:t xml:space="preserve">коммуникация министрінің 2006 жылғы 27 сәуірдегі N 103 </w:t>
      </w:r>
      <w:r>
        <w:rPr>
          <w:rFonts w:ascii="Times New Roman"/>
          <w:b w:val="false"/>
          <w:i w:val="false"/>
          <w:color w:val="000000"/>
          <w:sz w:val="28"/>
        </w:rPr>
        <w:t>бұйрығымен</w:t>
      </w:r>
      <w:r>
        <w:rPr>
          <w:rFonts w:ascii="Times New Roman"/>
          <w:b w:val="false"/>
          <w:i w:val="false"/>
          <w:color w:val="000000"/>
          <w:sz w:val="28"/>
        </w:rPr>
        <w:t>.</w:t>
      </w:r>
    </w:p>
    <w:bookmarkEnd w:id="16"/>
    <w:bookmarkStart w:name="z4" w:id="17"/>
    <w:p>
      <w:pPr>
        <w:spacing w:after="0"/>
        <w:ind w:left="0"/>
        <w:jc w:val="both"/>
      </w:pPr>
      <w:r>
        <w:rPr>
          <w:rFonts w:ascii="Times New Roman"/>
          <w:b w:val="false"/>
          <w:i w:val="false"/>
          <w:color w:val="000000"/>
          <w:sz w:val="28"/>
        </w:rPr>
        <w:t>
      2. Кеме кітабында тіркелген кеменің </w:t>
      </w:r>
      <w:r>
        <w:rPr>
          <w:rFonts w:ascii="Times New Roman"/>
          <w:b w:val="false"/>
          <w:i w:val="false"/>
          <w:color w:val="000000"/>
          <w:sz w:val="28"/>
        </w:rPr>
        <w:t>Кеме билеті</w:t>
      </w:r>
      <w:r>
        <w:rPr>
          <w:rFonts w:ascii="Times New Roman"/>
          <w:b w:val="false"/>
          <w:i w:val="false"/>
          <w:color w:val="000000"/>
          <w:sz w:val="28"/>
        </w:rPr>
        <w:t xml:space="preserve"> болуы тиіс. </w:t>
      </w:r>
    </w:p>
    <w:bookmarkEnd w:id="17"/>
    <w:bookmarkStart w:name="z5" w:id="18"/>
    <w:p>
      <w:pPr>
        <w:spacing w:after="0"/>
        <w:ind w:left="0"/>
        <w:jc w:val="both"/>
      </w:pPr>
      <w:r>
        <w:rPr>
          <w:rFonts w:ascii="Times New Roman"/>
          <w:b w:val="false"/>
          <w:i w:val="false"/>
          <w:color w:val="000000"/>
          <w:sz w:val="28"/>
        </w:rPr>
        <w:t xml:space="preserve">
      3. Көшірмесін осындай куәлік берген орган куәландырған немесе нотариалды куәландырылған Меншік құқығы туралы куәлікті қоспағанда, кемеде кеме құжаттарының түпнұсқалары болуы тиіс. </w:t>
      </w:r>
    </w:p>
    <w:bookmarkEnd w:id="18"/>
    <w:bookmarkStart w:name="z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73-І бұйрығымен      </w:t>
      </w:r>
      <w:r>
        <w:br/>
      </w:r>
      <w:r>
        <w:rPr>
          <w:rFonts w:ascii="Times New Roman"/>
          <w:b w:val="false"/>
          <w:i w:val="false"/>
          <w:color w:val="000000"/>
          <w:sz w:val="28"/>
        </w:rPr>
        <w:t xml:space="preserve">
бекітілген          </w:t>
      </w:r>
    </w:p>
    <w:bookmarkEnd w:id="19"/>
    <w:bookmarkStart w:name="z53" w:id="20"/>
    <w:p>
      <w:pPr>
        <w:spacing w:after="0"/>
        <w:ind w:left="0"/>
        <w:jc w:val="left"/>
      </w:pPr>
      <w:r>
        <w:rPr>
          <w:rFonts w:ascii="Times New Roman"/>
          <w:b/>
          <w:i w:val="false"/>
          <w:color w:val="000000"/>
        </w:rPr>
        <w:t xml:space="preserve"> 
Радиожурналды беру және жүргізу ережесі </w:t>
      </w:r>
    </w:p>
    <w:bookmarkEnd w:id="20"/>
    <w:bookmarkStart w:name="z7" w:id="21"/>
    <w:p>
      <w:pPr>
        <w:spacing w:after="0"/>
        <w:ind w:left="0"/>
        <w:jc w:val="left"/>
      </w:pPr>
      <w:r>
        <w:rPr>
          <w:rFonts w:ascii="Times New Roman"/>
          <w:b/>
          <w:i w:val="false"/>
          <w:color w:val="000000"/>
        </w:rPr>
        <w:t xml:space="preserve"> 
  1. Жалпы ережелер </w:t>
      </w:r>
    </w:p>
    <w:bookmarkEnd w:id="21"/>
    <w:bookmarkStart w:name="z8" w:id="22"/>
    <w:p>
      <w:pPr>
        <w:spacing w:after="0"/>
        <w:ind w:left="0"/>
        <w:jc w:val="both"/>
      </w:pPr>
      <w:r>
        <w:rPr>
          <w:rFonts w:ascii="Times New Roman"/>
          <w:b w:val="false"/>
          <w:i w:val="false"/>
          <w:color w:val="000000"/>
          <w:sz w:val="28"/>
        </w:rPr>
        <w:t>
      1. Осы Радиожурналды беру және жүргізу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End w:id="22"/>
    <w:bookmarkStart w:name="z9" w:id="23"/>
    <w:p>
      <w:pPr>
        <w:spacing w:after="0"/>
        <w:ind w:left="0"/>
        <w:jc w:val="both"/>
      </w:pPr>
      <w:r>
        <w:rPr>
          <w:rFonts w:ascii="Times New Roman"/>
          <w:b w:val="false"/>
          <w:i w:val="false"/>
          <w:color w:val="000000"/>
          <w:sz w:val="28"/>
        </w:rPr>
        <w:t xml:space="preserve">
      2. Ереже Радиожурналды беру және жүргізу тәртібін белгілейді. </w:t>
      </w:r>
    </w:p>
    <w:bookmarkEnd w:id="23"/>
    <w:bookmarkStart w:name="z10" w:id="24"/>
    <w:p>
      <w:pPr>
        <w:spacing w:after="0"/>
        <w:ind w:left="0"/>
        <w:jc w:val="both"/>
      </w:pPr>
      <w:r>
        <w:rPr>
          <w:rFonts w:ascii="Times New Roman"/>
          <w:b w:val="false"/>
          <w:i w:val="false"/>
          <w:color w:val="000000"/>
          <w:sz w:val="28"/>
        </w:rPr>
        <w:t>
      3. Радиожурнал радиобайланысқа қатысты мәліметтер тіркелетін құжат болып табылады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нысанда (РЖ-1 нысаны) толтырылады. </w:t>
      </w:r>
    </w:p>
    <w:bookmarkEnd w:id="24"/>
    <w:bookmarkStart w:name="z11" w:id="25"/>
    <w:p>
      <w:pPr>
        <w:spacing w:after="0"/>
        <w:ind w:left="0"/>
        <w:jc w:val="left"/>
      </w:pPr>
      <w:r>
        <w:rPr>
          <w:rFonts w:ascii="Times New Roman"/>
          <w:b/>
          <w:i w:val="false"/>
          <w:color w:val="000000"/>
        </w:rPr>
        <w:t xml:space="preserve"> 
2. Радиожурналды беру және жүргізу тәртібі </w:t>
      </w:r>
    </w:p>
    <w:bookmarkEnd w:id="25"/>
    <w:bookmarkStart w:name="z12" w:id="26"/>
    <w:p>
      <w:pPr>
        <w:spacing w:after="0"/>
        <w:ind w:left="0"/>
        <w:jc w:val="both"/>
      </w:pPr>
      <w:r>
        <w:rPr>
          <w:rFonts w:ascii="Times New Roman"/>
          <w:b w:val="false"/>
          <w:i w:val="false"/>
          <w:color w:val="000000"/>
          <w:sz w:val="28"/>
        </w:rPr>
        <w:t xml:space="preserve">
      4. Кеменің иесі кемеге Радиожурналды кеме капитанына қолхатпен береді. </w:t>
      </w:r>
    </w:p>
    <w:bookmarkEnd w:id="26"/>
    <w:bookmarkStart w:name="z13" w:id="27"/>
    <w:p>
      <w:pPr>
        <w:spacing w:after="0"/>
        <w:ind w:left="0"/>
        <w:jc w:val="both"/>
      </w:pPr>
      <w:r>
        <w:rPr>
          <w:rFonts w:ascii="Times New Roman"/>
          <w:b w:val="false"/>
          <w:i w:val="false"/>
          <w:color w:val="000000"/>
          <w:sz w:val="28"/>
        </w:rPr>
        <w:t xml:space="preserve">
      5. Радиожурналдың барлық парақтары нөмірленеді, тігіледі және кеме иесінің қолы мен мөрі қойылады. </w:t>
      </w:r>
    </w:p>
    <w:bookmarkEnd w:id="27"/>
    <w:bookmarkStart w:name="z14" w:id="28"/>
    <w:p>
      <w:pPr>
        <w:spacing w:after="0"/>
        <w:ind w:left="0"/>
        <w:jc w:val="both"/>
      </w:pPr>
      <w:r>
        <w:rPr>
          <w:rFonts w:ascii="Times New Roman"/>
          <w:b w:val="false"/>
          <w:i w:val="false"/>
          <w:color w:val="000000"/>
          <w:sz w:val="28"/>
        </w:rPr>
        <w:t xml:space="preserve">
      6. Кеме иесі кемеге Радиожурналдың тек бір данасын ғана береді. </w:t>
      </w:r>
    </w:p>
    <w:bookmarkEnd w:id="28"/>
    <w:bookmarkStart w:name="z15" w:id="29"/>
    <w:p>
      <w:pPr>
        <w:spacing w:after="0"/>
        <w:ind w:left="0"/>
        <w:jc w:val="both"/>
      </w:pPr>
      <w:r>
        <w:rPr>
          <w:rFonts w:ascii="Times New Roman"/>
          <w:b w:val="false"/>
          <w:i w:val="false"/>
          <w:color w:val="000000"/>
          <w:sz w:val="28"/>
        </w:rPr>
        <w:t xml:space="preserve">
      7. Радиожурналды жаңасына ауыстыру оны толық пайдаланған кезде ғана жүргізіледі. Радиожурнал кеме бортында оған соңғы жазба енгізілгеннен кейін бір жыл ішінде сақталады, сонан соң кеме иесінің мұрағатына өткізіледі. </w:t>
      </w:r>
    </w:p>
    <w:bookmarkEnd w:id="29"/>
    <w:bookmarkStart w:name="z16" w:id="30"/>
    <w:p>
      <w:pPr>
        <w:spacing w:after="0"/>
        <w:ind w:left="0"/>
        <w:jc w:val="both"/>
      </w:pPr>
      <w:r>
        <w:rPr>
          <w:rFonts w:ascii="Times New Roman"/>
          <w:b w:val="false"/>
          <w:i w:val="false"/>
          <w:color w:val="000000"/>
          <w:sz w:val="28"/>
        </w:rPr>
        <w:t xml:space="preserve">
      8. Радиожурнал кезек бастығының рубкасында сақталады және бақылаушы органдар өкілдерінің бірінші талабы бойынша беріледі. </w:t>
      </w:r>
    </w:p>
    <w:bookmarkEnd w:id="30"/>
    <w:bookmarkStart w:name="z17" w:id="31"/>
    <w:p>
      <w:pPr>
        <w:spacing w:after="0"/>
        <w:ind w:left="0"/>
        <w:jc w:val="both"/>
      </w:pPr>
      <w:r>
        <w:rPr>
          <w:rFonts w:ascii="Times New Roman"/>
          <w:b w:val="false"/>
          <w:i w:val="false"/>
          <w:color w:val="000000"/>
          <w:sz w:val="28"/>
        </w:rPr>
        <w:t xml:space="preserve">
      9. Радиожурналды жүргізу кеменің радиооператоры, ал штат кестесі бойынша кеменің радиооператоры жоқ болса, кезек бастығы жүзеге асырады. Радиожурналдағы жазбалар мемлекеттік немесе орыс тілдерінде көк немесе қара пастамен (немесе сиямен) анық және ұқыпты жазылады. </w:t>
      </w:r>
    </w:p>
    <w:bookmarkEnd w:id="31"/>
    <w:bookmarkStart w:name="z18" w:id="32"/>
    <w:p>
      <w:pPr>
        <w:spacing w:after="0"/>
        <w:ind w:left="0"/>
        <w:jc w:val="both"/>
      </w:pPr>
      <w:r>
        <w:rPr>
          <w:rFonts w:ascii="Times New Roman"/>
          <w:b w:val="false"/>
          <w:i w:val="false"/>
          <w:color w:val="000000"/>
          <w:sz w:val="28"/>
        </w:rPr>
        <w:t xml:space="preserve">
      10. Кеме капитаны өткен тәуліктерде Радиожурналдың жүргізілуін тексереді және Радиожурналдың мазмұнын келіп түскен және берілген хабарлардың соңында қол қою арқылы куәландырады. </w:t>
      </w:r>
    </w:p>
    <w:bookmarkEnd w:id="32"/>
    <w:bookmarkStart w:name="z19" w:id="33"/>
    <w:p>
      <w:pPr>
        <w:spacing w:after="0"/>
        <w:ind w:left="0"/>
        <w:jc w:val="both"/>
      </w:pPr>
      <w:r>
        <w:rPr>
          <w:rFonts w:ascii="Times New Roman"/>
          <w:b w:val="false"/>
          <w:i w:val="false"/>
          <w:color w:val="000000"/>
          <w:sz w:val="28"/>
        </w:rPr>
        <w:t xml:space="preserve">
                                          Радиожурналды беру және </w:t>
      </w:r>
      <w:r>
        <w:br/>
      </w:r>
      <w:r>
        <w:rPr>
          <w:rFonts w:ascii="Times New Roman"/>
          <w:b w:val="false"/>
          <w:i w:val="false"/>
          <w:color w:val="000000"/>
          <w:sz w:val="28"/>
        </w:rPr>
        <w:t xml:space="preserve">
                                         жүргізу ережесіне қосымша </w:t>
      </w:r>
    </w:p>
    <w:bookmarkEnd w:id="33"/>
    <w:p>
      <w:pPr>
        <w:spacing w:after="0"/>
        <w:ind w:left="0"/>
        <w:jc w:val="both"/>
      </w:pPr>
      <w:r>
        <w:rPr>
          <w:rFonts w:ascii="Times New Roman"/>
          <w:b w:val="false"/>
          <w:i w:val="false"/>
          <w:color w:val="000000"/>
          <w:sz w:val="28"/>
        </w:rPr>
        <w:t xml:space="preserve">РЖ-1 нысаны </w:t>
      </w:r>
    </w:p>
    <w:p>
      <w:pPr>
        <w:spacing w:after="0"/>
        <w:ind w:left="0"/>
        <w:jc w:val="both"/>
      </w:pPr>
      <w:r>
        <w:rPr>
          <w:rFonts w:ascii="Times New Roman"/>
          <w:b/>
          <w:i w:val="false"/>
          <w:color w:val="000000"/>
          <w:sz w:val="28"/>
        </w:rPr>
        <w:t xml:space="preserve">                           Мұқабасы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i w:val="false"/>
          <w:color w:val="000000"/>
          <w:sz w:val="28"/>
        </w:rPr>
        <w:t xml:space="preserve">                         Радиожурнал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(кеме атауы) </w:t>
      </w:r>
      <w:r>
        <w:br/>
      </w:r>
      <w:r>
        <w:rPr>
          <w:rFonts w:ascii="Times New Roman"/>
          <w:b w:val="false"/>
          <w:i w:val="false"/>
          <w:color w:val="000000"/>
          <w:sz w:val="28"/>
        </w:rPr>
        <w:t xml:space="preserve">
      20____ жылғы__________________________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val="false"/>
          <w:i w:val="false"/>
          <w:color w:val="000000"/>
          <w:sz w:val="28"/>
        </w:rPr>
        <w:t xml:space="preserve">                            Бетпарақ </w:t>
      </w:r>
    </w:p>
    <w:p>
      <w:pPr>
        <w:spacing w:after="0"/>
        <w:ind w:left="0"/>
        <w:jc w:val="both"/>
      </w:pPr>
      <w:r>
        <w:rPr>
          <w:rFonts w:ascii="Times New Roman"/>
          <w:b/>
          <w:i w:val="false"/>
          <w:color w:val="000000"/>
          <w:sz w:val="28"/>
        </w:rPr>
        <w:t xml:space="preserve">                          Радиожурнал </w:t>
      </w:r>
    </w:p>
    <w:p>
      <w:pPr>
        <w:spacing w:after="0"/>
        <w:ind w:left="0"/>
        <w:jc w:val="both"/>
      </w:pPr>
      <w:r>
        <w:rPr>
          <w:rFonts w:ascii="Times New Roman"/>
          <w:b w:val="false"/>
          <w:i w:val="false"/>
          <w:color w:val="000000"/>
          <w:sz w:val="28"/>
        </w:rPr>
        <w:t xml:space="preserve">      Кеме атауы (немесе N-і) ___________________________________ </w:t>
      </w:r>
    </w:p>
    <w:p>
      <w:pPr>
        <w:spacing w:after="0"/>
        <w:ind w:left="0"/>
        <w:jc w:val="both"/>
      </w:pPr>
      <w:r>
        <w:rPr>
          <w:rFonts w:ascii="Times New Roman"/>
          <w:b w:val="false"/>
          <w:i w:val="false"/>
          <w:color w:val="000000"/>
          <w:sz w:val="28"/>
        </w:rPr>
        <w:t xml:space="preserve">      Кеме иесі _________________________________________________ </w:t>
      </w:r>
    </w:p>
    <w:p>
      <w:pPr>
        <w:spacing w:after="0"/>
        <w:ind w:left="0"/>
        <w:jc w:val="both"/>
      </w:pPr>
      <w:r>
        <w:rPr>
          <w:rFonts w:ascii="Times New Roman"/>
          <w:b w:val="false"/>
          <w:i w:val="false"/>
          <w:color w:val="000000"/>
          <w:sz w:val="28"/>
        </w:rPr>
        <w:t xml:space="preserve">      20___жылғы _________ басталды </w:t>
      </w:r>
      <w:r>
        <w:br/>
      </w:r>
      <w:r>
        <w:rPr>
          <w:rFonts w:ascii="Times New Roman"/>
          <w:b w:val="false"/>
          <w:i w:val="false"/>
          <w:color w:val="000000"/>
          <w:sz w:val="28"/>
        </w:rPr>
        <w:t xml:space="preserve">
      20___жылғы 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73"/>
        <w:gridCol w:w="1433"/>
        <w:gridCol w:w="1433"/>
        <w:gridCol w:w="1193"/>
        <w:gridCol w:w="1973"/>
        <w:gridCol w:w="1773"/>
        <w:gridCol w:w="1113"/>
        <w:gridCol w:w="1133"/>
        <w:gridCol w:w="1033"/>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 </w:t>
            </w:r>
            <w:r>
              <w:br/>
            </w:r>
            <w:r>
              <w:rPr>
                <w:rFonts w:ascii="Times New Roman"/>
                <w:b w:val="false"/>
                <w:i w:val="false"/>
                <w:color w:val="000000"/>
                <w:sz w:val="20"/>
              </w:rPr>
              <w:t xml:space="preserve">
ныстың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 </w:t>
            </w:r>
            <w:r>
              <w:br/>
            </w:r>
            <w:r>
              <w:rPr>
                <w:rFonts w:ascii="Times New Roman"/>
                <w:b w:val="false"/>
                <w:i w:val="false"/>
                <w:color w:val="000000"/>
                <w:sz w:val="20"/>
              </w:rPr>
              <w:t xml:space="preserve">
ныстың аяқ- </w:t>
            </w:r>
            <w:r>
              <w:br/>
            </w:r>
            <w:r>
              <w:rPr>
                <w:rFonts w:ascii="Times New Roman"/>
                <w:b w:val="false"/>
                <w:i w:val="false"/>
                <w:color w:val="000000"/>
                <w:sz w:val="20"/>
              </w:rPr>
              <w:t xml:space="preserve">
талуы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нің </w:t>
            </w:r>
            <w:r>
              <w:br/>
            </w:r>
            <w:r>
              <w:rPr>
                <w:rFonts w:ascii="Times New Roman"/>
                <w:b w:val="false"/>
                <w:i w:val="false"/>
                <w:color w:val="000000"/>
                <w:sz w:val="20"/>
              </w:rPr>
              <w:t xml:space="preserve">
тұр-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 </w:t>
            </w:r>
            <w:r>
              <w:br/>
            </w:r>
            <w:r>
              <w:rPr>
                <w:rFonts w:ascii="Times New Roman"/>
                <w:b w:val="false"/>
                <w:i w:val="false"/>
                <w:color w:val="000000"/>
                <w:sz w:val="20"/>
              </w:rPr>
              <w:t xml:space="preserve">
пондент </w:t>
            </w:r>
            <w:r>
              <w:br/>
            </w:r>
            <w:r>
              <w:rPr>
                <w:rFonts w:ascii="Times New Roman"/>
                <w:b w:val="false"/>
                <w:i w:val="false"/>
                <w:color w:val="000000"/>
                <w:sz w:val="20"/>
              </w:rPr>
              <w:t xml:space="preserve">
р/ст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сигналы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 </w:t>
            </w:r>
            <w:r>
              <w:br/>
            </w:r>
            <w:r>
              <w:rPr>
                <w:rFonts w:ascii="Times New Roman"/>
                <w:b w:val="false"/>
                <w:i w:val="false"/>
                <w:color w:val="000000"/>
                <w:sz w:val="20"/>
              </w:rPr>
              <w:t xml:space="preserve">
пондент </w:t>
            </w:r>
            <w:r>
              <w:br/>
            </w:r>
            <w:r>
              <w:rPr>
                <w:rFonts w:ascii="Times New Roman"/>
                <w:b w:val="false"/>
                <w:i w:val="false"/>
                <w:color w:val="000000"/>
                <w:sz w:val="20"/>
              </w:rPr>
              <w:t xml:space="preserve">
жиілігі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түрі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рату </w:t>
            </w:r>
            <w:r>
              <w:br/>
            </w:r>
            <w:r>
              <w:rPr>
                <w:rFonts w:ascii="Times New Roman"/>
                <w:b w:val="false"/>
                <w:i w:val="false"/>
                <w:color w:val="000000"/>
                <w:sz w:val="20"/>
              </w:rPr>
              <w:t xml:space="preserve">
жиі- </w:t>
            </w:r>
            <w:r>
              <w:br/>
            </w:r>
            <w:r>
              <w:rPr>
                <w:rFonts w:ascii="Times New Roman"/>
                <w:b w:val="false"/>
                <w:i w:val="false"/>
                <w:color w:val="000000"/>
                <w:sz w:val="20"/>
              </w:rPr>
              <w:t xml:space="preserve">
лігі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зек-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жаз- </w:t>
            </w:r>
            <w:r>
              <w:br/>
            </w:r>
            <w:r>
              <w:rPr>
                <w:rFonts w:ascii="Times New Roman"/>
                <w:b w:val="false"/>
                <w:i w:val="false"/>
                <w:color w:val="000000"/>
                <w:sz w:val="20"/>
              </w:rPr>
              <w:t xml:space="preserve">
басы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Соңғы парақ </w:t>
      </w:r>
      <w:r>
        <w:br/>
      </w:r>
      <w:r>
        <w:rPr>
          <w:rFonts w:ascii="Times New Roman"/>
          <w:b w:val="false"/>
          <w:i w:val="false"/>
          <w:color w:val="000000"/>
          <w:sz w:val="28"/>
        </w:rPr>
        <w:t xml:space="preserve">
      Журналда ___________ парақ тігілген және нөмірленген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Журналды бекіткен адамның лауазымы, тегі және қолы  </w:t>
      </w:r>
    </w:p>
    <w:p>
      <w:pPr>
        <w:spacing w:after="0"/>
        <w:ind w:left="0"/>
        <w:jc w:val="both"/>
      </w:pPr>
      <w:r>
        <w:rPr>
          <w:rFonts w:ascii="Times New Roman"/>
          <w:b w:val="false"/>
          <w:i w:val="false"/>
          <w:color w:val="000000"/>
          <w:sz w:val="28"/>
        </w:rPr>
        <w:t xml:space="preserve">      М.О. 20___жылғы "____"_________ </w:t>
      </w:r>
    </w:p>
    <w:bookmarkStart w:name="z2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10 ақпандағы   </w:t>
      </w:r>
      <w:r>
        <w:br/>
      </w:r>
      <w:r>
        <w:rPr>
          <w:rFonts w:ascii="Times New Roman"/>
          <w:b w:val="false"/>
          <w:i w:val="false"/>
          <w:color w:val="000000"/>
          <w:sz w:val="28"/>
        </w:rPr>
        <w:t xml:space="preserve">
N 73-І бұйрығымен      </w:t>
      </w:r>
      <w:r>
        <w:br/>
      </w:r>
      <w:r>
        <w:rPr>
          <w:rFonts w:ascii="Times New Roman"/>
          <w:b w:val="false"/>
          <w:i w:val="false"/>
          <w:color w:val="000000"/>
          <w:sz w:val="28"/>
        </w:rPr>
        <w:t xml:space="preserve">
бекітілген          </w:t>
      </w:r>
    </w:p>
    <w:bookmarkEnd w:id="34"/>
    <w:bookmarkStart w:name="z52" w:id="35"/>
    <w:p>
      <w:pPr>
        <w:spacing w:after="0"/>
        <w:ind w:left="0"/>
        <w:jc w:val="left"/>
      </w:pPr>
      <w:r>
        <w:rPr>
          <w:rFonts w:ascii="Times New Roman"/>
          <w:b/>
          <w:i w:val="false"/>
          <w:color w:val="000000"/>
        </w:rPr>
        <w:t xml:space="preserve"> 
Кеме рөлін беру және жүргізу ережесі </w:t>
      </w:r>
    </w:p>
    <w:bookmarkEnd w:id="35"/>
    <w:bookmarkStart w:name="z21" w:id="36"/>
    <w:p>
      <w:pPr>
        <w:spacing w:after="0"/>
        <w:ind w:left="0"/>
        <w:jc w:val="left"/>
      </w:pPr>
      <w:r>
        <w:rPr>
          <w:rFonts w:ascii="Times New Roman"/>
          <w:b/>
          <w:i w:val="false"/>
          <w:color w:val="000000"/>
        </w:rPr>
        <w:t xml:space="preserve"> 
  1. Жалпы ережелер </w:t>
      </w:r>
    </w:p>
    <w:bookmarkEnd w:id="36"/>
    <w:bookmarkStart w:name="z22" w:id="37"/>
    <w:p>
      <w:pPr>
        <w:spacing w:after="0"/>
        <w:ind w:left="0"/>
        <w:jc w:val="both"/>
      </w:pPr>
      <w:r>
        <w:rPr>
          <w:rFonts w:ascii="Times New Roman"/>
          <w:b w:val="false"/>
          <w:i w:val="false"/>
          <w:color w:val="000000"/>
          <w:sz w:val="28"/>
        </w:rPr>
        <w:t>
      1. Осы Кеме рөлін жүргізу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End w:id="37"/>
    <w:bookmarkStart w:name="z23" w:id="38"/>
    <w:p>
      <w:pPr>
        <w:spacing w:after="0"/>
        <w:ind w:left="0"/>
        <w:jc w:val="both"/>
      </w:pPr>
      <w:r>
        <w:rPr>
          <w:rFonts w:ascii="Times New Roman"/>
          <w:b w:val="false"/>
          <w:i w:val="false"/>
          <w:color w:val="000000"/>
          <w:sz w:val="28"/>
        </w:rPr>
        <w:t xml:space="preserve">
      2. Ереже Қазақстан Республикасының Мемлекеттік туын көтеріп жүзетін кемелер үшін Кеме рөлін беру және жүргізу тәртібін белгілейді. </w:t>
      </w:r>
    </w:p>
    <w:bookmarkEnd w:id="38"/>
    <w:bookmarkStart w:name="z24" w:id="39"/>
    <w:p>
      <w:pPr>
        <w:spacing w:after="0"/>
        <w:ind w:left="0"/>
        <w:jc w:val="both"/>
      </w:pPr>
      <w:r>
        <w:rPr>
          <w:rFonts w:ascii="Times New Roman"/>
          <w:b w:val="false"/>
          <w:i w:val="false"/>
          <w:color w:val="000000"/>
          <w:sz w:val="28"/>
        </w:rPr>
        <w:t>
      3. Кеме рөлі, кеменің келуі және кетуі кезіндегі экипаж саны мен құрамы туралы мәліметтері бар негізгі кеме құжаты болып табылады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(КР-1 нысаны) бойынша толтырылады. </w:t>
      </w:r>
    </w:p>
    <w:bookmarkEnd w:id="39"/>
    <w:bookmarkStart w:name="z25" w:id="40"/>
    <w:p>
      <w:pPr>
        <w:spacing w:after="0"/>
        <w:ind w:left="0"/>
        <w:jc w:val="left"/>
      </w:pPr>
      <w:r>
        <w:rPr>
          <w:rFonts w:ascii="Times New Roman"/>
          <w:b/>
          <w:i w:val="false"/>
          <w:color w:val="000000"/>
        </w:rPr>
        <w:t xml:space="preserve"> 
  2. Кеме рөлін беру және жүргізу тәртібі </w:t>
      </w:r>
    </w:p>
    <w:bookmarkEnd w:id="40"/>
    <w:bookmarkStart w:name="z26" w:id="41"/>
    <w:p>
      <w:pPr>
        <w:spacing w:after="0"/>
        <w:ind w:left="0"/>
        <w:jc w:val="both"/>
      </w:pPr>
      <w:r>
        <w:rPr>
          <w:rFonts w:ascii="Times New Roman"/>
          <w:b w:val="false"/>
          <w:i w:val="false"/>
          <w:color w:val="000000"/>
          <w:sz w:val="28"/>
        </w:rPr>
        <w:t xml:space="preserve">
      4. Кеме иесі Кеме рөлін кеме капитанына қолхатпен береді. </w:t>
      </w:r>
    </w:p>
    <w:bookmarkEnd w:id="41"/>
    <w:bookmarkStart w:name="z27" w:id="42"/>
    <w:p>
      <w:pPr>
        <w:spacing w:after="0"/>
        <w:ind w:left="0"/>
        <w:jc w:val="both"/>
      </w:pPr>
      <w:r>
        <w:rPr>
          <w:rFonts w:ascii="Times New Roman"/>
          <w:b w:val="false"/>
          <w:i w:val="false"/>
          <w:color w:val="000000"/>
          <w:sz w:val="28"/>
        </w:rPr>
        <w:t xml:space="preserve">
      5. Кеме рөлі төмендегі мәліметтерді қамтиды: </w:t>
      </w:r>
      <w:r>
        <w:br/>
      </w:r>
      <w:r>
        <w:rPr>
          <w:rFonts w:ascii="Times New Roman"/>
          <w:b w:val="false"/>
          <w:i w:val="false"/>
          <w:color w:val="000000"/>
          <w:sz w:val="28"/>
        </w:rPr>
        <w:t xml:space="preserve">
      кеме туралы (атауы, тіркелу орны және тіркелу нөмірі, түрі және мақсатталуы, кеме иесі, кеменің шақыру сигналы); </w:t>
      </w:r>
      <w:r>
        <w:br/>
      </w:r>
      <w:r>
        <w:rPr>
          <w:rFonts w:ascii="Times New Roman"/>
          <w:b w:val="false"/>
          <w:i w:val="false"/>
          <w:color w:val="000000"/>
          <w:sz w:val="28"/>
        </w:rPr>
        <w:t xml:space="preserve">
      экипаж мүшелері туралы (тегі, аты, әкесінің аты, туған күні мен жері, азаматтығы, кемедегі лауазымы, атағы және диплом нөмірі, теңізші паспортының немесе тұлғаның азаматтығын куәландыратын өзге де құжаттың сериясы және нөмірі). </w:t>
      </w:r>
    </w:p>
    <w:bookmarkEnd w:id="42"/>
    <w:bookmarkStart w:name="z28" w:id="43"/>
    <w:p>
      <w:pPr>
        <w:spacing w:after="0"/>
        <w:ind w:left="0"/>
        <w:jc w:val="both"/>
      </w:pPr>
      <w:r>
        <w:rPr>
          <w:rFonts w:ascii="Times New Roman"/>
          <w:b w:val="false"/>
          <w:i w:val="false"/>
          <w:color w:val="000000"/>
          <w:sz w:val="28"/>
        </w:rPr>
        <w:t xml:space="preserve">
      6. Кеме рөліне кеме экипажының құрамына кіретін тұлғалар, сондай-ақ: </w:t>
      </w:r>
      <w:r>
        <w:br/>
      </w:r>
      <w:r>
        <w:rPr>
          <w:rFonts w:ascii="Times New Roman"/>
          <w:b w:val="false"/>
          <w:i w:val="false"/>
          <w:color w:val="000000"/>
          <w:sz w:val="28"/>
        </w:rPr>
        <w:t xml:space="preserve">
      жүзу тәжірибесінен өту үшін осы кемеге жіберілген оқу орындарының курсанттары (оқушылар); </w:t>
      </w:r>
      <w:r>
        <w:br/>
      </w:r>
      <w:r>
        <w:rPr>
          <w:rFonts w:ascii="Times New Roman"/>
          <w:b w:val="false"/>
          <w:i w:val="false"/>
          <w:color w:val="000000"/>
          <w:sz w:val="28"/>
        </w:rPr>
        <w:t xml:space="preserve">
      кемеде жұмыс істеу үшін іссапарға жіберілген кеме иесінің өкілдері енгізіледі. </w:t>
      </w:r>
      <w:r>
        <w:br/>
      </w:r>
      <w:r>
        <w:rPr>
          <w:rFonts w:ascii="Times New Roman"/>
          <w:b w:val="false"/>
          <w:i w:val="false"/>
          <w:color w:val="000000"/>
          <w:sz w:val="28"/>
        </w:rPr>
        <w:t xml:space="preserve">
      Кеме рөлінде көрсетілген, халықаралық тасымалды жүзеге асырушы кемеге іссапарға жіберілген оқу орындарының курсанттары мен тұлғалардың кемедегі лауазымдарын кеме экипаждарын жинақтауға құқығы бар кеме иесі белгілейді. </w:t>
      </w:r>
    </w:p>
    <w:bookmarkEnd w:id="43"/>
    <w:bookmarkStart w:name="z29" w:id="44"/>
    <w:p>
      <w:pPr>
        <w:spacing w:after="0"/>
        <w:ind w:left="0"/>
        <w:jc w:val="both"/>
      </w:pPr>
      <w:r>
        <w:rPr>
          <w:rFonts w:ascii="Times New Roman"/>
          <w:b w:val="false"/>
          <w:i w:val="false"/>
          <w:color w:val="000000"/>
          <w:sz w:val="28"/>
        </w:rPr>
        <w:t xml:space="preserve">
      7. Кеме рөлін кеме капитаны кеме портқа кіргенде немесе порттан шыққанда порт капитанына, шекаралық бақылау органдарына ұсынады. </w:t>
      </w:r>
    </w:p>
    <w:bookmarkEnd w:id="44"/>
    <w:bookmarkStart w:name="z30" w:id="45"/>
    <w:p>
      <w:pPr>
        <w:spacing w:after="0"/>
        <w:ind w:left="0"/>
        <w:jc w:val="both"/>
      </w:pPr>
      <w:r>
        <w:rPr>
          <w:rFonts w:ascii="Times New Roman"/>
          <w:b w:val="false"/>
          <w:i w:val="false"/>
          <w:color w:val="000000"/>
          <w:sz w:val="28"/>
        </w:rPr>
        <w:t xml:space="preserve">
      8. Кеме экипажында өзгерістер болмаған жағдайда, кесте бойынша жұмыс істеп тұрған кеме бір портқа отыз күн ішінде кемінде бір-ақ рет кірсе, портқа әрбір кірген сайын Кеме рөлін ұсыну талап етілмейді. </w:t>
      </w:r>
    </w:p>
    <w:bookmarkEnd w:id="45"/>
    <w:bookmarkStart w:name="z31" w:id="46"/>
    <w:p>
      <w:pPr>
        <w:spacing w:after="0"/>
        <w:ind w:left="0"/>
        <w:jc w:val="both"/>
      </w:pPr>
      <w:r>
        <w:rPr>
          <w:rFonts w:ascii="Times New Roman"/>
          <w:b w:val="false"/>
          <w:i w:val="false"/>
          <w:color w:val="000000"/>
          <w:sz w:val="28"/>
        </w:rPr>
        <w:t xml:space="preserve">
      9. Кеме портқа келгенде ұсынылған Кеме рөлін, оған өзгерістер енгізілген немесе өзгерістердің жоқтығы көрсетілген жағдайда, кеменің порттан шығуы кезінде ұсынуға рұқсат етіледі. </w:t>
      </w:r>
      <w:r>
        <w:br/>
      </w:r>
      <w:r>
        <w:rPr>
          <w:rFonts w:ascii="Times New Roman"/>
          <w:b w:val="false"/>
          <w:i w:val="false"/>
          <w:color w:val="000000"/>
          <w:sz w:val="28"/>
        </w:rPr>
        <w:t xml:space="preserve">
      Кеме экипажы құрамында өзгерістердің жоқтығы туралы, сондай-ақ экипаждың жекелеген мүшелерін ауыстыру кезіндегі өзгерістерді Кеме рөліне жазу тәртібі осы Ереженің 17-тармағында келтірілген. </w:t>
      </w:r>
    </w:p>
    <w:bookmarkEnd w:id="46"/>
    <w:bookmarkStart w:name="z32" w:id="47"/>
    <w:p>
      <w:pPr>
        <w:spacing w:after="0"/>
        <w:ind w:left="0"/>
        <w:jc w:val="both"/>
      </w:pPr>
      <w:r>
        <w:rPr>
          <w:rFonts w:ascii="Times New Roman"/>
          <w:b w:val="false"/>
          <w:i w:val="false"/>
          <w:color w:val="000000"/>
          <w:sz w:val="28"/>
        </w:rPr>
        <w:t xml:space="preserve">
      10. Кеме рөлі кемеде: </w:t>
      </w:r>
      <w:r>
        <w:br/>
      </w:r>
      <w:r>
        <w:rPr>
          <w:rFonts w:ascii="Times New Roman"/>
          <w:b w:val="false"/>
          <w:i w:val="false"/>
          <w:color w:val="000000"/>
          <w:sz w:val="28"/>
        </w:rPr>
        <w:t xml:space="preserve">
      кеме қазақстан портына келгенде немесе қазақстан портынан кеткенде - мемлекеттік немесе орыс тілінде; </w:t>
      </w:r>
      <w:r>
        <w:br/>
      </w:r>
      <w:r>
        <w:rPr>
          <w:rFonts w:ascii="Times New Roman"/>
          <w:b w:val="false"/>
          <w:i w:val="false"/>
          <w:color w:val="000000"/>
          <w:sz w:val="28"/>
        </w:rPr>
        <w:t xml:space="preserve">
      кеме шетел портына келгенде немесе шетел портынан кеткенде - мемлекеттік немесе орыс тілінде толтырылады. </w:t>
      </w:r>
      <w:r>
        <w:br/>
      </w:r>
      <w:r>
        <w:rPr>
          <w:rFonts w:ascii="Times New Roman"/>
          <w:b w:val="false"/>
          <w:i w:val="false"/>
          <w:color w:val="000000"/>
          <w:sz w:val="28"/>
        </w:rPr>
        <w:t xml:space="preserve">
      Кеме экипажының саны аз кезде Кеме рөлін бір мезгілде мемлекеттік немесе орыс тілдерінде толтыруға болады. </w:t>
      </w:r>
    </w:p>
    <w:bookmarkEnd w:id="47"/>
    <w:bookmarkStart w:name="z33" w:id="48"/>
    <w:p>
      <w:pPr>
        <w:spacing w:after="0"/>
        <w:ind w:left="0"/>
        <w:jc w:val="both"/>
      </w:pPr>
      <w:r>
        <w:rPr>
          <w:rFonts w:ascii="Times New Roman"/>
          <w:b w:val="false"/>
          <w:i w:val="false"/>
          <w:color w:val="000000"/>
          <w:sz w:val="28"/>
        </w:rPr>
        <w:t xml:space="preserve">
      11. Кеме рөліндегі жазбалар немесе Машина журналындағы жазбалар мемлекеттік немесе орыс тілінде көк немесе қара пастамен (сиямен) анық және ұқыпты жазылады. Қарындашпен жазба жазуға болмайды. </w:t>
      </w:r>
    </w:p>
    <w:bookmarkEnd w:id="48"/>
    <w:bookmarkStart w:name="z34" w:id="49"/>
    <w:p>
      <w:pPr>
        <w:spacing w:after="0"/>
        <w:ind w:left="0"/>
        <w:jc w:val="both"/>
      </w:pPr>
      <w:r>
        <w:rPr>
          <w:rFonts w:ascii="Times New Roman"/>
          <w:b w:val="false"/>
          <w:i w:val="false"/>
          <w:color w:val="000000"/>
          <w:sz w:val="28"/>
        </w:rPr>
        <w:t xml:space="preserve">
      12. Кеме рөлінің бағандары: </w:t>
      </w:r>
      <w:r>
        <w:br/>
      </w:r>
      <w:r>
        <w:rPr>
          <w:rFonts w:ascii="Times New Roman"/>
          <w:b w:val="false"/>
          <w:i w:val="false"/>
          <w:color w:val="000000"/>
          <w:sz w:val="28"/>
        </w:rPr>
        <w:t xml:space="preserve">
      "тегі, аты және әкесінің аты", "туған күні мен жері", "азаматтығы" - теңізшінің паспортында немесе тұлғаны куәландыратын басқа да құжатта келтірілген деректер бойынша; </w:t>
      </w:r>
      <w:r>
        <w:br/>
      </w:r>
      <w:r>
        <w:rPr>
          <w:rFonts w:ascii="Times New Roman"/>
          <w:b w:val="false"/>
          <w:i w:val="false"/>
          <w:color w:val="000000"/>
          <w:sz w:val="28"/>
        </w:rPr>
        <w:t xml:space="preserve">
      "лауазымы" - халықаралық тасымалды жүзеге асыратын кемелердегі - теңізшінің паспортындағы кемедегі қызметтік жағдайы туралы жазбаға сәйкес. </w:t>
      </w:r>
      <w:r>
        <w:br/>
      </w:r>
      <w:r>
        <w:rPr>
          <w:rFonts w:ascii="Times New Roman"/>
          <w:b w:val="false"/>
          <w:i w:val="false"/>
          <w:color w:val="000000"/>
          <w:sz w:val="28"/>
        </w:rPr>
        <w:t xml:space="preserve">
      Басқа кемелерде - кеме иесінің тұлғаны кеме экипажы мүшесіне тағайындау туралы бұйрығына (өкіміне) сәйкес толтырылады. </w:t>
      </w:r>
      <w:r>
        <w:br/>
      </w:r>
      <w:r>
        <w:rPr>
          <w:rFonts w:ascii="Times New Roman"/>
          <w:b w:val="false"/>
          <w:i w:val="false"/>
          <w:color w:val="000000"/>
          <w:sz w:val="28"/>
        </w:rPr>
        <w:t>
      </w:t>
      </w:r>
      <w:r>
        <w:rPr>
          <w:rFonts w:ascii="Times New Roman"/>
          <w:b w:val="false"/>
          <w:i w:val="false"/>
          <w:color w:val="000000"/>
          <w:sz w:val="28"/>
        </w:rPr>
        <w:t>Теңізшінің жеке куәлігіне</w:t>
      </w:r>
      <w:r>
        <w:rPr>
          <w:rFonts w:ascii="Times New Roman"/>
          <w:b w:val="false"/>
          <w:i w:val="false"/>
          <w:color w:val="000000"/>
          <w:sz w:val="28"/>
        </w:rPr>
        <w:t xml:space="preserve"> кемедегі экипаж мүшесінің қызмет бабы туралы жазба теңізшінің паспортына ұқсас жазбаны енгізу үшін белгіленген тәртіппен енгізіледі; </w:t>
      </w:r>
      <w:r>
        <w:br/>
      </w:r>
      <w:r>
        <w:rPr>
          <w:rFonts w:ascii="Times New Roman"/>
          <w:b w:val="false"/>
          <w:i w:val="false"/>
          <w:color w:val="000000"/>
          <w:sz w:val="28"/>
        </w:rPr>
        <w:t xml:space="preserve">
      "атағы және диплом нөмірі" - біліктілігін растайтын дипломда көрсетілген деректер бойынша; </w:t>
      </w:r>
      <w:r>
        <w:br/>
      </w:r>
      <w:r>
        <w:rPr>
          <w:rFonts w:ascii="Times New Roman"/>
          <w:b w:val="false"/>
          <w:i w:val="false"/>
          <w:color w:val="000000"/>
          <w:sz w:val="28"/>
        </w:rPr>
        <w:t xml:space="preserve">
      "теңізші паспортының немесе жеке басын куәландыратын өзге құжаттың сериясы мен нөмірі" - теңізшінің паспортында немесе жеке басын куәландыратын тиісті құжатта көрсетілген деректер бойынша толтырылады. </w:t>
      </w:r>
    </w:p>
    <w:bookmarkEnd w:id="49"/>
    <w:bookmarkStart w:name="z35" w:id="50"/>
    <w:p>
      <w:pPr>
        <w:spacing w:after="0"/>
        <w:ind w:left="0"/>
        <w:jc w:val="both"/>
      </w:pPr>
      <w:r>
        <w:rPr>
          <w:rFonts w:ascii="Times New Roman"/>
          <w:b w:val="false"/>
          <w:i w:val="false"/>
          <w:color w:val="000000"/>
          <w:sz w:val="28"/>
        </w:rPr>
        <w:t xml:space="preserve">
      13. Мынадай құжаттар кеме экипажы мүшесінің жеке басын куәландыратын құжат болып табылады: </w:t>
      </w:r>
      <w:r>
        <w:br/>
      </w:r>
      <w:r>
        <w:rPr>
          <w:rFonts w:ascii="Times New Roman"/>
          <w:b w:val="false"/>
          <w:i w:val="false"/>
          <w:color w:val="000000"/>
          <w:sz w:val="28"/>
        </w:rPr>
        <w:t xml:space="preserve">
      халықаралық тасымалды жүзеге асыратын кемелерде: </w:t>
      </w:r>
      <w:r>
        <w:br/>
      </w:r>
      <w:r>
        <w:rPr>
          <w:rFonts w:ascii="Times New Roman"/>
          <w:b w:val="false"/>
          <w:i w:val="false"/>
          <w:color w:val="000000"/>
          <w:sz w:val="28"/>
        </w:rPr>
        <w:t xml:space="preserve">
      Қазақстан Республикасының азаматтары үшін - теңізшінің паспорты; </w:t>
      </w:r>
      <w:r>
        <w:br/>
      </w:r>
      <w:r>
        <w:rPr>
          <w:rFonts w:ascii="Times New Roman"/>
          <w:b w:val="false"/>
          <w:i w:val="false"/>
          <w:color w:val="000000"/>
          <w:sz w:val="28"/>
        </w:rPr>
        <w:t xml:space="preserve">
      шетелдік азаматтар және азаматтығы жоқ адамдар үшін - егер Қазақстан Республикасының халықаралық шарттарында өзгеше көзделмесе, осы тұрғыда Қазақстан Республикасы тұлғаның жеке басын куәландыратын және мойындайтын құжаттар; </w:t>
      </w:r>
      <w:r>
        <w:br/>
      </w:r>
      <w:r>
        <w:rPr>
          <w:rFonts w:ascii="Times New Roman"/>
          <w:b w:val="false"/>
          <w:i w:val="false"/>
          <w:color w:val="000000"/>
          <w:sz w:val="28"/>
        </w:rPr>
        <w:t xml:space="preserve">
      басқа кемелерде: </w:t>
      </w:r>
      <w:r>
        <w:br/>
      </w:r>
      <w:r>
        <w:rPr>
          <w:rFonts w:ascii="Times New Roman"/>
          <w:b w:val="false"/>
          <w:i w:val="false"/>
          <w:color w:val="000000"/>
          <w:sz w:val="28"/>
        </w:rPr>
        <w:t xml:space="preserve">
      Қазақстан Республикасының азаматтары үшін - Қазақстан Республикасы азаматының төлқұжаты немесе жеке куәлігі; </w:t>
      </w:r>
      <w:r>
        <w:br/>
      </w:r>
      <w:r>
        <w:rPr>
          <w:rFonts w:ascii="Times New Roman"/>
          <w:b w:val="false"/>
          <w:i w:val="false"/>
          <w:color w:val="000000"/>
          <w:sz w:val="28"/>
        </w:rPr>
        <w:t xml:space="preserve">
      шетелдік азаматтар және азаматтығы жоқ адамдар үшін - егер Қазақстан Республикасының халықаралық шарттарында өзгеше көзделмесе, осы тұрғыда Қазақстан Республикасы тұлғаның жеке басын куәландыратын және мойындайтын құжаттар. </w:t>
      </w:r>
    </w:p>
    <w:bookmarkEnd w:id="50"/>
    <w:bookmarkStart w:name="z36" w:id="51"/>
    <w:p>
      <w:pPr>
        <w:spacing w:after="0"/>
        <w:ind w:left="0"/>
        <w:jc w:val="both"/>
      </w:pPr>
      <w:r>
        <w:rPr>
          <w:rFonts w:ascii="Times New Roman"/>
          <w:b w:val="false"/>
          <w:i w:val="false"/>
          <w:color w:val="000000"/>
          <w:sz w:val="28"/>
        </w:rPr>
        <w:t xml:space="preserve">
      14. Кеме экипажының құрамында өзгеріс болмағанда, "Өзгерістер жоқ" деген жазу жазылады, ол күні көрсетіле отырып, кеме капитанының қолымен және кеме мөрімен куәландырылады. </w:t>
      </w:r>
      <w:r>
        <w:br/>
      </w:r>
      <w:r>
        <w:rPr>
          <w:rFonts w:ascii="Times New Roman"/>
          <w:b w:val="false"/>
          <w:i w:val="false"/>
          <w:color w:val="000000"/>
          <w:sz w:val="28"/>
        </w:rPr>
        <w:t xml:space="preserve">
      Кеме экипажының құрамы өзгерген жағдайда Кеме рөліне өзгерістер мынадай тәртіп бойынша енгізіледі. Кеме экипажының шығып кеткен мүшесінің тегі жазылған жол сызылады. Кеме экипажы жаңа мүшесінің тегі жазылған жол кеме экипажы шығып қалған мүшесінің нөмірімен белгіленеді. </w:t>
      </w:r>
      <w:r>
        <w:br/>
      </w:r>
      <w:r>
        <w:rPr>
          <w:rFonts w:ascii="Times New Roman"/>
          <w:b w:val="false"/>
          <w:i w:val="false"/>
          <w:color w:val="000000"/>
          <w:sz w:val="28"/>
        </w:rPr>
        <w:t xml:space="preserve">
      Экипаж мүшесі ауыстырусыз шыққан жағдайда, экипаж мүшесі (Т.А., А.Ә.) кемеден ауыстырусыз шығарылғаны жайлы жазылып, шығып қалған экипаж мүшесінің тегі жазылған жол сызылып тасталады. </w:t>
      </w:r>
      <w:r>
        <w:br/>
      </w:r>
      <w:r>
        <w:rPr>
          <w:rFonts w:ascii="Times New Roman"/>
          <w:b w:val="false"/>
          <w:i w:val="false"/>
          <w:color w:val="000000"/>
          <w:sz w:val="28"/>
        </w:rPr>
        <w:t xml:space="preserve">
      Кеме рөліне енгізілген өзгерістерге кеме капитаны күнін көрсетіп қол қояды және кеме мөрімен куәландырады. </w:t>
      </w:r>
      <w:r>
        <w:br/>
      </w:r>
      <w:r>
        <w:rPr>
          <w:rFonts w:ascii="Times New Roman"/>
          <w:b w:val="false"/>
          <w:i w:val="false"/>
          <w:color w:val="000000"/>
          <w:sz w:val="28"/>
        </w:rPr>
        <w:t xml:space="preserve">
      Қазақстан портынан шетелге жүзу кемесі шығар алдында Кеме рөліне өзгерістер енгізілген жағдайда, осы өзгерістерді кеме иесі немесе порт капитаны куәландырады. </w:t>
      </w:r>
    </w:p>
    <w:bookmarkEnd w:id="51"/>
    <w:bookmarkStart w:name="z37" w:id="52"/>
    <w:p>
      <w:pPr>
        <w:spacing w:after="0"/>
        <w:ind w:left="0"/>
        <w:jc w:val="both"/>
      </w:pPr>
      <w:r>
        <w:rPr>
          <w:rFonts w:ascii="Times New Roman"/>
          <w:b w:val="false"/>
          <w:i w:val="false"/>
          <w:color w:val="000000"/>
          <w:sz w:val="28"/>
        </w:rPr>
        <w:t xml:space="preserve">
                                      Кеме рөлін беру және жүргізу </w:t>
      </w:r>
      <w:r>
        <w:br/>
      </w:r>
      <w:r>
        <w:rPr>
          <w:rFonts w:ascii="Times New Roman"/>
          <w:b w:val="false"/>
          <w:i w:val="false"/>
          <w:color w:val="000000"/>
          <w:sz w:val="28"/>
        </w:rPr>
        <w:t xml:space="preserve">
                                           ережесіне қосымша </w:t>
      </w:r>
    </w:p>
    <w:bookmarkEnd w:id="52"/>
    <w:p>
      <w:pPr>
        <w:spacing w:after="0"/>
        <w:ind w:left="0"/>
        <w:jc w:val="both"/>
      </w:pPr>
      <w:r>
        <w:rPr>
          <w:rFonts w:ascii="Times New Roman"/>
          <w:b w:val="false"/>
          <w:i w:val="false"/>
          <w:color w:val="000000"/>
          <w:sz w:val="28"/>
        </w:rPr>
        <w:t xml:space="preserve">КР-1 нысаны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Көлік және коммуникация министрлігі </w:t>
      </w:r>
    </w:p>
    <w:p>
      <w:pPr>
        <w:spacing w:after="0"/>
        <w:ind w:left="0"/>
        <w:jc w:val="both"/>
      </w:pPr>
      <w:r>
        <w:rPr>
          <w:rFonts w:ascii="Times New Roman"/>
          <w:b/>
          <w:i w:val="false"/>
          <w:color w:val="000000"/>
          <w:sz w:val="28"/>
        </w:rPr>
        <w:t xml:space="preserve">                           Кеме рөлі </w:t>
      </w:r>
    </w:p>
    <w:p>
      <w:pPr>
        <w:spacing w:after="0"/>
        <w:ind w:left="0"/>
        <w:jc w:val="both"/>
      </w:pPr>
      <w:r>
        <w:rPr>
          <w:rFonts w:ascii="Times New Roman"/>
          <w:b w:val="false"/>
          <w:i w:val="false"/>
          <w:color w:val="000000"/>
          <w:sz w:val="28"/>
        </w:rPr>
        <w:t xml:space="preserve">1. Кеме атауы ____________________________________________________ </w:t>
      </w:r>
      <w:r>
        <w:br/>
      </w:r>
      <w:r>
        <w:rPr>
          <w:rFonts w:ascii="Times New Roman"/>
          <w:b w:val="false"/>
          <w:i w:val="false"/>
          <w:color w:val="000000"/>
          <w:sz w:val="28"/>
        </w:rPr>
        <w:t xml:space="preserve">
2. Сәйкестендіру нөмірі __________________________________________ </w:t>
      </w:r>
      <w:r>
        <w:br/>
      </w:r>
      <w:r>
        <w:rPr>
          <w:rFonts w:ascii="Times New Roman"/>
          <w:b w:val="false"/>
          <w:i w:val="false"/>
          <w:color w:val="000000"/>
          <w:sz w:val="28"/>
        </w:rPr>
        <w:t xml:space="preserve">
3. Кеменің мақсатталуы ___________________________________________ </w:t>
      </w:r>
      <w:r>
        <w:br/>
      </w:r>
      <w:r>
        <w:rPr>
          <w:rFonts w:ascii="Times New Roman"/>
          <w:b w:val="false"/>
          <w:i w:val="false"/>
          <w:color w:val="000000"/>
          <w:sz w:val="28"/>
        </w:rPr>
        <w:t xml:space="preserve">
4. Кеме иесі _____________________________________________________ </w:t>
      </w:r>
      <w:r>
        <w:br/>
      </w:r>
      <w:r>
        <w:rPr>
          <w:rFonts w:ascii="Times New Roman"/>
          <w:b w:val="false"/>
          <w:i w:val="false"/>
          <w:color w:val="000000"/>
          <w:sz w:val="28"/>
        </w:rPr>
        <w:t xml:space="preserve">
5. Шақыру сигналы 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173"/>
        <w:gridCol w:w="1393"/>
        <w:gridCol w:w="1253"/>
        <w:gridCol w:w="1393"/>
        <w:gridCol w:w="1613"/>
        <w:gridCol w:w="2573"/>
        <w:gridCol w:w="14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және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 </w:t>
            </w:r>
            <w:r>
              <w:br/>
            </w:r>
            <w:r>
              <w:rPr>
                <w:rFonts w:ascii="Times New Roman"/>
                <w:b w:val="false"/>
                <w:i w:val="false"/>
                <w:color w:val="000000"/>
                <w:sz w:val="20"/>
              </w:rPr>
              <w:t xml:space="preserve">
мат- </w:t>
            </w:r>
            <w:r>
              <w:br/>
            </w:r>
            <w:r>
              <w:rPr>
                <w:rFonts w:ascii="Times New Roman"/>
                <w:b w:val="false"/>
                <w:i w:val="false"/>
                <w:color w:val="000000"/>
                <w:sz w:val="20"/>
              </w:rPr>
              <w:t xml:space="preserve">
тығы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 </w:t>
            </w:r>
            <w:r>
              <w:br/>
            </w:r>
            <w:r>
              <w:rPr>
                <w:rFonts w:ascii="Times New Roman"/>
                <w:b w:val="false"/>
                <w:i w:val="false"/>
                <w:color w:val="000000"/>
                <w:sz w:val="20"/>
              </w:rPr>
              <w:t xml:space="preserve">
зымы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диплом </w:t>
            </w:r>
            <w:r>
              <w:br/>
            </w:r>
            <w:r>
              <w:rPr>
                <w:rFonts w:ascii="Times New Roman"/>
                <w:b w:val="false"/>
                <w:i w:val="false"/>
                <w:color w:val="000000"/>
                <w:sz w:val="20"/>
              </w:rPr>
              <w:t xml:space="preserve">
нөмірі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w:t>
            </w:r>
            <w:r>
              <w:br/>
            </w:r>
            <w:r>
              <w:rPr>
                <w:rFonts w:ascii="Times New Roman"/>
                <w:b w:val="false"/>
                <w:i w:val="false"/>
                <w:color w:val="000000"/>
                <w:sz w:val="20"/>
              </w:rPr>
              <w:t xml:space="preserve">
паспортының </w:t>
            </w:r>
            <w:r>
              <w:br/>
            </w:r>
            <w:r>
              <w:rPr>
                <w:rFonts w:ascii="Times New Roman"/>
                <w:b w:val="false"/>
                <w:i w:val="false"/>
                <w:color w:val="000000"/>
                <w:sz w:val="20"/>
              </w:rPr>
              <w:t xml:space="preserve">
немесе тұл- </w:t>
            </w:r>
            <w:r>
              <w:br/>
            </w:r>
            <w:r>
              <w:rPr>
                <w:rFonts w:ascii="Times New Roman"/>
                <w:b w:val="false"/>
                <w:i w:val="false"/>
                <w:color w:val="000000"/>
                <w:sz w:val="20"/>
              </w:rPr>
              <w:t xml:space="preserve">
ғаның жеке </w:t>
            </w:r>
            <w:r>
              <w:br/>
            </w:r>
            <w:r>
              <w:rPr>
                <w:rFonts w:ascii="Times New Roman"/>
                <w:b w:val="false"/>
                <w:i w:val="false"/>
                <w:color w:val="000000"/>
                <w:sz w:val="20"/>
              </w:rPr>
              <w:t xml:space="preserve">
басын куә- </w:t>
            </w:r>
            <w:r>
              <w:br/>
            </w:r>
            <w:r>
              <w:rPr>
                <w:rFonts w:ascii="Times New Roman"/>
                <w:b w:val="false"/>
                <w:i w:val="false"/>
                <w:color w:val="000000"/>
                <w:sz w:val="20"/>
              </w:rPr>
              <w:t xml:space="preserve">
ландыратын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сериясы мен </w:t>
            </w:r>
            <w:r>
              <w:br/>
            </w:r>
            <w:r>
              <w:rPr>
                <w:rFonts w:ascii="Times New Roman"/>
                <w:b w:val="false"/>
                <w:i w:val="false"/>
                <w:color w:val="000000"/>
                <w:sz w:val="20"/>
              </w:rPr>
              <w:t xml:space="preserve">
нөмірі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тулер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