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b27e" w14:textId="4c7b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 істері жөніндегі агенттігі Төрғасының "Мемлекеттік әкімшілік лауазымдарының санаттарына Типтік біліктілік талаптарын бекіту туралы" 2004 жылғы 23 қаңтардағы N 02-01-02/9
бұйрығына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жөніндегі агенттігі Төрағасының 2005 жылғы 11 ақпандағы N 02-01-02/21 бұйрығы. Қазақстан Республикасы Әділет министрлігінде 2005 жылғы 1 наурызда тіркелді.
Тіркеу N 3469. Күші жойылды - Қазақстан Республикасы Мемлекеттік қызмет істері жөніндегі агенттігінің 2008 жылғы 9 қаңтардағы N 02-01-02/5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Мемлекеттік қызмет істері жөніндегі агенттігінің 2008.01.09.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"Мемлекеттік қызмет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5-бабы 1-тармағының 3) тармақшасына сәйкес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Қазақстан Республикасы Мемлекеттік қызмет істері жөніндегі агенттігі Төрағасының "Мемлекеттік әкімшілік лауазымдарының санаттарына Типтік біліктілік талаптарын бекіту туралы" 2004 жылғы 23 қаңтардағы N 02-01-02/9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2697 тіркелген, 2004 жылғы 13 қаңтардағы N 30 "Казахстанская правда" және 2004 жылғы 13 және 14 қаңтардағы NN 33-34, 35 "Егемен Қазақстан" газеттерінде жарияланған (Қазақстан Республикасының Мемлекеттік қызмет істері жөніндегі агенттігі Төрағасының 2004 жылғы 24 ақпандағы N 02-01-02/21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өзгеріс енгізілген, Қазақстан Республикасының нормативтік құқықтық актілерін мемлекеттік тіркеу тізілімінде N 2719 тіркелген, 2004 жылғы 6 наурыздағы N 45 "Казахстанская правда" және 2004 жылғы 6 наурыздағы N 53-54 "Егемен Қазақстан" газеттерінде жарияланған) мынадай толықтырулар мен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жоғары аталған бұйрықпен бекітілген Мемлекеттік әкімшілік лауазымдарының санаттарына типтік біліктілік талаптары: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"келесі төменгі санаттағы лауазымдарда" сөздерінен кейін "немесе мемлекеттік органның штат кестесінде қарастырылған келесі төменгі лауазымда"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7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тармақшадағы ", С-9" сөздері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6-1) тармақша мынадай мазмұнымен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"6-1) С-9 санаты үшін: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білімі - жоғары кәсіптік.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Қазақстан Республикасының Конституциясын, "Мемлекеттік қызмет туралы", "Сыбайлас жемқорлыққа қарсы күрес туралы", "Қазақстан Республикасындағы Тіл туралы" заңдарын, Қазақстанның 2030 жылға дейінгі даму стратегиясын, Қазақстан Республикасы Президентінің 2000 жылдың 21 қаңтардағы N 328 Жарлығымен бекітілген Қазақстан Республикасы Мемлекеттік қызметшілерінің қызмет этикасы ережелерін,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білуі.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Осы санаттағы лауазымдар бойынша функционалдық міндеттерінің орындалуы үшін қажетті басқа да білімдер;".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Осы бұйрық ресми түрде жарияланған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