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e51d46e" w14:textId="e51d46e">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Құрамында есірткі құралдары, психотроптық заттар мен прекурсорлар бар дәрілік заттарды қоспағанда, дәрілік заттарға рецепт жазып беру және дәрігердің рецептісі бойынша беру жөніндегі Ережелерді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Қазақстан Республикасы Денсаулық сақтау министрінің 2005 жылғы 3 ақпандағы N 38 Бұйрығы. Қазақстан Республикасының Әділет министрлігінде 2005 жылғы 14 ақпанда тіркелді. Тіркеу N 3440. Күші жойылды - Қазақстан Республикасы Денсаулық сақтау министрлігінің 2008 жылғы 21 мамырдағы N 289 Бұйрығымен</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Күші жойылды - Қазақстан Республикасы Денсаулық сақтау министрлігінің 2008.05.21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N 289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(қолданысқа енгізілу тәртібін 
</w:t>
      </w:r>
      <w:r>
        <w:rPr>
          <w:rFonts w:ascii="Times New Roman"/>
          <w:b w:val="false"/>
          <w:i w:val="false"/>
          <w:color w:val="800000"/>
          <w:sz w:val="28"/>
        </w:rPr>
        <w:t>
</w:t>
      </w:r>
      <w:r>
        <w:rPr>
          <w:rFonts w:ascii="Times New Roman"/>
          <w:b w:val="false"/>
          <w:i w:val="false"/>
          <w:color w:val="000000"/>
          <w:sz w:val="28"/>
        </w:rPr>
        <w:t>
</w:t>
      </w:r>
      <w:r>
        <w:rPr>
          <w:rFonts w:ascii="Times New Roman"/>
          <w:b w:val="false"/>
          <w:i w:val="false"/>
          <w:color w:val="000000"/>
          <w:sz w:val="28"/>
        </w:rPr>
        <w:t xml:space="preserve"> 7-тармақтан </w:t>
      </w:r>
      <w:r>
        <w:rPr>
          <w:rFonts w:ascii="Times New Roman"/>
          <w:b w:val="false"/>
          <w:i w:val="false"/>
          <w:color w:val="000000"/>
          <w:sz w:val="28"/>
        </w:rPr>
        <w:t>
</w:t>
      </w:r>
      <w:r>
        <w:rPr>
          <w:rFonts w:ascii="Times New Roman"/>
          <w:b w:val="false"/>
          <w:i w:val="false"/>
          <w:color w:val="800000"/>
          <w:sz w:val="28"/>
        </w:rPr>
        <w:t>
</w:t>
      </w:r>
      <w:r>
        <w:rPr>
          <w:rFonts w:ascii="Times New Roman"/>
          <w:b w:val="false"/>
          <w:i/>
          <w:color w:val="800000"/>
          <w:sz w:val="28"/>
        </w:rPr>
        <w:t>
 қараңыз) Бұйрығымен.
</w:t>
      </w:r>
      <w:r>
        <w:rPr>
          <w:rFonts w:ascii="Times New Roman"/>
          <w:b w:val="false"/>
          <w:i w:val="false"/>
          <w:color w:val="80000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Рецептілерді жазып беруді және рецептімен берілуі тиіс дәрілік заттарды беруді реттеу мақсатында 
</w:t>
      </w:r>
      <w:r>
        <w:rPr>
          <w:rFonts w:ascii="Times New Roman"/>
          <w:b/>
          <w:i w:val="false"/>
          <w:color w:val="000000"/>
          <w:sz w:val="28"/>
        </w:rPr>
        <w:t>
БҰЙЫРАМЫН:
</w:t>
      </w:r>
      <w:r>
        <w:rPr>
          <w:rFonts w:ascii="Times New Roman"/>
          <w:b w:val="false"/>
          <w:i w:val="false"/>
          <w:color w:val="000000"/>
          <w:sz w:val="28"/>
        </w:rPr>
        <w:t>
</w:t>
      </w:r>
      <w:r>
        <w:br/>
      </w:r>
      <w:r>
        <w:rPr>
          <w:rFonts w:ascii="Times New Roman"/>
          <w:b w:val="false"/>
          <w:i w:val="false"/>
          <w:color w:val="000000"/>
          <w:sz w:val="28"/>
        </w:rPr>
        <w:t>
     1. Қоса беріліп отырған Құрамында есірткі құралдары, психотроптық заттар мен прекурсорлар бар дәрілік заттарды қоспағанда, дәрілік заттарға рецепт жазып беру және дәрігердің рецептісі бойынша беру жөніндегі Ереже бекітілсін.
</w:t>
      </w:r>
      <w:r>
        <w:br/>
      </w:r>
      <w:r>
        <w:rPr>
          <w:rFonts w:ascii="Times New Roman"/>
          <w:b w:val="false"/>
          <w:i w:val="false"/>
          <w:color w:val="000000"/>
          <w:sz w:val="28"/>
        </w:rPr>
        <w:t>
     2. Денсаулық сақтауды мемлекеттік басқарудың жергілікті органдары басшылары (келісім бойынша) мен республикалық денсаулық сақтау ұйымдарының басшылары осы Ережені басшылыққа алсын және орындалуын қамтамасыз етсін.
</w:t>
      </w:r>
      <w:r>
        <w:br/>
      </w:r>
      <w:r>
        <w:rPr>
          <w:rFonts w:ascii="Times New Roman"/>
          <w:b w:val="false"/>
          <w:i w:val="false"/>
          <w:color w:val="000000"/>
          <w:sz w:val="28"/>
        </w:rPr>
        <w:t>
     3. Қазақстан Республикасы Денсаулық сақтау министрлігінің Фармация комитеті (Пак Л.Ю.) осы бұйрықты Қазақстан Республикасы Әділет министрлігіне мемлекеттік тіркеуге жіберсін.
</w:t>
      </w:r>
      <w:r>
        <w:br/>
      </w:r>
      <w:r>
        <w:rPr>
          <w:rFonts w:ascii="Times New Roman"/>
          <w:b w:val="false"/>
          <w:i w:val="false"/>
          <w:color w:val="000000"/>
          <w:sz w:val="28"/>
        </w:rPr>
        <w:t>
     4. Қазақстан Республикасы Денсаулық сақтау министрлігінің Ұйымдастыру-құқықтық жұмыс департаменті (Акрачкова Д.В.) осы бұйрық мемлекеттік тіркелгеннен кейін оны заңнамада белгіленген тәртіппен ресми жариялауды қамтамасыз етсін.
</w:t>
      </w:r>
      <w:r>
        <w:br/>
      </w:r>
      <w:r>
        <w:rPr>
          <w:rFonts w:ascii="Times New Roman"/>
          <w:b w:val="false"/>
          <w:i w:val="false"/>
          <w:color w:val="000000"/>
          <w:sz w:val="28"/>
        </w:rPr>
        <w:t>
     5. Осы бұйрықтың орындалуын бақылау Қазақстан Республикасы Денсаулық сақтау бірінші вице-министрі А.А.Ақановқа жүктелсін.
</w:t>
      </w:r>
      <w:r>
        <w:br/>
      </w:r>
      <w:r>
        <w:rPr>
          <w:rFonts w:ascii="Times New Roman"/>
          <w:b w:val="false"/>
          <w:i w:val="false"/>
          <w:color w:val="000000"/>
          <w:sz w:val="28"/>
        </w:rPr>
        <w:t>
     6. Осы бұйрық мемлекеттік тіркелген сәтінен бастап күшіне енеді және 2005 жылғы 15 наурыздан қолданысқа енгiзiледi.
</w:t>
      </w:r>
    </w:p>
    <w:p>
      <w:pPr>
        <w:spacing w:after="0"/>
        <w:ind w:left="0"/>
        <w:jc w:val="both"/>
      </w:pPr>
      <w:r>
        <w:rPr>
          <w:rFonts w:ascii="Times New Roman"/>
          <w:b w:val="false"/>
          <w:i w:val="false"/>
          <w:color w:val="000000"/>
          <w:sz w:val="28"/>
        </w:rPr>
        <w:t>
</w:t>
      </w:r>
      <w:r>
        <w:rPr>
          <w:rFonts w:ascii="Times New Roman"/>
          <w:b w:val="false"/>
          <w:i/>
          <w:color w:val="000000"/>
          <w:sz w:val="28"/>
        </w:rPr>
        <w:t>
     Министр
</w:t>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    
</w:t>
      </w:r>
      <w:r>
        <w:br/>
      </w:r>
      <w:r>
        <w:rPr>
          <w:rFonts w:ascii="Times New Roman"/>
          <w:b w:val="false"/>
          <w:i w:val="false"/>
          <w:color w:val="000000"/>
          <w:sz w:val="28"/>
        </w:rPr>
        <w:t>
Денсаулық сақтау министрінің 
</w:t>
      </w:r>
      <w:r>
        <w:br/>
      </w:r>
      <w:r>
        <w:rPr>
          <w:rFonts w:ascii="Times New Roman"/>
          <w:b w:val="false"/>
          <w:i w:val="false"/>
          <w:color w:val="000000"/>
          <w:sz w:val="28"/>
        </w:rPr>
        <w:t>
2005 жылғы 3 ақпандағы    
</w:t>
      </w:r>
      <w:r>
        <w:br/>
      </w:r>
      <w:r>
        <w:rPr>
          <w:rFonts w:ascii="Times New Roman"/>
          <w:b w:val="false"/>
          <w:i w:val="false"/>
          <w:color w:val="000000"/>
          <w:sz w:val="28"/>
        </w:rPr>
        <w:t>
N 38 бұйрығымен бекітілген 
</w:t>
      </w:r>
    </w:p>
    <w:p>
      <w:pPr>
        <w:spacing w:after="0"/>
        <w:ind w:left="0"/>
        <w:jc w:val="both"/>
      </w:pP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Құрамында есірткі құралдары, психотроптық заттар мен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прекурсорлар бар дәрілік заттарды қоспағанда, дәрілік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заттарға рецепт жазып беру және дәрігердің рецептісі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бойынша беру жөніндегі
</w:t>
      </w:r>
      <w:r>
        <w:rPr>
          <w:rFonts w:ascii="Times New Roman"/>
          <w:b w:val="false"/>
          <w:i w:val="false"/>
          <w:color w:val="000080"/>
          <w:sz w:val="28"/>
        </w:rPr>
        <w:t>
</w:t>
      </w:r>
      <w:r>
        <w:rPr>
          <w:rFonts w:ascii="Times New Roman"/>
          <w:b w:val="false"/>
          <w:i w:val="false"/>
          <w:color w:val="000000"/>
          <w:sz w:val="28"/>
        </w:rPr>
        <w:t>
</w:t>
      </w:r>
      <w:r>
        <w:br/>
      </w:r>
      <w:r>
        <w:rPr>
          <w:rFonts w:ascii="Times New Roman"/>
          <w:b w:val="false"/>
          <w:i w:val="false"/>
          <w:color w:val="000000"/>
          <w:sz w:val="28"/>
        </w:rPr>
        <w:t>
</w:t>
      </w:r>
      <w:r>
        <w:rPr>
          <w:rFonts w:ascii="Times New Roman"/>
          <w:b w:val="false"/>
          <w:i w:val="false"/>
          <w:color w:val="000080"/>
          <w:sz w:val="28"/>
        </w:rPr>
        <w:t>
</w:t>
      </w:r>
      <w:r>
        <w:rPr>
          <w:rFonts w:ascii="Times New Roman"/>
          <w:b/>
          <w:i w:val="false"/>
          <w:color w:val="000080"/>
          <w:sz w:val="28"/>
        </w:rPr>
        <w:t>
Ереже
</w:t>
      </w:r>
      <w:r>
        <w:rPr>
          <w:rFonts w:ascii="Times New Roman"/>
          <w:b w:val="false"/>
          <w:i w:val="false"/>
          <w:color w:val="000080"/>
          <w:sz w:val="28"/>
        </w:rPr>
        <w:t>
</w:t>
      </w:r>
      <w:r>
        <w:rPr>
          <w:rFonts w:ascii="Times New Roman"/>
          <w:b w:val="false"/>
          <w:i w:val="false"/>
          <w:color w:val="000000"/>
          <w:sz w:val="28"/>
        </w:rPr>
        <w:t>
</w:t>
      </w:r>
    </w:p>
    <w:p>
      <w:pPr>
        <w:spacing w:after="0"/>
        <w:ind w:left="0"/>
        <w:jc w:val="both"/>
      </w:pPr>
      <w:r>
        <w:rPr>
          <w:rFonts w:ascii="Times New Roman"/>
          <w:b w:val="false"/>
          <w:i w:val="false"/>
          <w:color w:val="000000"/>
          <w:sz w:val="28"/>
        </w:rPr>
        <w:t>
     1. Рецептілерді денсаулық сақтау ұйымдарының медицина қызметкерлері өз құзыреті шегінде осы Ереженің 1 қосымшасына сәйкес нысан бойынша бланкілермен тиісті медициналық айғақтар болған кезде береді.
</w:t>
      </w:r>
      <w:r>
        <w:br/>
      </w:r>
      <w:r>
        <w:rPr>
          <w:rFonts w:ascii="Times New Roman"/>
          <w:b w:val="false"/>
          <w:i w:val="false"/>
          <w:color w:val="000000"/>
          <w:sz w:val="28"/>
        </w:rPr>
        <w:t>
     Рецептілер рецептіні жазып беретін медицина қызметкерінің қолымен және мөрімен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2. Дәрілік заттармен тегін немесе жеңілдікпен қамтамасыз етілуге құқығы бар науқастардың жекелеген санаттары үшін дәрілік заттарды тегін немесе жеңілдікті жағдайларда алуға рецептілер осы Ереженің 2 қосымшасына сәйкес бланкілерге жазып беріледі.
</w:t>
      </w:r>
      <w:r>
        <w:br/>
      </w:r>
      <w:r>
        <w:rPr>
          <w:rFonts w:ascii="Times New Roman"/>
          <w:b w:val="false"/>
          <w:i w:val="false"/>
          <w:color w:val="000000"/>
          <w:sz w:val="28"/>
        </w:rPr>
        <w:t>
     Дәрілік заттарды тегін немесе жеңілдікті жағдайларда алуға арналған рецептілерге денсаулық сақтау ұйымының басшысы қосымша қол қояды және мөрімен бекітеді. Фельдшерлік-акушерлік пункттің меңгерушісі дәрілік заттарды тегін немесе жеңілдікті жағдайларда алуға рецептіге қол қояды және фельдшерлік-акушерлік пункттің мөрімен бекітеді.
</w:t>
      </w:r>
    </w:p>
    <w:p>
      <w:pPr>
        <w:spacing w:after="0"/>
        <w:ind w:left="0"/>
        <w:jc w:val="both"/>
      </w:pPr>
      <w:r>
        <w:rPr>
          <w:rFonts w:ascii="Times New Roman"/>
          <w:b w:val="false"/>
          <w:i w:val="false"/>
          <w:color w:val="000000"/>
          <w:sz w:val="28"/>
        </w:rPr>
        <w:t>
</w:t>
      </w:r>
      <w:r>
        <w:rPr>
          <w:rFonts w:ascii="Times New Roman"/>
          <w:b w:val="false"/>
          <w:i w:val="false"/>
          <w:color w:val="000000"/>
          <w:sz w:val="28"/>
        </w:rPr>
        <w:t>
     3. Қазақстан Республикасында тіркелмеген және қолдануға рұқсат етілмеген дәрілік заттарға рецептілер жазып беруге жол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4. Рецептілер науқастың жасы және дәрілік заттың құрамына кірген ингредиенттер әрекетінің сипаты ескеріле отырып жазып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5. Дәрілік заттарды тегін немесе жеңілдікпен алуға арналған рецептінің мазмұны мен нөмірі науқастың амбулаториялық картасында көрсетіледі. Рецептілердің бланкілері осы Ереженің 3 қосымшасына сәйкес нысан бойынша рецепт бланкілерін есепке алатын арнайы кітапта тіркеледі.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6. Рецептілер бланкілердегі көрсетілген барлық бағандар міндетті түрде толтырыла отырып, анық жазумен жазып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7. Рецептіде осы Ереженің 4 қосымшасына сәйкес қысқартуларға жол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8. Дәрілік затты қолдану тәсілі қабылдау мөлшері, жиілігі мен ұзақтығы көрсетіле отырып, мемлекеттік немесе орыс тілінде жазылады. Жалпы нұсқаулармен ("Белгілі", "Ішке", "Сыртқа") шектеуге болмайды.
</w:t>
      </w:r>
    </w:p>
    <w:p>
      <w:pPr>
        <w:spacing w:after="0"/>
        <w:ind w:left="0"/>
        <w:jc w:val="both"/>
      </w:pPr>
      <w:r>
        <w:rPr>
          <w:rFonts w:ascii="Times New Roman"/>
          <w:b w:val="false"/>
          <w:i w:val="false"/>
          <w:color w:val="000000"/>
          <w:sz w:val="28"/>
        </w:rPr>
        <w:t>
</w:t>
      </w:r>
      <w:r>
        <w:rPr>
          <w:rFonts w:ascii="Times New Roman"/>
          <w:b w:val="false"/>
          <w:i w:val="false"/>
          <w:color w:val="000000"/>
          <w:sz w:val="28"/>
        </w:rPr>
        <w:t>
     9. Бір рецепт бланкісіне бір дәрілік зат жазылып беріледі.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10. Дәрілік затты жоғары бір реттіктен артық мөлшерде жазып берген кезде дәрігер рецептіге дәрілік заттың мөлшерін жазумен және леп белгісімен белгілейді. Дәрігер осы талапты сақтамаған жағдайда фармацевтика қызметкері жазып берілген дәрілік затты белгіленген жоғары бір реттік мөлшердің жартысын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11. Рецептілер стационарлық көмек көрсететін денсаулық сақтау ұйымдарында айрықша қолданылатын дәрілік затқа (ингаляциялық және ингаляциялық емес наркозға арналған заттар және басқалары) жазылып берілмейді.
</w:t>
      </w:r>
    </w:p>
    <w:p>
      <w:pPr>
        <w:spacing w:after="0"/>
        <w:ind w:left="0"/>
        <w:jc w:val="both"/>
      </w:pPr>
      <w:r>
        <w:rPr>
          <w:rFonts w:ascii="Times New Roman"/>
          <w:b w:val="false"/>
          <w:i w:val="false"/>
          <w:color w:val="000000"/>
          <w:sz w:val="28"/>
        </w:rPr>
        <w:t>
</w:t>
      </w:r>
      <w:r>
        <w:rPr>
          <w:rFonts w:ascii="Times New Roman"/>
          <w:b w:val="false"/>
          <w:i w:val="false"/>
          <w:color w:val="000000"/>
          <w:sz w:val="28"/>
        </w:rPr>
        <w:t>
     12. Рецептілер жеті күннің ішінде жарамды.
</w:t>
      </w:r>
    </w:p>
    <w:p>
      <w:pPr>
        <w:spacing w:after="0"/>
        <w:ind w:left="0"/>
        <w:jc w:val="both"/>
      </w:pPr>
      <w:r>
        <w:rPr>
          <w:rFonts w:ascii="Times New Roman"/>
          <w:b w:val="false"/>
          <w:i w:val="false"/>
          <w:color w:val="000000"/>
          <w:sz w:val="28"/>
        </w:rPr>
        <w:t>
</w:t>
      </w:r>
      <w:r>
        <w:rPr>
          <w:rFonts w:ascii="Times New Roman"/>
          <w:b w:val="false"/>
          <w:i w:val="false"/>
          <w:color w:val="000000"/>
          <w:sz w:val="28"/>
        </w:rPr>
        <w:t>
     13. Тұрақты (ұзақ) емдеуді қажет ететін науқастарға дәрілік заттарды (дәріханалардан тегін немесе жеңілдікті жағдайларда берілетін дәрілік заттарды қоспағанда) жазып беру кезінде рецептілердің жарамдылық мерзімі 1 айға дейін белгіленеді. Мұндай жағдайда рецептілерде дәрігердің қолымен және денсаулық" сақтау ұйымының мөрімен бекітілген "Арнайы тағайындалған" деген жазу болуы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14. Жоғарыда санамаланған талаптарға сай келмейтін және/немесе үйлеспейтін компоненттерден жасалған дәрілік зат жазылған рецепт жарамсыз болып есептеледі.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15. Жарамсыз рецептілер "Рецепт жарамсыз" деген мөртаңбамен күші жойылады, осы Ереженің 5 қосымшасына сәйкес дұрыс жазылып берілмеген рецептілерді есепке алатын арнайы журналға тіркеледі.
</w:t>
      </w:r>
      <w:r>
        <w:br/>
      </w:r>
      <w:r>
        <w:rPr>
          <w:rFonts w:ascii="Times New Roman"/>
          <w:b w:val="false"/>
          <w:i w:val="false"/>
          <w:color w:val="000000"/>
          <w:sz w:val="28"/>
        </w:rPr>
        <w:t>
     Бұл орайда фармацевтика қызметкері науқасқа үйлеспейтін компоненттерден жасалған дәрілік заттарды қоспағанда, жазылып берілген дәрілік затты береді де, дұрыс жазылып берілмеген рецептілер туралы ақпаратты денсаулық сақтау ұйымының басшысына береді.
</w:t>
      </w:r>
    </w:p>
    <w:p>
      <w:pPr>
        <w:spacing w:after="0"/>
        <w:ind w:left="0"/>
        <w:jc w:val="both"/>
      </w:pPr>
      <w:r>
        <w:rPr>
          <w:rFonts w:ascii="Times New Roman"/>
          <w:b w:val="false"/>
          <w:i w:val="false"/>
          <w:color w:val="000000"/>
          <w:sz w:val="28"/>
        </w:rPr>
        <w:t>
</w:t>
      </w:r>
      <w:r>
        <w:rPr>
          <w:rFonts w:ascii="Times New Roman"/>
          <w:b w:val="false"/>
          <w:i w:val="false"/>
          <w:color w:val="000000"/>
          <w:sz w:val="28"/>
        </w:rPr>
        <w:t>
     16. Тегін немесе жеңілдікті жағдайлардағы рецептілер бойынша дәрілік заттарды беруді денсаулық сақтауды мемлекеттік басқарудың жергілікті органдарымен келісім-шарты бар дәріхана ұйымдары жүзеге асырады.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17. Дәрілік затты рецептіде көрсетілген санымен беру қажет болған кезде дәріхана орамына дәріхана ұйымының атауын, дәріні, санын, мөлшерін, сериясын және жарамдылық мерзімін міндетті түрде көрсете отырып, түпнұсқа орамды бұзуға болады.
</w:t>
      </w:r>
    </w:p>
    <w:p>
      <w:pPr>
        <w:spacing w:after="0"/>
        <w:ind w:left="0"/>
        <w:jc w:val="both"/>
      </w:pPr>
      <w:r>
        <w:rPr>
          <w:rFonts w:ascii="Times New Roman"/>
          <w:b w:val="false"/>
          <w:i w:val="false"/>
          <w:color w:val="000000"/>
          <w:sz w:val="28"/>
        </w:rPr>
        <w:t>
</w:t>
      </w:r>
      <w:r>
        <w:rPr>
          <w:rFonts w:ascii="Times New Roman"/>
          <w:b w:val="false"/>
          <w:i w:val="false"/>
          <w:color w:val="000000"/>
          <w:sz w:val="28"/>
        </w:rPr>
        <w:t>
     18. Әкімшілік-аумақтық бірлік шегінде (аудан, қала, облыс) жарамды тегін немесе жеңілдікпен босатылатын дәрілік заттарға арналған рецептілерді қоспағанда, Қазақстан Республикасының денсаулық сақтау ұйымдарында дәрілік заттарға жазылып берілген рецептілер республиканың бүкіл аумағында жарамды.
</w:t>
      </w:r>
    </w:p>
    <w:p>
      <w:pPr>
        <w:spacing w:after="0"/>
        <w:ind w:left="0"/>
        <w:jc w:val="both"/>
      </w:pPr>
      <w:r>
        <w:rPr>
          <w:rFonts w:ascii="Times New Roman"/>
          <w:b w:val="false"/>
          <w:i w:val="false"/>
          <w:color w:val="000000"/>
          <w:sz w:val="28"/>
        </w:rPr>
        <w:t>
</w:t>
      </w:r>
      <w:r>
        <w:rPr>
          <w:rFonts w:ascii="Times New Roman"/>
          <w:b w:val="false"/>
          <w:i w:val="false"/>
          <w:color w:val="000000"/>
          <w:sz w:val="28"/>
        </w:rPr>
        <w:t>
     19. Дәрілік заттарға арналған рецептілерді сақтау мерзімі:
</w:t>
      </w:r>
      <w:r>
        <w:br/>
      </w:r>
      <w:r>
        <w:rPr>
          <w:rFonts w:ascii="Times New Roman"/>
          <w:b w:val="false"/>
          <w:i w:val="false"/>
          <w:color w:val="000000"/>
          <w:sz w:val="28"/>
        </w:rPr>
        <w:t>
     1) тегін және жеңілдікті жағдайларда босатылғандар - 3 жыл;
</w:t>
      </w:r>
      <w:r>
        <w:br/>
      </w:r>
      <w:r>
        <w:rPr>
          <w:rFonts w:ascii="Times New Roman"/>
          <w:b w:val="false"/>
          <w:i w:val="false"/>
          <w:color w:val="000000"/>
          <w:sz w:val="28"/>
        </w:rPr>
        <w:t>
     2) басқалары - 3 ай.
</w:t>
      </w:r>
    </w:p>
    <w:p>
      <w:pPr>
        <w:spacing w:after="0"/>
        <w:ind w:left="0"/>
        <w:jc w:val="both"/>
      </w:pPr>
      <w:r>
        <w:rPr>
          <w:rFonts w:ascii="Times New Roman"/>
          <w:b w:val="false"/>
          <w:i w:val="false"/>
          <w:color w:val="000000"/>
          <w:sz w:val="28"/>
        </w:rPr>
        <w:t>
</w:t>
      </w:r>
      <w:r>
        <w:rPr>
          <w:rFonts w:ascii="Times New Roman"/>
          <w:b w:val="false"/>
          <w:i w:val="false"/>
          <w:color w:val="000000"/>
          <w:sz w:val="28"/>
        </w:rPr>
        <w:t>
     20. Сақтау мерзімі асып кетісімен рецептілер жойылуы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21. Рецептілерді жою үшін құрамында дәріхана ұйымының басшысы мен материалдық жауапты адамы бар комиссия құрылады.
</w:t>
      </w:r>
      <w:r>
        <w:br/>
      </w:r>
      <w:r>
        <w:rPr>
          <w:rFonts w:ascii="Times New Roman"/>
          <w:b w:val="false"/>
          <w:i w:val="false"/>
          <w:color w:val="000000"/>
          <w:sz w:val="28"/>
        </w:rPr>
        <w:t>
     Комиссия жою туралы акт жасайды, онда жойылған рецептілердің саны жазумен көрсетіледі.
</w:t>
      </w:r>
    </w:p>
    <w:p>
      <w:pPr>
        <w:spacing w:after="0"/>
        <w:ind w:left="0"/>
        <w:jc w:val="both"/>
      </w:pPr>
      <w:r>
        <w:rPr>
          <w:rFonts w:ascii="Times New Roman"/>
          <w:b w:val="false"/>
          <w:i w:val="false"/>
          <w:color w:val="000000"/>
          <w:sz w:val="28"/>
        </w:rPr>
        <w:t>
</w:t>
      </w:r>
      <w:r>
        <w:rPr>
          <w:rFonts w:ascii="Times New Roman"/>
          <w:b w:val="false"/>
          <w:i w:val="false"/>
          <w:color w:val="000000"/>
          <w:sz w:val="28"/>
        </w:rPr>
        <w:t>
                                      Құрамында есірткі құралдары,
</w:t>
      </w:r>
      <w:r>
        <w:br/>
      </w:r>
      <w:r>
        <w:rPr>
          <w:rFonts w:ascii="Times New Roman"/>
          <w:b w:val="false"/>
          <w:i w:val="false"/>
          <w:color w:val="000000"/>
          <w:sz w:val="28"/>
        </w:rPr>
        <w:t>
                                        психотроптық заттар мен
</w:t>
      </w:r>
      <w:r>
        <w:br/>
      </w:r>
      <w:r>
        <w:rPr>
          <w:rFonts w:ascii="Times New Roman"/>
          <w:b w:val="false"/>
          <w:i w:val="false"/>
          <w:color w:val="000000"/>
          <w:sz w:val="28"/>
        </w:rPr>
        <w:t>
                                        прекурсорлар бар дәрілік
</w:t>
      </w:r>
      <w:r>
        <w:br/>
      </w:r>
      <w:r>
        <w:rPr>
          <w:rFonts w:ascii="Times New Roman"/>
          <w:b w:val="false"/>
          <w:i w:val="false"/>
          <w:color w:val="000000"/>
          <w:sz w:val="28"/>
        </w:rPr>
        <w:t>
                                      заттарды қоспағанда, дәрілік
</w:t>
      </w:r>
      <w:r>
        <w:br/>
      </w:r>
      <w:r>
        <w:rPr>
          <w:rFonts w:ascii="Times New Roman"/>
          <w:b w:val="false"/>
          <w:i w:val="false"/>
          <w:color w:val="000000"/>
          <w:sz w:val="28"/>
        </w:rPr>
        <w:t>
                                       заттарға рецепт жазып беру
</w:t>
      </w:r>
      <w:r>
        <w:br/>
      </w:r>
      <w:r>
        <w:rPr>
          <w:rFonts w:ascii="Times New Roman"/>
          <w:b w:val="false"/>
          <w:i w:val="false"/>
          <w:color w:val="000000"/>
          <w:sz w:val="28"/>
        </w:rPr>
        <w:t>
                                        және дәрігердің рецептісі
</w:t>
      </w:r>
      <w:r>
        <w:br/>
      </w:r>
      <w:r>
        <w:rPr>
          <w:rFonts w:ascii="Times New Roman"/>
          <w:b w:val="false"/>
          <w:i w:val="false"/>
          <w:color w:val="000000"/>
          <w:sz w:val="28"/>
        </w:rPr>
        <w:t>
                                         бойынша беру жөніндегі
</w:t>
      </w:r>
      <w:r>
        <w:br/>
      </w:r>
      <w:r>
        <w:rPr>
          <w:rFonts w:ascii="Times New Roman"/>
          <w:b w:val="false"/>
          <w:i w:val="false"/>
          <w:color w:val="000000"/>
          <w:sz w:val="28"/>
        </w:rPr>
        <w:t>
                                            Ережеге 1 қосымша
</w:t>
      </w:r>
    </w:p>
    <w:p>
      <w:pPr>
        <w:spacing w:after="0"/>
        <w:ind w:left="0"/>
        <w:jc w:val="both"/>
      </w:pPr>
      <w:r>
        <w:rPr>
          <w:rFonts w:ascii="Times New Roman"/>
          <w:b w:val="false"/>
          <w:i w:val="false"/>
          <w:color w:val="000000"/>
          <w:sz w:val="28"/>
        </w:rPr>
        <w:t>
А 8 форматы
</w:t>
      </w:r>
    </w:p>
    <w:p>
      <w:pPr>
        <w:spacing w:after="0"/>
        <w:ind w:left="0"/>
        <w:jc w:val="both"/>
      </w:pPr>
      <w:r>
        <w:rPr>
          <w:rFonts w:ascii="Times New Roman"/>
          <w:b w:val="false"/>
          <w:i w:val="false"/>
          <w:color w:val="000000"/>
          <w:sz w:val="28"/>
        </w:rPr>
        <w:t>
</w:t>
      </w:r>
      <w:r>
        <w:rPr>
          <w:rFonts w:ascii="Times New Roman"/>
          <w:b/>
          <w:i w:val="false"/>
          <w:color w:val="000000"/>
          <w:sz w:val="28"/>
        </w:rPr>
        <w:t>
              Рецепт бланкісінің нысаны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ДЕНСАУЛЫҚ САҚТАУ ҰЙЫМЫНЫҢ АТАУЫ
</w:t>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rPr>
          <w:rFonts w:ascii="Times New Roman"/>
          <w:b/>
          <w:i w:val="false"/>
          <w:color w:val="000000"/>
          <w:sz w:val="28"/>
        </w:rPr>
        <w:t>
                         РЕЦЕПТ 
</w:t>
      </w:r>
      <w:r>
        <w:rPr>
          <w:rFonts w:ascii="Times New Roman"/>
          <w:b w:val="false"/>
          <w:i w:val="false"/>
          <w:color w:val="000000"/>
          <w:sz w:val="28"/>
        </w:rPr>
        <w:t>
</w:t>
      </w:r>
    </w:p>
    <w:p>
      <w:pPr>
        <w:spacing w:after="0"/>
        <w:ind w:left="0"/>
        <w:jc w:val="both"/>
      </w:pPr>
      <w:r>
        <w:rPr>
          <w:rFonts w:ascii="Times New Roman"/>
          <w:b w:val="false"/>
          <w:i w:val="false"/>
          <w:color w:val="000000"/>
          <w:sz w:val="28"/>
        </w:rPr>
        <w:t>
БАЛАҒА АРНАЛҒАН                                ЕРЕСЕККЕ АРНАЛҒАН
</w:t>
      </w:r>
      <w:r>
        <w:br/>
      </w:r>
      <w:r>
        <w:rPr>
          <w:rFonts w:ascii="Times New Roman"/>
          <w:b w:val="false"/>
          <w:i w:val="false"/>
          <w:color w:val="000000"/>
          <w:sz w:val="28"/>
        </w:rPr>
        <w:t>
                                              (астын сызу керек)
</w:t>
      </w:r>
    </w:p>
    <w:p>
      <w:pPr>
        <w:spacing w:after="0"/>
        <w:ind w:left="0"/>
        <w:jc w:val="both"/>
      </w:pPr>
      <w:r>
        <w:rPr>
          <w:rFonts w:ascii="Times New Roman"/>
          <w:b w:val="false"/>
          <w:i w:val="false"/>
          <w:color w:val="000000"/>
          <w:sz w:val="28"/>
        </w:rPr>
        <w:t>
                20 __ жылғы "___" ___________
</w:t>
      </w:r>
      <w:r>
        <w:br/>
      </w:r>
      <w:r>
        <w:rPr>
          <w:rFonts w:ascii="Times New Roman"/>
          <w:b w:val="false"/>
          <w:i w:val="false"/>
          <w:color w:val="000000"/>
          <w:sz w:val="28"/>
        </w:rPr>
        <w:t>
                  (рецептінің жазылған күні)
</w:t>
      </w:r>
    </w:p>
    <w:p>
      <w:pPr>
        <w:spacing w:after="0"/>
        <w:ind w:left="0"/>
        <w:jc w:val="both"/>
      </w:pPr>
      <w:r>
        <w:rPr>
          <w:rFonts w:ascii="Times New Roman"/>
          <w:b w:val="false"/>
          <w:i w:val="false"/>
          <w:color w:val="000000"/>
          <w:sz w:val="28"/>
        </w:rPr>
        <w:t>
Науқастың Т.А.Ә., жасы _____________________________________________
</w:t>
      </w:r>
      <w:r>
        <w:br/>
      </w:r>
      <w:r>
        <w:rPr>
          <w:rFonts w:ascii="Times New Roman"/>
          <w:b w:val="false"/>
          <w:i w:val="false"/>
          <w:color w:val="000000"/>
          <w:sz w:val="28"/>
        </w:rPr>
        <w:t>
Дәрігердің Т.А.Ә., _________________________________________________
</w:t>
      </w:r>
    </w:p>
    <w:p>
      <w:pPr>
        <w:spacing w:after="0"/>
        <w:ind w:left="0"/>
        <w:jc w:val="both"/>
      </w:pPr>
      <w:r>
        <w:rPr>
          <w:rFonts w:ascii="Times New Roman"/>
          <w:b w:val="false"/>
          <w:i w:val="false"/>
          <w:color w:val="000000"/>
          <w:sz w:val="28"/>
        </w:rPr>
        <w:t>
Rp: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D.S.
</w:t>
      </w:r>
      <w:r>
        <w:br/>
      </w:r>
      <w:r>
        <w:rPr>
          <w:rFonts w:ascii="Times New Roman"/>
          <w:b w:val="false"/>
          <w:i w:val="false"/>
          <w:color w:val="000000"/>
          <w:sz w:val="28"/>
        </w:rPr>
        <w:t>
___________________________________________________________________
</w:t>
      </w:r>
      <w:r>
        <w:br/>
      </w:r>
      <w:r>
        <w:rPr>
          <w:rFonts w:ascii="Times New Roman"/>
          <w:b w:val="false"/>
          <w:i w:val="false"/>
          <w:color w:val="000000"/>
          <w:sz w:val="28"/>
        </w:rPr>
        <w:t>
___________________________________________________________________
</w:t>
      </w:r>
    </w:p>
    <w:p>
      <w:pPr>
        <w:spacing w:after="0"/>
        <w:ind w:left="0"/>
        <w:jc w:val="both"/>
      </w:pPr>
      <w:r>
        <w:rPr>
          <w:rFonts w:ascii="Times New Roman"/>
          <w:b w:val="false"/>
          <w:i w:val="false"/>
          <w:color w:val="000000"/>
          <w:sz w:val="28"/>
        </w:rPr>
        <w:t>
Дәрігердің қолы мен жеке мөрі __________________________ м.о.
</w:t>
      </w:r>
    </w:p>
    <w:p>
      <w:pPr>
        <w:spacing w:after="0"/>
        <w:ind w:left="0"/>
        <w:jc w:val="both"/>
      </w:pPr>
      <w:r>
        <w:rPr>
          <w:rFonts w:ascii="Times New Roman"/>
          <w:b w:val="false"/>
          <w:i w:val="false"/>
          <w:color w:val="000000"/>
          <w:sz w:val="28"/>
        </w:rPr>
        <w:t>
Жадынама
</w:t>
      </w:r>
      <w:r>
        <w:br/>
      </w:r>
      <w:r>
        <w:rPr>
          <w:rFonts w:ascii="Times New Roman"/>
          <w:b w:val="false"/>
          <w:i w:val="false"/>
          <w:color w:val="000000"/>
          <w:sz w:val="28"/>
        </w:rPr>
        <w:t>
     Денсаулық сақтау ұйымының шифры баспаханалық тәсілмен басылады
</w:t>
      </w:r>
      <w:r>
        <w:br/>
      </w:r>
      <w:r>
        <w:rPr>
          <w:rFonts w:ascii="Times New Roman"/>
          <w:b w:val="false"/>
          <w:i w:val="false"/>
          <w:color w:val="000000"/>
          <w:sz w:val="28"/>
        </w:rPr>
        <w:t>
немесе мөртабан қойылады.
</w:t>
      </w:r>
      <w:r>
        <w:br/>
      </w:r>
      <w:r>
        <w:rPr>
          <w:rFonts w:ascii="Times New Roman"/>
          <w:b w:val="false"/>
          <w:i w:val="false"/>
          <w:color w:val="000000"/>
          <w:sz w:val="28"/>
        </w:rPr>
        <w:t>
     Рецепт анық, айқын жазылады, түзетуге тыйым салынады. 
</w:t>
      </w:r>
      <w:r>
        <w:br/>
      </w:r>
      <w:r>
        <w:rPr>
          <w:rFonts w:ascii="Times New Roman"/>
          <w:b w:val="false"/>
          <w:i w:val="false"/>
          <w:color w:val="000000"/>
          <w:sz w:val="28"/>
        </w:rPr>
        <w:t>
     Бір бланкіге:
</w:t>
      </w:r>
      <w:r>
        <w:br/>
      </w:r>
      <w:r>
        <w:rPr>
          <w:rFonts w:ascii="Times New Roman"/>
          <w:b w:val="false"/>
          <w:i w:val="false"/>
          <w:color w:val="000000"/>
          <w:sz w:val="28"/>
        </w:rPr>
        <w:t>
     заттық-сандық есепке алуға жататын бір дәрілік затты;
</w:t>
      </w:r>
      <w:r>
        <w:br/>
      </w:r>
      <w:r>
        <w:rPr>
          <w:rFonts w:ascii="Times New Roman"/>
          <w:b w:val="false"/>
          <w:i w:val="false"/>
          <w:color w:val="000000"/>
          <w:sz w:val="28"/>
        </w:rPr>
        <w:t>
     тегін немесе жеңілдікті жағдайлармен босатылатын бір дәрілік
</w:t>
      </w:r>
      <w:r>
        <w:br/>
      </w:r>
      <w:r>
        <w:rPr>
          <w:rFonts w:ascii="Times New Roman"/>
          <w:b w:val="false"/>
          <w:i w:val="false"/>
          <w:color w:val="000000"/>
          <w:sz w:val="28"/>
        </w:rPr>
        <w:t>
затты жазып беруге рұқсат етіледі.
</w:t>
      </w:r>
      <w:r>
        <w:br/>
      </w:r>
      <w:r>
        <w:rPr>
          <w:rFonts w:ascii="Times New Roman"/>
          <w:b w:val="false"/>
          <w:i w:val="false"/>
          <w:color w:val="000000"/>
          <w:sz w:val="28"/>
        </w:rPr>
        <w:t>
     Ережеде қабылданған рецептуралық қысқартуларға ғана рұқсат
</w:t>
      </w:r>
      <w:r>
        <w:br/>
      </w:r>
      <w:r>
        <w:rPr>
          <w:rFonts w:ascii="Times New Roman"/>
          <w:b w:val="false"/>
          <w:i w:val="false"/>
          <w:color w:val="000000"/>
          <w:sz w:val="28"/>
        </w:rPr>
        <w:t>
етіледі.
</w:t>
      </w:r>
      <w:r>
        <w:br/>
      </w:r>
      <w:r>
        <w:rPr>
          <w:rFonts w:ascii="Times New Roman"/>
          <w:b w:val="false"/>
          <w:i w:val="false"/>
          <w:color w:val="000000"/>
          <w:sz w:val="28"/>
        </w:rPr>
        <w:t>
     Қатты, сусымалы заттар грамдарда, сұйық заттар -
</w:t>
      </w:r>
      <w:r>
        <w:br/>
      </w:r>
      <w:r>
        <w:rPr>
          <w:rFonts w:ascii="Times New Roman"/>
          <w:b w:val="false"/>
          <w:i w:val="false"/>
          <w:color w:val="000000"/>
          <w:sz w:val="28"/>
        </w:rPr>
        <w:t>
миллилитрлерде, грамдар мен тамшыларда жазылады.
</w:t>
      </w:r>
      <w:r>
        <w:br/>
      </w:r>
      <w:r>
        <w:rPr>
          <w:rFonts w:ascii="Times New Roman"/>
          <w:b w:val="false"/>
          <w:i w:val="false"/>
          <w:color w:val="000000"/>
          <w:sz w:val="28"/>
        </w:rPr>
        <w:t>
     Қолдану тәсілі - мемлекеттік немесе орыс тілдерінде.
</w:t>
      </w:r>
      <w:r>
        <w:br/>
      </w:r>
      <w:r>
        <w:rPr>
          <w:rFonts w:ascii="Times New Roman"/>
          <w:b w:val="false"/>
          <w:i w:val="false"/>
          <w:color w:val="000000"/>
          <w:sz w:val="28"/>
        </w:rPr>
        <w:t>
     "Ішке", "Сыртқа", "Белгілі" деген және басқа да жалпы
</w:t>
      </w:r>
      <w:r>
        <w:br/>
      </w:r>
      <w:r>
        <w:rPr>
          <w:rFonts w:ascii="Times New Roman"/>
          <w:b w:val="false"/>
          <w:i w:val="false"/>
          <w:color w:val="000000"/>
          <w:sz w:val="28"/>
        </w:rPr>
        <w:t>
нұсқаулармен шектеуге тыйым салынады.
</w:t>
      </w:r>
      <w:r>
        <w:br/>
      </w:r>
      <w:r>
        <w:rPr>
          <w:rFonts w:ascii="Times New Roman"/>
          <w:b w:val="false"/>
          <w:i w:val="false"/>
          <w:color w:val="000000"/>
          <w:sz w:val="28"/>
        </w:rPr>
        <w:t>
     Рецептіні толтырған кезде (ересектерге арналған, балаға
</w:t>
      </w:r>
      <w:r>
        <w:br/>
      </w:r>
      <w:r>
        <w:rPr>
          <w:rFonts w:ascii="Times New Roman"/>
          <w:b w:val="false"/>
          <w:i w:val="false"/>
          <w:color w:val="000000"/>
          <w:sz w:val="28"/>
        </w:rPr>
        <w:t>
арналған) не тегін немесе жеңілдікті жағдайларда - қажеттісінің
</w:t>
      </w:r>
      <w:r>
        <w:br/>
      </w:r>
      <w:r>
        <w:rPr>
          <w:rFonts w:ascii="Times New Roman"/>
          <w:b w:val="false"/>
          <w:i w:val="false"/>
          <w:color w:val="000000"/>
          <w:sz w:val="28"/>
        </w:rPr>
        <w:t>
астын сызу керек.
</w:t>
      </w:r>
      <w:r>
        <w:br/>
      </w:r>
      <w:r>
        <w:rPr>
          <w:rFonts w:ascii="Times New Roman"/>
          <w:b w:val="false"/>
          <w:i w:val="false"/>
          <w:color w:val="000000"/>
          <w:sz w:val="28"/>
        </w:rPr>
        <w:t>
     Дәрігердің қолы оның жеке мөрімен расталуы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Құрамында есірткі құралдары,
</w:t>
      </w:r>
      <w:r>
        <w:br/>
      </w:r>
      <w:r>
        <w:rPr>
          <w:rFonts w:ascii="Times New Roman"/>
          <w:b w:val="false"/>
          <w:i w:val="false"/>
          <w:color w:val="000000"/>
          <w:sz w:val="28"/>
        </w:rPr>
        <w:t>
                                        психотроптық заттар мен
</w:t>
      </w:r>
      <w:r>
        <w:br/>
      </w:r>
      <w:r>
        <w:rPr>
          <w:rFonts w:ascii="Times New Roman"/>
          <w:b w:val="false"/>
          <w:i w:val="false"/>
          <w:color w:val="000000"/>
          <w:sz w:val="28"/>
        </w:rPr>
        <w:t>
                                        прекурсорлар бар дәрілік
</w:t>
      </w:r>
      <w:r>
        <w:br/>
      </w:r>
      <w:r>
        <w:rPr>
          <w:rFonts w:ascii="Times New Roman"/>
          <w:b w:val="false"/>
          <w:i w:val="false"/>
          <w:color w:val="000000"/>
          <w:sz w:val="28"/>
        </w:rPr>
        <w:t>
                                      заттарды қоспағанда, дәрілік
</w:t>
      </w:r>
      <w:r>
        <w:br/>
      </w:r>
      <w:r>
        <w:rPr>
          <w:rFonts w:ascii="Times New Roman"/>
          <w:b w:val="false"/>
          <w:i w:val="false"/>
          <w:color w:val="000000"/>
          <w:sz w:val="28"/>
        </w:rPr>
        <w:t>
                                       заттарға рецепт жазып беру
</w:t>
      </w:r>
      <w:r>
        <w:br/>
      </w:r>
      <w:r>
        <w:rPr>
          <w:rFonts w:ascii="Times New Roman"/>
          <w:b w:val="false"/>
          <w:i w:val="false"/>
          <w:color w:val="000000"/>
          <w:sz w:val="28"/>
        </w:rPr>
        <w:t>
                                        және дәрігердің рецептісі
</w:t>
      </w:r>
      <w:r>
        <w:br/>
      </w:r>
      <w:r>
        <w:rPr>
          <w:rFonts w:ascii="Times New Roman"/>
          <w:b w:val="false"/>
          <w:i w:val="false"/>
          <w:color w:val="000000"/>
          <w:sz w:val="28"/>
        </w:rPr>
        <w:t>
                                         бойынша беру жөніндегі
</w:t>
      </w:r>
      <w:r>
        <w:br/>
      </w:r>
      <w:r>
        <w:rPr>
          <w:rFonts w:ascii="Times New Roman"/>
          <w:b w:val="false"/>
          <w:i w:val="false"/>
          <w:color w:val="000000"/>
          <w:sz w:val="28"/>
        </w:rPr>
        <w:t>
                                            Ережеге 2 қосымша
</w:t>
      </w:r>
    </w:p>
    <w:p>
      <w:pPr>
        <w:spacing w:after="0"/>
        <w:ind w:left="0"/>
        <w:jc w:val="both"/>
      </w:pPr>
      <w:r>
        <w:rPr>
          <w:rFonts w:ascii="Times New Roman"/>
          <w:b w:val="false"/>
          <w:i w:val="false"/>
          <w:color w:val="000000"/>
          <w:sz w:val="28"/>
        </w:rPr>
        <w:t>
А8 нысаны
</w:t>
      </w:r>
    </w:p>
    <w:p>
      <w:pPr>
        <w:spacing w:after="0"/>
        <w:ind w:left="0"/>
        <w:jc w:val="both"/>
      </w:pPr>
      <w:r>
        <w:rPr>
          <w:rFonts w:ascii="Times New Roman"/>
          <w:b w:val="false"/>
          <w:i w:val="false"/>
          <w:color w:val="000000"/>
          <w:sz w:val="28"/>
        </w:rPr>
        <w:t>
</w:t>
      </w:r>
      <w:r>
        <w:rPr>
          <w:rFonts w:ascii="Times New Roman"/>
          <w:b/>
          <w:i w:val="false"/>
          <w:color w:val="000000"/>
          <w:sz w:val="28"/>
        </w:rPr>
        <w:t>
Дәрілік заттарды тегін немесе жеңілдікті жағдайларда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босатуға арналған рецепт бланкісінің нысаны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3658"/>
        <w:gridCol w:w="2929"/>
        <w:gridCol w:w="3779"/>
        <w:gridCol w:w="2714"/>
      </w:tblGrid>
      <w:tr>
        <w:trPr>
          <w:trHeight w:val="90" w:hRule="atLeast"/>
        </w:trPr>
        <w:tc>
          <w:tcPr>
            <w:tcW w:w="3658"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r>
              <w:br/>
            </w:r>
            <w:r>
              <w:rPr>
                <w:rFonts w:ascii="Times New Roman"/>
                <w:b w:val="false"/>
                <w:i w:val="false"/>
                <w:color w:val="000000"/>
                <w:sz w:val="20"/>
              </w:rPr>
              <w:t>
ұйымының атауы
</w:t>
            </w:r>
          </w:p>
        </w:tc>
        <w:tc>
          <w:tcPr>
            <w:tcW w:w="292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w:t>
            </w:r>
            <w:r>
              <w:br/>
            </w:r>
            <w:r>
              <w:rPr>
                <w:rFonts w:ascii="Times New Roman"/>
                <w:b w:val="false"/>
                <w:i w:val="false"/>
                <w:color w:val="000000"/>
                <w:sz w:val="20"/>
              </w:rPr>
              <w:t>
құжаттама
</w:t>
            </w:r>
          </w:p>
        </w:tc>
        <w:tc>
          <w:tcPr>
            <w:tcW w:w="3779"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сақтау
</w:t>
            </w:r>
            <w:r>
              <w:br/>
            </w:r>
            <w:r>
              <w:rPr>
                <w:rFonts w:ascii="Times New Roman"/>
                <w:b w:val="false"/>
                <w:i w:val="false"/>
                <w:color w:val="000000"/>
                <w:sz w:val="20"/>
              </w:rPr>
              <w:t>
ұйымының атауы
</w:t>
            </w:r>
          </w:p>
        </w:tc>
        <w:tc>
          <w:tcPr>
            <w:tcW w:w="2714"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Медициналық
</w:t>
            </w:r>
            <w:r>
              <w:br/>
            </w:r>
            <w:r>
              <w:rPr>
                <w:rFonts w:ascii="Times New Roman"/>
                <w:b w:val="false"/>
                <w:i w:val="false"/>
                <w:color w:val="000000"/>
                <w:sz w:val="20"/>
              </w:rPr>
              <w:t>
құжаттама
</w:t>
            </w:r>
          </w:p>
        </w:tc>
      </w:tr>
      <w:tr>
        <w:trPr>
          <w:trHeight w:val="7440" w:hRule="atLeast"/>
        </w:trPr>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ТҮБІРТЕК
</w:t>
            </w:r>
          </w:p>
          <w:p>
            <w:pPr>
              <w:spacing w:after="20"/>
              <w:ind w:left="20"/>
              <w:jc w:val="both"/>
            </w:pPr>
            <w:r>
              <w:rPr>
                <w:rFonts w:ascii="Times New Roman"/>
                <w:b w:val="false"/>
                <w:i w:val="false"/>
                <w:color w:val="000000"/>
                <w:sz w:val="20"/>
              </w:rPr>
              <w:t>
(денсаулық сақтау ұйымында
</w:t>
            </w:r>
            <w:r>
              <w:br/>
            </w:r>
            <w:r>
              <w:rPr>
                <w:rFonts w:ascii="Times New Roman"/>
                <w:b w:val="false"/>
                <w:i w:val="false"/>
                <w:color w:val="000000"/>
                <w:sz w:val="20"/>
              </w:rPr>
              <w:t>
қалдырылады, одан кейін
</w:t>
            </w:r>
            <w:r>
              <w:br/>
            </w:r>
            <w:r>
              <w:rPr>
                <w:rFonts w:ascii="Times New Roman"/>
                <w:b w:val="false"/>
                <w:i w:val="false"/>
                <w:color w:val="000000"/>
                <w:sz w:val="20"/>
              </w:rPr>
              <w:t>
бухгалтерияға өткізіледі)
</w:t>
            </w:r>
          </w:p>
          <w:p>
            <w:pPr>
              <w:spacing w:after="20"/>
              <w:ind w:left="20"/>
              <w:jc w:val="both"/>
            </w:pPr>
            <w:r>
              <w:rPr>
                <w:rFonts w:ascii="Times New Roman"/>
                <w:b w:val="false"/>
                <w:i w:val="false"/>
                <w:color w:val="000000"/>
                <w:sz w:val="20"/>
              </w:rPr>
              <w:t>
20 __ жыл N ____
</w:t>
            </w:r>
          </w:p>
          <w:p>
            <w:pPr>
              <w:spacing w:after="20"/>
              <w:ind w:left="20"/>
              <w:jc w:val="both"/>
            </w:pPr>
            <w:r>
              <w:rPr>
                <w:rFonts w:ascii="Times New Roman"/>
                <w:b w:val="false"/>
                <w:i w:val="false"/>
                <w:color w:val="000000"/>
                <w:sz w:val="20"/>
              </w:rPr>
              <w:t>
20 __ жылғы "___" ___________
</w:t>
            </w:r>
          </w:p>
          <w:p>
            <w:pPr>
              <w:spacing w:after="20"/>
              <w:ind w:left="20"/>
              <w:jc w:val="both"/>
            </w:pPr>
            <w:r>
              <w:rPr>
                <w:rFonts w:ascii="Times New Roman"/>
                <w:b w:val="false"/>
                <w:i w:val="false"/>
                <w:color w:val="000000"/>
                <w:sz w:val="20"/>
              </w:rPr>
              <w:t>
Рецептінің жазып берілген күні
</w:t>
            </w:r>
            <w:r>
              <w:br/>
            </w:r>
            <w:r>
              <w:rPr>
                <w:rFonts w:ascii="Times New Roman"/>
                <w:b w:val="false"/>
                <w:i w:val="false"/>
                <w:color w:val="000000"/>
                <w:sz w:val="20"/>
              </w:rPr>
              <w:t>
Науқастың Т.А.Ә., жасы
</w:t>
            </w:r>
            <w:r>
              <w:br/>
            </w:r>
            <w:r>
              <w:rPr>
                <w:rFonts w:ascii="Times New Roman"/>
                <w:b w:val="false"/>
                <w:i w:val="false"/>
                <w:color w:val="000000"/>
                <w:sz w:val="20"/>
              </w:rPr>
              <w:t>
_______________________________
</w:t>
            </w:r>
            <w:r>
              <w:br/>
            </w:r>
            <w:r>
              <w:rPr>
                <w:rFonts w:ascii="Times New Roman"/>
                <w:b w:val="false"/>
                <w:i w:val="false"/>
                <w:color w:val="000000"/>
                <w:sz w:val="20"/>
              </w:rPr>
              <w:t>
_______________________________
</w:t>
            </w:r>
          </w:p>
          <w:p>
            <w:pPr>
              <w:spacing w:after="20"/>
              <w:ind w:left="20"/>
              <w:jc w:val="both"/>
            </w:pPr>
            <w:r>
              <w:rPr>
                <w:rFonts w:ascii="Times New Roman"/>
                <w:b w:val="false"/>
                <w:i w:val="false"/>
                <w:color w:val="000000"/>
                <w:sz w:val="20"/>
              </w:rPr>
              <w:t>
Диагноз _______________________
</w:t>
            </w:r>
            <w:r>
              <w:br/>
            </w:r>
            <w:r>
              <w:rPr>
                <w:rFonts w:ascii="Times New Roman"/>
                <w:b w:val="false"/>
                <w:i w:val="false"/>
                <w:color w:val="000000"/>
                <w:sz w:val="20"/>
              </w:rPr>
              <w:t>
_______________________________
</w:t>
            </w:r>
            <w:r>
              <w:br/>
            </w:r>
            <w:r>
              <w:rPr>
                <w:rFonts w:ascii="Times New Roman"/>
                <w:b w:val="false"/>
                <w:i w:val="false"/>
                <w:color w:val="000000"/>
                <w:sz w:val="20"/>
              </w:rPr>
              <w:t>
Науқастың медициналық
</w:t>
            </w:r>
            <w:r>
              <w:br/>
            </w:r>
            <w:r>
              <w:rPr>
                <w:rFonts w:ascii="Times New Roman"/>
                <w:b w:val="false"/>
                <w:i w:val="false"/>
                <w:color w:val="000000"/>
                <w:sz w:val="20"/>
              </w:rPr>
              <w:t>
құжаттамасының N ______________
</w:t>
            </w:r>
            <w:r>
              <w:br/>
            </w:r>
            <w:r>
              <w:rPr>
                <w:rFonts w:ascii="Times New Roman"/>
                <w:b w:val="false"/>
                <w:i w:val="false"/>
                <w:color w:val="000000"/>
                <w:sz w:val="20"/>
              </w:rPr>
              <w:t>
Үйінің мекен-жайы _____________
</w:t>
            </w:r>
            <w:r>
              <w:br/>
            </w:r>
            <w:r>
              <w:rPr>
                <w:rFonts w:ascii="Times New Roman"/>
                <w:b w:val="false"/>
                <w:i w:val="false"/>
                <w:color w:val="000000"/>
                <w:sz w:val="20"/>
              </w:rPr>
              <w:t>
_______________________________
</w:t>
            </w:r>
          </w:p>
          <w:p>
            <w:pPr>
              <w:spacing w:after="20"/>
              <w:ind w:left="20"/>
              <w:jc w:val="both"/>
            </w:pPr>
            <w:r>
              <w:rPr>
                <w:rFonts w:ascii="Times New Roman"/>
                <w:b w:val="false"/>
                <w:i w:val="false"/>
                <w:color w:val="000000"/>
                <w:sz w:val="20"/>
              </w:rPr>
              <w:t>
Rp: ___________________________
</w:t>
            </w:r>
            <w:r>
              <w:br/>
            </w:r>
            <w:r>
              <w:rPr>
                <w:rFonts w:ascii="Times New Roman"/>
                <w:b w:val="false"/>
                <w:i w:val="false"/>
                <w:color w:val="000000"/>
                <w:sz w:val="20"/>
              </w:rPr>
              <w:t>
_______________________________
</w:t>
            </w:r>
            <w:r>
              <w:br/>
            </w:r>
            <w:r>
              <w:rPr>
                <w:rFonts w:ascii="Times New Roman"/>
                <w:b w:val="false"/>
                <w:i w:val="false"/>
                <w:color w:val="000000"/>
                <w:sz w:val="20"/>
              </w:rPr>
              <w:t>
Д.S. __________________________
</w:t>
            </w:r>
            <w:r>
              <w:br/>
            </w:r>
            <w:r>
              <w:rPr>
                <w:rFonts w:ascii="Times New Roman"/>
                <w:b w:val="false"/>
                <w:i w:val="false"/>
                <w:color w:val="000000"/>
                <w:sz w:val="20"/>
              </w:rPr>
              <w:t>
_______________________________
</w:t>
            </w:r>
          </w:p>
          <w:p>
            <w:pPr>
              <w:spacing w:after="20"/>
              <w:ind w:left="20"/>
              <w:jc w:val="both"/>
            </w:pPr>
            <w:r>
              <w:rPr>
                <w:rFonts w:ascii="Times New Roman"/>
                <w:b w:val="false"/>
                <w:i w:val="false"/>
                <w:color w:val="000000"/>
                <w:sz w:val="20"/>
              </w:rPr>
              <w:t>
Дәрігердің қолы
</w:t>
            </w:r>
            <w:r>
              <w:br/>
            </w:r>
            <w:r>
              <w:rPr>
                <w:rFonts w:ascii="Times New Roman"/>
                <w:b w:val="false"/>
                <w:i w:val="false"/>
                <w:color w:val="000000"/>
                <w:sz w:val="20"/>
              </w:rPr>
              <w:t>
мен жеке мөрі ____________ м.о.
</w:t>
            </w:r>
          </w:p>
        </w:tc>
        <w:tc>
          <w:tcPr>
            <w:tcW w:w="0" w:type="auto"/>
            <w:gridSpan w:val="2"/>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ТЕГІН НЕМЕСЕ ЖЕҢІЛДІКТІ РЕЦЕПТ
</w:t>
            </w:r>
            <w:r>
              <w:br/>
            </w:r>
            <w:r>
              <w:rPr>
                <w:rFonts w:ascii="Times New Roman"/>
                <w:b w:val="false"/>
                <w:i w:val="false"/>
                <w:color w:val="000000"/>
                <w:sz w:val="20"/>
              </w:rPr>
              <w:t>
(астын сызу керек)
</w:t>
            </w:r>
          </w:p>
          <w:p>
            <w:pPr>
              <w:spacing w:after="20"/>
              <w:ind w:left="20"/>
              <w:jc w:val="both"/>
            </w:pPr>
            <w:r>
              <w:rPr>
                <w:rFonts w:ascii="Times New Roman"/>
                <w:b w:val="false"/>
                <w:i w:val="false"/>
                <w:color w:val="000000"/>
                <w:sz w:val="20"/>
              </w:rPr>
              <w:t>
20 __ жыл N ____
</w:t>
            </w:r>
          </w:p>
          <w:p>
            <w:pPr>
              <w:spacing w:after="20"/>
              <w:ind w:left="20"/>
              <w:jc w:val="both"/>
            </w:pPr>
            <w:r>
              <w:rPr>
                <w:rFonts w:ascii="Times New Roman"/>
                <w:b w:val="false"/>
                <w:i w:val="false"/>
                <w:color w:val="000000"/>
                <w:sz w:val="20"/>
              </w:rPr>
              <w:t>
БАЛАҒА               ЕРЕСЕККЕ
</w:t>
            </w:r>
            <w:r>
              <w:br/>
            </w:r>
            <w:r>
              <w:rPr>
                <w:rFonts w:ascii="Times New Roman"/>
                <w:b w:val="false"/>
                <w:i w:val="false"/>
                <w:color w:val="000000"/>
                <w:sz w:val="20"/>
              </w:rPr>
              <w:t>
АРНАЛҒАН             АРНАЛҒАН
</w:t>
            </w:r>
            <w:r>
              <w:br/>
            </w:r>
            <w:r>
              <w:rPr>
                <w:rFonts w:ascii="Times New Roman"/>
                <w:b w:val="false"/>
                <w:i w:val="false"/>
                <w:color w:val="000000"/>
                <w:sz w:val="20"/>
              </w:rPr>
              <w:t>
         (астын сызу керек)
</w:t>
            </w:r>
          </w:p>
          <w:p>
            <w:pPr>
              <w:spacing w:after="20"/>
              <w:ind w:left="20"/>
              <w:jc w:val="both"/>
            </w:pPr>
            <w:r>
              <w:rPr>
                <w:rFonts w:ascii="Times New Roman"/>
                <w:b w:val="false"/>
                <w:i w:val="false"/>
                <w:color w:val="000000"/>
                <w:sz w:val="20"/>
              </w:rPr>
              <w:t>
20___ жылғы "___" ___________
</w:t>
            </w:r>
          </w:p>
          <w:p>
            <w:pPr>
              <w:spacing w:after="20"/>
              <w:ind w:left="20"/>
              <w:jc w:val="both"/>
            </w:pPr>
            <w:r>
              <w:rPr>
                <w:rFonts w:ascii="Times New Roman"/>
                <w:b w:val="false"/>
                <w:i w:val="false"/>
                <w:color w:val="000000"/>
                <w:sz w:val="20"/>
              </w:rPr>
              <w:t>
Рецептінің жазып берілген күні
</w:t>
            </w:r>
            <w:r>
              <w:br/>
            </w:r>
            <w:r>
              <w:rPr>
                <w:rFonts w:ascii="Times New Roman"/>
                <w:b w:val="false"/>
                <w:i w:val="false"/>
                <w:color w:val="000000"/>
                <w:sz w:val="20"/>
              </w:rPr>
              <w:t>
Дәрігердің Т.А.Ә. _____________
</w:t>
            </w:r>
            <w:r>
              <w:br/>
            </w:r>
            <w:r>
              <w:rPr>
                <w:rFonts w:ascii="Times New Roman"/>
                <w:b w:val="false"/>
                <w:i w:val="false"/>
                <w:color w:val="000000"/>
                <w:sz w:val="20"/>
              </w:rPr>
              <w:t>
_______________________________
</w:t>
            </w:r>
            <w:r>
              <w:br/>
            </w:r>
            <w:r>
              <w:rPr>
                <w:rFonts w:ascii="Times New Roman"/>
                <w:b w:val="false"/>
                <w:i w:val="false"/>
                <w:color w:val="000000"/>
                <w:sz w:val="20"/>
              </w:rPr>
              <w:t>
Науқастың Т.А.Ә., жасы ________
</w:t>
            </w:r>
            <w:r>
              <w:br/>
            </w:r>
            <w:r>
              <w:rPr>
                <w:rFonts w:ascii="Times New Roman"/>
                <w:b w:val="false"/>
                <w:i w:val="false"/>
                <w:color w:val="000000"/>
                <w:sz w:val="20"/>
              </w:rPr>
              <w:t>
_______________________________
</w:t>
            </w:r>
            <w:r>
              <w:br/>
            </w:r>
            <w:r>
              <w:rPr>
                <w:rFonts w:ascii="Times New Roman"/>
                <w:b w:val="false"/>
                <w:i w:val="false"/>
                <w:color w:val="000000"/>
                <w:sz w:val="20"/>
              </w:rPr>
              <w:t>
Науқастың медициналық
</w:t>
            </w:r>
            <w:r>
              <w:br/>
            </w:r>
            <w:r>
              <w:rPr>
                <w:rFonts w:ascii="Times New Roman"/>
                <w:b w:val="false"/>
                <w:i w:val="false"/>
                <w:color w:val="000000"/>
                <w:sz w:val="20"/>
              </w:rPr>
              <w:t>
құжаттамасының N ______________
</w:t>
            </w:r>
          </w:p>
          <w:p>
            <w:pPr>
              <w:spacing w:after="20"/>
              <w:ind w:left="20"/>
              <w:jc w:val="both"/>
            </w:pPr>
            <w:r>
              <w:rPr>
                <w:rFonts w:ascii="Times New Roman"/>
                <w:b w:val="false"/>
                <w:i w:val="false"/>
                <w:color w:val="000000"/>
                <w:sz w:val="20"/>
              </w:rPr>
              <w:t>
Диагноз _______________________
</w:t>
            </w:r>
            <w:r>
              <w:br/>
            </w:r>
            <w:r>
              <w:rPr>
                <w:rFonts w:ascii="Times New Roman"/>
                <w:b w:val="false"/>
                <w:i w:val="false"/>
                <w:color w:val="000000"/>
                <w:sz w:val="20"/>
              </w:rPr>
              <w:t>
_______________________________
</w:t>
            </w:r>
            <w:r>
              <w:br/>
            </w:r>
            <w:r>
              <w:rPr>
                <w:rFonts w:ascii="Times New Roman"/>
                <w:b w:val="false"/>
                <w:i w:val="false"/>
                <w:color w:val="000000"/>
                <w:sz w:val="20"/>
              </w:rPr>
              <w:t>
Үйінің мекен-жайы  ____________
</w:t>
            </w:r>
            <w:r>
              <w:br/>
            </w:r>
            <w:r>
              <w:rPr>
                <w:rFonts w:ascii="Times New Roman"/>
                <w:b w:val="false"/>
                <w:i w:val="false"/>
                <w:color w:val="000000"/>
                <w:sz w:val="20"/>
              </w:rPr>
              <w:t>
_______________________________
</w:t>
            </w:r>
            <w:r>
              <w:br/>
            </w:r>
            <w:r>
              <w:rPr>
                <w:rFonts w:ascii="Times New Roman"/>
                <w:b w:val="false"/>
                <w:i w:val="false"/>
                <w:color w:val="000000"/>
                <w:sz w:val="20"/>
              </w:rPr>
              <w:t>
Rp: ___________________________
</w:t>
            </w:r>
            <w:r>
              <w:br/>
            </w:r>
            <w:r>
              <w:rPr>
                <w:rFonts w:ascii="Times New Roman"/>
                <w:b w:val="false"/>
                <w:i w:val="false"/>
                <w:color w:val="000000"/>
                <w:sz w:val="20"/>
              </w:rPr>
              <w:t>
_______________________________
</w:t>
            </w:r>
            <w:r>
              <w:br/>
            </w:r>
            <w:r>
              <w:rPr>
                <w:rFonts w:ascii="Times New Roman"/>
                <w:b w:val="false"/>
                <w:i w:val="false"/>
                <w:color w:val="000000"/>
                <w:sz w:val="20"/>
              </w:rPr>
              <w:t>
Д.S. __________________________
</w:t>
            </w:r>
            <w:r>
              <w:br/>
            </w:r>
            <w:r>
              <w:rPr>
                <w:rFonts w:ascii="Times New Roman"/>
                <w:b w:val="false"/>
                <w:i w:val="false"/>
                <w:color w:val="000000"/>
                <w:sz w:val="20"/>
              </w:rPr>
              <w:t>
_______________________________
</w:t>
            </w:r>
          </w:p>
          <w:p>
            <w:pPr>
              <w:spacing w:after="20"/>
              <w:ind w:left="20"/>
              <w:jc w:val="both"/>
            </w:pPr>
            <w:r>
              <w:rPr>
                <w:rFonts w:ascii="Times New Roman"/>
                <w:b w:val="false"/>
                <w:i w:val="false"/>
                <w:color w:val="000000"/>
                <w:sz w:val="20"/>
              </w:rPr>
              <w:t>
Дәрігердің қолы
</w:t>
            </w:r>
            <w:r>
              <w:br/>
            </w:r>
            <w:r>
              <w:rPr>
                <w:rFonts w:ascii="Times New Roman"/>
                <w:b w:val="false"/>
                <w:i w:val="false"/>
                <w:color w:val="000000"/>
                <w:sz w:val="20"/>
              </w:rPr>
              <w:t>
мен жеке мөрі ___________ м.о.
</w:t>
            </w:r>
          </w:p>
        </w:tc>
      </w:tr>
    </w:tbl>
    <w:p>
      <w:pPr>
        <w:spacing w:after="0"/>
        <w:ind w:left="0"/>
        <w:jc w:val="both"/>
      </w:pPr>
      <w:r>
        <w:rPr>
          <w:rFonts w:ascii="Times New Roman"/>
          <w:b w:val="false"/>
          <w:i w:val="false"/>
          <w:color w:val="000000"/>
          <w:sz w:val="28"/>
        </w:rPr>
        <w:t>
Жадынама
</w:t>
      </w:r>
    </w:p>
    <w:p>
      <w:pPr>
        <w:spacing w:after="0"/>
        <w:ind w:left="0"/>
        <w:jc w:val="both"/>
      </w:pPr>
      <w:r>
        <w:rPr>
          <w:rFonts w:ascii="Times New Roman"/>
          <w:b w:val="false"/>
          <w:i w:val="false"/>
          <w:color w:val="000000"/>
          <w:sz w:val="28"/>
        </w:rPr>
        <w:t>
     Денсаулық сақтау ұйымының шифры баспаханалық тәсілмен басылады
</w:t>
      </w:r>
      <w:r>
        <w:br/>
      </w:r>
      <w:r>
        <w:rPr>
          <w:rFonts w:ascii="Times New Roman"/>
          <w:b w:val="false"/>
          <w:i w:val="false"/>
          <w:color w:val="000000"/>
          <w:sz w:val="28"/>
        </w:rPr>
        <w:t>
немесе мөртабан қойылады.
</w:t>
      </w:r>
      <w:r>
        <w:br/>
      </w:r>
      <w:r>
        <w:rPr>
          <w:rFonts w:ascii="Times New Roman"/>
          <w:b w:val="false"/>
          <w:i w:val="false"/>
          <w:color w:val="000000"/>
          <w:sz w:val="28"/>
        </w:rPr>
        <w:t>
     Рецепт анық, айқын жазылады, түзетуге тыйым салынады.
</w:t>
      </w:r>
      <w:r>
        <w:br/>
      </w:r>
      <w:r>
        <w:rPr>
          <w:rFonts w:ascii="Times New Roman"/>
          <w:b w:val="false"/>
          <w:i w:val="false"/>
          <w:color w:val="000000"/>
          <w:sz w:val="28"/>
        </w:rPr>
        <w:t>
     Бір бланкіге:
</w:t>
      </w:r>
      <w:r>
        <w:br/>
      </w:r>
      <w:r>
        <w:rPr>
          <w:rFonts w:ascii="Times New Roman"/>
          <w:b w:val="false"/>
          <w:i w:val="false"/>
          <w:color w:val="000000"/>
          <w:sz w:val="28"/>
        </w:rPr>
        <w:t>
     заттық-сандық есепке алуға жататын бір дәрілік затты;
</w:t>
      </w:r>
      <w:r>
        <w:br/>
      </w:r>
      <w:r>
        <w:rPr>
          <w:rFonts w:ascii="Times New Roman"/>
          <w:b w:val="false"/>
          <w:i w:val="false"/>
          <w:color w:val="000000"/>
          <w:sz w:val="28"/>
        </w:rPr>
        <w:t>
     тегін немесе жеңілдікті жағдайлармен босатылатын бір дәрілік
</w:t>
      </w:r>
      <w:r>
        <w:br/>
      </w:r>
      <w:r>
        <w:rPr>
          <w:rFonts w:ascii="Times New Roman"/>
          <w:b w:val="false"/>
          <w:i w:val="false"/>
          <w:color w:val="000000"/>
          <w:sz w:val="28"/>
        </w:rPr>
        <w:t>
затты жазып беруге рұқсат етіледі.
</w:t>
      </w:r>
      <w:r>
        <w:br/>
      </w:r>
      <w:r>
        <w:rPr>
          <w:rFonts w:ascii="Times New Roman"/>
          <w:b w:val="false"/>
          <w:i w:val="false"/>
          <w:color w:val="000000"/>
          <w:sz w:val="28"/>
        </w:rPr>
        <w:t>
     Ережеде қабылданған рецептуралық қысқартуларға ғана рұқсат
</w:t>
      </w:r>
      <w:r>
        <w:br/>
      </w:r>
      <w:r>
        <w:rPr>
          <w:rFonts w:ascii="Times New Roman"/>
          <w:b w:val="false"/>
          <w:i w:val="false"/>
          <w:color w:val="000000"/>
          <w:sz w:val="28"/>
        </w:rPr>
        <w:t>
етіледі.
</w:t>
      </w:r>
      <w:r>
        <w:br/>
      </w:r>
      <w:r>
        <w:rPr>
          <w:rFonts w:ascii="Times New Roman"/>
          <w:b w:val="false"/>
          <w:i w:val="false"/>
          <w:color w:val="000000"/>
          <w:sz w:val="28"/>
        </w:rPr>
        <w:t>
     Қатты, сусымалы заттар грамдарда, сұйық заттар -
</w:t>
      </w:r>
      <w:r>
        <w:br/>
      </w:r>
      <w:r>
        <w:rPr>
          <w:rFonts w:ascii="Times New Roman"/>
          <w:b w:val="false"/>
          <w:i w:val="false"/>
          <w:color w:val="000000"/>
          <w:sz w:val="28"/>
        </w:rPr>
        <w:t>
миллилитрлерде, грамдар мен тамшыларда жазылады.
</w:t>
      </w:r>
      <w:r>
        <w:br/>
      </w:r>
      <w:r>
        <w:rPr>
          <w:rFonts w:ascii="Times New Roman"/>
          <w:b w:val="false"/>
          <w:i w:val="false"/>
          <w:color w:val="000000"/>
          <w:sz w:val="28"/>
        </w:rPr>
        <w:t>
     Қолдану тәсілі - мемлекеттік немесе орыс тілдерінде.
</w:t>
      </w:r>
      <w:r>
        <w:br/>
      </w:r>
      <w:r>
        <w:rPr>
          <w:rFonts w:ascii="Times New Roman"/>
          <w:b w:val="false"/>
          <w:i w:val="false"/>
          <w:color w:val="000000"/>
          <w:sz w:val="28"/>
        </w:rPr>
        <w:t>
     "Ішке", "Сыртқа", "Белгілі" деген және басқа да жалпы
</w:t>
      </w:r>
      <w:r>
        <w:br/>
      </w:r>
      <w:r>
        <w:rPr>
          <w:rFonts w:ascii="Times New Roman"/>
          <w:b w:val="false"/>
          <w:i w:val="false"/>
          <w:color w:val="000000"/>
          <w:sz w:val="28"/>
        </w:rPr>
        <w:t>
нұсқаулармен шектеуге жол берілмейді.
</w:t>
      </w:r>
      <w:r>
        <w:br/>
      </w:r>
      <w:r>
        <w:rPr>
          <w:rFonts w:ascii="Times New Roman"/>
          <w:b w:val="false"/>
          <w:i w:val="false"/>
          <w:color w:val="000000"/>
          <w:sz w:val="28"/>
        </w:rPr>
        <w:t>
     Рецептіні толтырған кезде (ересектерге арналған, балаға
</w:t>
      </w:r>
      <w:r>
        <w:br/>
      </w:r>
      <w:r>
        <w:rPr>
          <w:rFonts w:ascii="Times New Roman"/>
          <w:b w:val="false"/>
          <w:i w:val="false"/>
          <w:color w:val="000000"/>
          <w:sz w:val="28"/>
        </w:rPr>
        <w:t>
арналған) не тегін немесе жеңілдікті жағдайларда - қажеттісінің
</w:t>
      </w:r>
      <w:r>
        <w:br/>
      </w:r>
      <w:r>
        <w:rPr>
          <w:rFonts w:ascii="Times New Roman"/>
          <w:b w:val="false"/>
          <w:i w:val="false"/>
          <w:color w:val="000000"/>
          <w:sz w:val="28"/>
        </w:rPr>
        <w:t>
астын сызу керек.
</w:t>
      </w:r>
      <w:r>
        <w:br/>
      </w:r>
      <w:r>
        <w:rPr>
          <w:rFonts w:ascii="Times New Roman"/>
          <w:b w:val="false"/>
          <w:i w:val="false"/>
          <w:color w:val="000000"/>
          <w:sz w:val="28"/>
        </w:rPr>
        <w:t>
     Дәрігердің қолы оның жеке мөрімен расталуы тиіс.
</w:t>
      </w:r>
    </w:p>
    <w:p>
      <w:pPr>
        <w:spacing w:after="0"/>
        <w:ind w:left="0"/>
        <w:jc w:val="both"/>
      </w:pPr>
      <w:r>
        <w:rPr>
          <w:rFonts w:ascii="Times New Roman"/>
          <w:b w:val="false"/>
          <w:i w:val="false"/>
          <w:color w:val="000000"/>
          <w:sz w:val="28"/>
        </w:rPr>
        <w:t>
</w:t>
      </w:r>
      <w:r>
        <w:rPr>
          <w:rFonts w:ascii="Times New Roman"/>
          <w:b w:val="false"/>
          <w:i w:val="false"/>
          <w:color w:val="000000"/>
          <w:sz w:val="28"/>
        </w:rPr>
        <w:t>
                                      Құрамында есірткі құралдары,
</w:t>
      </w:r>
      <w:r>
        <w:br/>
      </w:r>
      <w:r>
        <w:rPr>
          <w:rFonts w:ascii="Times New Roman"/>
          <w:b w:val="false"/>
          <w:i w:val="false"/>
          <w:color w:val="000000"/>
          <w:sz w:val="28"/>
        </w:rPr>
        <w:t>
                                        психотроптық заттар мен
</w:t>
      </w:r>
      <w:r>
        <w:br/>
      </w:r>
      <w:r>
        <w:rPr>
          <w:rFonts w:ascii="Times New Roman"/>
          <w:b w:val="false"/>
          <w:i w:val="false"/>
          <w:color w:val="000000"/>
          <w:sz w:val="28"/>
        </w:rPr>
        <w:t>
                                        прекурсорлар бар дәрілік
</w:t>
      </w:r>
      <w:r>
        <w:br/>
      </w:r>
      <w:r>
        <w:rPr>
          <w:rFonts w:ascii="Times New Roman"/>
          <w:b w:val="false"/>
          <w:i w:val="false"/>
          <w:color w:val="000000"/>
          <w:sz w:val="28"/>
        </w:rPr>
        <w:t>
                                      заттарды қоспағанда, дәрілік
</w:t>
      </w:r>
      <w:r>
        <w:br/>
      </w:r>
      <w:r>
        <w:rPr>
          <w:rFonts w:ascii="Times New Roman"/>
          <w:b w:val="false"/>
          <w:i w:val="false"/>
          <w:color w:val="000000"/>
          <w:sz w:val="28"/>
        </w:rPr>
        <w:t>
                                       заттарға рецепт жазып беру
</w:t>
      </w:r>
      <w:r>
        <w:br/>
      </w:r>
      <w:r>
        <w:rPr>
          <w:rFonts w:ascii="Times New Roman"/>
          <w:b w:val="false"/>
          <w:i w:val="false"/>
          <w:color w:val="000000"/>
          <w:sz w:val="28"/>
        </w:rPr>
        <w:t>
                                        және дәрігердің рецептісі
</w:t>
      </w:r>
      <w:r>
        <w:br/>
      </w:r>
      <w:r>
        <w:rPr>
          <w:rFonts w:ascii="Times New Roman"/>
          <w:b w:val="false"/>
          <w:i w:val="false"/>
          <w:color w:val="000000"/>
          <w:sz w:val="28"/>
        </w:rPr>
        <w:t>
                                         бойынша беру жөніндегі
</w:t>
      </w:r>
      <w:r>
        <w:br/>
      </w:r>
      <w:r>
        <w:rPr>
          <w:rFonts w:ascii="Times New Roman"/>
          <w:b w:val="false"/>
          <w:i w:val="false"/>
          <w:color w:val="000000"/>
          <w:sz w:val="28"/>
        </w:rPr>
        <w:t>
                                            Ережеге 3 қосымша
</w:t>
      </w:r>
    </w:p>
    <w:p>
      <w:pPr>
        <w:spacing w:after="0"/>
        <w:ind w:left="0"/>
        <w:jc w:val="both"/>
      </w:pPr>
      <w:r>
        <w:rPr>
          <w:rFonts w:ascii="Times New Roman"/>
          <w:b w:val="false"/>
          <w:i w:val="false"/>
          <w:color w:val="000000"/>
          <w:sz w:val="28"/>
        </w:rPr>
        <w:t>
Денсаулық сақтау ұйымының атауы
</w:t>
      </w:r>
    </w:p>
    <w:p>
      <w:pPr>
        <w:spacing w:after="0"/>
        <w:ind w:left="0"/>
        <w:jc w:val="both"/>
      </w:pPr>
      <w:r>
        <w:rPr>
          <w:rFonts w:ascii="Times New Roman"/>
          <w:b w:val="false"/>
          <w:i w:val="false"/>
          <w:color w:val="000000"/>
          <w:sz w:val="28"/>
        </w:rPr>
        <w:t>
</w:t>
      </w:r>
      <w:r>
        <w:rPr>
          <w:rFonts w:ascii="Times New Roman"/>
          <w:b/>
          <w:i w:val="false"/>
          <w:color w:val="000000"/>
          <w:sz w:val="28"/>
        </w:rPr>
        <w:t>
Дәрілік заттарды тегін және жеңілдікпен беруге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арналған рецепт бланкілерін есепке алу кітабы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1253"/>
        <w:gridCol w:w="1513"/>
        <w:gridCol w:w="2833"/>
        <w:gridCol w:w="7273"/>
      </w:tblGrid>
      <w:tr>
        <w:trPr>
          <w:trHeight w:val="9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Рецептінің
</w:t>
            </w:r>
            <w:r>
              <w:br/>
            </w:r>
            <w:r>
              <w:rPr>
                <w:rFonts w:ascii="Times New Roman"/>
                <w:b w:val="false"/>
                <w:i w:val="false"/>
                <w:color w:val="000000"/>
                <w:sz w:val="20"/>
              </w:rPr>
              <w:t>
сериясы, N
</w:t>
            </w:r>
          </w:p>
        </w:tc>
        <w:tc>
          <w:tcPr>
            <w:tcW w:w="7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Рецепт бланкісін алған медицина
</w:t>
            </w:r>
            <w:r>
              <w:br/>
            </w:r>
            <w:r>
              <w:rPr>
                <w:rFonts w:ascii="Times New Roman"/>
                <w:b w:val="false"/>
                <w:i w:val="false"/>
                <w:color w:val="000000"/>
                <w:sz w:val="20"/>
              </w:rPr>
              <w:t>
қызметкерінің Т.А.Ә., қолы
</w:t>
            </w:r>
          </w:p>
        </w:tc>
      </w:tr>
      <w:tr>
        <w:trPr>
          <w:trHeight w:val="9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1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5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8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72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Құрамында есірткі құралдары,
</w:t>
      </w:r>
      <w:r>
        <w:br/>
      </w:r>
      <w:r>
        <w:rPr>
          <w:rFonts w:ascii="Times New Roman"/>
          <w:b w:val="false"/>
          <w:i w:val="false"/>
          <w:color w:val="000000"/>
          <w:sz w:val="28"/>
        </w:rPr>
        <w:t>
                                        психотроптық заттар мен
</w:t>
      </w:r>
      <w:r>
        <w:br/>
      </w:r>
      <w:r>
        <w:rPr>
          <w:rFonts w:ascii="Times New Roman"/>
          <w:b w:val="false"/>
          <w:i w:val="false"/>
          <w:color w:val="000000"/>
          <w:sz w:val="28"/>
        </w:rPr>
        <w:t>
                                        прекурсорлар бар дәрілік
</w:t>
      </w:r>
      <w:r>
        <w:br/>
      </w:r>
      <w:r>
        <w:rPr>
          <w:rFonts w:ascii="Times New Roman"/>
          <w:b w:val="false"/>
          <w:i w:val="false"/>
          <w:color w:val="000000"/>
          <w:sz w:val="28"/>
        </w:rPr>
        <w:t>
                                      заттарды қоспағанда, дәрілік
</w:t>
      </w:r>
      <w:r>
        <w:br/>
      </w:r>
      <w:r>
        <w:rPr>
          <w:rFonts w:ascii="Times New Roman"/>
          <w:b w:val="false"/>
          <w:i w:val="false"/>
          <w:color w:val="000000"/>
          <w:sz w:val="28"/>
        </w:rPr>
        <w:t>
                                       заттарға рецепт жазып беру
</w:t>
      </w:r>
      <w:r>
        <w:br/>
      </w:r>
      <w:r>
        <w:rPr>
          <w:rFonts w:ascii="Times New Roman"/>
          <w:b w:val="false"/>
          <w:i w:val="false"/>
          <w:color w:val="000000"/>
          <w:sz w:val="28"/>
        </w:rPr>
        <w:t>
                                        және дәрігердің рецептісі
</w:t>
      </w:r>
      <w:r>
        <w:br/>
      </w:r>
      <w:r>
        <w:rPr>
          <w:rFonts w:ascii="Times New Roman"/>
          <w:b w:val="false"/>
          <w:i w:val="false"/>
          <w:color w:val="000000"/>
          <w:sz w:val="28"/>
        </w:rPr>
        <w:t>
                                         бойынша беру жөніндегі
</w:t>
      </w:r>
      <w:r>
        <w:br/>
      </w:r>
      <w:r>
        <w:rPr>
          <w:rFonts w:ascii="Times New Roman"/>
          <w:b w:val="false"/>
          <w:i w:val="false"/>
          <w:color w:val="000000"/>
          <w:sz w:val="28"/>
        </w:rPr>
        <w:t>
                                            Ережеге 4 қосымша
</w:t>
      </w:r>
    </w:p>
    <w:p>
      <w:pPr>
        <w:spacing w:after="0"/>
        <w:ind w:left="0"/>
        <w:jc w:val="both"/>
      </w:pPr>
      <w:r>
        <w:rPr>
          <w:rFonts w:ascii="Times New Roman"/>
          <w:b w:val="false"/>
          <w:i w:val="false"/>
          <w:color w:val="000000"/>
          <w:sz w:val="28"/>
        </w:rPr>
        <w:t>
</w:t>
      </w:r>
      <w:r>
        <w:rPr>
          <w:rFonts w:ascii="Times New Roman"/>
          <w:b/>
          <w:i w:val="false"/>
          <w:color w:val="000000"/>
          <w:sz w:val="28"/>
        </w:rPr>
        <w:t>
             Негізгі рецептуралық қысқартулар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2913"/>
        <w:gridCol w:w="4033"/>
        <w:gridCol w:w="5993"/>
      </w:tblGrid>
      <w:tr>
        <w:trPr>
          <w:trHeight w:val="90" w:hRule="atLeast"/>
        </w:trPr>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Қысқартулар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Толық жазылуы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Аудармасы
</w:t>
            </w:r>
          </w:p>
        </w:tc>
      </w:tr>
      <w:tr>
        <w:trPr>
          <w:trHeight w:val="90" w:hRule="atLeast"/>
        </w:trPr>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aa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ana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теңдей
</w:t>
            </w:r>
          </w:p>
        </w:tc>
      </w:tr>
      <w:tr>
        <w:trPr>
          <w:trHeight w:val="90" w:hRule="atLeast"/>
        </w:trPr>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as. Asіd.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Acіdum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қышқыл
</w:t>
            </w:r>
          </w:p>
        </w:tc>
      </w:tr>
      <w:tr>
        <w:trPr>
          <w:trHeight w:val="90" w:hRule="atLeast"/>
        </w:trPr>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amp.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Ampulla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ампула 
</w:t>
            </w:r>
          </w:p>
        </w:tc>
      </w:tr>
      <w:tr>
        <w:trPr>
          <w:trHeight w:val="90" w:hRule="atLeast"/>
        </w:trPr>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aq.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Aqua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су
</w:t>
            </w:r>
          </w:p>
        </w:tc>
      </w:tr>
      <w:tr>
        <w:trPr>
          <w:trHeight w:val="90" w:hRule="atLeast"/>
        </w:trPr>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aq. Purіf.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Aqua purfіcata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тазартылған су
</w:t>
            </w:r>
          </w:p>
        </w:tc>
      </w:tr>
      <w:tr>
        <w:trPr>
          <w:trHeight w:val="90" w:hRule="atLeast"/>
        </w:trPr>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aq. destіll.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Aqua destіllata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дистилляцияланған су
</w:t>
            </w:r>
          </w:p>
        </w:tc>
      </w:tr>
      <w:tr>
        <w:trPr>
          <w:trHeight w:val="90" w:hRule="atLeast"/>
        </w:trPr>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but.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Butyrum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(қатты)
</w:t>
            </w:r>
          </w:p>
        </w:tc>
      </w:tr>
      <w:tr>
        <w:trPr>
          <w:trHeight w:val="90" w:hRule="atLeast"/>
        </w:trPr>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comp., cps.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Composіtus (a, um)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күрделі
</w:t>
            </w:r>
          </w:p>
        </w:tc>
      </w:tr>
      <w:tr>
        <w:trPr>
          <w:trHeight w:val="90" w:hRule="atLeast"/>
        </w:trPr>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D.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Da, Detur, Dentur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 Берілетін болсын.
</w:t>
            </w:r>
            <w:r>
              <w:br/>
            </w:r>
            <w:r>
              <w:rPr>
                <w:rFonts w:ascii="Times New Roman"/>
                <w:b w:val="false"/>
                <w:i w:val="false"/>
                <w:color w:val="000000"/>
                <w:sz w:val="20"/>
              </w:rPr>
              <w:t>
Осылар берілетін болсын
</w:t>
            </w:r>
          </w:p>
        </w:tc>
      </w:tr>
      <w:tr>
        <w:trPr>
          <w:trHeight w:val="90" w:hRule="atLeast"/>
        </w:trPr>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D.S.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Da, Sіgna;
</w:t>
            </w:r>
            <w:r>
              <w:br/>
            </w:r>
            <w:r>
              <w:rPr>
                <w:rFonts w:ascii="Times New Roman"/>
                <w:b w:val="false"/>
                <w:i w:val="false"/>
                <w:color w:val="000000"/>
                <w:sz w:val="20"/>
              </w:rPr>
              <w:t>
Detur, Sіgnetur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Бер., белгіле. Берілетін,
</w:t>
            </w:r>
            <w:r>
              <w:br/>
            </w:r>
            <w:r>
              <w:rPr>
                <w:rFonts w:ascii="Times New Roman"/>
                <w:b w:val="false"/>
                <w:i w:val="false"/>
                <w:color w:val="000000"/>
                <w:sz w:val="20"/>
              </w:rPr>
              <w:t>
белгіленетін болсын.
</w:t>
            </w:r>
            <w:r>
              <w:br/>
            </w:r>
            <w:r>
              <w:rPr>
                <w:rFonts w:ascii="Times New Roman"/>
                <w:b w:val="false"/>
                <w:i w:val="false"/>
                <w:color w:val="000000"/>
                <w:sz w:val="20"/>
              </w:rPr>
              <w:t>
Берілсін, белгіленсін
</w:t>
            </w:r>
          </w:p>
        </w:tc>
      </w:tr>
      <w:tr>
        <w:trPr>
          <w:trHeight w:val="90" w:hRule="atLeast"/>
        </w:trPr>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D.t.d.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Da (Dentur)
</w:t>
            </w:r>
            <w:r>
              <w:br/>
            </w:r>
            <w:r>
              <w:rPr>
                <w:rFonts w:ascii="Times New Roman"/>
                <w:b w:val="false"/>
                <w:i w:val="false"/>
                <w:color w:val="000000"/>
                <w:sz w:val="20"/>
              </w:rPr>
              <w:t>
tales doses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Осындай мөлшерлерді
</w:t>
            </w:r>
            <w:r>
              <w:br/>
            </w:r>
            <w:r>
              <w:rPr>
                <w:rFonts w:ascii="Times New Roman"/>
                <w:b w:val="false"/>
                <w:i w:val="false"/>
                <w:color w:val="000000"/>
                <w:sz w:val="20"/>
              </w:rPr>
              <w:t>
бер (берілетін болсын)
</w:t>
            </w:r>
          </w:p>
        </w:tc>
      </w:tr>
      <w:tr>
        <w:trPr>
          <w:trHeight w:val="90" w:hRule="atLeast"/>
        </w:trPr>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Dec.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Decoctum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қайнатпа
</w:t>
            </w:r>
          </w:p>
        </w:tc>
      </w:tr>
      <w:tr>
        <w:trPr>
          <w:trHeight w:val="90" w:hRule="atLeast"/>
        </w:trPr>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dіl.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dіlіtus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ерітілген
</w:t>
            </w:r>
          </w:p>
        </w:tc>
      </w:tr>
      <w:tr>
        <w:trPr>
          <w:trHeight w:val="90" w:hRule="atLeast"/>
        </w:trPr>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dіv. іn p.
</w:t>
            </w:r>
            <w:r>
              <w:br/>
            </w:r>
            <w:r>
              <w:rPr>
                <w:rFonts w:ascii="Times New Roman"/>
                <w:b w:val="false"/>
                <w:i w:val="false"/>
                <w:color w:val="000000"/>
                <w:sz w:val="20"/>
              </w:rPr>
              <w:t>
аеq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dіvіde іn
</w:t>
            </w:r>
            <w:r>
              <w:br/>
            </w:r>
            <w:r>
              <w:rPr>
                <w:rFonts w:ascii="Times New Roman"/>
                <w:b w:val="false"/>
                <w:i w:val="false"/>
                <w:color w:val="000000"/>
                <w:sz w:val="20"/>
              </w:rPr>
              <w:t>
partes аеquales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 бөліктерге бөл
</w:t>
            </w:r>
          </w:p>
        </w:tc>
      </w:tr>
      <w:tr>
        <w:trPr>
          <w:trHeight w:val="90" w:hRule="atLeast"/>
        </w:trPr>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emuls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rmulsum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эмульсия
</w:t>
            </w:r>
          </w:p>
        </w:tc>
      </w:tr>
      <w:tr>
        <w:trPr>
          <w:trHeight w:val="90" w:hRule="atLeast"/>
        </w:trPr>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extr.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extractum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сығынды, сорып алынған
</w:t>
            </w:r>
          </w:p>
        </w:tc>
      </w:tr>
      <w:tr>
        <w:trPr>
          <w:trHeight w:val="90" w:hRule="atLeast"/>
        </w:trPr>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f.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fіat (fіant)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түзілетін болсын (түзілсін)
</w:t>
            </w:r>
          </w:p>
        </w:tc>
      </w:tr>
      <w:tr>
        <w:trPr>
          <w:trHeight w:val="90" w:hRule="atLeast"/>
        </w:trPr>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gtt.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gutta, guttае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тамшы, тамшылар
</w:t>
            </w:r>
          </w:p>
        </w:tc>
      </w:tr>
      <w:tr>
        <w:trPr>
          <w:trHeight w:val="90" w:hRule="atLeast"/>
        </w:trPr>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іnf.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іnfusum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тұнба
</w:t>
            </w:r>
          </w:p>
        </w:tc>
      </w:tr>
      <w:tr>
        <w:trPr>
          <w:trHeight w:val="90" w:hRule="atLeast"/>
        </w:trPr>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іn. amp.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іn ampullіs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ампулаларда
</w:t>
            </w:r>
          </w:p>
        </w:tc>
      </w:tr>
      <w:tr>
        <w:trPr>
          <w:trHeight w:val="90" w:hRule="atLeast"/>
        </w:trPr>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іn.caps.
</w:t>
            </w:r>
            <w:r>
              <w:br/>
            </w:r>
            <w:r>
              <w:rPr>
                <w:rFonts w:ascii="Times New Roman"/>
                <w:b w:val="false"/>
                <w:i w:val="false"/>
                <w:color w:val="000000"/>
                <w:sz w:val="20"/>
              </w:rPr>
              <w:t>
gel.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іn capsulіs
</w:t>
            </w:r>
            <w:r>
              <w:br/>
            </w:r>
            <w:r>
              <w:rPr>
                <w:rFonts w:ascii="Times New Roman"/>
                <w:b w:val="false"/>
                <w:i w:val="false"/>
                <w:color w:val="000000"/>
                <w:sz w:val="20"/>
              </w:rPr>
              <w:t>
gelatіnosіs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желатинді капсулаларда
</w:t>
            </w:r>
          </w:p>
        </w:tc>
      </w:tr>
      <w:tr>
        <w:trPr>
          <w:trHeight w:val="90" w:hRule="atLeast"/>
        </w:trPr>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Іn tabl.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іn tab (u)leettіs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таблеткаларда
</w:t>
            </w:r>
          </w:p>
        </w:tc>
      </w:tr>
      <w:tr>
        <w:trPr>
          <w:trHeight w:val="90" w:hRule="atLeast"/>
        </w:trPr>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lіn.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lіnіmentum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сұйық жақпа май
</w:t>
            </w:r>
          </w:p>
        </w:tc>
      </w:tr>
      <w:tr>
        <w:trPr>
          <w:trHeight w:val="90" w:hRule="atLeast"/>
        </w:trPr>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lіq.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lіquor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сұйықтық
</w:t>
            </w:r>
          </w:p>
        </w:tc>
      </w:tr>
      <w:tr>
        <w:trPr>
          <w:trHeight w:val="90" w:hRule="atLeast"/>
        </w:trPr>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M. pіl.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vassa pіlularum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пилюльдік салмақ
</w:t>
            </w:r>
          </w:p>
        </w:tc>
      </w:tr>
      <w:tr>
        <w:trPr>
          <w:trHeight w:val="90" w:hRule="atLeast"/>
        </w:trPr>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M.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Mіsce; Mіsceatur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Араластыр. Араластырылатын
</w:t>
            </w:r>
            <w:r>
              <w:br/>
            </w:r>
            <w:r>
              <w:rPr>
                <w:rFonts w:ascii="Times New Roman"/>
                <w:b w:val="false"/>
                <w:i w:val="false"/>
                <w:color w:val="000000"/>
                <w:sz w:val="20"/>
              </w:rPr>
              <w:t>
болсын. Араластырылсын
</w:t>
            </w:r>
          </w:p>
        </w:tc>
      </w:tr>
      <w:tr>
        <w:trPr>
          <w:trHeight w:val="90" w:hRule="atLeast"/>
        </w:trPr>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numero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санмен
</w:t>
            </w:r>
          </w:p>
        </w:tc>
      </w:tr>
      <w:tr>
        <w:trPr>
          <w:trHeight w:val="90" w:hRule="atLeast"/>
        </w:trPr>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ol.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oleum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май (сұйық)
</w:t>
            </w:r>
          </w:p>
        </w:tc>
      </w:tr>
      <w:tr>
        <w:trPr>
          <w:trHeight w:val="90" w:hRule="atLeast"/>
        </w:trPr>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pіl.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pіlula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пилюля
</w:t>
            </w:r>
          </w:p>
        </w:tc>
      </w:tr>
      <w:tr>
        <w:trPr>
          <w:trHeight w:val="90" w:hRule="atLeast"/>
        </w:trPr>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p. аеq.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partes аеquales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тең бөліктер
</w:t>
            </w:r>
          </w:p>
        </w:tc>
      </w:tr>
      <w:tr>
        <w:trPr>
          <w:trHeight w:val="90" w:hRule="atLeast"/>
        </w:trPr>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pulv.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pulvіs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ұнтақ
</w:t>
            </w:r>
          </w:p>
        </w:tc>
      </w:tr>
      <w:tr>
        <w:trPr>
          <w:trHeight w:val="90" w:hRule="atLeast"/>
        </w:trPr>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q.s.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quantum satіs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қанша қажет, қанша керек
</w:t>
            </w:r>
          </w:p>
        </w:tc>
      </w:tr>
      <w:tr>
        <w:trPr>
          <w:trHeight w:val="90" w:hRule="atLeast"/>
        </w:trPr>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r., rad.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radіx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тамыр
</w:t>
            </w:r>
          </w:p>
        </w:tc>
      </w:tr>
      <w:tr>
        <w:trPr>
          <w:trHeight w:val="90" w:hRule="atLeast"/>
        </w:trPr>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Rp.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Resіre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Ал
</w:t>
            </w:r>
          </w:p>
        </w:tc>
      </w:tr>
      <w:tr>
        <w:trPr>
          <w:trHeight w:val="90" w:hRule="atLeast"/>
        </w:trPr>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Rep.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Repete. Repetatur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Қайтала.
</w:t>
            </w:r>
            <w:r>
              <w:br/>
            </w:r>
            <w:r>
              <w:rPr>
                <w:rFonts w:ascii="Times New Roman"/>
                <w:b w:val="false"/>
                <w:i w:val="false"/>
                <w:color w:val="000000"/>
                <w:sz w:val="20"/>
              </w:rPr>
              <w:t>
Қайталанатын болсын
</w:t>
            </w:r>
          </w:p>
        </w:tc>
      </w:tr>
      <w:tr>
        <w:trPr>
          <w:trHeight w:val="90" w:hRule="atLeast"/>
        </w:trPr>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rhіz.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rhіzoma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сала тамыр
</w:t>
            </w:r>
          </w:p>
        </w:tc>
      </w:tr>
      <w:tr>
        <w:trPr>
          <w:trHeight w:val="90" w:hRule="atLeast"/>
        </w:trPr>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S.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Sіgna. Sіgnetur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Белгіле.
</w:t>
            </w:r>
            <w:r>
              <w:br/>
            </w:r>
            <w:r>
              <w:rPr>
                <w:rFonts w:ascii="Times New Roman"/>
                <w:b w:val="false"/>
                <w:i w:val="false"/>
                <w:color w:val="000000"/>
                <w:sz w:val="20"/>
              </w:rPr>
              <w:t>
Белгіленетін болсын
</w:t>
            </w:r>
          </w:p>
        </w:tc>
      </w:tr>
      <w:tr>
        <w:trPr>
          <w:trHeight w:val="90" w:hRule="atLeast"/>
        </w:trPr>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sem.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semen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ұрық
</w:t>
            </w:r>
          </w:p>
        </w:tc>
      </w:tr>
      <w:tr>
        <w:trPr>
          <w:trHeight w:val="90" w:hRule="atLeast"/>
        </w:trPr>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sіmpl.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sіmplex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қарапайым
</w:t>
            </w:r>
          </w:p>
        </w:tc>
      </w:tr>
      <w:tr>
        <w:trPr>
          <w:trHeight w:val="90" w:hRule="atLeast"/>
        </w:trPr>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sіr.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sіrupus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шырын
</w:t>
            </w:r>
          </w:p>
        </w:tc>
      </w:tr>
      <w:tr>
        <w:trPr>
          <w:trHeight w:val="90" w:hRule="atLeast"/>
        </w:trPr>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sol.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solutіo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ерітінді
</w:t>
            </w:r>
          </w:p>
        </w:tc>
      </w:tr>
      <w:tr>
        <w:trPr>
          <w:trHeight w:val="90" w:hRule="atLeast"/>
        </w:trPr>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supp.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supposіtorіum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балауыз
</w:t>
            </w:r>
          </w:p>
        </w:tc>
      </w:tr>
      <w:tr>
        <w:trPr>
          <w:trHeight w:val="90" w:hRule="atLeast"/>
        </w:trPr>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tabl.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tab(u)letta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таблетка
</w:t>
            </w:r>
          </w:p>
        </w:tc>
      </w:tr>
      <w:tr>
        <w:trPr>
          <w:trHeight w:val="90" w:hRule="atLeast"/>
        </w:trPr>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t-ra, tіnct,
</w:t>
            </w:r>
            <w:r>
              <w:br/>
            </w:r>
            <w:r>
              <w:rPr>
                <w:rFonts w:ascii="Times New Roman"/>
                <w:b w:val="false"/>
                <w:i w:val="false"/>
                <w:color w:val="000000"/>
                <w:sz w:val="20"/>
              </w:rPr>
              <w:t>
tst.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tіnctura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тұнба
</w:t>
            </w:r>
          </w:p>
        </w:tc>
      </w:tr>
      <w:tr>
        <w:trPr>
          <w:trHeight w:val="90" w:hRule="atLeast"/>
        </w:trPr>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ung.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unguentum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жақпа май
</w:t>
            </w:r>
          </w:p>
        </w:tc>
      </w:tr>
      <w:tr>
        <w:trPr>
          <w:trHeight w:val="90" w:hRule="atLeast"/>
        </w:trPr>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vіtr.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vіtrum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шыны ыдыс
</w:t>
            </w:r>
          </w:p>
        </w:tc>
      </w:tr>
      <w:tr>
        <w:trPr>
          <w:trHeight w:val="90" w:hRule="atLeast"/>
        </w:trPr>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ppt., praec.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praecіpіtatus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тұнған
</w:t>
            </w:r>
          </w:p>
        </w:tc>
      </w:tr>
      <w:tr>
        <w:trPr>
          <w:trHeight w:val="90" w:hRule="atLeast"/>
        </w:trPr>
        <w:tc>
          <w:tcPr>
            <w:tcW w:w="29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past.
</w:t>
            </w:r>
          </w:p>
        </w:tc>
        <w:tc>
          <w:tcPr>
            <w:tcW w:w="40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pasta
</w:t>
            </w:r>
          </w:p>
        </w:tc>
        <w:tc>
          <w:tcPr>
            <w:tcW w:w="59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паста
</w:t>
            </w:r>
          </w:p>
        </w:tc>
      </w:tr>
    </w:tbl>
    <w:p>
      <w:pPr>
        <w:spacing w:after="0"/>
        <w:ind w:left="0"/>
        <w:jc w:val="both"/>
      </w:pPr>
      <w:r>
        <w:rPr>
          <w:rFonts w:ascii="Times New Roman"/>
          <w:b w:val="false"/>
          <w:i w:val="false"/>
          <w:color w:val="000000"/>
          <w:sz w:val="28"/>
        </w:rPr>
        <w:t>
</w:t>
      </w:r>
      <w:r>
        <w:rPr>
          <w:rFonts w:ascii="Times New Roman"/>
          <w:b w:val="false"/>
          <w:i w:val="false"/>
          <w:color w:val="000000"/>
          <w:sz w:val="28"/>
        </w:rPr>
        <w:t>
                                      Құрамында есірткі құралдары,
</w:t>
      </w:r>
      <w:r>
        <w:br/>
      </w:r>
      <w:r>
        <w:rPr>
          <w:rFonts w:ascii="Times New Roman"/>
          <w:b w:val="false"/>
          <w:i w:val="false"/>
          <w:color w:val="000000"/>
          <w:sz w:val="28"/>
        </w:rPr>
        <w:t>
                                        психотроптық заттар мен
</w:t>
      </w:r>
      <w:r>
        <w:br/>
      </w:r>
      <w:r>
        <w:rPr>
          <w:rFonts w:ascii="Times New Roman"/>
          <w:b w:val="false"/>
          <w:i w:val="false"/>
          <w:color w:val="000000"/>
          <w:sz w:val="28"/>
        </w:rPr>
        <w:t>
                                        прекурсорлар бар дәрілік
</w:t>
      </w:r>
      <w:r>
        <w:br/>
      </w:r>
      <w:r>
        <w:rPr>
          <w:rFonts w:ascii="Times New Roman"/>
          <w:b w:val="false"/>
          <w:i w:val="false"/>
          <w:color w:val="000000"/>
          <w:sz w:val="28"/>
        </w:rPr>
        <w:t>
                                      заттарды қоспағанда, дәрілік
</w:t>
      </w:r>
      <w:r>
        <w:br/>
      </w:r>
      <w:r>
        <w:rPr>
          <w:rFonts w:ascii="Times New Roman"/>
          <w:b w:val="false"/>
          <w:i w:val="false"/>
          <w:color w:val="000000"/>
          <w:sz w:val="28"/>
        </w:rPr>
        <w:t>
                                       заттарға рецепт жазып беру
</w:t>
      </w:r>
      <w:r>
        <w:br/>
      </w:r>
      <w:r>
        <w:rPr>
          <w:rFonts w:ascii="Times New Roman"/>
          <w:b w:val="false"/>
          <w:i w:val="false"/>
          <w:color w:val="000000"/>
          <w:sz w:val="28"/>
        </w:rPr>
        <w:t>
                                        және дәрігердің рецептісі
</w:t>
      </w:r>
      <w:r>
        <w:br/>
      </w:r>
      <w:r>
        <w:rPr>
          <w:rFonts w:ascii="Times New Roman"/>
          <w:b w:val="false"/>
          <w:i w:val="false"/>
          <w:color w:val="000000"/>
          <w:sz w:val="28"/>
        </w:rPr>
        <w:t>
                                         бойынша беру жөніндегі
</w:t>
      </w:r>
      <w:r>
        <w:br/>
      </w:r>
      <w:r>
        <w:rPr>
          <w:rFonts w:ascii="Times New Roman"/>
          <w:b w:val="false"/>
          <w:i w:val="false"/>
          <w:color w:val="000000"/>
          <w:sz w:val="28"/>
        </w:rPr>
        <w:t>
                                            Ережеге 5 қосымша
</w:t>
      </w:r>
    </w:p>
    <w:p>
      <w:pPr>
        <w:spacing w:after="0"/>
        <w:ind w:left="0"/>
        <w:jc w:val="both"/>
      </w:pPr>
      <w:r>
        <w:rPr>
          <w:rFonts w:ascii="Times New Roman"/>
          <w:b w:val="false"/>
          <w:i w:val="false"/>
          <w:color w:val="000000"/>
          <w:sz w:val="28"/>
        </w:rPr>
        <w:t>
</w:t>
      </w:r>
      <w:r>
        <w:rPr>
          <w:rFonts w:ascii="Times New Roman"/>
          <w:b/>
          <w:i w:val="false"/>
          <w:color w:val="000000"/>
          <w:sz w:val="28"/>
        </w:rPr>
        <w:t>
               Дұрыс жазылып берілмеген
</w:t>
      </w:r>
      <w:r>
        <w:rPr>
          <w:rFonts w:ascii="Times New Roman"/>
          <w:b w:val="false"/>
          <w:i w:val="false"/>
          <w:color w:val="000000"/>
          <w:sz w:val="28"/>
        </w:rPr>
        <w:t>
</w:t>
      </w:r>
      <w:r>
        <w:br/>
      </w:r>
      <w:r>
        <w:rPr>
          <w:rFonts w:ascii="Times New Roman"/>
          <w:b w:val="false"/>
          <w:i w:val="false"/>
          <w:color w:val="000000"/>
          <w:sz w:val="28"/>
        </w:rPr>
        <w:t>
</w:t>
      </w:r>
      <w:r>
        <w:rPr>
          <w:rFonts w:ascii="Times New Roman"/>
          <w:b/>
          <w:i w:val="false"/>
          <w:color w:val="000000"/>
          <w:sz w:val="28"/>
        </w:rPr>
        <w:t>
           рецептілерді есепке алу журналы
</w:t>
      </w:r>
      <w:r>
        <w:rPr>
          <w:rFonts w:ascii="Times New Roman"/>
          <w:b w:val="false"/>
          <w:i w:val="false"/>
          <w:color w:val="000000"/>
          <w:sz w:val="28"/>
        </w:rPr>
        <w:t>
</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Pr>
      <w:tblGrid>
        <w:gridCol w:w="893"/>
        <w:gridCol w:w="1113"/>
        <w:gridCol w:w="2253"/>
        <w:gridCol w:w="1773"/>
        <w:gridCol w:w="1633"/>
        <w:gridCol w:w="1233"/>
        <w:gridCol w:w="1753"/>
        <w:gridCol w:w="2153"/>
      </w:tblGrid>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р/с
</w:t>
            </w:r>
            <w:r>
              <w:br/>
            </w:r>
            <w:r>
              <w:rPr>
                <w:rFonts w:ascii="Times New Roman"/>
                <w:b w:val="false"/>
                <w:i w:val="false"/>
                <w:color w:val="000000"/>
                <w:sz w:val="20"/>
              </w:rPr>
              <w:t>
N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Күні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Денсаулық
</w:t>
            </w:r>
            <w:r>
              <w:br/>
            </w:r>
            <w:r>
              <w:rPr>
                <w:rFonts w:ascii="Times New Roman"/>
                <w:b w:val="false"/>
                <w:i w:val="false"/>
                <w:color w:val="000000"/>
                <w:sz w:val="20"/>
              </w:rPr>
              <w:t>
сақтау
</w:t>
            </w:r>
            <w:r>
              <w:br/>
            </w:r>
            <w:r>
              <w:rPr>
                <w:rFonts w:ascii="Times New Roman"/>
                <w:b w:val="false"/>
                <w:i w:val="false"/>
                <w:color w:val="000000"/>
                <w:sz w:val="20"/>
              </w:rPr>
              <w:t>
ұйымының
</w:t>
            </w:r>
            <w:r>
              <w:br/>
            </w:r>
            <w:r>
              <w:rPr>
                <w:rFonts w:ascii="Times New Roman"/>
                <w:b w:val="false"/>
                <w:i w:val="false"/>
                <w:color w:val="000000"/>
                <w:sz w:val="20"/>
              </w:rPr>
              <w:t>
атауы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
</w:t>
            </w:r>
            <w:r>
              <w:br/>
            </w:r>
            <w:r>
              <w:rPr>
                <w:rFonts w:ascii="Times New Roman"/>
                <w:b w:val="false"/>
                <w:i w:val="false"/>
                <w:color w:val="000000"/>
                <w:sz w:val="20"/>
              </w:rPr>
              <w:t>
гердің
</w:t>
            </w:r>
            <w:r>
              <w:br/>
            </w:r>
            <w:r>
              <w:rPr>
                <w:rFonts w:ascii="Times New Roman"/>
                <w:b w:val="false"/>
                <w:i w:val="false"/>
                <w:color w:val="000000"/>
                <w:sz w:val="20"/>
              </w:rPr>
              <w:t>
Т.А.Ә.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Рецеп-
</w:t>
            </w:r>
            <w:r>
              <w:br/>
            </w:r>
            <w:r>
              <w:rPr>
                <w:rFonts w:ascii="Times New Roman"/>
                <w:b w:val="false"/>
                <w:i w:val="false"/>
                <w:color w:val="000000"/>
                <w:sz w:val="20"/>
              </w:rPr>
              <w:t>
тінің
</w:t>
            </w:r>
            <w:r>
              <w:br/>
            </w:r>
            <w:r>
              <w:rPr>
                <w:rFonts w:ascii="Times New Roman"/>
                <w:b w:val="false"/>
                <w:i w:val="false"/>
                <w:color w:val="000000"/>
                <w:sz w:val="20"/>
              </w:rPr>
              <w:t>
маз-
</w:t>
            </w:r>
            <w:r>
              <w:br/>
            </w:r>
            <w:r>
              <w:rPr>
                <w:rFonts w:ascii="Times New Roman"/>
                <w:b w:val="false"/>
                <w:i w:val="false"/>
                <w:color w:val="000000"/>
                <w:sz w:val="20"/>
              </w:rPr>
              <w:t>
мұны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
</w:t>
            </w:r>
            <w:r>
              <w:br/>
            </w:r>
            <w:r>
              <w:rPr>
                <w:rFonts w:ascii="Times New Roman"/>
                <w:b w:val="false"/>
                <w:i w:val="false"/>
                <w:color w:val="000000"/>
                <w:sz w:val="20"/>
              </w:rPr>
              <w:t>
тесі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Қабыл-
</w:t>
            </w:r>
            <w:r>
              <w:br/>
            </w:r>
            <w:r>
              <w:rPr>
                <w:rFonts w:ascii="Times New Roman"/>
                <w:b w:val="false"/>
                <w:i w:val="false"/>
                <w:color w:val="000000"/>
                <w:sz w:val="20"/>
              </w:rPr>
              <w:t>
данған
</w:t>
            </w:r>
            <w:r>
              <w:br/>
            </w:r>
            <w:r>
              <w:rPr>
                <w:rFonts w:ascii="Times New Roman"/>
                <w:b w:val="false"/>
                <w:i w:val="false"/>
                <w:color w:val="000000"/>
                <w:sz w:val="20"/>
              </w:rPr>
              <w:t>
шара-
</w:t>
            </w:r>
            <w:r>
              <w:br/>
            </w:r>
            <w:r>
              <w:rPr>
                <w:rFonts w:ascii="Times New Roman"/>
                <w:b w:val="false"/>
                <w:i w:val="false"/>
                <w:color w:val="000000"/>
                <w:sz w:val="20"/>
              </w:rPr>
              <w:t>
лар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Дәріхана
</w:t>
            </w:r>
            <w:r>
              <w:br/>
            </w:r>
            <w:r>
              <w:rPr>
                <w:rFonts w:ascii="Times New Roman"/>
                <w:b w:val="false"/>
                <w:i w:val="false"/>
                <w:color w:val="000000"/>
                <w:sz w:val="20"/>
              </w:rPr>
              <w:t>
ұйымы
</w:t>
            </w:r>
            <w:r>
              <w:br/>
            </w:r>
            <w:r>
              <w:rPr>
                <w:rFonts w:ascii="Times New Roman"/>
                <w:b w:val="false"/>
                <w:i w:val="false"/>
                <w:color w:val="000000"/>
                <w:sz w:val="20"/>
              </w:rPr>
              <w:t>
маманы-
</w:t>
            </w:r>
            <w:r>
              <w:br/>
            </w:r>
            <w:r>
              <w:rPr>
                <w:rFonts w:ascii="Times New Roman"/>
                <w:b w:val="false"/>
                <w:i w:val="false"/>
                <w:color w:val="000000"/>
                <w:sz w:val="20"/>
              </w:rPr>
              <w:t>
ның
</w:t>
            </w:r>
            <w:r>
              <w:br/>
            </w:r>
            <w:r>
              <w:rPr>
                <w:rFonts w:ascii="Times New Roman"/>
                <w:b w:val="false"/>
                <w:i w:val="false"/>
                <w:color w:val="000000"/>
                <w:sz w:val="20"/>
              </w:rPr>
              <w:t>
Т.А.Ә.
</w:t>
            </w:r>
          </w:p>
        </w:tc>
      </w:tr>
      <w:tr>
        <w:trPr>
          <w:trHeight w:val="375"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r>
        <w:trPr>
          <w:trHeight w:val="90" w:hRule="atLeast"/>
        </w:trPr>
        <w:tc>
          <w:tcPr>
            <w:tcW w:w="89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11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2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7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6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23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17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c>
          <w:tcPr>
            <w:tcW w:w="2153" w:type="dxa"/>
            <w:tcBorders>
              <w:top w:val="single" w:color="cfcfcf" w:sz="5"/>
              <w:left w:val="single" w:color="cfcfcf" w:sz="5"/>
              <w:bottom w:val="single" w:color="cfcfcf" w:sz="5"/>
              <w:right w:val="single" w:color="cfcfcf" w:sz="5"/>
            </w:tcBorders>
            <w:tcMar>
              <w:top w:w="45" w:type="dxa"/>
              <w:left w:w="45" w:type="dxa"/>
              <w:bottom w:w="45" w:type="dxa"/>
              <w:right w:w="45" w:type="dxa"/>
            </w:tcMar>
            <w:vAlign w:val="top"/>
          </w:tcPr>
          <w:p>
            <w:pPr>
              <w:spacing w:after="20"/>
              <w:ind w:left="20"/>
              <w:jc w:val="both"/>
            </w:pP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