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9a11a" w14:textId="a99a1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Әкімшілік құқық бұзушылықтар туралы кодексін ішкі істер органдарының қызметінде қолдану жөніндегі нұсқаулықты бекіту туралы" Қазақстан Республикасы Ішкі істер министрінің 2001 жылғы 20 маусымдағы N 486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Ішкі істер министрінің 2005 жылғы 5 қаңтардағы N 1 бұйрығы. Қазастан Республикасының Әділет министрілінде 2005 жылғы 24 қаңтарда тіркелді. Тіркеу N 3378. Күші жойылды - Қазақстан Республикасы Ішкі істер министрінің 2016 жылғы 12 қаңтардағы № 16 бұйрығымен</w:t>
      </w:r>
    </w:p>
    <w:p>
      <w:pPr>
        <w:spacing w:after="0"/>
        <w:ind w:left="0"/>
        <w:jc w:val="both"/>
      </w:pPr>
      <w:r>
        <w:rPr>
          <w:rFonts w:ascii="Times New Roman"/>
          <w:b w:val="false"/>
          <w:i w:val="false"/>
          <w:color w:val="ff0000"/>
          <w:sz w:val="28"/>
        </w:rPr>
        <w:t xml:space="preserve">      Ескерту. Бұйрықтың күші жойылды - ҚР Ішкі істер министрінің 12.01.2016 </w:t>
      </w:r>
      <w:r>
        <w:rPr>
          <w:rFonts w:ascii="Times New Roman"/>
          <w:b w:val="false"/>
          <w:i w:val="false"/>
          <w:color w:val="ff0000"/>
          <w:sz w:val="28"/>
        </w:rPr>
        <w:t>№ 16</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Әкімшілік тәжірибе мәселелерінде, ішкі істер органдары бөлімшелеріндегі әкімшілік құқық бұзушылықтар туралы заңнаманы біркелкі қолдану, әкімшілік құқық бұзушылықтар туралы істер бойынша өндірісті жүргізу кезінде Қазақстан Республикасы заңнамасының талаптарын сақтауды қамтамасыз етуде Қазақстан Республикасының Ішкі істер министрлігі жол полициясының құқық қолдану қызметін одан арғы жетілдіру мақсатында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1. "Қазақстан Республикасының Әкімшілік құқық бұзушылықтар туралы кодексін ішкі істер органдарының қызметінде қолдану жөніндегі нұсқаулықты бекіту туралы" Қазақстан Республикасы Ішкі істер министрінің 2001 жылғы 20 маусымдағы N 486 </w:t>
      </w:r>
      <w:r>
        <w:rPr>
          <w:rFonts w:ascii="Times New Roman"/>
          <w:b w:val="false"/>
          <w:i w:val="false"/>
          <w:color w:val="000000"/>
          <w:sz w:val="28"/>
        </w:rPr>
        <w:t xml:space="preserve">бұйрығына </w:t>
      </w:r>
      <w:r>
        <w:rPr>
          <w:rFonts w:ascii="Times New Roman"/>
          <w:b w:val="false"/>
          <w:i w:val="false"/>
          <w:color w:val="000000"/>
          <w:sz w:val="28"/>
        </w:rPr>
        <w:t>(нормативтік құқықтық актілердің Мемлекеттік тіркеу реестрінде N 1639 болып тіркелген, Қазақстан Республикасының орталық атқарушы органдары нормативтік құқықтық актілерінің бюллетенінде 2001 жылы N 33 жарияланған, Қазақстан Республикасы Ішкі істер министрінің нормативтік құқықтық актілердің Мемлекеттік тіркеу реестрінде N 2093 болып тіркелген, 2002 жылғы 10 желтоқсандағы </w:t>
      </w:r>
      <w:r>
        <w:rPr>
          <w:rFonts w:ascii="Times New Roman"/>
          <w:b w:val="false"/>
          <w:i w:val="false"/>
          <w:color w:val="000000"/>
          <w:sz w:val="28"/>
        </w:rPr>
        <w:t xml:space="preserve">N 777 </w:t>
      </w:r>
      <w:r>
        <w:rPr>
          <w:rFonts w:ascii="Times New Roman"/>
          <w:b w:val="false"/>
          <w:i w:val="false"/>
          <w:color w:val="000000"/>
          <w:sz w:val="28"/>
        </w:rPr>
        <w:t>, нормативтік құқықтық актілердің Мемлекеттік тіркеу реестрінде N 2153 болып тіркелген 2003 жылғы 28 қаңтардағы </w:t>
      </w:r>
      <w:r>
        <w:rPr>
          <w:rFonts w:ascii="Times New Roman"/>
          <w:b w:val="false"/>
          <w:i w:val="false"/>
          <w:color w:val="000000"/>
          <w:sz w:val="28"/>
        </w:rPr>
        <w:t xml:space="preserve">N 43 </w:t>
      </w:r>
      <w:r>
        <w:rPr>
          <w:rFonts w:ascii="Times New Roman"/>
          <w:b w:val="false"/>
          <w:i w:val="false"/>
          <w:color w:val="000000"/>
          <w:sz w:val="28"/>
        </w:rPr>
        <w:t>, нормативтік құқықтық актілердің Мемлекеттік тіркеу реестрінде N 2536 болып тіркелген 2003 жылғы 29 қыркүйектегі </w:t>
      </w:r>
      <w:r>
        <w:rPr>
          <w:rFonts w:ascii="Times New Roman"/>
          <w:b w:val="false"/>
          <w:i w:val="false"/>
          <w:color w:val="000000"/>
          <w:sz w:val="28"/>
        </w:rPr>
        <w:t xml:space="preserve">N 536 </w:t>
      </w:r>
      <w:r>
        <w:rPr>
          <w:rFonts w:ascii="Times New Roman"/>
          <w:b w:val="false"/>
          <w:i w:val="false"/>
          <w:color w:val="000000"/>
          <w:sz w:val="28"/>
        </w:rPr>
        <w:t xml:space="preserve">бұйрықтарымен өзгерістер мен толықтырулар енгізілді)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2-тармақта: </w:t>
      </w:r>
      <w:r>
        <w:br/>
      </w:r>
      <w:r>
        <w:rPr>
          <w:rFonts w:ascii="Times New Roman"/>
          <w:b w:val="false"/>
          <w:i w:val="false"/>
          <w:color w:val="000000"/>
          <w:sz w:val="28"/>
        </w:rPr>
        <w:t xml:space="preserve">
     "Қылмыстық-атқару жүйесі Комитетінің төрағасы, бастықтарына" деген сөздер алынып тасталсын; </w:t>
      </w:r>
      <w:r>
        <w:br/>
      </w:r>
      <w:r>
        <w:rPr>
          <w:rFonts w:ascii="Times New Roman"/>
          <w:b w:val="false"/>
          <w:i w:val="false"/>
          <w:color w:val="000000"/>
          <w:sz w:val="28"/>
        </w:rPr>
        <w:t xml:space="preserve">
     "Күзет" РМК" деген сөздер "Мамандандырылған күзет қызметі республикалық бас басқармасының" деген сөздермен ауыстырылсын; </w:t>
      </w:r>
    </w:p>
    <w:bookmarkEnd w:id="2"/>
    <w:bookmarkStart w:name="z4" w:id="3"/>
    <w:p>
      <w:pPr>
        <w:spacing w:after="0"/>
        <w:ind w:left="0"/>
        <w:jc w:val="both"/>
      </w:pPr>
      <w:r>
        <w:rPr>
          <w:rFonts w:ascii="Times New Roman"/>
          <w:b w:val="false"/>
          <w:i w:val="false"/>
          <w:color w:val="000000"/>
          <w:sz w:val="28"/>
        </w:rPr>
        <w:t xml:space="preserve">
     аталған бұйрықпен бекітілген Қазақстан Республикасының Әкімшілік құқық бұзушылықтар туралы кодексін ішкі істер органдарының қызметінде қолдану жөніндегі нұсқаулықта: </w:t>
      </w:r>
      <w:r>
        <w:br/>
      </w:r>
      <w:r>
        <w:rPr>
          <w:rFonts w:ascii="Times New Roman"/>
          <w:b w:val="false"/>
          <w:i w:val="false"/>
          <w:color w:val="000000"/>
          <w:sz w:val="28"/>
        </w:rPr>
        <w:t xml:space="preserve">
     1) 33-тармақ мынадай мазмұндағы екінші сөйлеммен толықтырылсын: </w:t>
      </w:r>
      <w:r>
        <w:br/>
      </w:r>
      <w:r>
        <w:rPr>
          <w:rFonts w:ascii="Times New Roman"/>
          <w:b w:val="false"/>
          <w:i w:val="false"/>
          <w:color w:val="000000"/>
          <w:sz w:val="28"/>
        </w:rPr>
        <w:t xml:space="preserve">
     "Әкімшілік құқық бұзушылық туралы іс жүргізіліп жатқан адамға белгіленген үлгідегі хабарландыру жіберіледі (20-қосымша)."; </w:t>
      </w:r>
    </w:p>
    <w:bookmarkEnd w:id="3"/>
    <w:bookmarkStart w:name="z5" w:id="4"/>
    <w:p>
      <w:pPr>
        <w:spacing w:after="0"/>
        <w:ind w:left="0"/>
        <w:jc w:val="both"/>
      </w:pPr>
      <w:r>
        <w:rPr>
          <w:rFonts w:ascii="Times New Roman"/>
          <w:b w:val="false"/>
          <w:i w:val="false"/>
          <w:color w:val="000000"/>
          <w:sz w:val="28"/>
        </w:rPr>
        <w:t xml:space="preserve">
     2) 51-тармақта "ұйғарым шығарады" деген сөздерден кейін "(21-қосымша)" деген сөздермен толықтырылсын: </w:t>
      </w:r>
    </w:p>
    <w:bookmarkEnd w:id="4"/>
    <w:bookmarkStart w:name="z6" w:id="5"/>
    <w:p>
      <w:pPr>
        <w:spacing w:after="0"/>
        <w:ind w:left="0"/>
        <w:jc w:val="both"/>
      </w:pPr>
      <w:r>
        <w:rPr>
          <w:rFonts w:ascii="Times New Roman"/>
          <w:b w:val="false"/>
          <w:i w:val="false"/>
          <w:color w:val="000000"/>
          <w:sz w:val="28"/>
        </w:rPr>
        <w:t xml:space="preserve">
     3) 60-тармақта "мен уақытша ұстау изоляторында (ТИ және УҰИ)" деген сөздер "(ТИ)" деген аббревиатурамен ауыстырылсын; </w:t>
      </w:r>
    </w:p>
    <w:bookmarkEnd w:id="5"/>
    <w:bookmarkStart w:name="z7" w:id="6"/>
    <w:p>
      <w:pPr>
        <w:spacing w:after="0"/>
        <w:ind w:left="0"/>
        <w:jc w:val="both"/>
      </w:pPr>
      <w:r>
        <w:rPr>
          <w:rFonts w:ascii="Times New Roman"/>
          <w:b w:val="false"/>
          <w:i w:val="false"/>
          <w:color w:val="000000"/>
          <w:sz w:val="28"/>
        </w:rPr>
        <w:t xml:space="preserve">
     4) 61-тармақтың бірінші абзацындағы "ТИ және" деген сөздер алынып тасталсын; </w:t>
      </w:r>
    </w:p>
    <w:bookmarkEnd w:id="6"/>
    <w:bookmarkStart w:name="z8" w:id="7"/>
    <w:p>
      <w:pPr>
        <w:spacing w:after="0"/>
        <w:ind w:left="0"/>
        <w:jc w:val="both"/>
      </w:pPr>
      <w:r>
        <w:rPr>
          <w:rFonts w:ascii="Times New Roman"/>
          <w:b w:val="false"/>
          <w:i w:val="false"/>
          <w:color w:val="000000"/>
          <w:sz w:val="28"/>
        </w:rPr>
        <w:t xml:space="preserve">
     5) 65-тармақтың бірінші абзацындағы "Қазақстан Республикасы Қарулы Күштерінің көлік құралын жүргізуші адам құқық бұзушылық жасаған кезде тиісінше жол полициясының, әскери көлік полициясының лауазымды адамдары" деген сөздер "жол полициясының лауазымды адамдары" деген сөздермен ауыстырылсын; </w:t>
      </w:r>
    </w:p>
    <w:bookmarkEnd w:id="7"/>
    <w:bookmarkStart w:name="z9" w:id="8"/>
    <w:p>
      <w:pPr>
        <w:spacing w:after="0"/>
        <w:ind w:left="0"/>
        <w:jc w:val="both"/>
      </w:pPr>
      <w:r>
        <w:rPr>
          <w:rFonts w:ascii="Times New Roman"/>
          <w:b w:val="false"/>
          <w:i w:val="false"/>
          <w:color w:val="000000"/>
          <w:sz w:val="28"/>
        </w:rPr>
        <w:t xml:space="preserve">
     6) 69-тармақ мынадай редакцияда жазылсын: </w:t>
      </w:r>
      <w:r>
        <w:br/>
      </w:r>
      <w:r>
        <w:rPr>
          <w:rFonts w:ascii="Times New Roman"/>
          <w:b w:val="false"/>
          <w:i w:val="false"/>
          <w:color w:val="000000"/>
          <w:sz w:val="28"/>
        </w:rPr>
        <w:t>
     "69. Кодекстің </w:t>
      </w:r>
      <w:r>
        <w:rPr>
          <w:rFonts w:ascii="Times New Roman"/>
          <w:b w:val="false"/>
          <w:i w:val="false"/>
          <w:color w:val="000000"/>
          <w:sz w:val="28"/>
        </w:rPr>
        <w:t xml:space="preserve">283-285 </w:t>
      </w:r>
      <w:r>
        <w:rPr>
          <w:rFonts w:ascii="Times New Roman"/>
          <w:b w:val="false"/>
          <w:i w:val="false"/>
          <w:color w:val="000000"/>
          <w:sz w:val="28"/>
        </w:rPr>
        <w:t>, 287, 289, </w:t>
      </w:r>
      <w:r>
        <w:rPr>
          <w:rFonts w:ascii="Times New Roman"/>
          <w:b w:val="false"/>
          <w:i w:val="false"/>
          <w:color w:val="000000"/>
          <w:sz w:val="28"/>
        </w:rPr>
        <w:t xml:space="preserve">297 </w:t>
      </w:r>
      <w:r>
        <w:rPr>
          <w:rFonts w:ascii="Times New Roman"/>
          <w:b w:val="false"/>
          <w:i w:val="false"/>
          <w:color w:val="000000"/>
          <w:sz w:val="28"/>
        </w:rPr>
        <w:t>, 298, </w:t>
      </w:r>
      <w:r>
        <w:rPr>
          <w:rFonts w:ascii="Times New Roman"/>
          <w:b w:val="false"/>
          <w:i w:val="false"/>
          <w:color w:val="000000"/>
          <w:sz w:val="28"/>
        </w:rPr>
        <w:t xml:space="preserve">298-1 </w:t>
      </w:r>
      <w:r>
        <w:rPr>
          <w:rFonts w:ascii="Times New Roman"/>
          <w:b w:val="false"/>
          <w:i w:val="false"/>
          <w:color w:val="000000"/>
          <w:sz w:val="28"/>
        </w:rPr>
        <w:t>, </w:t>
      </w:r>
      <w:r>
        <w:rPr>
          <w:rFonts w:ascii="Times New Roman"/>
          <w:b w:val="false"/>
          <w:i w:val="false"/>
          <w:color w:val="000000"/>
          <w:sz w:val="28"/>
        </w:rPr>
        <w:t xml:space="preserve">302-306 </w:t>
      </w:r>
      <w:r>
        <w:rPr>
          <w:rFonts w:ascii="Times New Roman"/>
          <w:b w:val="false"/>
          <w:i w:val="false"/>
          <w:color w:val="000000"/>
          <w:sz w:val="28"/>
        </w:rPr>
        <w:t>, 447, 447-1, 447-2, 447-3, 447-4, </w:t>
      </w:r>
      <w:r>
        <w:rPr>
          <w:rFonts w:ascii="Times New Roman"/>
          <w:b w:val="false"/>
          <w:i w:val="false"/>
          <w:color w:val="000000"/>
          <w:sz w:val="28"/>
        </w:rPr>
        <w:t xml:space="preserve">451 </w:t>
      </w:r>
      <w:r>
        <w:rPr>
          <w:rFonts w:ascii="Times New Roman"/>
          <w:b w:val="false"/>
          <w:i w:val="false"/>
          <w:color w:val="000000"/>
          <w:sz w:val="28"/>
        </w:rPr>
        <w:t>, 453, 457, </w:t>
      </w:r>
      <w:r>
        <w:rPr>
          <w:rFonts w:ascii="Times New Roman"/>
          <w:b w:val="false"/>
          <w:i w:val="false"/>
          <w:color w:val="000000"/>
          <w:sz w:val="28"/>
        </w:rPr>
        <w:t xml:space="preserve">460 </w:t>
      </w:r>
      <w:r>
        <w:rPr>
          <w:rFonts w:ascii="Times New Roman"/>
          <w:b w:val="false"/>
          <w:i w:val="false"/>
          <w:color w:val="000000"/>
          <w:sz w:val="28"/>
        </w:rPr>
        <w:t>, 461, </w:t>
      </w:r>
      <w:r>
        <w:rPr>
          <w:rFonts w:ascii="Times New Roman"/>
          <w:b w:val="false"/>
          <w:i w:val="false"/>
          <w:color w:val="000000"/>
          <w:sz w:val="28"/>
        </w:rPr>
        <w:t xml:space="preserve">463 </w:t>
      </w:r>
      <w:r>
        <w:rPr>
          <w:rFonts w:ascii="Times New Roman"/>
          <w:b w:val="false"/>
          <w:i w:val="false"/>
          <w:color w:val="000000"/>
          <w:sz w:val="28"/>
        </w:rPr>
        <w:t>(екінші және үшінші бөлігі), </w:t>
      </w:r>
      <w:r>
        <w:rPr>
          <w:rFonts w:ascii="Times New Roman"/>
          <w:b w:val="false"/>
          <w:i w:val="false"/>
          <w:color w:val="000000"/>
          <w:sz w:val="28"/>
        </w:rPr>
        <w:t xml:space="preserve">467-471-баптарында </w:t>
      </w:r>
      <w:r>
        <w:rPr>
          <w:rFonts w:ascii="Times New Roman"/>
          <w:b w:val="false"/>
          <w:i w:val="false"/>
          <w:color w:val="000000"/>
          <w:sz w:val="28"/>
        </w:rPr>
        <w:t xml:space="preserve">аталған тәртіп бұзу жасалған жағдайда осы бұйрықтың 70-тармағында аталған уәкілетті лауазымды адам көлік құралын, шағын көлемді кемені ұстау себептері жойылғанға дейін оларды арнайы алаңға немесе тұраққа жеткізу жолымен, соның ішінде басқа көлік құралын (эвакуатор), шағын көлемді кемені пайдалану немесе мемлекеттік тіркеу нөмірлік белгілерін шешу арқылы көлік құралдарын, шағын көлемді кемелерді ұстауға, жеткізуге және пайдалануға тыйым салуға құқылы."; </w:t>
      </w:r>
    </w:p>
    <w:bookmarkEnd w:id="8"/>
    <w:bookmarkStart w:name="z10" w:id="9"/>
    <w:p>
      <w:pPr>
        <w:spacing w:after="0"/>
        <w:ind w:left="0"/>
        <w:jc w:val="both"/>
      </w:pPr>
      <w:r>
        <w:rPr>
          <w:rFonts w:ascii="Times New Roman"/>
          <w:b w:val="false"/>
          <w:i w:val="false"/>
          <w:color w:val="000000"/>
          <w:sz w:val="28"/>
        </w:rPr>
        <w:t xml:space="preserve">
     7) мынадай мазмұндағы 69-1, 69-2-тармақтармен толықтырылсын: </w:t>
      </w:r>
      <w:r>
        <w:br/>
      </w:r>
      <w:r>
        <w:rPr>
          <w:rFonts w:ascii="Times New Roman"/>
          <w:b w:val="false"/>
          <w:i w:val="false"/>
          <w:color w:val="000000"/>
          <w:sz w:val="28"/>
        </w:rPr>
        <w:t xml:space="preserve">
     "69-1. Көлік құралын уақытша сақтау үшін арнайы алаңдарға немесе тұрақтарға жеткізілуі (эвакуация) мына жағдайларда да қолданылады, егер де көлік құралдарының жүргізушілері тоқтау немесе тұрақтау тәртібін бұзып өздері болмаса, сонымен қатар жүргізушілермен жолда қалдырған көлік құралдарын, егерде олардың орналасуын анықтау мүмкіндігі болмаса. Ұсталған көлік құралы, шағын көлемді кеме арнайы тұраққа басқа жерде жүретін көлік құралының көмегімен (эвакуатор), немесе басқа кемеге тіркеу арқылы жеткізілуі мүмкін. Көлік құралын жеткізуді (эвакуациялауды) жүзеге асыратын жол полициясы қызметкерімен көлік құралының иесін анықтау, соның ішінде жақын маңайда орналасқан көпшілік баратын орындарды (дүкендер, кинотеатрлар, базарлар және тағы басқалар) аралап шығу, сонымен қатар жақын жердегі үйлердің тұрғындарынан сұрау жүргізу бойынша жеткілікті шаралар алдын ала қабылдануы керек. </w:t>
      </w:r>
    </w:p>
    <w:bookmarkEnd w:id="9"/>
    <w:bookmarkStart w:name="z11" w:id="10"/>
    <w:p>
      <w:pPr>
        <w:spacing w:after="0"/>
        <w:ind w:left="0"/>
        <w:jc w:val="both"/>
      </w:pPr>
      <w:r>
        <w:rPr>
          <w:rFonts w:ascii="Times New Roman"/>
          <w:b w:val="false"/>
          <w:i w:val="false"/>
          <w:color w:val="000000"/>
          <w:sz w:val="28"/>
        </w:rPr>
        <w:t xml:space="preserve">
     69-2. Көлік құралын пайдалануға тыйым салуды жүргізушілермен көлік құралдарын оларды пайдалануға тыйым салынған ақаулармен, немесе тиісті рұқсатсыз қайта жабдықталған, немесе белгіленген тәртіпте тіркелмеген, немесе азаматтық-құқықтық жауапкершілігін міндетті сақтандыру жөніндегі сақтандыру полисі өзінде болмаған, немесе мемлекеттік техникалық байқаудан өтпеген, сол сияқты мемлекеттік тіркеу нөмірлік белгілері жоқ, не жасырын, жасанды немесе Мемлекеттік стандартқа сәйкес келмейтін нөмірлік белгілермен басқарған жағдайларда жол полициясының уәкілетті лауазымды адамымен жүзеге асырылады."; </w:t>
      </w:r>
    </w:p>
    <w:bookmarkEnd w:id="10"/>
    <w:bookmarkStart w:name="z12" w:id="11"/>
    <w:p>
      <w:pPr>
        <w:spacing w:after="0"/>
        <w:ind w:left="0"/>
        <w:jc w:val="both"/>
      </w:pPr>
      <w:r>
        <w:rPr>
          <w:rFonts w:ascii="Times New Roman"/>
          <w:b w:val="false"/>
          <w:i w:val="false"/>
          <w:color w:val="000000"/>
          <w:sz w:val="28"/>
        </w:rPr>
        <w:t xml:space="preserve">
     8) 70-тармақ мынадай редакцияда жазылсын: </w:t>
      </w:r>
      <w:r>
        <w:br/>
      </w:r>
      <w:r>
        <w:rPr>
          <w:rFonts w:ascii="Times New Roman"/>
          <w:b w:val="false"/>
          <w:i w:val="false"/>
          <w:color w:val="000000"/>
          <w:sz w:val="28"/>
        </w:rPr>
        <w:t xml:space="preserve">
     "70. Көлік құралын ұстауды жол полициясының лауазымды адамдары жүргізеді. </w:t>
      </w:r>
      <w:r>
        <w:br/>
      </w:r>
      <w:r>
        <w:rPr>
          <w:rFonts w:ascii="Times New Roman"/>
          <w:b w:val="false"/>
          <w:i w:val="false"/>
          <w:color w:val="000000"/>
          <w:sz w:val="28"/>
        </w:rPr>
        <w:t xml:space="preserve">
     Көлік құралын, шағын көлемді кемені ұстау, жеткізу және тыйым салу туралы белгіленген нысандағы акт толтырылып әкімшілік құқық бұзушылық туралы хаттамаға тігіледі (22-қосымша). </w:t>
      </w:r>
      <w:r>
        <w:br/>
      </w:r>
      <w:r>
        <w:rPr>
          <w:rFonts w:ascii="Times New Roman"/>
          <w:b w:val="false"/>
          <w:i w:val="false"/>
          <w:color w:val="000000"/>
          <w:sz w:val="28"/>
        </w:rPr>
        <w:t xml:space="preserve">
     Ұсталған көлік құралын, шағын көлемді кемені сақтау жергілікті атқарушы органдардың шешімі бойынша құрылған және коммуналдық меншік болып табылатын арнайы алаңдарда немесе тұрақтарда жүзеге асырылады."; </w:t>
      </w:r>
    </w:p>
    <w:bookmarkEnd w:id="11"/>
    <w:bookmarkStart w:name="z13" w:id="12"/>
    <w:p>
      <w:pPr>
        <w:spacing w:after="0"/>
        <w:ind w:left="0"/>
        <w:jc w:val="both"/>
      </w:pPr>
      <w:r>
        <w:rPr>
          <w:rFonts w:ascii="Times New Roman"/>
          <w:b w:val="false"/>
          <w:i w:val="false"/>
          <w:color w:val="000000"/>
          <w:sz w:val="28"/>
        </w:rPr>
        <w:t xml:space="preserve">
     9) мынадай мазмұндағы 70-9, 70-10, 70-11-тармақтармен толықтырылсын: </w:t>
      </w:r>
      <w:r>
        <w:br/>
      </w:r>
      <w:r>
        <w:rPr>
          <w:rFonts w:ascii="Times New Roman"/>
          <w:b w:val="false"/>
          <w:i w:val="false"/>
          <w:color w:val="000000"/>
          <w:sz w:val="28"/>
        </w:rPr>
        <w:t xml:space="preserve">
     "70-9. Ұсталған көлік құралын арнайы тұрақтарға немесе алаңдарға жеткізгеннен кейін сақтаушы көлік құралын, шағын көлемді кемені қабылдау - тапсыру актісін (23-қосымша) көлік құралының, шағын көлемді кеме иесінің (көлік иесінің өкілі), ал ол болмаған жағдайда екі куәгердің, өкілетті лауазымдық тұлғаның қатысуымен үш данада құрастырады. Көлік құралын, шағын көлемді кемені қарау және тізімін алу сақтаушымен аталған тұлғалардың қатысуымен жүзеге асырылады. </w:t>
      </w:r>
      <w:r>
        <w:br/>
      </w:r>
      <w:r>
        <w:rPr>
          <w:rFonts w:ascii="Times New Roman"/>
          <w:b w:val="false"/>
          <w:i w:val="false"/>
          <w:color w:val="000000"/>
          <w:sz w:val="28"/>
        </w:rPr>
        <w:t xml:space="preserve">
     Қабылдау - тапсыру актінің бірінші данасы құқық бұзушылыққа құрастырылған әкімшілік хаттамасымен бірге өкілетті лауазымдық тұлғаның бөлімшесіне тапсырылады, екінші данасы көлік құралының, шағын көлемді кеменің иесіне (көлік иесінің өкіліне) беріледі, үшіншісі сақтаушыда қалады. </w:t>
      </w:r>
    </w:p>
    <w:bookmarkEnd w:id="12"/>
    <w:bookmarkStart w:name="z14" w:id="13"/>
    <w:p>
      <w:pPr>
        <w:spacing w:after="0"/>
        <w:ind w:left="0"/>
        <w:jc w:val="both"/>
      </w:pPr>
      <w:r>
        <w:rPr>
          <w:rFonts w:ascii="Times New Roman"/>
          <w:b w:val="false"/>
          <w:i w:val="false"/>
          <w:color w:val="000000"/>
          <w:sz w:val="28"/>
        </w:rPr>
        <w:t xml:space="preserve">
     70-10. Көлік құралын, шағын көлемді кемені ұстау себептерінің жойылғандығына көзі жеткен уәкілетті лауазымды адам арнайы алаңға немесе тұраққа қойылған көлік құралын, шағын көлемді кемені иесіне қайтаруға рұқсат береді (24-қосымша) және әкімшілік құқық бұзушылық туралы хаттамада немесе көлік құралының, шағын көлемді кеменің ұсталғаны жөніндегі хаттамаға тиісті жазу енгізеді. </w:t>
      </w:r>
    </w:p>
    <w:bookmarkEnd w:id="13"/>
    <w:bookmarkStart w:name="z15" w:id="14"/>
    <w:p>
      <w:pPr>
        <w:spacing w:after="0"/>
        <w:ind w:left="0"/>
        <w:jc w:val="both"/>
      </w:pPr>
      <w:r>
        <w:rPr>
          <w:rFonts w:ascii="Times New Roman"/>
          <w:b w:val="false"/>
          <w:i w:val="false"/>
          <w:color w:val="000000"/>
          <w:sz w:val="28"/>
        </w:rPr>
        <w:t xml:space="preserve">
     70-11. Жүргізушісі, кеме жүргізушісі жоқ көлік құралдарының, шағын көлемді кемелердің ұсталғаны жөнінде аумақтық ішкі істер органының кезекші бөліміне дереу хабарланады. Ішкі істер органының оперативтік кезекшісі тәулік ішінде көлік иесіне (көлік иесінің өкіліне) көлік құралының, шағын көлемді кеменің ұсталғаны жөнінде хабарлайды, қажет болған жағдайда көлік құралының, шағын көлемді кеменің иесін (көлік иесінің өкілін) анықтау үшін қажетті шаралар қолданады."; </w:t>
      </w:r>
    </w:p>
    <w:bookmarkEnd w:id="14"/>
    <w:bookmarkStart w:name="z16" w:id="15"/>
    <w:p>
      <w:pPr>
        <w:spacing w:after="0"/>
        <w:ind w:left="0"/>
        <w:jc w:val="both"/>
      </w:pPr>
      <w:r>
        <w:rPr>
          <w:rFonts w:ascii="Times New Roman"/>
          <w:b w:val="false"/>
          <w:i w:val="false"/>
          <w:color w:val="000000"/>
          <w:sz w:val="28"/>
        </w:rPr>
        <w:t xml:space="preserve">
     10) мынадай мазмұндағы 72-1-тармақпен толықтырылсын: </w:t>
      </w:r>
      <w:r>
        <w:br/>
      </w:r>
      <w:r>
        <w:rPr>
          <w:rFonts w:ascii="Times New Roman"/>
          <w:b w:val="false"/>
          <w:i w:val="false"/>
          <w:color w:val="000000"/>
          <w:sz w:val="28"/>
        </w:rPr>
        <w:t xml:space="preserve">
     "72-1. Әкімшілік құқық бұзушылық жасалғаны туралы хаттама жасалған кезден бастап әкімшілік құқық бұзушылық туралы іс қозғалған болып саналады (25-қосымша)."; </w:t>
      </w:r>
    </w:p>
    <w:bookmarkEnd w:id="15"/>
    <w:bookmarkStart w:name="z17" w:id="16"/>
    <w:p>
      <w:pPr>
        <w:spacing w:after="0"/>
        <w:ind w:left="0"/>
        <w:jc w:val="both"/>
      </w:pPr>
      <w:r>
        <w:rPr>
          <w:rFonts w:ascii="Times New Roman"/>
          <w:b w:val="false"/>
          <w:i w:val="false"/>
          <w:color w:val="000000"/>
          <w:sz w:val="28"/>
        </w:rPr>
        <w:t xml:space="preserve">
     11) мынадай мазмұндағы 73-1, 73-2, 73-3-тармақтармен толықтырылсын: </w:t>
      </w:r>
      <w:r>
        <w:br/>
      </w:r>
      <w:r>
        <w:rPr>
          <w:rFonts w:ascii="Times New Roman"/>
          <w:b w:val="false"/>
          <w:i w:val="false"/>
          <w:color w:val="000000"/>
          <w:sz w:val="28"/>
        </w:rPr>
        <w:t xml:space="preserve">
     "73-1. Әкімшілік құқық бұзушылық жағдайын қосымша айқындау мерзімін жеке адамды анықтай алмау себебі бойынша создырып алу жағдайларында әкімшілік құқық бұзушылық туралы хаттама әкімшілік құқық бұзушылық жасалған фактісі бойынша үш тәуліктен аспайтын мерзімге толтырылады. </w:t>
      </w:r>
    </w:p>
    <w:bookmarkEnd w:id="16"/>
    <w:bookmarkStart w:name="z18" w:id="17"/>
    <w:p>
      <w:pPr>
        <w:spacing w:after="0"/>
        <w:ind w:left="0"/>
        <w:jc w:val="both"/>
      </w:pPr>
      <w:r>
        <w:rPr>
          <w:rFonts w:ascii="Times New Roman"/>
          <w:b w:val="false"/>
          <w:i w:val="false"/>
          <w:color w:val="000000"/>
          <w:sz w:val="28"/>
        </w:rPr>
        <w:t xml:space="preserve">
     73-2. Әкімшілік құқық бұзушылық туралы хаттама қарау үшін әкімшілік бұзушылық туралы істі қарауға уәкілдік берілген судьяға, органға (лауазымды адамға) үш тәулік ішінде жіберіледі. </w:t>
      </w:r>
    </w:p>
    <w:bookmarkEnd w:id="17"/>
    <w:p>
      <w:pPr>
        <w:spacing w:after="0"/>
        <w:ind w:left="0"/>
        <w:jc w:val="both"/>
      </w:pPr>
      <w:r>
        <w:rPr>
          <w:rFonts w:ascii="Times New Roman"/>
          <w:b w:val="false"/>
          <w:i w:val="false"/>
          <w:color w:val="000000"/>
          <w:sz w:val="28"/>
        </w:rPr>
        <w:t>     73-3. Осы Кодекстің 580, </w:t>
      </w:r>
      <w:r>
        <w:rPr>
          <w:rFonts w:ascii="Times New Roman"/>
          <w:b w:val="false"/>
          <w:i w:val="false"/>
          <w:color w:val="000000"/>
          <w:sz w:val="28"/>
        </w:rPr>
        <w:t xml:space="preserve">581-баптарында </w:t>
      </w:r>
      <w:r>
        <w:rPr>
          <w:rFonts w:ascii="Times New Roman"/>
          <w:b w:val="false"/>
          <w:i w:val="false"/>
          <w:color w:val="000000"/>
          <w:sz w:val="28"/>
        </w:rPr>
        <w:t xml:space="preserve">көзделген мән-жайлардың тым болмаса біреуі болған жағдайда істі жүргізіп жатқан лауазымды адам әкімшілік құқық бұзушылық туралы іс жүргізуді қысқарту жөнінде қаулы шығарады."; </w:t>
      </w:r>
    </w:p>
    <w:bookmarkStart w:name="z19" w:id="18"/>
    <w:p>
      <w:pPr>
        <w:spacing w:after="0"/>
        <w:ind w:left="0"/>
        <w:jc w:val="both"/>
      </w:pPr>
      <w:r>
        <w:rPr>
          <w:rFonts w:ascii="Times New Roman"/>
          <w:b w:val="false"/>
          <w:i w:val="false"/>
          <w:color w:val="000000"/>
          <w:sz w:val="28"/>
        </w:rPr>
        <w:t xml:space="preserve">
     12) 74-тармақ мынадай редакцияда жазылсын: </w:t>
      </w:r>
      <w:r>
        <w:br/>
      </w:r>
      <w:r>
        <w:rPr>
          <w:rFonts w:ascii="Times New Roman"/>
          <w:b w:val="false"/>
          <w:i w:val="false"/>
          <w:color w:val="000000"/>
          <w:sz w:val="28"/>
        </w:rPr>
        <w:t>
     "74. Жеке және заңды тұлғалардың хабарларын немесе арыздарын, бұқаралық ақпарат құралдарындағы хабарларды тексеру барысында азаматтардың іс-қимылында әкімшілік құқық бұзушылықты тікелей анықтау немесе айқындау жағдайында Кодекстің </w:t>
      </w:r>
      <w:r>
        <w:rPr>
          <w:rFonts w:ascii="Times New Roman"/>
          <w:b w:val="false"/>
          <w:i w:val="false"/>
          <w:color w:val="000000"/>
          <w:sz w:val="28"/>
        </w:rPr>
        <w:t xml:space="preserve">38-43 баптарында </w:t>
      </w:r>
      <w:r>
        <w:rPr>
          <w:rFonts w:ascii="Times New Roman"/>
          <w:b w:val="false"/>
          <w:i w:val="false"/>
          <w:color w:val="000000"/>
          <w:sz w:val="28"/>
        </w:rPr>
        <w:t xml:space="preserve">белгіленген әкімшілік жауапкершіліктерді болдырмайтын жағдайлар болмағанда әкімшілік құқық бұзушылық туралы хаттама көрсетілген жағдайларды тексеруді аяқтағаннан кейін тез арада толтырылады."; </w:t>
      </w:r>
    </w:p>
    <w:bookmarkEnd w:id="18"/>
    <w:bookmarkStart w:name="z20" w:id="19"/>
    <w:p>
      <w:pPr>
        <w:spacing w:after="0"/>
        <w:ind w:left="0"/>
        <w:jc w:val="both"/>
      </w:pPr>
      <w:r>
        <w:rPr>
          <w:rFonts w:ascii="Times New Roman"/>
          <w:b w:val="false"/>
          <w:i w:val="false"/>
          <w:color w:val="000000"/>
          <w:sz w:val="28"/>
        </w:rPr>
        <w:t xml:space="preserve">
     13) мынадай мазмұндағы 74-1, 74-2, 74-3, 74-4-тармақтармен толықтырылсын: </w:t>
      </w:r>
      <w:r>
        <w:br/>
      </w:r>
      <w:r>
        <w:rPr>
          <w:rFonts w:ascii="Times New Roman"/>
          <w:b w:val="false"/>
          <w:i w:val="false"/>
          <w:color w:val="000000"/>
          <w:sz w:val="28"/>
        </w:rPr>
        <w:t xml:space="preserve">
     "74-1. Жеке адамды анықтамау себебі бойынша әкімшілік құқық бұзушылық туралы хаттама толтыру мүмкіндігі болмаған жағдайда, жасалған әкімшілік құқық бұзушылық фактісі бойынша Кодекстің 638-бабында белгіленген мерзімдерде әкімшілік құқық бұзушылық туралы хаттама толтырылады. </w:t>
      </w:r>
      <w:r>
        <w:br/>
      </w:r>
      <w:r>
        <w:rPr>
          <w:rFonts w:ascii="Times New Roman"/>
          <w:b w:val="false"/>
          <w:i w:val="false"/>
          <w:color w:val="000000"/>
          <w:sz w:val="28"/>
        </w:rPr>
        <w:t xml:space="preserve">
     Құқық бұзушылық жасаған жеке адамды анықтағаннан кейін жасалған құқық бұзушылықты бекіту мақсатында жол полициясының лауазымды адамы іс бойынша ұйғарым шығарады, оның негізінде нақты кінәлі адамға нақты тәртіп бұзушылық бойынша әкімшілік құқық бұзушылық туралы хаттама толтырылады. Алғашқы хаттама қалған құжаттармен бірге ведомстволық бағыныстылығы бойынша қарауға жіберіледі. </w:t>
      </w:r>
    </w:p>
    <w:bookmarkEnd w:id="19"/>
    <w:bookmarkStart w:name="z21" w:id="20"/>
    <w:p>
      <w:pPr>
        <w:spacing w:after="0"/>
        <w:ind w:left="0"/>
        <w:jc w:val="both"/>
      </w:pPr>
      <w:r>
        <w:rPr>
          <w:rFonts w:ascii="Times New Roman"/>
          <w:b w:val="false"/>
          <w:i w:val="false"/>
          <w:color w:val="000000"/>
          <w:sz w:val="28"/>
        </w:rPr>
        <w:t xml:space="preserve">
     74-2. Егер нақты деректер процеске қатысушылардың заңмен кепілдік берілген құқықтарынан айыру немесе қысым жасау жолымен алынса немесе процестің өзге де ережелерін бұза отырып алынған нақты деректердің дұрыстығына ықпал етіп немесе ықпал етуі мүмкін болып осы кодекстің талаптарын бұза отырып алынса, дәлелдемелер ретінде жол беруге болмайды деп танылуы тиіс. </w:t>
      </w:r>
    </w:p>
    <w:bookmarkEnd w:id="20"/>
    <w:bookmarkStart w:name="z22" w:id="21"/>
    <w:p>
      <w:pPr>
        <w:spacing w:after="0"/>
        <w:ind w:left="0"/>
        <w:jc w:val="both"/>
      </w:pPr>
      <w:r>
        <w:rPr>
          <w:rFonts w:ascii="Times New Roman"/>
          <w:b w:val="false"/>
          <w:i w:val="false"/>
          <w:color w:val="000000"/>
          <w:sz w:val="28"/>
        </w:rPr>
        <w:t xml:space="preserve">
     74-3. Өздеріне қатысты іс қозғалған жеке адамға немесе оның заңды өкіліне, заңды тұлғаның заңды өкіліне әкімшілік құқық бұзушылық туралы хаттамамен танысуға мүмкіндік берілуге тиіс. Аталған адамдар хаттаманың мазмұны бойынша түсініктеме беруге және ескерту жасауға, сондай-ақ оған қол қоюдан өзінің бас тарту себебін баяндауға құқылы, олар осы хаттамаға қоса тіркеледі. Өздеріне қатысты іс қозғалған жеке адамға немесе оның заңды өкіліне, заңды тұлғаның заңды өкіліне, сондай-ақ жәбірленушіге оның өтініші бойынша әкімшілік құқық бұзушылық туралы хаттама жасалғаннан кейін оның көшірмесі алған қолы қойылып, дереу тапсырылады. </w:t>
      </w:r>
    </w:p>
    <w:bookmarkEnd w:id="21"/>
    <w:bookmarkStart w:name="z23" w:id="22"/>
    <w:p>
      <w:pPr>
        <w:spacing w:after="0"/>
        <w:ind w:left="0"/>
        <w:jc w:val="both"/>
      </w:pPr>
      <w:r>
        <w:rPr>
          <w:rFonts w:ascii="Times New Roman"/>
          <w:b w:val="false"/>
          <w:i w:val="false"/>
          <w:color w:val="000000"/>
          <w:sz w:val="28"/>
        </w:rPr>
        <w:t>
     74-4. Көлік құралдарының жүргізушілерімен жыл ішінде жауапкершілігі Кодекстің </w:t>
      </w:r>
      <w:r>
        <w:rPr>
          <w:rFonts w:ascii="Times New Roman"/>
          <w:b w:val="false"/>
          <w:i w:val="false"/>
          <w:color w:val="000000"/>
          <w:sz w:val="28"/>
        </w:rPr>
        <w:t xml:space="preserve">461 </w:t>
      </w:r>
      <w:r>
        <w:rPr>
          <w:rFonts w:ascii="Times New Roman"/>
          <w:b w:val="false"/>
          <w:i w:val="false"/>
          <w:color w:val="000000"/>
          <w:sz w:val="28"/>
        </w:rPr>
        <w:t>, 462, 463, 464, 465, 466, 468, 469, 470 және </w:t>
      </w:r>
      <w:r>
        <w:rPr>
          <w:rFonts w:ascii="Times New Roman"/>
          <w:b w:val="false"/>
          <w:i w:val="false"/>
          <w:color w:val="000000"/>
          <w:sz w:val="28"/>
        </w:rPr>
        <w:t xml:space="preserve">471-баптарында </w:t>
      </w:r>
      <w:r>
        <w:rPr>
          <w:rFonts w:ascii="Times New Roman"/>
          <w:b w:val="false"/>
          <w:i w:val="false"/>
          <w:color w:val="000000"/>
          <w:sz w:val="28"/>
        </w:rPr>
        <w:t>көзделген жол қозғалысы ережелерін біреуден артық бұзған немесе жауапкершілігі Кодекстің </w:t>
      </w:r>
      <w:r>
        <w:rPr>
          <w:rFonts w:ascii="Times New Roman"/>
          <w:b w:val="false"/>
          <w:i w:val="false"/>
          <w:color w:val="000000"/>
          <w:sz w:val="28"/>
        </w:rPr>
        <w:t xml:space="preserve">246 </w:t>
      </w:r>
      <w:r>
        <w:rPr>
          <w:rFonts w:ascii="Times New Roman"/>
          <w:b w:val="false"/>
          <w:i w:val="false"/>
          <w:color w:val="000000"/>
          <w:sz w:val="28"/>
        </w:rPr>
        <w:t>, 247, </w:t>
      </w:r>
      <w:r>
        <w:rPr>
          <w:rFonts w:ascii="Times New Roman"/>
          <w:b w:val="false"/>
          <w:i w:val="false"/>
          <w:color w:val="000000"/>
          <w:sz w:val="28"/>
        </w:rPr>
        <w:t xml:space="preserve">461 </w:t>
      </w:r>
      <w:r>
        <w:rPr>
          <w:rFonts w:ascii="Times New Roman"/>
          <w:b w:val="false"/>
          <w:i w:val="false"/>
          <w:color w:val="000000"/>
          <w:sz w:val="28"/>
        </w:rPr>
        <w:t>, 468, </w:t>
      </w:r>
      <w:r>
        <w:rPr>
          <w:rFonts w:ascii="Times New Roman"/>
          <w:b w:val="false"/>
          <w:i w:val="false"/>
          <w:color w:val="000000"/>
          <w:sz w:val="28"/>
        </w:rPr>
        <w:t xml:space="preserve">470 </w:t>
      </w:r>
      <w:r>
        <w:rPr>
          <w:rFonts w:ascii="Times New Roman"/>
          <w:b w:val="false"/>
          <w:i w:val="false"/>
          <w:color w:val="000000"/>
          <w:sz w:val="28"/>
        </w:rPr>
        <w:t>, 474, 475 және </w:t>
      </w:r>
      <w:r>
        <w:rPr>
          <w:rFonts w:ascii="Times New Roman"/>
          <w:b w:val="false"/>
          <w:i w:val="false"/>
          <w:color w:val="000000"/>
          <w:sz w:val="28"/>
        </w:rPr>
        <w:t xml:space="preserve">483-баптарында </w:t>
      </w:r>
      <w:r>
        <w:rPr>
          <w:rFonts w:ascii="Times New Roman"/>
          <w:b w:val="false"/>
          <w:i w:val="false"/>
          <w:color w:val="000000"/>
          <w:sz w:val="28"/>
        </w:rPr>
        <w:t xml:space="preserve">көзделген көлік құралдарын пайдалану ережелерін біреуден артық бұзған жағдайларда әкімшілік іс қозғалады және осы бұйрықтың 72-1 және 73-2-баптарында белгіленген тәртіпте рәсімделеді."; </w:t>
      </w:r>
    </w:p>
    <w:bookmarkEnd w:id="22"/>
    <w:bookmarkStart w:name="z24" w:id="23"/>
    <w:p>
      <w:pPr>
        <w:spacing w:after="0"/>
        <w:ind w:left="0"/>
        <w:jc w:val="both"/>
      </w:pPr>
      <w:r>
        <w:rPr>
          <w:rFonts w:ascii="Times New Roman"/>
          <w:b w:val="false"/>
          <w:i w:val="false"/>
          <w:color w:val="000000"/>
          <w:sz w:val="28"/>
        </w:rPr>
        <w:t xml:space="preserve">
     14) 86-тармақтың 4-тармақшасы мынадай редакцияда жазылсын: </w:t>
      </w:r>
      <w:r>
        <w:br/>
      </w:r>
      <w:r>
        <w:rPr>
          <w:rFonts w:ascii="Times New Roman"/>
          <w:b w:val="false"/>
          <w:i w:val="false"/>
          <w:color w:val="000000"/>
          <w:sz w:val="28"/>
        </w:rPr>
        <w:t xml:space="preserve">
     "4) айыппұл салу туралы қаулыны мәжбүрлік төлеттіру туралы шешім қабылдау үшін сотқа жіберу туралы;"; </w:t>
      </w:r>
    </w:p>
    <w:bookmarkEnd w:id="23"/>
    <w:bookmarkStart w:name="z25" w:id="24"/>
    <w:p>
      <w:pPr>
        <w:spacing w:after="0"/>
        <w:ind w:left="0"/>
        <w:jc w:val="both"/>
      </w:pPr>
      <w:r>
        <w:rPr>
          <w:rFonts w:ascii="Times New Roman"/>
          <w:b w:val="false"/>
          <w:i w:val="false"/>
          <w:color w:val="000000"/>
          <w:sz w:val="28"/>
        </w:rPr>
        <w:t xml:space="preserve">
     15) мынадай мазмұндағы 86-1-тармақпен толықтырылсын: </w:t>
      </w:r>
      <w:r>
        <w:br/>
      </w:r>
      <w:r>
        <w:rPr>
          <w:rFonts w:ascii="Times New Roman"/>
          <w:b w:val="false"/>
          <w:i w:val="false"/>
          <w:color w:val="000000"/>
          <w:sz w:val="28"/>
        </w:rPr>
        <w:t>
     "86-1. Кодекстің </w:t>
      </w:r>
      <w:r>
        <w:rPr>
          <w:rFonts w:ascii="Times New Roman"/>
          <w:b w:val="false"/>
          <w:i w:val="false"/>
          <w:color w:val="000000"/>
          <w:sz w:val="28"/>
        </w:rPr>
        <w:t xml:space="preserve">539-бабының </w:t>
      </w:r>
      <w:r>
        <w:rPr>
          <w:rFonts w:ascii="Times New Roman"/>
          <w:b w:val="false"/>
          <w:i w:val="false"/>
          <w:color w:val="000000"/>
          <w:sz w:val="28"/>
        </w:rPr>
        <w:t>3-бөлігінде көрсетілген әкімшілік жазалау шаралары, соның ішінде көлік құралдарын басқару құқығынан айыру, міндетті түрде қолдануға жатпайтын жағдайларда, оларды қолдану қажеттігі жоқ болған кезде, істерді лауазымды адамдары осы Кодекстің </w:t>
      </w:r>
      <w:r>
        <w:rPr>
          <w:rFonts w:ascii="Times New Roman"/>
          <w:b w:val="false"/>
          <w:i w:val="false"/>
          <w:color w:val="000000"/>
          <w:sz w:val="28"/>
        </w:rPr>
        <w:t xml:space="preserve">636-бабының </w:t>
      </w:r>
      <w:r>
        <w:rPr>
          <w:rFonts w:ascii="Times New Roman"/>
          <w:b w:val="false"/>
          <w:i w:val="false"/>
          <w:color w:val="000000"/>
          <w:sz w:val="28"/>
        </w:rPr>
        <w:t xml:space="preserve">бірінші бөлігіне сәйкес әкімшілік құқық бұзушылық туралы хаттама жасауға құқығы бар тиісті орган 539-баптың үшінші бөлігінде көзделген, соның ішінде көлік құралдарын басқару құқығынан айыруға байланысты шараларды қолданбай қарауы мүмкін."; </w:t>
      </w:r>
    </w:p>
    <w:bookmarkEnd w:id="24"/>
    <w:bookmarkStart w:name="z26" w:id="25"/>
    <w:p>
      <w:pPr>
        <w:spacing w:after="0"/>
        <w:ind w:left="0"/>
        <w:jc w:val="both"/>
      </w:pPr>
      <w:r>
        <w:rPr>
          <w:rFonts w:ascii="Times New Roman"/>
          <w:b w:val="false"/>
          <w:i w:val="false"/>
          <w:color w:val="000000"/>
          <w:sz w:val="28"/>
        </w:rPr>
        <w:t xml:space="preserve">
     16) мынадай мазмұндағы 87-1-тармақпен толықтырылсын: </w:t>
      </w:r>
      <w:r>
        <w:br/>
      </w:r>
      <w:r>
        <w:rPr>
          <w:rFonts w:ascii="Times New Roman"/>
          <w:b w:val="false"/>
          <w:i w:val="false"/>
          <w:color w:val="000000"/>
          <w:sz w:val="28"/>
        </w:rPr>
        <w:t xml:space="preserve">
     "87-1. Бір адам екі немесе одан да көп әкімшілік құқық бұзушылық жасаған кезде әкімшілік жаза әр құқық бұзушылық үшін жеке-жеке қолданылады." </w:t>
      </w:r>
    </w:p>
    <w:bookmarkEnd w:id="25"/>
    <w:bookmarkStart w:name="z27" w:id="26"/>
    <w:p>
      <w:pPr>
        <w:spacing w:after="0"/>
        <w:ind w:left="0"/>
        <w:jc w:val="both"/>
      </w:pPr>
      <w:r>
        <w:rPr>
          <w:rFonts w:ascii="Times New Roman"/>
          <w:b w:val="false"/>
          <w:i w:val="false"/>
          <w:color w:val="000000"/>
          <w:sz w:val="28"/>
        </w:rPr>
        <w:t xml:space="preserve">
     17) мынадай мазмұндағы 92-1-тармақпен толықтырылсын: </w:t>
      </w:r>
      <w:r>
        <w:br/>
      </w:r>
      <w:r>
        <w:rPr>
          <w:rFonts w:ascii="Times New Roman"/>
          <w:b w:val="false"/>
          <w:i w:val="false"/>
          <w:color w:val="000000"/>
          <w:sz w:val="28"/>
        </w:rPr>
        <w:t>
     "92-1. Кодекстің </w:t>
      </w:r>
      <w:r>
        <w:rPr>
          <w:rFonts w:ascii="Times New Roman"/>
          <w:b w:val="false"/>
          <w:i w:val="false"/>
          <w:color w:val="000000"/>
          <w:sz w:val="28"/>
        </w:rPr>
        <w:t xml:space="preserve">461 </w:t>
      </w:r>
      <w:r>
        <w:rPr>
          <w:rFonts w:ascii="Times New Roman"/>
          <w:b w:val="false"/>
          <w:i w:val="false"/>
          <w:color w:val="000000"/>
          <w:sz w:val="28"/>
        </w:rPr>
        <w:t>- </w:t>
      </w:r>
      <w:r>
        <w:rPr>
          <w:rFonts w:ascii="Times New Roman"/>
          <w:b w:val="false"/>
          <w:i w:val="false"/>
          <w:color w:val="000000"/>
          <w:sz w:val="28"/>
        </w:rPr>
        <w:t xml:space="preserve">472 </w:t>
      </w:r>
      <w:r>
        <w:rPr>
          <w:rFonts w:ascii="Times New Roman"/>
          <w:b w:val="false"/>
          <w:i w:val="false"/>
          <w:color w:val="000000"/>
          <w:sz w:val="28"/>
        </w:rPr>
        <w:t>, </w:t>
      </w:r>
      <w:r>
        <w:rPr>
          <w:rFonts w:ascii="Times New Roman"/>
          <w:b w:val="false"/>
          <w:i w:val="false"/>
          <w:color w:val="000000"/>
          <w:sz w:val="28"/>
        </w:rPr>
        <w:t xml:space="preserve">476-баптарында </w:t>
      </w:r>
      <w:r>
        <w:rPr>
          <w:rFonts w:ascii="Times New Roman"/>
          <w:b w:val="false"/>
          <w:i w:val="false"/>
          <w:color w:val="000000"/>
          <w:sz w:val="28"/>
        </w:rPr>
        <w:t xml:space="preserve">көзделген ескерту, айыппұл салу, арнаулы құқықтан айыру түріндегі әкімшілік жаза қолдану кезінде ол жүргізуші куәлігіндегі талонға уәкілетті лауазымды тұлғамен ресімделеді және белгіленеді."; </w:t>
      </w:r>
    </w:p>
    <w:bookmarkEnd w:id="26"/>
    <w:bookmarkStart w:name="z28" w:id="27"/>
    <w:p>
      <w:pPr>
        <w:spacing w:after="0"/>
        <w:ind w:left="0"/>
        <w:jc w:val="both"/>
      </w:pPr>
      <w:r>
        <w:rPr>
          <w:rFonts w:ascii="Times New Roman"/>
          <w:b w:val="false"/>
          <w:i w:val="false"/>
          <w:color w:val="000000"/>
          <w:sz w:val="28"/>
        </w:rPr>
        <w:t xml:space="preserve">
     18) 101-тармақтың үшінші абзацы алынып тасталсын; </w:t>
      </w:r>
    </w:p>
    <w:bookmarkEnd w:id="27"/>
    <w:bookmarkStart w:name="z29" w:id="28"/>
    <w:p>
      <w:pPr>
        <w:spacing w:after="0"/>
        <w:ind w:left="0"/>
        <w:jc w:val="both"/>
      </w:pPr>
      <w:r>
        <w:rPr>
          <w:rFonts w:ascii="Times New Roman"/>
          <w:b w:val="false"/>
          <w:i w:val="false"/>
          <w:color w:val="000000"/>
          <w:sz w:val="28"/>
        </w:rPr>
        <w:t>
     19) 150-тармақта "Қазақстан Республикасы Ішкіісминінің 2000 жылғы 28 шілдедегі N 422 және Қазақстан Сыртқыісминінің 2000 жылғы 8 тамыздағы N 100" деген сөздер "Шетелдік азаматтардың Қазақстан Республикасына келу және онда болу, сондай-ақ Қазақстан Республикасынан кету тәртіптерін қолдану және шетелдік азаматтардың Қазақстан Республикасының аумағындағы заңсыз көші-қонының алдын алу және жолын кесу жөніндегі ішкі істер органдарының жедел-қызметтік жұмысын ұйымдастыру туралы </w:t>
      </w:r>
      <w:r>
        <w:rPr>
          <w:rFonts w:ascii="Times New Roman"/>
          <w:b w:val="false"/>
          <w:i w:val="false"/>
          <w:color w:val="000000"/>
          <w:sz w:val="28"/>
        </w:rPr>
        <w:t xml:space="preserve">нұсқаулықты </w:t>
      </w:r>
      <w:r>
        <w:rPr>
          <w:rFonts w:ascii="Times New Roman"/>
          <w:b w:val="false"/>
          <w:i w:val="false"/>
          <w:color w:val="000000"/>
          <w:sz w:val="28"/>
        </w:rPr>
        <w:t xml:space="preserve">бекіту туралы" Қазақстан Республикасы Ішкі істер министрінің 2004 жылғы 9 сәуірдегі N 215, Қазақстан Республикасы Сыртқы істер министрінің 2004 жылғы 14 сәуірдегі N 08-1/93 және Қазақстан Республикасы Көші-қон және демография жөніндегі агенттігі төрағасының 2004 жылғы 14 сәуірдегі N 35-п", нормативтік құқықтық актілердің Мемлекеттік тіркеу реестрінде N 2889 болып тіркелген" деген сөздермен ауыстырылсын."; </w:t>
      </w:r>
    </w:p>
    <w:bookmarkEnd w:id="28"/>
    <w:bookmarkStart w:name="z30" w:id="29"/>
    <w:p>
      <w:pPr>
        <w:spacing w:after="0"/>
        <w:ind w:left="0"/>
        <w:jc w:val="both"/>
      </w:pPr>
      <w:r>
        <w:rPr>
          <w:rFonts w:ascii="Times New Roman"/>
          <w:b w:val="false"/>
          <w:i w:val="false"/>
          <w:color w:val="000000"/>
          <w:sz w:val="28"/>
        </w:rPr>
        <w:t xml:space="preserve">
     20) 156, 158-тармақтарда "Қазақстан Республикасы Ішкіісминінің Жол полициясы комитетіне" деген сөздер сәйкес "Қазақстан Республикасы Ішкі істер министрлігінің Жол полициясы департаментіне" деген сөздермен ауыстырылсын; </w:t>
      </w:r>
    </w:p>
    <w:bookmarkEnd w:id="29"/>
    <w:bookmarkStart w:name="z31" w:id="30"/>
    <w:p>
      <w:pPr>
        <w:spacing w:after="0"/>
        <w:ind w:left="0"/>
        <w:jc w:val="both"/>
      </w:pPr>
      <w:r>
        <w:rPr>
          <w:rFonts w:ascii="Times New Roman"/>
          <w:b w:val="false"/>
          <w:i w:val="false"/>
          <w:color w:val="000000"/>
          <w:sz w:val="28"/>
        </w:rPr>
        <w:t xml:space="preserve">
     21) 162-тармақта "Комитеттерінің төрағалары, департаменттерінің бастықтары" деген сөздер сәйкес "департаменттерінің бастықтары" деген сөздермен ауыстырылсын; </w:t>
      </w:r>
    </w:p>
    <w:bookmarkEnd w:id="30"/>
    <w:bookmarkStart w:name="z32" w:id="31"/>
    <w:p>
      <w:pPr>
        <w:spacing w:after="0"/>
        <w:ind w:left="0"/>
        <w:jc w:val="both"/>
      </w:pPr>
      <w:r>
        <w:rPr>
          <w:rFonts w:ascii="Times New Roman"/>
          <w:b w:val="false"/>
          <w:i w:val="false"/>
          <w:color w:val="000000"/>
          <w:sz w:val="28"/>
        </w:rPr>
        <w:t xml:space="preserve">
     22) осы бұйрыққа 1, 2, 3, 4, 5, 6-қосымшаларға сәйкес 20, 21, 22, 23, 24, 25-қосымшалармен толықтырылсын. </w:t>
      </w:r>
    </w:p>
    <w:bookmarkEnd w:id="31"/>
    <w:bookmarkStart w:name="z33" w:id="32"/>
    <w:p>
      <w:pPr>
        <w:spacing w:after="0"/>
        <w:ind w:left="0"/>
        <w:jc w:val="both"/>
      </w:pPr>
      <w:r>
        <w:rPr>
          <w:rFonts w:ascii="Times New Roman"/>
          <w:b w:val="false"/>
          <w:i w:val="false"/>
          <w:color w:val="000000"/>
          <w:sz w:val="28"/>
        </w:rPr>
        <w:t xml:space="preserve">
     2. Астана және Алматы қалалары Ішкі істер бас басқармаларының бастықтары, облыстардағы Ішкі істер бас басқармаларының, Ішкі істер басқармаларының бастықтары жол полициясы бөлімшелерінің жұмысын осы бұйрықтың талаптарына сәйкес ұйымдастырсын. </w:t>
      </w:r>
    </w:p>
    <w:bookmarkEnd w:id="32"/>
    <w:bookmarkStart w:name="z34" w:id="33"/>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Ішкі істер бірінші вице-министрі полиция генерал-лейтенанты И.И.Оттоға және Қазақстан Республикасының Ішкі істер министрлігі Жол полициясы департаментінің бастығы полиция полковнигі Ө.Т.Түсімовке жүктелсін. </w:t>
      </w:r>
    </w:p>
    <w:bookmarkEnd w:id="33"/>
    <w:bookmarkStart w:name="z35" w:id="34"/>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тіркеуден өткен күнінен бастап күшіне енеді. </w:t>
      </w:r>
    </w:p>
    <w:bookmarkEnd w:id="3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Ішкі істер Министрі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Әкімшілік құқық бұзушылық </w:t>
      </w:r>
      <w:r>
        <w:br/>
      </w:r>
      <w:r>
        <w:rPr>
          <w:rFonts w:ascii="Times New Roman"/>
          <w:b w:val="false"/>
          <w:i w:val="false"/>
          <w:color w:val="000000"/>
          <w:sz w:val="28"/>
        </w:rPr>
        <w:t xml:space="preserve">
                                       туралы кодексін ішкі істер </w:t>
      </w:r>
      <w:r>
        <w:br/>
      </w:r>
      <w:r>
        <w:rPr>
          <w:rFonts w:ascii="Times New Roman"/>
          <w:b w:val="false"/>
          <w:i w:val="false"/>
          <w:color w:val="000000"/>
          <w:sz w:val="28"/>
        </w:rPr>
        <w:t xml:space="preserve">
                                         органдарының қызметінде </w:t>
      </w:r>
      <w:r>
        <w:br/>
      </w:r>
      <w:r>
        <w:rPr>
          <w:rFonts w:ascii="Times New Roman"/>
          <w:b w:val="false"/>
          <w:i w:val="false"/>
          <w:color w:val="000000"/>
          <w:sz w:val="28"/>
        </w:rPr>
        <w:t xml:space="preserve">
                                     қолдану жөніндегі Нұсқаулықты </w:t>
      </w:r>
      <w:r>
        <w:br/>
      </w:r>
      <w:r>
        <w:rPr>
          <w:rFonts w:ascii="Times New Roman"/>
          <w:b w:val="false"/>
          <w:i w:val="false"/>
          <w:color w:val="000000"/>
          <w:sz w:val="28"/>
        </w:rPr>
        <w:t xml:space="preserve">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2001 жылғы 20 маусымдағы </w:t>
      </w:r>
      <w:r>
        <w:br/>
      </w:r>
      <w:r>
        <w:rPr>
          <w:rFonts w:ascii="Times New Roman"/>
          <w:b w:val="false"/>
          <w:i w:val="false"/>
          <w:color w:val="000000"/>
          <w:sz w:val="28"/>
        </w:rPr>
        <w:t xml:space="preserve">
                                     N 486 бұйрығына өзгерістер мен </w:t>
      </w:r>
      <w:r>
        <w:br/>
      </w:r>
      <w:r>
        <w:rPr>
          <w:rFonts w:ascii="Times New Roman"/>
          <w:b w:val="false"/>
          <w:i w:val="false"/>
          <w:color w:val="000000"/>
          <w:sz w:val="28"/>
        </w:rPr>
        <w:t xml:space="preserve">
                                       толықтырулар енгізу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2005 жылғы 5 қаңтардағы </w:t>
      </w:r>
      <w:r>
        <w:br/>
      </w:r>
      <w:r>
        <w:rPr>
          <w:rFonts w:ascii="Times New Roman"/>
          <w:b w:val="false"/>
          <w:i w:val="false"/>
          <w:color w:val="000000"/>
          <w:sz w:val="28"/>
        </w:rPr>
        <w:t xml:space="preserve">
                                         N 1 бұйрығына 1-қосымша </w:t>
      </w:r>
    </w:p>
    <w:bookmarkStart w:name="z36" w:id="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2001 жылғы 20 маусымдағы </w:t>
      </w:r>
      <w:r>
        <w:br/>
      </w:r>
      <w:r>
        <w:rPr>
          <w:rFonts w:ascii="Times New Roman"/>
          <w:b w:val="false"/>
          <w:i w:val="false"/>
          <w:color w:val="000000"/>
          <w:sz w:val="28"/>
        </w:rPr>
        <w:t xml:space="preserve">
                                      N 486 бұйрығымен бекітілген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Әкімшілік құқық бұзушылық </w:t>
      </w:r>
      <w:r>
        <w:br/>
      </w:r>
      <w:r>
        <w:rPr>
          <w:rFonts w:ascii="Times New Roman"/>
          <w:b w:val="false"/>
          <w:i w:val="false"/>
          <w:color w:val="000000"/>
          <w:sz w:val="28"/>
        </w:rPr>
        <w:t xml:space="preserve">
                                       туралы кодексін ішкі істер </w:t>
      </w:r>
      <w:r>
        <w:br/>
      </w:r>
      <w:r>
        <w:rPr>
          <w:rFonts w:ascii="Times New Roman"/>
          <w:b w:val="false"/>
          <w:i w:val="false"/>
          <w:color w:val="000000"/>
          <w:sz w:val="28"/>
        </w:rPr>
        <w:t xml:space="preserve">
                                        органдарының қызметінде </w:t>
      </w:r>
      <w:r>
        <w:br/>
      </w:r>
      <w:r>
        <w:rPr>
          <w:rFonts w:ascii="Times New Roman"/>
          <w:b w:val="false"/>
          <w:i w:val="false"/>
          <w:color w:val="000000"/>
          <w:sz w:val="28"/>
        </w:rPr>
        <w:t xml:space="preserve">
                                     қолдану жөніндегі Нұсқаулықты </w:t>
      </w:r>
      <w:r>
        <w:br/>
      </w:r>
      <w:r>
        <w:rPr>
          <w:rFonts w:ascii="Times New Roman"/>
          <w:b w:val="false"/>
          <w:i w:val="false"/>
          <w:color w:val="000000"/>
          <w:sz w:val="28"/>
        </w:rPr>
        <w:t xml:space="preserve">
                                        бекіту туралы" Қазақстан </w:t>
      </w:r>
      <w:r>
        <w:br/>
      </w:r>
      <w:r>
        <w:rPr>
          <w:rFonts w:ascii="Times New Roman"/>
          <w:b w:val="false"/>
          <w:i w:val="false"/>
          <w:color w:val="000000"/>
          <w:sz w:val="28"/>
        </w:rPr>
        <w:t xml:space="preserve">
                                        Республикасының Әкімшілік </w:t>
      </w:r>
      <w:r>
        <w:br/>
      </w:r>
      <w:r>
        <w:rPr>
          <w:rFonts w:ascii="Times New Roman"/>
          <w:b w:val="false"/>
          <w:i w:val="false"/>
          <w:color w:val="000000"/>
          <w:sz w:val="28"/>
        </w:rPr>
        <w:t xml:space="preserve">
                                          құқық бұзушылық туралы </w:t>
      </w:r>
      <w:r>
        <w:br/>
      </w:r>
      <w:r>
        <w:rPr>
          <w:rFonts w:ascii="Times New Roman"/>
          <w:b w:val="false"/>
          <w:i w:val="false"/>
          <w:color w:val="000000"/>
          <w:sz w:val="28"/>
        </w:rPr>
        <w:t xml:space="preserve">
                                            кодексін ішкі істер </w:t>
      </w:r>
      <w:r>
        <w:br/>
      </w:r>
      <w:r>
        <w:rPr>
          <w:rFonts w:ascii="Times New Roman"/>
          <w:b w:val="false"/>
          <w:i w:val="false"/>
          <w:color w:val="000000"/>
          <w:sz w:val="28"/>
        </w:rPr>
        <w:t xml:space="preserve">
                                        органдарының қызметінде </w:t>
      </w:r>
      <w:r>
        <w:br/>
      </w:r>
      <w:r>
        <w:rPr>
          <w:rFonts w:ascii="Times New Roman"/>
          <w:b w:val="false"/>
          <w:i w:val="false"/>
          <w:color w:val="000000"/>
          <w:sz w:val="28"/>
        </w:rPr>
        <w:t xml:space="preserve">
                                             қолдану жөніндегі </w:t>
      </w:r>
      <w:r>
        <w:br/>
      </w:r>
      <w:r>
        <w:rPr>
          <w:rFonts w:ascii="Times New Roman"/>
          <w:b w:val="false"/>
          <w:i w:val="false"/>
          <w:color w:val="000000"/>
          <w:sz w:val="28"/>
        </w:rPr>
        <w:t xml:space="preserve">
                                          Нұсқаулыққа 20-қосымша </w:t>
      </w:r>
    </w:p>
    <w:bookmarkEnd w:id="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ХАБАРЛАНДЫРУ </w:t>
      </w:r>
    </w:p>
    <w:p>
      <w:pPr>
        <w:spacing w:after="0"/>
        <w:ind w:left="0"/>
        <w:jc w:val="both"/>
      </w:pPr>
      <w:r>
        <w:rPr>
          <w:rFonts w:ascii="Times New Roman"/>
          <w:b w:val="false"/>
          <w:i w:val="false"/>
          <w:color w:val="000000"/>
          <w:sz w:val="28"/>
        </w:rPr>
        <w:t xml:space="preserve">Азамат (ша) _______________________________________________________ </w:t>
      </w:r>
      <w:r>
        <w:br/>
      </w: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xml:space="preserve">     Сіз жол берген әкімшілік құқық бұзушылықты қарау үшін </w:t>
      </w:r>
      <w:r>
        <w:br/>
      </w:r>
      <w:r>
        <w:rPr>
          <w:rFonts w:ascii="Times New Roman"/>
          <w:b w:val="false"/>
          <w:i w:val="false"/>
          <w:color w:val="000000"/>
          <w:sz w:val="28"/>
        </w:rPr>
        <w:t xml:space="preserve">
20___ж. "___" ___________сағат "___"__________ мекен-жайындағы N___ </w:t>
      </w:r>
      <w:r>
        <w:br/>
      </w:r>
      <w:r>
        <w:rPr>
          <w:rFonts w:ascii="Times New Roman"/>
          <w:b w:val="false"/>
          <w:i w:val="false"/>
          <w:color w:val="000000"/>
          <w:sz w:val="28"/>
        </w:rPr>
        <w:t xml:space="preserve">
кабинетке келуіңіз керек. </w:t>
      </w:r>
    </w:p>
    <w:p>
      <w:pPr>
        <w:spacing w:after="0"/>
        <w:ind w:left="0"/>
        <w:jc w:val="both"/>
      </w:pPr>
      <w:r>
        <w:rPr>
          <w:rFonts w:ascii="Times New Roman"/>
          <w:b w:val="false"/>
          <w:i w:val="false"/>
          <w:color w:val="000000"/>
          <w:sz w:val="28"/>
        </w:rPr>
        <w:t xml:space="preserve">     Ішкі істер органының лауазымды адамы 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Өзіңізбен бірге жеке куәлігіңіз болу керек. </w:t>
      </w:r>
      <w:r>
        <w:br/>
      </w:r>
      <w:r>
        <w:rPr>
          <w:rFonts w:ascii="Times New Roman"/>
          <w:b w:val="false"/>
          <w:i w:val="false"/>
          <w:color w:val="000000"/>
          <w:sz w:val="28"/>
        </w:rPr>
        <w:t xml:space="preserve">
     Сіз келмеген жағдайда әкімшілік құқық бұзушылық туралы іс </w:t>
      </w:r>
      <w:r>
        <w:br/>
      </w:r>
      <w:r>
        <w:rPr>
          <w:rFonts w:ascii="Times New Roman"/>
          <w:b w:val="false"/>
          <w:i w:val="false"/>
          <w:color w:val="000000"/>
          <w:sz w:val="28"/>
        </w:rPr>
        <w:t xml:space="preserve">
қарала береді. Қазақстан Республикасының Әкімшілік құқық бұзушылық </w:t>
      </w:r>
      <w:r>
        <w:br/>
      </w:r>
      <w:r>
        <w:rPr>
          <w:rFonts w:ascii="Times New Roman"/>
          <w:b w:val="false"/>
          <w:i w:val="false"/>
          <w:color w:val="000000"/>
          <w:sz w:val="28"/>
        </w:rPr>
        <w:t>
туралы кодексінің </w:t>
      </w:r>
      <w:r>
        <w:rPr>
          <w:rFonts w:ascii="Times New Roman"/>
          <w:b w:val="false"/>
          <w:i w:val="false"/>
          <w:color w:val="000000"/>
          <w:sz w:val="28"/>
        </w:rPr>
        <w:t xml:space="preserve">618 </w:t>
      </w:r>
      <w:r>
        <w:rPr>
          <w:rFonts w:ascii="Times New Roman"/>
          <w:b w:val="false"/>
          <w:i w:val="false"/>
          <w:color w:val="000000"/>
          <w:sz w:val="28"/>
        </w:rPr>
        <w:t>, </w:t>
      </w:r>
      <w:r>
        <w:rPr>
          <w:rFonts w:ascii="Times New Roman"/>
          <w:b w:val="false"/>
          <w:i w:val="false"/>
          <w:color w:val="000000"/>
          <w:sz w:val="28"/>
        </w:rPr>
        <w:t xml:space="preserve">625-баптарының </w:t>
      </w:r>
      <w:r>
        <w:rPr>
          <w:rFonts w:ascii="Times New Roman"/>
          <w:b w:val="false"/>
          <w:i w:val="false"/>
          <w:color w:val="000000"/>
          <w:sz w:val="28"/>
        </w:rPr>
        <w:t xml:space="preserve">негізінде істі дұрыс қарау </w:t>
      </w:r>
      <w:r>
        <w:br/>
      </w:r>
      <w:r>
        <w:rPr>
          <w:rFonts w:ascii="Times New Roman"/>
          <w:b w:val="false"/>
          <w:i w:val="false"/>
          <w:color w:val="000000"/>
          <w:sz w:val="28"/>
        </w:rPr>
        <w:t xml:space="preserve">
және іс бойынша қабылданған қаулыны орындау үшін Сіз мәжбүрлеп </w:t>
      </w:r>
      <w:r>
        <w:br/>
      </w:r>
      <w:r>
        <w:rPr>
          <w:rFonts w:ascii="Times New Roman"/>
          <w:b w:val="false"/>
          <w:i w:val="false"/>
          <w:color w:val="000000"/>
          <w:sz w:val="28"/>
        </w:rPr>
        <w:t xml:space="preserve">
жеткізілетін боласыз.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атағы, тегі, аты, әкесінің аты) </w:t>
      </w:r>
    </w:p>
    <w:p>
      <w:pPr>
        <w:spacing w:after="0"/>
        <w:ind w:left="0"/>
        <w:jc w:val="both"/>
      </w:pPr>
      <w:r>
        <w:rPr>
          <w:rFonts w:ascii="Times New Roman"/>
          <w:b w:val="false"/>
          <w:i w:val="false"/>
          <w:color w:val="000000"/>
          <w:sz w:val="28"/>
        </w:rPr>
        <w:t xml:space="preserve">20___ж. "____"___________                       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Әкімшілік құқық бұзушылық </w:t>
      </w:r>
      <w:r>
        <w:br/>
      </w:r>
      <w:r>
        <w:rPr>
          <w:rFonts w:ascii="Times New Roman"/>
          <w:b w:val="false"/>
          <w:i w:val="false"/>
          <w:color w:val="000000"/>
          <w:sz w:val="28"/>
        </w:rPr>
        <w:t xml:space="preserve">
                                       туралы кодексін ішкі істер </w:t>
      </w:r>
      <w:r>
        <w:br/>
      </w:r>
      <w:r>
        <w:rPr>
          <w:rFonts w:ascii="Times New Roman"/>
          <w:b w:val="false"/>
          <w:i w:val="false"/>
          <w:color w:val="000000"/>
          <w:sz w:val="28"/>
        </w:rPr>
        <w:t xml:space="preserve">
                                         органдарының қызметінде </w:t>
      </w:r>
      <w:r>
        <w:br/>
      </w:r>
      <w:r>
        <w:rPr>
          <w:rFonts w:ascii="Times New Roman"/>
          <w:b w:val="false"/>
          <w:i w:val="false"/>
          <w:color w:val="000000"/>
          <w:sz w:val="28"/>
        </w:rPr>
        <w:t xml:space="preserve">
                                     қолдану жөніндегі Нұсқаулықты </w:t>
      </w:r>
      <w:r>
        <w:br/>
      </w:r>
      <w:r>
        <w:rPr>
          <w:rFonts w:ascii="Times New Roman"/>
          <w:b w:val="false"/>
          <w:i w:val="false"/>
          <w:color w:val="000000"/>
          <w:sz w:val="28"/>
        </w:rPr>
        <w:t xml:space="preserve">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2001 жылғы 20 маусымдағы </w:t>
      </w:r>
      <w:r>
        <w:br/>
      </w:r>
      <w:r>
        <w:rPr>
          <w:rFonts w:ascii="Times New Roman"/>
          <w:b w:val="false"/>
          <w:i w:val="false"/>
          <w:color w:val="000000"/>
          <w:sz w:val="28"/>
        </w:rPr>
        <w:t xml:space="preserve">
                                     N 486 бұйрығына өзгерістер мен </w:t>
      </w:r>
      <w:r>
        <w:br/>
      </w:r>
      <w:r>
        <w:rPr>
          <w:rFonts w:ascii="Times New Roman"/>
          <w:b w:val="false"/>
          <w:i w:val="false"/>
          <w:color w:val="000000"/>
          <w:sz w:val="28"/>
        </w:rPr>
        <w:t xml:space="preserve">
                                       толықтырулар енгізу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2005 жылғы 5 қаңтардағы </w:t>
      </w:r>
      <w:r>
        <w:br/>
      </w:r>
      <w:r>
        <w:rPr>
          <w:rFonts w:ascii="Times New Roman"/>
          <w:b w:val="false"/>
          <w:i w:val="false"/>
          <w:color w:val="000000"/>
          <w:sz w:val="28"/>
        </w:rPr>
        <w:t xml:space="preserve">
                                         N 1 бұйрығына 2-қосымша </w:t>
      </w:r>
    </w:p>
    <w:bookmarkStart w:name="z37" w:id="3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2001 жылғы 20 маусымдағы </w:t>
      </w:r>
      <w:r>
        <w:br/>
      </w:r>
      <w:r>
        <w:rPr>
          <w:rFonts w:ascii="Times New Roman"/>
          <w:b w:val="false"/>
          <w:i w:val="false"/>
          <w:color w:val="000000"/>
          <w:sz w:val="28"/>
        </w:rPr>
        <w:t xml:space="preserve">
                                      N 486 бұйрығымен бекітілген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Әкімшілік құқық бұзушылық </w:t>
      </w:r>
      <w:r>
        <w:br/>
      </w:r>
      <w:r>
        <w:rPr>
          <w:rFonts w:ascii="Times New Roman"/>
          <w:b w:val="false"/>
          <w:i w:val="false"/>
          <w:color w:val="000000"/>
          <w:sz w:val="28"/>
        </w:rPr>
        <w:t xml:space="preserve">
                                       туралы кодексін ішкі істер </w:t>
      </w:r>
      <w:r>
        <w:br/>
      </w:r>
      <w:r>
        <w:rPr>
          <w:rFonts w:ascii="Times New Roman"/>
          <w:b w:val="false"/>
          <w:i w:val="false"/>
          <w:color w:val="000000"/>
          <w:sz w:val="28"/>
        </w:rPr>
        <w:t xml:space="preserve">
                                        органдарының қызметінде </w:t>
      </w:r>
      <w:r>
        <w:br/>
      </w:r>
      <w:r>
        <w:rPr>
          <w:rFonts w:ascii="Times New Roman"/>
          <w:b w:val="false"/>
          <w:i w:val="false"/>
          <w:color w:val="000000"/>
          <w:sz w:val="28"/>
        </w:rPr>
        <w:t xml:space="preserve">
                                     қолдану жөніндегі Нұсқаулықты </w:t>
      </w:r>
      <w:r>
        <w:br/>
      </w:r>
      <w:r>
        <w:rPr>
          <w:rFonts w:ascii="Times New Roman"/>
          <w:b w:val="false"/>
          <w:i w:val="false"/>
          <w:color w:val="000000"/>
          <w:sz w:val="28"/>
        </w:rPr>
        <w:t xml:space="preserve">
                                        бекіту туралы" Қазақстан </w:t>
      </w:r>
      <w:r>
        <w:br/>
      </w:r>
      <w:r>
        <w:rPr>
          <w:rFonts w:ascii="Times New Roman"/>
          <w:b w:val="false"/>
          <w:i w:val="false"/>
          <w:color w:val="000000"/>
          <w:sz w:val="28"/>
        </w:rPr>
        <w:t xml:space="preserve">
                                        Республикасының Әкімшілік </w:t>
      </w:r>
      <w:r>
        <w:br/>
      </w:r>
      <w:r>
        <w:rPr>
          <w:rFonts w:ascii="Times New Roman"/>
          <w:b w:val="false"/>
          <w:i w:val="false"/>
          <w:color w:val="000000"/>
          <w:sz w:val="28"/>
        </w:rPr>
        <w:t xml:space="preserve">
                                          құқық бұзушылық туралы </w:t>
      </w:r>
      <w:r>
        <w:br/>
      </w:r>
      <w:r>
        <w:rPr>
          <w:rFonts w:ascii="Times New Roman"/>
          <w:b w:val="false"/>
          <w:i w:val="false"/>
          <w:color w:val="000000"/>
          <w:sz w:val="28"/>
        </w:rPr>
        <w:t xml:space="preserve">
                                            кодексін ішкі істер </w:t>
      </w:r>
      <w:r>
        <w:br/>
      </w:r>
      <w:r>
        <w:rPr>
          <w:rFonts w:ascii="Times New Roman"/>
          <w:b w:val="false"/>
          <w:i w:val="false"/>
          <w:color w:val="000000"/>
          <w:sz w:val="28"/>
        </w:rPr>
        <w:t xml:space="preserve">
                                        органдарының қызметінде </w:t>
      </w:r>
      <w:r>
        <w:br/>
      </w:r>
      <w:r>
        <w:rPr>
          <w:rFonts w:ascii="Times New Roman"/>
          <w:b w:val="false"/>
          <w:i w:val="false"/>
          <w:color w:val="000000"/>
          <w:sz w:val="28"/>
        </w:rPr>
        <w:t xml:space="preserve">
                                             қолдану жөніндегі </w:t>
      </w:r>
      <w:r>
        <w:br/>
      </w:r>
      <w:r>
        <w:rPr>
          <w:rFonts w:ascii="Times New Roman"/>
          <w:b w:val="false"/>
          <w:i w:val="false"/>
          <w:color w:val="000000"/>
          <w:sz w:val="28"/>
        </w:rPr>
        <w:t xml:space="preserve">
                                          Нұсқаулыққа 21-қосымша </w:t>
      </w:r>
    </w:p>
    <w:bookmarkEnd w:id="36"/>
    <w:p>
      <w:pPr>
        <w:spacing w:after="0"/>
        <w:ind w:left="0"/>
        <w:jc w:val="both"/>
      </w:pPr>
      <w:r>
        <w:rPr>
          <w:rFonts w:ascii="Times New Roman"/>
          <w:b/>
          <w:i w:val="false"/>
          <w:color w:val="000000"/>
          <w:sz w:val="28"/>
        </w:rPr>
        <w:t xml:space="preserve">             Сот сараптамасын тағайындау туралы </w:t>
      </w:r>
      <w:r>
        <w:br/>
      </w:r>
      <w:r>
        <w:rPr>
          <w:rFonts w:ascii="Times New Roman"/>
          <w:b w:val="false"/>
          <w:i w:val="false"/>
          <w:color w:val="000000"/>
          <w:sz w:val="28"/>
        </w:rPr>
        <w:t>
</w:t>
      </w:r>
      <w:r>
        <w:rPr>
          <w:rFonts w:ascii="Times New Roman"/>
          <w:b/>
          <w:i w:val="false"/>
          <w:color w:val="000000"/>
          <w:sz w:val="28"/>
        </w:rPr>
        <w:t xml:space="preserve">                             ҰЙҒАРЫМ </w:t>
      </w:r>
    </w:p>
    <w:p>
      <w:pPr>
        <w:spacing w:after="0"/>
        <w:ind w:left="0"/>
        <w:jc w:val="both"/>
      </w:pPr>
      <w:r>
        <w:rPr>
          <w:rFonts w:ascii="Times New Roman"/>
          <w:b w:val="false"/>
          <w:i w:val="false"/>
          <w:color w:val="000000"/>
          <w:sz w:val="28"/>
        </w:rPr>
        <w:t xml:space="preserve">20____жылғы "____"______________ _______________қ. (кенті, селосы) </w:t>
      </w:r>
      <w:r>
        <w:br/>
      </w:r>
      <w:r>
        <w:rPr>
          <w:rFonts w:ascii="Times New Roman"/>
          <w:b w:val="false"/>
          <w:i w:val="false"/>
          <w:color w:val="000000"/>
          <w:sz w:val="28"/>
        </w:rPr>
        <w:t xml:space="preserve">
2001 жылғы 30 қаңтардағы Қазақстан Республикасының Әкімшілік құқық </w:t>
      </w:r>
      <w:r>
        <w:br/>
      </w:r>
      <w:r>
        <w:rPr>
          <w:rFonts w:ascii="Times New Roman"/>
          <w:b w:val="false"/>
          <w:i w:val="false"/>
          <w:color w:val="000000"/>
          <w:sz w:val="28"/>
        </w:rPr>
        <w:t>
бұзушылық туралы </w:t>
      </w:r>
      <w:r>
        <w:rPr>
          <w:rFonts w:ascii="Times New Roman"/>
          <w:b w:val="false"/>
          <w:i w:val="false"/>
          <w:color w:val="000000"/>
          <w:sz w:val="28"/>
        </w:rPr>
        <w:t xml:space="preserve">кодексін </w:t>
      </w:r>
      <w:r>
        <w:rPr>
          <w:rFonts w:ascii="Times New Roman"/>
          <w:b w:val="false"/>
          <w:i w:val="false"/>
          <w:color w:val="000000"/>
          <w:sz w:val="28"/>
        </w:rPr>
        <w:t xml:space="preserve">басшылыққа ала отырып, </w:t>
      </w:r>
      <w:r>
        <w:br/>
      </w:r>
      <w:r>
        <w:rPr>
          <w:rFonts w:ascii="Times New Roman"/>
          <w:b w:val="false"/>
          <w:i w:val="false"/>
          <w:color w:val="000000"/>
          <w:sz w:val="28"/>
        </w:rPr>
        <w:t xml:space="preserve">
Уәкілетті адам ____________________________________________________ </w:t>
      </w:r>
      <w:r>
        <w:br/>
      </w:r>
      <w:r>
        <w:rPr>
          <w:rFonts w:ascii="Times New Roman"/>
          <w:b w:val="false"/>
          <w:i w:val="false"/>
          <w:color w:val="000000"/>
          <w:sz w:val="28"/>
        </w:rPr>
        <w:t xml:space="preserve">
                            (лауазымды адамның Т.А.Ә.,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қалалық, аудандық, желілік органның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(әкімшілік құқық бұзушылықтың жасалған орны және мәнісі, уақыты) </w:t>
      </w:r>
    </w:p>
    <w:p>
      <w:pPr>
        <w:spacing w:after="0"/>
        <w:ind w:left="0"/>
        <w:jc w:val="both"/>
      </w:pPr>
      <w:r>
        <w:rPr>
          <w:rFonts w:ascii="Times New Roman"/>
          <w:b w:val="false"/>
          <w:i w:val="false"/>
          <w:color w:val="000000"/>
          <w:sz w:val="28"/>
        </w:rPr>
        <w:t xml:space="preserve">түріндегі Қазақстан Республикасының Әкімшілік құқық бұзушылықтар </w:t>
      </w:r>
      <w:r>
        <w:br/>
      </w:r>
      <w:r>
        <w:rPr>
          <w:rFonts w:ascii="Times New Roman"/>
          <w:b w:val="false"/>
          <w:i w:val="false"/>
          <w:color w:val="000000"/>
          <w:sz w:val="28"/>
        </w:rPr>
        <w:t xml:space="preserve">
туралы кодексінің ___________бабын бұзғаны үшін </w:t>
      </w:r>
      <w:r>
        <w:br/>
      </w:r>
      <w:r>
        <w:rPr>
          <w:rFonts w:ascii="Times New Roman"/>
          <w:b w:val="false"/>
          <w:i w:val="false"/>
          <w:color w:val="000000"/>
          <w:sz w:val="28"/>
        </w:rPr>
        <w:t xml:space="preserve">
___________________________________________________________ тұратын </w:t>
      </w:r>
      <w:r>
        <w:br/>
      </w:r>
      <w:r>
        <w:rPr>
          <w:rFonts w:ascii="Times New Roman"/>
          <w:b w:val="false"/>
          <w:i w:val="false"/>
          <w:color w:val="000000"/>
          <w:sz w:val="28"/>
        </w:rPr>
        <w:t xml:space="preserve">
           (тұратын мекен-жайы көрсетіледі)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Жұмыс істейтін орны________________________________________________ </w:t>
      </w:r>
      <w:r>
        <w:br/>
      </w:r>
      <w:r>
        <w:rPr>
          <w:rFonts w:ascii="Times New Roman"/>
          <w:b w:val="false"/>
          <w:i w:val="false"/>
          <w:color w:val="000000"/>
          <w:sz w:val="28"/>
        </w:rPr>
        <w:t xml:space="preserve">
Лауазымы __________________________________________________________ </w:t>
      </w:r>
      <w:r>
        <w:br/>
      </w:r>
      <w:r>
        <w:rPr>
          <w:rFonts w:ascii="Times New Roman"/>
          <w:b w:val="false"/>
          <w:i w:val="false"/>
          <w:color w:val="000000"/>
          <w:sz w:val="28"/>
        </w:rPr>
        <w:t xml:space="preserve">
азамат (ша) _______________________________________________________ </w:t>
      </w:r>
      <w:r>
        <w:br/>
      </w:r>
      <w:r>
        <w:rPr>
          <w:rFonts w:ascii="Times New Roman"/>
          <w:b w:val="false"/>
          <w:i w:val="false"/>
          <w:color w:val="000000"/>
          <w:sz w:val="28"/>
        </w:rPr>
        <w:t xml:space="preserve">
                                (азаматтығы, Т.А.Ә.) </w:t>
      </w:r>
    </w:p>
    <w:p>
      <w:pPr>
        <w:spacing w:after="0"/>
        <w:ind w:left="0"/>
        <w:jc w:val="both"/>
      </w:pPr>
      <w:r>
        <w:rPr>
          <w:rFonts w:ascii="Times New Roman"/>
          <w:b w:val="false"/>
          <w:i w:val="false"/>
          <w:color w:val="000000"/>
          <w:sz w:val="28"/>
        </w:rPr>
        <w:t xml:space="preserve">жасаған құқық бұзушылық туралы әкімшілік іс жүргізу ісінің </w:t>
      </w:r>
      <w:r>
        <w:br/>
      </w:r>
      <w:r>
        <w:rPr>
          <w:rFonts w:ascii="Times New Roman"/>
          <w:b w:val="false"/>
          <w:i w:val="false"/>
          <w:color w:val="000000"/>
          <w:sz w:val="28"/>
        </w:rPr>
        <w:t xml:space="preserve">
материалдарын қарап, Қазақстан Республикасының Әкімшілік құқық </w:t>
      </w:r>
      <w:r>
        <w:br/>
      </w:r>
      <w:r>
        <w:rPr>
          <w:rFonts w:ascii="Times New Roman"/>
          <w:b w:val="false"/>
          <w:i w:val="false"/>
          <w:color w:val="000000"/>
          <w:sz w:val="28"/>
        </w:rPr>
        <w:t>
бұзушылық туралы Кодексінің </w:t>
      </w:r>
      <w:r>
        <w:rPr>
          <w:rFonts w:ascii="Times New Roman"/>
          <w:b w:val="false"/>
          <w:i w:val="false"/>
          <w:color w:val="000000"/>
          <w:sz w:val="28"/>
        </w:rPr>
        <w:t xml:space="preserve">543-бабына </w:t>
      </w:r>
      <w:r>
        <w:rPr>
          <w:rFonts w:ascii="Times New Roman"/>
          <w:b w:val="false"/>
          <w:i w:val="false"/>
          <w:color w:val="000000"/>
          <w:sz w:val="28"/>
        </w:rPr>
        <w:t xml:space="preserve">сәйкес қарап, осы </w:t>
      </w:r>
      <w:r>
        <w:br/>
      </w:r>
      <w:r>
        <w:rPr>
          <w:rFonts w:ascii="Times New Roman"/>
          <w:b w:val="false"/>
          <w:i w:val="false"/>
          <w:color w:val="000000"/>
          <w:sz w:val="28"/>
        </w:rPr>
        <w:t xml:space="preserve">
материалдар бойынша арнаулы білімнің қажет екендігін ескеріп, </w:t>
      </w:r>
      <w:r>
        <w:br/>
      </w:r>
      <w:r>
        <w:rPr>
          <w:rFonts w:ascii="Times New Roman"/>
          <w:b w:val="false"/>
          <w:i w:val="false"/>
          <w:color w:val="000000"/>
          <w:sz w:val="28"/>
        </w:rPr>
        <w:t xml:space="preserve">
Қазақстан Республикасының Әкімшілік құқық бұзушылық туралы </w:t>
      </w:r>
      <w:r>
        <w:br/>
      </w:r>
      <w:r>
        <w:rPr>
          <w:rFonts w:ascii="Times New Roman"/>
          <w:b w:val="false"/>
          <w:i w:val="false"/>
          <w:color w:val="000000"/>
          <w:sz w:val="28"/>
        </w:rPr>
        <w:t>
кодексінің </w:t>
      </w:r>
      <w:r>
        <w:rPr>
          <w:rFonts w:ascii="Times New Roman"/>
          <w:b w:val="false"/>
          <w:i w:val="false"/>
          <w:color w:val="000000"/>
          <w:sz w:val="28"/>
        </w:rPr>
        <w:t xml:space="preserve">611-бабын </w:t>
      </w:r>
      <w:r>
        <w:rPr>
          <w:rFonts w:ascii="Times New Roman"/>
          <w:b w:val="false"/>
          <w:i w:val="false"/>
          <w:color w:val="000000"/>
          <w:sz w:val="28"/>
        </w:rPr>
        <w:t xml:space="preserve">басшылыққа ала отырып,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ұйғардым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Осы іс бойынша сараптама тағайындалсын _________________________ </w:t>
      </w:r>
      <w:r>
        <w:br/>
      </w:r>
      <w:r>
        <w:rPr>
          <w:rFonts w:ascii="Times New Roman"/>
          <w:b w:val="false"/>
          <w:i w:val="false"/>
          <w:color w:val="000000"/>
          <w:sz w:val="28"/>
        </w:rPr>
        <w:t xml:space="preserve">
                                            (сараптаманың түрі) </w:t>
      </w:r>
      <w:r>
        <w:br/>
      </w:r>
      <w:r>
        <w:rPr>
          <w:rFonts w:ascii="Times New Roman"/>
          <w:b w:val="false"/>
          <w:i w:val="false"/>
          <w:color w:val="000000"/>
          <w:sz w:val="28"/>
        </w:rPr>
        <w:t xml:space="preserve">
2. Сараптама жүргізу ______________________________________________ </w:t>
      </w:r>
      <w:r>
        <w:br/>
      </w:r>
      <w:r>
        <w:rPr>
          <w:rFonts w:ascii="Times New Roman"/>
          <w:b w:val="false"/>
          <w:i w:val="false"/>
          <w:color w:val="000000"/>
          <w:sz w:val="28"/>
        </w:rPr>
        <w:t xml:space="preserve">
                                (сарапшының Т.А.Ә., немесе </w:t>
      </w:r>
      <w:r>
        <w:br/>
      </w:r>
      <w:r>
        <w:rPr>
          <w:rFonts w:ascii="Times New Roman"/>
          <w:b w:val="false"/>
          <w:i w:val="false"/>
          <w:color w:val="000000"/>
          <w:sz w:val="28"/>
        </w:rPr>
        <w:t xml:space="preserve">
________________________________________________________тапсырылсын </w:t>
      </w:r>
      <w:r>
        <w:br/>
      </w:r>
      <w:r>
        <w:rPr>
          <w:rFonts w:ascii="Times New Roman"/>
          <w:b w:val="false"/>
          <w:i w:val="false"/>
          <w:color w:val="000000"/>
          <w:sz w:val="28"/>
        </w:rPr>
        <w:t xml:space="preserve">
        сараптама жүргізілетін органның атауы) </w:t>
      </w:r>
    </w:p>
    <w:p>
      <w:pPr>
        <w:spacing w:after="0"/>
        <w:ind w:left="0"/>
        <w:jc w:val="both"/>
      </w:pPr>
      <w:r>
        <w:rPr>
          <w:rFonts w:ascii="Times New Roman"/>
          <w:b w:val="false"/>
          <w:i w:val="false"/>
          <w:color w:val="000000"/>
          <w:sz w:val="28"/>
        </w:rPr>
        <w:t xml:space="preserve">3. Сарапшының шешуіне мынадай мәселелер қойылсын 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4. Сарапшыға ______________________________________________________ </w:t>
      </w:r>
      <w:r>
        <w:br/>
      </w:r>
      <w:r>
        <w:rPr>
          <w:rFonts w:ascii="Times New Roman"/>
          <w:b w:val="false"/>
          <w:i w:val="false"/>
          <w:color w:val="000000"/>
          <w:sz w:val="28"/>
        </w:rPr>
        <w:t xml:space="preserve">
___________________________________________________________берілсін </w:t>
      </w:r>
      <w:r>
        <w:br/>
      </w:r>
      <w:r>
        <w:rPr>
          <w:rFonts w:ascii="Times New Roman"/>
          <w:b w:val="false"/>
          <w:i w:val="false"/>
          <w:color w:val="000000"/>
          <w:sz w:val="28"/>
        </w:rPr>
        <w:t xml:space="preserve">
     (сарапшыға берілетін материалдардың тізбесі)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(сараптама тағайындаған адамның Т.А.Ә. және лауазымы)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Әкімшілік құқық бұзушылық </w:t>
      </w:r>
      <w:r>
        <w:br/>
      </w:r>
      <w:r>
        <w:rPr>
          <w:rFonts w:ascii="Times New Roman"/>
          <w:b w:val="false"/>
          <w:i w:val="false"/>
          <w:color w:val="000000"/>
          <w:sz w:val="28"/>
        </w:rPr>
        <w:t xml:space="preserve">
                                       туралы кодексін ішкі істер </w:t>
      </w:r>
      <w:r>
        <w:br/>
      </w:r>
      <w:r>
        <w:rPr>
          <w:rFonts w:ascii="Times New Roman"/>
          <w:b w:val="false"/>
          <w:i w:val="false"/>
          <w:color w:val="000000"/>
          <w:sz w:val="28"/>
        </w:rPr>
        <w:t xml:space="preserve">
                                         органдарының қызметінде </w:t>
      </w:r>
      <w:r>
        <w:br/>
      </w:r>
      <w:r>
        <w:rPr>
          <w:rFonts w:ascii="Times New Roman"/>
          <w:b w:val="false"/>
          <w:i w:val="false"/>
          <w:color w:val="000000"/>
          <w:sz w:val="28"/>
        </w:rPr>
        <w:t xml:space="preserve">
                                     қолдану жөніндегі Нұсқаулықты </w:t>
      </w:r>
      <w:r>
        <w:br/>
      </w:r>
      <w:r>
        <w:rPr>
          <w:rFonts w:ascii="Times New Roman"/>
          <w:b w:val="false"/>
          <w:i w:val="false"/>
          <w:color w:val="000000"/>
          <w:sz w:val="28"/>
        </w:rPr>
        <w:t xml:space="preserve">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2001 жылғы 20 маусымдағы </w:t>
      </w:r>
      <w:r>
        <w:br/>
      </w:r>
      <w:r>
        <w:rPr>
          <w:rFonts w:ascii="Times New Roman"/>
          <w:b w:val="false"/>
          <w:i w:val="false"/>
          <w:color w:val="000000"/>
          <w:sz w:val="28"/>
        </w:rPr>
        <w:t xml:space="preserve">
                                     N 486 бұйрығына өзгерістер мен </w:t>
      </w:r>
      <w:r>
        <w:br/>
      </w:r>
      <w:r>
        <w:rPr>
          <w:rFonts w:ascii="Times New Roman"/>
          <w:b w:val="false"/>
          <w:i w:val="false"/>
          <w:color w:val="000000"/>
          <w:sz w:val="28"/>
        </w:rPr>
        <w:t xml:space="preserve">
                                       толықтырулар енгізу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2005 жылғы 5 қаңтардағы </w:t>
      </w:r>
      <w:r>
        <w:br/>
      </w:r>
      <w:r>
        <w:rPr>
          <w:rFonts w:ascii="Times New Roman"/>
          <w:b w:val="false"/>
          <w:i w:val="false"/>
          <w:color w:val="000000"/>
          <w:sz w:val="28"/>
        </w:rPr>
        <w:t xml:space="preserve">
                                         N 1 бұйрығына 3-қосымша </w:t>
      </w:r>
    </w:p>
    <w:bookmarkStart w:name="z38" w:id="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2001 жылғы 20 маусымдағы </w:t>
      </w:r>
      <w:r>
        <w:br/>
      </w:r>
      <w:r>
        <w:rPr>
          <w:rFonts w:ascii="Times New Roman"/>
          <w:b w:val="false"/>
          <w:i w:val="false"/>
          <w:color w:val="000000"/>
          <w:sz w:val="28"/>
        </w:rPr>
        <w:t xml:space="preserve">
                                      N 486 бұйрығымен бекітілген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Әкімшілік құқық бұзушылық </w:t>
      </w:r>
      <w:r>
        <w:br/>
      </w:r>
      <w:r>
        <w:rPr>
          <w:rFonts w:ascii="Times New Roman"/>
          <w:b w:val="false"/>
          <w:i w:val="false"/>
          <w:color w:val="000000"/>
          <w:sz w:val="28"/>
        </w:rPr>
        <w:t xml:space="preserve">
                                       туралы кодексін ішкі істер </w:t>
      </w:r>
      <w:r>
        <w:br/>
      </w:r>
      <w:r>
        <w:rPr>
          <w:rFonts w:ascii="Times New Roman"/>
          <w:b w:val="false"/>
          <w:i w:val="false"/>
          <w:color w:val="000000"/>
          <w:sz w:val="28"/>
        </w:rPr>
        <w:t xml:space="preserve">
                                        органдарының қызметінде </w:t>
      </w:r>
      <w:r>
        <w:br/>
      </w:r>
      <w:r>
        <w:rPr>
          <w:rFonts w:ascii="Times New Roman"/>
          <w:b w:val="false"/>
          <w:i w:val="false"/>
          <w:color w:val="000000"/>
          <w:sz w:val="28"/>
        </w:rPr>
        <w:t xml:space="preserve">
                                     қолдану жөніндегі Нұсқаулықты </w:t>
      </w:r>
      <w:r>
        <w:br/>
      </w:r>
      <w:r>
        <w:rPr>
          <w:rFonts w:ascii="Times New Roman"/>
          <w:b w:val="false"/>
          <w:i w:val="false"/>
          <w:color w:val="000000"/>
          <w:sz w:val="28"/>
        </w:rPr>
        <w:t xml:space="preserve">
                                        бекіту туралы" Қазақстан </w:t>
      </w:r>
      <w:r>
        <w:br/>
      </w:r>
      <w:r>
        <w:rPr>
          <w:rFonts w:ascii="Times New Roman"/>
          <w:b w:val="false"/>
          <w:i w:val="false"/>
          <w:color w:val="000000"/>
          <w:sz w:val="28"/>
        </w:rPr>
        <w:t xml:space="preserve">
                                        Республикасының Әкімшілік </w:t>
      </w:r>
      <w:r>
        <w:br/>
      </w:r>
      <w:r>
        <w:rPr>
          <w:rFonts w:ascii="Times New Roman"/>
          <w:b w:val="false"/>
          <w:i w:val="false"/>
          <w:color w:val="000000"/>
          <w:sz w:val="28"/>
        </w:rPr>
        <w:t xml:space="preserve">
                                          құқық бұзушылық туралы </w:t>
      </w:r>
      <w:r>
        <w:br/>
      </w:r>
      <w:r>
        <w:rPr>
          <w:rFonts w:ascii="Times New Roman"/>
          <w:b w:val="false"/>
          <w:i w:val="false"/>
          <w:color w:val="000000"/>
          <w:sz w:val="28"/>
        </w:rPr>
        <w:t xml:space="preserve">
                                            кодексін ішкі істер </w:t>
      </w:r>
      <w:r>
        <w:br/>
      </w:r>
      <w:r>
        <w:rPr>
          <w:rFonts w:ascii="Times New Roman"/>
          <w:b w:val="false"/>
          <w:i w:val="false"/>
          <w:color w:val="000000"/>
          <w:sz w:val="28"/>
        </w:rPr>
        <w:t xml:space="preserve">
                                        органдарының қызметінде </w:t>
      </w:r>
      <w:r>
        <w:br/>
      </w:r>
      <w:r>
        <w:rPr>
          <w:rFonts w:ascii="Times New Roman"/>
          <w:b w:val="false"/>
          <w:i w:val="false"/>
          <w:color w:val="000000"/>
          <w:sz w:val="28"/>
        </w:rPr>
        <w:t xml:space="preserve">
                                             қолдану жөніндегі </w:t>
      </w:r>
      <w:r>
        <w:br/>
      </w:r>
      <w:r>
        <w:rPr>
          <w:rFonts w:ascii="Times New Roman"/>
          <w:b w:val="false"/>
          <w:i w:val="false"/>
          <w:color w:val="000000"/>
          <w:sz w:val="28"/>
        </w:rPr>
        <w:t xml:space="preserve">
                                          Нұсқаулыққа 22-қосымша </w:t>
      </w:r>
    </w:p>
    <w:bookmarkEnd w:id="37"/>
    <w:p>
      <w:pPr>
        <w:spacing w:after="0"/>
        <w:ind w:left="0"/>
        <w:jc w:val="both"/>
      </w:pPr>
      <w:r>
        <w:rPr>
          <w:rFonts w:ascii="Times New Roman"/>
          <w:b/>
          <w:i w:val="false"/>
          <w:color w:val="000000"/>
          <w:sz w:val="28"/>
        </w:rPr>
        <w:t xml:space="preserve">       Көлік құралын, шағын көлемді кемені ұстау, </w:t>
      </w:r>
      <w:r>
        <w:br/>
      </w:r>
      <w:r>
        <w:rPr>
          <w:rFonts w:ascii="Times New Roman"/>
          <w:b w:val="false"/>
          <w:i w:val="false"/>
          <w:color w:val="000000"/>
          <w:sz w:val="28"/>
        </w:rPr>
        <w:t>
</w:t>
      </w:r>
      <w:r>
        <w:rPr>
          <w:rFonts w:ascii="Times New Roman"/>
          <w:b/>
          <w:i w:val="false"/>
          <w:color w:val="000000"/>
          <w:sz w:val="28"/>
        </w:rPr>
        <w:t xml:space="preserve">       жеткізу және пайдалануға тыйым салу туралы </w:t>
      </w:r>
      <w:r>
        <w:br/>
      </w:r>
      <w:r>
        <w:rPr>
          <w:rFonts w:ascii="Times New Roman"/>
          <w:b w:val="false"/>
          <w:i w:val="false"/>
          <w:color w:val="000000"/>
          <w:sz w:val="28"/>
        </w:rPr>
        <w:t>
</w:t>
      </w:r>
      <w:r>
        <w:rPr>
          <w:rFonts w:ascii="Times New Roman"/>
          <w:b/>
          <w:i w:val="false"/>
          <w:color w:val="000000"/>
          <w:sz w:val="28"/>
        </w:rPr>
        <w:t xml:space="preserve">                            АКТІ </w:t>
      </w:r>
    </w:p>
    <w:p>
      <w:pPr>
        <w:spacing w:after="0"/>
        <w:ind w:left="0"/>
        <w:jc w:val="both"/>
      </w:pPr>
      <w:r>
        <w:rPr>
          <w:rFonts w:ascii="Times New Roman"/>
          <w:b w:val="false"/>
          <w:i w:val="false"/>
          <w:color w:val="000000"/>
          <w:sz w:val="28"/>
        </w:rPr>
        <w:t xml:space="preserve">200__жылғы "___" ____________                    __________________ </w:t>
      </w:r>
      <w:r>
        <w:br/>
      </w:r>
      <w:r>
        <w:rPr>
          <w:rFonts w:ascii="Times New Roman"/>
          <w:b w:val="false"/>
          <w:i w:val="false"/>
          <w:color w:val="000000"/>
          <w:sz w:val="28"/>
        </w:rPr>
        <w:t xml:space="preserve">
                                                  (толтыру орны)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(Жол полициясы қызметкерінің лауазымы, атағы, Т.А.Ә.) </w:t>
      </w:r>
    </w:p>
    <w:p>
      <w:pPr>
        <w:spacing w:after="0"/>
        <w:ind w:left="0"/>
        <w:jc w:val="both"/>
      </w:pPr>
      <w:r>
        <w:rPr>
          <w:rFonts w:ascii="Times New Roman"/>
          <w:b w:val="false"/>
          <w:i w:val="false"/>
          <w:color w:val="000000"/>
          <w:sz w:val="28"/>
        </w:rPr>
        <w:t xml:space="preserve">1. Көлік құралының маркасы, нұсқасы, түсі: 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2. Нөмірлік белгісі__________________ 3. Қозғалтқышы_______________ </w:t>
      </w:r>
      <w:r>
        <w:br/>
      </w:r>
      <w:r>
        <w:rPr>
          <w:rFonts w:ascii="Times New Roman"/>
          <w:b w:val="false"/>
          <w:i w:val="false"/>
          <w:color w:val="000000"/>
          <w:sz w:val="28"/>
        </w:rPr>
        <w:t xml:space="preserve">
4. Шассиі_________________________ 5. Қорабы_______________________ </w:t>
      </w:r>
      <w:r>
        <w:br/>
      </w:r>
      <w:r>
        <w:rPr>
          <w:rFonts w:ascii="Times New Roman"/>
          <w:b w:val="false"/>
          <w:i w:val="false"/>
          <w:color w:val="000000"/>
          <w:sz w:val="28"/>
        </w:rPr>
        <w:t xml:space="preserve">
6. Шығарылған жылы___________ 7. КҚТҚ сериясы, нөмірі______________ </w:t>
      </w:r>
      <w:r>
        <w:br/>
      </w:r>
      <w:r>
        <w:rPr>
          <w:rFonts w:ascii="Times New Roman"/>
          <w:b w:val="false"/>
          <w:i w:val="false"/>
          <w:color w:val="000000"/>
          <w:sz w:val="28"/>
        </w:rPr>
        <w:t xml:space="preserve">
8. Көлік құралының иесі____________________________________________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9. Иесінің мекен-жайы______________________________________________ </w:t>
      </w:r>
    </w:p>
    <w:p>
      <w:pPr>
        <w:spacing w:after="0"/>
        <w:ind w:left="0"/>
        <w:jc w:val="both"/>
      </w:pPr>
      <w:r>
        <w:rPr>
          <w:rFonts w:ascii="Times New Roman"/>
          <w:b w:val="false"/>
          <w:i w:val="false"/>
          <w:color w:val="000000"/>
          <w:sz w:val="28"/>
        </w:rPr>
        <w:t xml:space="preserve">10. Көлік құралының, шағын көлемді кеменің жүргізушісімен </w:t>
      </w:r>
      <w:r>
        <w:br/>
      </w:r>
      <w:r>
        <w:rPr>
          <w:rFonts w:ascii="Times New Roman"/>
          <w:b w:val="false"/>
          <w:i w:val="false"/>
          <w:color w:val="000000"/>
          <w:sz w:val="28"/>
        </w:rPr>
        <w:t xml:space="preserve">
жіберілген тәртіп бұзудың мән-жайы_________________________________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11. Техникалық жағдайы туралы қорытынды:___________________________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12. Іс бойынша қабылданған шешім: 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Жол полициясының қызметкері _________________________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Көлік құралының иесі ________________________________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Айқындалғандарды жою туралы мәліметтер ____________________________ </w:t>
      </w:r>
      <w:r>
        <w:br/>
      </w:r>
      <w:r>
        <w:rPr>
          <w:rFonts w:ascii="Times New Roman"/>
          <w:b w:val="false"/>
          <w:i w:val="false"/>
          <w:color w:val="000000"/>
          <w:sz w:val="28"/>
        </w:rPr>
        <w:t xml:space="preserve">
                                  (бар бұзушылықтарды жою бойынша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қабылданған шараларды тексеруді жүзеге асырған қызметкердің </w:t>
      </w:r>
      <w:r>
        <w:br/>
      </w:r>
      <w:r>
        <w:rPr>
          <w:rFonts w:ascii="Times New Roman"/>
          <w:b w:val="false"/>
          <w:i w:val="false"/>
          <w:color w:val="000000"/>
          <w:sz w:val="28"/>
        </w:rPr>
        <w:t xml:space="preserve">
                     лауазымы, атағы, Т.А.Ә.) </w:t>
      </w:r>
    </w:p>
    <w:p>
      <w:pPr>
        <w:spacing w:after="0"/>
        <w:ind w:left="0"/>
        <w:jc w:val="both"/>
      </w:pPr>
      <w:r>
        <w:rPr>
          <w:rFonts w:ascii="Times New Roman"/>
          <w:b w:val="false"/>
          <w:i w:val="false"/>
          <w:color w:val="000000"/>
          <w:sz w:val="28"/>
        </w:rPr>
        <w:t xml:space="preserve">Қабылданған шешім 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Әкімшілік құқық бұзушылық </w:t>
      </w:r>
      <w:r>
        <w:br/>
      </w:r>
      <w:r>
        <w:rPr>
          <w:rFonts w:ascii="Times New Roman"/>
          <w:b w:val="false"/>
          <w:i w:val="false"/>
          <w:color w:val="000000"/>
          <w:sz w:val="28"/>
        </w:rPr>
        <w:t xml:space="preserve">
                                       туралы кодексін ішкі істер </w:t>
      </w:r>
      <w:r>
        <w:br/>
      </w:r>
      <w:r>
        <w:rPr>
          <w:rFonts w:ascii="Times New Roman"/>
          <w:b w:val="false"/>
          <w:i w:val="false"/>
          <w:color w:val="000000"/>
          <w:sz w:val="28"/>
        </w:rPr>
        <w:t xml:space="preserve">
                                         органдарының қызметінде </w:t>
      </w:r>
      <w:r>
        <w:br/>
      </w:r>
      <w:r>
        <w:rPr>
          <w:rFonts w:ascii="Times New Roman"/>
          <w:b w:val="false"/>
          <w:i w:val="false"/>
          <w:color w:val="000000"/>
          <w:sz w:val="28"/>
        </w:rPr>
        <w:t xml:space="preserve">
                                     қолдану жөніндегі Нұсқаулықты </w:t>
      </w:r>
      <w:r>
        <w:br/>
      </w:r>
      <w:r>
        <w:rPr>
          <w:rFonts w:ascii="Times New Roman"/>
          <w:b w:val="false"/>
          <w:i w:val="false"/>
          <w:color w:val="000000"/>
          <w:sz w:val="28"/>
        </w:rPr>
        <w:t xml:space="preserve">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2001 жылғы 20 маусымдағы </w:t>
      </w:r>
      <w:r>
        <w:br/>
      </w:r>
      <w:r>
        <w:rPr>
          <w:rFonts w:ascii="Times New Roman"/>
          <w:b w:val="false"/>
          <w:i w:val="false"/>
          <w:color w:val="000000"/>
          <w:sz w:val="28"/>
        </w:rPr>
        <w:t xml:space="preserve">
                                     N 486 бұйрығына өзгерістер мен </w:t>
      </w:r>
      <w:r>
        <w:br/>
      </w:r>
      <w:r>
        <w:rPr>
          <w:rFonts w:ascii="Times New Roman"/>
          <w:b w:val="false"/>
          <w:i w:val="false"/>
          <w:color w:val="000000"/>
          <w:sz w:val="28"/>
        </w:rPr>
        <w:t xml:space="preserve">
                                       толықтырулар енгізу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2005 жылғы 5 қаңтардағы </w:t>
      </w:r>
      <w:r>
        <w:br/>
      </w:r>
      <w:r>
        <w:rPr>
          <w:rFonts w:ascii="Times New Roman"/>
          <w:b w:val="false"/>
          <w:i w:val="false"/>
          <w:color w:val="000000"/>
          <w:sz w:val="28"/>
        </w:rPr>
        <w:t xml:space="preserve">
                                         N 1 бұйрығына 4-қосымша </w:t>
      </w:r>
    </w:p>
    <w:bookmarkStart w:name="z39" w:id="3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2001 жылғы 20 маусымдағы </w:t>
      </w:r>
      <w:r>
        <w:br/>
      </w:r>
      <w:r>
        <w:rPr>
          <w:rFonts w:ascii="Times New Roman"/>
          <w:b w:val="false"/>
          <w:i w:val="false"/>
          <w:color w:val="000000"/>
          <w:sz w:val="28"/>
        </w:rPr>
        <w:t xml:space="preserve">
                                      N 486 бұйрығымен бекітілген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Әкімшілік құқық бұзушылық </w:t>
      </w:r>
      <w:r>
        <w:br/>
      </w:r>
      <w:r>
        <w:rPr>
          <w:rFonts w:ascii="Times New Roman"/>
          <w:b w:val="false"/>
          <w:i w:val="false"/>
          <w:color w:val="000000"/>
          <w:sz w:val="28"/>
        </w:rPr>
        <w:t xml:space="preserve">
                                       туралы кодексін ішкі істер </w:t>
      </w:r>
      <w:r>
        <w:br/>
      </w:r>
      <w:r>
        <w:rPr>
          <w:rFonts w:ascii="Times New Roman"/>
          <w:b w:val="false"/>
          <w:i w:val="false"/>
          <w:color w:val="000000"/>
          <w:sz w:val="28"/>
        </w:rPr>
        <w:t xml:space="preserve">
                                        органдарының қызметінде </w:t>
      </w:r>
      <w:r>
        <w:br/>
      </w:r>
      <w:r>
        <w:rPr>
          <w:rFonts w:ascii="Times New Roman"/>
          <w:b w:val="false"/>
          <w:i w:val="false"/>
          <w:color w:val="000000"/>
          <w:sz w:val="28"/>
        </w:rPr>
        <w:t xml:space="preserve">
                                     қолдану жөніндегі Нұсқаулықты </w:t>
      </w:r>
      <w:r>
        <w:br/>
      </w:r>
      <w:r>
        <w:rPr>
          <w:rFonts w:ascii="Times New Roman"/>
          <w:b w:val="false"/>
          <w:i w:val="false"/>
          <w:color w:val="000000"/>
          <w:sz w:val="28"/>
        </w:rPr>
        <w:t xml:space="preserve">
                                        бекіту туралы" Қазақстан </w:t>
      </w:r>
      <w:r>
        <w:br/>
      </w:r>
      <w:r>
        <w:rPr>
          <w:rFonts w:ascii="Times New Roman"/>
          <w:b w:val="false"/>
          <w:i w:val="false"/>
          <w:color w:val="000000"/>
          <w:sz w:val="28"/>
        </w:rPr>
        <w:t xml:space="preserve">
                                        Республикасының Әкімшілік </w:t>
      </w:r>
      <w:r>
        <w:br/>
      </w:r>
      <w:r>
        <w:rPr>
          <w:rFonts w:ascii="Times New Roman"/>
          <w:b w:val="false"/>
          <w:i w:val="false"/>
          <w:color w:val="000000"/>
          <w:sz w:val="28"/>
        </w:rPr>
        <w:t xml:space="preserve">
                                          құқық бұзушылық туралы </w:t>
      </w:r>
      <w:r>
        <w:br/>
      </w:r>
      <w:r>
        <w:rPr>
          <w:rFonts w:ascii="Times New Roman"/>
          <w:b w:val="false"/>
          <w:i w:val="false"/>
          <w:color w:val="000000"/>
          <w:sz w:val="28"/>
        </w:rPr>
        <w:t xml:space="preserve">
                                            кодексін ішкі істер </w:t>
      </w:r>
      <w:r>
        <w:br/>
      </w:r>
      <w:r>
        <w:rPr>
          <w:rFonts w:ascii="Times New Roman"/>
          <w:b w:val="false"/>
          <w:i w:val="false"/>
          <w:color w:val="000000"/>
          <w:sz w:val="28"/>
        </w:rPr>
        <w:t xml:space="preserve">
                                        органдарының қызметінде </w:t>
      </w:r>
      <w:r>
        <w:br/>
      </w:r>
      <w:r>
        <w:rPr>
          <w:rFonts w:ascii="Times New Roman"/>
          <w:b w:val="false"/>
          <w:i w:val="false"/>
          <w:color w:val="000000"/>
          <w:sz w:val="28"/>
        </w:rPr>
        <w:t xml:space="preserve">
                                             қолдану жөніндегі </w:t>
      </w:r>
      <w:r>
        <w:br/>
      </w:r>
      <w:r>
        <w:rPr>
          <w:rFonts w:ascii="Times New Roman"/>
          <w:b w:val="false"/>
          <w:i w:val="false"/>
          <w:color w:val="000000"/>
          <w:sz w:val="28"/>
        </w:rPr>
        <w:t xml:space="preserve">
                                          Нұсқаулыққа 23-қосымша </w:t>
      </w:r>
    </w:p>
    <w:bookmarkEnd w:id="38"/>
    <w:p>
      <w:pPr>
        <w:spacing w:after="0"/>
        <w:ind w:left="0"/>
        <w:jc w:val="both"/>
      </w:pPr>
      <w:r>
        <w:rPr>
          <w:rFonts w:ascii="Times New Roman"/>
          <w:b/>
          <w:i w:val="false"/>
          <w:color w:val="000000"/>
          <w:sz w:val="28"/>
        </w:rPr>
        <w:t xml:space="preserve">          Автокөлікті айып тұрағына сақтау үшін </w:t>
      </w:r>
      <w:r>
        <w:br/>
      </w:r>
      <w:r>
        <w:rPr>
          <w:rFonts w:ascii="Times New Roman"/>
          <w:b w:val="false"/>
          <w:i w:val="false"/>
          <w:color w:val="000000"/>
          <w:sz w:val="28"/>
        </w:rPr>
        <w:t>
</w:t>
      </w:r>
      <w:r>
        <w:rPr>
          <w:rFonts w:ascii="Times New Roman"/>
          <w:b/>
          <w:i w:val="false"/>
          <w:color w:val="000000"/>
          <w:sz w:val="28"/>
        </w:rPr>
        <w:t xml:space="preserve">            N_________ҚАБЫЛДАУ-ТАПСЫРУ АКТІСІ </w:t>
      </w:r>
    </w:p>
    <w:p>
      <w:pPr>
        <w:spacing w:after="0"/>
        <w:ind w:left="0"/>
        <w:jc w:val="both"/>
      </w:pPr>
      <w:r>
        <w:rPr>
          <w:rFonts w:ascii="Times New Roman"/>
          <w:b w:val="false"/>
          <w:i w:val="false"/>
          <w:color w:val="000000"/>
          <w:sz w:val="28"/>
        </w:rPr>
        <w:t xml:space="preserve">200__жылғы "___" ____________          ____________________________ </w:t>
      </w:r>
      <w:r>
        <w:br/>
      </w:r>
      <w:r>
        <w:rPr>
          <w:rFonts w:ascii="Times New Roman"/>
          <w:b w:val="false"/>
          <w:i w:val="false"/>
          <w:color w:val="000000"/>
          <w:sz w:val="28"/>
        </w:rPr>
        <w:t xml:space="preserve">
                                       қойылған уақыты (сағ.,мин.) </w:t>
      </w:r>
    </w:p>
    <w:p>
      <w:pPr>
        <w:spacing w:after="0"/>
        <w:ind w:left="0"/>
        <w:jc w:val="both"/>
      </w:pPr>
      <w:r>
        <w:rPr>
          <w:rFonts w:ascii="Times New Roman"/>
          <w:b w:val="false"/>
          <w:i w:val="false"/>
          <w:color w:val="000000"/>
          <w:sz w:val="28"/>
        </w:rPr>
        <w:t xml:space="preserve">Мен, жол полициясының өкілі 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атағы, Т.А.Ә. </w:t>
      </w:r>
    </w:p>
    <w:p>
      <w:pPr>
        <w:spacing w:after="0"/>
        <w:ind w:left="0"/>
        <w:jc w:val="both"/>
      </w:pPr>
      <w:r>
        <w:rPr>
          <w:rFonts w:ascii="Times New Roman"/>
          <w:b w:val="false"/>
          <w:i w:val="false"/>
          <w:color w:val="000000"/>
          <w:sz w:val="28"/>
        </w:rPr>
        <w:t xml:space="preserve">және айып тұрағы бойынша кезекші: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айып автотұрағы өкілінің Т.А.Ә. </w:t>
      </w:r>
    </w:p>
    <w:p>
      <w:pPr>
        <w:spacing w:after="0"/>
        <w:ind w:left="0"/>
        <w:jc w:val="both"/>
      </w:pPr>
      <w:r>
        <w:rPr>
          <w:rFonts w:ascii="Times New Roman"/>
          <w:b w:val="false"/>
          <w:i w:val="false"/>
          <w:color w:val="000000"/>
          <w:sz w:val="28"/>
        </w:rPr>
        <w:t xml:space="preserve">бірінші тапсырды, екінші қабылдады </w:t>
      </w:r>
    </w:p>
    <w:p>
      <w:pPr>
        <w:spacing w:after="0"/>
        <w:ind w:left="0"/>
        <w:jc w:val="both"/>
      </w:pPr>
      <w:r>
        <w:rPr>
          <w:rFonts w:ascii="Times New Roman"/>
          <w:b w:val="false"/>
          <w:i w:val="false"/>
          <w:color w:val="000000"/>
          <w:sz w:val="28"/>
        </w:rPr>
        <w:t xml:space="preserve">Автомобиль (мотоцикл) ______________ мем.нөмірі____________________ </w:t>
      </w:r>
      <w:r>
        <w:br/>
      </w:r>
      <w:r>
        <w:rPr>
          <w:rFonts w:ascii="Times New Roman"/>
          <w:b w:val="false"/>
          <w:i w:val="false"/>
          <w:color w:val="000000"/>
          <w:sz w:val="28"/>
        </w:rPr>
        <w:t xml:space="preserve">
Қозғалтқыш N________________қорап N______________тиістілігі________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иесінің Т.А.Ә., оның мекен-жайы, телефон N, ұйымның атауы, </w:t>
      </w:r>
      <w:r>
        <w:br/>
      </w:r>
      <w:r>
        <w:rPr>
          <w:rFonts w:ascii="Times New Roman"/>
          <w:b w:val="false"/>
          <w:i w:val="false"/>
          <w:color w:val="000000"/>
          <w:sz w:val="28"/>
        </w:rPr>
        <w:t xml:space="preserve">
мекен-жайы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АВТОМОБИЛЬДІҢ (МОТОЦИКЛДІҢ) ЖИЫНТЫҒЫ </w:t>
      </w:r>
    </w:p>
    <w:p>
      <w:pPr>
        <w:spacing w:after="0"/>
        <w:ind w:left="0"/>
        <w:jc w:val="both"/>
      </w:pPr>
      <w:r>
        <w:rPr>
          <w:rFonts w:ascii="Times New Roman"/>
          <w:b w:val="false"/>
          <w:i w:val="false"/>
          <w:color w:val="000000"/>
          <w:sz w:val="28"/>
        </w:rPr>
        <w:t xml:space="preserve">1. Дөңгелектің қалпақтары            15. Жастықша </w:t>
      </w:r>
      <w:r>
        <w:br/>
      </w:r>
      <w:r>
        <w:rPr>
          <w:rFonts w:ascii="Times New Roman"/>
          <w:b w:val="false"/>
          <w:i w:val="false"/>
          <w:color w:val="000000"/>
          <w:sz w:val="28"/>
        </w:rPr>
        <w:t xml:space="preserve">
2. Сәндік дискілер                   16. Руль дөңгелегінің қабы </w:t>
      </w:r>
      <w:r>
        <w:br/>
      </w:r>
      <w:r>
        <w:rPr>
          <w:rFonts w:ascii="Times New Roman"/>
          <w:b w:val="false"/>
          <w:i w:val="false"/>
          <w:color w:val="000000"/>
          <w:sz w:val="28"/>
        </w:rPr>
        <w:t xml:space="preserve">
3. Бензобактың қақпағы               17. Орындықтардың қабы </w:t>
      </w:r>
      <w:r>
        <w:br/>
      </w:r>
      <w:r>
        <w:rPr>
          <w:rFonts w:ascii="Times New Roman"/>
          <w:b w:val="false"/>
          <w:i w:val="false"/>
          <w:color w:val="000000"/>
          <w:sz w:val="28"/>
        </w:rPr>
        <w:t xml:space="preserve">
4. Шынытазалағыш щеткалар            18. Оталдырудың кілті </w:t>
      </w:r>
      <w:r>
        <w:br/>
      </w:r>
      <w:r>
        <w:rPr>
          <w:rFonts w:ascii="Times New Roman"/>
          <w:b w:val="false"/>
          <w:i w:val="false"/>
          <w:color w:val="000000"/>
          <w:sz w:val="28"/>
        </w:rPr>
        <w:t xml:space="preserve">
5. Тұманға қарсы фаралар             19. Жүк салғыштың кілті </w:t>
      </w:r>
      <w:r>
        <w:br/>
      </w:r>
      <w:r>
        <w:rPr>
          <w:rFonts w:ascii="Times New Roman"/>
          <w:b w:val="false"/>
          <w:i w:val="false"/>
          <w:color w:val="000000"/>
          <w:sz w:val="28"/>
        </w:rPr>
        <w:t xml:space="preserve">
6. Артын көру айнасы                 20. Қауіпсіздік белбеулері </w:t>
      </w:r>
      <w:r>
        <w:br/>
      </w:r>
      <w:r>
        <w:rPr>
          <w:rFonts w:ascii="Times New Roman"/>
          <w:b w:val="false"/>
          <w:i w:val="false"/>
          <w:color w:val="000000"/>
          <w:sz w:val="28"/>
        </w:rPr>
        <w:t xml:space="preserve">
7. Жанын көру айнасы                 21. Аптечка </w:t>
      </w:r>
      <w:r>
        <w:br/>
      </w:r>
      <w:r>
        <w:rPr>
          <w:rFonts w:ascii="Times New Roman"/>
          <w:b w:val="false"/>
          <w:i w:val="false"/>
          <w:color w:val="000000"/>
          <w:sz w:val="28"/>
        </w:rPr>
        <w:t xml:space="preserve">
8. Антена                            22. Апаттылық тоқтау белгісі </w:t>
      </w:r>
      <w:r>
        <w:br/>
      </w:r>
      <w:r>
        <w:rPr>
          <w:rFonts w:ascii="Times New Roman"/>
          <w:b w:val="false"/>
          <w:i w:val="false"/>
          <w:color w:val="000000"/>
          <w:sz w:val="28"/>
        </w:rPr>
        <w:t xml:space="preserve">
9. Қосалқы дөңгелек                  23. Өрт сөндіргіш </w:t>
      </w:r>
      <w:r>
        <w:br/>
      </w:r>
      <w:r>
        <w:rPr>
          <w:rFonts w:ascii="Times New Roman"/>
          <w:b w:val="false"/>
          <w:i w:val="false"/>
          <w:color w:val="000000"/>
          <w:sz w:val="28"/>
        </w:rPr>
        <w:t xml:space="preserve">
10. Аспаптардың жиынтығы             24. Қосымша жабдықтар </w:t>
      </w:r>
      <w:r>
        <w:br/>
      </w:r>
      <w:r>
        <w:rPr>
          <w:rFonts w:ascii="Times New Roman"/>
          <w:b w:val="false"/>
          <w:i w:val="false"/>
          <w:color w:val="000000"/>
          <w:sz w:val="28"/>
        </w:rPr>
        <w:t xml:space="preserve">
11. Көтергіш                         _________________ </w:t>
      </w:r>
      <w:r>
        <w:br/>
      </w:r>
      <w:r>
        <w:rPr>
          <w:rFonts w:ascii="Times New Roman"/>
          <w:b w:val="false"/>
          <w:i w:val="false"/>
          <w:color w:val="000000"/>
          <w:sz w:val="28"/>
        </w:rPr>
        <w:t xml:space="preserve">
12. Радиомагнитола                   25. Суыту жүйесінде___________ </w:t>
      </w:r>
      <w:r>
        <w:br/>
      </w:r>
      <w:r>
        <w:rPr>
          <w:rFonts w:ascii="Times New Roman"/>
          <w:b w:val="false"/>
          <w:i w:val="false"/>
          <w:color w:val="000000"/>
          <w:sz w:val="28"/>
        </w:rPr>
        <w:t xml:space="preserve">
13. Күл салғыш                       26. Басқалары_________________ </w:t>
      </w:r>
      <w:r>
        <w:br/>
      </w:r>
      <w:r>
        <w:rPr>
          <w:rFonts w:ascii="Times New Roman"/>
          <w:b w:val="false"/>
          <w:i w:val="false"/>
          <w:color w:val="000000"/>
          <w:sz w:val="28"/>
        </w:rPr>
        <w:t xml:space="preserve">
14. Жанармай тетігінің көрсеткіші__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СЫРТҚЫ ЗАҚЫМДАРЫ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БАҒАЛЫ БҰЙЫМДАРДЫҢ НЕМЕСЕ ЖҮКТІҢ БАР БОЛУЫ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ҰСТАУ СЕБЕБІ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ЖИЫНТЫҒЫ, СЫРТҚЫ ЗАҚЫМДАРЫ, ЖҮКТІҢ БАР БОЛУЫ </w:t>
      </w:r>
      <w:r>
        <w:br/>
      </w:r>
      <w:r>
        <w:rPr>
          <w:rFonts w:ascii="Times New Roman"/>
          <w:b w:val="false"/>
          <w:i w:val="false"/>
          <w:color w:val="000000"/>
          <w:sz w:val="28"/>
        </w:rPr>
        <w:t xml:space="preserve">
           куәгерлермен дәлелденеді (жүргізуші болмаған </w:t>
      </w:r>
      <w:r>
        <w:br/>
      </w:r>
      <w:r>
        <w:rPr>
          <w:rFonts w:ascii="Times New Roman"/>
          <w:b w:val="false"/>
          <w:i w:val="false"/>
          <w:color w:val="000000"/>
          <w:sz w:val="28"/>
        </w:rPr>
        <w:t xml:space="preserve">
                          жағдайда толтырылады) </w:t>
      </w:r>
      <w:r>
        <w:br/>
      </w:r>
      <w:r>
        <w:rPr>
          <w:rFonts w:ascii="Times New Roman"/>
          <w:b w:val="false"/>
          <w:i w:val="false"/>
          <w:color w:val="000000"/>
          <w:sz w:val="28"/>
        </w:rPr>
        <w:t xml:space="preserve">
1. ________________________________________________________________ </w:t>
      </w:r>
      <w:r>
        <w:br/>
      </w:r>
      <w:r>
        <w:rPr>
          <w:rFonts w:ascii="Times New Roman"/>
          <w:b w:val="false"/>
          <w:i w:val="false"/>
          <w:color w:val="000000"/>
          <w:sz w:val="28"/>
        </w:rPr>
        <w:t xml:space="preserve">
  Куәгердің Т.А.Ә., мекен-жайы, телефоны, жұмыс орны 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2. ________________________________________________________________ </w:t>
      </w:r>
      <w:r>
        <w:br/>
      </w:r>
      <w:r>
        <w:rPr>
          <w:rFonts w:ascii="Times New Roman"/>
          <w:b w:val="false"/>
          <w:i w:val="false"/>
          <w:color w:val="000000"/>
          <w:sz w:val="28"/>
        </w:rPr>
        <w:t xml:space="preserve">
  Куәгердің Т.А.Ә., мекен-жайы, телефоны, жұмыс орны 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Жиынтығымен КЕЛІСЕМІН:             жүргізуші ___________________ </w:t>
      </w:r>
      <w:r>
        <w:br/>
      </w:r>
      <w:r>
        <w:rPr>
          <w:rFonts w:ascii="Times New Roman"/>
          <w:b w:val="false"/>
          <w:i w:val="false"/>
          <w:color w:val="000000"/>
          <w:sz w:val="28"/>
        </w:rPr>
        <w:t xml:space="preserve">
Автомобильді (мотоцикл) тапсырды   қабылдады ___________________ </w:t>
      </w:r>
    </w:p>
    <w:p>
      <w:pPr>
        <w:spacing w:after="0"/>
        <w:ind w:left="0"/>
        <w:jc w:val="both"/>
      </w:pPr>
      <w:r>
        <w:rPr>
          <w:rFonts w:ascii="Times New Roman"/>
          <w:b w:val="false"/>
          <w:i w:val="false"/>
          <w:color w:val="000000"/>
          <w:sz w:val="28"/>
        </w:rPr>
        <w:t xml:space="preserve">                                                      (артқы жағы)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N_______актіге сәйкес көлік құралын алуға </w:t>
      </w:r>
      <w:r>
        <w:br/>
      </w:r>
      <w:r>
        <w:rPr>
          <w:rFonts w:ascii="Times New Roman"/>
          <w:b w:val="false"/>
          <w:i w:val="false"/>
          <w:color w:val="000000"/>
          <w:sz w:val="28"/>
        </w:rPr>
        <w:t>
</w:t>
      </w:r>
      <w:r>
        <w:rPr>
          <w:rFonts w:ascii="Times New Roman"/>
          <w:b/>
          <w:i w:val="false"/>
          <w:color w:val="000000"/>
          <w:sz w:val="28"/>
        </w:rPr>
        <w:t xml:space="preserve">                            ҚОЛХАТ </w:t>
      </w:r>
    </w:p>
    <w:p>
      <w:pPr>
        <w:spacing w:after="0"/>
        <w:ind w:left="0"/>
        <w:jc w:val="both"/>
      </w:pPr>
      <w:r>
        <w:rPr>
          <w:rFonts w:ascii="Times New Roman"/>
          <w:b w:val="false"/>
          <w:i w:val="false"/>
          <w:color w:val="000000"/>
          <w:sz w:val="28"/>
        </w:rPr>
        <w:t xml:space="preserve">200___ж. "___" ___________ ___ сағат_________мин. 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қандай құжат бойынша: техқұжаты, жүргізуші куәлігі </w:t>
      </w:r>
      <w:r>
        <w:br/>
      </w:r>
      <w:r>
        <w:rPr>
          <w:rFonts w:ascii="Times New Roman"/>
          <w:b w:val="false"/>
          <w:i w:val="false"/>
          <w:color w:val="000000"/>
          <w:sz w:val="28"/>
        </w:rPr>
        <w:t xml:space="preserve">
__________________________________________________автомобиль алынды </w:t>
      </w:r>
    </w:p>
    <w:p>
      <w:pPr>
        <w:spacing w:after="0"/>
        <w:ind w:left="0"/>
        <w:jc w:val="both"/>
      </w:pPr>
      <w:r>
        <w:rPr>
          <w:rFonts w:ascii="Times New Roman"/>
          <w:b w:val="false"/>
          <w:i w:val="false"/>
          <w:color w:val="000000"/>
          <w:sz w:val="28"/>
        </w:rPr>
        <w:t xml:space="preserve">Жол полициясының рұқсаты N___________ _____________________________ </w:t>
      </w:r>
      <w:r>
        <w:br/>
      </w:r>
      <w:r>
        <w:rPr>
          <w:rFonts w:ascii="Times New Roman"/>
          <w:b w:val="false"/>
          <w:i w:val="false"/>
          <w:color w:val="000000"/>
          <w:sz w:val="28"/>
        </w:rPr>
        <w:t xml:space="preserve">
Берілу куәгерлердің қатысуымен жүргізілді (көлік құралының шын </w:t>
      </w:r>
      <w:r>
        <w:br/>
      </w:r>
      <w:r>
        <w:rPr>
          <w:rFonts w:ascii="Times New Roman"/>
          <w:b w:val="false"/>
          <w:i w:val="false"/>
          <w:color w:val="000000"/>
          <w:sz w:val="28"/>
        </w:rPr>
        <w:t xml:space="preserve">
мәнісіндегі ахуалы актінің жазуларымен сәйкес келмеген жағдайда </w:t>
      </w:r>
      <w:r>
        <w:br/>
      </w:r>
      <w:r>
        <w:rPr>
          <w:rFonts w:ascii="Times New Roman"/>
          <w:b w:val="false"/>
          <w:i w:val="false"/>
          <w:color w:val="000000"/>
          <w:sz w:val="28"/>
        </w:rPr>
        <w:t xml:space="preserve">
толтырылады) </w:t>
      </w:r>
    </w:p>
    <w:p>
      <w:pPr>
        <w:spacing w:after="0"/>
        <w:ind w:left="0"/>
        <w:jc w:val="both"/>
      </w:pPr>
      <w:r>
        <w:rPr>
          <w:rFonts w:ascii="Times New Roman"/>
          <w:b w:val="false"/>
          <w:i w:val="false"/>
          <w:color w:val="000000"/>
          <w:sz w:val="28"/>
        </w:rPr>
        <w:t xml:space="preserve">1. ________________________________________________________________ </w:t>
      </w:r>
      <w:r>
        <w:br/>
      </w:r>
      <w:r>
        <w:rPr>
          <w:rFonts w:ascii="Times New Roman"/>
          <w:b w:val="false"/>
          <w:i w:val="false"/>
          <w:color w:val="000000"/>
          <w:sz w:val="28"/>
        </w:rPr>
        <w:t xml:space="preserve">
   Куәгердің Т.А.Ә., мекен-жайы, телефоны, жұмыс орны 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2. ________________________________________________________________ </w:t>
      </w:r>
      <w:r>
        <w:br/>
      </w:r>
      <w:r>
        <w:rPr>
          <w:rFonts w:ascii="Times New Roman"/>
          <w:b w:val="false"/>
          <w:i w:val="false"/>
          <w:color w:val="000000"/>
          <w:sz w:val="28"/>
        </w:rPr>
        <w:t xml:space="preserve">
   Куәгердің Т.А.Ә., мекен-жайы, телефоны, жұмыс орны 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Ескертпе: </w:t>
      </w:r>
      <w:r>
        <w:rPr>
          <w:rFonts w:ascii="Times New Roman"/>
          <w:b w:val="false"/>
          <w:i w:val="false"/>
          <w:color w:val="000000"/>
          <w:sz w:val="28"/>
        </w:rPr>
        <w:t xml:space="preserve">1. Көлік құралының, </w:t>
      </w:r>
      <w:r>
        <w:br/>
      </w:r>
      <w:r>
        <w:rPr>
          <w:rFonts w:ascii="Times New Roman"/>
          <w:b w:val="false"/>
          <w:i w:val="false"/>
          <w:color w:val="000000"/>
          <w:sz w:val="28"/>
        </w:rPr>
        <w:t xml:space="preserve">
                                    ондағы заттардың, жүктің </w:t>
      </w:r>
      <w:r>
        <w:br/>
      </w:r>
      <w:r>
        <w:rPr>
          <w:rFonts w:ascii="Times New Roman"/>
          <w:b w:val="false"/>
          <w:i w:val="false"/>
          <w:color w:val="000000"/>
          <w:sz w:val="28"/>
        </w:rPr>
        <w:t xml:space="preserve">
                                    сақталуына жауапкершілікті </w:t>
      </w:r>
      <w:r>
        <w:br/>
      </w:r>
      <w:r>
        <w:rPr>
          <w:rFonts w:ascii="Times New Roman"/>
          <w:b w:val="false"/>
          <w:i w:val="false"/>
          <w:color w:val="000000"/>
          <w:sz w:val="28"/>
        </w:rPr>
        <w:t xml:space="preserve">
                                    айып тұрағы атқарады </w:t>
      </w:r>
      <w:r>
        <w:br/>
      </w:r>
      <w:r>
        <w:rPr>
          <w:rFonts w:ascii="Times New Roman"/>
          <w:b w:val="false"/>
          <w:i w:val="false"/>
          <w:color w:val="000000"/>
          <w:sz w:val="28"/>
        </w:rPr>
        <w:t xml:space="preserve">
                                    2. Ақшалар, бағалы заттар </w:t>
      </w:r>
      <w:r>
        <w:br/>
      </w:r>
      <w:r>
        <w:rPr>
          <w:rFonts w:ascii="Times New Roman"/>
          <w:b w:val="false"/>
          <w:i w:val="false"/>
          <w:color w:val="000000"/>
          <w:sz w:val="28"/>
        </w:rPr>
        <w:t xml:space="preserve">
                                    сақталуға алынбайды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Әкімшілік құқық бұзушылық </w:t>
      </w:r>
      <w:r>
        <w:br/>
      </w:r>
      <w:r>
        <w:rPr>
          <w:rFonts w:ascii="Times New Roman"/>
          <w:b w:val="false"/>
          <w:i w:val="false"/>
          <w:color w:val="000000"/>
          <w:sz w:val="28"/>
        </w:rPr>
        <w:t xml:space="preserve">
                                       туралы кодексін ішкі істер </w:t>
      </w:r>
      <w:r>
        <w:br/>
      </w:r>
      <w:r>
        <w:rPr>
          <w:rFonts w:ascii="Times New Roman"/>
          <w:b w:val="false"/>
          <w:i w:val="false"/>
          <w:color w:val="000000"/>
          <w:sz w:val="28"/>
        </w:rPr>
        <w:t xml:space="preserve">
                                         органдарының қызметінде </w:t>
      </w:r>
      <w:r>
        <w:br/>
      </w:r>
      <w:r>
        <w:rPr>
          <w:rFonts w:ascii="Times New Roman"/>
          <w:b w:val="false"/>
          <w:i w:val="false"/>
          <w:color w:val="000000"/>
          <w:sz w:val="28"/>
        </w:rPr>
        <w:t xml:space="preserve">
                                     қолдану жөніндегі Нұсқаулықты </w:t>
      </w:r>
      <w:r>
        <w:br/>
      </w:r>
      <w:r>
        <w:rPr>
          <w:rFonts w:ascii="Times New Roman"/>
          <w:b w:val="false"/>
          <w:i w:val="false"/>
          <w:color w:val="000000"/>
          <w:sz w:val="28"/>
        </w:rPr>
        <w:t xml:space="preserve">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2001 жылғы 20 маусымдағы </w:t>
      </w:r>
      <w:r>
        <w:br/>
      </w:r>
      <w:r>
        <w:rPr>
          <w:rFonts w:ascii="Times New Roman"/>
          <w:b w:val="false"/>
          <w:i w:val="false"/>
          <w:color w:val="000000"/>
          <w:sz w:val="28"/>
        </w:rPr>
        <w:t xml:space="preserve">
                                     N 486 бұйрығына өзгерістер мен </w:t>
      </w:r>
      <w:r>
        <w:br/>
      </w:r>
      <w:r>
        <w:rPr>
          <w:rFonts w:ascii="Times New Roman"/>
          <w:b w:val="false"/>
          <w:i w:val="false"/>
          <w:color w:val="000000"/>
          <w:sz w:val="28"/>
        </w:rPr>
        <w:t xml:space="preserve">
                                       толықтырулар енгізу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2005 жылғы 5 қаңтардағы </w:t>
      </w:r>
      <w:r>
        <w:br/>
      </w:r>
      <w:r>
        <w:rPr>
          <w:rFonts w:ascii="Times New Roman"/>
          <w:b w:val="false"/>
          <w:i w:val="false"/>
          <w:color w:val="000000"/>
          <w:sz w:val="28"/>
        </w:rPr>
        <w:t xml:space="preserve">
                                         N 1 бұйрығына 5-қосымша </w:t>
      </w:r>
    </w:p>
    <w:bookmarkStart w:name="z40" w:id="3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2001 жылғы 20 маусымдағы </w:t>
      </w:r>
      <w:r>
        <w:br/>
      </w:r>
      <w:r>
        <w:rPr>
          <w:rFonts w:ascii="Times New Roman"/>
          <w:b w:val="false"/>
          <w:i w:val="false"/>
          <w:color w:val="000000"/>
          <w:sz w:val="28"/>
        </w:rPr>
        <w:t xml:space="preserve">
                                      N 486 бұйрығымен бекітілген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Әкімшілік құқық бұзушылық </w:t>
      </w:r>
      <w:r>
        <w:br/>
      </w:r>
      <w:r>
        <w:rPr>
          <w:rFonts w:ascii="Times New Roman"/>
          <w:b w:val="false"/>
          <w:i w:val="false"/>
          <w:color w:val="000000"/>
          <w:sz w:val="28"/>
        </w:rPr>
        <w:t xml:space="preserve">
                                       туралы кодексін ішкі істер </w:t>
      </w:r>
      <w:r>
        <w:br/>
      </w:r>
      <w:r>
        <w:rPr>
          <w:rFonts w:ascii="Times New Roman"/>
          <w:b w:val="false"/>
          <w:i w:val="false"/>
          <w:color w:val="000000"/>
          <w:sz w:val="28"/>
        </w:rPr>
        <w:t xml:space="preserve">
                                        органдарының қызметінде </w:t>
      </w:r>
      <w:r>
        <w:br/>
      </w:r>
      <w:r>
        <w:rPr>
          <w:rFonts w:ascii="Times New Roman"/>
          <w:b w:val="false"/>
          <w:i w:val="false"/>
          <w:color w:val="000000"/>
          <w:sz w:val="28"/>
        </w:rPr>
        <w:t xml:space="preserve">
                                     қолдану жөніндегі Нұсқаулықты </w:t>
      </w:r>
      <w:r>
        <w:br/>
      </w:r>
      <w:r>
        <w:rPr>
          <w:rFonts w:ascii="Times New Roman"/>
          <w:b w:val="false"/>
          <w:i w:val="false"/>
          <w:color w:val="000000"/>
          <w:sz w:val="28"/>
        </w:rPr>
        <w:t xml:space="preserve">
                                        бекіту туралы" Қазақстан </w:t>
      </w:r>
      <w:r>
        <w:br/>
      </w:r>
      <w:r>
        <w:rPr>
          <w:rFonts w:ascii="Times New Roman"/>
          <w:b w:val="false"/>
          <w:i w:val="false"/>
          <w:color w:val="000000"/>
          <w:sz w:val="28"/>
        </w:rPr>
        <w:t xml:space="preserve">
                                        Республикасының Әкімшілік </w:t>
      </w:r>
      <w:r>
        <w:br/>
      </w:r>
      <w:r>
        <w:rPr>
          <w:rFonts w:ascii="Times New Roman"/>
          <w:b w:val="false"/>
          <w:i w:val="false"/>
          <w:color w:val="000000"/>
          <w:sz w:val="28"/>
        </w:rPr>
        <w:t xml:space="preserve">
                                          құқық бұзушылық туралы </w:t>
      </w:r>
      <w:r>
        <w:br/>
      </w:r>
      <w:r>
        <w:rPr>
          <w:rFonts w:ascii="Times New Roman"/>
          <w:b w:val="false"/>
          <w:i w:val="false"/>
          <w:color w:val="000000"/>
          <w:sz w:val="28"/>
        </w:rPr>
        <w:t xml:space="preserve">
                                            кодексін ішкі істер </w:t>
      </w:r>
      <w:r>
        <w:br/>
      </w:r>
      <w:r>
        <w:rPr>
          <w:rFonts w:ascii="Times New Roman"/>
          <w:b w:val="false"/>
          <w:i w:val="false"/>
          <w:color w:val="000000"/>
          <w:sz w:val="28"/>
        </w:rPr>
        <w:t xml:space="preserve">
                                        органдарының қызметінде </w:t>
      </w:r>
      <w:r>
        <w:br/>
      </w:r>
      <w:r>
        <w:rPr>
          <w:rFonts w:ascii="Times New Roman"/>
          <w:b w:val="false"/>
          <w:i w:val="false"/>
          <w:color w:val="000000"/>
          <w:sz w:val="28"/>
        </w:rPr>
        <w:t xml:space="preserve">
                                             қолдану жөніндегі </w:t>
      </w:r>
      <w:r>
        <w:br/>
      </w:r>
      <w:r>
        <w:rPr>
          <w:rFonts w:ascii="Times New Roman"/>
          <w:b w:val="false"/>
          <w:i w:val="false"/>
          <w:color w:val="000000"/>
          <w:sz w:val="28"/>
        </w:rPr>
        <w:t xml:space="preserve">
                                          Нұсқаулыққа 24-қосымша </w:t>
      </w:r>
    </w:p>
    <w:bookmarkEnd w:id="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Ұсталған көлік құралын беруге </w:t>
      </w:r>
      <w:r>
        <w:br/>
      </w:r>
      <w:r>
        <w:rPr>
          <w:rFonts w:ascii="Times New Roman"/>
          <w:b w:val="false"/>
          <w:i w:val="false"/>
          <w:color w:val="000000"/>
          <w:sz w:val="28"/>
        </w:rPr>
        <w:t>
</w:t>
      </w:r>
      <w:r>
        <w:rPr>
          <w:rFonts w:ascii="Times New Roman"/>
          <w:b/>
          <w:i w:val="false"/>
          <w:color w:val="000000"/>
          <w:sz w:val="28"/>
        </w:rPr>
        <w:t xml:space="preserve">                      N________ рұқсат </w:t>
      </w:r>
    </w:p>
    <w:p>
      <w:pPr>
        <w:spacing w:after="0"/>
        <w:ind w:left="0"/>
        <w:jc w:val="both"/>
      </w:pPr>
      <w:r>
        <w:rPr>
          <w:rFonts w:ascii="Times New Roman"/>
          <w:b w:val="false"/>
          <w:i w:val="false"/>
          <w:color w:val="000000"/>
          <w:sz w:val="28"/>
        </w:rPr>
        <w:t xml:space="preserve">Мен, ______________________________________________________________ </w:t>
      </w:r>
      <w:r>
        <w:br/>
      </w:r>
      <w:r>
        <w:rPr>
          <w:rFonts w:ascii="Times New Roman"/>
          <w:b w:val="false"/>
          <w:i w:val="false"/>
          <w:color w:val="000000"/>
          <w:sz w:val="28"/>
        </w:rPr>
        <w:t xml:space="preserve">
 Рұқсат берген жол полициясы қызметкерінің лауазымы, атағы, Т.А.Ә. </w:t>
      </w:r>
    </w:p>
    <w:p>
      <w:pPr>
        <w:spacing w:after="0"/>
        <w:ind w:left="0"/>
        <w:jc w:val="both"/>
      </w:pPr>
      <w:r>
        <w:rPr>
          <w:rFonts w:ascii="Times New Roman"/>
          <w:b w:val="false"/>
          <w:i w:val="false"/>
          <w:color w:val="000000"/>
          <w:sz w:val="28"/>
        </w:rPr>
        <w:t xml:space="preserve">Көлік құралын беруді сұраймын _____________________________________ </w:t>
      </w:r>
      <w:r>
        <w:br/>
      </w:r>
      <w:r>
        <w:rPr>
          <w:rFonts w:ascii="Times New Roman"/>
          <w:b w:val="false"/>
          <w:i w:val="false"/>
          <w:color w:val="000000"/>
          <w:sz w:val="28"/>
        </w:rPr>
        <w:t xml:space="preserve">
                                            Маркасы </w:t>
      </w:r>
    </w:p>
    <w:p>
      <w:pPr>
        <w:spacing w:after="0"/>
        <w:ind w:left="0"/>
        <w:jc w:val="both"/>
      </w:pPr>
      <w:r>
        <w:rPr>
          <w:rFonts w:ascii="Times New Roman"/>
          <w:b w:val="false"/>
          <w:i w:val="false"/>
          <w:color w:val="000000"/>
          <w:sz w:val="28"/>
        </w:rPr>
        <w:t xml:space="preserve">Мемлекеттік нөмірі _____________________ </w:t>
      </w:r>
      <w:r>
        <w:br/>
      </w:r>
      <w:r>
        <w:rPr>
          <w:rFonts w:ascii="Times New Roman"/>
          <w:b w:val="false"/>
          <w:i w:val="false"/>
          <w:color w:val="000000"/>
          <w:sz w:val="28"/>
        </w:rPr>
        <w:t xml:space="preserve">
Құжаттың атауы___________________сериясы__________нөмірі___________ </w:t>
      </w:r>
      <w:r>
        <w:br/>
      </w:r>
      <w:r>
        <w:rPr>
          <w:rFonts w:ascii="Times New Roman"/>
          <w:b w:val="false"/>
          <w:i w:val="false"/>
          <w:color w:val="000000"/>
          <w:sz w:val="28"/>
        </w:rPr>
        <w:t xml:space="preserve">
Алушының Т.А.Ә.____________________________________________________ </w:t>
      </w:r>
      <w:r>
        <w:br/>
      </w:r>
      <w:r>
        <w:rPr>
          <w:rFonts w:ascii="Times New Roman"/>
          <w:b w:val="false"/>
          <w:i w:val="false"/>
          <w:color w:val="000000"/>
          <w:sz w:val="28"/>
        </w:rPr>
        <w:t xml:space="preserve">
Ұстау себебі ______________________________________________________ </w:t>
      </w:r>
      <w:r>
        <w:br/>
      </w:r>
      <w:r>
        <w:rPr>
          <w:rFonts w:ascii="Times New Roman"/>
          <w:b w:val="false"/>
          <w:i w:val="false"/>
          <w:color w:val="000000"/>
          <w:sz w:val="28"/>
        </w:rPr>
        <w:t xml:space="preserve">
200____ж. "____"________________          _________________________ </w:t>
      </w:r>
      <w:r>
        <w:br/>
      </w:r>
      <w:r>
        <w:rPr>
          <w:rFonts w:ascii="Times New Roman"/>
          <w:b w:val="false"/>
          <w:i w:val="false"/>
          <w:color w:val="000000"/>
          <w:sz w:val="28"/>
        </w:rPr>
        <w:t xml:space="preserve">
                                            жауапты адамның қолы </w:t>
      </w:r>
    </w:p>
    <w:p>
      <w:pPr>
        <w:spacing w:after="0"/>
        <w:ind w:left="0"/>
        <w:jc w:val="both"/>
      </w:pPr>
      <w:r>
        <w:rPr>
          <w:rFonts w:ascii="Times New Roman"/>
          <w:b w:val="false"/>
          <w:i w:val="false"/>
          <w:color w:val="000000"/>
          <w:sz w:val="28"/>
        </w:rPr>
        <w:t xml:space="preserve">N______акті бойынша ұсталған көлік құралы рұқсатқа сәйкес </w:t>
      </w:r>
      <w:r>
        <w:br/>
      </w:r>
      <w:r>
        <w:rPr>
          <w:rFonts w:ascii="Times New Roman"/>
          <w:b w:val="false"/>
          <w:i w:val="false"/>
          <w:color w:val="000000"/>
          <w:sz w:val="28"/>
        </w:rPr>
        <w:t xml:space="preserve">
200____ж. "____"________________берілді. </w:t>
      </w:r>
      <w:r>
        <w:br/>
      </w:r>
      <w:r>
        <w:rPr>
          <w:rFonts w:ascii="Times New Roman"/>
          <w:b w:val="false"/>
          <w:i w:val="false"/>
          <w:color w:val="000000"/>
          <w:sz w:val="28"/>
        </w:rPr>
        <w:t xml:space="preserve">
Тұрақ бойынша кезекші _____________________________________________ </w:t>
      </w:r>
      <w:r>
        <w:br/>
      </w: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Әкімшілік құқық бұзушылық </w:t>
      </w:r>
      <w:r>
        <w:br/>
      </w:r>
      <w:r>
        <w:rPr>
          <w:rFonts w:ascii="Times New Roman"/>
          <w:b w:val="false"/>
          <w:i w:val="false"/>
          <w:color w:val="000000"/>
          <w:sz w:val="28"/>
        </w:rPr>
        <w:t xml:space="preserve">
                                       туралы кодексін ішкі істер </w:t>
      </w:r>
      <w:r>
        <w:br/>
      </w:r>
      <w:r>
        <w:rPr>
          <w:rFonts w:ascii="Times New Roman"/>
          <w:b w:val="false"/>
          <w:i w:val="false"/>
          <w:color w:val="000000"/>
          <w:sz w:val="28"/>
        </w:rPr>
        <w:t xml:space="preserve">
                                         органдарының қызметінде </w:t>
      </w:r>
      <w:r>
        <w:br/>
      </w:r>
      <w:r>
        <w:rPr>
          <w:rFonts w:ascii="Times New Roman"/>
          <w:b w:val="false"/>
          <w:i w:val="false"/>
          <w:color w:val="000000"/>
          <w:sz w:val="28"/>
        </w:rPr>
        <w:t xml:space="preserve">
                                     қолдану жөніндегі Нұсқаулықты </w:t>
      </w:r>
      <w:r>
        <w:br/>
      </w:r>
      <w:r>
        <w:rPr>
          <w:rFonts w:ascii="Times New Roman"/>
          <w:b w:val="false"/>
          <w:i w:val="false"/>
          <w:color w:val="000000"/>
          <w:sz w:val="28"/>
        </w:rPr>
        <w:t xml:space="preserve">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2001 жылғы 20 маусымдағы </w:t>
      </w:r>
      <w:r>
        <w:br/>
      </w:r>
      <w:r>
        <w:rPr>
          <w:rFonts w:ascii="Times New Roman"/>
          <w:b w:val="false"/>
          <w:i w:val="false"/>
          <w:color w:val="000000"/>
          <w:sz w:val="28"/>
        </w:rPr>
        <w:t xml:space="preserve">
                                     N 486 бұйрығына өзгерістер мен </w:t>
      </w:r>
      <w:r>
        <w:br/>
      </w:r>
      <w:r>
        <w:rPr>
          <w:rFonts w:ascii="Times New Roman"/>
          <w:b w:val="false"/>
          <w:i w:val="false"/>
          <w:color w:val="000000"/>
          <w:sz w:val="28"/>
        </w:rPr>
        <w:t xml:space="preserve">
                                       толықтырулар енгізу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2005 жылғы 5 қаңтардағы </w:t>
      </w:r>
      <w:r>
        <w:br/>
      </w:r>
      <w:r>
        <w:rPr>
          <w:rFonts w:ascii="Times New Roman"/>
          <w:b w:val="false"/>
          <w:i w:val="false"/>
          <w:color w:val="000000"/>
          <w:sz w:val="28"/>
        </w:rPr>
        <w:t xml:space="preserve">
                                         N 1 бұйрығына 6-қосымша </w:t>
      </w:r>
    </w:p>
    <w:bookmarkStart w:name="z41" w:id="4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2001 жылғы 20 маусымдағы </w:t>
      </w:r>
      <w:r>
        <w:br/>
      </w:r>
      <w:r>
        <w:rPr>
          <w:rFonts w:ascii="Times New Roman"/>
          <w:b w:val="false"/>
          <w:i w:val="false"/>
          <w:color w:val="000000"/>
          <w:sz w:val="28"/>
        </w:rPr>
        <w:t xml:space="preserve">
                                      N 486 бұйрығымен бекітілген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Әкімшілік құқық бұзушылық </w:t>
      </w:r>
      <w:r>
        <w:br/>
      </w:r>
      <w:r>
        <w:rPr>
          <w:rFonts w:ascii="Times New Roman"/>
          <w:b w:val="false"/>
          <w:i w:val="false"/>
          <w:color w:val="000000"/>
          <w:sz w:val="28"/>
        </w:rPr>
        <w:t xml:space="preserve">
                                       туралы кодексін ішкі істер </w:t>
      </w:r>
      <w:r>
        <w:br/>
      </w:r>
      <w:r>
        <w:rPr>
          <w:rFonts w:ascii="Times New Roman"/>
          <w:b w:val="false"/>
          <w:i w:val="false"/>
          <w:color w:val="000000"/>
          <w:sz w:val="28"/>
        </w:rPr>
        <w:t xml:space="preserve">
                                        органдарының қызметінде </w:t>
      </w:r>
      <w:r>
        <w:br/>
      </w:r>
      <w:r>
        <w:rPr>
          <w:rFonts w:ascii="Times New Roman"/>
          <w:b w:val="false"/>
          <w:i w:val="false"/>
          <w:color w:val="000000"/>
          <w:sz w:val="28"/>
        </w:rPr>
        <w:t xml:space="preserve">
                                     қолдану жөніндегі Нұсқаулықты </w:t>
      </w:r>
      <w:r>
        <w:br/>
      </w:r>
      <w:r>
        <w:rPr>
          <w:rFonts w:ascii="Times New Roman"/>
          <w:b w:val="false"/>
          <w:i w:val="false"/>
          <w:color w:val="000000"/>
          <w:sz w:val="28"/>
        </w:rPr>
        <w:t xml:space="preserve">
                                        бекіту туралы" Қазақстан </w:t>
      </w:r>
      <w:r>
        <w:br/>
      </w:r>
      <w:r>
        <w:rPr>
          <w:rFonts w:ascii="Times New Roman"/>
          <w:b w:val="false"/>
          <w:i w:val="false"/>
          <w:color w:val="000000"/>
          <w:sz w:val="28"/>
        </w:rPr>
        <w:t xml:space="preserve">
                                        Республикасының Әкімшілік </w:t>
      </w:r>
      <w:r>
        <w:br/>
      </w:r>
      <w:r>
        <w:rPr>
          <w:rFonts w:ascii="Times New Roman"/>
          <w:b w:val="false"/>
          <w:i w:val="false"/>
          <w:color w:val="000000"/>
          <w:sz w:val="28"/>
        </w:rPr>
        <w:t xml:space="preserve">
                                          құқық бұзушылық туралы </w:t>
      </w:r>
      <w:r>
        <w:br/>
      </w:r>
      <w:r>
        <w:rPr>
          <w:rFonts w:ascii="Times New Roman"/>
          <w:b w:val="false"/>
          <w:i w:val="false"/>
          <w:color w:val="000000"/>
          <w:sz w:val="28"/>
        </w:rPr>
        <w:t xml:space="preserve">
                                            кодексін ішкі істер </w:t>
      </w:r>
      <w:r>
        <w:br/>
      </w:r>
      <w:r>
        <w:rPr>
          <w:rFonts w:ascii="Times New Roman"/>
          <w:b w:val="false"/>
          <w:i w:val="false"/>
          <w:color w:val="000000"/>
          <w:sz w:val="28"/>
        </w:rPr>
        <w:t xml:space="preserve">
                                        органдарының қызметінде </w:t>
      </w:r>
      <w:r>
        <w:br/>
      </w:r>
      <w:r>
        <w:rPr>
          <w:rFonts w:ascii="Times New Roman"/>
          <w:b w:val="false"/>
          <w:i w:val="false"/>
          <w:color w:val="000000"/>
          <w:sz w:val="28"/>
        </w:rPr>
        <w:t xml:space="preserve">
                                             қолдану жөніндегі </w:t>
      </w:r>
      <w:r>
        <w:br/>
      </w:r>
      <w:r>
        <w:rPr>
          <w:rFonts w:ascii="Times New Roman"/>
          <w:b w:val="false"/>
          <w:i w:val="false"/>
          <w:color w:val="000000"/>
          <w:sz w:val="28"/>
        </w:rPr>
        <w:t xml:space="preserve">
                                          Нұсқаулыққа 25-қосымша </w:t>
      </w:r>
    </w:p>
    <w:bookmarkEnd w:id="40"/>
    <w:p>
      <w:pPr>
        <w:spacing w:after="0"/>
        <w:ind w:left="0"/>
        <w:jc w:val="both"/>
      </w:pPr>
      <w:r>
        <w:rPr>
          <w:rFonts w:ascii="Times New Roman"/>
          <w:b w:val="false"/>
          <w:i w:val="false"/>
          <w:color w:val="000000"/>
          <w:sz w:val="28"/>
        </w:rPr>
        <w:t xml:space="preserve">Азамат (ша) _____________________ҚРӘҚБтК_____баптары бойынша </w:t>
      </w:r>
      <w:r>
        <w:br/>
      </w:r>
      <w:r>
        <w:rPr>
          <w:rFonts w:ascii="Times New Roman"/>
          <w:b w:val="false"/>
          <w:i w:val="false"/>
          <w:color w:val="000000"/>
          <w:sz w:val="28"/>
        </w:rPr>
        <w:t xml:space="preserve">
толтырылған АА сериялы N 000000 хаттаманы және қаулыны 200___ж. </w:t>
      </w:r>
      <w:r>
        <w:br/>
      </w:r>
      <w:r>
        <w:rPr>
          <w:rFonts w:ascii="Times New Roman"/>
          <w:b w:val="false"/>
          <w:i w:val="false"/>
          <w:color w:val="000000"/>
          <w:sz w:val="28"/>
        </w:rPr>
        <w:t xml:space="preserve">
"____"__________алдым ________________________ _____________ </w:t>
      </w:r>
      <w:r>
        <w:br/>
      </w:r>
      <w:r>
        <w:rPr>
          <w:rFonts w:ascii="Times New Roman"/>
          <w:b w:val="false"/>
          <w:i w:val="false"/>
          <w:color w:val="000000"/>
          <w:sz w:val="28"/>
        </w:rPr>
        <w:t xml:space="preserve">
                        (лауазымы, тегі)         (қолы)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Жол қозғалысы ережелерін әкімшілік бұзу туралы </w:t>
      </w:r>
      <w:r>
        <w:br/>
      </w:r>
      <w:r>
        <w:rPr>
          <w:rFonts w:ascii="Times New Roman"/>
          <w:b w:val="false"/>
          <w:i w:val="false"/>
          <w:color w:val="000000"/>
          <w:sz w:val="28"/>
        </w:rPr>
        <w:t>
</w:t>
      </w:r>
      <w:r>
        <w:rPr>
          <w:rFonts w:ascii="Times New Roman"/>
          <w:b/>
          <w:i w:val="false"/>
          <w:color w:val="000000"/>
          <w:sz w:val="28"/>
        </w:rPr>
        <w:t xml:space="preserve">                     АА N 000000 Хаттама </w:t>
      </w:r>
    </w:p>
    <w:p>
      <w:pPr>
        <w:spacing w:after="0"/>
        <w:ind w:left="0"/>
        <w:jc w:val="both"/>
      </w:pPr>
      <w:r>
        <w:rPr>
          <w:rFonts w:ascii="Times New Roman"/>
          <w:b w:val="false"/>
          <w:i w:val="false"/>
          <w:color w:val="000000"/>
          <w:sz w:val="28"/>
        </w:rPr>
        <w:t xml:space="preserve">200__ж. "___"_______ __сағат _минут _______________________________ </w:t>
      </w:r>
      <w:r>
        <w:br/>
      </w:r>
      <w:r>
        <w:rPr>
          <w:rFonts w:ascii="Times New Roman"/>
          <w:b w:val="false"/>
          <w:i w:val="false"/>
          <w:color w:val="000000"/>
          <w:sz w:val="28"/>
        </w:rPr>
        <w:t xml:space="preserve">
                                      (хаттаманы толтырған орны)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(лауазымды тұлғаның лауазымы, атағы, Т.А.Ә.) </w:t>
      </w:r>
    </w:p>
    <w:p>
      <w:pPr>
        <w:spacing w:after="0"/>
        <w:ind w:left="0"/>
        <w:jc w:val="both"/>
      </w:pPr>
      <w:r>
        <w:rPr>
          <w:rFonts w:ascii="Times New Roman"/>
          <w:b w:val="false"/>
          <w:i w:val="false"/>
          <w:color w:val="000000"/>
          <w:sz w:val="28"/>
        </w:rPr>
        <w:t xml:space="preserve">Осы хаттаманы жазуымның себебі азамат _____________________________ </w:t>
      </w:r>
      <w:r>
        <w:br/>
      </w:r>
      <w:r>
        <w:rPr>
          <w:rFonts w:ascii="Times New Roman"/>
          <w:b w:val="false"/>
          <w:i w:val="false"/>
          <w:color w:val="000000"/>
          <w:sz w:val="28"/>
        </w:rPr>
        <w:t xml:space="preserve">
                             (бұзушының тегі, аты, әкесінің аты) </w:t>
      </w:r>
    </w:p>
    <w:p>
      <w:pPr>
        <w:spacing w:after="0"/>
        <w:ind w:left="0"/>
        <w:jc w:val="both"/>
      </w:pPr>
      <w:r>
        <w:rPr>
          <w:rFonts w:ascii="Times New Roman"/>
          <w:b w:val="false"/>
          <w:i w:val="false"/>
          <w:color w:val="000000"/>
          <w:sz w:val="28"/>
        </w:rPr>
        <w:t xml:space="preserve">Азаматтығы_______________________Туған жылы және жері______________ </w:t>
      </w:r>
      <w:r>
        <w:br/>
      </w:r>
      <w:r>
        <w:rPr>
          <w:rFonts w:ascii="Times New Roman"/>
          <w:b w:val="false"/>
          <w:i w:val="false"/>
          <w:color w:val="000000"/>
          <w:sz w:val="28"/>
        </w:rPr>
        <w:t xml:space="preserve">
Тұратын жері_______________________________________________________ </w:t>
      </w:r>
      <w:r>
        <w:br/>
      </w:r>
      <w:r>
        <w:rPr>
          <w:rFonts w:ascii="Times New Roman"/>
          <w:b w:val="false"/>
          <w:i w:val="false"/>
          <w:color w:val="000000"/>
          <w:sz w:val="28"/>
        </w:rPr>
        <w:t xml:space="preserve">
Жеке басының куәлігі_______________________________________________ </w:t>
      </w:r>
      <w:r>
        <w:br/>
      </w:r>
      <w:r>
        <w:rPr>
          <w:rFonts w:ascii="Times New Roman"/>
          <w:b w:val="false"/>
          <w:i w:val="false"/>
          <w:color w:val="000000"/>
          <w:sz w:val="28"/>
        </w:rPr>
        <w:t xml:space="preserve">
                        (сериясы, нөмірі, кіммен берілді) </w:t>
      </w:r>
    </w:p>
    <w:p>
      <w:pPr>
        <w:spacing w:after="0"/>
        <w:ind w:left="0"/>
        <w:jc w:val="both"/>
      </w:pPr>
      <w:r>
        <w:rPr>
          <w:rFonts w:ascii="Times New Roman"/>
          <w:b w:val="false"/>
          <w:i w:val="false"/>
          <w:color w:val="000000"/>
          <w:sz w:val="28"/>
        </w:rPr>
        <w:t xml:space="preserve">Жұмыс орны, лауазымы_______________________________________________ </w:t>
      </w:r>
      <w:r>
        <w:br/>
      </w:r>
      <w:r>
        <w:rPr>
          <w:rFonts w:ascii="Times New Roman"/>
          <w:b w:val="false"/>
          <w:i w:val="false"/>
          <w:color w:val="000000"/>
          <w:sz w:val="28"/>
        </w:rPr>
        <w:t xml:space="preserve">
Жүргізуші куәлігі__________________________________________________ </w:t>
      </w:r>
      <w:r>
        <w:br/>
      </w:r>
      <w:r>
        <w:rPr>
          <w:rFonts w:ascii="Times New Roman"/>
          <w:b w:val="false"/>
          <w:i w:val="false"/>
          <w:color w:val="000000"/>
          <w:sz w:val="28"/>
        </w:rPr>
        <w:t xml:space="preserve">
                    (сериясы, N, кіммен және қашан берілді, </w:t>
      </w:r>
      <w:r>
        <w:br/>
      </w:r>
      <w:r>
        <w:rPr>
          <w:rFonts w:ascii="Times New Roman"/>
          <w:b w:val="false"/>
          <w:i w:val="false"/>
          <w:color w:val="000000"/>
          <w:sz w:val="28"/>
        </w:rPr>
        <w:t xml:space="preserve">
                 санаттарының болуы, алынған немесе алынбаған) </w:t>
      </w:r>
    </w:p>
    <w:p>
      <w:pPr>
        <w:spacing w:after="0"/>
        <w:ind w:left="0"/>
        <w:jc w:val="both"/>
      </w:pPr>
      <w:r>
        <w:rPr>
          <w:rFonts w:ascii="Times New Roman"/>
          <w:b w:val="false"/>
          <w:i w:val="false"/>
          <w:color w:val="000000"/>
          <w:sz w:val="28"/>
        </w:rPr>
        <w:t xml:space="preserve">200__ж. "__"________ __сағ.__мин. азамат (ша)______________________ </w:t>
      </w:r>
      <w:r>
        <w:br/>
      </w:r>
      <w:r>
        <w:rPr>
          <w:rFonts w:ascii="Times New Roman"/>
          <w:b w:val="false"/>
          <w:i w:val="false"/>
          <w:color w:val="000000"/>
          <w:sz w:val="28"/>
        </w:rPr>
        <w:t xml:space="preserve">
көлік құралын басқаруда____________________________________________ </w:t>
      </w:r>
      <w:r>
        <w:br/>
      </w:r>
      <w:r>
        <w:rPr>
          <w:rFonts w:ascii="Times New Roman"/>
          <w:b w:val="false"/>
          <w:i w:val="false"/>
          <w:color w:val="000000"/>
          <w:sz w:val="28"/>
        </w:rPr>
        <w:t xml:space="preserve">
        (Жол қозғалысы ережелерін бұзған орны және мәнісі)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яғни ЖҚЕ _________баптарын бұзып ҚРӘҚБтК _________баптарында </w:t>
      </w:r>
      <w:r>
        <w:br/>
      </w:r>
      <w:r>
        <w:rPr>
          <w:rFonts w:ascii="Times New Roman"/>
          <w:b w:val="false"/>
          <w:i w:val="false"/>
          <w:color w:val="000000"/>
          <w:sz w:val="28"/>
        </w:rPr>
        <w:t xml:space="preserve">
көзделген құқық бұзушылық жасады </w:t>
      </w:r>
      <w:r>
        <w:br/>
      </w:r>
      <w:r>
        <w:rPr>
          <w:rFonts w:ascii="Times New Roman"/>
          <w:b w:val="false"/>
          <w:i w:val="false"/>
          <w:color w:val="000000"/>
          <w:sz w:val="28"/>
        </w:rPr>
        <w:t xml:space="preserve">
Куәгерлер, жәбірленушілер, жеке (заңды) тұлғалардың заңды өкілдері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(Т.А.Ә., тұратын жері)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Метрологиялық тексерудің атауы, нөмірі, датасы, текникалық құралдың </w:t>
      </w:r>
      <w:r>
        <w:br/>
      </w:r>
      <w:r>
        <w:rPr>
          <w:rFonts w:ascii="Times New Roman"/>
          <w:b w:val="false"/>
          <w:i w:val="false"/>
          <w:color w:val="000000"/>
          <w:sz w:val="28"/>
        </w:rPr>
        <w:t xml:space="preserve">
көрсеткіші_________________________________________________________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Жеке тұлғаға (заңды тұлғаның өкіліне) және өндіріске қатысушыларға </w:t>
      </w:r>
      <w:r>
        <w:br/>
      </w:r>
      <w:r>
        <w:rPr>
          <w:rFonts w:ascii="Times New Roman"/>
          <w:b w:val="false"/>
          <w:i w:val="false"/>
          <w:color w:val="000000"/>
          <w:sz w:val="28"/>
        </w:rPr>
        <w:t>
ҚР ӘҚБтК </w:t>
      </w:r>
      <w:r>
        <w:rPr>
          <w:rFonts w:ascii="Times New Roman"/>
          <w:b w:val="false"/>
          <w:i w:val="false"/>
          <w:color w:val="000000"/>
          <w:sz w:val="28"/>
        </w:rPr>
        <w:t xml:space="preserve">584-бабымен </w:t>
      </w:r>
      <w:r>
        <w:rPr>
          <w:rFonts w:ascii="Times New Roman"/>
          <w:b w:val="false"/>
          <w:i w:val="false"/>
          <w:color w:val="000000"/>
          <w:sz w:val="28"/>
        </w:rPr>
        <w:t xml:space="preserve">көзделген құқықтары мен міндеттері </w:t>
      </w:r>
      <w:r>
        <w:br/>
      </w:r>
      <w:r>
        <w:rPr>
          <w:rFonts w:ascii="Times New Roman"/>
          <w:b w:val="false"/>
          <w:i w:val="false"/>
          <w:color w:val="000000"/>
          <w:sz w:val="28"/>
        </w:rPr>
        <w:t xml:space="preserve">
түсіндірілді ______________________________________________________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Әкімшілік құқық бұзушылық туралы іс бойынша өндірістің тілі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(тәртіп бұзушының ауызша өтініші немесе арызы бойынша қолы) </w:t>
      </w:r>
    </w:p>
    <w:p>
      <w:pPr>
        <w:spacing w:after="0"/>
        <w:ind w:left="0"/>
        <w:jc w:val="both"/>
      </w:pPr>
      <w:r>
        <w:rPr>
          <w:rFonts w:ascii="Times New Roman"/>
          <w:b w:val="false"/>
          <w:i w:val="false"/>
          <w:color w:val="000000"/>
          <w:sz w:val="28"/>
        </w:rPr>
        <w:t xml:space="preserve">Қорғаушының заңдылық көмегі және аудармашы_________________________ </w:t>
      </w:r>
      <w:r>
        <w:br/>
      </w:r>
      <w:r>
        <w:rPr>
          <w:rFonts w:ascii="Times New Roman"/>
          <w:b w:val="false"/>
          <w:i w:val="false"/>
          <w:color w:val="000000"/>
          <w:sz w:val="28"/>
        </w:rPr>
        <w:t xml:space="preserve">
                                         (қажет, қажет емес, қолы) </w:t>
      </w:r>
    </w:p>
    <w:p>
      <w:pPr>
        <w:spacing w:after="0"/>
        <w:ind w:left="0"/>
        <w:jc w:val="both"/>
      </w:pPr>
      <w:r>
        <w:rPr>
          <w:rFonts w:ascii="Times New Roman"/>
          <w:b w:val="false"/>
          <w:i w:val="false"/>
          <w:color w:val="000000"/>
          <w:sz w:val="28"/>
        </w:rPr>
        <w:t xml:space="preserve">Жеке тұлғаның (заңды тұлғаның өкілінің) түсініктемесі______________ </w:t>
      </w:r>
      <w:r>
        <w:br/>
      </w:r>
      <w:r>
        <w:rPr>
          <w:rFonts w:ascii="Times New Roman"/>
          <w:b w:val="false"/>
          <w:i w:val="false"/>
          <w:color w:val="000000"/>
          <w:sz w:val="28"/>
        </w:rPr>
        <w:t xml:space="preserve">
________________________________________________ 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Бұрын әкімшілік жазаға тартылды ___________________________________ </w:t>
      </w:r>
      <w:r>
        <w:br/>
      </w:r>
      <w:r>
        <w:rPr>
          <w:rFonts w:ascii="Times New Roman"/>
          <w:b w:val="false"/>
          <w:i w:val="false"/>
          <w:color w:val="000000"/>
          <w:sz w:val="28"/>
        </w:rPr>
        <w:t xml:space="preserve">
                         (қандай органмен жазаға тартылды, датасы, </w:t>
      </w:r>
      <w:r>
        <w:br/>
      </w:r>
      <w:r>
        <w:rPr>
          <w:rFonts w:ascii="Times New Roman"/>
          <w:b w:val="false"/>
          <w:i w:val="false"/>
          <w:color w:val="000000"/>
          <w:sz w:val="28"/>
        </w:rPr>
        <w:t xml:space="preserve">
                           ҚРӘҚБтК бабы, кім анықтаманы жүргізді) </w:t>
      </w:r>
    </w:p>
    <w:p>
      <w:pPr>
        <w:spacing w:after="0"/>
        <w:ind w:left="0"/>
        <w:jc w:val="both"/>
      </w:pPr>
      <w:r>
        <w:rPr>
          <w:rFonts w:ascii="Times New Roman"/>
          <w:b w:val="false"/>
          <w:i w:val="false"/>
          <w:color w:val="000000"/>
          <w:sz w:val="28"/>
        </w:rPr>
        <w:t xml:space="preserve">Көлік құралы: Маркасы __________ МТНБ______________ КҚТҚ N_________ </w:t>
      </w:r>
      <w:r>
        <w:br/>
      </w:r>
      <w:r>
        <w:rPr>
          <w:rFonts w:ascii="Times New Roman"/>
          <w:b w:val="false"/>
          <w:i w:val="false"/>
          <w:color w:val="000000"/>
          <w:sz w:val="28"/>
        </w:rPr>
        <w:t xml:space="preserve">
Көлік иесі____________тіркеу орны__________________________________ </w:t>
      </w:r>
      <w:r>
        <w:br/>
      </w:r>
      <w:r>
        <w:rPr>
          <w:rFonts w:ascii="Times New Roman"/>
          <w:b w:val="false"/>
          <w:i w:val="false"/>
          <w:color w:val="000000"/>
          <w:sz w:val="28"/>
        </w:rPr>
        <w:t xml:space="preserve">
Қозғалтқыш N______________қорап N_____________шассиінің N__________ </w:t>
      </w:r>
      <w:r>
        <w:br/>
      </w:r>
      <w:r>
        <w:rPr>
          <w:rFonts w:ascii="Times New Roman"/>
          <w:b w:val="false"/>
          <w:i w:val="false"/>
          <w:color w:val="000000"/>
          <w:sz w:val="28"/>
        </w:rPr>
        <w:t xml:space="preserve">
КҚ ұсталды____________ Жүргізуші жеткізілді________________________ </w:t>
      </w:r>
      <w:r>
        <w:br/>
      </w:r>
      <w:r>
        <w:rPr>
          <w:rFonts w:ascii="Times New Roman"/>
          <w:b w:val="false"/>
          <w:i w:val="false"/>
          <w:color w:val="000000"/>
          <w:sz w:val="28"/>
        </w:rPr>
        <w:t xml:space="preserve">
         (сақтау орны)          (қалалық, аудандық, желілік орган) </w:t>
      </w:r>
    </w:p>
    <w:p>
      <w:pPr>
        <w:spacing w:after="0"/>
        <w:ind w:left="0"/>
        <w:jc w:val="both"/>
      </w:pPr>
      <w:r>
        <w:rPr>
          <w:rFonts w:ascii="Times New Roman"/>
          <w:b w:val="false"/>
          <w:i w:val="false"/>
          <w:color w:val="000000"/>
          <w:sz w:val="28"/>
        </w:rPr>
        <w:t xml:space="preserve">Хаттамаға тіркеледі _______________________________________________ </w:t>
      </w:r>
      <w:r>
        <w:br/>
      </w:r>
      <w:r>
        <w:rPr>
          <w:rFonts w:ascii="Times New Roman"/>
          <w:b w:val="false"/>
          <w:i w:val="false"/>
          <w:color w:val="000000"/>
          <w:sz w:val="28"/>
        </w:rPr>
        <w:t xml:space="preserve">
                     (хаттамаға тіркелетін құжаттардың тізбесі, </w:t>
      </w:r>
      <w:r>
        <w:br/>
      </w:r>
      <w:r>
        <w:rPr>
          <w:rFonts w:ascii="Times New Roman"/>
          <w:b w:val="false"/>
          <w:i w:val="false"/>
          <w:color w:val="000000"/>
          <w:sz w:val="28"/>
        </w:rPr>
        <w:t xml:space="preserve">
                      құжаттың, санаттың сериясы және нөмірі) </w:t>
      </w:r>
    </w:p>
    <w:p>
      <w:pPr>
        <w:spacing w:after="0"/>
        <w:ind w:left="0"/>
        <w:jc w:val="both"/>
      </w:pPr>
      <w:r>
        <w:rPr>
          <w:rFonts w:ascii="Times New Roman"/>
          <w:b w:val="false"/>
          <w:i w:val="false"/>
          <w:color w:val="000000"/>
          <w:sz w:val="28"/>
        </w:rPr>
        <w:t xml:space="preserve">Қолдар: ___________________________________________________________ </w:t>
      </w:r>
      <w:r>
        <w:br/>
      </w:r>
      <w:r>
        <w:rPr>
          <w:rFonts w:ascii="Times New Roman"/>
          <w:b w:val="false"/>
          <w:i w:val="false"/>
          <w:color w:val="000000"/>
          <w:sz w:val="28"/>
        </w:rPr>
        <w:t xml:space="preserve">
                     (хаттама толтырған лауазымды адамның) </w:t>
      </w:r>
    </w:p>
    <w:p>
      <w:pPr>
        <w:spacing w:after="0"/>
        <w:ind w:left="0"/>
        <w:jc w:val="both"/>
      </w:pPr>
      <w:r>
        <w:rPr>
          <w:rFonts w:ascii="Times New Roman"/>
          <w:b w:val="false"/>
          <w:i w:val="false"/>
          <w:color w:val="000000"/>
          <w:sz w:val="28"/>
        </w:rPr>
        <w:t xml:space="preserve">______________________   __________________________________________ </w:t>
      </w:r>
      <w:r>
        <w:br/>
      </w:r>
      <w:r>
        <w:rPr>
          <w:rFonts w:ascii="Times New Roman"/>
          <w:b w:val="false"/>
          <w:i w:val="false"/>
          <w:color w:val="000000"/>
          <w:sz w:val="28"/>
        </w:rPr>
        <w:t xml:space="preserve">
  (құқық бұзушының)           (куәгерлердің, жәбірленушілердің) </w:t>
      </w:r>
    </w:p>
    <w:p>
      <w:pPr>
        <w:spacing w:after="0"/>
        <w:ind w:left="0"/>
        <w:jc w:val="both"/>
      </w:pPr>
      <w:r>
        <w:rPr>
          <w:rFonts w:ascii="Times New Roman"/>
          <w:b w:val="false"/>
          <w:i w:val="false"/>
          <w:color w:val="000000"/>
          <w:sz w:val="28"/>
        </w:rPr>
        <w:t xml:space="preserve">Іс бойынша шешім қабылдау: келу қайда және қашан___________________ </w:t>
      </w:r>
      <w:r>
        <w:br/>
      </w:r>
      <w:r>
        <w:rPr>
          <w:rFonts w:ascii="Times New Roman"/>
          <w:b w:val="false"/>
          <w:i w:val="false"/>
          <w:color w:val="000000"/>
          <w:sz w:val="28"/>
        </w:rPr>
        <w:t xml:space="preserve">
Уәкілетті адам ____________________________________________________ </w:t>
      </w:r>
      <w:r>
        <w:br/>
      </w:r>
      <w:r>
        <w:rPr>
          <w:rFonts w:ascii="Times New Roman"/>
          <w:b w:val="false"/>
          <w:i w:val="false"/>
          <w:color w:val="000000"/>
          <w:sz w:val="28"/>
        </w:rPr>
        <w:t xml:space="preserve">
              (лауазымы, аудандық, қалалық, желілік органның атауы, </w:t>
      </w:r>
      <w:r>
        <w:br/>
      </w:r>
      <w:r>
        <w:rPr>
          <w:rFonts w:ascii="Times New Roman"/>
          <w:b w:val="false"/>
          <w:i w:val="false"/>
          <w:color w:val="000000"/>
          <w:sz w:val="28"/>
        </w:rPr>
        <w:t xml:space="preserve">
                              атағы, тегі, қолы) </w:t>
      </w:r>
    </w:p>
    <w:p>
      <w:pPr>
        <w:spacing w:after="0"/>
        <w:ind w:left="0"/>
        <w:jc w:val="both"/>
      </w:pPr>
      <w:r>
        <w:rPr>
          <w:rFonts w:ascii="Times New Roman"/>
          <w:b w:val="false"/>
          <w:i w:val="false"/>
          <w:color w:val="000000"/>
          <w:sz w:val="28"/>
        </w:rPr>
        <w:t xml:space="preserve">Хаттамамен таныстым. Хаттаманың көшірмесін алдым. _________________ </w:t>
      </w:r>
      <w:r>
        <w:br/>
      </w:r>
      <w:r>
        <w:rPr>
          <w:rFonts w:ascii="Times New Roman"/>
          <w:b w:val="false"/>
          <w:i w:val="false"/>
          <w:color w:val="000000"/>
          <w:sz w:val="28"/>
        </w:rPr>
        <w:t xml:space="preserve">
                            (Т.А.Ә., қолы, қол қоюдан бас тартты)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