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60d" w14:textId="0961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 жергілікті маңызы бар ерекше қорғалатын табиғи аумақтарды пайдаланғаны үшін төлем 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2003 жылғы 29 маусымдағы N 7/73-III шешімі. Оңтүстік Қазақстан облысының Әділет департаментінде 2004 жылғы 23 шілдеде N 1446 тіркелді. Күші жойылды - Оңтүстік Қазақстан облыстық мәслихатының 2012 жылғы 7 желтоқсандағы № 9/77-V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облыстық мәслихатының 2012.12.07 № 9/77-V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N 209-II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Оңтүстік қазақстан облыстық әкімиятының ұсынуымен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Оңтүстік Қазақстан облыстық мәслихатының 2007.12.13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3/35-IV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маңызы бар ерекше қорғалатын табиғи аумақтарды пайдаланғаны үшін төлем ставкалары қосымшаға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мемлекеттік тіркеуден өткен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мәслихаттың хатшысы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2004 жылғы 29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сессиясының N 7/73-III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Оңтүстік қазақстан облысы бойынша жергілікті маңызы бар ерекше қорғалатын табиғи аумақтарды пайдаланғаны үшін төлем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Оңтүстік Қазақстан облыстық мәслихатының 2007.12.13 </w:t>
      </w:r>
      <w:r>
        <w:rPr>
          <w:rFonts w:ascii="Times New Roman"/>
          <w:b w:val="false"/>
          <w:i w:val="false"/>
          <w:color w:val="ff0000"/>
          <w:sz w:val="28"/>
        </w:rPr>
        <w:t xml:space="preserve">N 3/35-IV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53"/>
        <w:gridCol w:w="2013"/>
        <w:gridCol w:w="23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ерекше қорғалатын табиғи аумақтарды жеке және заңды тұлғалардың пайдалану түрлері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 айырысу көрсеткіштеріндегі төлем ставкалары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мақсаттарда (ғылыми зерттеулерді жүргізу) 5-тармақта көрсетілген тұлғаларды қоспағанда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Мәдени-ағарту және оқу мақсаттарында ғ-тармақта көрсетілген тұлғаларды қоспағанда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жансыз табиғаттың, өсімдіктердің және жануарлардың объектілерін тарихи-мәдени мұра объектілерін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оқушылар мен студенттердің оқу экскурсиялары мен сабақтарын, өндірістік практикасын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қорық ісі, қоршаған ортаны қорғау мен табиғатты ұтымды пайдалану саласындағы ғылыми кадрларды даярлау, мамандарды қайта даярлау және олардың біліктілігін арттыру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адам-күн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адам-күн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және рекреациялық мақсаттарда, ғ-тармақта көрсетілген тұлғаларды көрсетпегенде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Шектеулі шаруашылық мақсаттарда, ғ-тармақта көрсетілген тұлғаларды қоспағанда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осы төлем ставкаларының 1, 2, 3, 4- тармақтарында көрсетілген мақсаттарда "Ерекше қорғалатын табиғи аумақтар туралы" қазақстан Республикасының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баптарымен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белгіленген, мемлекеттік мекеме, кәсіпорын нысанындағы заңды тұлғалардың пайдалануы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