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38c8" w14:textId="74c3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(облыстық маңызы бар қала) бюджеттер арасындағы 2005-2007 жылдарға арналған жалпы сипаттағы ресми трансферттердің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8 желтоқсандағы N 163-ІІІ шешімі. Атырау облыстық әділет департаментінде 2005 жылғы 19 қаңтарда N 2275 тіркелді. Мемлекеттік тіркелуге жатпайды - ҚР Атырау облысы Әділет департаментінің 2006 жылғы 18 қазан 3-3333/06 хаты негізінде. Күші жойылды - Атырау облыстық Мәслихатының 2011 жылғы 3 қазандағы № 275/1711/-МШ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ҚР Атырау облысы Әділет департаментінің 2006 жылғы 18 қазан 3-3333/06 хатынан үзінді: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өділет министрлігінің нормативтік құқықтық актілерді тіркеу департаментінің 2006 жылғы 31 наурыздағы N 4-2-1/и623 хатына сәйкес, Сізге Қазақстан Республикасының "Нормативтік құқықтық актілер туралы" Заңының 38-бабының талаптарына сәйкес келмейтін тіркелген нормативтік құқықтық актілердің тізімін, "Заң" деректер базасына тиісті жазбаларды енгізу үшін, жолдайды.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Қосымша 3 бетте.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АОӘД бастығы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16) Атырау облыстық мәслихатының 2004 жылғы 8 желтоқсандағы N 163-ІІІ "Облыстық және аудандық (облыстық маңызы бар қала) бюджеттер арасындағы 2005-2007 жылдарға арналған жалпы сипаттағы ресми трансферттердің көлемдері туралы" шешімі (Атырау облыстық Әділет департаментінде 2005 жылғы 19 қаңтарда N 2275 тіркелді) 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2004 жылдың 6 желтоқсандағы N 239 "Облыстық және аудандық (облыстық маңызы бар қала) бюджеттер арасындағы 2005-2007 жылдарға арналған жалпы сипаттағы ресми трансферттердің көлемдері туралы" қаулысына қарап және Қазақстан Республикасының 2004 жылғы 24 сәуірдегі N 548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41-бабына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2004 жылғы 9 қарашадағы N 602-II "Республикалық және облыстық бюджеттер, республикалық маңызы бар қала,астана бюджеттері арасындағы 2005-2007 жылдарға арналған жалпы сипаттағы ресми трансферттердің көлемдері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4 бабына сәйкес облыстық мәслихат IX сессиясында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әкімияттың 2004 жылдың 6 желтоқсандағы N 239 "Облыстық және аудандық (облыстық маңызы бар қала) бюджеттер арасындағы 2005-2007 жылдарға арналған жалпы сипаттағы ресми трансферттердің көлемдері туралы" қаулысымен ұсынылған облыстық және аудандық (облыстық маңызы бар қала) бюджеттер арасындағы 2005-2007 жылдарға арналған жалпы сипаттағы ресми трансферттердің көлемдері бекітілсін (қосымша).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Облыстық мәслихат IX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Облыстық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6 желтоқсандағы N 239 қаулысы</w:t>
      </w:r>
    </w:p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2004 жылғы 24 сәуірдегі N 548 Бюджет кодексінің 41-бабына және Қазақстан Республикасының 2004 жылғы 9 қарашадағы N 602-II "Республикалық және облыстық бюджеттер, республикалық маңызы бар қала,астана бюджеттері арасындағы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жалпы сипаттағы ресми трансферттердің көлемдері туралы" Заңының 4-бабына сәйкес облыс әкімияты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және аудандық (облыстық маңызы бар қала) бюджеттер арасындағы 2005-2007 жылдарға арналған жалпы сипаттағы ресми трансферттердің көлемі мақұлдансын және облыстық мәслихаттың сессиясының қаралуына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бюджеттерден және Атырау қаласының бюджетінен облыстық бюджетке бюджеттік алып қоюлар: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12 477 606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ауданынан - 3 048 586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қаласынан - 9 429 020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жылға 14 247 814 мың теңге,оның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ауданынан - 3 179 288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қаласынан - 11 068 526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жылға 16 238 565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 ауданынан - 3 362 399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қаласынан - 12 876 166 мың теңге сомасында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Облыстық бюджеттен аудандық бюджеттерге берілетін бюджеттік субвенциялар: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2 373 164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- 825 979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ауданына - 374 177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ауданына - 256 114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ауданына - 546 912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ауданына - 119 255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ауданына - 250 727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жылға 2 627 726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- 855 598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ауданына - 423 377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ауданына - 255 596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ауданына - 633 187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ауданына - 131 878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ауданына - 328 090 мың теңге сомасында;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жылға 3 259 386 мың теңге, оның 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- 1 038 358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Индер ауданына - 502 576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Исатай ауданына - 332 254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Қызылқоға ауданына - 769 440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Мақат ауданына - 198 231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Махамбет ауданына - 418 527 мың теңге сомасында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2005-2007 жылдарға арналған жалпы сипаттағы ресми трансферттердің көлемдерін айқындау кезінде аудандық бюджеттердің және Атырау қаласы бюджетінің шығыстарында: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жылы республикалық бюджеттен мақсатты трансферттер есебінен қаржыландырылған тұрақты сипаттағы шығындар 269 115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1-қосымшасына сәйкес мемлекеттік жалпы білім беретін мектептердің үлгі штаттарын ±ұстауды қамтамасыз етуге 73 914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2-қосымшасына сәйкес жаңадан іске қосылатын білім беру объектілерін ұстауға 144 019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3-қосымшасына сәйкес жаңадан іске қосылатын денсаулық сақтау объектілерін ±ұстауға 26 019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4-қосымшасына сәйкес учаскелік полиция инспекторларының ақшалай ризығын ұлғайтуға және оларды материалдық-техникалық жарақтандыруға 18 828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5-қосымшасына кәсіптік орта оқу орындарында мемлекеттік тапсырыс негізінде оқып жатқан студенттердің стипендиялары мөлшерін ұлғайтуға 6 335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кодексінде айқындалған шығыстарды бюджеттер деңгейлері арасында бөлуге сәйкес берілетін шығындар 36 925 мың теңге сомасында,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6-қосымшасына сәйкес ардагерлер мен мүгедектерді оңалтуға және оларға әлеуметтік көмек көрсетуге 5 887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7-қосымшасына сәйкес протездеу және протездік-ортопедиялық бұйымдармен қамтамасыз ету жөнінде медициналық қызметтер көрсетуге 5 943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8-қосымшасына сәйкес мүгедектерді сурдоқұралдармен және сурдокөмекпен қамтамасыз етуге 9 144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9-қосымшасына сәйкес мүгедектерді тифлоқұралдармен қамтамасыз етуге 2 318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10-қосымшасына сәйкес ішкі істер органдарының жекелеген бөлімшелерін ұстауға 13 633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11-қосымшасына сәйкес медициналық ұйымдардағы соматикалық аурулармен ауыратын науқастарды дәрілік заттармен қамтамасыз етуге және алғашқы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санитарлық көмек маманының жолдамасы бойынша диагностикалық зерттеулер жүргізуді қоса алғанда, алғашқы медициналық-санитарлық көмек көрсететін ұйымдардың жан басына шаққандағы нормативін ұлғайтуға бағытталған тегін медициналық көмектің кепілдік берілген көлемін көрсетуге 393 691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12-қосымшасына сәйкес Қазақстан Республикасының 2002 жылғы 11 шілдедегі N 343 "Кемтар балаларды әлеуметтік және медициналық-педагогикалық түзеу арқылы қолдау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асыруға 19 281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13-қосымшасына сәйкес Қазақстан Республикасының 2001 жылғы 23 қаңтардағы N 148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асыруға, оның ішінде мәслихаттар аппараттарының санын ұлғайтуға 24 513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сомасындағы, мәслихат хатшыларының жалақысын арттыруға 547 мың теңге сомасындағы, ауылдық (селолық) округтер әкімдерінің аппараттарын ұстау үшін қосымша шығындарға 100 562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14-қосымшасына сәйкес патронат тәрбиешілерге берілген баланы (балаларды) асырап-бағуға ақшалай қаражат төлеу бөлігінде Қазақстан Республикасының 1998 жылғы 17 желтоқсандағы N 321 "Неке және отбасы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асыруға 5 072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сомасындағы қаражат қосымша ескерілді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берудің 2005-2010 жылдарға арналған мемлекеттік бағдарламасы мен Қазақстан Республикасының денсаулық сақтауды реформалаудың және дамытудың 2005-2010 жылдарға арналған мемлекеттік бағдарламасының іс-шараларын іске асыру мақсатында 2005-2007 жылдары жергілікті бюджеттердің білім беру және денсаулық сақтау ұйымдарын күрделі жөндеуге және олардың материалдық-техникалық базасын нығайтуға бағытталатын шығыстары осы қаулының 15-қосымшасында көрсетілген көлемдерден кем болмауға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жылдарға арналған жалпы сипаттағы ресми трансферттердің көлемдерін айқындау кезінде осы қаулының 16-қосымшасына сәйкес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маусымдағы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Республикасында тұрғын үй құрылысын дамытудың 2005-2007 жылдарға арналған мемлекеттік бағдарламасын іске асыру шеңберінде тұрғын үй құрылысы объектілеріне инженерлік-коммуникациялық желілерді салуға арналған жыл сайын 198 795 мың теңге сомасындағы шығындар қалалық бюджеттің шығыстарында қосымша ескеріледі;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ресми трансферттердің мөлшерлерін есептеу кезінде ескерілген шығыстардың көлемдері тиісті жергілікті бюджеттерде осы қаулының қосымшаларында белгіленгеннен төмен емес көлемдерде көзделуге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әкімі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Облыстық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1-қосымша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мемлекеттiк жалпы бiлiм беретін мектептердің үлгi штаттарын ұстауды қамтамасыз етуге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293"/>
        <w:gridCol w:w="3833"/>
      </w:tblGrid>
      <w:tr>
        <w:trPr>
          <w:trHeight w:val="6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Барлығы:                73 914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    Құрманғазы ауданы          14 880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          Индер ауданы                6 449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          Исатай ауданы               3 475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          Қызылқоға ауданы            6 780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          Мақат ауданы                4 795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          Махамбет ауданы             6 449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          Жылыой ауданы               7 772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          Атырау қаласы              23 314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№163-шешіміне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жаңадан iске қосылатын бiлiм беру объектiлерiн ұстауға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6293"/>
        <w:gridCol w:w="3173"/>
      </w:tblGrid>
      <w:tr>
        <w:trPr>
          <w:trHeight w:val="6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 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Барлығы:                  144 019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   Құрманғазы ауданы           20 721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            Исатай ауданы               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            Қызылқоға ауданы            15 256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            Мақат ауданы                 4 247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            Махамбет ауданы             26 401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            Жылыой ауданы               28 859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            Атырау қаласы               33 965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            Жеке-облыстық               13 070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3-қосымша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жаңадан іске қосылатын денсаулық сақтау объектілерін ұстауға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533"/>
        <w:gridCol w:w="3153"/>
      </w:tblGrid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 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Барлығы:                                   26 019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 Жеке облыстық                              26 019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4-қосымша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учаскелік полиция инспекторларының ақшалай үлестерін ұлғайтуға және оларды материалдық-техникалық жарақтандыруға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6693"/>
        <w:gridCol w:w="351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  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Барлығы                               18 828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1.   Жеке облыстық                         18 828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5-Қосымша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кәсіптік орта оқу орындарында мемлекеттік тапсырыс негізінде оқып жатқан студенттердің стипендиялары мөлшерін±ұлғайтуға арналған қосымша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Р|С N         Атауы         |           Сомасы,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          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 Барлығы   Білім беру   Денсаулық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басқармасы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Барлығы:          6 335       5 233        1 102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    Жеке облыстық     6 335       5 233        1 102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6-қосымша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ардагерлер мен мүгедектерді сауықтыруға және оларға әлеуметтік көмек көрсетуге арналған қосымша шығындары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533"/>
        <w:gridCol w:w="31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Атауы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Барлығы:                                  5 887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Жеке облыстық                             5 887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7-қосымша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протездеу жөнінде медициналық қызметтер көрсетуге және протездік-ортопедиялық бұйымдармен қамтамасыз етуге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533"/>
        <w:gridCol w:w="3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Атауы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Барлығы:                                   5 943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Жеке облыстық                              5 943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8-қосымша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мүгедектерді сурдоқұралдармен және сурдокөмекпен қамтамасыз етуге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533"/>
        <w:gridCol w:w="349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Барлығы:                                      9 144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Жеке облыстық                                 9 144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9-қосымша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мүгедектерді тифлоқұралдармен қамтамасыз етуге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533"/>
        <w:gridCol w:w="35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Барлығы:                                   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 Жеке облыстық                              2 318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10-қосымша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ішкі істер органдарының жекелеген бөлімшелерін ұстауға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6133"/>
        <w:gridCol w:w="4053"/>
      </w:tblGrid>
      <w:tr>
        <w:trPr>
          <w:trHeight w:val="40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Барлығы                              13 633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 Жеке облыстық                        13 633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11-қосымша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тегін медициналық көмектің кепілдік берілген көлеміне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113"/>
        <w:gridCol w:w="4753"/>
        <w:gridCol w:w="33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3 135 674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393 691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облыстық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3 135 674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393 691 </w:t>
            </w:r>
          </w:p>
        </w:tc>
      </w:tr>
    </w:tbl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12-қосымша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Қазақстан Республикасының 2002 жылғы 11 шілдедегі "Кемтар балаларды әлеуметтік және медициналық-педагогикалық түзеу арқылы қолдау туралы" Заңын іске асыруға арналған қосымша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Сомасы, мың теңге 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р/с     Атауы           Барлығы    Білім беру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басқармасы    сақтау басқармасы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қосымша шығындары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Барлығы:            19 281       7 245         12 036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 Құрманғазы ауданы    1 410                      1 410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 Индер ауданы         1 713                      1 713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  Исатай ауданы        1 517                      1 517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 Қызылқоға ауданы     1 743                      1 743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  Мақат ауданы           398                        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  Махамбет ауданы      1 179                      1 179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  Жылыой ауданы        2 088                      2 088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  Атырау қаласы        1 988                      1 988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  Жеке облыстық        7 245                      7 245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13-қосымша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Қазақстан Республикасының 2001 жылғы 23 қаңтардағы "Қазақстан Республикасындағы жергілікті мемлекеттік басқару туралы" Заңын іске асыруға арналған қосымша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33"/>
        <w:gridCol w:w="2533"/>
        <w:gridCol w:w="2313"/>
        <w:gridCol w:w="35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санын ұлғайтуға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жалақысын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көтеруге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округтер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Барлығы             24 992          547          100 562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Құрманғазы ауданы    4 001                        23 262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 Индер ауданы         2 813                        11 221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 Исатай ауданы        2 813                         9 232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 Қызылқоға ауданы     2 813                        12 437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 Мақат ауданы         2 813                         8 778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 Махамбет ауданы      4 001                        13 452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 Жылыой ауданы        2 813                         9 904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 Атырау қаласы        1 494                        12 276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 Жеке облыстық        1 431          547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14-қосымша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патронат тәрбиешілерге берілген баланы /балаларды/ асырап-бағуға ақшалай қаражат төлеу бөлігінде Қазақстан Республикасының 1998 жылғы 17 желтоқсандағы "Неке және отбасы туралы" Заңын іске асыруға арналған қосымша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673"/>
        <w:gridCol w:w="3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Атауы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Барлығы                         5 072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Жеке облыстық                          5 072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15-қосымша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Қазақстан Республикасында білім берудің 2005-2010 жылдарға арналған мемлекеттік бағдарламасы мен Қазақстан Республикасында денсаулық сақтауды реформалаудың және дамытудың 2005-2010 жылдарға арналған мемлекеттік бағдарламасының білім беру, денсаулық сақтау ±ұйымдарын күрделі жөндеу және олардың материалдық-техникалық базасын нығайту жөніндегі іс-шараларын іске асыруға арналған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93"/>
        <w:gridCol w:w="2933"/>
        <w:gridCol w:w="2073"/>
        <w:gridCol w:w="24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 жыл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Барлығы                852 132     954 820   1 115 678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            426 066     477 410      557 839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күрделі жөндеу        42 066      66 950       78 395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материалдық-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базасын нығайту        160 292     147 838      223 307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120 900     108 446      108 446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213 940     213 940      213 940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беру±ұйымдарын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             9 768      48 682       42 197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 426 066     477 410      557 839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298 246     334 187      390 487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127 820     143 223      167 352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Құрманғазы ауданы          40 404      58 692       69 569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40 404      58 692       69 569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1 500       7 250       11 566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16 265      28 803       35 364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11 265      24 203       20 549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оқулық әдебиетін сатып 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және жеткізу               25 289      22 639       22 639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Индер ауданы               30 081      46 610       34 908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30 081      46 610       34 908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1 000       9 500        4 000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11 388      19 417       13 215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8 388      16 417        9 886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17 693      17 693       17 693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Исатай ауданы              29 012      35 260       40 762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29 012      35 260       40 762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1 500       7 000        5 000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10 012      10 760       18 262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5 512       6 260       10 104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17 500      17 500       17 500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Қызылқоға ауданы           28 636      37 042       41 111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28 636      37 042       41 111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1 200       4 200        5 600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9 708      15 114       17 783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8 388      12 014        9 526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17 728      17 728       17 728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Мақат ауданы               30 341      27 436       41 644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30 341      27 436       41 644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1 000       4 600        5 400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11 640       5 135       18 543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7 640       2 635        7 639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17 701      17 701       17 701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Махамбет ауданы            28 878      33 327       44 511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28 878      33 327       44 511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2 200       5 500        6 000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9 443      10 592       21 276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8 388       8 000       12 161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17 235      17 235       17 235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Жылыой ауданы              45 679      48 174       64 107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45 679      48 174       64 107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2 400       6 000        7 500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11 105      10 000       24 433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8 388       8 000       12 909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32 174      32 174       32 174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Атырау қаласы              94 462     102 106      108 921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94 462     102 106      108 921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4 471      10 200       12 500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39 371      41 286       45 801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28 571      30 917       25 672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50 620      50 620       50 620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Жеке облыстық              524 639     566 173      670 145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                 98 573      88 763      112 306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26 795      12 700       20 829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41 360       6 731       28 630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білім берудің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мемлекеттік мекемелері үшін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лингафондық және мультимедиялық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кабинеттер сатып алу       34 360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білім берудің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мекемелеріне оқулық әдебиетін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сатып алу және жеткізу     18 000      20 650       20 650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білім беру ұйымдарын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ақпараттандыру             9 768      48 682       42 197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Денсаулық сақтау           426 066     477 410      557 839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күрделі жөндеу             298 246     334 187      390 487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материалдық-техникалық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базаны нығайту             127 820     143 223      167 352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163-шешіміне 16-қосымша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бюджеттердің Қазақстан Республикасы Президентінің 2004 жылғы 11 маусымдағы N№1388 Жарлығымен бекітілген Қазақстан Республикасында тұрғын үй құрылысын дамытудағы 2005-2007 жылдарға арналған мемлекеттік бағдарламасын іске асыру шеңберінде тұрғын үй құрылысы объектілеріне инженерлік-коммуникациялық желілерді салуға арналған қосымша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613"/>
        <w:gridCol w:w="2393"/>
        <w:gridCol w:w="3013"/>
        <w:gridCol w:w="30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Атауы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2005 жыл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2006 жыл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2007 жыл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Барлығы          198 795      198 795       198 795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Атырау қаласы    198 795      198 795       198 795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