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f41d" w14:textId="15af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жалпы білім беретін мектептерінің материалдық-техникалық базасын нығайтудың 2005-2007 жылдарға арналған өңірлік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2004 жылғы 8 желтоқсандағы N 169-ІІІ шешімі. Атырау облысының әділет департаментінде 2005 жылғы 18 қаңтарда N 2272 тіркелді. Күші жойылды - Атырау облыстық Мәслихатының 2011 жылғы 3 қазандағы № 275/1711/-МШ хатымен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облыстық Мәслихатының 03.10.2011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Атырау облысы әділет департаментінің 23.05.2006 № 3-2185/06 хатынан үзінді: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4-2-1/и623 хатына сәйкес, Сізге Қазақстан Республикасының "Нормативтік құқықтық актілер туралы" Заңының 38-бабының талаптарына сәйкес келмейтін тіркелген нормативтік құқықтық актілердің тізімін, "Заң" деректер базасына тиісті жазбаларды енгізу үшін,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Қосымша 2 бетте.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АОӘД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24) Атырау облыстық мәслихатының 2004 жылғы 8 желтоқсандағы N 169-ІІІ "Атырау облысы жалпы білім беретін мектептерінің материалдық-техникалық базасын нығайтудың 2005-2007 жылдарға арналған өңірлік бағдарламасы туралы" шешімі (Атырау облыстық әділет департаментінде 2005 жылғы 18 қаңтарда N 2272 тіркелді)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Президентінің 2004 жылғы 19 наурыздағы "Бәсекеге қабілетті Қазақстан үшін, бәсекеге қабілетті экономика үшін, бәсекеге қабілетті халық үшін"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Атырау облыстық Мәслихаты 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Облыс әкімиятының 2004 жылғы 30 қыркүйектегі N 188 "Атырау облысы жалпы білім беретін мектептерінің материалдық-техникалық базасын нығайтудың 2005-2007 жылдарға арналған өңірлік бағдарламасы туралы" және 2004 жығы 2 желтоқсандағы N 233 "Облыс әкімиятының 2004 жылғы 30 қыркүйегіндегі N 188 "Атырау облысы жалпы білім беретін мектептердің материалдық-техникалық базасын нығайтудың 2005-2007 жылдарға арналған өңірлік бағдарламасы туралы қаулысына өзгерістер енгізу туралы" қаулыларымен сессияға енгізілген "Атырау облысы жалпы білім беретін мектептерінің материалдық-техникалық базасын нығайтудың 2005-2007 жылдарға арналған өңірлік бағдарламасы" бекітілсін (жалғанды).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облыстық мәслихаттың әлеуметтік қорғау, денсаулық сақтау, білім беру, мәдениет және жастар ісі жөніндегі тұрақты комиссиясына жүктелсін (Ж.Б. Өмірбекова).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мәслихаттың IX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Атырау облыстық әкімиятының 2004 жылғы 2 желтоқсандағы  N 233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әкімиятының 2004 жылғы 30 қыркүйектегі N 188 "Атырау облысы жалпы білім беретін мектептерінің материалдық-техникалық базасын нығайтудың 2005-2007 жылдарға арналған өңірлік бағдарламасы туралы""қаулысына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 Президентінің 2004 жылғы 19 наурыздағы "Бәсекеге қабілетті Қазақстан үшін, бәсекеге қабілетті экономика үшін, бәсекеге қабілетті халық үшін" Қазақстан халқына"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>іске асыру мақсатында облыс әкімияты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Облыс әкімиятының 2004 жылғы 30 қыркүйектегі N 188 "Атырау облысы жалпы білім беретін мектептерінің материалдық-техникалық базасын нығайтудың 2005-2007 жылдарға арналған өңірлік бағдарламасы туралы"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қаулының қосымшасындағы: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Бағдарламаның іске асуы келесі көздерден жүзеге асырылатын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жергілікті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республикалық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Халықаралық ұйымдардың техникалық және гранттық көмегін, үкіметтік емес ұйымдардың, қоғамдық қорлардың демеушілік қолдауын және Қазақстан Республикасының заңнамасымен тыйым салынбаған өзге де қаржыландыру көздерін тарту ұйғарылып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Бағдарламаны іске асыру жергілікті бюджет қаражатынан мынадай қаржыландыруды талап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2005 жылы - 426 066,0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2006 жылы - 477 410,0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2007 жылы - 557 839,0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республикалық бюджеттен: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2005 жылы - 641 902,0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2006 жылы - 728 776,0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2007 жылы - 845 976,0 мың теңге қаржы талап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8-тармақ осы қаулының қосымшасына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облыс әкімінің орынбасары Т.Қ. Мүрсәлиеваға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облыстық әкімиятының 2004 жылғы 30 қыркүйектегі N 188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жалпы білім беретін мектептерінің материалдық-техникалық базасын нығайтудың 2005-2007 жылдарға арналған өңірлік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 Президентінің 2004 жылғы 19 наурыздағы "Бәсекеге қабілетті Қазақстан үшін, бәсекеге қабілетті экономика үшін, бәсекеге қабілетті халық үшін" Қазақстан халқына Жолдауын іске асыру мақсатында, облыс әкімияты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Қоса берілген "Атырау облысы жалпы білім беретін мектептерінің материалдық-техникалық базасын нығайтудың 2005-2007 жылдарға арналған өңірлік бағдарламасы" (бұдан әрі - Бағдарлама) мақұлдансын және облыстық мәслихаттың кезекті сессиясына бекітуге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Атырау қаласы мен аудан әкімдері, облыстық басқармалар: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Бағдарламаны орындау жөніндегі қажетті шараларды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Бағдарламаны іске асыруды ұйымдастыру және жәрдемдесу жөнінде мониторинг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Атырау облысы білім беру басқармасы Бағдарламаның тиісінше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облыс әкімінің орынбасары Т.Қ. Мүрсәлиеваға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әкімиятының 2004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233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әкімиятының 2004 жылғы 30 қыркүйектегі N 188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Атырау облысы жалпы білім беретін мектептерінің материалдық-техникалық базасын нығайтудың 2005-2007 жылдарға арналған өңірлік бағдарламасын жүзеге асырудың 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6886"/>
        <w:gridCol w:w="742"/>
        <w:gridCol w:w="3402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(іске асыруға) жауаптылар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Лингофон және мультимедия кабинеттеріне арналған оқу жабдығын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кабинетіне арналған оқу-көрнекілік жабдығын, оқу-көрнекілік құралдарын, жиһаз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кабинетіне арналған оқу-көрнекілік жабдығын, оқу-көрнекілік құралдарын, жиһаз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кабинетіне арналған оқу-көрнекілік жабдығын, оқу-көрнекілік құралдарын, жиһаз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Парталар, сынып тақталарын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мекемелерге арналған жабдық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мектептердің материалдық-техникалық базасын нығайту үшін жабдық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кадрлар біліктілігін арттыру және қайта даярлау институтының материалдық базасын нығайту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кадрларды 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білім беру басқармасы Педагог кадрлар біліктілігін арттыру және қайта даярлау институты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Шәріпов атындағы орта мектебі үшін интернат құрылысын салу және 3 мектептің құрылысын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білім беру объектісін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жалпы білім беретін мектеп құрылыстарын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мектепке дейінгі балалар мекемесінің құрылысын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құрылыс кешені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мектеп жанындағы интернаттың құрылысын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құрылыс кешені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жалпы білім беретін мектептері кітапханаларын толықтыру үшін оқулықтар және оқу-әдістемелік кешендерін, көркем әдебиет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интернетке қосу және трафикті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мектептердегі ескірген компьютерлік техниканы жиынтықтауды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Ақпараттандыру (оқыту)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оқитын мүгедек балаларды сурдотуфло құралдармен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мекемелердегі үлгілік штатты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білім беру бөлімдері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Жағадан пайдалануға берілетін объектілерді: 3 мектепті, мектеп жанындағы 3 интернатты, 13 мектепке дейінгі ұйымдарды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кесімі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мен аудандар әкімдері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1632"/>
        <w:gridCol w:w="1632"/>
        <w:gridCol w:w="1632"/>
        <w:gridCol w:w="1632"/>
        <w:gridCol w:w="1633"/>
        <w:gridCol w:w="163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(іске асыру)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(млн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556,89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556,89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