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64076" w14:textId="1b640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2003 жылғы 12 желтоқсандағы III сессиясында қабылданған III сайланған Атырау облыстық мәслихатының 23-III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облыстық мәслихатының 2004 жылғы 6 қазандағы N 149-ІІІ шешімі. Атырау облыстық әділет департаментінде 2004 жылғы 26 қазанда N 2179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Облыстық әкімияттың 2004 жылғы нақтыланған облыс бюджетінің ұсынысын қарай отырып, III шақырылған Атырау облыстық мәслихаты VIII сессиясында 
</w:t>
      </w:r>
      <w:r>
        <w:rPr>
          <w:rFonts w:ascii="Times New Roman"/>
          <w:b/>
          <w:i w:val="false"/>
          <w:color w:val="000000"/>
          <w:sz w:val="28"/>
        </w:rPr>
        <w:t>
шешім етті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2003 жылғы 12 желтоқсандағы III сессиясында қабылданған III сайланған Атырау облыстық мәслихатының N№23-III санды 
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</w:t>
      </w:r>
      <w:r>
        <w:rPr>
          <w:rFonts w:ascii="Times New Roman"/>
          <w:b w:val="false"/>
          <w:i w:val="false"/>
          <w:color w:val="000000"/>
          <w:sz w:val="28"/>
        </w:rPr>
        <w:t>
 өзгерістер мен толықтырулар енгізілсін (Атырау облыстық мәслихатының N 59-III санды шешімі 2004 жылғы 12 ақпанда мемлекеттік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тіркеу тізілімінде 
</w:t>
      </w:r>
      <w:r>
        <w:rPr>
          <w:rFonts w:ascii="Times New Roman"/>
          <w:b w:val="false"/>
          <w:i w:val="false"/>
          <w:color w:val="000000"/>
          <w:sz w:val="28"/>
        </w:rPr>
        <w:t xml:space="preserve"> N№1842 </w:t>
      </w:r>
      <w:r>
        <w:rPr>
          <w:rFonts w:ascii="Times New Roman"/>
          <w:b w:val="false"/>
          <w:i w:val="false"/>
          <w:color w:val="000000"/>
          <w:sz w:val="28"/>
        </w:rPr>
        <w:t>
 санымен тіркелген және 2004 жылғы 29 сәуірде "Атырау" газетінің N№49 санында жарияланды; Атырау облыстық мәслихатының N№73-III санды шешімі 2004 жылғы 2 маусымда мемлекеттік тіркеу тізілімінде 
</w:t>
      </w:r>
      <w:r>
        <w:rPr>
          <w:rFonts w:ascii="Times New Roman"/>
          <w:b w:val="false"/>
          <w:i w:val="false"/>
          <w:color w:val="000000"/>
          <w:sz w:val="28"/>
        </w:rPr>
        <w:t xml:space="preserve"> N№1990 </w:t>
      </w:r>
      <w:r>
        <w:rPr>
          <w:rFonts w:ascii="Times New Roman"/>
          <w:b w:val="false"/>
          <w:i w:val="false"/>
          <w:color w:val="000000"/>
          <w:sz w:val="28"/>
        </w:rPr>
        <w:t>
 санымен тіркелген және 2004 жылғы 1 шілдеде "Атырау" газетінің N 75 санында жарияланды; Атырау облыстық мәслихатының N№136-III санды шешімі 2004 жылғы 26 шілдеде мемлекеттік тіркеу тізілімінде 
</w:t>
      </w:r>
      <w:r>
        <w:rPr>
          <w:rFonts w:ascii="Times New Roman"/>
          <w:b w:val="false"/>
          <w:i w:val="false"/>
          <w:color w:val="000000"/>
          <w:sz w:val="28"/>
        </w:rPr>
        <w:t xml:space="preserve"> N№2078 </w:t>
      </w:r>
      <w:r>
        <w:rPr>
          <w:rFonts w:ascii="Times New Roman"/>
          <w:b w:val="false"/>
          <w:i w:val="false"/>
          <w:color w:val="000000"/>
          <w:sz w:val="28"/>
        </w:rPr>
        <w:t>
 санымен тіркелген және 2004 жылғы 7 тамызда "Атырау" газетінің N№91 санында жарияланды).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1-тармақта: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"38 652 127" саны "44512 644" санымен алмастырылсын,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"30 536 938" саны "36 066 655" санымен алмастырылсын,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"7 997 096" саны "8349 696" санымен алмастырылсын,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"38 652 127" саны "46614 942" санымен алмастырылсын,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"38 516 127" саны "46513 692" санымен алмастырылсын,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"136 000" саны "101 250" санымен алмастырылсын;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7-тармақта: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"4 273 502" саны "3799 881" санымен алмастырылсын,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"1 126 120" саны "729 937" санымен алмастырылсын,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"2 981 244" саны "3038 087" санымен алмастырылсын;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 тармақтағы: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"100 000" саны "275 765" санымен алмастырылсын;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23-тармақта: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"1 786 940" саны "3004 760" санымен алмастырылсын,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"771 689"»саны "831 704"»санымен алмастырылсын,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"437 658"»саны "591 882"»санымен алмастырылсын,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"489 531"»саны "676 513"»санымен алмастырылсын,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"88 062"»саны "389 112"»санымен алмастырылсын,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"149 580"»саны "346 795"»санымен алмастырылсын,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"124 949" саны«"168 754"»санымен алмастырылсын;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30-тармақта: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"54 871" саны«"32 831"»санымен алмастырылсын;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32-тармақта: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"593 770"»саны "399 043"»санымен алмастырылсын;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37-тармақта: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"18 123"»саны«"18 303"»санымен алмастырылсын;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"17 610"»саны«"17 893"»санымен алмастырылсын;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"89 649"»саны«"89 186"»санымен алмастырылсын.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 қосымша жаңа редакцияда жазылсын (жалғанды).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Облыстық мәслихат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VIII сессиясының төрағасы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Облыстық мәслихат хатшысы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Облыстық мәслихаттың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2004 жылғы 6 қазандағы N 149-III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1 қосымша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2004 жылға арналған облыстық бюджет туралы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                                   өлшем бірлігі: мың теңге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793"/>
        <w:gridCol w:w="1153"/>
        <w:gridCol w:w="1173"/>
        <w:gridCol w:w="7413"/>
        <w:gridCol w:w="2193"/>
      </w:tblGrid>
      <w:tr>
        <w:trPr>
          <w:trHeight w:val="100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Са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нат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сынып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шағын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сы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нып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ерек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шелік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Табыстар атауы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
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c0c0c0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c0c0c0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c0c0c0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c0c0c0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c0c0c0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Табыстар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c0c0c0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46 614 942
</w:t>
            </w:r>
          </w:p>
        </w:tc>
      </w:tr>
      <w:tr>
        <w:trPr>
          <w:trHeight w:val="43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түсімдері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34 086 714
</w:t>
            </w:r>
          </w:p>
        </w:tc>
      </w:tr>
      <w:tr>
        <w:trPr>
          <w:trHeight w:val="3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Табысқа түскен табыс салығы мен кірістер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11 977 024
</w:t>
            </w:r>
          </w:p>
        </w:tc>
      </w:tr>
      <w:tr>
        <w:trPr>
          <w:trHeight w:val="3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9 446 186
</w:t>
            </w:r>
          </w:p>
        </w:tc>
      </w:tr>
      <w:tr>
        <w:trPr>
          <w:trHeight w:val="3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аударылым сомасы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11 977 024
</w:t>
            </w:r>
          </w:p>
        </w:tc>
      </w:tr>
      <w:tr>
        <w:trPr>
          <w:trHeight w:val="3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ұсталатын жеке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тұлғалардан түскен жеке табыс салығы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9 347 378
</w:t>
            </w:r>
          </w:p>
        </w:tc>
      </w:tr>
      <w:tr>
        <w:trPr>
          <w:trHeight w:val="3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Аударылым сомасы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11 879 241
</w:t>
            </w:r>
          </w:p>
        </w:tc>
      </w:tr>
      <w:tr>
        <w:trPr>
          <w:trHeight w:val="3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қызметпен айналысатын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тұлғалардан түскен жеке табыс салығы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81 631
</w:t>
            </w:r>
          </w:p>
        </w:tc>
      </w:tr>
      <w:tr>
        <w:trPr>
          <w:trHeight w:val="3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Аударылым сомасы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81 681
</w:t>
            </w:r>
          </w:p>
        </w:tc>
      </w:tr>
      <w:tr>
        <w:trPr>
          <w:trHeight w:val="6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біржолғы талон бойынша жүзеге асыратын жеке тұлғалардан салынатын жеке табыс салығы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17 177
</w:t>
            </w:r>
          </w:p>
        </w:tc>
      </w:tr>
      <w:tr>
        <w:trPr>
          <w:trHeight w:val="3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Аударылым сомасы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16 102
</w:t>
            </w:r>
          </w:p>
        </w:tc>
      </w:tr>
      <w:tr>
        <w:trPr>
          <w:trHeight w:val="3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10 897 748
</w:t>
            </w:r>
          </w:p>
        </w:tc>
      </w:tr>
      <w:tr>
        <w:trPr>
          <w:trHeight w:val="3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салық-контингент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7 349 997
</w:t>
            </w:r>
          </w:p>
        </w:tc>
      </w:tr>
      <w:tr>
        <w:trPr>
          <w:trHeight w:val="3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Аударылым сомасы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10 897 748
</w:t>
            </w:r>
          </w:p>
        </w:tc>
      </w:tr>
      <w:tr>
        <w:trPr>
          <w:trHeight w:val="3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5 737 220
</w:t>
            </w:r>
          </w:p>
        </w:tc>
      </w:tr>
      <w:tr>
        <w:trPr>
          <w:trHeight w:val="3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түсетін салықтар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5 737 220
</w:t>
            </w:r>
          </w:p>
        </w:tc>
      </w:tr>
      <w:tr>
        <w:trPr>
          <w:trHeight w:val="3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 мен жеке кәсіпкерлер мүлігіне салынатын салықтар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5 737 220
</w:t>
            </w:r>
          </w:p>
        </w:tc>
      </w:tr>
      <w:tr>
        <w:trPr>
          <w:trHeight w:val="3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Тауарға, жұмысқа, қызмет көрсетуге салынатын ішкі салықтар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5 445 838
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1 938 092
</w:t>
            </w:r>
          </w:p>
        </w:tc>
      </w:tr>
      <w:tr>
        <w:trPr>
          <w:trHeight w:val="6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Өндірушілер көтерме саудада сататын өзі өндіретін бензин (авиациялық бензинді қоспағанда)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1 489 500
</w:t>
            </w:r>
          </w:p>
        </w:tc>
      </w:tr>
      <w:tr>
        <w:trPr>
          <w:trHeight w:val="3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Өндірушілер көтерме саудада сататын өзі өндіретін дизель отыны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393 592
</w:t>
            </w:r>
          </w:p>
        </w:tc>
      </w:tr>
      <w:tr>
        <w:trPr>
          <w:trHeight w:val="6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Өндірушілер бөлшек саудада өткізетін өз өндірісінің (авиациялықты қоспағанда), сондай-ақ өз өндірістің мұқтаждарына пайдаланылатын бензин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
</w:t>
            </w:r>
          </w:p>
        </w:tc>
      </w:tr>
      <w:tr>
        <w:trPr>
          <w:trHeight w:val="6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Өндірушілерге бөлшек саудада өткізетін өз өндірісінің, сондай-ақ өз өндірістік мұқтаждарына пайдаланылатын дизель отыны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
</w:t>
            </w:r>
          </w:p>
        </w:tc>
      </w:tr>
      <w:tr>
        <w:trPr>
          <w:trHeight w:val="3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Табиғат ресурстарын пайдаланғаны үшін түсім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3 507 746
</w:t>
            </w:r>
          </w:p>
        </w:tc>
      </w:tr>
      <w:tr>
        <w:trPr>
          <w:trHeight w:val="3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үсті көздерінің су жүйелерiн пайдаланғаны үшiн төлем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3 845
</w:t>
            </w:r>
          </w:p>
        </w:tc>
      </w:tr>
      <w:tr>
        <w:trPr>
          <w:trHeight w:val="3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ластағаны үшiн төлем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3 503 901
</w:t>
            </w:r>
          </w:p>
        </w:tc>
      </w:tr>
      <w:tr>
        <w:trPr>
          <w:trHeight w:val="9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үшін және (немесе) оған уәкілеттігі бар мемлекеттік органдардың немесе лауазымды адамдардың құжаттар бергені үшін алынатын міндетті төлемдер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28884
</w:t>
            </w:r>
          </w:p>
        </w:tc>
      </w:tr>
      <w:tr>
        <w:trPr>
          <w:trHeight w:val="3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28884
</w:t>
            </w:r>
          </w:p>
        </w:tc>
      </w:tr>
      <w:tr>
        <w:trPr>
          <w:trHeight w:val="198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Сотқа берілетін талап арыздардан, ерекше өндірістегі істер бойынша арыздардан (шағымдардан), жүгіну шағымдарынан, атқару парағының көшірмесін беру туралы мәселе бойынша сот анықтамасына жеке шағым дардан, сот бұйрығын шығару туралы арыздардан, сондай-ақ соттық шетел соттары мен төрелік соттарының шешімдері бойынша атқару парақтарын, құжаттардың көшірмелерін (түпнұсқаларын) бергені үшін алынатын мемлекеттік баж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28884
</w:t>
            </w:r>
          </w:p>
        </w:tc>
      </w:tr>
      <w:tr>
        <w:trPr>
          <w:trHeight w:val="3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Салықтан тыс түсімдер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1 979 941
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қызметтен және меншіктен түсетін табыстар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
</w:t>
            </w:r>
          </w:p>
        </w:tc>
      </w:tr>
      <w:tr>
        <w:trPr>
          <w:trHeight w:val="6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кәсіпорындардың тауарлар мен қызметтерді пайдамен сатудан түсетін нақты пайда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
</w:t>
            </w:r>
          </w:p>
        </w:tc>
      </w:tr>
      <w:tr>
        <w:trPr>
          <w:trHeight w:val="3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мемлекеттік кәсіп орындар пайдасының үлесі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
</w:t>
            </w:r>
          </w:p>
        </w:tc>
      </w:tr>
      <w:tr>
        <w:trPr>
          <w:trHeight w:val="3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Меншіктен және кәсіпкерлік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қызметтен түсетін басқа да табыстар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
</w:t>
            </w:r>
          </w:p>
        </w:tc>
      </w:tr>
      <w:tr>
        <w:trPr>
          <w:trHeight w:val="6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тын мемлекеттік мекемелердің қызмет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көзінен түсетін түсімдер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
</w:t>
            </w:r>
          </w:p>
        </w:tc>
      </w:tr>
      <w:tr>
        <w:trPr>
          <w:trHeight w:val="6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 алымдар мен төлемдер коммерциялық емес және ілеспе сатудан түскен табыстар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
</w:t>
            </w:r>
          </w:p>
        </w:tc>
      </w:tr>
      <w:tr>
        <w:trPr>
          <w:trHeight w:val="3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 алымдар 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
</w:t>
            </w:r>
          </w:p>
        </w:tc>
      </w:tr>
      <w:tr>
        <w:trPr>
          <w:trHeight w:val="3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жұмыстарына сотталғандар жалақыларынан ұстаулар түсімдері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
</w:t>
            </w:r>
          </w:p>
        </w:tc>
      </w:tr>
      <w:tr>
        <w:trPr>
          <w:trHeight w:val="3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Коммерциялық емес және ілеспе сатудан түскен табыстар мен басқа төлемдер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
</w:t>
            </w:r>
          </w:p>
        </w:tc>
      </w:tr>
      <w:tr>
        <w:trPr>
          <w:trHeight w:val="6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қаржыландыратын мемлекеттік мекемелер ұйымдастырған мемлекеттік сатып алуды жүргізуден түскен ақша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
</w:t>
            </w:r>
          </w:p>
        </w:tc>
      </w:tr>
      <w:tr>
        <w:trPr>
          <w:trHeight w:val="3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Айыппұл мен шаралар бойынша түсімдер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1 402 152
</w:t>
            </w:r>
          </w:p>
        </w:tc>
      </w:tr>
      <w:tr>
        <w:trPr>
          <w:trHeight w:val="3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Айыппұл мен шаралар бойынша түсімдер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1 402 152
</w:t>
            </w:r>
          </w:p>
        </w:tc>
      </w:tr>
      <w:tr>
        <w:trPr>
          <w:trHeight w:val="46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сауықтыруларға орналастырылған тұлғалардың төлем төлеу түсімдері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2 152
</w:t>
            </w:r>
          </w:p>
        </w:tc>
      </w:tr>
      <w:tr>
        <w:trPr>
          <w:trHeight w:val="3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заңдылығын бұзған үшін айыппұлдар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1 400 000
</w:t>
            </w:r>
          </w:p>
        </w:tc>
      </w:tr>
      <w:tr>
        <w:trPr>
          <w:trHeight w:val="3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Несие бойынша сыйақы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</w:tr>
      <w:tr>
        <w:trPr>
          <w:trHeight w:val="3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берілген несие бойынша сыйақы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</w:tr>
      <w:tr>
        <w:trPr>
          <w:trHeight w:val="3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кәсіпкерлікті дамыту үшін берілген несие бойынша сыйақы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</w:tr>
      <w:tr>
        <w:trPr>
          <w:trHeight w:val="3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Ауылшаруашылық тауар өндірушілеріне берілген несие бойынша сыйақы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</w:tr>
      <w:tr>
        <w:trPr>
          <w:trHeight w:val="3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салықтан тыс түсімдер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576 191
</w:t>
            </w:r>
          </w:p>
        </w:tc>
      </w:tr>
      <w:tr>
        <w:trPr>
          <w:trHeight w:val="3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салықтан тыс түсімдер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576 191
</w:t>
            </w:r>
          </w:p>
        </w:tc>
      </w:tr>
      <w:tr>
        <w:trPr>
          <w:trHeight w:val="6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Табиғатты пайдаланушылардың талап тардан зиянды өндіріліп алу туралы түскен қаражат, тәркіленген аң аулау балық аулау құралдарын, заңсыз өнімдерді сатудан түскен қаражат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8 188
</w:t>
            </w:r>
          </w:p>
        </w:tc>
      </w:tr>
      <w:tr>
        <w:trPr>
          <w:trHeight w:val="3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бюджетке басқа салықтан тыс түсімдер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568 003
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Алынған ресми трансферттер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8 349 696
</w:t>
            </w:r>
          </w:p>
        </w:tc>
      </w:tr>
      <w:tr>
        <w:trPr>
          <w:trHeight w:val="3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Төмендегі органдардан алынған трансферттер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3 799 881
</w:t>
            </w:r>
          </w:p>
        </w:tc>
      </w:tr>
      <w:tr>
        <w:trPr>
          <w:trHeight w:val="3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бюджеттен алынған трансферттер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3 799 881
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бюджеттен бюджеттік алу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3 799 881
</w:t>
            </w:r>
          </w:p>
        </w:tc>
      </w:tr>
      <w:tr>
        <w:trPr>
          <w:trHeight w:val="3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Жоғарғы мемлекеттік басқару органдарынан алынған трансферттер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4 549 815
</w:t>
            </w:r>
          </w:p>
        </w:tc>
      </w:tr>
      <w:tr>
        <w:trPr>
          <w:trHeight w:val="3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алынған трансферттер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4 549 815
</w:t>
            </w:r>
          </w:p>
        </w:tc>
      </w:tr>
      <w:tr>
        <w:trPr>
          <w:trHeight w:val="3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361 845
</w:t>
            </w:r>
          </w:p>
        </w:tc>
      </w:tr>
      <w:tr>
        <w:trPr>
          <w:trHeight w:val="3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224 000
</w:t>
            </w:r>
          </w:p>
        </w:tc>
      </w:tr>
      <w:tr>
        <w:trPr>
          <w:trHeight w:val="3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Мақсатты инвестициялық трансферттер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3 963 970
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берілген несиені қайтару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96 293
</w:t>
            </w:r>
          </w:p>
        </w:tc>
      </w:tr>
      <w:tr>
        <w:trPr>
          <w:trHeight w:val="3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берілген ішкі несиені қайтару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96 293
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тұлғаларға жергілікті бюджеттен берілген несиелерді қайтару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96 293
</w:t>
            </w:r>
          </w:p>
        </w:tc>
      </w:tr>
      <w:tr>
        <w:trPr>
          <w:trHeight w:val="3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кәсіпкерлікті дамыту үшін берілген несиелерді қайтару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29 100
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Ауылшаруашылық тауар өндірушілеріне берілген несиелерді қайтару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63 377
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несиелерді қайтару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3 816
</w:t>
            </w:r>
          </w:p>
        </w:tc>
      </w:tr>
      <w:tr>
        <w:trPr>
          <w:trHeight w:val="43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қаржыландыру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1 396 800
</w:t>
            </w:r>
          </w:p>
        </w:tc>
      </w:tr>
      <w:tr>
        <w:trPr>
          <w:trHeight w:val="3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қаржыландыру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1 375 000
</w:t>
            </w:r>
          </w:p>
        </w:tc>
      </w:tr>
      <w:tr>
        <w:trPr>
          <w:trHeight w:val="3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ішкі қаржыландыру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1 375 000
</w:t>
            </w:r>
          </w:p>
        </w:tc>
      </w:tr>
      <w:tr>
        <w:trPr>
          <w:trHeight w:val="3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түскен несиелер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1 375 000
</w:t>
            </w:r>
          </w:p>
        </w:tc>
      </w:tr>
      <w:tr>
        <w:trPr>
          <w:trHeight w:val="3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қаржыландырулар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21 800
</w:t>
            </w:r>
          </w:p>
        </w:tc>
      </w:tr>
      <w:tr>
        <w:trPr>
          <w:trHeight w:val="3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 объектілерін жекешелендіруден түсетін түсімдер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21 800
</w:t>
            </w:r>
          </w:p>
        </w:tc>
      </w:tr>
      <w:tr>
        <w:trPr>
          <w:trHeight w:val="3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 объектілерін жекешелендіруден түсетін түсімдер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21 800
</w:t>
            </w:r>
          </w:p>
        </w:tc>
      </w:tr>
      <w:tr>
        <w:trPr>
          <w:trHeight w:val="3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705 498
</w:t>
            </w:r>
          </w:p>
        </w:tc>
      </w:tr>
      <w:tr>
        <w:trPr>
          <w:trHeight w:val="3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705 498
</w:t>
            </w:r>
          </w:p>
        </w:tc>
      </w:tr>
      <w:tr>
        <w:trPr>
          <w:trHeight w:val="3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705 498
</w:t>
            </w:r>
          </w:p>
        </w:tc>
      </w:tr>
      <w:tr>
        <w:trPr>
          <w:trHeight w:val="3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басындағы бюджет қаражатының бос қалдықтары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705 498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өлшем бірлігі: мың теңге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3"/>
        <w:gridCol w:w="1133"/>
        <w:gridCol w:w="993"/>
        <w:gridCol w:w="1013"/>
        <w:gridCol w:w="7413"/>
        <w:gridCol w:w="1933"/>
      </w:tblGrid>
      <w:tr>
        <w:trPr>
          <w:trHeight w:val="109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Функтоп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лама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 атауы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
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c0c0c0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               VI. Шығындар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c0c0c0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46614 942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 көрсету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236 700
</w:t>
            </w:r>
          </w:p>
        </w:tc>
      </w:tr>
      <w:tr>
        <w:trPr>
          <w:trHeight w:val="66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163 681
</w:t>
            </w:r>
          </w:p>
        </w:tc>
      </w:tr>
      <w:tr>
        <w:trPr>
          <w:trHeight w:val="3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 аппараты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12 799
</w:t>
            </w:r>
          </w:p>
        </w:tc>
      </w:tr>
      <w:tr>
        <w:trPr>
          <w:trHeight w:val="3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 қызметін қамтамасыз ету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12 799
</w:t>
            </w:r>
          </w:p>
        </w:tc>
      </w:tr>
      <w:tr>
        <w:trPr>
          <w:trHeight w:val="3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150 882
</w:t>
            </w:r>
          </w:p>
        </w:tc>
      </w:tr>
      <w:tr>
        <w:trPr>
          <w:trHeight w:val="3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қызметін қамтамасыз ету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150 882
</w:t>
            </w:r>
          </w:p>
        </w:tc>
      </w:tr>
      <w:tr>
        <w:trPr>
          <w:trHeight w:val="3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73 019
</w:t>
            </w:r>
          </w:p>
        </w:tc>
      </w:tr>
      <w:tr>
        <w:trPr>
          <w:trHeight w:val="66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коммуналдық меншіктің атқарушы органы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31 684
</w:t>
            </w:r>
          </w:p>
        </w:tc>
      </w:tr>
      <w:tr>
        <w:trPr>
          <w:trHeight w:val="66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коммуналдық меншік атқарушы органының қызметін қамтамасыз ету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30 484
</w:t>
            </w:r>
          </w:p>
        </w:tc>
      </w:tr>
      <w:tr>
        <w:trPr>
          <w:trHeight w:val="3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меншікті жекешелендіруін ұйымдастыру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
</w:t>
            </w:r>
          </w:p>
        </w:tc>
      </w:tr>
      <w:tr>
        <w:trPr>
          <w:trHeight w:val="3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түскен мүліктерді есепке алу, сақтау, бағалау және ұстау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
</w:t>
            </w:r>
          </w:p>
        </w:tc>
      </w:tr>
      <w:tr>
        <w:trPr>
          <w:trHeight w:val="3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 рылатын қаржы атқарушы органы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41 335
</w:t>
            </w:r>
          </w:p>
        </w:tc>
      </w:tr>
      <w:tr>
        <w:trPr>
          <w:trHeight w:val="3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 ратын қаржы атқарушы органы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41 335
</w:t>
            </w:r>
          </w:p>
        </w:tc>
      </w:tr>
      <w:tr>
        <w:trPr>
          <w:trHeight w:val="3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468 964
</w:t>
            </w:r>
          </w:p>
        </w:tc>
      </w:tr>
      <w:tr>
        <w:trPr>
          <w:trHeight w:val="3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13 279
</w:t>
            </w:r>
          </w:p>
        </w:tc>
      </w:tr>
      <w:tr>
        <w:trPr>
          <w:trHeight w:val="3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13 279
</w:t>
            </w:r>
          </w:p>
        </w:tc>
      </w:tr>
      <w:tr>
        <w:trPr>
          <w:trHeight w:val="3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қызметке тіркеу және шақыру жөніндегі іс-шаралар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13 279
</w:t>
            </w:r>
          </w:p>
        </w:tc>
      </w:tr>
      <w:tr>
        <w:trPr>
          <w:trHeight w:val="3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455 685
</w:t>
            </w:r>
          </w:p>
        </w:tc>
      </w:tr>
      <w:tr>
        <w:trPr>
          <w:trHeight w:val="3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455 685
</w:t>
            </w:r>
          </w:p>
        </w:tc>
      </w:tr>
      <w:tr>
        <w:trPr>
          <w:trHeight w:val="3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деңгейдегі жұмылдыру дайындығы бойынша іс-шаралар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11 842
</w:t>
            </w:r>
          </w:p>
        </w:tc>
      </w:tr>
      <w:tr>
        <w:trPr>
          <w:trHeight w:val="3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төтенше жағдайларды жою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443 843
</w:t>
            </w:r>
          </w:p>
        </w:tc>
      </w:tr>
      <w:tr>
        <w:trPr>
          <w:trHeight w:val="3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749 616
</w:t>
            </w:r>
          </w:p>
        </w:tc>
      </w:tr>
      <w:tr>
        <w:trPr>
          <w:trHeight w:val="3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қорғау қызметі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749 616
</w:t>
            </w:r>
          </w:p>
        </w:tc>
      </w:tr>
      <w:tr>
        <w:trPr>
          <w:trHeight w:val="3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 латын ішкі істер атқарушы органы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749 616
</w:t>
            </w:r>
          </w:p>
        </w:tc>
      </w:tr>
      <w:tr>
        <w:trPr>
          <w:trHeight w:val="66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 ратын ішкі істердің атқарушы органның қызметін қамтамасыз ету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701 171
</w:t>
            </w:r>
          </w:p>
        </w:tc>
      </w:tr>
      <w:tr>
        <w:trPr>
          <w:trHeight w:val="66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қоғамдық тәртіпті қорғау және қоғамдық қауіпсіздікті қамтамасыз ету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47 670
</w:t>
            </w:r>
          </w:p>
        </w:tc>
      </w:tr>
      <w:tr>
        <w:trPr>
          <w:trHeight w:val="3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тәртіпті қорғауға қатысатын азаматтарды көтермелеу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
</w:t>
            </w:r>
          </w:p>
        </w:tc>
      </w:tr>
      <w:tr>
        <w:trPr>
          <w:trHeight w:val="3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2 868 841
</w:t>
            </w:r>
          </w:p>
        </w:tc>
      </w:tr>
      <w:tr>
        <w:trPr>
          <w:trHeight w:val="3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бастауыш, жалпы негізгі, жалпы орта білім беру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924 133
</w:t>
            </w:r>
          </w:p>
        </w:tc>
      </w:tr>
      <w:tr>
        <w:trPr>
          <w:trHeight w:val="66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 латын Білім, мәдениет, спорт және туризм атқарушы органы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924 133
</w:t>
            </w:r>
          </w:p>
        </w:tc>
      </w:tr>
      <w:tr>
        <w:trPr>
          <w:trHeight w:val="3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жалпы білім беретін оқыту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408 077
</w:t>
            </w:r>
          </w:p>
        </w:tc>
      </w:tr>
      <w:tr>
        <w:trPr>
          <w:trHeight w:val="3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орта білім беру жүйесін ақпараттандыру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9 768
</w:t>
            </w:r>
          </w:p>
        </w:tc>
      </w:tr>
      <w:tr>
        <w:trPr>
          <w:trHeight w:val="66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білім беру мемлекеттік мекемелердің кітапхана қорларын жаңарту үшін оқулықтарды сатып алу және жеткізу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228 000
</w:t>
            </w:r>
          </w:p>
        </w:tc>
      </w:tr>
      <w:tr>
        <w:trPr>
          <w:trHeight w:val="3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балалар мен жасөспірімдер үшін қосымша білім беру  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275 872
</w:t>
            </w:r>
          </w:p>
        </w:tc>
      </w:tr>
      <w:tr>
        <w:trPr>
          <w:trHeight w:val="3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мектеп олимпиадаларын өткізу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2 416
</w:t>
            </w:r>
          </w:p>
        </w:tc>
      </w:tr>
      <w:tr>
        <w:trPr>
          <w:trHeight w:val="3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 кәсіптік білім беру  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364 975
</w:t>
            </w:r>
          </w:p>
        </w:tc>
      </w:tr>
      <w:tr>
        <w:trPr>
          <w:trHeight w:val="66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 латын Білім, мәдениет, спорт және туризм атқарушы органы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364 975
</w:t>
            </w:r>
          </w:p>
        </w:tc>
      </w:tr>
      <w:tr>
        <w:trPr>
          <w:trHeight w:val="3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бастапқы кәсіптік білім беру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364 975
</w:t>
            </w:r>
          </w:p>
        </w:tc>
      </w:tr>
      <w:tr>
        <w:trPr>
          <w:trHeight w:val="3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кәсіби білім беру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167 317
</w:t>
            </w:r>
          </w:p>
        </w:tc>
      </w:tr>
      <w:tr>
        <w:trPr>
          <w:trHeight w:val="3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денсаулық сақтау атқарушы органы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20 075
</w:t>
            </w:r>
          </w:p>
        </w:tc>
      </w:tr>
      <w:tr>
        <w:trPr>
          <w:trHeight w:val="3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орта кәсіптік білімді мамандарды даярлау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20 075
</w:t>
            </w:r>
          </w:p>
        </w:tc>
      </w:tr>
      <w:tr>
        <w:trPr>
          <w:trHeight w:val="66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 рылатын Білім, мәдениет, спорт және туризм атқарушы органы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147 242
</w:t>
            </w:r>
          </w:p>
        </w:tc>
      </w:tr>
      <w:tr>
        <w:trPr>
          <w:trHeight w:val="3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орта кәсіптік білімді мамандарды даярлау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147 242
</w:t>
            </w:r>
          </w:p>
        </w:tc>
      </w:tr>
      <w:tr>
        <w:trPr>
          <w:trHeight w:val="3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кәсіби білім беру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43 368
</w:t>
            </w:r>
          </w:p>
        </w:tc>
      </w:tr>
      <w:tr>
        <w:trPr>
          <w:trHeight w:val="3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 латын ішкі істер атқарушы органы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28 559
</w:t>
            </w:r>
          </w:p>
        </w:tc>
      </w:tr>
      <w:tr>
        <w:trPr>
          <w:trHeight w:val="3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органдары кадрларының біліктілігін арттыру және оларды қайта даярлау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28 559
</w:t>
            </w:r>
          </w:p>
        </w:tc>
      </w:tr>
      <w:tr>
        <w:trPr>
          <w:trHeight w:val="66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 латын Білім, мәдениет, спорт және туризм атқарушы органы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14 809
</w:t>
            </w:r>
          </w:p>
        </w:tc>
      </w:tr>
      <w:tr>
        <w:trPr>
          <w:trHeight w:val="3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 кадрларының біліктілігін арттыру және оларды қайта даярлау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14 809
</w:t>
            </w:r>
          </w:p>
        </w:tc>
      </w:tr>
      <w:tr>
        <w:trPr>
          <w:trHeight w:val="3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саласындағы өзге де қызметтер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1 369 048
</w:t>
            </w:r>
          </w:p>
        </w:tc>
      </w:tr>
      <w:tr>
        <w:trPr>
          <w:trHeight w:val="66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 латын Білім, мәдениет, спорт және туризм атқарушы органы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1 369 048
</w:t>
            </w:r>
          </w:p>
        </w:tc>
      </w:tr>
      <w:tr>
        <w:trPr>
          <w:trHeight w:val="66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  психикалық денсаулығын тексеріп байқау жөнінде халыққа психология лық-медициналық-педагогикалық кеңестер беру көмегін көрсету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13 539
</w:t>
            </w:r>
          </w:p>
        </w:tc>
      </w:tr>
      <w:tr>
        <w:trPr>
          <w:trHeight w:val="66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Дамуында проблемалары бар балалар мен жасөспірімдерді оңалту және әлеуметтік бейімдеу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27 353
</w:t>
            </w:r>
          </w:p>
        </w:tc>
      </w:tr>
      <w:tr>
        <w:trPr>
          <w:trHeight w:val="3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объектілерін дамыту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1 328 156
</w:t>
            </w:r>
          </w:p>
        </w:tc>
      </w:tr>
      <w:tr>
        <w:trPr>
          <w:trHeight w:val="3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2 157 086
</w:t>
            </w:r>
          </w:p>
        </w:tc>
      </w:tr>
      <w:tr>
        <w:trPr>
          <w:trHeight w:val="3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 бейінді ауруханалар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586 540
</w:t>
            </w:r>
          </w:p>
        </w:tc>
      </w:tr>
      <w:tr>
        <w:trPr>
          <w:trHeight w:val="3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денсаулық сақтау атқарушы органы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586 540
</w:t>
            </w:r>
          </w:p>
        </w:tc>
      </w:tr>
      <w:tr>
        <w:trPr>
          <w:trHeight w:val="99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Бастапқы медициналық-санитарлық көмек көрсету мамандарының және денсаулық сақтау ұйымдарының жіберуіне байланысты стационарлық медициналық көмек көрсету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586 540
</w:t>
            </w:r>
          </w:p>
        </w:tc>
      </w:tr>
      <w:tr>
        <w:trPr>
          <w:trHeight w:val="3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денсаулығын қорғау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166 934
</w:t>
            </w:r>
          </w:p>
        </w:tc>
      </w:tr>
      <w:tr>
        <w:trPr>
          <w:trHeight w:val="3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денсаулық сақтау атқарушы органы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29 188
</w:t>
            </w:r>
          </w:p>
        </w:tc>
      </w:tr>
      <w:tr>
        <w:trPr>
          <w:trHeight w:val="3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қанды (ауыстырғыш) өндіру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19 819
</w:t>
            </w:r>
          </w:p>
        </w:tc>
      </w:tr>
      <w:tr>
        <w:trPr>
          <w:trHeight w:val="3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салауатты өмір сүруді насихаттау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9 369
</w:t>
            </w:r>
          </w:p>
        </w:tc>
      </w:tr>
      <w:tr>
        <w:trPr>
          <w:trHeight w:val="66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 латын санитарлық-эпидемиологиялық қадағалау атқарушы органы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137 746
</w:t>
            </w:r>
          </w:p>
        </w:tc>
      </w:tr>
      <w:tr>
        <w:trPr>
          <w:trHeight w:val="66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қаржыландыры латын санитарлық-эпидемиологиялық қадағалау атқарушы органының қызметін қамтамасыз ету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87 477
</w:t>
            </w:r>
          </w:p>
        </w:tc>
      </w:tr>
      <w:tr>
        <w:trPr>
          <w:trHeight w:val="3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Санитарлық-эпидемиологиялық әл-ауқатын қамтамасыз ету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49 565
</w:t>
            </w:r>
          </w:p>
        </w:tc>
      </w:tr>
      <w:tr>
        <w:trPr>
          <w:trHeight w:val="3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індетке қарсы күрес 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
</w:t>
            </w:r>
          </w:p>
        </w:tc>
      </w:tr>
      <w:tr>
        <w:trPr>
          <w:trHeight w:val="3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медициналық көмек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576 031
</w:t>
            </w:r>
          </w:p>
        </w:tc>
      </w:tr>
      <w:tr>
        <w:trPr>
          <w:trHeight w:val="3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денсаулық сақтау атқарушы органы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576 031
</w:t>
            </w:r>
          </w:p>
        </w:tc>
      </w:tr>
      <w:tr>
        <w:trPr>
          <w:trHeight w:val="66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Айналадағылар үшін қауіп төндіретін және әлеуметтік-елеулі аурулармен ауыратын адамдарға медициналық көмек көрсету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576 031
</w:t>
            </w:r>
          </w:p>
        </w:tc>
      </w:tr>
      <w:tr>
        <w:trPr>
          <w:trHeight w:val="3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Емханалар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21 968
</w:t>
            </w:r>
          </w:p>
        </w:tc>
      </w:tr>
      <w:tr>
        <w:trPr>
          <w:trHeight w:val="3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денсаулық сақтау атқарушы органы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21 968
</w:t>
            </w:r>
          </w:p>
        </w:tc>
      </w:tr>
      <w:tr>
        <w:trPr>
          <w:trHeight w:val="3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Халыққа бастапқы медициналық-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санитарлық көмек көрсету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21 968
</w:t>
            </w:r>
          </w:p>
        </w:tc>
      </w:tr>
      <w:tr>
        <w:trPr>
          <w:trHeight w:val="3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көмектің басқа түрлері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45 800
</w:t>
            </w:r>
          </w:p>
        </w:tc>
      </w:tr>
      <w:tr>
        <w:trPr>
          <w:trHeight w:val="3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ішкі істер атқарушы органы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22 500
</w:t>
            </w:r>
          </w:p>
        </w:tc>
      </w:tr>
      <w:tr>
        <w:trPr>
          <w:trHeight w:val="66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органдарының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қызметкерлеріне, олардың отбасыларына стационарлық медициналық көмек көрсету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22 500
</w:t>
            </w:r>
          </w:p>
        </w:tc>
      </w:tr>
      <w:tr>
        <w:trPr>
          <w:trHeight w:val="3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денсаулық сақтау атқарушы органы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23 300
</w:t>
            </w:r>
          </w:p>
        </w:tc>
      </w:tr>
      <w:tr>
        <w:trPr>
          <w:trHeight w:val="3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жағдайларда халыққа медициналық көмек көрсету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23 300
</w:t>
            </w:r>
          </w:p>
        </w:tc>
      </w:tr>
      <w:tr>
        <w:trPr>
          <w:trHeight w:val="3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759 813
</w:t>
            </w:r>
          </w:p>
        </w:tc>
      </w:tr>
      <w:tr>
        <w:trPr>
          <w:trHeight w:val="3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денсаулық сақтау атқарушы органы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759 813
</w:t>
            </w:r>
          </w:p>
        </w:tc>
      </w:tr>
      <w:tr>
        <w:trPr>
          <w:trHeight w:val="66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 рылатын денсаулық сақтау атқарушы органы қызметін қамтамасыз ету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22 706
</w:t>
            </w:r>
          </w:p>
        </w:tc>
      </w:tr>
      <w:tr>
        <w:trPr>
          <w:trHeight w:val="66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арнаулы балалардың және емдік тағамдардың өнімдерімен қамтамасыз ету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45 975
</w:t>
            </w:r>
          </w:p>
        </w:tc>
      </w:tr>
      <w:tr>
        <w:trPr>
          <w:trHeight w:val="3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Патологоанатомиялық союды өткізу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12 807
</w:t>
            </w:r>
          </w:p>
        </w:tc>
      </w:tr>
      <w:tr>
        <w:trPr>
          <w:trHeight w:val="3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аурулар бойынша халықты дәрілік заттармен қамтамасыз ету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93 843
</w:t>
            </w:r>
          </w:p>
        </w:tc>
      </w:tr>
      <w:tr>
        <w:trPr>
          <w:trHeight w:val="3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объектілерін дамыту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584 482
</w:t>
            </w:r>
          </w:p>
        </w:tc>
      </w:tr>
      <w:tr>
        <w:trPr>
          <w:trHeight w:val="3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1 202 293
</w:t>
            </w:r>
          </w:p>
        </w:tc>
      </w:tr>
      <w:tr>
        <w:trPr>
          <w:trHeight w:val="3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қамтамасыз ету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606 950
</w:t>
            </w:r>
          </w:p>
        </w:tc>
      </w:tr>
      <w:tr>
        <w:trPr>
          <w:trHeight w:val="66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еңбек және халықты әлеуметтік қорғаудың атқарушы органы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589 477
</w:t>
            </w:r>
          </w:p>
        </w:tc>
      </w:tr>
      <w:tr>
        <w:trPr>
          <w:trHeight w:val="3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мемлекеттік жәрдемақылар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437 993
</w:t>
            </w:r>
          </w:p>
        </w:tc>
      </w:tr>
      <w:tr>
        <w:trPr>
          <w:trHeight w:val="3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үлгідегі мүгедектер мен қарттарды әлеуметтік қамтамасыз ету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151 484
</w:t>
            </w:r>
          </w:p>
        </w:tc>
      </w:tr>
      <w:tr>
        <w:trPr>
          <w:trHeight w:val="66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Білім, мәдениет, спорт және туризм атқарушы органы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17 473
</w:t>
            </w:r>
          </w:p>
        </w:tc>
      </w:tr>
      <w:tr>
        <w:trPr>
          <w:trHeight w:val="3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әлеуметтік қамтамасыз ету 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17 473
</w:t>
            </w:r>
          </w:p>
        </w:tc>
      </w:tr>
      <w:tr>
        <w:trPr>
          <w:trHeight w:val="3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 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539 647
</w:t>
            </w:r>
          </w:p>
        </w:tc>
      </w:tr>
      <w:tr>
        <w:trPr>
          <w:trHeight w:val="66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 тын еңбек және халықты әлеуметтік қорғаудың атқарушы органы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539 647
</w:t>
            </w:r>
          </w:p>
        </w:tc>
      </w:tr>
      <w:tr>
        <w:trPr>
          <w:trHeight w:val="3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Еңбекпен қамту бағдарламасы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
</w:t>
            </w:r>
          </w:p>
        </w:tc>
      </w:tr>
      <w:tr>
        <w:trPr>
          <w:trHeight w:val="3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 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489 436
</w:t>
            </w:r>
          </w:p>
        </w:tc>
      </w:tr>
      <w:tr>
        <w:trPr>
          <w:trHeight w:val="66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азаматтардың жекелеген топтарына әлеуметтік төлемдер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36 711
</w:t>
            </w:r>
          </w:p>
        </w:tc>
      </w:tr>
      <w:tr>
        <w:trPr>
          <w:trHeight w:val="3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55 696
</w:t>
            </w:r>
          </w:p>
        </w:tc>
      </w:tr>
      <w:tr>
        <w:trPr>
          <w:trHeight w:val="66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 тын еңбек және халықты әлеуметтік қорғаудың атқарушы органы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55 696
</w:t>
            </w:r>
          </w:p>
        </w:tc>
      </w:tr>
      <w:tr>
        <w:trPr>
          <w:trHeight w:val="66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еңбек және халықты әлеуметтік қорғаудың атқарушы органының қызметін қамтамасыз ету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33 916
</w:t>
            </w:r>
          </w:p>
        </w:tc>
      </w:tr>
      <w:tr>
        <w:trPr>
          <w:trHeight w:val="66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 мен басқа да әлеуметтік төлемдерді есептеу, төлеу және жеткізу жөніндегі қызмет көрсетулерге төлем жүргізу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
</w:t>
            </w:r>
          </w:p>
        </w:tc>
      </w:tr>
      <w:tr>
        <w:trPr>
          <w:trHeight w:val="3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Белгілі тұрағы жоқ адамдардың әлеуметтік бейімделуі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15 780
</w:t>
            </w:r>
          </w:p>
        </w:tc>
      </w:tr>
      <w:tr>
        <w:trPr>
          <w:trHeight w:val="3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5 201 138
</w:t>
            </w:r>
          </w:p>
        </w:tc>
      </w:tr>
      <w:tr>
        <w:trPr>
          <w:trHeight w:val="3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2 228 608
</w:t>
            </w:r>
          </w:p>
        </w:tc>
      </w:tr>
      <w:tr>
        <w:trPr>
          <w:trHeight w:val="66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тұрғын үй-коммуналдық, жол шаруашылығының және көліктің атқарушы органы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2 228 608
</w:t>
            </w:r>
          </w:p>
        </w:tc>
      </w:tr>
      <w:tr>
        <w:trPr>
          <w:trHeight w:val="3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1 828 608
</w:t>
            </w:r>
          </w:p>
        </w:tc>
      </w:tr>
      <w:tr>
        <w:trPr>
          <w:trHeight w:val="3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қаласында тұрғын үйлерді салу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
</w:t>
            </w:r>
          </w:p>
        </w:tc>
      </w:tr>
      <w:tr>
        <w:trPr>
          <w:trHeight w:val="3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2 085 567
</w:t>
            </w:r>
          </w:p>
        </w:tc>
      </w:tr>
      <w:tr>
        <w:trPr>
          <w:trHeight w:val="66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тұрғын үй-коммуналдық, жол шаруашылығының және көліктің атқарушы органы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2 085 567
</w:t>
            </w:r>
          </w:p>
        </w:tc>
      </w:tr>
      <w:tr>
        <w:trPr>
          <w:trHeight w:val="3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2 085 567
</w:t>
            </w:r>
          </w:p>
        </w:tc>
      </w:tr>
      <w:tr>
        <w:trPr>
          <w:trHeight w:val="3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707 163
</w:t>
            </w:r>
          </w:p>
        </w:tc>
      </w:tr>
      <w:tr>
        <w:trPr>
          <w:trHeight w:val="66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тұрғын үй-коммуналдық, жол шаруашылығының және көліктің атқарушы органы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707 163
</w:t>
            </w:r>
          </w:p>
        </w:tc>
      </w:tr>
      <w:tr>
        <w:trPr>
          <w:trHeight w:val="3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бөлу жүйесінің қызмет етуі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483 163
</w:t>
            </w:r>
          </w:p>
        </w:tc>
      </w:tr>
      <w:tr>
        <w:trPr>
          <w:trHeight w:val="3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қаласының сумен жабдықтау жүйесін жөндеу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224 000
</w:t>
            </w:r>
          </w:p>
        </w:tc>
      </w:tr>
      <w:tr>
        <w:trPr>
          <w:trHeight w:val="3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179 800
</w:t>
            </w:r>
          </w:p>
        </w:tc>
      </w:tr>
      <w:tr>
        <w:trPr>
          <w:trHeight w:val="66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тұрғын үй-коммуналдық, жол шаруашылығының және көліктің атқарушы органы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179 800
</w:t>
            </w:r>
          </w:p>
        </w:tc>
      </w:tr>
      <w:tr>
        <w:trPr>
          <w:trHeight w:val="3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 бойынша жұмыстар жүргізу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179 800
</w:t>
            </w:r>
          </w:p>
        </w:tc>
      </w:tr>
      <w:tr>
        <w:trPr>
          <w:trHeight w:val="3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1 206 307
</w:t>
            </w:r>
          </w:p>
        </w:tc>
      </w:tr>
      <w:tr>
        <w:trPr>
          <w:trHeight w:val="3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305 997
</w:t>
            </w:r>
          </w:p>
        </w:tc>
      </w:tr>
      <w:tr>
        <w:trPr>
          <w:trHeight w:val="66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Білім, мәдениет, спорт және туризм атқарушы органы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305 997
</w:t>
            </w:r>
          </w:p>
        </w:tc>
      </w:tr>
      <w:tr>
        <w:trPr>
          <w:trHeight w:val="3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халықтың тынығуын қамтамсыз ету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210 433
</w:t>
            </w:r>
          </w:p>
        </w:tc>
      </w:tr>
      <w:tr>
        <w:trPr>
          <w:trHeight w:val="3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тарихи-мәдени құндылықтарды сақтау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54 564
</w:t>
            </w:r>
          </w:p>
        </w:tc>
      </w:tr>
      <w:tr>
        <w:trPr>
          <w:trHeight w:val="3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41 000
</w:t>
            </w:r>
          </w:p>
        </w:tc>
      </w:tr>
      <w:tr>
        <w:trPr>
          <w:trHeight w:val="3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және туризм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428 275
</w:t>
            </w:r>
          </w:p>
        </w:tc>
      </w:tr>
      <w:tr>
        <w:trPr>
          <w:trHeight w:val="66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Білім, мәдениет, спорт және туризм атқарушы органы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428 275
</w:t>
            </w:r>
          </w:p>
        </w:tc>
      </w:tr>
      <w:tr>
        <w:trPr>
          <w:trHeight w:val="3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спорттық шараларын өткізу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425 615
</w:t>
            </w:r>
          </w:p>
        </w:tc>
      </w:tr>
      <w:tr>
        <w:trPr>
          <w:trHeight w:val="3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туристік қызмет көрсету жөніндегі іс шаралар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2 660
</w:t>
            </w:r>
          </w:p>
        </w:tc>
      </w:tr>
      <w:tr>
        <w:trPr>
          <w:trHeight w:val="3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442 476
</w:t>
            </w:r>
          </w:p>
        </w:tc>
      </w:tr>
      <w:tr>
        <w:trPr>
          <w:trHeight w:val="3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мұрағат қоры атқарушы органы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14 505
</w:t>
            </w:r>
          </w:p>
        </w:tc>
      </w:tr>
      <w:tr>
        <w:trPr>
          <w:trHeight w:val="66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мұрағат қоры атқарушы органының қызметін қамтамасыз ету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4 211
</w:t>
            </w:r>
          </w:p>
        </w:tc>
      </w:tr>
      <w:tr>
        <w:trPr>
          <w:trHeight w:val="66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Мұрағат қорының, мерзімді басылымдардың сақталуын қамтамасыз ету және оларды жергілікті деңгейде арнайы пайдалану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10 294
</w:t>
            </w:r>
          </w:p>
        </w:tc>
      </w:tr>
      <w:tr>
        <w:trPr>
          <w:trHeight w:val="66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Білім, мәдениет, спорт және туризм атқарушы органы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32 983
</w:t>
            </w:r>
          </w:p>
        </w:tc>
      </w:tr>
      <w:tr>
        <w:trPr>
          <w:trHeight w:val="3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ақпараттардың жалпыға жетімділігін қамтамасыз ету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32 983
</w:t>
            </w:r>
          </w:p>
        </w:tc>
      </w:tr>
      <w:tr>
        <w:trPr>
          <w:trHeight w:val="66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қоғамдық қарым-қатынастар және ішкі саясатты талдау атқарушы органы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394 988
</w:t>
            </w:r>
          </w:p>
        </w:tc>
      </w:tr>
      <w:tr>
        <w:trPr>
          <w:trHeight w:val="3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ақпараттық саясат жүргізу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349 972
</w:t>
            </w:r>
          </w:p>
        </w:tc>
      </w:tr>
      <w:tr>
        <w:trPr>
          <w:trHeight w:val="3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және басқа да тілдерді дамыту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1 016
</w:t>
            </w:r>
          </w:p>
        </w:tc>
      </w:tr>
      <w:tr>
        <w:trPr>
          <w:trHeight w:val="66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саяси тұрақтылықты қамтамасыз ету жөніндегі мемлекеттік саясатты жүргізуге қатысу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44 000
</w:t>
            </w:r>
          </w:p>
        </w:tc>
      </w:tr>
      <w:tr>
        <w:trPr>
          <w:trHeight w:val="66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Мәдениетті, спортты және ақпараттық кеңістікті ұйымдастыру жөніндегі өзге де қызметтер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29 559
</w:t>
            </w:r>
          </w:p>
        </w:tc>
      </w:tr>
      <w:tr>
        <w:trPr>
          <w:trHeight w:val="66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 латын қоғамдық қарым-қатынастар және ішкі саясатты талдау атқарушы органы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29 559
</w:t>
            </w:r>
          </w:p>
        </w:tc>
      </w:tr>
      <w:tr>
        <w:trPr>
          <w:trHeight w:val="66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 латын қоғамдық қарым-қатынастар және ішкі саясатты талдау атқарушы органының қызметін қамтамасыз ету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19 559
</w:t>
            </w:r>
          </w:p>
        </w:tc>
      </w:tr>
      <w:tr>
        <w:trPr>
          <w:trHeight w:val="3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Аймақтық жастар саясатын өткізу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
</w:t>
            </w:r>
          </w:p>
        </w:tc>
      </w:tr>
      <w:tr>
        <w:trPr>
          <w:trHeight w:val="3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240 951
</w:t>
            </w:r>
          </w:p>
        </w:tc>
      </w:tr>
      <w:tr>
        <w:trPr>
          <w:trHeight w:val="3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 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134 460
</w:t>
            </w:r>
          </w:p>
        </w:tc>
      </w:tr>
      <w:tr>
        <w:trPr>
          <w:trHeight w:val="66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ормандарды және хайуанаттар әлемін қорғау жөніндегі ауыл шаруашылығының атқарушы органы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134 460
</w:t>
            </w:r>
          </w:p>
        </w:tc>
      </w:tr>
      <w:tr>
        <w:trPr>
          <w:trHeight w:val="3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деңгейдегі малдәрігерлік шараларға көмек көрсету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12 400
</w:t>
            </w:r>
          </w:p>
        </w:tc>
      </w:tr>
      <w:tr>
        <w:trPr>
          <w:trHeight w:val="3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асыл тұқымды мал шаруашылығын қолдау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42 060
</w:t>
            </w:r>
          </w:p>
        </w:tc>
      </w:tr>
      <w:tr>
        <w:trPr>
          <w:trHeight w:val="3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 тауарларын өндірушілерді несиелендіру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
</w:t>
            </w:r>
          </w:p>
        </w:tc>
      </w:tr>
      <w:tr>
        <w:trPr>
          <w:trHeight w:val="3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 шаруашылығы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24 043
</w:t>
            </w:r>
          </w:p>
        </w:tc>
      </w:tr>
      <w:tr>
        <w:trPr>
          <w:trHeight w:val="66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ормандарды және хайуанаттар әлемін қорғау жөніндегі ауыл шаруашылығының атқарушы органы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24 043
</w:t>
            </w:r>
          </w:p>
        </w:tc>
      </w:tr>
      <w:tr>
        <w:trPr>
          <w:trHeight w:val="3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 және жануарлар әлемін қорғау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24 043
</w:t>
            </w:r>
          </w:p>
        </w:tc>
      </w:tr>
      <w:tr>
        <w:trPr>
          <w:trHeight w:val="3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42 637
</w:t>
            </w:r>
          </w:p>
        </w:tc>
      </w:tr>
      <w:tr>
        <w:trPr>
          <w:trHeight w:val="66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табиғатты пайдалану және қоршаған ортаны қорғау жөніндегі атқарушы органы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42 637
</w:t>
            </w:r>
          </w:p>
        </w:tc>
      </w:tr>
      <w:tr>
        <w:trPr>
          <w:trHeight w:val="3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қоршаған ортаны қорғау бойынша іс-шаралар жүргізу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42 637
</w:t>
            </w:r>
          </w:p>
        </w:tc>
      </w:tr>
      <w:tr>
        <w:trPr>
          <w:trHeight w:val="66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саласындағы өзге де қызметтер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39 811
</w:t>
            </w:r>
          </w:p>
        </w:tc>
      </w:tr>
      <w:tr>
        <w:trPr>
          <w:trHeight w:val="66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ормандарды және хайуанаттар әлемін қорғау жөніндегі ауыл шаруашылығының атқарушы органы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39 811
</w:t>
            </w:r>
          </w:p>
        </w:tc>
      </w:tr>
      <w:tr>
        <w:trPr>
          <w:trHeight w:val="66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 латын ауыл шаруашылық атқарушы органының қызметін қамтамасыз ету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39 811
</w:t>
            </w:r>
          </w:p>
        </w:tc>
      </w:tr>
      <w:tr>
        <w:trPr>
          <w:trHeight w:val="43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 және құрылыс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9 646
</w:t>
            </w:r>
          </w:p>
        </w:tc>
      </w:tr>
      <w:tr>
        <w:trPr>
          <w:trHeight w:val="3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9 646
</w:t>
            </w:r>
          </w:p>
        </w:tc>
      </w:tr>
      <w:tr>
        <w:trPr>
          <w:trHeight w:val="66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инфрақұрылым мен құрылыс атқарушы органы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9 646
</w:t>
            </w:r>
          </w:p>
        </w:tc>
      </w:tr>
      <w:tr>
        <w:trPr>
          <w:trHeight w:val="3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мекендерге құрылыс салудың бас жоспарын әзірлеу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9 646
</w:t>
            </w:r>
          </w:p>
        </w:tc>
      </w:tr>
      <w:tr>
        <w:trPr>
          <w:trHeight w:val="3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байланыс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2 087 859
</w:t>
            </w:r>
          </w:p>
        </w:tc>
      </w:tr>
      <w:tr>
        <w:trPr>
          <w:trHeight w:val="3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2 087 859
</w:t>
            </w:r>
          </w:p>
        </w:tc>
      </w:tr>
      <w:tr>
        <w:trPr>
          <w:trHeight w:val="66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тұрғын үй-коммуналдық, жол шаруашылығының және көліктің атқарушы органы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2 087 859
</w:t>
            </w:r>
          </w:p>
        </w:tc>
      </w:tr>
      <w:tr>
        <w:trPr>
          <w:trHeight w:val="3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Көліктік инфрақұрылымды дамыту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1 209 000
</w:t>
            </w:r>
          </w:p>
        </w:tc>
      </w:tr>
      <w:tr>
        <w:trPr>
          <w:trHeight w:val="66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қалалардың, өзге де елді мекен көшелерінің және автомобиль жолдарының жұмыс істеуін қамтамасыз ету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878 859
</w:t>
            </w:r>
          </w:p>
        </w:tc>
      </w:tr>
      <w:tr>
        <w:trPr>
          <w:trHeight w:val="3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607 026
</w:t>
            </w:r>
          </w:p>
        </w:tc>
      </w:tr>
      <w:tr>
        <w:trPr>
          <w:trHeight w:val="3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607 026
</w:t>
            </w:r>
          </w:p>
        </w:tc>
      </w:tr>
      <w:tr>
        <w:trPr>
          <w:trHeight w:val="3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318 196
</w:t>
            </w:r>
          </w:p>
        </w:tc>
      </w:tr>
      <w:tr>
        <w:trPr>
          <w:trHeight w:val="66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 шешімдері бойынша жергілікті атқарушы органдардың міндеттемелерін атқаруы жөніндегі жергілікті орган резерві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
</w:t>
            </w:r>
          </w:p>
        </w:tc>
      </w:tr>
      <w:tr>
        <w:trPr>
          <w:trHeight w:val="66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техногендік сипаттағы төтенше жағдайлар мен өзгеде көзделмеген шығындарды жою үшін жергілікті атқарушы органның резерві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32 831
</w:t>
            </w:r>
          </w:p>
        </w:tc>
      </w:tr>
      <w:tr>
        <w:trPr>
          <w:trHeight w:val="3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Өкілдік шығындар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
</w:t>
            </w:r>
          </w:p>
        </w:tc>
      </w:tr>
      <w:tr>
        <w:trPr>
          <w:trHeight w:val="3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коммуналдық кәсіпорындардың жарғылық қорына жарналар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275 765
</w:t>
            </w:r>
          </w:p>
        </w:tc>
      </w:tr>
      <w:tr>
        <w:trPr>
          <w:trHeight w:val="66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білім, мәдениет, спорт және туризм атқарушы органы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46 407
</w:t>
            </w:r>
          </w:p>
        </w:tc>
      </w:tr>
      <w:tr>
        <w:trPr>
          <w:trHeight w:val="66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білім, мәдениет, спорт және туризм атқарушы органының қызметін қамтамасыз ету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46 407
</w:t>
            </w:r>
          </w:p>
        </w:tc>
      </w:tr>
      <w:tr>
        <w:trPr>
          <w:trHeight w:val="66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 латын экономика, шағын және орта бизнесті қолдау, мемлекеттік сатып алу атқарушы органы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105 480
</w:t>
            </w:r>
          </w:p>
        </w:tc>
      </w:tr>
      <w:tr>
        <w:trPr>
          <w:trHeight w:val="66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экономика, шағын және орта бизнесті қолдау, мемлекеттік сатып алу атқарушы органының қызметін қамтамасыз ету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84 230
</w:t>
            </w:r>
          </w:p>
        </w:tc>
      </w:tr>
      <w:tr>
        <w:trPr>
          <w:trHeight w:val="3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шағын кәсіпкер лікті дамыту үшін несиелендіру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21 250
</w:t>
            </w:r>
          </w:p>
        </w:tc>
      </w:tr>
      <w:tr>
        <w:trPr>
          <w:trHeight w:val="66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инфрақұрылым мен құрылыс атқарушы органы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93 528
</w:t>
            </w:r>
          </w:p>
        </w:tc>
      </w:tr>
      <w:tr>
        <w:trPr>
          <w:trHeight w:val="66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инфрақұрылым мен құрылыс атқарушы органының қызметін қамтамасыз ету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15 823
</w:t>
            </w:r>
          </w:p>
        </w:tc>
      </w:tr>
      <w:tr>
        <w:trPr>
          <w:trHeight w:val="3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 объектілерін дамыту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77 705
</w:t>
            </w:r>
          </w:p>
        </w:tc>
      </w:tr>
      <w:tr>
        <w:trPr>
          <w:trHeight w:val="66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тұрғын үй-коммуналдық, жол шаруашылығының және көліктің атқарушы органы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43 415
</w:t>
            </w:r>
          </w:p>
        </w:tc>
      </w:tr>
      <w:tr>
        <w:trPr>
          <w:trHeight w:val="66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тұрғын үй-коммуналдық, жол шаруашылығының және көліктің атқарушы органының қызметін қамтамасыз ету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43 415
</w:t>
            </w:r>
          </w:p>
        </w:tc>
      </w:tr>
      <w:tr>
        <w:trPr>
          <w:trHeight w:val="3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399 043
</w:t>
            </w:r>
          </w:p>
        </w:tc>
      </w:tr>
      <w:tr>
        <w:trPr>
          <w:trHeight w:val="3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399 043
</w:t>
            </w:r>
          </w:p>
        </w:tc>
      </w:tr>
      <w:tr>
        <w:trPr>
          <w:trHeight w:val="3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 латын қаржы атқарушы органы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399 043
</w:t>
            </w:r>
          </w:p>
        </w:tc>
      </w:tr>
      <w:tr>
        <w:trPr>
          <w:trHeight w:val="3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  борышына қызмет көрсету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399 043
</w:t>
            </w:r>
          </w:p>
        </w:tc>
      </w:tr>
      <w:tr>
        <w:trPr>
          <w:trHeight w:val="3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Ресми трансферттер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29179 472
</w:t>
            </w:r>
          </w:p>
        </w:tc>
      </w:tr>
      <w:tr>
        <w:trPr>
          <w:trHeight w:val="3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Ресми трансферттер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29179 472
</w:t>
            </w:r>
          </w:p>
        </w:tc>
      </w:tr>
      <w:tr>
        <w:trPr>
          <w:trHeight w:val="3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 латын қаржы атқарушы органы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29179 472
</w:t>
            </w:r>
          </w:p>
        </w:tc>
      </w:tr>
      <w:tr>
        <w:trPr>
          <w:trHeight w:val="3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  берілетін трансферттер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309 003
</w:t>
            </w:r>
          </w:p>
        </w:tc>
      </w:tr>
      <w:tr>
        <w:trPr>
          <w:trHeight w:val="3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алулар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25865 709
</w:t>
            </w:r>
          </w:p>
        </w:tc>
      </w:tr>
      <w:tr>
        <w:trPr>
          <w:trHeight w:val="3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3 004 760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