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dd01" w14:textId="5b0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23 қаңтардағы IV сессиясында қабылданған III сайланған Атырау облыстық мәслихатының N№59-III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28 сәуірдегі N 73-111 шешімі. Атырау облыстық әділет Департаментінде 2004 жылғы 2 маусымда N 1990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2004 жылғы нақтыланған облыс бюджетінің ұсынысын қарай отырып, Атырау облыстық мәслихаты кезекті V сессиясында шешім етті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23 қаңтардағы IV сессиясында қабылданған III сайланған Атырау облыстық мәслихатының N№59-III санды шешіміне өзгерістер мен толықтырулар енгізілсін (2004 жылғы 23 қаңтардағы IV сессиясында қабылданған III сайланған Атырау облыстық мәслихатының N№59-III санды шешімі Атырау облыстық Әділет басқармасының нормативтік құқықтық актілерді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N№1842 </w:t>
      </w:r>
      <w:r>
        <w:rPr>
          <w:rFonts w:ascii="Times New Roman"/>
          <w:b w:val="false"/>
          <w:i w:val="false"/>
          <w:color w:val="000000"/>
          <w:sz w:val="28"/>
        </w:rPr>
        <w:t>
 санымен 12.02.2004 жылы тіркелген).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"39 966 564" саны "42 371 796"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"31 585 574" саны "34 594 846"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"8 262 897" саны "7 680 657" санымен алмастырылсын, соның ішінде республикалық бюджеттен мақсатты трансферттер - 4 156 065 мың теңге,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"3 723 594" саны "3 570 220" санымен алмастырылсын,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"39 966 564" саны "43 099 094" санымен алмастырылсын,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"39 657 264" саны "42 769 094"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"309 300" саны "330 000"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"330 000" сөзден кейін "тапшылық - 727 298 мың теңге, бюджет тапшылығын қаржыландыру 727 298 мың теңге, соның ішінде: жалпы қаржыландыру - 21 800 мың теңге, жыл басындағы бюджет қаражатының бос қалдықтары - 705 498 мың теңге" сөздері қосылсын.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"4 345 083" саны "3 524 592"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"66 394" саны "14 880"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"121 723" саны "78 751"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"1 192 872" саны "909 696"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"2 964 094" саны "2 521 265"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"164 385" саны "197 015"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"1 785 616" саны "2 532 523"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"747 285" саны "823 997"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"440 087" саны "575 476"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"516 211" саны "575 023"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"82 033" саны "408 447"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"408 447" сөзден кейін "Исатай ауданы 149 580 мың теңге" сөздері қосылсын;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"321" саны "70 056"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"591 423" саны "576 423"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Келесідей мазмұнда тармақтарды толықтыру: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2004 жылы облыстық бюджеттен аудандық бюджеттерге берілетін ағымды трансферттер көлемі 309 003 мың теңге сомасында белгіленсін,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- 57 612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 ауданына - 18 123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ауданына - 17 610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- 18 799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Мақат ауданына - 15 972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- 43 306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ауданына - 47 932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- 89 649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2004 жылы облыс бюджетінде, облыстық бюджетке, Атырау қаласы және аудандар бюджетіне мақсатты трансферттің келесідей көлемде қаралғанын, есепке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ұйымдарды, білім беру саласындағы тұрпатты штатты ұстауға қамсыздандыру үшін - 73 914 мың теңге, 8 қосымша;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қайтадан іске қосылған нысаналар үшін - 17 805 мың теңге, 9 қосымша;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органдарының мемлекет тапсырысы бойынша орта кәсіптік оқу орындарында оқитын студенттер стипендиясының көлемін көтеруге - 6 335 мың теңге, 10 қосымша;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Баланы күтуге, қамқорлыққа алған күтушілерге (тәрбиешілерге) ақшалай қаржы үшін - 4 838 мың теңге, 11 қосымша;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қайтадан іске қосылған нысаналар үшін - 114 931 мың теңге, 12 қосымша;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Учаскелік полиция инспекторларының материалдық-техникасын жарақтау және ақшалай қанағаттандыру үшін - 18 828 мың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Жергілікті бюджеттен қаржыландыратын арнайы білім беру орындарында оқып жатқан есту және көруден зағип болған мүгедек балаларға, республикалық бюджеттен мақсатты трансферттер сурдо-тефлоқұралдармен қамтамасыз етуге - 1 600 мың теңге облыстық бюджетте қаралғаны есепке алынсын;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Облыс бюджетінде республикалық бюджеттен мақсатты инвестициялық трансферттер көлемі 3 570 220 мың теңге сомасында қаралғанын, есепке алу,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 нысаналарының құрылысы және қайта жаңартылуына 728 090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нысаналарының құрылысы және қайта жаңартылуына 442 130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шаруашылықтың дамуына 1 000 000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1 000 000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қаласындағы тұрғын - үй құрылысына 400 000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Облыстық бюджетте су құбыры жүйелерін жөндеуге 224 000 мың теңге республикалық бюджеттен мақсатты инвестициялық трансферттер қаралғаны есепке алынсын.".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бюджет жоспарлау және экономика Министрлігі бекіткен бюджет классификациясына сәйкес, кассалық шығындарды 7 3 274 15 15«бағдарламаны жергілікті бюджет қаражаты есебімен іске асыру»бағдарламасынан 101 535 мың теңгені 73 274 14 00 "сумен жабдықтау және су бөлу жүйесінің қызмет етуі" бағдарламасына жылжыту, 8 2 263 26 00 "жергілікті деңгейде спорттық іс-шараларды өткізу"»бағдарламасынан 142 483,5 мың теңгені 8 2 263 26 100 «"жергілікті деңгейде спорттық жарыстарды ұйымдастыру және өткізу"» бағдарламасына 130 265,5 мың теңгені, 8 2 263 26 101 "спорттық жарыстарда спорттың бірнеше түрлері бойынша құрама командаларды дайындау және қатысу" бағдарламасына 12 218 мың теңгені жылжыту.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 жаңа редакцияда жазылсын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 V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73-ІІІ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           Өлшем бірлігі: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56"/>
        <w:gridCol w:w="318"/>
        <w:gridCol w:w="239"/>
        <w:gridCol w:w="579"/>
        <w:gridCol w:w="407"/>
        <w:gridCol w:w="444"/>
        <w:gridCol w:w="433"/>
        <w:gridCol w:w="690"/>
        <w:gridCol w:w="17"/>
        <w:gridCol w:w="5073"/>
      </w:tblGrid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атауы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43 099 094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32 610 191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Табысқа түскен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мен кірістер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11 568 265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9 332 521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11 568 265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9 233 713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11 469 457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бойынша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9 749 668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салық-контингент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6 087 916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9 749 668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Тауарға, жұмысқа,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5 457 838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1 935 092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/авиациялықты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қоспағанда/ 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стац.пункттерден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ақырғы тұтынушыға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сатылатыннан басқа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1 471 500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стац.пункттерден 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сатылатыннан басқа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393 592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бензин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дизель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3 522 746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көздерінің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ластағаны үшiн төлем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3 518 901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1 984 655
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меншіктен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пайдамен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нақты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пайдасының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мекемелерінен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салықтан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иелігіндегі акциялар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коммерциялық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және ілеспе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жалақыларынан ұстаулар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 сатудан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мен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жүргізуден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ақша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1 404 152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1 404 152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түсімдері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заңдылығын бұзған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571 691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571 691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талаптардан зиянды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өндіріліп алу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қаражат,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тәркіленген аң аулау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құралдарын, заңсыз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қаражат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568 003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7 680 657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Төмендегі органдардан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3 524 592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3 524 592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3 524 592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4 156 065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4 156 065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361 845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3 570 220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қайтару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несиені қайтару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қайтару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қаржыландырулар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VI. Шығындар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43 099 094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238 700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163 681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руін 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487 526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қосып жазу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шақыру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474 247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474 247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тіркеуге қою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781 406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780 906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780 906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727 951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 кесу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2 800 587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922 535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922 535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406 414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  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өткізу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352 503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1 314 820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1 314 820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көмегін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1 278 655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586 841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586 841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586 841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(ауыстырғыш)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132 541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әл-ауқатын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 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556 858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556 858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556 858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не,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744 836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744 836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миялық союды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1 268 923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669 388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651 915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501 310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 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545 171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545 171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жүргізу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бейімделуі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3 515 478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салу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2 305 550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2 305 550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2 305 550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708 928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708 928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бөлу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484 928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көркейту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1 179 502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293 567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тынығуын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420 275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420 275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436 101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газет-журнал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342 897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262 694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 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149 249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149 249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несиелендіру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әлемін қорғау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салудың 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2 039 489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2 039 489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2 039 489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дамыту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1 401 400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638 089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758 151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758 151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276 671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атқаруы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резерві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357 730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несиелендіру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27 062 183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27 062 183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27 062 183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309 003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24 220 657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2 532 523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73-111 шешiмiне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бюджеттерге мемлекеттiк жалпы орта бiлiм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мекемелерiнiң» үлгi штаттарын ұстауды қамтамасыз етуге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мақсатты трансферттердiң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73"/>
        <w:gridCol w:w="3913"/>
      </w:tblGrid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атаулары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Жиынтығы:                        73 914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 Құрманғазы                       14 880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 Индер                             6 449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 Исатай                            3 475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 Қызылқоға                         6 780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 Мақат                             4 795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 Махамбет                          6 449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 Жылыой                            7 772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 Атырау                           23 314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73-111 шешіміне 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Қалалық және аудандық бюджеттерге жаңадан іске қосылатын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денсаулық сақтау объектілерін ұстауға 2004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мақсатты трансферттердiң»сомасын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233"/>
        <w:gridCol w:w="4233"/>
      </w:tblGrid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атаулары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мың»тенге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Жиынтығы:                        17805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1.   Қызылқоға                          900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   Мақат                              900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   Атырау қ.                         2458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   Жеке-облыстық                    13547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73-111 шешiмiне 10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бюджеттерге жергiлiктi атқарушы органдардың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тапсырысы негiзiнде орта кәсiптiк оқу орындарында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оқитын студенттердi стипендияларының»мөлшерiн арттыруға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мақсатты трансферттердi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333"/>
        <w:gridCol w:w="2433"/>
        <w:gridCol w:w="2933"/>
        <w:gridCol w:w="3013"/>
      </w:tblGrid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мың» теңге
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оның» iшiнде:
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атаулары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басқармасы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Жиынтығы:          6 335        5 233        1 102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Жеке-облыстық      6 335        5 233        1 102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73-111 шешiмiне 11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бюджеттерге жаңадан iске қосылатын бiлiм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объектiлерiн ұстауға 2004 жылға арналған мақсатты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трансферттердiң»сомасын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73"/>
        <w:gridCol w:w="3913"/>
      </w:tblGrid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атаулары 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мың» теңге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Жиынтығы:                        4 838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 Атырау                         4 354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 Махамбет                       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сәуiрдегі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73-111 шешiмiне 12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бюджеттерге жаңадан iске қосылатын бiлiм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объектiлерiн ұстауға 2004 жылға арналған мақсатты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трансферттердi»сомасын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5233"/>
        <w:gridCol w:w="4273"/>
      </w:tblGrid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атаулары 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мың» теңге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Жиынтығы:                   114 931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 Құрманғазы                   31 778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 Қызылқоға                     3 062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 Мақат                         4 083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 Жылыой                       27 319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 Атырау                       36 157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 Жеке-облыстық                12 532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