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bee7" w14:textId="c5ab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мүгедектерiне газетке жазылуды ресімдеуде біржолғы 
әлеуметтік көмек көрсету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2004 жылғы 11 ақпандағы N 45 қаулысы. Атырау облыстық әділет департаментінде 2004 жылғы 15 наурызда N 1876 тіркелді. Күші жойылды - Атырау облысы әкiмдігінің 2011 жылғы 4 қазандағы N 288 қаулысымен.</w:t>
      </w:r>
    </w:p>
    <w:p>
      <w:pPr>
        <w:spacing w:after="0"/>
        <w:ind w:left="0"/>
        <w:jc w:val="both"/>
      </w:pPr>
      <w:bookmarkStart w:name="z7" w:id="0"/>
      <w:r>
        <w:rPr>
          <w:rFonts w:ascii="Times New Roman"/>
          <w:b w:val="false"/>
          <w:i w:val="false"/>
          <w:color w:val="ff0000"/>
          <w:sz w:val="28"/>
        </w:rPr>
        <w:t>      Ескерту. Күші жойылды - Атырау облысы әкiмдігінің 2011.10.04 N 288 қаулысымен.</w:t>
      </w:r>
      <w:r>
        <w:br/>
      </w:r>
      <w:r>
        <w:rPr>
          <w:rFonts w:ascii="Times New Roman"/>
          <w:b w:val="false"/>
          <w:i w:val="false"/>
          <w:color w:val="000000"/>
          <w:sz w:val="28"/>
        </w:rPr>
        <w:t>
      III шақырылған облыстық мәслихаттық IV сессиясының 2004 жылғы 23 қаңтардағы N 59-III "III шақырылған облыстық мәслихаттық III сессиясының 2003 жылғы 12 желтоқсандағы № 23-III шешiмiне өзгерiстер мен толықтырулар енгiзу туралы" шешiмiне сәйкес облыстық әкiмият қаулы етеді</w:t>
      </w:r>
      <w:r>
        <w:rPr>
          <w:rFonts w:ascii="Times New Roman"/>
          <w:b/>
          <w:i w:val="false"/>
          <w:color w:val="000000"/>
          <w:sz w:val="28"/>
        </w:rPr>
        <w:t>:</w:t>
      </w:r>
      <w:r>
        <w:br/>
      </w:r>
      <w:r>
        <w:rPr>
          <w:rFonts w:ascii="Times New Roman"/>
          <w:b w:val="false"/>
          <w:i w:val="false"/>
          <w:color w:val="000000"/>
          <w:sz w:val="28"/>
        </w:rPr>
        <w:t>
      1. Қоса берiлген Атырау облысының мүгедектерiне газетке жазылуды ресiмдеуде бiржолғы әлеуметтiк көмек көрсету Тәртiбi бекiтiлсiн.</w:t>
      </w:r>
      <w:r>
        <w:br/>
      </w:r>
      <w:r>
        <w:rPr>
          <w:rFonts w:ascii="Times New Roman"/>
          <w:b w:val="false"/>
          <w:i w:val="false"/>
          <w:color w:val="000000"/>
          <w:sz w:val="28"/>
        </w:rPr>
        <w:t>
</w:t>
      </w:r>
      <w:r>
        <w:rPr>
          <w:rFonts w:ascii="Times New Roman"/>
          <w:b w:val="false"/>
          <w:i w:val="false"/>
          <w:color w:val="000000"/>
          <w:sz w:val="28"/>
        </w:rPr>
        <w:t>
      2. Атырау қаласы және аудандар әкiмдерi, облыстық еңбек, жұмыспен қамту және халықты әлеуметтiк қорғау басқармасы осы қаулымен бекiтiлген Тәртiпке сәйкес бiржолғы әлеуметтiк көмектi тағайындауды және берудi қамтамасыз етсiн.</w:t>
      </w:r>
      <w:r>
        <w:br/>
      </w:r>
      <w:r>
        <w:rPr>
          <w:rFonts w:ascii="Times New Roman"/>
          <w:b w:val="false"/>
          <w:i w:val="false"/>
          <w:color w:val="000000"/>
          <w:sz w:val="28"/>
        </w:rPr>
        <w:t>
</w:t>
      </w:r>
      <w:r>
        <w:rPr>
          <w:rFonts w:ascii="Times New Roman"/>
          <w:b w:val="false"/>
          <w:i w:val="false"/>
          <w:color w:val="000000"/>
          <w:sz w:val="28"/>
        </w:rPr>
        <w:t>
      3. Атырау облыстық қаржы басқармасы облыстық бюджетте 258.15.00 "Жергiлiктi өкiлеттi органдардың шешiмдерi бойынша азаматтардың кейбiр санаттарына әлеуметтiк төлемдер" бағдарламасы бойынша осы мақсатқа қаралған қаражат есебiнен бiржолғы әлеуметтiк көмектi уақытында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әкiмiнiң орынбасары М.И. Байғожинға жүктелсiн.</w:t>
      </w:r>
    </w:p>
    <w:bookmarkEnd w:id="0"/>
    <w:p>
      <w:pPr>
        <w:spacing w:after="0"/>
        <w:ind w:left="0"/>
        <w:jc w:val="both"/>
      </w:pPr>
      <w:r>
        <w:rPr>
          <w:rFonts w:ascii="Times New Roman"/>
          <w:b w:val="false"/>
          <w:i/>
          <w:color w:val="000000"/>
          <w:sz w:val="28"/>
        </w:rPr>
        <w:t>      Облыс әкiмi</w:t>
      </w:r>
    </w:p>
    <w:bookmarkStart w:name="z3" w:id="1"/>
    <w:p>
      <w:pPr>
        <w:spacing w:after="0"/>
        <w:ind w:left="0"/>
        <w:jc w:val="both"/>
      </w:pPr>
      <w:r>
        <w:rPr>
          <w:rFonts w:ascii="Times New Roman"/>
          <w:b w:val="false"/>
          <w:i w:val="false"/>
          <w:color w:val="000000"/>
          <w:sz w:val="28"/>
        </w:rPr>
        <w:t xml:space="preserve">
Облыстық әкiмияттың </w:t>
      </w:r>
      <w:r>
        <w:br/>
      </w:r>
      <w:r>
        <w:rPr>
          <w:rFonts w:ascii="Times New Roman"/>
          <w:b w:val="false"/>
          <w:i w:val="false"/>
          <w:color w:val="000000"/>
          <w:sz w:val="28"/>
        </w:rPr>
        <w:t xml:space="preserve">
2004 жылғы 12 ақпандағы </w:t>
      </w:r>
      <w:r>
        <w:br/>
      </w:r>
      <w:r>
        <w:rPr>
          <w:rFonts w:ascii="Times New Roman"/>
          <w:b w:val="false"/>
          <w:i w:val="false"/>
          <w:color w:val="000000"/>
          <w:sz w:val="28"/>
        </w:rPr>
        <w:t xml:space="preserve">
№ 45 қаулысына қосымша </w:t>
      </w:r>
    </w:p>
    <w:bookmarkEnd w:id="1"/>
    <w:p>
      <w:pPr>
        <w:spacing w:after="0"/>
        <w:ind w:left="0"/>
        <w:jc w:val="left"/>
      </w:pPr>
      <w:r>
        <w:rPr>
          <w:rFonts w:ascii="Times New Roman"/>
          <w:b/>
          <w:i w:val="false"/>
          <w:color w:val="000000"/>
        </w:rPr>
        <w:t xml:space="preserve"> Атырау облысының мүгедектерiне газетке жазылуды</w:t>
      </w:r>
      <w:r>
        <w:br/>
      </w:r>
      <w:r>
        <w:rPr>
          <w:rFonts w:ascii="Times New Roman"/>
          <w:b/>
          <w:i w:val="false"/>
          <w:color w:val="000000"/>
        </w:rPr>
        <w:t>
рәсiмдеуде бiржолғы әлеуметтiк көмек көрсету Тәртібі</w:t>
      </w:r>
    </w:p>
    <w:p>
      <w:pPr>
        <w:spacing w:after="0"/>
        <w:ind w:left="0"/>
        <w:jc w:val="both"/>
      </w:pPr>
      <w:r>
        <w:rPr>
          <w:rFonts w:ascii="Times New Roman"/>
          <w:b w:val="false"/>
          <w:i w:val="false"/>
          <w:color w:val="000000"/>
          <w:sz w:val="28"/>
        </w:rPr>
        <w:t>      Осы тәртiп Қазақстан Республикасының 1999 жылғы 7 сәуiрдегi № 374-I "Азаматтардың кейбiр санаттарына жеңiлдiктер беру мәселелерi жөнiндегi Қазақстан Республикасының кейбiр заң актiлерiне өзгерiстер мен толықтырулар енгiзу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29 желтоқсандағы № 1758 "2002-2005 жылдарға арналған мүгедектердi сауықтыру Бағдарламасы туралы" </w:t>
      </w:r>
      <w:r>
        <w:rPr>
          <w:rFonts w:ascii="Times New Roman"/>
          <w:b w:val="false"/>
          <w:i w:val="false"/>
          <w:color w:val="000000"/>
          <w:sz w:val="28"/>
        </w:rPr>
        <w:t>қаулысы</w:t>
      </w:r>
      <w:r>
        <w:rPr>
          <w:rFonts w:ascii="Times New Roman"/>
          <w:b w:val="false"/>
          <w:i w:val="false"/>
          <w:color w:val="000000"/>
          <w:sz w:val="28"/>
        </w:rPr>
        <w:t xml:space="preserve"> негiзiнде және III шақырылған облыстық мәслихаттың IV сессиясының 2004 жылғы 23 қаңтардағы № 59-III "III шақырылған облыстық мәслихаттың III сессиясының 2003 жылғы 12 желтоқсандағы N 23-III</w:t>
      </w:r>
      <w:r>
        <w:rPr>
          <w:rFonts w:ascii="Times New Roman"/>
          <w:b w:val="false"/>
          <w:i w:val="false"/>
          <w:color w:val="000000"/>
          <w:sz w:val="28"/>
        </w:rPr>
        <w:t>шешiмiне</w:t>
      </w:r>
      <w:r>
        <w:rPr>
          <w:rFonts w:ascii="Times New Roman"/>
          <w:b w:val="false"/>
          <w:i w:val="false"/>
          <w:color w:val="000000"/>
          <w:sz w:val="28"/>
        </w:rPr>
        <w:t xml:space="preserve"> өзгерiстер мен толықтырулар енгiзу туралы" шешiмiне сәйкес жасақталды.</w:t>
      </w:r>
    </w:p>
    <w:p>
      <w:pPr>
        <w:spacing w:after="0"/>
        <w:ind w:left="0"/>
        <w:jc w:val="left"/>
      </w:pPr>
      <w:r>
        <w:rPr>
          <w:rFonts w:ascii="Times New Roman"/>
          <w:b/>
          <w:i w:val="false"/>
          <w:color w:val="000000"/>
        </w:rPr>
        <w:t xml:space="preserve"> 1. Тағайындау тәртiбi</w:t>
      </w:r>
    </w:p>
    <w:bookmarkStart w:name="z17" w:id="2"/>
    <w:p>
      <w:pPr>
        <w:spacing w:after="0"/>
        <w:ind w:left="0"/>
        <w:jc w:val="both"/>
      </w:pPr>
      <w:r>
        <w:rPr>
          <w:rFonts w:ascii="Times New Roman"/>
          <w:b w:val="false"/>
          <w:i w:val="false"/>
          <w:color w:val="000000"/>
          <w:sz w:val="28"/>
        </w:rPr>
        <w:t>
      1.1. Атырау облысының мүгедектерiне газетке жазылуды ресiмдеуде бiржолғы әлеуметтiк көмек (алға қарай - әлеуметтiк көмек) жергiлiктi еңбек, жұмыспен қамту және халықты әлеуметтiк қорғау органдарымен тағайындалады.</w:t>
      </w:r>
      <w:r>
        <w:br/>
      </w:r>
      <w:r>
        <w:rPr>
          <w:rFonts w:ascii="Times New Roman"/>
          <w:b w:val="false"/>
          <w:i w:val="false"/>
          <w:color w:val="000000"/>
          <w:sz w:val="28"/>
        </w:rPr>
        <w:t>
</w:t>
      </w:r>
      <w:r>
        <w:rPr>
          <w:rFonts w:ascii="Times New Roman"/>
          <w:b w:val="false"/>
          <w:i w:val="false"/>
          <w:color w:val="000000"/>
          <w:sz w:val="28"/>
        </w:rPr>
        <w:t>
      1.2. Әлеуметтiк көмектi тағайындауға құқығы бар азаматтар тұрғылықты жерi бойынша жергiлiктi еңбек, жұмыспен қамту және халықты әлеуметтiк қорғау органдарына әлеуметтік көмекті тағайындау жөнінде жеке арыз тапсырады.</w:t>
      </w:r>
      <w:r>
        <w:br/>
      </w:r>
      <w:r>
        <w:rPr>
          <w:rFonts w:ascii="Times New Roman"/>
          <w:b w:val="false"/>
          <w:i w:val="false"/>
          <w:color w:val="000000"/>
          <w:sz w:val="28"/>
        </w:rPr>
        <w:t>
</w:t>
      </w:r>
      <w:r>
        <w:rPr>
          <w:rFonts w:ascii="Times New Roman"/>
          <w:b w:val="false"/>
          <w:i w:val="false"/>
          <w:color w:val="000000"/>
          <w:sz w:val="28"/>
        </w:rPr>
        <w:t>
      1.3. Әлеуметтiк көмек тағайындалғаннан кейiн жергiлiктi еңбек, жұмыспен қамту және халықты әлеуметтiк қорғау органдары облыстық еңбек, жұмыспен қамту және халықты әлеуметтiк қорғау басқармасына алушылардың мекен-жайы көрсетiлген тiзiмдi жасақтап, жолдайды.</w:t>
      </w:r>
      <w:r>
        <w:br/>
      </w:r>
      <w:r>
        <w:rPr>
          <w:rFonts w:ascii="Times New Roman"/>
          <w:b w:val="false"/>
          <w:i w:val="false"/>
          <w:color w:val="000000"/>
          <w:sz w:val="28"/>
        </w:rPr>
        <w:t>
</w:t>
      </w:r>
      <w:r>
        <w:rPr>
          <w:rFonts w:ascii="Times New Roman"/>
          <w:b w:val="false"/>
          <w:i w:val="false"/>
          <w:color w:val="000000"/>
          <w:sz w:val="28"/>
        </w:rPr>
        <w:t>
      1.4. Жергiлiктi еңбек, жұмыспен қамту және халықты әлеуметтiк қорғау органдары әлеуметтiк көмектiң дұрыс тағайындалуына жауап бередi.</w:t>
      </w:r>
    </w:p>
    <w:bookmarkEnd w:id="2"/>
    <w:bookmarkStart w:name="z1" w:id="3"/>
    <w:p>
      <w:pPr>
        <w:spacing w:after="0"/>
        <w:ind w:left="0"/>
        <w:jc w:val="left"/>
      </w:pPr>
      <w:r>
        <w:rPr>
          <w:rFonts w:ascii="Times New Roman"/>
          <w:b/>
          <w:i w:val="false"/>
          <w:color w:val="000000"/>
        </w:rPr>
        <w:t xml:space="preserve"> 
2. Әлеуметтiк көмектi төлеу және қаржыландыру тәртiбi</w:t>
      </w:r>
    </w:p>
    <w:bookmarkEnd w:id="3"/>
    <w:bookmarkStart w:name="z8" w:id="4"/>
    <w:p>
      <w:pPr>
        <w:spacing w:after="0"/>
        <w:ind w:left="0"/>
        <w:jc w:val="both"/>
      </w:pPr>
      <w:r>
        <w:rPr>
          <w:rFonts w:ascii="Times New Roman"/>
          <w:b w:val="false"/>
          <w:i w:val="false"/>
          <w:color w:val="000000"/>
          <w:sz w:val="28"/>
        </w:rPr>
        <w:t>      2.1. Әлеуметтiк көмектi қаржыландыру 2004 жылға арналған жергiлiктi бюджетте осы мақсатқа қаралған қаражат есебiнен жүзеге асырылады.</w:t>
      </w:r>
      <w:r>
        <w:br/>
      </w:r>
      <w:r>
        <w:rPr>
          <w:rFonts w:ascii="Times New Roman"/>
          <w:b w:val="false"/>
          <w:i w:val="false"/>
          <w:color w:val="000000"/>
          <w:sz w:val="28"/>
        </w:rPr>
        <w:t>
      2.2. Жергiлiктi органдар облыстық еңбек, жұмыспен қамту және халықты әлеуметтiк қорғау басқармасына қаржыландыруға өтiнiм бередi.</w:t>
      </w:r>
      <w:r>
        <w:br/>
      </w:r>
      <w:r>
        <w:rPr>
          <w:rFonts w:ascii="Times New Roman"/>
          <w:b w:val="false"/>
          <w:i w:val="false"/>
          <w:color w:val="000000"/>
          <w:sz w:val="28"/>
        </w:rPr>
        <w:t>
</w:t>
      </w:r>
      <w:r>
        <w:rPr>
          <w:rFonts w:ascii="Times New Roman"/>
          <w:b w:val="false"/>
          <w:i w:val="false"/>
          <w:color w:val="000000"/>
          <w:sz w:val="28"/>
        </w:rPr>
        <w:t>
      2.3. Облыстық еңбек, жұмыспен қамту және халықты әлеуметтiк қорғау басқармасы жергiлiктi органдардың өтiнiмi негiзiнде облыс бойынша әлеуметтiк көмектi төлеуге қажет қаражат мөлшерiн анықтап, облыстық қаржы басқармасына өтiнiм бередi.</w:t>
      </w:r>
      <w:r>
        <w:br/>
      </w:r>
      <w:r>
        <w:rPr>
          <w:rFonts w:ascii="Times New Roman"/>
          <w:b w:val="false"/>
          <w:i w:val="false"/>
          <w:color w:val="000000"/>
          <w:sz w:val="28"/>
        </w:rPr>
        <w:t>
</w:t>
      </w:r>
      <w:r>
        <w:rPr>
          <w:rFonts w:ascii="Times New Roman"/>
          <w:b w:val="false"/>
          <w:i w:val="false"/>
          <w:color w:val="000000"/>
          <w:sz w:val="28"/>
        </w:rPr>
        <w:t>
      2.4. Атырау облыстық қаржы басқармасы облыстық еңбек, жұмыспен қамту және халықты әлеуметтiк қорғау басқармасының өтiнiмi негiзiнде жергiлiктi бюджетте қаралған қаражат есебiнен әлеуметтiк көмектi төлеуге қаражат бөледi. Облыстық еңбек, жұмыспен қамту және</w:t>
      </w:r>
      <w:r>
        <w:br/>
      </w:r>
      <w:r>
        <w:rPr>
          <w:rFonts w:ascii="Times New Roman"/>
          <w:b w:val="false"/>
          <w:i w:val="false"/>
          <w:color w:val="000000"/>
          <w:sz w:val="28"/>
        </w:rPr>
        <w:t>
халықты әлеуметтiк қорғау басқармасы қаражат түскеннен кейiн, оларды сонымен қатар, келiсiм-шартқа сәйкес комиссиялық сыйақыны да "Қазпошта" Ашық Акционерлiк қоғамының облыстық филиалының ағымдағы шотына аударады.</w:t>
      </w:r>
    </w:p>
    <w:bookmarkEnd w:id="4"/>
    <w:bookmarkStart w:name="z0" w:id="5"/>
    <w:p>
      <w:pPr>
        <w:spacing w:after="0"/>
        <w:ind w:left="0"/>
        <w:jc w:val="left"/>
      </w:pPr>
      <w:r>
        <w:rPr>
          <w:rFonts w:ascii="Times New Roman"/>
          <w:b/>
          <w:i w:val="false"/>
          <w:color w:val="000000"/>
        </w:rPr>
        <w:t xml:space="preserve"> 
3. Есеп жүргiзу және есеп беру тәртiбi</w:t>
      </w:r>
    </w:p>
    <w:bookmarkEnd w:id="5"/>
    <w:bookmarkStart w:name="z11" w:id="6"/>
    <w:p>
      <w:pPr>
        <w:spacing w:after="0"/>
        <w:ind w:left="0"/>
        <w:jc w:val="both"/>
      </w:pPr>
      <w:r>
        <w:rPr>
          <w:rFonts w:ascii="Times New Roman"/>
          <w:b w:val="false"/>
          <w:i w:val="false"/>
          <w:color w:val="000000"/>
          <w:sz w:val="28"/>
        </w:rPr>
        <w:t>      3.1. Әлеуметтiк көмек көрсетудiң есебiн жүргiзу және есеп беру еңбек, жұмыспен қамту және халықты әлеуметтiк қорғау органдарына жүктеледi.</w:t>
      </w:r>
      <w:r>
        <w:br/>
      </w:r>
      <w:r>
        <w:rPr>
          <w:rFonts w:ascii="Times New Roman"/>
          <w:b w:val="false"/>
          <w:i w:val="false"/>
          <w:color w:val="000000"/>
          <w:sz w:val="28"/>
        </w:rPr>
        <w:t>
      3.2. Облыстық еңбек, жұмыспен қамту және халықты әлеуметтiк қорғау басқармасы "Қазпошта" Ашық Акционерлiк қоғамының облыстық филиалымен бiрге әлеуметтiк көмекке төленген қаражатқа салыстыру актiн жасайды.</w:t>
      </w:r>
      <w:r>
        <w:br/>
      </w:r>
      <w:r>
        <w:rPr>
          <w:rFonts w:ascii="Times New Roman"/>
          <w:b w:val="false"/>
          <w:i w:val="false"/>
          <w:color w:val="000000"/>
          <w:sz w:val="28"/>
        </w:rPr>
        <w:t>
</w:t>
      </w:r>
      <w:r>
        <w:rPr>
          <w:rFonts w:ascii="Times New Roman"/>
          <w:b w:val="false"/>
          <w:i w:val="false"/>
          <w:color w:val="000000"/>
          <w:sz w:val="28"/>
        </w:rPr>
        <w:t>
      3.3. Жергiлiктi еңбек, жұмыспен қамту және халықты әлеуметтiк қорғау органдары белгiленген үлгiде және тәртiппен облыстық еңбек, жұмыспен қамту және халықты әлеуметтiк қорғау басқармасына есеп бередi.</w:t>
      </w:r>
      <w:r>
        <w:br/>
      </w:r>
      <w:r>
        <w:rPr>
          <w:rFonts w:ascii="Times New Roman"/>
          <w:b w:val="false"/>
          <w:i w:val="false"/>
          <w:color w:val="000000"/>
          <w:sz w:val="28"/>
        </w:rPr>
        <w:t>
</w:t>
      </w:r>
      <w:r>
        <w:rPr>
          <w:rFonts w:ascii="Times New Roman"/>
          <w:b w:val="false"/>
          <w:i w:val="false"/>
          <w:color w:val="000000"/>
          <w:sz w:val="28"/>
        </w:rPr>
        <w:t>
      3.4. Әлеуметтiк көмектi төлеуге бөлiнген қаражатты мақсатты пайдалануға бақылау жасау уәкiлеттi органдармен жүзеге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