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987d" w14:textId="2d0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 жылға  арналған облыстық бюджет туралы" облыстық  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21 желтоқсандағы N 12/4 шешімі. Солтүстік Қазақстан облысының Әділет департаментінде 2004 жылғы 24 желтоқсанда N 1435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жүйесі туралы" 1999 жылғы 1 сәуірдегі</w:t>
      </w:r>
      <w:r>
        <w:rPr>
          <w:rFonts w:ascii="Times New Roman"/>
          <w:b w:val="false"/>
          <w:i w:val="false"/>
          <w:color w:val="000000"/>
          <w:sz w:val="28"/>
        </w:rPr>
        <w:t> 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N148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"2004 жылға арналған облыстық бюджет туралы" облыстық мәслихаттың 2004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шешімімен ондағы нақтылауларды ескере отырып, "2004 жылға арналған облыстық бюджет туралы" облыстық мәслихаттың 2003 жылғы 13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шешімдеріне өзгерістер мен толықтырулар енгізу туралы" 2004 жылғы 27 қаңтардағы N 4/1, "2004 жылға арналған облыстық бюджет туралы" шешімдеріне өзгерістер мен толықтырулар енгізу туралы" 2004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"2004 жылға арналған облыстық бюджет туралы" облыстық мәслихаттың шешімдеріне өзгерістер мен толықтырулар енгізу туралы" 2004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"2004 жылға арналған облыстық бюджет туралы" облыстық мәслихаттың шешімдеріне өзгерістер мен толықтырулар енгізу туралы" 2004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000000"/>
          <w:sz w:val="28"/>
        </w:rPr>
        <w:t xml:space="preserve"> "2004 жылға арналған облыстық бюджет туралы" облыстық мәслихаттың шешімдеріне өзгерістер мен толықтырулар енгізу туралы" 2004 жылғы  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шешімдеріне келесі өзгерістер 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"18 624 786" саны "18 644 512"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"13 124 823" саны "13 144 549" 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"19 172 894" саны "19 192 620" санымен ауыстырылсын;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"18 117 894" саны "18 137 620" санымен ауыстырылсын;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"8 855 359" саны "8 875 085"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"946 545" саны "966 271" санымен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Нұсқалған 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 редакцияда баяндалсын 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қол қойылған күнінен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желтоқсандағы N 3/4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желтоқсандағы N 12/4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53"/>
        <w:gridCol w:w="1173"/>
        <w:gridCol w:w="6733"/>
        <w:gridCol w:w="269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18 644 512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кірістер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салықтық емес түсімдер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алынатын түсімдер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 бойынша сыйақылар (мүдделер)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ІІ.Алынған ресми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681 511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ІІІ.Кредиттерді қайтару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кредиттерді қайтару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 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берілген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Жалпы қаржыландыру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түскен түсімдер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түскен түсімдер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613"/>
        <w:gridCol w:w="6213"/>
        <w:gridCol w:w="27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Шығыстар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19 192 620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V.Шығындар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18 137 620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 шаралары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1 594 918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1 555 982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2 325 835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2 012 683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ақпараттың жалпы қол жетімділігін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ішкі і әуе тасымалдарын субсидиялау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863 754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Кредиттер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 (профицитті пайдалану)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желтоқсандағы N 3/4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желтоқсандағы N 12/4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903"/>
        <w:gridCol w:w="1517"/>
        <w:gridCol w:w="5368"/>
        <w:gridCol w:w="2569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жылға арналған облыстық бюджеттің ағымдағы бюджеттік бағдарламалар тізбесі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            Ағымдағы бюджеттік бағдарламалар 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1 171 811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1 153 017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1 985 677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1 672 525 </w:t>
            </w:r>
          </w:p>
        </w:tc>
      </w:tr>
      <w:tr>
        <w:trPr>
          <w:trHeight w:val="45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4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75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ақпараттың жалпыға тиімділігін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 мен жануарлар әлемін қорғау жөніндегі ауыл шаруашылығының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жиі ішкі әуе тасымалына субсидия беру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326 964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қолдауды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және құрылыс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органдары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 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