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3b69" w14:textId="b303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"2004 жылға арналған облыстық бюджет туралы" облыстық мәслихаттың 2003 жылғы 13 желтоқсандағы N 3/4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2004 жылғы 7 қазандағы N 10/1 шешімі. Солтүстік Қазақстан облысының Әділет департаментінде 2004 жылғы 1 қарашада N 1376 тіркелді. Күші жойылды - Солтүстік Қазақстан облысы мәслихатының 2010 жылғы 23 шілдедегі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     Ескерту. Күші жойылды - Солтүстік Қазақстан облысы мәслихатының 2010.07.23 N 27/10 Шешімімен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"Бюджет жүйесі туралы" 1999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N 357-1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Заңдарына сәйкес "2004 жылға арналған облыстық бюджет туралы" облыстық мәслихаттың 2004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шешімімен ондағы нақтылауларды ескере отырып, "2004 жылға арналған облыстық бюджет туралы" облыстық мәслихаттың 2003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3/4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"2004 жылға арналған облыстық бюджет туралы" облыстық мәслихаттың шешімдеріне өзгерістер мен толықтырулар енгізу туралы" 2004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N 6/3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облыстық мәслихаттың 2003 жылғы 13 желтоқсандағы N 3/4 шешімдеріне келесі өзгерістер мен толықтырулар енгізілсін, "2004 жылға арналған облыстық бюджет туралы" облыстық мәслихаттың шешімдеріне өзгерістер мен толықтырулар енгізу туралы" 2004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 мәслихаттың 2003 жылғы 13 желтоқсандағы N 3/4 шешімдеріне келесі өзгерістер мен толықтырулар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"18 298 902" саны "18 624 786"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"4 074 301" саны "4 440 185"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"18 847 010" саны "19 172 894"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"18 792 010" саны "18 117 894" санымен ауыстырылсын;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7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"29 563" саны "44 563" санымен ауыстырылсын;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8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"8 730 975" саны "8 837 171"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"759 255" саны "760 724"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"534 592" саны "535 327"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"483 883" саны "484 597"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"710 073" саны "735 240"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"640 877" саны "641 934"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"651 956" саны "652 648"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"598 709" саны "599 616"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"710 740" саны "711 740"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"427 595" саны "434 313"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"871 796" саны "872 790"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"396 676" саны "397 065"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"523 114" саны "528 580"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"537 548" саны "538 455"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"884 161" саны "944 142" санымен ауыстырылсын;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Нұсқалған шешімнің 1, 5, 6 қосымшалары мына редакцияда баяндалсын (қоса 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қол қойылған күнінен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"2004 жылға арналған облыстық бюджет туралы" облыстық мәслихаттың 2003 жылғы 13 желтоқсандағы N 3/4 шешіміне өзгерістер мен толықтырулар енгізу туралы" облыстық мәслихат сессиясының 2004 жылғы 7 қазандағы N 10/1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Солтүстік Қазақстан облысының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893"/>
        <w:gridCol w:w="1273"/>
        <w:gridCol w:w="6933"/>
        <w:gridCol w:w="235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18 624 786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4 400 185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 пен меншіктен түсетін кірістер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мекемелері мен заңды тұлғалардан түскен салықтық емес түсімдер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алынатын түсімдер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(мүдделер) бойынша сыйақы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берілген кредиттер бойынша сыйақылар (мүдделер)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берілген кредиттер бойынша сыйақылар (мүдделер)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берілген кредиттер бойынша сыйақылар (мүдделер)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ІІ.Алынған ресми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661 785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11 468 018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Мақсатты инвестициялық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995 020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ІІІ.Кредиттерді қайтару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Кредиттерді қайтару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кредиттерді қайтару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берілген  кредиттерді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берілген кредиттерді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өндірушілеріне берілген кредиттерді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1 025 923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берілген кредиттерді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ІV. Жалпы қаржыландыру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қаржыландыру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 объектілерін жекешелендіруден түскен түсімдер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жекешелендіруден түскен түсімдер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91"/>
        <w:gridCol w:w="4718"/>
        <w:gridCol w:w="4678"/>
        <w:gridCol w:w="180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 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 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19 172 894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V.Шығындар  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18 117 894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474 134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231 037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212 231 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салықтарды жинауды және рыноктарда бір жолғы талондарды беру жөніндегі жұмысты қамтамасыз ету және ұйымдастыру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18 806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67 880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органының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63 228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жекешелендіруін ұйымдастыру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2 941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есептеу,сақтау, бағалау және ұстау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органының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қосып жазу және шақыру жөніндегі іс-шаралар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тіркеуге қою іс шаралары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істердің атқарушы органының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351 143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қоғамдық тәртіпті қорғау және қоғамдық қауіпсіздікті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Терроризмнің және экстремизмнің көріністерінің алдын алу және жолын кесу іс-шаралары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1 595 995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кадрларының біліктілігін арттыру және оларды қайта даярлау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білім беру мамандарын даярлау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 біліктілігін арттыру және оларды қайта дайындау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1 556 721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беру 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634 568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жүйесін ақпараттандыру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мемлекеттік мекемелердің кітапхана қорларын жаңарту үшін оқулықтарды сатып  алу және жеткізу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84 368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Жергелікті деңгейде балалар мен жасөспірімдер үшін қосымша білім беру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127 448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 олимпиадаларын өткізу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кәсіптік білім беру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292 678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мамандарды даярлау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кадрларының біліктілігін арттыру және оларды қайта даярлау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193 340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2 334 857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қызметкерлеріне, олардың отбасыларына стационарлық  медициналық көмек көрсету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сақтаудың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2 021 705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органының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687 684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қан (ауыстырғыш) өндіру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салауатты өмір сүруді насихаттау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688 158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72 971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108 322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аурулар бойынша халықты дәрілік заттармен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277 361 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  атқарушы органының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152 540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әл-ауқатын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індетке қарсы күрес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 және әлеуметтік көмек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973 521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941 013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органының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35 045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төлемдер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қолдау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4 662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Тұрғын-коммуналдық шаруашылық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1 106 119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тұрғын үй-коммуналдық, жол шаруашылығының және көліктің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1 106 119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категорияларын тұрғын үймен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264 744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 және ақпараттық кеңістік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416 233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органының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баспа өнімдерінің сақталуын қамтамасыз ету және оларды жергілікті деңгейде арнайы пайдалану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275 559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мәдени демалысын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119 640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құндылықтарды сақтау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спорттық іс-шараларды өткізу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жөніндегі іс-шаралар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кеңістік ұйымдары бойынша өзге де қызметтер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28 829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қарым-қатынастар және ішкі саясатты талдау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124 592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қатынастар мен ішкі саясатты талдау атқарушы органының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жастар саясатын жүргізу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ақпараттық саясат жүргізу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84 474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басқада тілдерді дамыту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саяси тұрақтылықты қамтамасыз ету жөніндегі мемлекеттік саясатты жүргізуге қатысу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260 903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аудандастыру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52 903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жөніндегі іс-шараларды жүргізу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206 832 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органының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47 658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асыл тұқымды мал шаруашылығын қолдау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хайуанаттар әлемін қорғау 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398 485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398 485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деңгейдегі, қала көшелеріндегі және елді мекендердегі автомобиль жолдарының қызмет етуін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368 485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шешімі бойынша ішкі і әуе тасымалдарын субсидиялау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876 565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187 768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жергілікті атқарушы органдардың міндеттемелерін атқаруы жөніндегі жергілікті орган резерві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 мен өзгеде көзделмеген шығындарды жою үшін жергілікті атқарушы органның резерві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43 563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Өкілеттік шығындар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республикалық деңгейдегі іс-шараларға қатысуы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47 100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органының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63 702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органының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58 019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қолдауды ұйымдастыру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560 400 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органының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қолдауды ұйымдастыру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19 625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органының қызметін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8 837 171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8 837 171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бюджеттегі трансферттер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8 457 741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Кредиттер 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 өндірушілерінің көктемгі егіс және жинау жұмыстарын кредиттеу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дамытуды кредиттеу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қолдауды және дамытуды кредиттеу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 (профициті)  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-230 108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VІІІ. Бюджет тапшылығын қаржыландыру  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  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жыл басына бюджеттік қаражат қалдықтарын қолдану 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Басқада ішкі қаржыландыру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кредиттер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Борышты өтеу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"2004 жылға арналған облыстық бюджет туралы" облыстық мәслихаттың 2003 жылғы 13 желтоқсандағы N 3/4 шешіміне өзгерістер мен толықтырулар енгізу туралы" облыстық мәслихат сессиясының 2004 жылғы 7 қазандағы N 10/1 шешіміне 5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облыстық бюджеттің ағымдағы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809"/>
        <w:gridCol w:w="4685"/>
        <w:gridCol w:w="4622"/>
        <w:gridCol w:w="224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бюджеттік бағдарламалар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16501240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474 134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қызметін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231 037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қызметін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212 231 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салықтарды жинауды және рыноктарда бір жолғы талондарды беру жөніндегі жұмысты қамтамасыз ету және ұйымдастыру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18 806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67 880 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органының қызметін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63 228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жекешелендіруін ұйымдастыру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есептеу,сақтау, бағалау және ұстау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органының қызметін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қосып жазу және шақыру жөніндегі іс-шаралар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тіркеуге қою іс-шаралары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істердің атқарушы органының қызметін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351 143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қоғамдық тәртіпті қорғау және қоғамдық қауіпсіздікті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Терроризмнің және экстремизмнің көріністерінің алдын алу және жолын кесу іс-шаралары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1 172 296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кадрларының біліктілігін арттыру және оларды қайта даярлау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 біліктілігін арттыру және оларды қайта дайындау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1 153 502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634 568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жүйесін ақпараттандыру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мемлекеттік мекемелердің кітапхана қорларын жаңарту үшін оқулықтарды сатып  алу және жеткізу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84 368 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жасөспірімдер үшін қосымша білім беру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127 448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 олимпиадаларын өткізу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кәсіптік білім беру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292 678 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кадрларының біліктілігін арттыру және оларды қайта даярлау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1 994 699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 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қызметкерлеріне, олардың отбасыларына стационарлық  медициналық көмек көрсету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1 681 547 </w:t>
            </w:r>
          </w:p>
        </w:tc>
      </w:tr>
      <w:tr>
        <w:trPr>
          <w:trHeight w:val="4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органының қызметін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687 684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қан (ауыстырғыш) өндіру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салауатты өмір сүруді насихаттау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688 158 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72 971 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108 322 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аурулар бойынша халықты дәрілік заттармен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277 361 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  атқарушы органының қызметін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152 540 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121 454 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індетке қарсы күрес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 және әлеуметтік көмек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973 161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940 653 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органының қызметін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31 161 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төлемдер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16 794 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қолдау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4 662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Тұрғын-коммуналдық шаруашылық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тұрғын үй-коммуналдық, жол шаруашылығының және көліктің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категорияларын тұрғын үймен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 және ақпараттық кеңістік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416 233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баспа өнімдерінің сақталуын қамтамасыз ету және оларды жергілікті деңгейде арнайы пайдалану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275 559 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мәдени демалысын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119 640 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құндылықтарды сақтау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40 130 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спорттық іс-шараларды өткізу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жөніндегі іс-шаралар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ақпараттың жалпыға тиімділігін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28 829 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қарым-қатынастар және ішкі саясатты талдау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124 592 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қатынастар мен ішкі саясатты талдау атқарушы органының қызметін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29 557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жастар саясатын жүргізу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ақпараттық саясат жүргізу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84 474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басқада тілдерді дамыту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саяси тұрақтылықты қамтамасыз ету жөніндегі мемлекеттік саясатты жүргізуге қатысу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аудандастыру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жөніндегі іс-шараларды жүргізу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 мен жануарлар әлемін қорғау жөніндегі ауыл шаруашылығының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206 832 </w:t>
            </w:r>
          </w:p>
        </w:tc>
      </w:tr>
      <w:tr>
        <w:trPr>
          <w:trHeight w:val="7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органының қызметін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47 658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асыл тұқымды мал шаруашылығын қолдау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хайуанаттар әлемін қорғау 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398 485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398 485 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деңгейдегі, қала көшелеріндегі және елді мекендердегі автомобиль жолдарының қызмет етуін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368 485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шешімі бойынша жиі ішкі әуе тасымалына субсидия беру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339 775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187 763 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жергілікті атқарушы органдардың міндеттемелерін атқаруы жөніндегі жергілікті орган резерві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 мен өзгеде көзделмеген шығындарды жою үшін жергілікті атқарушы органның резерві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43 563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Өкілеттік шығындар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республикалық деңгейдегі іс-шараларға қатысуы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органының қызметін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63 702 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органының қызметін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58 019 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қолдауды ұйымдастыру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және құрылыс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органының қызметін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шаруашылығының атқарушы органдары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19 625 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органының қызметін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19 625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 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8 837 171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8 837 171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бюджеттегі трансферттер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8 457 741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 (профициті)  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-218 263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VІІІ. Бюджет тапшылығын қаржыландыру  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  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жыл басына бюджеттік қаражат қалдықтарын қолдану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Басқада ішкі қаржыландыру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кредиттер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Борышты өтеу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"2004 жылға арналған облыстық бюджет туралы" облыстық мәслихаттың 2003 жылғы 13 желтоқсандағы N 3/4 шешіміне өзгерістер мен толықтырулар енгізу туралы" облыстық мәслихат сессиясының 2004 жылғы 7 қазандағы N 10/1 шешіміне 6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облыстық бюджет дамуындағы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73"/>
        <w:gridCol w:w="1513"/>
        <w:gridCol w:w="6793"/>
        <w:gridCol w:w="23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                                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 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Дамудың бюджеттік бағдарламалары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2 671 654 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423 699 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білім беру мамандарын даярлау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403 219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мамандарды даярлау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193 340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  атқарушы органы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  атқарушы органы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 және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264 744 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тұрғын үй-коммуналдық, жол шаруашылығының және көліктің атқарушы органы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264 744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264 744 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 өндірушілерінің көктемгі егіс және жинау жұмыстарын кредиттеу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дамытуды кредиттеу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қолдауды және дамытуды кредиттеу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 (профициті) 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-11 845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VІІІ. Бюджет тапшылығын қаржыландыру 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11 845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 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жыл басына бюджеттік қаражат қалдықтарын қолдану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